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rsidRPr="00937657" w14:paraId="7F7A67AA" w14:textId="0AE8485B">
      <w:pPr>
        <w:pStyle w:val="Heading1"/>
        <w:jc w:val="center"/>
        <w:rPr>
          <w:color w:val="000000" w:themeColor="text1"/>
          <w:lang w:eastAsia="zh-CN"/>
        </w:rPr>
      </w:pPr>
      <w:r>
        <w:rPr>
          <w:color w:val="000000" w:themeColor="text1"/>
          <w:sz w:val="44"/>
          <w:lang w:eastAsia="zh-CN"/>
        </w:rPr>
        <w:t>物流工作总结集锦（31篇）</w:t>
      </w:r>
    </w:p>
    <w:p w:rsidR="001B1F19" w14:paraId="15E7D7A0" w14:textId="27C3F48A">
      <w:pPr>
        <w:rPr>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物流工作总结集锦（通用31篇）</w:t>
      </w:r>
      <w:r>
        <w:rPr>
          <w:lang w:eastAsia="zh-CN"/>
        </w:rPr>
        <w:br/>
      </w:r>
      <w:r>
        <w:rPr>
          <w:lang w:eastAsia="zh-CN"/>
        </w:rPr>
        <w:t xml:space="preserve">    物流工作总结集锦 篇1 </w:t>
      </w:r>
      <w:r>
        <w:rPr>
          <w:lang w:eastAsia="zh-CN"/>
        </w:rPr>
        <w:br/>
      </w:r>
      <w:r>
        <w:rPr>
          <w:lang w:eastAsia="zh-CN"/>
        </w:rPr>
        <w:t>　　20__年，我在公司领导、部门领导及同事们的关心与帮忙下圆满的完成了各项工作，在思想觉悟方面和工作业绩有了进一步的提高，感激公司给我这个成长的平台，令我在工作中不断学习，不断提高。回首过往，公司陪伴我走过人生的一个重要阶段。在此我向公司的领导和全体同事表示衷心的感激。</w:t>
      </w:r>
      <w:r>
        <w:rPr>
          <w:lang w:eastAsia="zh-CN"/>
        </w:rPr>
        <w:br/>
      </w:r>
      <w:r>
        <w:rPr>
          <w:lang w:eastAsia="zh-CN"/>
        </w:rPr>
        <w:t>　　我于20__年__月物流公司录用。共经历了_个月的试用期，于__月正式转正就职。并且一向在物流部工作，我的工作是主要负责在区内的提货和理货流程。</w:t>
      </w:r>
      <w:r>
        <w:rPr>
          <w:lang w:eastAsia="zh-CN"/>
        </w:rPr>
        <w:br/>
      </w:r>
      <w:r>
        <w:rPr>
          <w:lang w:eastAsia="zh-CN"/>
        </w:rPr>
        <w:t>　　我本年度的工作总结主要有以下几项：</w:t>
      </w:r>
      <w:r>
        <w:rPr>
          <w:lang w:eastAsia="zh-CN"/>
        </w:rPr>
        <w:br/>
      </w:r>
      <w:r>
        <w:rPr>
          <w:lang w:eastAsia="zh-CN"/>
        </w:rPr>
        <w:t>　　首先是在思想政治表现、品德素质修养及职业道德方面。其次谈谈个人的工作和收获。</w:t>
      </w:r>
      <w:r>
        <w:rPr>
          <w:lang w:eastAsia="zh-CN"/>
        </w:rPr>
        <w:br/>
      </w:r>
      <w:r>
        <w:rPr>
          <w:lang w:eastAsia="zh-CN"/>
        </w:rPr>
        <w:t>　　这半年中我积累了很多的工作经验，已经能够很简便的完成此刻的所负责的工作，并且能够处理一些工作出现的一些意外，提高了工作效率。主要的工作就是想办法如何减少货物在装车和运输过程中出现的货损，及时把各种数据报给公司有关人员，尽量跟各个装货点的人员（例如：各公司储运部负责人。）</w:t>
      </w:r>
      <w:r>
        <w:rPr>
          <w:lang w:eastAsia="zh-CN"/>
        </w:rPr>
        <w:br/>
      </w:r>
    </w:p>
    <w:p w:rsidR="001B1F19" w14:textId="27C3F48A">
      <w:pPr>
        <w:rPr>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从去年来。我的一些方面还存在着不足。比如有创造性的工作思路还不是很多，个别工作做的还不够完善；还有就是我就一向为自己的工作深深的困惑着。一向看不到自己人生的前途，不明白自己人该往哪个方向走。对今后的生活和工作目标还是一片空白，以至于在和别人的接触中表现得很不自信，抱着的心态是得过且过，过一天是一天的心态；从进了公司，虽然觉得自己只是理货员，可是也能在公司汲取到很多营养，并且公司工作气氛很浓，十分有利于自己的成长。对今后自己的人生目标和今后所将会遇到的挫折也有信心应对了。感觉人生不再浮躁，本来枯燥的东西也变得趣味了。这都要感激同事们的关心与照顾。</w:t>
      </w:r>
      <w:r>
        <w:rPr>
          <w:lang w:eastAsia="zh-CN"/>
        </w:rPr>
        <w:br/>
      </w:r>
      <w:r>
        <w:rPr>
          <w:lang w:eastAsia="zh-CN"/>
        </w:rPr>
        <w:t>　　在这一年，我本着“把工作做的更好”这样一个目标，开拓创新意识，进取完成公司安排给我的各项工作；和同事的合作当做是自己学习的机会，把别人的理念结合到自己的思想当中，更加注意工作中的细节问题，把自己所负责的各个工作做到更加完美。</w:t>
      </w:r>
      <w:r>
        <w:rPr>
          <w:lang w:eastAsia="zh-CN"/>
        </w:rPr>
        <w:br/>
      </w:r>
      <w:r>
        <w:rPr>
          <w:lang w:eastAsia="zh-CN"/>
        </w:rPr>
        <w:t>　　总结一年的工作，尽管有了必须的提高，可是我还会继续努力，努力发挥自己的优势，把自己的劣势转变成为优势。在未来的工作中，肯定还会遇到很多的困难和挑战，所以自己的努力和同事之间的协作是很重要的。也期望大家能在新的一年里，一起努力，为公司的发展做出更大的贡献！</w:t>
      </w:r>
      <w:r>
        <w:rPr>
          <w:lang w:eastAsia="zh-CN"/>
        </w:rPr>
        <w:br/>
      </w:r>
      <w:r>
        <w:rPr>
          <w:lang w:eastAsia="zh-CN"/>
        </w:rPr>
        <w:t xml:space="preserve">    物流工作总结集锦 篇2 </w:t>
      </w:r>
      <w:r>
        <w:rPr>
          <w:lang w:eastAsia="zh-CN"/>
        </w:rPr>
        <w:br/>
      </w:r>
    </w:p>
    <w:p w:rsidR="001B1F19" w14:textId="27C3F48A">
      <w:pPr>
        <w:rPr>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光阴似箭，日月如梭，不知不觉中，我已经站在20__年的新起点上了，又是一个新的开始。一年的时光就这样匆匆忙忙地一眨眼过去了，回顾这已经成为历史的一年来的工作的点点滴滴，有太多的感叹，想说的真是太多太多。现将我一年来的工作总结如下：</w:t>
      </w:r>
      <w:r>
        <w:rPr>
          <w:lang w:eastAsia="zh-CN"/>
        </w:rPr>
        <w:br/>
      </w:r>
      <w:r>
        <w:rPr>
          <w:lang w:eastAsia="zh-CN"/>
        </w:rPr>
        <w:t>　　一、货物的管理</w:t>
      </w:r>
      <w:r>
        <w:rPr>
          <w:lang w:eastAsia="zh-CN"/>
        </w:rPr>
        <w:br/>
      </w:r>
      <w:r>
        <w:rPr>
          <w:lang w:eastAsia="zh-CN"/>
        </w:rPr>
        <w:t>　　要做好仓库的管理，货物的入出库作业，日常保管，仓库清理工作，把好库存数量的管理，防止不必要的损耗的发生，有效的利用库存区面积：</w:t>
      </w:r>
      <w:r>
        <w:rPr>
          <w:lang w:eastAsia="zh-CN"/>
        </w:rPr>
        <w:br/>
      </w:r>
      <w:r>
        <w:rPr>
          <w:lang w:eastAsia="zh-CN"/>
        </w:rPr>
        <w:t>　　1、易拿，易放，易看，易点的堆积方式;</w:t>
      </w:r>
      <w:r>
        <w:rPr>
          <w:lang w:eastAsia="zh-CN"/>
        </w:rPr>
        <w:br/>
      </w:r>
      <w:r>
        <w:rPr>
          <w:lang w:eastAsia="zh-CN"/>
        </w:rPr>
        <w:t>　　2、物流堆放不要超过托盘，不要超高堆放，要注意五距;</w:t>
      </w:r>
      <w:r>
        <w:rPr>
          <w:lang w:eastAsia="zh-CN"/>
        </w:rPr>
        <w:br/>
      </w:r>
      <w:r>
        <w:rPr>
          <w:lang w:eastAsia="zh-CN"/>
        </w:rPr>
        <w:t>　　3、货物入出时做好桩脚卡记录(计好箱数和枚数);</w:t>
      </w:r>
      <w:r>
        <w:rPr>
          <w:lang w:eastAsia="zh-CN"/>
        </w:rPr>
        <w:br/>
      </w:r>
      <w:r>
        <w:rPr>
          <w:lang w:eastAsia="zh-CN"/>
        </w:rPr>
        <w:t>　　4、坚持货物先进先出，对于频繁进出库的货物和小件的货物应多盘点这样减少库存差异;</w:t>
      </w:r>
      <w:r>
        <w:rPr>
          <w:lang w:eastAsia="zh-CN"/>
        </w:rPr>
        <w:br/>
      </w:r>
      <w:r>
        <w:rPr>
          <w:lang w:eastAsia="zh-CN"/>
        </w:rPr>
        <w:t>　　5、保持仓库的整洁，地面的清洁，通道的顺畅。</w:t>
      </w:r>
      <w:r>
        <w:rPr>
          <w:lang w:eastAsia="zh-CN"/>
        </w:rPr>
        <w:br/>
      </w:r>
      <w:r>
        <w:rPr>
          <w:lang w:eastAsia="zh-CN"/>
        </w:rPr>
        <w:t>　　二、人力的合理安排和运用</w:t>
      </w:r>
      <w:r>
        <w:rPr>
          <w:lang w:eastAsia="zh-CN"/>
        </w:rPr>
        <w:br/>
      </w:r>
      <w:r>
        <w:rPr>
          <w:lang w:eastAsia="zh-CN"/>
        </w:rPr>
        <w:t>　　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r>
        <w:rPr>
          <w:lang w:eastAsia="zh-CN"/>
        </w:rPr>
        <w:br/>
      </w:r>
      <w:r>
        <w:rPr>
          <w:lang w:eastAsia="zh-CN"/>
        </w:rPr>
        <w:t>　　2、合理的休息。在出口装箱时，仓储作业量大，出汗多。像有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r>
        <w:rPr>
          <w:lang w:eastAsia="zh-CN"/>
        </w:rPr>
        <w:br/>
      </w:r>
    </w:p>
    <w:p w:rsidR="001B1F19" w14:textId="27C3F48A">
      <w:pPr>
        <w:rPr>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3、人力的安排。作为物流公司的传统业务仓储，虽然技术性并不高，但需要勤劳，心细，作业强度大，体力要求比较高。像我们仓库，随着客户的不断进入，业务不断增多，原本在人力方面就比较紧凑，这就要我们合理安排装卸工人，做到在有限的人力上作合理的安排，做到有条不紊，作业顺利。特别在同一时间里出现多个作业任务时，就要合理安排人员，使每一作业尽量不受影响。</w:t>
      </w:r>
      <w:r>
        <w:rPr>
          <w:lang w:eastAsia="zh-CN"/>
        </w:rPr>
        <w:br/>
      </w:r>
      <w:r>
        <w:rPr>
          <w:lang w:eastAsia="zh-CN"/>
        </w:rPr>
        <w:t>　　三、设备的管理和卫生工作</w:t>
      </w:r>
      <w:r>
        <w:rPr>
          <w:lang w:eastAsia="zh-CN"/>
        </w:rPr>
        <w:br/>
      </w:r>
      <w:r>
        <w:rPr>
          <w:lang w:eastAsia="zh-CN"/>
        </w:rPr>
        <w:t>　　1、工作。仓库作业量大，容易积累灰尘，所以每天要清理仓库，清洁地面，保持卫生。创造一个整洁的仓库，在良好卫生的工作环境下工作;</w:t>
      </w:r>
      <w:r>
        <w:rPr>
          <w:lang w:eastAsia="zh-CN"/>
        </w:rPr>
        <w:br/>
      </w:r>
      <w:r>
        <w:rPr>
          <w:lang w:eastAsia="zh-CN"/>
        </w:rPr>
        <w:t>　　2、设备管理。仓库现有设备：液压车，堆高车和铲车。仓储设备是省力省时的有利工具，要做好日常的清洁保养，清理轮子中的杂物，保持其顺利使用。发现隐患要及时报修，还要安全用电。</w:t>
      </w:r>
      <w:r>
        <w:rPr>
          <w:lang w:eastAsia="zh-CN"/>
        </w:rPr>
        <w:br/>
      </w:r>
      <w:r>
        <w:rPr>
          <w:lang w:eastAsia="zh-CN"/>
        </w:rPr>
        <w:t>　　四、自我学习和总结</w:t>
      </w:r>
      <w:r>
        <w:rPr>
          <w:lang w:eastAsia="zh-CN"/>
        </w:rPr>
        <w:br/>
      </w:r>
      <w:r>
        <w:rPr>
          <w:lang w:eastAsia="zh-CN"/>
        </w:rPr>
        <w:t>　　每天的工作中都有很多问题发生，我们仓库要善于发现问题，把握问题，并在第一时间去解决，来提升自身的业务能力。这也要求我们不断的学习，提升，学习老师傅的业务知识和掌握专业技能;交流，了解，吸取他们的经验;学习仓储保管，装箱作业，货物记帐等业务知识，还有要学习物流相关知识。这是我还有所欠缺的。</w:t>
      </w:r>
      <w:r>
        <w:rPr>
          <w:lang w:eastAsia="zh-CN"/>
        </w:rPr>
        <w:br/>
      </w:r>
      <w:r>
        <w:rPr>
          <w:lang w:eastAsia="zh-CN"/>
        </w:rPr>
        <w:t>　　展望20__，我会更加努力、认真负责的去对待每一个工作，20__年，我有着更多的期待，相信自己一定能够在新年取得更大的进步，走的更远!</w:t>
      </w:r>
      <w:r>
        <w:rPr>
          <w:lang w:eastAsia="zh-CN"/>
        </w:rPr>
        <w:br/>
      </w:r>
    </w:p>
    <w:p w:rsidR="001B1F19" w14:textId="27C3F48A">
      <w:pPr>
        <w:rPr>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xml:space="preserve">    物流工作总结集锦 篇3 </w:t>
      </w:r>
      <w:r>
        <w:rPr>
          <w:lang w:eastAsia="zh-CN"/>
        </w:rPr>
        <w:br/>
      </w:r>
      <w:r>
        <w:rPr>
          <w:lang w:eastAsia="zh-CN"/>
        </w:rPr>
        <w:t>　　纵观20__年我司的物流管理现状，相比较较差，物流成本费用支出偏高。在企业物流这块，我司主要涉及以下四个物流模块：</w:t>
      </w:r>
      <w:r>
        <w:rPr>
          <w:lang w:eastAsia="zh-CN"/>
        </w:rPr>
        <w:br/>
      </w:r>
      <w:r>
        <w:rPr>
          <w:lang w:eastAsia="zh-CN"/>
        </w:rPr>
        <w:t>　　一、采购物流</w:t>
      </w:r>
      <w:r>
        <w:rPr>
          <w:lang w:eastAsia="zh-CN"/>
        </w:rPr>
        <w:br/>
      </w:r>
      <w:r>
        <w:rPr>
          <w:lang w:eastAsia="zh-CN"/>
        </w:rPr>
        <w:t>　　采购物流是采购员与供应商达成定单后，关于物料到我司所涉及到的物流活动。由于我司所购大宗物料多由供应商供给“门到门”的服务一条龙，负责装卸、承运。供应商把物料歇完后，仓库负责报检入库手续。所以在此方面的投入资金已经以固定的比例包含在产品价格中，只会随我司购入物品的数量而等比例增加。将进料物流权交给供应商能够极大地减少我司对物流投入的精力，只要进料物流投入的资金不是有很大的弹性，我司在以后仍能够延续这种方式。</w:t>
      </w:r>
      <w:r>
        <w:rPr>
          <w:lang w:eastAsia="zh-CN"/>
        </w:rPr>
        <w:br/>
      </w:r>
      <w:r>
        <w:rPr>
          <w:lang w:eastAsia="zh-CN"/>
        </w:rPr>
        <w:t>　　采购员应根据定单的排量、库存量来合理地安排采购量，胶料和铜丝的库存周期控制在一周之内，独家供应的紧急用品长期备用小批量库存外，其余物品库存周期应控制在一周之内或零库存。把原库存量先用掉，如不行就更换包装返还客户，依此降低我司库存成本费用。</w:t>
      </w:r>
      <w:r>
        <w:rPr>
          <w:lang w:eastAsia="zh-CN"/>
        </w:rPr>
        <w:br/>
      </w:r>
    </w:p>
    <w:p w:rsidR="001B1F19" w14:textId="27C3F48A">
      <w:pPr>
        <w:rPr>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加强各部门的采购管理力度，所需的采购物品均开“原材料申请单”交于市场采购部，统一采购，降低零散采购的成本支出。部门所用物品的时间应合理地安排贴合采购员的采购周期，降低特采的费用投资。所购回的物品均报检入库，所需部门开“领料单”领用，拒绝不经品管、仓库直接使用，导致的损失应有当事人负相应的职责。</w:t>
      </w:r>
      <w:r>
        <w:rPr>
          <w:lang w:eastAsia="zh-CN"/>
        </w:rPr>
        <w:br/>
      </w:r>
      <w:r>
        <w:rPr>
          <w:lang w:eastAsia="zh-CN"/>
        </w:rPr>
        <w:t>　　二、生产物流</w:t>
      </w:r>
      <w:r>
        <w:rPr>
          <w:lang w:eastAsia="zh-CN"/>
        </w:rPr>
        <w:br/>
      </w:r>
      <w:r>
        <w:rPr>
          <w:lang w:eastAsia="zh-CN"/>
        </w:rPr>
        <w:t>　　生产物流主要是物品用量与工作所需的合理有效地衔接，包括将原材料、半成品从原材料仓库（或半成品放置区）转移生产线上或回到和产成品入库过程中所涉及物品、人员、车辆及机械设备工作流程顺畅转换的一系列物流活动。</w:t>
      </w:r>
      <w:r>
        <w:rPr>
          <w:lang w:eastAsia="zh-CN"/>
        </w:rPr>
        <w:br/>
      </w:r>
      <w:r>
        <w:rPr>
          <w:lang w:eastAsia="zh-CN"/>
        </w:rPr>
        <w:t>　　由于我司生产产品的特殊性，生产中所接触的物料一般都较为沉重，往往需要借助搬运工具如行车、叉车、液压车等进行，且每一天发生较为频繁，极其耗费人力。由于所能借助的工具器材并非人人都会使用、都有权使用，所以经常会造成资源的闲置和浪费。对于一些简易的工具器材，最好能对所有的员工进行正规培训，确保每人都能够熟练地、规范地操作。对于叉车等一些相对复杂的工具器材，要确保每班都有人员会操作。为员工供给最大限度的工作支持，有利于提高员工的生产进取性，提高生产效率。</w:t>
      </w:r>
      <w:r>
        <w:rPr>
          <w:lang w:eastAsia="zh-CN"/>
        </w:rPr>
        <w:br/>
      </w:r>
      <w:r>
        <w:rPr>
          <w:lang w:eastAsia="zh-CN"/>
        </w:rPr>
        <w:t>　　在物品用量方面生产部已加强管理，所需物品均开“领料单”领用，控制在生产过程中“多”的浪费，并把生产用品和半成品放置在合理区域，降低了堆置工作现场影响生产。加强员工的技术性培训，降低生产过程的不良浪费和特用现象，严控报废品的产出和人员闲职、机械等待现象。合理有效地安排“人机”协调流畅性，加强品质管理，提高生产绩效。</w:t>
      </w:r>
      <w:r>
        <w:rPr>
          <w:lang w:eastAsia="zh-CN"/>
        </w:rPr>
        <w:br/>
      </w:r>
      <w:r>
        <w:rPr>
          <w:lang w:eastAsia="zh-CN"/>
        </w:rPr>
        <w:t>　　三、销售物流</w:t>
      </w:r>
      <w:r>
        <w:rPr>
          <w:lang w:eastAsia="zh-CN"/>
        </w:rPr>
        <w:br/>
      </w:r>
    </w:p>
    <w:p w:rsidR="001B1F19" w14:textId="27C3F48A">
      <w:pPr>
        <w:rPr>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销售过程中的物流主要包括产品销售及产品外加工（例如辐照加工）过程中涉及的物流活动。销售物流在我司整个物流体系中占有绝对地位，也是我司投入资金较大且能够由我司自主调控的一部分物流。我司应加强物流公司运输管理，降低物流成本支出。十月份前我没接手管理之前，所用的承运公司存在以下问题：</w:t>
      </w:r>
      <w:r>
        <w:rPr>
          <w:lang w:eastAsia="zh-CN"/>
        </w:rPr>
        <w:br/>
      </w:r>
      <w:r>
        <w:rPr>
          <w:lang w:eastAsia="zh-CN"/>
        </w:rPr>
        <w:t>　　1、帐务块</w:t>
      </w:r>
      <w:r>
        <w:rPr>
          <w:lang w:eastAsia="zh-CN"/>
        </w:rPr>
        <w:br/>
      </w:r>
      <w:r>
        <w:rPr>
          <w:lang w:eastAsia="zh-CN"/>
        </w:rPr>
        <w:t>　　物流公司每月对帐时间在月底，有的没有对帐单；有的发票与托运单一起拿过来，导致多开，只能做个记录；有的发票开不出来，或每月的发票金额开不够；有的结款帐期不定：一个月、两个月、三个月的都有；有的提货人直接把留我司的那张单据带走，月底对帐无法对起来。每月的单据查询都很困难，因为仅有张婷婷那边的手工记帐，有的登记，有的干脆不记。</w:t>
      </w:r>
      <w:r>
        <w:rPr>
          <w:lang w:eastAsia="zh-CN"/>
        </w:rPr>
        <w:br/>
      </w:r>
      <w:r>
        <w:rPr>
          <w:lang w:eastAsia="zh-CN"/>
        </w:rPr>
        <w:t>　　2、货物承运方面</w:t>
      </w:r>
      <w:r>
        <w:rPr>
          <w:lang w:eastAsia="zh-CN"/>
        </w:rPr>
        <w:br/>
      </w:r>
      <w:r>
        <w:rPr>
          <w:lang w:eastAsia="zh-CN"/>
        </w:rPr>
        <w:t>　　由于物流公司没有把货物准时运输到客户地，业务员就草率地跟承运公司叫嚷，导致自己最终礼亏，错误还在自己。物流公司在承运我司的货物中无视货物安全，导致磨损，客户不能接收，要求退换货。客户要求退换货的线材，不加以保护包装，直发物流，导致再次破损，线材磨损更严重，损失更大。有转发物流的货物，驾驶员按照经验发承运公司。</w:t>
      </w:r>
      <w:r>
        <w:rPr>
          <w:lang w:eastAsia="zh-CN"/>
        </w:rPr>
        <w:br/>
      </w:r>
      <w:r>
        <w:rPr>
          <w:lang w:eastAsia="zh-CN"/>
        </w:rPr>
        <w:t>　　3、车辆的调度</w:t>
      </w:r>
      <w:r>
        <w:rPr>
          <w:lang w:eastAsia="zh-CN"/>
        </w:rPr>
        <w:br/>
      </w:r>
      <w:r>
        <w:rPr>
          <w:lang w:eastAsia="zh-CN"/>
        </w:rPr>
        <w:t>　　销售内勤根据以往的习惯哪家物流公司方便叫哪家，有时候一天来两次。我司驾驶员晚上回来，明知明天中午进仓不晚，偏叫外面的车。有时同一地方一天跑两次，驾驶员气的无话可言。</w:t>
      </w:r>
      <w:r>
        <w:rPr>
          <w:lang w:eastAsia="zh-CN"/>
        </w:rPr>
        <w:br/>
      </w:r>
    </w:p>
    <w:p w:rsidR="001B1F19" w14:textId="27C3F48A">
      <w:pPr>
        <w:rPr>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经过三个月的物流整顿，加强承运公司的管理，已提高了整体管理水平。现实如下：</w:t>
      </w:r>
      <w:r>
        <w:rPr>
          <w:lang w:eastAsia="zh-CN"/>
        </w:rPr>
        <w:br/>
      </w:r>
      <w:r>
        <w:rPr>
          <w:lang w:eastAsia="zh-CN"/>
        </w:rPr>
        <w:t>　　1、帐务方面</w:t>
      </w:r>
      <w:r>
        <w:rPr>
          <w:lang w:eastAsia="zh-CN"/>
        </w:rPr>
        <w:br/>
      </w:r>
      <w:r>
        <w:rPr>
          <w:lang w:eastAsia="zh-CN"/>
        </w:rPr>
        <w:t>　　每一天物流公司所托的货物底单都在我这边登记，每家承运公司都有自己的帐务报表，便于查询与做帐。当天的物流托运单，当天做帐，有误差当时就发现、解决，不留后患到明天。此刻物流公司在每月二十五号结帐，他们拿着对帐单过来对帐，有问题当时解决，没问题回去开票。二十六号前把发票缴过来，三十号为“结款日”，帐期为九十天（顺丰和转发物流除外）。</w:t>
      </w:r>
      <w:r>
        <w:rPr>
          <w:lang w:eastAsia="zh-CN"/>
        </w:rPr>
        <w:br/>
      </w:r>
      <w:r>
        <w:rPr>
          <w:lang w:eastAsia="zh-CN"/>
        </w:rPr>
        <w:t>　　2、车辆的调度</w:t>
      </w:r>
      <w:r>
        <w:rPr>
          <w:lang w:eastAsia="zh-CN"/>
        </w:rPr>
        <w:br/>
      </w:r>
      <w:r>
        <w:rPr>
          <w:lang w:eastAsia="zh-CN"/>
        </w:rPr>
        <w:t>　　此刻公司车辆有我来调度，谁想用车，经过确认，填写《派车单》缴到我处，指派车辆。我司驾驶员在工作八小时内接送无锡、常州的货物或人员，之后转发物流货物。同一个地方的货物当天集中在一起送过去，下班之后去“辅照”，不耽误第二天的工作安排。看看“出车看板”，就明白驾驶员去什么地方，更有利于车辆的合理调度。</w:t>
      </w:r>
      <w:r>
        <w:rPr>
          <w:lang w:eastAsia="zh-CN"/>
        </w:rPr>
        <w:br/>
      </w:r>
      <w:r>
        <w:rPr>
          <w:lang w:eastAsia="zh-CN"/>
        </w:rPr>
        <w:t>　　物流公司这块正在整顿，按照服务、价格、安全和时效性占优势的承运公司，相对贴合我司承运标准的物流公司，签定“承运协议”来实行“区域制”（见附件）。销售内勤明白这个区域就是这家物流公司承运，经济、安全、便捷。物流公司的上门提货，能有效地降低我司驾驶员转运物流公司的费用支出。</w:t>
      </w:r>
      <w:r>
        <w:rPr>
          <w:lang w:eastAsia="zh-CN"/>
        </w:rPr>
        <w:br/>
      </w:r>
      <w:r>
        <w:rPr>
          <w:lang w:eastAsia="zh-CN"/>
        </w:rPr>
        <w:t>　　3、货物承运方面</w:t>
      </w:r>
      <w:r>
        <w:rPr>
          <w:lang w:eastAsia="zh-CN"/>
        </w:rPr>
        <w:br/>
      </w:r>
    </w:p>
    <w:p w:rsidR="001B1F19" w14:textId="27C3F48A">
      <w:pPr>
        <w:rPr>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物流公司在与我司签定的“承运协议”中明确规定，运输破损承运公司应做出相应的赔偿，他们在承运中也加强安全防护，大大地降低了转运中的破损。如有磨损，客户也会配合着我们取证，依裁定物流公司的相应赔偿。</w:t>
      </w:r>
      <w:r>
        <w:rPr>
          <w:lang w:eastAsia="zh-CN"/>
        </w:rPr>
        <w:br/>
      </w:r>
      <w:r>
        <w:rPr>
          <w:lang w:eastAsia="zh-CN"/>
        </w:rPr>
        <w:t>　　由于处在“经济危机”的浪潮上，公司在降低各方面的成本支出，物流承运价格的降低协调，贴合我司理解范围的，继续合作，否则寻找新物流公司替换。争取逐步降低驾驶员转发物流公司的费用，让其上门提货。努力把运输物流这块制度健全、管理更合理、服务更完善，从此提高我司物流服务平台。</w:t>
      </w:r>
      <w:r>
        <w:rPr>
          <w:lang w:eastAsia="zh-CN"/>
        </w:rPr>
        <w:br/>
      </w:r>
      <w:r>
        <w:rPr>
          <w:lang w:eastAsia="zh-CN"/>
        </w:rPr>
        <w:t>　　四、废旧物回收物流</w:t>
      </w:r>
      <w:r>
        <w:rPr>
          <w:lang w:eastAsia="zh-CN"/>
        </w:rPr>
        <w:br/>
      </w:r>
      <w:r>
        <w:rPr>
          <w:lang w:eastAsia="zh-CN"/>
        </w:rPr>
        <w:t>　　我司在这块仍然处于“混乱”状态，公司的废旧品没能有效地管理、入帐、处置。</w:t>
      </w:r>
      <w:r>
        <w:rPr>
          <w:lang w:eastAsia="zh-CN"/>
        </w:rPr>
        <w:br/>
      </w:r>
      <w:r>
        <w:rPr>
          <w:lang w:eastAsia="zh-CN"/>
        </w:rPr>
        <w:t>　　首先，关于供应商的回收物应加强管理，如纸箱、空线轴、托盘的放置和处置。生产部门所用完的纸箱、空线轴、托盘要分开摆放，占用我司有限使用场地，使生产现场更加紧凑，给工作现场带来不安全因素，存在隐患。我司应与供应商友好协商，把要回收的物品来一趟带走一次，降低我司管理费用。把供应商不回收的物品及时办理入库手续，进行有效分解。</w:t>
      </w:r>
      <w:r>
        <w:rPr>
          <w:lang w:eastAsia="zh-CN"/>
        </w:rPr>
        <w:br/>
      </w:r>
    </w:p>
    <w:p w:rsidR="001B1F19" w14:textId="27C3F48A">
      <w:pPr>
        <w:rPr>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其次，公司的废旧品的管理。很多的生产废旧品促使废品库管理“哭不堪言”了，在废品库这边入库的报废线材没有入帐，再说入帐数量与实际重量也是有误差。废旧品的放置一向是废品库的头疼事情，随心所欲的管理模式，想怎样放就怎样放，哪怕只剩抬脚走路的小道。剥出的废铜和废皮这边放，那边放；生产废料只顾的堆，从不管怎样放置合理。没有进行合理区域规划、划分和放置，导致废旧品混乱。一旦发生火灾，人员逃生几率很小，造成的损失无法挽回。</w:t>
      </w:r>
      <w:r>
        <w:rPr>
          <w:lang w:eastAsia="zh-CN"/>
        </w:rPr>
        <w:br/>
      </w:r>
      <w:r>
        <w:rPr>
          <w:lang w:eastAsia="zh-CN"/>
        </w:rPr>
        <w:t>　　针对废品库的管理我们市场部仓库要进行管理，首先要完善公司废旧品管理文件，规定和程序。其次凡是入废品库的物品都要入帐，有帐可查。再次进行合理的区域划分，给予定位管理，集中放置。最终加强安全管理，提高员工安全意识，禁止明火作业。下班后关掉电源，以防短路发生火灾。</w:t>
      </w:r>
      <w:r>
        <w:rPr>
          <w:lang w:eastAsia="zh-CN"/>
        </w:rPr>
        <w:br/>
      </w:r>
      <w:r>
        <w:rPr>
          <w:lang w:eastAsia="zh-CN"/>
        </w:rPr>
        <w:t>　　总之，我司在物流管理方面比较散漫，各种环节浪费比较严重，应加强每步环节的控制措施，从而有效地降低浪费和成本支出。提高员工的节俭意识，进行采购物流、生产物流、销售物流和废旧物回收物流的培训，促使我司的物流总成本支出到达最低化、最优化，才能使处在“经济危机”的“公司宏业”继续前行。</w:t>
      </w:r>
      <w:r>
        <w:rPr>
          <w:lang w:eastAsia="zh-CN"/>
        </w:rPr>
        <w:br/>
      </w:r>
      <w:r>
        <w:rPr>
          <w:lang w:eastAsia="zh-CN"/>
        </w:rPr>
        <w:t xml:space="preserve">    物流工作总结集锦 篇4 </w:t>
      </w:r>
      <w:r>
        <w:rPr>
          <w:lang w:eastAsia="zh-CN"/>
        </w:rPr>
        <w:br/>
      </w:r>
      <w:r>
        <w:rPr>
          <w:lang w:eastAsia="zh-CN"/>
        </w:rPr>
        <w:t>　　园区主要工作情况</w:t>
      </w:r>
      <w:r>
        <w:rPr>
          <w:lang w:eastAsia="zh-CN"/>
        </w:rPr>
        <w:br/>
      </w:r>
      <w:r>
        <w:rPr>
          <w:lang w:eastAsia="zh-CN"/>
        </w:rPr>
        <w:t>　　一、省、市重视，成功获批省级重点园区。</w:t>
      </w:r>
      <w:r>
        <w:rPr>
          <w:lang w:eastAsia="zh-CN"/>
        </w:rPr>
        <w:br/>
      </w:r>
      <w:r>
        <w:rPr>
          <w:lang w:eastAsia="zh-CN"/>
        </w:rPr>
        <w:t>　　立足建设省级园区，园区积极整理资料编制了省级县域工业园区申请书，在市、区中小企业局等部门的大力支持下，被省中小企业促进局(陕中企工发[20__]__8号文件)确定为全省重点建设县域工业园区;省级物流园区申报正在积极进行前期准备工作。</w:t>
      </w:r>
      <w:r>
        <w:rPr>
          <w:lang w:eastAsia="zh-CN"/>
        </w:rPr>
        <w:br/>
      </w:r>
      <w:r>
        <w:rPr>
          <w:lang w:eastAsia="zh-CN"/>
        </w:rPr>
        <w:t>　　二、园区重点建设项目稳步推进。</w:t>
      </w:r>
      <w:r>
        <w:rPr>
          <w:lang w:eastAsia="zh-CN"/>
        </w:rPr>
        <w:br/>
      </w:r>
    </w:p>
    <w:p w:rsidR="001B1F19" w14:textId="27C3F48A">
      <w:pPr>
        <w:rPr>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(一)陕西华润化工石油产品仓储物流项目二期工程。</w:t>
      </w:r>
      <w:r>
        <w:rPr>
          <w:lang w:eastAsia="zh-CN"/>
        </w:rPr>
        <w:br/>
      </w:r>
      <w:r>
        <w:rPr>
          <w:lang w:eastAsia="zh-CN"/>
        </w:rPr>
        <w:t>　　该项目是区20__年重点建设项目，总投资1.9亿元，占地148亩，主要从事能源化工产品的仓储服务业务。目前项目已基本完工，成品油库区、消防站、装卸栈台已建成运营，综合办公大楼全面竣工。总投资5300万元的油气铁路专用线改造工程已经铁路局批复，工程建设全面展开。</w:t>
      </w:r>
      <w:r>
        <w:rPr>
          <w:lang w:eastAsia="zh-CN"/>
        </w:rPr>
        <w:br/>
      </w:r>
      <w:r>
        <w:rPr>
          <w:lang w:eastAsia="zh-CN"/>
        </w:rPr>
        <w:t>　　(二)延长新能源石油管道材料储备加工中心库项目。</w:t>
      </w:r>
      <w:r>
        <w:rPr>
          <w:lang w:eastAsia="zh-CN"/>
        </w:rPr>
        <w:br/>
      </w:r>
      <w:r>
        <w:rPr>
          <w:lang w:eastAsia="zh-CN"/>
        </w:rPr>
        <w:t>　　(三)园区道路建设项目。</w:t>
      </w:r>
      <w:r>
        <w:rPr>
          <w:lang w:eastAsia="zh-CN"/>
        </w:rPr>
        <w:br/>
      </w:r>
      <w:r>
        <w:rPr>
          <w:lang w:eastAsia="zh-CN"/>
        </w:rPr>
        <w:t>　　全长738米，投资782.44万元的老雁引路南段改造和新建南北规划一路工程已被列入区20__年重点建设项目，目前已完成道路勘测和前期设计。</w:t>
      </w:r>
      <w:r>
        <w:rPr>
          <w:lang w:eastAsia="zh-CN"/>
        </w:rPr>
        <w:br/>
      </w:r>
      <w:r>
        <w:rPr>
          <w:lang w:eastAsia="zh-CN"/>
        </w:rPr>
        <w:t>　　三、招商引资形势良好。</w:t>
      </w:r>
      <w:r>
        <w:rPr>
          <w:lang w:eastAsia="zh-CN"/>
        </w:rPr>
        <w:br/>
      </w:r>
      <w:r>
        <w:rPr>
          <w:lang w:eastAsia="zh-CN"/>
        </w:rPr>
        <w:t>　　自9月26日杨区长调研以来，园区上下认真贯彻领导调研指示精神，自加压力，谋划发展。我们严格筛选出投资强度大、预期效益好、节能环保符合规划的项目。其中已签约项目1个，正在接洽项目多个。</w:t>
      </w:r>
      <w:r>
        <w:rPr>
          <w:lang w:eastAsia="zh-CN"/>
        </w:rPr>
        <w:br/>
      </w:r>
      <w:r>
        <w:rPr>
          <w:lang w:eastAsia="zh-CN"/>
        </w:rPr>
        <w:t>　　(一)已签约项目：陕西金源石油有限责任公司引镇成品油油库项目，已被列入区20__年前期重点项目计划。已与园区管委会签订项目引进合同，并已缴付区财政城市建设配套费，目前正在办理项目报批手续。</w:t>
      </w:r>
      <w:r>
        <w:rPr>
          <w:lang w:eastAsia="zh-CN"/>
        </w:rPr>
        <w:br/>
      </w:r>
    </w:p>
    <w:p w:rsidR="001B1F19" w14:textId="27C3F48A">
      <w:pPr>
        <w:rPr>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(二)近期接洽项目：九州通现代医药物流中心项目、天幕实业有限公司光伏幕墙生产项目、安航大件运输有限公司项目正在积极洽谈中。</w:t>
      </w:r>
      <w:r>
        <w:rPr>
          <w:lang w:eastAsia="zh-CN"/>
        </w:rPr>
        <w:br/>
      </w:r>
      <w:r>
        <w:rPr>
          <w:lang w:eastAsia="zh-CN"/>
        </w:rPr>
        <w:t>　　四、争取资金扶持，保持投资稳定，税收实现新突破。</w:t>
      </w:r>
      <w:r>
        <w:rPr>
          <w:lang w:eastAsia="zh-CN"/>
        </w:rPr>
        <w:br/>
      </w:r>
      <w:r>
        <w:rPr>
          <w:lang w:eastAsia="zh-CN"/>
        </w:rPr>
        <w:t>　　管委会积极联系省、市发改委、工信委等部门，组织编制专项资金申报材料，申请政策扶持。争取到贴息资金300万元，20__年服务业综合改革试点奖励补助资金50万元。</w:t>
      </w:r>
      <w:r>
        <w:rPr>
          <w:lang w:eastAsia="zh-CN"/>
        </w:rPr>
        <w:br/>
      </w:r>
      <w:r>
        <w:rPr>
          <w:lang w:eastAsia="zh-CN"/>
        </w:rPr>
        <w:t>　　入区企业运转良好，税收贡献显著。20__年度园区完成固定资产投资1.9亿元，企业实现营业收入39亿元，上缴国、地两税共计6__0万元(其中国税5594万元，地税516万元)，成功突破6000万大关。</w:t>
      </w:r>
      <w:r>
        <w:rPr>
          <w:lang w:eastAsia="zh-CN"/>
        </w:rPr>
        <w:br/>
      </w:r>
      <w:r>
        <w:rPr>
          <w:lang w:eastAsia="zh-CN"/>
        </w:rPr>
        <w:t>　　五、对外宣传常抓不懈。</w:t>
      </w:r>
      <w:r>
        <w:rPr>
          <w:lang w:eastAsia="zh-CN"/>
        </w:rPr>
        <w:br/>
      </w:r>
      <w:r>
        <w:rPr>
          <w:lang w:eastAsia="zh-CN"/>
        </w:rPr>
        <w:t>　　积极利用市、区新闻媒体对园区的基本情况、区位优势及招商引资方面的优惠政策进行广泛宣传，累计在报纸、电视、网络媒体发表宣传报道6篇、图片资料多组。</w:t>
      </w:r>
      <w:r>
        <w:rPr>
          <w:lang w:eastAsia="zh-CN"/>
        </w:rPr>
        <w:br/>
      </w:r>
      <w:r>
        <w:rPr>
          <w:lang w:eastAsia="zh-CN"/>
        </w:rPr>
        <w:t>　　六、安全生产警钟长鸣。</w:t>
      </w:r>
      <w:r>
        <w:rPr>
          <w:lang w:eastAsia="zh-CN"/>
        </w:rPr>
        <w:br/>
      </w:r>
      <w:r>
        <w:rPr>
          <w:lang w:eastAsia="zh-CN"/>
        </w:rPr>
        <w:t>　　针对园区施工场所和企业生产经营过程中较易出现不安全事故的情况，管委会采取拉横幅、下通知、开专会，积极联系区有关职能部门上门检查等方法，加强企业安全生产教育宣传工作。结合开展安全生产年活动，要求各企业主要领导要亲自抓好安全生产工作，定期开展安全生产大检查，发现问题及时整改，防患于未然，促使项目放心建设、安全生产，确保园区全年无不安全事故发生。管委会安全生产负责人被区安委会授予区20__年度安全生产先进工作者荣誉称号。</w:t>
      </w:r>
      <w:r>
        <w:rPr>
          <w:lang w:eastAsia="zh-CN"/>
        </w:rPr>
        <w:br/>
      </w:r>
    </w:p>
    <w:p w:rsidR="001B1F19" w14:textId="27C3F48A">
      <w:pPr>
        <w:rPr>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七、管委会内部管理进一步加强。</w:t>
      </w:r>
      <w:r>
        <w:rPr>
          <w:lang w:eastAsia="zh-CN"/>
        </w:rPr>
        <w:br/>
      </w:r>
      <w:r>
        <w:rPr>
          <w:lang w:eastAsia="zh-CN"/>
        </w:rPr>
        <w:t>　　紧紧围绕区政府关于加快园区建设和发展的意见要求，借鉴其他园区的先进管理经验，建立完善了园区内部各项管理制度，进一步规范工作流程，简化办事程序、提高工作效率。同时在机关内部广泛开展争先创优活动，严抓工作纪律，加强内部考核，调动工作积极性，激发工作热情，竭尽全力为入园企业提供真诚高效服务。</w:t>
      </w:r>
      <w:r>
        <w:rPr>
          <w:lang w:eastAsia="zh-CN"/>
        </w:rPr>
        <w:br/>
      </w:r>
      <w:r>
        <w:rPr>
          <w:lang w:eastAsia="zh-CN"/>
        </w:rPr>
        <w:t xml:space="preserve">    物流工作总结集锦 篇5 </w:t>
      </w:r>
      <w:r>
        <w:rPr>
          <w:lang w:eastAsia="zh-CN"/>
        </w:rPr>
        <w:br/>
      </w:r>
      <w:r>
        <w:rPr>
          <w:lang w:eastAsia="zh-CN"/>
        </w:rPr>
        <w:t>　　1建立了较好的心态。我刚来这边的前几天很不适应，经常满头大汗的搬货，感觉自己想半个搬运工。但在接下来的几天里，我很快适应了这样的工作环境，主要是通过调整自己的工作心态，我想自己如果连这么简单的事情都做不好，怎么胜任以后的工作。搬货对我来说是辛苦的但却是很简单的，我不但要做而且要做的比别人好。同时搬货可以磨练我的意志，身体也得到了锻炼，上大学的时候天天想着健身，现在天天免费健身，因此在这几天里，我能以一个积极、坦然的心态来面对‘搬货’。遇到困难的时候我总是尽可能的朝积极的方向!不断的调整自己。</w:t>
      </w:r>
      <w:r>
        <w:rPr>
          <w:lang w:eastAsia="zh-CN"/>
        </w:rPr>
        <w:br/>
      </w:r>
    </w:p>
    <w:p w:rsidR="001B1F19" w14:textId="27C3F48A">
      <w:pPr>
        <w:rPr>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2掌握了‘到达配送’这个环节。在最近几天里，我一直负责到达配送，在每天晚上，我都会对自己的工作进行总结，把收获和工作中出现的不足记录下来，因此我很快便掌握了达到配送的流程以及在这个过程中要重点注意的问题。今天在开周会的时候，龚经理已经让其他人负责到达配送，让我开始学习保险理赔以及办公用品的管理，并要求我在一周内掌握这些环节。我会尽快掌握这些要领并且能运用到工作当中。</w:t>
      </w:r>
      <w:r>
        <w:rPr>
          <w:lang w:eastAsia="zh-CN"/>
        </w:rPr>
        <w:br/>
      </w:r>
      <w:r>
        <w:rPr>
          <w:lang w:eastAsia="zh-CN"/>
        </w:rPr>
        <w:t>　　3对营业厅的工作有了自己的认识。从顾客的角度来讲，要安全和时效，这些主要体现在公司整体上的布局和规划，因此我们目前能做好的主要是提高对顾客的服务质量，论语上讲：‘人而不仁，如礼何?’大意是如果自己没有仁慈之心，要礼仪做什么。所以我认为公司在要求我们做到在接电话时，先讲：你好，新邦某某为您服务。以及四个一目的是让我们有善待顾客的观念，一切为顾客着想。而在这工作的时候，虽然看到了个别员工虽然做到了上面两点，但在接下来言行当中完全有背离于公司的文化。我认为公司文化的建设还需要加强。</w:t>
      </w:r>
      <w:r>
        <w:rPr>
          <w:lang w:eastAsia="zh-CN"/>
        </w:rPr>
        <w:br/>
      </w:r>
      <w:r>
        <w:rPr>
          <w:lang w:eastAsia="zh-CN"/>
        </w:rPr>
        <w:t>　　这几天里，有的顾客带了大量现金来，也有的现金不够找提款机的。因此如果部门能增加刷卡机的话，不但能提高对顾客的服务质量，同时也能提高公司在顾客心目中的形象。</w:t>
      </w:r>
      <w:r>
        <w:rPr>
          <w:lang w:eastAsia="zh-CN"/>
        </w:rPr>
        <w:br/>
      </w:r>
      <w:r>
        <w:rPr>
          <w:lang w:eastAsia="zh-CN"/>
        </w:rPr>
        <w:t>　　这周大体上有以上收获，目前我对未来虽然有自己的规划，希望自己能在这批管理培训生中能脱颖而出，然而自己能做的就是做好当下的事情。希望彭经理能予以指导，我在工作当中出现的问题以及还应该注意什么问题，谢谢!</w:t>
      </w:r>
      <w:r>
        <w:rPr>
          <w:lang w:eastAsia="zh-CN"/>
        </w:rPr>
        <w:br/>
      </w:r>
      <w:r>
        <w:rPr>
          <w:lang w:eastAsia="zh-CN"/>
        </w:rPr>
        <w:t xml:space="preserve">    物流工作总结集锦 篇6 </w:t>
      </w:r>
      <w:r>
        <w:rPr>
          <w:lang w:eastAsia="zh-CN"/>
        </w:rPr>
        <w:br/>
      </w:r>
      <w:r>
        <w:rPr>
          <w:lang w:eastAsia="zh-CN"/>
        </w:rPr>
        <w:t>　　这一周是物流模拟实训，我们实训的项目是，使用一款名为RaLC（乐龙）的软件，来建造模拟物流的场景，从而了解物流的构成，设备和作业流程等各个环节。</w:t>
      </w:r>
      <w:r>
        <w:rPr>
          <w:lang w:eastAsia="zh-CN"/>
        </w:rPr>
        <w:br/>
      </w:r>
      <w:r>
        <w:rPr>
          <w:lang w:eastAsia="zh-CN"/>
        </w:rPr>
        <w:t>　　1.实训软件简介</w:t>
      </w:r>
      <w:r>
        <w:rPr>
          <w:lang w:eastAsia="zh-CN"/>
        </w:rPr>
        <w:br/>
      </w:r>
    </w:p>
    <w:p w:rsidR="001B1F19" w14:textId="27C3F48A">
      <w:pPr>
        <w:rPr>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首先我介绍一下乐龙这款软件，这是上海乐龙人工智能软件有限公司（日本人工智能服务有限公司）提供的。它在建模速度，建模操作简便性，模拟和仿真精确度等方面都处于世界领先水平。</w:t>
      </w:r>
      <w:r>
        <w:rPr>
          <w:lang w:eastAsia="zh-CN"/>
        </w:rPr>
        <w:br/>
      </w:r>
      <w:r>
        <w:rPr>
          <w:lang w:eastAsia="zh-CN"/>
        </w:rPr>
        <w:t>　　RaLC系列软件是面向对象的，物流配送中心所实用的基本搬运器械设备（如传送带，自动立体仓库，叉车以及工作人员的装配，分拣，搬运等）全部都以按钮的形式摆放在工具栏上，而且可以对对象物体的配置来进行设计，自定义各类对象的物体的形状和规格以及其他参数。使用RaLC软件可以建立漂亮的三维动画模型，生动形象的表达出物流系统的各种设计方案</w:t>
      </w:r>
      <w:r>
        <w:rPr>
          <w:lang w:eastAsia="zh-CN"/>
        </w:rPr>
        <w:br/>
      </w:r>
      <w:r>
        <w:rPr>
          <w:lang w:eastAsia="zh-CN"/>
        </w:rPr>
        <w:t>　　2.实训内容</w:t>
      </w:r>
      <w:r>
        <w:rPr>
          <w:lang w:eastAsia="zh-CN"/>
        </w:rPr>
        <w:br/>
      </w:r>
      <w:r>
        <w:rPr>
          <w:lang w:eastAsia="zh-CN"/>
        </w:rPr>
        <w:t>　　其实5天的实训说起来非常的容易，就是依靠这款乐龙软件来建模，但是做起来却并不是想象中的那么容易了。首先，我们需要熟悉乐龙软件的界面，练习对仿真界面移动，调整。认识乐龙软件提供的基本设备，练习设备的添加，连接。运行仿真模型，观察仿真情况。老师在我们第一次使用前，就已经帮我们细心讲解使用方法，并且用PPT截图，详细的勾画出了怎样使用，使我们能够很快的上手。</w:t>
      </w:r>
      <w:r>
        <w:rPr>
          <w:lang w:eastAsia="zh-CN"/>
        </w:rPr>
        <w:br/>
      </w:r>
      <w:r>
        <w:rPr>
          <w:lang w:eastAsia="zh-CN"/>
        </w:rPr>
        <w:t>　　俯视图</w:t>
      </w:r>
      <w:r>
        <w:rPr>
          <w:lang w:eastAsia="zh-CN"/>
        </w:rPr>
        <w:br/>
      </w:r>
      <w:r>
        <w:rPr>
          <w:lang w:eastAsia="zh-CN"/>
        </w:rPr>
        <w:t>　　上图为我自己设计的物流模型的俯视图，这是经过这么多天的练习以后，我自己设计出来的完整的物流作业模型。</w:t>
      </w:r>
      <w:r>
        <w:rPr>
          <w:lang w:eastAsia="zh-CN"/>
        </w:rPr>
        <w:br/>
      </w:r>
    </w:p>
    <w:p w:rsidR="001B1F19" w14:textId="27C3F48A">
      <w:pPr>
        <w:rPr>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我设计的物流模型，有两层，第一层是货物整合收集并运送往第二层，第二层是货物再次分离，一一整理，并且把运输用的托盘重新聚集送往一层柜子。</w:t>
      </w:r>
      <w:r>
        <w:rPr>
          <w:lang w:eastAsia="zh-CN"/>
        </w:rPr>
        <w:br/>
      </w:r>
      <w:r>
        <w:rPr>
          <w:lang w:eastAsia="zh-CN"/>
        </w:rPr>
        <w:t>　　图2</w:t>
      </w:r>
      <w:r>
        <w:rPr>
          <w:lang w:eastAsia="zh-CN"/>
        </w:rPr>
        <w:br/>
      </w:r>
      <w:r>
        <w:rPr>
          <w:lang w:eastAsia="zh-CN"/>
        </w:rPr>
        <w:t>　　图2是各种货物经过传送带聚集到一起，并被机械臂统一装运到托盘上，方</w:t>
      </w:r>
      <w:r>
        <w:rPr>
          <w:lang w:eastAsia="zh-CN"/>
        </w:rPr>
        <w:br/>
      </w:r>
      <w:r>
        <w:rPr>
          <w:lang w:eastAsia="zh-CN"/>
        </w:rPr>
        <w:t>　　便接下来的运输。</w:t>
      </w:r>
      <w:r>
        <w:rPr>
          <w:lang w:eastAsia="zh-CN"/>
        </w:rPr>
        <w:br/>
      </w:r>
      <w:r>
        <w:rPr>
          <w:lang w:eastAsia="zh-CN"/>
        </w:rPr>
        <w:t>　　图3</w:t>
      </w:r>
      <w:r>
        <w:rPr>
          <w:lang w:eastAsia="zh-CN"/>
        </w:rPr>
        <w:br/>
      </w:r>
      <w:r>
        <w:rPr>
          <w:lang w:eastAsia="zh-CN"/>
        </w:rPr>
        <w:t>　　如图3所示，这是我这次设计的模型的主要工作核心区域，它是由三个巨大的，能连通两层的自动立体运输货柜组成的，由一层的直线运输器和二层的环形运输器连通，使进入一层的货物能够通过直线运输器运输到货柜，并由货柜运输到二层，再经过环形运输器进入工作人员的手中。</w:t>
      </w:r>
      <w:r>
        <w:rPr>
          <w:lang w:eastAsia="zh-CN"/>
        </w:rPr>
        <w:br/>
      </w:r>
      <w:r>
        <w:rPr>
          <w:lang w:eastAsia="zh-CN"/>
        </w:rPr>
        <w:t>　　图4</w:t>
      </w:r>
      <w:r>
        <w:rPr>
          <w:lang w:eastAsia="zh-CN"/>
        </w:rPr>
        <w:br/>
      </w:r>
      <w:r>
        <w:rPr>
          <w:lang w:eastAsia="zh-CN"/>
        </w:rPr>
        <w:t>　　可以从上述图片中看出，这是最后一个货物分离的区域。由一层送往二层的货物，会分别进入两个工作人员的手中，他们只需要取出托盘上的货物，并放入身后的传送带就可以了，并不需要专门的分门别类。而进入传送带的货物会自动的进入自己的轨道，自行进行整理，最后只需要在传送带尽头的5名工作人员，收集并放入笼车就可以完成了</w:t>
      </w:r>
      <w:r>
        <w:rPr>
          <w:lang w:eastAsia="zh-CN"/>
        </w:rPr>
        <w:br/>
      </w:r>
      <w:r>
        <w:rPr>
          <w:lang w:eastAsia="zh-CN"/>
        </w:rPr>
        <w:t>　　图5</w:t>
      </w:r>
      <w:r>
        <w:rPr>
          <w:lang w:eastAsia="zh-CN"/>
        </w:rPr>
        <w:br/>
      </w:r>
      <w:r>
        <w:rPr>
          <w:lang w:eastAsia="zh-CN"/>
        </w:rPr>
        <w:t>　　图5是我一个小小的设计，在二层，最后使用完成的空托盘会经过传送带，进入另外两个立体货柜，由此进入一层，最后收集起来自动进入托盘存放的货架上。</w:t>
      </w:r>
      <w:r>
        <w:rPr>
          <w:lang w:eastAsia="zh-CN"/>
        </w:rPr>
        <w:br/>
      </w:r>
    </w:p>
    <w:p w:rsidR="001B1F19" w14:textId="27C3F48A">
      <w:pPr>
        <w:rPr>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由此，我的物流模型设计，已经讲解完毕，这是我5天以来物流模拟实训的最终成果。</w:t>
      </w:r>
      <w:r>
        <w:rPr>
          <w:lang w:eastAsia="zh-CN"/>
        </w:rPr>
        <w:br/>
      </w:r>
      <w:r>
        <w:rPr>
          <w:lang w:eastAsia="zh-CN"/>
        </w:rPr>
        <w:t>　　3.物流实训心得</w:t>
      </w:r>
      <w:r>
        <w:rPr>
          <w:lang w:eastAsia="zh-CN"/>
        </w:rPr>
        <w:br/>
      </w:r>
      <w:r>
        <w:rPr>
          <w:lang w:eastAsia="zh-CN"/>
        </w:rPr>
        <w:t>　　这一周的实训结束了，我也从中学到了蛮多东西，首先学会使用了乐龙这款软件，对物流的定义，基本功能，操作流程及在实际中可能遇到的问题有了鲜明而具体的概念和理解，并且我学会了许多书本上学不到的知识，将书本上的理论知识与实践相结合，让我明白了实践是检验真理的唯一标准，只有到实际中去，才能真正认识理论其中的意义。</w:t>
      </w:r>
      <w:r>
        <w:rPr>
          <w:lang w:eastAsia="zh-CN"/>
        </w:rPr>
        <w:br/>
      </w:r>
      <w:r>
        <w:rPr>
          <w:lang w:eastAsia="zh-CN"/>
        </w:rPr>
        <w:t xml:space="preserve">    物流工作总结集锦 篇7 </w:t>
      </w:r>
      <w:r>
        <w:rPr>
          <w:lang w:eastAsia="zh-CN"/>
        </w:rPr>
        <w:br/>
      </w:r>
      <w:r>
        <w:rPr>
          <w:lang w:eastAsia="zh-CN"/>
        </w:rPr>
        <w:t>　　接触物流这个行业整整一年了。在老公的耐心指导和大方批评下，在我胆怯的小勇气下也算有经验一族了。如今的工作基本上都是我负责了。细细分析有好多不足之处：</w:t>
      </w:r>
      <w:r>
        <w:rPr>
          <w:lang w:eastAsia="zh-CN"/>
        </w:rPr>
        <w:br/>
      </w:r>
      <w:r>
        <w:rPr>
          <w:lang w:eastAsia="zh-CN"/>
        </w:rPr>
        <w:t>　　一、不善于交际。客户多数为女性，这点男性占优势。老公就以经理的姿态用自己的幽默和逻辑牢牢抓住了这些客户。男性客户们更是直接给老公经理打电话。我的幽默真是黔驴技穷，想和客户搞好关系就是不知怎样套近乎。只能依据原来工作经验中的客服知识从工作细节入手为他们做好服务。交际和谈判的本事我真是应该好好学学。</w:t>
      </w:r>
      <w:r>
        <w:rPr>
          <w:lang w:eastAsia="zh-CN"/>
        </w:rPr>
        <w:br/>
      </w:r>
      <w:r>
        <w:rPr>
          <w:lang w:eastAsia="zh-CN"/>
        </w:rPr>
        <w:t>　　二、老说大话，瞎保证，分不清谁的责任。该掌嘴。</w:t>
      </w:r>
      <w:r>
        <w:rPr>
          <w:lang w:eastAsia="zh-CN"/>
        </w:rPr>
        <w:br/>
      </w:r>
      <w:r>
        <w:rPr>
          <w:lang w:eastAsia="zh-CN"/>
        </w:rPr>
        <w:t>　　工作中由于车的原因和入货通知下来时间的原因往往时间上协调不起来。</w:t>
      </w:r>
      <w:r>
        <w:rPr>
          <w:lang w:eastAsia="zh-CN"/>
        </w:rPr>
        <w:br/>
      </w:r>
    </w:p>
    <w:p w:rsidR="001B1F19" w14:textId="27C3F48A">
      <w:pPr>
        <w:rPr>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老是保证某个时间内肯定落箱，等出现意外了，过截港时间就是我的责任，我再找车队。其实这里面有很多技巧，一方面4天时间的不能和客户保证，只能说由于时间紧只能尽量赶，争取那个时间内回来。另一方面要把车队的时间提前，让他们保证一定要提前回来。这样就有回旋的余地。在截港时间十分严格的情况下，时间就是金钱。这样也不会承担责任，没有风险。</w:t>
      </w:r>
      <w:r>
        <w:rPr>
          <w:lang w:eastAsia="zh-CN"/>
        </w:rPr>
        <w:br/>
      </w:r>
      <w:r>
        <w:rPr>
          <w:lang w:eastAsia="zh-CN"/>
        </w:rPr>
        <w:t>　　给车队保证入货通知某个时间内肯定下来，留好车。这个说时候确实有必要，因为一旦留不住车不只是损失一单，很有可能因此损失一个重要客户。客户数量总共那几个，损失一个真是代价太大。这种情况下一般要和客户把情况说清楚，单子规定时间内下不来车不好留，没有单子留不住车。很多情况下由于诸多因素单子并不能按时下来，这样预留的车有别的活可接还好说，特别是周末车就空下来，司机往往不愿意让承担责任。所以周四之前一定要把周末的工作落实好，和客户还有车队讲好。站在任何一方的立场上想想都是情有可原的。都是为了自己着想，为了自己的利益。</w:t>
      </w:r>
      <w:r>
        <w:rPr>
          <w:lang w:eastAsia="zh-CN"/>
        </w:rPr>
        <w:br/>
      </w:r>
      <w:r>
        <w:rPr>
          <w:lang w:eastAsia="zh-CN"/>
        </w:rPr>
        <w:t>　　三、往往在紧急重要的事情上不及时跟踪，出问题了着急上火解决不了。</w:t>
      </w:r>
      <w:r>
        <w:rPr>
          <w:lang w:eastAsia="zh-CN"/>
        </w:rPr>
        <w:br/>
      </w:r>
      <w:r>
        <w:rPr>
          <w:lang w:eastAsia="zh-CN"/>
        </w:rPr>
        <w:t>　　有时需要赶船期的要催促司机提前一天卸货。这就要每隔一两个小时问清楚有没有卸货，几点能卸完。卸不完货在规定时间内到不了工厂耽误船期是车队的责任。另外即使到了工厂装完货，也要跟踪车辆几点落箱。</w:t>
      </w:r>
      <w:r>
        <w:rPr>
          <w:lang w:eastAsia="zh-CN"/>
        </w:rPr>
        <w:br/>
      </w:r>
    </w:p>
    <w:p w:rsidR="001B1F19" w14:textId="27C3F48A">
      <w:pPr>
        <w:rPr>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四、无论从刚知道船期开始一直到报关结束。所有工作只要有一点问题首先要自己解决，立马解决。解决不了立马和客户讲清楚。说明白，以明确耽误船期是谁的责任。一定要在第一时间内完成，无论是白天上班还是夜里遇突发事件，让客户感觉咱们是想着他们的，咱们是尽力的。</w:t>
      </w:r>
      <w:r>
        <w:rPr>
          <w:lang w:eastAsia="zh-CN"/>
        </w:rPr>
        <w:br/>
      </w:r>
      <w:r>
        <w:rPr>
          <w:lang w:eastAsia="zh-CN"/>
        </w:rPr>
        <w:t>　　五、物流最难解决的就是待时费的问题。车在白天上班时间内赶到工厂了，工厂由于车多或者车没在规定上午时间到而装不上货，司机会要待时费。一般情况下是只要下午5点之前车到厂就要装货。即使工厂车很多也要和司机提前讲清楚，何时到厂就装不了货。真是工厂的原因就要让司机和工作自己协商解决待时费的问题。但是往往解决不了，还是我们和客户之间谈判。客户不想给我们还想多要点。这种极为敏感的利益往往让人很郁闷，心情差到极点。大柜一般500-700.双背要比大柜贵一两百。</w:t>
      </w:r>
      <w:r>
        <w:rPr>
          <w:lang w:eastAsia="zh-CN"/>
        </w:rPr>
        <w:br/>
      </w:r>
      <w:r>
        <w:rPr>
          <w:lang w:eastAsia="zh-CN"/>
        </w:rPr>
        <w:t>　　其实无论干什么工作都会遇到很多解决不了的烦心事。这些事情一旦发生要立刻解决，时间一拖往往就越不好办，牵扯到责任和赔偿的问题。所以在工作中要多总结，勇敢的面对独立解决问题的能力。这样才能让自己平静不浮躁。才能担当。</w:t>
      </w:r>
      <w:r>
        <w:rPr>
          <w:lang w:eastAsia="zh-CN"/>
        </w:rPr>
        <w:br/>
      </w:r>
      <w:r>
        <w:rPr>
          <w:lang w:eastAsia="zh-CN"/>
        </w:rPr>
        <w:t xml:space="preserve">    物流工作总结集锦 篇8 </w:t>
      </w:r>
      <w:r>
        <w:rPr>
          <w:lang w:eastAsia="zh-CN"/>
        </w:rPr>
        <w:br/>
      </w:r>
    </w:p>
    <w:p w:rsidR="001B1F19" w14:textId="27C3F48A">
      <w:pPr>
        <w:rPr>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在20_年，我公司围绕“安全第一、预防为主”的方针，突出开展安全生产隐患排查整改活动，加强安全生产的监管管理，消除安全隐患。通过公司全体员工的共同努力，在上级部门指导下，全年累计安全出车1.2万车次，安全行驶2.3百万公里。全年发生交通安全事故共8起，其中同等以上责任4起，同等责任以内4起。公司20_年全年安全生产形势总体稳定。现将一年来的安全生产工作总结如下：</w:t>
      </w:r>
      <w:r>
        <w:rPr>
          <w:lang w:eastAsia="zh-CN"/>
        </w:rPr>
        <w:br/>
      </w:r>
      <w:r>
        <w:rPr>
          <w:lang w:eastAsia="zh-CN"/>
        </w:rPr>
        <w:t>　　一、加强组织领导，明确工作目标</w:t>
      </w:r>
      <w:r>
        <w:rPr>
          <w:lang w:eastAsia="zh-CN"/>
        </w:rPr>
        <w:br/>
      </w:r>
      <w:r>
        <w:rPr>
          <w:lang w:eastAsia="zh-CN"/>
        </w:rPr>
        <w:t>　　我公司按按照“一岗双责”的安全管理工作原则，努力形成“领导集体负责，部门具体负责，全员人人有责”的安全管理格局，明确安全管理责任。一是公司领导晚上值班制度，发现问题及时处理，取得良好效果。二是公司与各车辆驾驶员签订20_年安全目标责任书。明确安全责任，确保安全目标任务完成。三是加强从业人员的安全运输知识和业务技能培训，全公司安全管理人员持证率100%，驾驶员培训合格率100%。四是加大安全资金投入，对车辆的安全设备进行配置、增添，增强安全防范的力度。四是做好公司各部门年终安全目标的考核工作，明确安全目标，明确考核范围和考核的办法。</w:t>
      </w:r>
      <w:r>
        <w:rPr>
          <w:lang w:eastAsia="zh-CN"/>
        </w:rPr>
        <w:br/>
      </w:r>
      <w:r>
        <w:rPr>
          <w:lang w:eastAsia="zh-CN"/>
        </w:rPr>
        <w:t>　　二、做好活动的开展，落实安全责任</w:t>
      </w:r>
      <w:r>
        <w:rPr>
          <w:lang w:eastAsia="zh-CN"/>
        </w:rPr>
        <w:br/>
      </w:r>
      <w:r>
        <w:rPr>
          <w:lang w:eastAsia="zh-CN"/>
        </w:rPr>
        <w:t>　　按照市、区、街交管部门指示，在20_年我司开展“百日安全”、“安全警示”、“防洪抢险”、“交通专项整治”、“隐患排查”等活动，紧紧围绕各项活动的指导思想、总体目标，主要措施和实施方案，进行宣传贯彻，对活动开展情况，随时检查工作进度，组织活动回头看，不断总结活动的进展情况，确保活动扎实开展，取得预期效果。</w:t>
      </w:r>
      <w:r>
        <w:rPr>
          <w:lang w:eastAsia="zh-CN"/>
        </w:rPr>
        <w:br/>
      </w:r>
      <w:r>
        <w:rPr>
          <w:lang w:eastAsia="zh-CN"/>
        </w:rPr>
        <w:t>　　三、以各项活动为载体，抓好隐患排查整改工作</w:t>
      </w:r>
      <w:r>
        <w:rPr>
          <w:lang w:eastAsia="zh-CN"/>
        </w:rPr>
        <w:br/>
      </w:r>
    </w:p>
    <w:p w:rsidR="001B1F19" w14:textId="27C3F48A">
      <w:pPr>
        <w:rPr>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1、认真做好“查隐患、抓整改、重落实、保安全”，安全隐患排查治理，在安全隐患排查治理工作中，首先实行安全检查与安全自查相结合，并对每次查出的安全隐患进行复查，加大对危险源的监控力度，以备确认整改的具体情况，确保安全生产的有效性，使全员充分认识到安全隐患存在的危害性和严重性。</w:t>
      </w:r>
      <w:r>
        <w:rPr>
          <w:lang w:eastAsia="zh-CN"/>
        </w:rPr>
        <w:br/>
      </w:r>
      <w:r>
        <w:rPr>
          <w:lang w:eastAsia="zh-CN"/>
        </w:rPr>
        <w:t>　　2、加大对车辆运行监控，认真做好超速、疲劳驾驶等违章帮教工作。公司gps、视频监控平台实行24小时实时监控，发现车辆超速、疲劳驾驶等违章行为及时加以提醒教育，确保车辆运输安全在可控范围之内。</w:t>
      </w:r>
      <w:r>
        <w:rPr>
          <w:lang w:eastAsia="zh-CN"/>
        </w:rPr>
        <w:br/>
      </w:r>
      <w:r>
        <w:rPr>
          <w:lang w:eastAsia="zh-CN"/>
        </w:rPr>
        <w:t>　　3、抓好恶劣天气条件下的安全生产工作，对夏天、冬天、雨雪等恶劣气候下的行车为了保障安全，公司制定了相应的安全应急方案和安全防范措施。并随时注意天气变化，发布信息，要求车辆驾押人员做好安全运输工作和安全防范措施，由于安全防范措施到位，确保了安全生产，在恶劣天气情况下，未发生一起任何重大事故。</w:t>
      </w:r>
      <w:r>
        <w:rPr>
          <w:lang w:eastAsia="zh-CN"/>
        </w:rPr>
        <w:br/>
      </w:r>
      <w:r>
        <w:rPr>
          <w:lang w:eastAsia="zh-CN"/>
        </w:rPr>
        <w:t>　　公司在安全教育方面注重抓好4个方面的教育工作：1、安全意识与安全责任。2、行车的安全自查，行车途中应随时随地对车辆安全情况进行检查，确保车辆的出入完好。3、严格规章制度，杜绝疲劳驾驶、酒后驾驶、无证驾驶、超速等违法驾驶行为，严格执行安全行车操作规程。4、加强事故案例分析，认真组织驾驶员开展事故警示教育活动，树立更高的安全责任感，起到很好的效果。</w:t>
      </w:r>
      <w:r>
        <w:rPr>
          <w:lang w:eastAsia="zh-CN"/>
        </w:rPr>
        <w:br/>
      </w:r>
      <w:r>
        <w:rPr>
          <w:lang w:eastAsia="zh-CN"/>
        </w:rPr>
        <w:t>　　四、广泛宣传发动，增强全员意识：</w:t>
      </w:r>
      <w:r>
        <w:rPr>
          <w:lang w:eastAsia="zh-CN"/>
        </w:rPr>
        <w:br/>
      </w:r>
      <w:r>
        <w:rPr>
          <w:lang w:eastAsia="zh-CN"/>
        </w:rPr>
        <w:t>　　1、会议贯彻宣传</w:t>
      </w:r>
      <w:r>
        <w:rPr>
          <w:lang w:eastAsia="zh-CN"/>
        </w:rPr>
        <w:br/>
      </w:r>
    </w:p>
    <w:p w:rsidR="001B1F19" w14:textId="27C3F48A">
      <w:pPr>
        <w:rPr>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对上级有关安全文件和安全讲话精神，及时做好宣传贯彻，使安全文件精神落实到每位从业人员，深刻领会精神实质，做好宣传安全。</w:t>
      </w:r>
      <w:r>
        <w:rPr>
          <w:lang w:eastAsia="zh-CN"/>
        </w:rPr>
        <w:br/>
      </w:r>
      <w:r>
        <w:rPr>
          <w:lang w:eastAsia="zh-CN"/>
        </w:rPr>
        <w:t>　　2、利用标语、标牌、宣传栏宣传安全</w:t>
      </w:r>
      <w:r>
        <w:rPr>
          <w:lang w:eastAsia="zh-CN"/>
        </w:rPr>
        <w:br/>
      </w:r>
      <w:r>
        <w:rPr>
          <w:lang w:eastAsia="zh-CN"/>
        </w:rPr>
        <w:t>　　公司利用标语、标牌、板报宣传安全生产，用简洁的语句和格言、照片及电视等多种形式，做好安全宣传工作。</w:t>
      </w:r>
      <w:r>
        <w:rPr>
          <w:lang w:eastAsia="zh-CN"/>
        </w:rPr>
        <w:br/>
      </w:r>
      <w:r>
        <w:rPr>
          <w:lang w:eastAsia="zh-CN"/>
        </w:rPr>
        <w:t>　　3、抓住“安全活动”进行宣传在抓好以上二个方面的安全宣传的同时，重点做好安全活动宣传工作，以“安全生产月”活动的主题，“关爱生命、安全发展”和“百日安全”活动，实现“零违章”，“安全隐患排查治理”，“节日安保”为重点，广泛做好安全生产的实质性宣传，组织人员参加隐患自查，提出对安全方面的合理化建议活动。使全体人员都能受到安全教育，安全素质得到了提高，安全责任得到加强，搞好安全工作的自觉性得到提升。</w:t>
      </w:r>
      <w:r>
        <w:rPr>
          <w:lang w:eastAsia="zh-CN"/>
        </w:rPr>
        <w:br/>
      </w:r>
      <w:r>
        <w:rPr>
          <w:lang w:eastAsia="zh-CN"/>
        </w:rPr>
        <w:t>　　五、抓好安全检查，加大安全监管：</w:t>
      </w:r>
      <w:r>
        <w:rPr>
          <w:lang w:eastAsia="zh-CN"/>
        </w:rPr>
        <w:br/>
      </w:r>
      <w:r>
        <w:rPr>
          <w:lang w:eastAsia="zh-CN"/>
        </w:rPr>
        <w:t>　　安全检查工作公司领导十分重视，安全检查公司分管领导亲自参加，严格按规定对各车辆进行各项安全检查，对安全检查中发现的问题隐患要求立即加以整改，对暂不能及时整改的隐患，召开专题会议，研究安全防范措施，落实安全责任，提出整改意见，督促做好隐患整改工作。</w:t>
      </w:r>
      <w:r>
        <w:rPr>
          <w:lang w:eastAsia="zh-CN"/>
        </w:rPr>
        <w:br/>
      </w:r>
    </w:p>
    <w:p w:rsidR="001B1F19" w14:textId="27C3F48A">
      <w:pPr>
        <w:rPr>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抓好重点时段的安全检查，对节假日，冬、夏、春季的安全检查，确保时段的安全生产。在恶劣天气、国庆等重大节假日期间，提前做好安全检查工作，保证各时期的安全生产，确保安全稳定，把安全提高到政治高度来认识，以高度的政治责任感和工作事业心，加强安全监督检查，全面做好安全生产工作，实现各个重要期间安全无事故。</w:t>
      </w:r>
      <w:r>
        <w:rPr>
          <w:lang w:eastAsia="zh-CN"/>
        </w:rPr>
        <w:br/>
      </w:r>
      <w:r>
        <w:rPr>
          <w:lang w:eastAsia="zh-CN"/>
        </w:rPr>
        <w:t>　　六、存在的问题：</w:t>
      </w:r>
      <w:r>
        <w:rPr>
          <w:lang w:eastAsia="zh-CN"/>
        </w:rPr>
        <w:br/>
      </w:r>
      <w:r>
        <w:rPr>
          <w:lang w:eastAsia="zh-CN"/>
        </w:rPr>
        <w:t>　　今年在安全工作中做了大量工作，取得了一定成绩，应该认识到我公司安全工作也存在一定的问题：一是驾驶员安全意识，有待进一步提高，违章、超速现象尚未彻底消除。二是车辆本身质量下降，难以适应各种道路运输。三是现场管理员、驾驶员对安全规章制度执行有待进一步加强，人为隐患仍然存在。我公司将采取安全方面的措施;一是要充分认识安全工作的重要性，加大安全措施执行力度。二是加大安全投入，切实落实预防为主的方针。三是建立健全责任制度，明确责任主体，加强日常安全监管，落实责任追究制度。</w:t>
      </w:r>
      <w:r>
        <w:rPr>
          <w:lang w:eastAsia="zh-CN"/>
        </w:rPr>
        <w:br/>
      </w:r>
      <w:r>
        <w:rPr>
          <w:lang w:eastAsia="zh-CN"/>
        </w:rPr>
        <w:t>　　我公司计划在新的一年里，全面加强安全管理，严格规范安全规章制度的执行，加强车辆更新改造的力度，淘汰不适应车辆，做好车辆的安全管理，规范车辆的安全操作行为，将安全工作抓细、抓实、抓严、抓好，确保在新的一年全面完成安全生产管理总体目标。</w:t>
      </w:r>
      <w:r>
        <w:rPr>
          <w:lang w:eastAsia="zh-CN"/>
        </w:rPr>
        <w:br/>
      </w:r>
      <w:r>
        <w:rPr>
          <w:lang w:eastAsia="zh-CN"/>
        </w:rPr>
        <w:t xml:space="preserve">    物流工作总结集锦 篇9 </w:t>
      </w:r>
      <w:r>
        <w:rPr>
          <w:lang w:eastAsia="zh-CN"/>
        </w:rPr>
        <w:br/>
      </w:r>
      <w:r>
        <w:rPr>
          <w:lang w:eastAsia="zh-CN"/>
        </w:rPr>
        <w:t>　　时光匆匆，转眼间，我来公司已有一年了，回首过往的一年里，经过又接近一年的物流部分工作，公司的物流工作已进进了稳步发展阶段，同时自己在物流方面的能力也得到了锻炼与进步。</w:t>
      </w:r>
      <w:r>
        <w:rPr>
          <w:lang w:eastAsia="zh-CN"/>
        </w:rPr>
        <w:br/>
      </w:r>
      <w:r>
        <w:rPr>
          <w:lang w:eastAsia="zh-CN"/>
        </w:rPr>
        <w:t>　　一、主要工作内容：</w:t>
      </w:r>
      <w:r>
        <w:rPr>
          <w:lang w:eastAsia="zh-CN"/>
        </w:rPr>
        <w:br/>
      </w:r>
    </w:p>
    <w:p w:rsidR="001B1F19" w14:textId="27C3F48A">
      <w:pPr>
        <w:rPr>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负责公司海关系统的操纵，公司办公网络的维护、公司后台服务器的维护，协助软件公司对当前系统改造部分工作宗旨：团结合作、积极配合、支持前台、热忱工作。</w:t>
      </w:r>
      <w:r>
        <w:rPr>
          <w:lang w:eastAsia="zh-CN"/>
        </w:rPr>
        <w:br/>
      </w:r>
      <w:r>
        <w:rPr>
          <w:lang w:eastAsia="zh-CN"/>
        </w:rPr>
        <w:t>　　物流部工作重要性：我部分的工作任重道远，承当着与公司本钱密切相干的几大类业务，物流、仓储，已成为公司本钱管理的重要一部分，办公网络的重要性：提到办公网络对企业来说非常重要，我们经常提到的办公无纸化，办公自动化，办公网络化，都是这个意思，办公网络终究的目的就是为了让企业享受轻松，便捷的办公数据打印任务，并能够以最小的人力本钱，实现工作效力的最大化。</w:t>
      </w:r>
      <w:r>
        <w:rPr>
          <w:lang w:eastAsia="zh-CN"/>
        </w:rPr>
        <w:br/>
      </w:r>
      <w:r>
        <w:rPr>
          <w:lang w:eastAsia="zh-CN"/>
        </w:rPr>
        <w:t>　　配合、支持：积极全力支持前台的各项工作，在过往工作中，保管公司物质进出库和仓储用度的计算，负责进出库物质数目和质量的验收，确保各库存物质的库存价值妥善管理公司仓库库存物质，做好物质出进库登记。</w:t>
      </w:r>
      <w:r>
        <w:rPr>
          <w:lang w:eastAsia="zh-CN"/>
        </w:rPr>
        <w:br/>
      </w:r>
      <w:r>
        <w:rPr>
          <w:lang w:eastAsia="zh-CN"/>
        </w:rPr>
        <w:t>　　二、工作上的不足：</w:t>
      </w:r>
      <w:r>
        <w:rPr>
          <w:lang w:eastAsia="zh-CN"/>
        </w:rPr>
        <w:br/>
      </w:r>
      <w:r>
        <w:rPr>
          <w:lang w:eastAsia="zh-CN"/>
        </w:rPr>
        <w:t>　　(1)物流部工作</w:t>
      </w:r>
      <w:r>
        <w:rPr>
          <w:lang w:eastAsia="zh-CN"/>
        </w:rPr>
        <w:br/>
      </w:r>
      <w:r>
        <w:rPr>
          <w:lang w:eastAsia="zh-CN"/>
        </w:rPr>
        <w:t>　　1、在库存控制上存在一些题目，将重点解决这些题目。</w:t>
      </w:r>
      <w:r>
        <w:rPr>
          <w:lang w:eastAsia="zh-CN"/>
        </w:rPr>
        <w:br/>
      </w:r>
      <w:r>
        <w:rPr>
          <w:lang w:eastAsia="zh-CN"/>
        </w:rPr>
        <w:t>　　2、与运输、营业部分的沟通不够，以致于出现很多意想不到的题目。</w:t>
      </w:r>
      <w:r>
        <w:rPr>
          <w:lang w:eastAsia="zh-CN"/>
        </w:rPr>
        <w:br/>
      </w:r>
      <w:r>
        <w:rPr>
          <w:lang w:eastAsia="zh-CN"/>
        </w:rPr>
        <w:t>　　3、未能够及时的处理客户要求。</w:t>
      </w:r>
      <w:r>
        <w:rPr>
          <w:lang w:eastAsia="zh-CN"/>
        </w:rPr>
        <w:br/>
      </w:r>
      <w:r>
        <w:rPr>
          <w:lang w:eastAsia="zh-CN"/>
        </w:rPr>
        <w:t>　　(2)公司系统维护</w:t>
      </w:r>
      <w:r>
        <w:rPr>
          <w:lang w:eastAsia="zh-CN"/>
        </w:rPr>
        <w:br/>
      </w:r>
      <w:r>
        <w:rPr>
          <w:lang w:eastAsia="zh-CN"/>
        </w:rPr>
        <w:t>　　1、由于工作缘由，对同事提出的题目不能及时有效的处理。</w:t>
      </w:r>
      <w:r>
        <w:rPr>
          <w:lang w:eastAsia="zh-CN"/>
        </w:rPr>
        <w:br/>
      </w:r>
      <w:r>
        <w:rPr>
          <w:lang w:eastAsia="zh-CN"/>
        </w:rPr>
        <w:t>　　2、对领导的要求领会不到位。</w:t>
      </w:r>
      <w:r>
        <w:rPr>
          <w:lang w:eastAsia="zh-CN"/>
        </w:rPr>
        <w:br/>
      </w:r>
    </w:p>
    <w:p w:rsidR="001B1F19" w14:textId="27C3F48A">
      <w:pPr>
        <w:rPr>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三、建议</w:t>
      </w:r>
      <w:r>
        <w:rPr>
          <w:lang w:eastAsia="zh-CN"/>
        </w:rPr>
        <w:br/>
      </w:r>
      <w:r>
        <w:rPr>
          <w:lang w:eastAsia="zh-CN"/>
        </w:rPr>
        <w:t>　　(1)对物流部的建议</w:t>
      </w:r>
      <w:r>
        <w:rPr>
          <w:lang w:eastAsia="zh-CN"/>
        </w:rPr>
        <w:br/>
      </w:r>
      <w:r>
        <w:rPr>
          <w:lang w:eastAsia="zh-CN"/>
        </w:rPr>
        <w:t>　　1、做好货物的出进库、产成品出进库和各种物质的在库整理。这样可以很好地实行实时控制，为各部分提供正确的库存信息，保证各部分工作的顺利进行。</w:t>
      </w:r>
      <w:r>
        <w:rPr>
          <w:lang w:eastAsia="zh-CN"/>
        </w:rPr>
        <w:br/>
      </w:r>
      <w:r>
        <w:rPr>
          <w:lang w:eastAsia="zh-CN"/>
        </w:rPr>
        <w:t>　　2、了解公司其他部分的工作流程，为很好地配合其他部分工作奠定基础。</w:t>
      </w:r>
      <w:r>
        <w:rPr>
          <w:lang w:eastAsia="zh-CN"/>
        </w:rPr>
        <w:br/>
      </w:r>
      <w:r>
        <w:rPr>
          <w:lang w:eastAsia="zh-CN"/>
        </w:rPr>
        <w:t>　　3、调和财务部工作，把物流和资金流很好地结合起来。物流是一个不断寻觅途径下降本钱的部分，而且也是一个不断增值的部分。把物流和资金流很好地结合起来，让企业经营状态透明化，很好地调和财务部分的工作，不断下降物流本钱，和让物流在企业经营中体现增值的作用。</w:t>
      </w:r>
      <w:r>
        <w:rPr>
          <w:lang w:eastAsia="zh-CN"/>
        </w:rPr>
        <w:br/>
      </w:r>
      <w:r>
        <w:rPr>
          <w:lang w:eastAsia="zh-CN"/>
        </w:rPr>
        <w:t>　　(2)对公司的建议：</w:t>
      </w:r>
      <w:r>
        <w:rPr>
          <w:lang w:eastAsia="zh-CN"/>
        </w:rPr>
        <w:br/>
      </w:r>
      <w:r>
        <w:rPr>
          <w:lang w:eastAsia="zh-CN"/>
        </w:rPr>
        <w:t>　　1、明确公司制度：一个好的公司必须有自己一套完全的制度，有了自己的制度就依照制度来，不能领导凭感觉来判定一些突发事件。</w:t>
      </w:r>
      <w:r>
        <w:rPr>
          <w:lang w:eastAsia="zh-CN"/>
        </w:rPr>
        <w:br/>
      </w:r>
      <w:r>
        <w:rPr>
          <w:lang w:eastAsia="zh-CN"/>
        </w:rPr>
        <w:t>　　2、分工明确：公司需给每位员工明确的职务，不能来一件事不论是不是该员工的职责范围，都让他往，公司应采取直线式的管理方式(一个员工只有一个主管)。</w:t>
      </w:r>
      <w:r>
        <w:rPr>
          <w:lang w:eastAsia="zh-CN"/>
        </w:rPr>
        <w:br/>
      </w:r>
      <w:r>
        <w:rPr>
          <w:lang w:eastAsia="zh-CN"/>
        </w:rPr>
        <w:t>　　3、明确责任：公司应当有明确的责任制度，否则一旦出现题目大家相互推辞(运输和物流运输和罐箱)。</w:t>
      </w:r>
      <w:r>
        <w:rPr>
          <w:lang w:eastAsia="zh-CN"/>
        </w:rPr>
        <w:br/>
      </w:r>
    </w:p>
    <w:p w:rsidR="001B1F19" w14:textId="27C3F48A">
      <w:pPr>
        <w:rPr>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4、等量齐观：公司应当对每一个员工等量齐观，每一个员工在公司都应当有同等的待遇，这个道理大家都是知道的，否则员工会在心理上产生不同等，严重影响工作。</w:t>
      </w:r>
      <w:r>
        <w:rPr>
          <w:lang w:eastAsia="zh-CN"/>
        </w:rPr>
        <w:br/>
      </w:r>
      <w:r>
        <w:rPr>
          <w:lang w:eastAsia="zh-CN"/>
        </w:rPr>
        <w:t>　　以上是我在公司工作__个多月来的总结，其中说了一下我的工作内容和工作不足，也有对物流部分和公司领导提出的建议，请领导审阅。</w:t>
      </w:r>
      <w:r>
        <w:rPr>
          <w:lang w:eastAsia="zh-CN"/>
        </w:rPr>
        <w:br/>
      </w:r>
      <w:r>
        <w:rPr>
          <w:lang w:eastAsia="zh-CN"/>
        </w:rPr>
        <w:t xml:space="preserve">    物流工作总结集锦 篇10 </w:t>
      </w:r>
      <w:r>
        <w:rPr>
          <w:lang w:eastAsia="zh-CN"/>
        </w:rPr>
        <w:br/>
      </w:r>
      <w:r>
        <w:rPr>
          <w:lang w:eastAsia="zh-CN"/>
        </w:rPr>
        <w:t>　　上半年，__车间紧紧围绕部“建设最具竞争力的钢铁运输物流管理体系”的工作总目标及“提升管理、开拓创新、追求卓越”的工作方针，贯彻“以‘跨越式发展’为导向，推进全员‘系统工程’和设备‘零缺陷’管理”的指导思想，以部八大重点工作和车间六大工作推进内容为主线，强化现场基础管理与过程控制，系统性组织活动，不断探索设备管理新思路、新方法和新手段，来实现车间全年工作目标承诺，确保设备状态持续稳定。</w:t>
      </w:r>
      <w:r>
        <w:rPr>
          <w:lang w:eastAsia="zh-CN"/>
        </w:rPr>
        <w:br/>
      </w:r>
      <w:r>
        <w:rPr>
          <w:lang w:eastAsia="zh-CN"/>
        </w:rPr>
        <w:t>　　一、指标完成实绩</w:t>
      </w:r>
      <w:r>
        <w:rPr>
          <w:lang w:eastAsia="zh-CN"/>
        </w:rPr>
        <w:br/>
      </w:r>
      <w:r>
        <w:rPr>
          <w:lang w:eastAsia="zh-CN"/>
        </w:rPr>
        <w:t>　　⒈注重过程控制，设备管理指标全面达标</w:t>
      </w:r>
      <w:r>
        <w:rPr>
          <w:lang w:eastAsia="zh-CN"/>
        </w:rPr>
        <w:br/>
      </w:r>
    </w:p>
    <w:p w:rsidR="001B1F19" w14:textId="27C3F48A">
      <w:pPr>
        <w:rPr>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精细化管理是我们推进设备状态管理的重要手段。年初车间在“自我否定、反复讨论、重点分析”的基础上，确定设备阶段性管理目标。并根据前几年的管理实绩，设定区域设备管理指标，分解到每位责任点检，各层管理人员一开始就“明确目标、知晓指标、确保达标”。在具体工作上，以“计划、监控、分析和改进”为闭环链，坚持做到“制订预审，目标预定，绩效预评、重点预议、缺陷预知”的设备管理工作方法，激励全体员工参与车间各项工作的过程管理，受到了良好效果。前个月，车间设备管理指标全部达标，其中类指标占总数的％；混铁车连续个月达到零故障；机车～月份故障率比去年同期下降％，其中⒉月达到零故障；框架车故障率比去年同期下降％。有效保证了设备运行状态持续稳定。</w:t>
      </w:r>
      <w:r>
        <w:rPr>
          <w:lang w:eastAsia="zh-CN"/>
        </w:rPr>
        <w:br/>
      </w:r>
      <w:r>
        <w:rPr>
          <w:lang w:eastAsia="zh-CN"/>
        </w:rPr>
        <w:t>　　⒉深化操检合一，拓展点检管理纵深发展</w:t>
      </w:r>
      <w:r>
        <w:rPr>
          <w:lang w:eastAsia="zh-CN"/>
        </w:rPr>
        <w:br/>
      </w:r>
      <w:r>
        <w:rPr>
          <w:lang w:eastAsia="zh-CN"/>
        </w:rPr>
        <w:t>　　为了提高操作人员的操作和保养技能，今年我们将培训的重点转移到提高操作人员正确判断和处理一般设备故障的能力上来，促进全员设备管理。根据现场设备区域管理的特点和重点推进的项目，我们对铁路站和汽车大队共制定了项“操检合一”培训计划，落实了培训的责任人和时间节点。注重对操作人员的操作和保养技能上的培训，把培训的重点转移到提高操作人员正确判断和处理一般设备故障的能力上来；深化对操作人员的岗中辅导，尤其是新工艺、新技术、新材料、新装备在设备上的运用，在消耗技术上作文章，培养其及时发现问题、解决问题的能力。二个多月以来，我们分别对运行方进行了项次培训，共培训人次，操作人员对设备的机构、性能、原理有了进一步的了解和熟悉，设备日常点检质量有了一定的提高。</w:t>
      </w:r>
      <w:r>
        <w:rPr>
          <w:lang w:eastAsia="zh-CN"/>
        </w:rPr>
        <w:br/>
      </w:r>
    </w:p>
    <w:p w:rsidR="001B1F19" w14:textId="27C3F48A">
      <w:pPr>
        <w:rPr>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随着设备精细化管理和“操检合一”的不断深入，车间实施了“取消汽车大队常日班专业点检员”的设备操检创新管理项目。上半年，车间先后主持召开了三次“常日班罐车设备专业点检工作移交”推进协调会议，制订了推进工作计划，明确了与汽车大队的各自职责、时间节点和责任人，组织了四次移交工作专门培训。目前，设备专业点检计划、实施与登录，日常点检质量检查与常见故障处理等，已移交汽车大队实施；设备定修计划制订、实施、过程控制与竣工验收等现正在移交之中；罐车外协检修安全和费用结算等管理正在组织培训。下一步，将进行备件、材料和点检综合管理等流程培训与移交，计划月底之前全部结束。</w:t>
      </w:r>
      <w:r>
        <w:rPr>
          <w:lang w:eastAsia="zh-CN"/>
        </w:rPr>
        <w:br/>
      </w:r>
      <w:r>
        <w:rPr>
          <w:lang w:eastAsia="zh-CN"/>
        </w:rPr>
        <w:t>　　点检工作“移交”试点，为真正提升专业点检员的设备管理层次，实现点检工作重点升华打下了扎实基础。</w:t>
      </w:r>
      <w:r>
        <w:rPr>
          <w:lang w:eastAsia="zh-CN"/>
        </w:rPr>
        <w:br/>
      </w:r>
      <w:r>
        <w:rPr>
          <w:lang w:eastAsia="zh-CN"/>
        </w:rPr>
        <w:t>　　为了落实公司全员生产维修管理制度，确保设备状态持续稳定，保证运输生产顺行，延长设备使用寿命，分清设备管理方与操作方的管理责任。在双方充分协商的前提下，车间于月份同汽车大队、铁路站签定了《全员设备管理分工协议》，分工协议细化了设备日常点检的.项目，规范了操作方自检自修的内容，突出了设备防火检查的重点，促进全员设备管理上台阶。</w:t>
      </w:r>
      <w:r>
        <w:rPr>
          <w:lang w:eastAsia="zh-CN"/>
        </w:rPr>
        <w:br/>
      </w:r>
      <w:r>
        <w:rPr>
          <w:lang w:eastAsia="zh-CN"/>
        </w:rPr>
        <w:t>　　⒊全面落实找差，确保区域设备精良运行</w:t>
      </w:r>
      <w:r>
        <w:rPr>
          <w:lang w:eastAsia="zh-CN"/>
        </w:rPr>
        <w:br/>
      </w:r>
      <w:r>
        <w:rPr>
          <w:lang w:eastAsia="zh-CN"/>
        </w:rPr>
        <w:t>　　为进一步深化车间基础管理和实现年度管理目标，不断寻找工作、管理上的差错和问题，杜绝管理缺陷、提高工作质量和管理效率，确保设备精良运行目标。车间在今年上半年推出了员工“找差管理办法”，并扎实开展了“找差纠违曝光月”活动。</w:t>
      </w:r>
      <w:r>
        <w:rPr>
          <w:lang w:eastAsia="zh-CN"/>
        </w:rPr>
        <w:br/>
      </w:r>
    </w:p>
    <w:p w:rsidR="001B1F19" w14:textId="27C3F48A">
      <w:pPr>
        <w:rPr>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我们主要从查找自身在认识上的差距和在制度执行、点检、标准化作业等工作上的差错和管理、设备上的缺陷与问题；查找运行方在设备操作、日常点检、自检自修、维护等方面的问题或差错，纠正设备操作人员不标准操作、不标准点检维护的行为和习惯；查找检修方在检修计划执行、检修过程控制、检修质量等方面的问题或差错，纠正设备检修人员不规范检修而造成的质量等问题入手。以查找自身缺陷为主，采用自查、互查相结合，集体和单人检查相结合等方式。对查实的问题专门汇总归类：属于内部差错，立即制定整改措施，落实责任人与时间节点，并填写“找差记录表”后上报；属于相关方的问题，以联络单的形式通报相关部门，并实施跟踪、检查与评估。来进一步消除管理和工作上的漏洞，做到检查、落实制度化、经常化和规范化，切实提高设备管理综合能力。搭建“找差管理”平台三个多月以来，全体员工共查找自身和内部各类缺陷共项，相关方问题共项，有力促进员工素质的提升，揭示了习以为常的缺陷，减少了工作与管理差错与失误。</w:t>
      </w:r>
      <w:r>
        <w:rPr>
          <w:lang w:eastAsia="zh-CN"/>
        </w:rPr>
        <w:br/>
      </w:r>
      <w:r>
        <w:rPr>
          <w:lang w:eastAsia="zh-CN"/>
        </w:rPr>
        <w:t>　　⒋营造文化氛围，提升员工岗位创新水平</w:t>
      </w:r>
      <w:r>
        <w:rPr>
          <w:lang w:eastAsia="zh-CN"/>
        </w:rPr>
        <w:br/>
      </w:r>
      <w:r>
        <w:rPr>
          <w:lang w:eastAsia="zh-CN"/>
        </w:rPr>
        <w:t>　　为切实贯彻落实好部“深入开展向孔利明同志学习活动”的决定，车间制订了“学习身边劳模”行动计划，主要以“提高认识、坚定信心、充满激情、持续改进、培养骨干”为主线；以“头脑风暴法、逆向思维法、自我否决法、对策列表法、精益推进法”为行动方式；以“走访用户、畅谈创新、强强交流、阶段汇总、阶梯探索、信息共享”为手段，以创建“互动学习氛围”为平台，扎实开展了“岗位创新，技术创新，管理创新”活动，强化车间两个技术登高小组的技术辐射效应，车间员工“发现问题，解决问题”的能力有了明显提升。</w:t>
      </w:r>
      <w:r>
        <w:rPr>
          <w:lang w:eastAsia="zh-CN"/>
        </w:rPr>
        <w:br/>
      </w:r>
      <w:r>
        <w:rPr>
          <w:lang w:eastAsia="zh-CN"/>
        </w:rPr>
        <w:t xml:space="preserve">    物流工作总结集锦 篇11 </w:t>
      </w:r>
      <w:r>
        <w:rPr>
          <w:lang w:eastAsia="zh-CN"/>
        </w:rPr>
        <w:br/>
      </w:r>
    </w:p>
    <w:p w:rsidR="001B1F19" w14:textId="27C3F48A">
      <w:pPr>
        <w:rPr>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关于天元医药物流配送中心医药仓库后续安装工程工作有关情况进行汇报，从三月份来到项目开始工作以来，到现在已有一年时间了，回首这过去的一年，自己的身份角色，知识经验都在发生着转变，有失败的教训，也有不少收获提高，现在是对自己的各方面做一个总结。</w:t>
      </w:r>
      <w:r>
        <w:rPr>
          <w:lang w:eastAsia="zh-CN"/>
        </w:rPr>
        <w:br/>
      </w:r>
      <w:r>
        <w:rPr>
          <w:lang w:eastAsia="zh-CN"/>
        </w:rPr>
        <w:t>　　过去的一年工作中，是从一个毫无实际经验的工作者到建筑施工现场施工员角色和材料员转变的时候。面对着全新的生活环境和角色定位，本人的心态、思想也在不断变化着，在不断适应着新的岗位，时刻准备着迎接新的挑战。在生活上，在项目领导和各位前辈的关心帮助下，我对新的生活、工作等方面有了很好的适应，在各方面基本上能跟上大家的步伐，同时积极融入集体，并在其中与大家和谐相处，为这个集体的进步自己有限的一份力量。</w:t>
      </w:r>
      <w:r>
        <w:rPr>
          <w:lang w:eastAsia="zh-CN"/>
        </w:rPr>
        <w:br/>
      </w:r>
    </w:p>
    <w:p w:rsidR="001B1F19" w14:textId="27C3F48A">
      <w:pPr>
        <w:rPr>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在现场工作上，以一个员工的标准来严格要求自己，无论是恶劣的天气还是在休息时间加班，都能做到始终坚守自己的岗位，做到有始有终。初到项目时，我主要是跟随周总施工同时学习总包管理。由于在现场施工经验方面的空白，对于现场的诸多情况，如建筑材料、施工工艺等都不了解，但通过前辈的细心讲解、耐心传授，我对于二次结构施工的过程有了一个大致的了解，但由于自己的基础相对薄弱，对于一些局部，细节的问题还是不能熟练、灵活地处理，对于相关的建筑规范也没有全面掌握，但对在一些安全规范，如安全用电、安全帽、安全带的使用上有一定了解，能够做到在工地现场上眼观六路，注意保护自己和他人，在施工现场看到各分包不符合安全规范要求的行为，也能及时指出，督促其修改。从主体结构的钢筋图集到二次结构的砌筑规范、抹灰方案等都在不断学习。在二次结构施工时，对于各种交底记录，能把自己当成一个工人来详细阅读、学习。做到先教会自己，再指导施工，监督施工质量。从砌筑墙体平整度、垂直度、灰缝大小、砌块的搭接等要求，到材料的控制、工期的计划等，都有一定的认识和掌握。然而，仍然有许多知识自己是没有了解掌握的，如消防、水电暖、规范等，希望自己能在以后的工作中更主动地去了解掌握在我学习施工管理的一年之内，土建和安装施工班组评出两个优秀班组：土建班组是：张小彦施工班组;安装班组：王瑞荣施工班组，此班组在施工过</w:t>
      </w:r>
      <w:r>
        <w:rPr>
          <w:lang w:eastAsia="zh-CN"/>
        </w:rPr>
        <w:br/>
      </w:r>
      <w:r>
        <w:rPr>
          <w:lang w:eastAsia="zh-CN"/>
        </w:rPr>
        <w:t>　　程中管理整齐、安全特别重视，对施工进行按规范施工，对项目所安排得一切做的特别到位。</w:t>
      </w:r>
      <w:r>
        <w:rPr>
          <w:lang w:eastAsia="zh-CN"/>
        </w:rPr>
        <w:br/>
      </w:r>
      <w:r>
        <w:rPr>
          <w:lang w:eastAsia="zh-CN"/>
        </w:rPr>
        <w:t>　　三、材料和采购有以下总结</w:t>
      </w:r>
      <w:r>
        <w:rPr>
          <w:lang w:eastAsia="zh-CN"/>
        </w:rPr>
        <w:br/>
      </w:r>
      <w:r>
        <w:rPr>
          <w:lang w:eastAsia="zh-CN"/>
        </w:rPr>
        <w:t>　　我做为兼职的供销的一名采购员，在这个期间我在工作上有很大的收获，这些收获都是来自领导的指导以及平日里同事们在一块的交流。现将自己在这段时间内的工作向您汇报，汇报如下：</w:t>
      </w:r>
      <w:r>
        <w:rPr>
          <w:lang w:eastAsia="zh-CN"/>
        </w:rPr>
        <w:br/>
      </w:r>
      <w:r>
        <w:rPr>
          <w:lang w:eastAsia="zh-CN"/>
        </w:rPr>
        <w:t>　　一、工作中的成绩</w:t>
      </w:r>
      <w:r>
        <w:rPr>
          <w:lang w:eastAsia="zh-CN"/>
        </w:rPr>
        <w:br/>
      </w:r>
      <w:r>
        <w:rPr>
          <w:lang w:eastAsia="zh-CN"/>
        </w:rPr>
        <w:t>　　1、刚开始采购是我深刻的认识到采购这个行业的复杂性，当我慢慢的分解开它时，是我体会到运营物品这个行业采购的简单之处;对要采购的物品细心的分析，在做信价比。不要乱，要理清重点，一样一样的攻破每一个采购难关。</w:t>
      </w:r>
      <w:r>
        <w:rPr>
          <w:lang w:eastAsia="zh-CN"/>
        </w:rPr>
        <w:br/>
      </w:r>
    </w:p>
    <w:p w:rsidR="001B1F19" w14:textId="27C3F48A">
      <w:pPr>
        <w:rPr>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2、跟现场，是我深刻的体会到协调、配合，成品保护。当不同的物品及材料进场前，要即使的和有关部门做好协调与沟通。物品及材料进场后做好成品保护要互相配合。</w:t>
      </w:r>
      <w:r>
        <w:rPr>
          <w:lang w:eastAsia="zh-CN"/>
        </w:rPr>
        <w:br/>
      </w:r>
      <w:r>
        <w:rPr>
          <w:lang w:eastAsia="zh-CN"/>
        </w:rPr>
        <w:t>　　3、付尾款，是我感到一个公司资金的支配，就是公司的命脉。</w:t>
      </w:r>
      <w:r>
        <w:rPr>
          <w:lang w:eastAsia="zh-CN"/>
        </w:rPr>
        <w:br/>
      </w:r>
      <w:r>
        <w:rPr>
          <w:lang w:eastAsia="zh-CN"/>
        </w:rPr>
        <w:t>　　二、工作中存在的不足</w:t>
      </w:r>
      <w:r>
        <w:rPr>
          <w:lang w:eastAsia="zh-CN"/>
        </w:rPr>
        <w:br/>
      </w:r>
      <w:r>
        <w:rPr>
          <w:lang w:eastAsia="zh-CN"/>
        </w:rPr>
        <w:t>　　1、在我刚做采购员时，忙乱中没有定下心态来更好励炼自己。是自己的心智没有极限的提升。</w:t>
      </w:r>
      <w:r>
        <w:rPr>
          <w:lang w:eastAsia="zh-CN"/>
        </w:rPr>
        <w:br/>
      </w:r>
      <w:r>
        <w:rPr>
          <w:lang w:eastAsia="zh-CN"/>
        </w:rPr>
        <w:t>　　2、是我没有更好的把合同商务条款完善好，是物品与材料到现场比较凌乱，不能有序的进行。更没有研究好付款方式，当物品与材料到场后，供应商紧跟着追尾款;是自己压力比较大，也造成公司财务压力加大。</w:t>
      </w:r>
      <w:r>
        <w:rPr>
          <w:lang w:eastAsia="zh-CN"/>
        </w:rPr>
        <w:br/>
      </w:r>
      <w:r>
        <w:rPr>
          <w:lang w:eastAsia="zh-CN"/>
        </w:rPr>
        <w:t>　　三、20_年计划：</w:t>
      </w:r>
      <w:r>
        <w:rPr>
          <w:lang w:eastAsia="zh-CN"/>
        </w:rPr>
        <w:br/>
      </w:r>
      <w:r>
        <w:rPr>
          <w:lang w:eastAsia="zh-CN"/>
        </w:rPr>
        <w:t>　　为了更好的做好这个行业，使公司这个部门更好的发展，以后我要一下几</w:t>
      </w:r>
      <w:r>
        <w:rPr>
          <w:lang w:eastAsia="zh-CN"/>
        </w:rPr>
        <w:br/>
      </w:r>
      <w:r>
        <w:rPr>
          <w:lang w:eastAsia="zh-CN"/>
        </w:rPr>
        <w:t>　　条做好公司的采购员工作：</w:t>
      </w:r>
      <w:r>
        <w:rPr>
          <w:lang w:eastAsia="zh-CN"/>
        </w:rPr>
        <w:br/>
      </w:r>
      <w:r>
        <w:rPr>
          <w:lang w:eastAsia="zh-CN"/>
        </w:rPr>
        <w:t>　　1、我须注重采购职业道德，品行端正。</w:t>
      </w:r>
      <w:r>
        <w:rPr>
          <w:lang w:eastAsia="zh-CN"/>
        </w:rPr>
        <w:br/>
      </w:r>
      <w:r>
        <w:rPr>
          <w:lang w:eastAsia="zh-CN"/>
        </w:rPr>
        <w:t>　　2、定期汇总所进的采购资料，协助部门经理、财会进行采购材料成本核算。</w:t>
      </w:r>
      <w:r>
        <w:rPr>
          <w:lang w:eastAsia="zh-CN"/>
        </w:rPr>
        <w:br/>
      </w:r>
      <w:r>
        <w:rPr>
          <w:lang w:eastAsia="zh-CN"/>
        </w:rPr>
        <w:t>　　3、不迟到、不早退。在工作中要多跑、多对比、多总结，边学习边实践，不断提高自己的采购业务水平。</w:t>
      </w:r>
      <w:r>
        <w:rPr>
          <w:lang w:eastAsia="zh-CN"/>
        </w:rPr>
        <w:br/>
      </w:r>
      <w:r>
        <w:rPr>
          <w:lang w:eastAsia="zh-CN"/>
        </w:rPr>
        <w:t>　　4、所购大宗材料必须要求供应商提供合格证明，严禁购进质量不合格材料，同时监控材料使用状况，控制不合理材料的采购与浪费的情况发生。</w:t>
      </w:r>
      <w:r>
        <w:rPr>
          <w:lang w:eastAsia="zh-CN"/>
        </w:rPr>
        <w:br/>
      </w:r>
    </w:p>
    <w:p w:rsidR="001B1F19" w14:textId="27C3F48A">
      <w:pPr>
        <w:rPr>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5、加强与使用材料部门的联系，尤其是按时、按质、按量控制好所需的各种材料，确保工程能顺利进行。</w:t>
      </w:r>
      <w:r>
        <w:rPr>
          <w:lang w:eastAsia="zh-CN"/>
        </w:rPr>
        <w:br/>
      </w:r>
      <w:r>
        <w:rPr>
          <w:lang w:eastAsia="zh-CN"/>
        </w:rPr>
        <w:t>　　6、运营物品与材料采购供应渠道，进行供应商的择优、品质选择，进行新供应商的开发工作。</w:t>
      </w:r>
      <w:r>
        <w:rPr>
          <w:lang w:eastAsia="zh-CN"/>
        </w:rPr>
        <w:br/>
      </w:r>
      <w:r>
        <w:rPr>
          <w:lang w:eastAsia="zh-CN"/>
        </w:rPr>
        <w:t>　　7、要控制物品及材料入库的数量与质量，能准确无误分配好材料运送到所需工地，做好材料的存放、堆码管理工作。</w:t>
      </w:r>
      <w:r>
        <w:rPr>
          <w:lang w:eastAsia="zh-CN"/>
        </w:rPr>
        <w:br/>
      </w:r>
      <w:r>
        <w:rPr>
          <w:lang w:eastAsia="zh-CN"/>
        </w:rPr>
        <w:t>　　8、在购进物品与材料时发生质量、数量异常情况下，应立即采取紧急措施，并与供应商联系，和有关部门进行协商处理。</w:t>
      </w:r>
      <w:r>
        <w:rPr>
          <w:lang w:eastAsia="zh-CN"/>
        </w:rPr>
        <w:br/>
      </w:r>
      <w:r>
        <w:rPr>
          <w:lang w:eastAsia="zh-CN"/>
        </w:rPr>
        <w:t>　　9、要做好供应商的选择、评议工作，对长期使用的物品及材料建立牢固、可靠的供应关系，并不断挖掘新的供应商，以保证物品及材料供应的不间断性。在我做采购员的时间里，首先感谢公司领导的培养;再感王总和朱总的信任、耐心指导，细心的帮助;再次感谢财务的所有同事正确的指引;最后感谢公司所有同事的支持。我会再接再厉，做好工作。我对我们公司现场材料购买评出两个优秀供货商，所有消防管件供货商：龚林、砂子供货商：朱正义，他们两家供货单位特别诚信，对于我们公司带来了很大的帮助。</w:t>
      </w:r>
      <w:r>
        <w:rPr>
          <w:lang w:eastAsia="zh-CN"/>
        </w:rPr>
        <w:br/>
      </w:r>
      <w:r>
        <w:rPr>
          <w:lang w:eastAsia="zh-CN"/>
        </w:rPr>
        <w:t>　　三、对自己的不足提出以下批评：</w:t>
      </w:r>
      <w:r>
        <w:rPr>
          <w:lang w:eastAsia="zh-CN"/>
        </w:rPr>
        <w:br/>
      </w:r>
    </w:p>
    <w:p w:rsidR="001B1F19" w14:textId="27C3F48A">
      <w:pPr>
        <w:rPr>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这一年以来，理论学习和把理论转化为实际知识，是我收获的主要财富。同时从在校学生向社会劳动人员的角色转变，这一过程中收获的经验、教训，也是本人的收获。但各方面的不足依然存在。如施工现场解决问题的能力，协调、管理方法上的不足等这些自己本职工作所必须的能力，还要加倍努力锻炼。至于内业方面，对于材料计划、成本控制、商务分析、技术方案等，基本上是没有接触过，希望能在以后地工作中，在做好自己的本职工作之余，努力向身边各位同事请教学习，争取做一名综合型管理人员，为项目的建设自己的一份力量。</w:t>
      </w:r>
      <w:r>
        <w:rPr>
          <w:lang w:eastAsia="zh-CN"/>
        </w:rPr>
        <w:br/>
      </w:r>
      <w:r>
        <w:rPr>
          <w:lang w:eastAsia="zh-CN"/>
        </w:rPr>
        <w:t>　　在我刚做采购员时，忙乱中没有定下心态来更好励炼自己。是自己的心智没有极限的提升。是我没有更好的把合同商务条款完善好，是物品与材料到现场比较凌乱，不能有序的进行。更没有研究好付款方式，当物品与材料到场后，供应商紧跟着追尾款;是自己压力比较大，也造成公司财务压力加大。</w:t>
      </w:r>
      <w:r>
        <w:rPr>
          <w:lang w:eastAsia="zh-CN"/>
        </w:rPr>
        <w:br/>
      </w:r>
      <w:r>
        <w:rPr>
          <w:lang w:eastAsia="zh-CN"/>
        </w:rPr>
        <w:t xml:space="preserve">    物流工作总结集锦 篇12 </w:t>
      </w:r>
      <w:r>
        <w:rPr>
          <w:lang w:eastAsia="zh-CN"/>
        </w:rPr>
        <w:br/>
      </w:r>
      <w:r>
        <w:rPr>
          <w:lang w:eastAsia="zh-CN"/>
        </w:rPr>
        <w:t>　　一、能源材料库存资金情况</w:t>
      </w:r>
      <w:r>
        <w:rPr>
          <w:lang w:eastAsia="zh-CN"/>
        </w:rPr>
        <w:br/>
      </w:r>
      <w:r>
        <w:rPr>
          <w:lang w:eastAsia="zh-CN"/>
        </w:rPr>
        <w:t>　　截止到20__年10月12日能源库存资金总额为3838万元,较上周库存资金下降15.63%。其中，设备库存资金183.4万元，化工生产准备材料库存资金320万元，能源甲供材料一期、二期合计库存资金为2864.4万元，其他办公、热电厂、设备备件等物资470.2万元。其中：</w:t>
      </w:r>
      <w:r>
        <w:rPr>
          <w:lang w:eastAsia="zh-CN"/>
        </w:rPr>
        <w:br/>
      </w:r>
    </w:p>
    <w:p w:rsidR="001B1F19" w14:textId="27C3F48A">
      <w:pPr>
        <w:rPr>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一期甲供材料库存资金为958万元，同比上周库存资金下降7.23%。一期甲供材料各标段的库存情况如下：一标段库存资金183万元占一期库存资金19.11%；二标段库存资金69万元占一期库存资金7.23%；三标段库存资金125万元占一期库存资金13.14%；四标段库存资金44.6万元占一期库存资金4.66%；五标段库存资金326万元占一期库存资金34.08%；总图、厂前区（外管、地管、全厂供电）库存资金208万元占一期库存资金21.78%。</w:t>
      </w:r>
      <w:r>
        <w:rPr>
          <w:lang w:eastAsia="zh-CN"/>
        </w:rPr>
        <w:br/>
      </w:r>
      <w:r>
        <w:rPr>
          <w:lang w:eastAsia="zh-CN"/>
        </w:rPr>
        <w:t>　　二期甲供材料库存资金1906万元，较上周库存资金下降15.23%。各标段的库存情况如下：一标段库存资金301万元占二期库存资金15.81%；二标段库存资金242万元占二期库存资金12.69%；三标段库存资金103万元占二期库存资金5.4%；四标段库存资金96万元占二期库存资金5.05%；五标段库存资金71万元占二期库存资金3.73%；总图（外管、地管、全厂供电）库存资金1092万元占二期库存资金57.29%。</w:t>
      </w:r>
      <w:r>
        <w:rPr>
          <w:lang w:eastAsia="zh-CN"/>
        </w:rPr>
        <w:br/>
      </w:r>
      <w:r>
        <w:rPr>
          <w:lang w:eastAsia="zh-CN"/>
        </w:rPr>
        <w:t>　　二、完成的主要工作</w:t>
      </w:r>
      <w:r>
        <w:rPr>
          <w:lang w:eastAsia="zh-CN"/>
        </w:rPr>
        <w:br/>
      </w:r>
      <w:r>
        <w:rPr>
          <w:lang w:eastAsia="zh-CN"/>
        </w:rPr>
        <w:t>　　（一）材料计划方面</w:t>
      </w:r>
      <w:r>
        <w:rPr>
          <w:lang w:eastAsia="zh-CN"/>
        </w:rPr>
        <w:br/>
      </w:r>
      <w:r>
        <w:rPr>
          <w:lang w:eastAsia="zh-CN"/>
        </w:rPr>
        <w:t>　　本月材料计划工作方面除完成每日的计划审核、提交物料编码新增、跟踪申报物资实时到货情况等工作外，还完成以下几点工作：</w:t>
      </w:r>
      <w:r>
        <w:rPr>
          <w:lang w:eastAsia="zh-CN"/>
        </w:rPr>
        <w:br/>
      </w:r>
      <w:r>
        <w:rPr>
          <w:lang w:eastAsia="zh-CN"/>
        </w:rPr>
        <w:t>　　1、共审核材料计划577条，其中提报有库存可调拨材料79条,物料编码描述和备注中描述前后不一11条，已将存在问题当日反馈专工修改后进行审批，确保材料计划的及时性，创建转储订单30条，由于甲供材施工单位变更，更改接收方150条。</w:t>
      </w:r>
      <w:r>
        <w:rPr>
          <w:lang w:eastAsia="zh-CN"/>
        </w:rPr>
        <w:br/>
      </w:r>
      <w:r>
        <w:rPr>
          <w:lang w:eastAsia="zh-CN"/>
        </w:rPr>
        <w:t>　　2、物资调拨平库计划共35条，其中钢材调拨平库14条计划，共25吨,金额为13万元，其余2条为过量入库的材料平库，其他项目不再使用材料平库共19条计划，合计金额27.9万元。</w:t>
      </w:r>
      <w:r>
        <w:rPr>
          <w:lang w:eastAsia="zh-CN"/>
        </w:rPr>
        <w:br/>
      </w:r>
      <w:r>
        <w:rPr>
          <w:lang w:eastAsia="zh-CN"/>
        </w:rPr>
        <w:t>　　3、累计审核领料申请单1420张，从源头上杜绝了专工之间抢材料的情况发生，确保了材料领用的准确性。</w:t>
      </w:r>
      <w:r>
        <w:rPr>
          <w:lang w:eastAsia="zh-CN"/>
        </w:rPr>
        <w:br/>
      </w:r>
    </w:p>
    <w:p w:rsidR="001B1F19" w14:textId="27C3F48A">
      <w:pPr>
        <w:rPr>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4、对各专业专工申报的新增编码物料描述在系统中逐一核对、排除重码，对单位、物料组在系统中逐条进行检查，核对无误后提交新增流程。流程提出后打电话对各节点逐一催促流程，对遇到的问题及时与专工和物装相关人员沟通，确保新增编码流程顺利通过，将编码再第一时间反馈专工。</w:t>
      </w:r>
      <w:r>
        <w:rPr>
          <w:lang w:eastAsia="zh-CN"/>
        </w:rPr>
        <w:br/>
      </w:r>
      <w:r>
        <w:rPr>
          <w:lang w:eastAsia="zh-CN"/>
        </w:rPr>
        <w:t>　　5、对经过协调沟通无法解决的问题，及时上报主管领导，做到日事日毕、日清日结。关注材料计划的订单形成情况、关注材料计划的到货情况。对于SAP系统里滞留时间较长的计划及时与相关专工和物装的相应业务人员沟通，确保材料计划的有效实施和采购。</w:t>
      </w:r>
      <w:r>
        <w:rPr>
          <w:lang w:eastAsia="zh-CN"/>
        </w:rPr>
        <w:br/>
      </w:r>
      <w:r>
        <w:rPr>
          <w:lang w:eastAsia="zh-CN"/>
        </w:rPr>
        <w:t>　　（二）会计业务方面</w:t>
      </w:r>
      <w:r>
        <w:rPr>
          <w:lang w:eastAsia="zh-CN"/>
        </w:rPr>
        <w:br/>
      </w:r>
      <w:r>
        <w:rPr>
          <w:lang w:eastAsia="zh-CN"/>
        </w:rPr>
        <w:t>　　1、本月共计审核项目物资入库金额1.1亿，审核项目物资出库金额1.2亿；审核生产物资入库金额642万元，审核生产物资出库金额903万元；完成项目与项目调拨、生产与项目调拨共计33万元；审核并申报新增物料编码共计1500个。</w:t>
      </w:r>
      <w:r>
        <w:rPr>
          <w:lang w:eastAsia="zh-CN"/>
        </w:rPr>
        <w:br/>
      </w:r>
      <w:r>
        <w:rPr>
          <w:lang w:eastAsia="zh-CN"/>
        </w:rPr>
        <w:t>　　2、根据《造价咨询工作手册》中的要求，物流中心及时提供施工方的材料出库及退库明细表，为了完成次项工作，多次与合同预算组专工进行工作沟通、分析研究，按照要求完成了工作。</w:t>
      </w:r>
      <w:r>
        <w:rPr>
          <w:lang w:eastAsia="zh-CN"/>
        </w:rPr>
        <w:br/>
      </w:r>
      <w:r>
        <w:rPr>
          <w:lang w:eastAsia="zh-CN"/>
        </w:rPr>
        <w:t>　　3、依托SAP软件系统管理物资，仓储中心从源头进行管理，从审核计划、物资到货、验收入库、出库，掌握库存物资状态，及时督促各专业组专工领用物资。</w:t>
      </w:r>
      <w:r>
        <w:rPr>
          <w:lang w:eastAsia="zh-CN"/>
        </w:rPr>
        <w:br/>
      </w:r>
    </w:p>
    <w:p w:rsidR="001B1F19" w14:textId="27C3F48A">
      <w:pPr>
        <w:rPr>
          <w:lang w:eastAsia="zh-CN"/>
        </w:rPr>
        <w:sectPr>
          <w:type w:val="nextPage"/>
          <w:pgSz w:w="11906" w:h="16838"/>
          <w:pgMar w:top="1440" w:right="1800" w:bottom="1440" w:left="1800" w:header="851" w:footer="992" w:gutter="0"/>
          <w:pgNumType w:start="37"/>
          <w:cols w:space="425"/>
          <w:titlePg w:val="0"/>
          <w:docGrid w:type="lines" w:linePitch="312"/>
        </w:sectPr>
      </w:pPr>
      <w:r>
        <w:rPr>
          <w:lang w:eastAsia="zh-CN"/>
        </w:rPr>
        <w:t>　　4、根据股份公司对加强存货资产盘点管理的要求，及时做好存货的盘点工作。物流中心会计根据《能源存货盘点管理规定》配合财务处织原材料保管共同对现场物资进行盘点，并及时根据盘点情况写出书面报告，上报主管领导，达到降低库存，减少资金占用率，加速资金周转的目的。</w:t>
      </w:r>
      <w:r>
        <w:rPr>
          <w:lang w:eastAsia="zh-CN"/>
        </w:rPr>
        <w:br/>
      </w:r>
      <w:r>
        <w:rPr>
          <w:lang w:eastAsia="zh-CN"/>
        </w:rPr>
        <w:t>　　（三）物流中心管理方面</w:t>
      </w:r>
      <w:r>
        <w:rPr>
          <w:lang w:eastAsia="zh-CN"/>
        </w:rPr>
        <w:br/>
      </w:r>
      <w:r>
        <w:rPr>
          <w:lang w:eastAsia="zh-CN"/>
        </w:rPr>
        <w:t>　　1、对临时库房进行规范管理，将库房合理布局，规划出合理摆放区域，组织仓储全体员工对露天库房进行清理整顿，提高了库房利用率，最大限度的发挥现有库房的作用。</w:t>
      </w:r>
      <w:r>
        <w:rPr>
          <w:lang w:eastAsia="zh-CN"/>
        </w:rPr>
        <w:br/>
      </w:r>
      <w:r>
        <w:rPr>
          <w:lang w:eastAsia="zh-CN"/>
        </w:rPr>
        <w:t>　　2、为使能源有限公司项目物资入库、出库进行规范化管理，保证出入库帐目物资清晰，有据可查，组织会计及材料员编制了《能源物资管理规定》、《能源存货盘点管理规定》、《能源项目物资出入库管理规定》、《能源项目物资计划管理规定》目前已下发执行。</w:t>
      </w:r>
      <w:r>
        <w:rPr>
          <w:lang w:eastAsia="zh-CN"/>
        </w:rPr>
        <w:br/>
      </w:r>
      <w:r>
        <w:rPr>
          <w:lang w:eastAsia="zh-CN"/>
        </w:rPr>
        <w:t>　　3、为建立和完善物流中心分级管理的全面管理体系，充分调动全体员工的工作积极性，形成闭环式管理，促使中心各项管理更加规范化、制度化、标准化，中心通过“以奖代罚”、“打开员工晋级通道”、“员工评优选先”、“我心中班组成员评选”等管理模式激励全体员工，让员工自主提高工作技能和工作质量，同时依据能源公司相关管理规定，编制完成了《能源物流中心绩效考核实施方案》现已下发执行并取得了较好的效果。</w:t>
      </w:r>
      <w:r>
        <w:rPr>
          <w:lang w:eastAsia="zh-CN"/>
        </w:rPr>
        <w:br/>
      </w:r>
      <w:r>
        <w:rPr>
          <w:lang w:eastAsia="zh-CN"/>
        </w:rPr>
        <w:t>　　4、完成了地磅三查四定工作，并整改落实相关问题，保证地磅及时投用，确保公司所有原材料及产成品物资的计量称重，为公司项目按时投产奠定了基础。</w:t>
      </w:r>
      <w:r>
        <w:rPr>
          <w:lang w:eastAsia="zh-CN"/>
        </w:rPr>
        <w:br/>
      </w:r>
    </w:p>
    <w:p w:rsidR="001B1F19" w14:textId="27C3F48A">
      <w:pPr>
        <w:rPr>
          <w:lang w:eastAsia="zh-CN"/>
        </w:rPr>
        <w:sectPr>
          <w:type w:val="nextPage"/>
          <w:pgSz w:w="11906" w:h="16838"/>
          <w:pgMar w:top="1440" w:right="1800" w:bottom="1440" w:left="1800" w:header="851" w:footer="992" w:gutter="0"/>
          <w:pgNumType w:start="38"/>
          <w:cols w:space="425"/>
          <w:titlePg w:val="0"/>
          <w:docGrid w:type="lines" w:linePitch="312"/>
        </w:sectPr>
      </w:pPr>
      <w:r>
        <w:rPr>
          <w:lang w:eastAsia="zh-CN"/>
        </w:rPr>
        <w:t>　　5、因罐区V-904B成品酸罐发生轻微泄漏，在试漏过程中罐区共计加水、排水约6900m3，后续经过设备制作厂家3次修补后，完成了V-904B成品酸罐的修补工作，目前，V-904B成品酸罐运行正常。</w:t>
      </w:r>
      <w:r>
        <w:rPr>
          <w:lang w:eastAsia="zh-CN"/>
        </w:rPr>
        <w:br/>
      </w:r>
      <w:r>
        <w:rPr>
          <w:lang w:eastAsia="zh-CN"/>
        </w:rPr>
        <w:t>　　6、按照天辰设计院的`变更，完成了罐区新增废酸送回泵的安装及配管工作，目前已完成了两台废盐酸泵的单机试车工作，对泵出口管线及废酸装车管线进行了试漏工作，共发现两处漏点，均为法兰连接部位，目前已消漏，现两台泵处于备用状态，同时完成了罐区全部静设备标注沉降标识工作。</w:t>
      </w:r>
      <w:r>
        <w:rPr>
          <w:lang w:eastAsia="zh-CN"/>
        </w:rPr>
        <w:br/>
      </w:r>
      <w:r>
        <w:rPr>
          <w:lang w:eastAsia="zh-CN"/>
        </w:rPr>
        <w:t>　　7、自9.30开车后，针对目前生产施工特点，对物流中心管理人员、新进及转岗人员、岗位人员及劳务人员进行了安全技能培训，培训内容包括安全基础管理制度、中心现场所涉及到的危化品的物化性质及伤害应急急救、罐区危化品泄漏应急处置方法、消气防器材的使用及日常维护保养、固体装卸作业规范，特种车辆现场作业规范及环保排污规范要求、现场安全技术交底形式及内容要求等。通过培训促使岗位进员工及基本掌握了安全基础知识，提高安全防护意识和自我保护能力。</w:t>
      </w:r>
      <w:r>
        <w:rPr>
          <w:lang w:eastAsia="zh-CN"/>
        </w:rPr>
        <w:br/>
      </w:r>
      <w:r>
        <w:rPr>
          <w:lang w:eastAsia="zh-CN"/>
        </w:rPr>
        <w:t>　　8、为杜绝物流中心各班组事故的发生，开展中心反三违活动，中心发现三违现象2项，对中心发现的三违按“三违就是事故”的原则，依据中心考核管理规定进行考核处理，并举一反三，对今后类似三违事件杜绝发生。</w:t>
      </w:r>
      <w:r>
        <w:rPr>
          <w:lang w:eastAsia="zh-CN"/>
        </w:rPr>
        <w:br/>
      </w:r>
      <w:r>
        <w:rPr>
          <w:lang w:eastAsia="zh-CN"/>
        </w:rPr>
        <w:t>　　三、目前存在的主要问题</w:t>
      </w:r>
      <w:r>
        <w:rPr>
          <w:lang w:eastAsia="zh-CN"/>
        </w:rPr>
        <w:br/>
      </w:r>
      <w:r>
        <w:rPr>
          <w:lang w:eastAsia="zh-CN"/>
        </w:rPr>
        <w:t>　　（一）项目物资到货不能及时领用，造成库存物资量较大。</w:t>
      </w:r>
      <w:r>
        <w:rPr>
          <w:lang w:eastAsia="zh-CN"/>
        </w:rPr>
        <w:br/>
      </w:r>
    </w:p>
    <w:p w:rsidR="001B1F19" w14:textId="27C3F48A">
      <w:pPr>
        <w:rPr>
          <w:lang w:eastAsia="zh-CN"/>
        </w:rPr>
        <w:sectPr>
          <w:type w:val="nextPage"/>
          <w:pgSz w:w="11906" w:h="16838"/>
          <w:pgMar w:top="1440" w:right="1800" w:bottom="1440" w:left="1800" w:header="851" w:footer="992" w:gutter="0"/>
          <w:pgNumType w:start="39"/>
          <w:cols w:space="425"/>
          <w:titlePg w:val="0"/>
          <w:docGrid w:type="lines" w:linePitch="312"/>
        </w:sectPr>
      </w:pPr>
      <w:r>
        <w:rPr>
          <w:lang w:eastAsia="zh-CN"/>
        </w:rPr>
        <w:t>　　目前安排材料员每周五对一二期库存物资进行统计汇总，并将统计汇总表发至各标段负责人处，要求施工方及时领用，因到项目建设后期，施工方领用量逐渐下降，造成项目物资库存仍在两千八百万左右。</w:t>
      </w:r>
      <w:r>
        <w:rPr>
          <w:lang w:eastAsia="zh-CN"/>
        </w:rPr>
        <w:br/>
      </w:r>
      <w:r>
        <w:rPr>
          <w:lang w:eastAsia="zh-CN"/>
        </w:rPr>
        <w:t>　　（二）PVC树脂、片碱发货存在的问题</w:t>
      </w:r>
      <w:r>
        <w:rPr>
          <w:lang w:eastAsia="zh-CN"/>
        </w:rPr>
        <w:br/>
      </w:r>
      <w:r>
        <w:rPr>
          <w:lang w:eastAsia="zh-CN"/>
        </w:rPr>
        <w:t>　　PVC、片碱发货平台处拉货车辆进出通道是单行道，现场拉货车辆、叉车、及外协施工单位车辆交叉作业，易发生厂内交通事故，且影响作业安全的硬件设施不完善，经中心各级管理人员共同努力，通过对现场人员职责分工、车辆出入库行驶路线规范、作业场地安全指示标示规范、针对外来司机和内部发货库管叉车司机及装卸人员的分工进行危害辨识并修订安全技术交底单来规范作业行为，现除现场标识因制作未完成外，其他作业以基本规范，但仍有待继续改进。</w:t>
      </w:r>
      <w:r>
        <w:rPr>
          <w:lang w:eastAsia="zh-CN"/>
        </w:rPr>
        <w:br/>
      </w:r>
      <w:r>
        <w:rPr>
          <w:lang w:eastAsia="zh-CN"/>
        </w:rPr>
        <w:t>　　（三）特种车辆检修厂房修建问题。</w:t>
      </w:r>
      <w:r>
        <w:rPr>
          <w:lang w:eastAsia="zh-CN"/>
        </w:rPr>
        <w:br/>
      </w:r>
      <w:r>
        <w:rPr>
          <w:lang w:eastAsia="zh-CN"/>
        </w:rPr>
        <w:t>　　特种车辆所报的铲车、叉车已全部到货，目前铲车、叉车无固定停放地点，冬季到来后，能源气温偏低，车辆不易发动；其次，铲叉车维护保养无法正常进行（如黄油补加及日常维护保养因无场所，无法进行），现需设计院及时提供施工蓝图，并修建特种车辆检修厂房，以保证生产正常运行后对特种车辆设备的有效管理。</w:t>
      </w:r>
      <w:r>
        <w:rPr>
          <w:lang w:eastAsia="zh-CN"/>
        </w:rPr>
        <w:br/>
      </w:r>
    </w:p>
    <w:p w:rsidR="001B1F19" w14:textId="27C3F48A">
      <w:pPr>
        <w:rPr>
          <w:lang w:eastAsia="zh-CN"/>
        </w:rPr>
      </w:pPr>
      <w:r>
        <w:rPr>
          <w:lang w:eastAsia="zh-CN"/>
        </w:rPr>
        <w:t>　　（四）二期项目将要建成投产，中心建议公司及生产处及时考虑初期投产时管道内液体产品（液碱、次钠、废硫酸、盐酸）的处理问题，防止二期开车时含有杂质的液体产品进入罐区，造成产品质量不合格无法销售。</w:t>
      </w:r>
      <w:r>
        <w:rPr>
          <w:lang w:eastAsia="zh-CN"/>
        </w:rPr>
        <w:br/>
      </w:r>
      <w:r>
        <w:rPr>
          <w:lang w:eastAsia="zh-CN"/>
        </w:rPr>
        <w:t>　　（五）关于正式露天库房建设问题。</w:t>
      </w:r>
      <w:r>
        <w:rPr>
          <w:lang w:eastAsia="zh-CN"/>
        </w:rPr>
        <w:br/>
      </w:r>
      <w:r>
        <w:rPr>
          <w:lang w:eastAsia="zh-CN"/>
        </w:rPr>
        <w:t>　　因公司安排近期将中央大道东侧临时露天库房内物资清空并拆除，物流中心急需另行选址修建临时露天库房，以确保露天库物资的安全存储及保管问题，目前中心已进行选址，望相关处室及时修建完成，同时满足库房内硬化、排水、监控等要求，确保库存物资的有效管理和存放。同时针对此问题，20__年5月打过专题报告，并提交设计意见和图纸，公司领导也审核通过由新疆设计院设计好施工图纸，同时对选址处树木也进行移位，但到目前一直未施工，中心建议及时施工投用，为今后三四期项目建设及物流中心的正常管理做好前提保障工作。</w:t>
      </w:r>
      <w:r>
        <w:rPr>
          <w:lang w:eastAsia="zh-CN"/>
        </w:rPr>
        <w:br/>
      </w:r>
      <w:r>
        <w:rPr>
          <w:lang w:eastAsia="zh-CN"/>
        </w:rPr>
        <w:t>　　四、后期工作思路</w:t>
      </w:r>
      <w:r>
        <w:rPr>
          <w:lang w:eastAsia="zh-CN"/>
        </w:rPr>
        <w:br/>
      </w:r>
      <w:r>
        <w:rPr>
          <w:lang w:eastAsia="zh-CN"/>
        </w:rPr>
        <w:t>　　（一）寒冬将至，为配合能源二期项目建设尾项施工需求，物理中心未雨绸缪，提前做好物资尤其是冬施物资的入库管理工作，现场安排库管、装卸工及中心管理人员值班，在确保安全的前提下保证库房24小时进行材料的收发，保证生产及二期项目物资供应正常，同时对冬季入库物资做好防冷防冻措施，需室内保存物资及时倒运入库，对室外存放物资做好上苫下垫工作，保证物资的正常保存及发放。</w:t>
      </w:r>
      <w:r>
        <w:rPr>
          <w:lang w:eastAsia="zh-CN"/>
        </w:rPr>
        <w:br/>
      </w:r>
      <w:r>
        <w:rPr>
          <w:lang w:eastAsia="zh-CN"/>
        </w:rPr>
        <w:br/>
      </w:r>
      <w:r>
        <w:rPr>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https://d.book118.com/015110120110011114</w:t>
        </w:r>
      </w:hyperlink>
    </w:p>
    <w:p w:rsidR="001B1F19">
      <w:pPr>
        <w:rPr>
          <w:lang w:eastAsia="zh-CN"/>
        </w:rPr>
      </w:pPr>
    </w:p>
    <w:sectPr>
      <w:type w:val="nextPage"/>
      <w:pgSz w:w="11906" w:h="16838"/>
      <w:pgMar w:top="1440" w:right="1800" w:bottom="1440" w:left="1800" w:header="851" w:footer="992" w:gutter="0"/>
      <w:pgNumType w:start="4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 w:val="009376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1511012011001111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6</cp:revision>
  <dcterms:created xsi:type="dcterms:W3CDTF">2024-01-11T00:28:00Z</dcterms:created>
  <dcterms:modified xsi:type="dcterms:W3CDTF">2024-02-08T13:34:00Z</dcterms:modified>
</cp:coreProperties>
</file>