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安全教育学习的心得体会范文（32篇）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安全教育学习的心得体会范文（精选32篇）</w:t>
      </w:r>
      <w:r>
        <w:rPr>
          <w:lang w:eastAsia="zh-CN"/>
        </w:rPr>
        <w:br/>
      </w:r>
      <w:r>
        <w:rPr>
          <w:lang w:eastAsia="zh-CN"/>
        </w:rPr>
        <w:t xml:space="preserve">    安全教育学习的心得体会范文 篇1 </w:t>
      </w:r>
      <w:r>
        <w:rPr>
          <w:lang w:eastAsia="zh-CN"/>
        </w:rPr>
        <w:br/>
      </w:r>
      <w:r>
        <w:rPr>
          <w:lang w:eastAsia="zh-CN"/>
        </w:rPr>
        <w:t>　　一.进一步明确了校园安全的重要性。</w:t>
      </w:r>
      <w:r>
        <w:rPr>
          <w:lang w:eastAsia="zh-CN"/>
        </w:rPr>
        <w:br/>
      </w:r>
      <w:r>
        <w:rPr>
          <w:lang w:eastAsia="zh-CN"/>
        </w:rPr>
        <w:t>　　通过本次安全学习，我深刻认识到“学校安全重于泰山”。一人安全，全家幸福；生命至上，安全为天；安全第一，预防为主。生命只有在安全中才能永葆活力，幸福只有在安全中才能永具魅力。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因为校园安全事关全体师生的生命和财产安全，事关学校和社会的稳定和发展。学校一切工作必须以安全为前提，没有安全保障还谈什么工作，学习和生活，更不用说管理，只要时时事事把安全教育放在第一位，把安全融入所有教育教学及管理之中，就会最大限度地防范与未然，更不可能有责任追究。学生的一切成长必须有安全来作保障，离开“安全”二字谈什么都无任何意义，提高学生自我安全防护能力显得尤为重要。学生自我安全防护内容有：防触电，防火灾，防溺水，防食物中毒，防气体中毒，防拐骗，防自然灾害（雷电、大风、暴雨等）、防交通事故、防偷窃盗抢、防其他意外伤害等。我觉得有必要开设安全教育课，让学生掌握安全防护知识，从而减少安全事故的发生，这也使学生终身受益。作为学校分管安全的领导，要增强安全意识和防范能力，只有认真做好下一步学校安全工作，才能确保广大师生（主要是学生）的安全。</w:t>
      </w:r>
      <w:r>
        <w:rPr>
          <w:lang w:eastAsia="zh-CN"/>
        </w:rPr>
        <w:br/>
      </w:r>
      <w:r>
        <w:rPr>
          <w:lang w:eastAsia="zh-CN"/>
        </w:rPr>
        <w:t>　　二.只有加强安全教育，提高师生安全防范意识，才能保证学校教育教学秩序的稳定和教育教学工作的顺利开展。</w:t>
      </w:r>
      <w:r>
        <w:rPr>
          <w:lang w:eastAsia="zh-CN"/>
        </w:rPr>
        <w:br/>
      </w:r>
      <w:r>
        <w:rPr>
          <w:lang w:eastAsia="zh-CN"/>
        </w:rPr>
        <w:t>　　校园安全管理的成败，直接影响到学校教育教学质量，制约着学校的发展。正如前国务院副总理李岚清同志所说：“生命不保，何谈教育。发生在校园的安全事故或”扰乱学校秩序伤害师生的案件都有增长趋势。这些事故、事件的发生、不能不引发我们的深思，学校正常的教育教学秩序被打乱了，学生的身心健康会受到伤害、死伤学生的家庭遭受不可挽回的损失。同时，也给社会增加了不安定因素，造成了比较严重的社会影响。这些事件、案件的酿成、固然有因，但与我们主观上对安全工作不够重视、疏于管理，防范意识不强以及对社会不法分子斗争不力有很大关系，致使许多本来可以避免、甚至根本不应该发生的事故、事件发生了这使我们非常痛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安全工作的重点是及时消除隐患，在以后工作中，我们要充分利用一切机会，加强全校师生的安全教育，开展班级每天一分钟，年级每周五分钟，学校每月半小时的安全教育活动，每学期一周的安全教育活动，通过举行各种宣传教育活动，如知识竞赛、演讲赛、安全教育讲座等活动及利用横幅标语、校园广播、班级黑板报、主题班会等多种形式进行广泛宣传，营造了一个“人人讲安全，处处讲安全、时时讲安全、事事讲安全”的浓厚氛围。通过这些丰富多采的安全教育活动，使师生的安全防范和自我保护意识得到极大提高，保证学校教育教学秩序的稳定和教育教学工作的顺利开展。</w:t>
      </w:r>
      <w:r>
        <w:rPr>
          <w:lang w:eastAsia="zh-CN"/>
        </w:rPr>
        <w:br/>
      </w:r>
      <w:r>
        <w:rPr>
          <w:lang w:eastAsia="zh-CN"/>
        </w:rPr>
        <w:t>　　三.加强安全管理，落实安全责任，才能杜绝或减少责任事故的发生。</w:t>
      </w:r>
      <w:r>
        <w:rPr>
          <w:lang w:eastAsia="zh-CN"/>
        </w:rPr>
        <w:br/>
      </w:r>
      <w:r>
        <w:rPr>
          <w:lang w:eastAsia="zh-CN"/>
        </w:rPr>
        <w:t>　　这次的学习内容无时无刻不在提醒我们：校园安全不能忘，安全警钟需长鸣。校园的安全是实行教育教学的保障，没有安全的保障，就没有办法实行教育教学。所以，我们要尽自己所能保障学生的安全。为确保全校师生生命和财产的安全，保证有一个良好的教学环境，我们只有把安全工作放在第一位，并根据学校特点制定切实可行的学校安全工作管理制度，真正使学校安全工作落到实处，层层签订安全责任状，落实各人的安全责任，做到安全工作的指标、任务和要求；分工和职责明。坚持“谁主管、谁负责，谁带队、谁负责，谁主办、谁负责，谁检查、谁负责，谁验收、谁负责”的原则，将校园安全工作实绩与各班级和教职工学期末评先相挂钩，实行安全责任事故一票否决制，确保了各项安全工作落在实处。只有严明了学校安全工作领导责任制和责任追究制，学校安全工作做到了有章可循、违章必究、不留盲点、不出漏洞。才能杜绝或减少责任事故的发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总之，学校安全工作只有起点，没有终点，必须做到警钟长鸣，它是一项长期的、艰巨的、复杂的系统工程，学校的安全工作，我们必须时时讲，天天讲，做到警钟长鸣，时刻警惕，完善制度、加强预防，落实责任，做到有章可寻、有法可依，落到实处，才能建设出和谐、平安的校园环境。</w:t>
      </w:r>
      <w:r>
        <w:rPr>
          <w:lang w:eastAsia="zh-CN"/>
        </w:rPr>
        <w:br/>
      </w:r>
      <w:r>
        <w:rPr>
          <w:lang w:eastAsia="zh-CN"/>
        </w:rPr>
        <w:t xml:space="preserve">    安全教育学习的心得体会范文 篇2 </w:t>
      </w:r>
      <w:r>
        <w:rPr>
          <w:lang w:eastAsia="zh-CN"/>
        </w:rPr>
        <w:br/>
      </w:r>
      <w:r>
        <w:rPr>
          <w:lang w:eastAsia="zh-CN"/>
        </w:rPr>
        <w:t>　　在星期一的校会课上，我认识到了生命的宝贵；金色童年只有一次，青春的火花也只蹦跳一次，步入老年，就很难再去干一翻事业了，所以，上天赐予我们的时光很短暂，我们何不珍惜这短暂的时光呢？所以我们首先要以安全为首，只有在健康的基础上更好地学习、工作。</w:t>
      </w:r>
      <w:r>
        <w:rPr>
          <w:lang w:eastAsia="zh-CN"/>
        </w:rPr>
        <w:br/>
      </w:r>
      <w:r>
        <w:rPr>
          <w:lang w:eastAsia="zh-CN"/>
        </w:rPr>
        <w:t>　　在看《安全教育》这部教育片时，我看见了有多少泥沙被卷进了洪水，一同倾泻而下，那么多人，由于没有良好的掌握避免这种情况的方法，与亲人长辞，妻离子散；我看见当海啸来临时，有多少人在大风大浪中呼救，有多少人已被淹没，又有多少人在四处寻找亲人的踪影，如果他们知道海啸来临前的预兆，也许就不会有那么多人无辜丧命了。再看地震、火灾光顾之际，多少人选择跳楼、飞速奔跑等错误的方式，这些举动，都有可能危及生命！如果他们都有自我保护意识，也不会出现这么多凄惨的场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通过这部影片，我了解到了遇到火灾如何逃生、陷入沼泽如何脱险、发生地震该如何去做，同学们，难道你们还想听一位母亲抱着在灾难中死去的孩子，撕心裂肺的哭声吗？难道你们还想看到失去亲人的人，需要被人搀扶着走路吗？如果你们都不想看到这样的场景，就让我们从现在做起，增强自我保护意识，同时也带动周边的人，珍惜自己的生命，共同创建美好家园！“安全就是效益”，这种观点应根植于每个人（包括我自己）的心中。首先武装好自己，熟知熟会各项操作规程安全制度，认真学习安全有关法律法规；其次养成良好的安全操作习惯，杜绝习惯性违章，敢于同身边的甚至是上级的不安全行为较真儿；第三是勤于检查，及时发现整改事故隐患。</w:t>
      </w:r>
      <w:r>
        <w:rPr>
          <w:lang w:eastAsia="zh-CN"/>
        </w:rPr>
        <w:br/>
      </w:r>
      <w:r>
        <w:rPr>
          <w:lang w:eastAsia="zh-CN"/>
        </w:rPr>
        <w:t>　　一线岗位安全隐患和死角多，习惯性违章较普遍，如果只在形式上讲安全，应付检查，那么即使是投入再大，付出再多，安全环境也不能得到本质改善，安全管理水平永远不能得到本质提升！</w:t>
      </w:r>
      <w:r>
        <w:rPr>
          <w:lang w:eastAsia="zh-CN"/>
        </w:rPr>
        <w:br/>
      </w:r>
      <w:r>
        <w:rPr>
          <w:lang w:eastAsia="zh-CN"/>
        </w:rPr>
        <w:t>　　如果每位员工在每日的工作中相互监督、相互提醒、相互检查，查找漏洞和薄弱环节，防止不安全的因素存在，杜绝事故隐患，从小事做起，就能筑起安全大堤。无危则安，无损则全。安全就是人们在生活和生产过程中，生命得到保证，身体免于伤害，财产免于损失。</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让人人都来重视安全，时刻关注安全，将“安全生产”铭记心中，不折不扣地遵操作规程之章，守安全生产之法！让人人都清楚地认识到违章就是走向事故，就是伤害自己、伤害他人，甚至走向死亡。不要抱有任何饶幸心理，因为，或许一次小小的不经意的违章，就会造成很大的伤害或损失，就会变成违法。如果我们每个人都能真正意识到这一点，那么我们的安全生产工作必能做得更好，我们的企业就能长盛不衰，我们个人就能在一个安全和谐的环境中幸福生活。</w:t>
      </w:r>
      <w:r>
        <w:rPr>
          <w:lang w:eastAsia="zh-CN"/>
        </w:rPr>
        <w:br/>
      </w:r>
      <w:r>
        <w:rPr>
          <w:lang w:eastAsia="zh-CN"/>
        </w:rPr>
        <w:t xml:space="preserve">    安全教育学习的心得体会范文 篇3 </w:t>
      </w:r>
      <w:r>
        <w:rPr>
          <w:lang w:eastAsia="zh-CN"/>
        </w:rPr>
        <w:br/>
      </w:r>
      <w:r>
        <w:rPr>
          <w:lang w:eastAsia="zh-CN"/>
        </w:rPr>
        <w:t>　　星期天的上午，我正打算起床去华杯班上课，起床一看时间，已经8点了，我上课要迟到了，我连忙叫醒熟睡中的妈妈，我们两人急急忙忙的出门了。</w:t>
      </w:r>
      <w:r>
        <w:rPr>
          <w:lang w:eastAsia="zh-CN"/>
        </w:rPr>
        <w:br/>
      </w:r>
      <w:r>
        <w:rPr>
          <w:lang w:eastAsia="zh-CN"/>
        </w:rPr>
        <w:t>　　我们的电动车在马路上飞快的行驶着，天下着大雨，风又大，地又滑，妈妈又急，车轮子都有点发抖了，就在一个路口，妈妈的车驶进了一个水坑，不辛滑倒了。妈妈的裤子和我的衣服都被摔破了，妈妈的左腿膝盖骨上起了一个大馒头，又肿又红，皮都破了，还好我反映快，跳出车外，没有受伤。就在这时，一位跑来，帮我们扶起电动车，并说：你们已经是今天第三个被滑到的。妈妈听了很惊讶，问道：那你们为什么不立一块警示牌，提醒过往行人注意安全呢?听了妈妈的问话后，连忙说：你提议的好，我们应该马上去办。虽然我们摔疼了，但以后骑过这里的人就不会摔交了。</w:t>
      </w:r>
      <w:r>
        <w:rPr>
          <w:lang w:eastAsia="zh-CN"/>
        </w:rPr>
        <w:br/>
      </w:r>
      <w:r>
        <w:rPr>
          <w:lang w:eastAsia="zh-CN"/>
        </w:rPr>
        <w:t>　　晚上，我和妈妈在分析我们今天摔交的原因，首先我认为我们能够早一点起床，就不用那么极了，就可以绕过哪个水潭，不摔交了。妈妈说我分析的很有道理，安全隐患无处不在，我们要警钟长鸣。</w:t>
      </w:r>
      <w:r>
        <w:rPr>
          <w:lang w:eastAsia="zh-CN"/>
        </w:rPr>
        <w:br/>
      </w:r>
      <w:r>
        <w:rPr>
          <w:lang w:eastAsia="zh-CN"/>
        </w:rPr>
        <w:t xml:space="preserve">    安全教育学习的心得体会范文 篇4 </w:t>
      </w:r>
      <w:r>
        <w:rPr>
          <w:lang w:eastAsia="zh-CN"/>
        </w:rPr>
        <w:br/>
      </w:r>
      <w:r>
        <w:rPr>
          <w:lang w:eastAsia="zh-CN"/>
        </w:rPr>
        <w:t>　　1、借学校或班级的实例，适时教育。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寻求最佳化的教育时机是有效教育的先决条件，固定形式的说教方式，比如班训、安全教育课，过于死板易引起学生的乏味，效果有限，因此，倡导安全教育随机化，决不错失任何一个有利的教育时机，如学校当天发生的事，立即结合事件进行现场教育，学生有体验，易于产生心理共鸣，形成深刻印象。班上发生的事，身边的发生事不要过夜，这都是最好的教育时机，教育者不要轻易放弃，用教训进行教育，这就是有效的时机运用得当，比任何枯燥的说教都有效果。</w:t>
      </w:r>
      <w:r>
        <w:rPr>
          <w:lang w:eastAsia="zh-CN"/>
        </w:rPr>
        <w:br/>
      </w:r>
      <w:r>
        <w:rPr>
          <w:lang w:eastAsia="zh-CN"/>
        </w:rPr>
        <w:t>　　2、多样化的教育形式，现场体验。</w:t>
      </w:r>
      <w:r>
        <w:rPr>
          <w:lang w:eastAsia="zh-CN"/>
        </w:rPr>
        <w:br/>
      </w:r>
      <w:r>
        <w:rPr>
          <w:lang w:eastAsia="zh-CN"/>
        </w:rPr>
        <w:t>　　教育形式要多样化，传统形式是教师讲，学生听。为达到安全教育最佳效果，教师可尝试采用专题班会形式，把枯燥讲解变成学生互动参与，让安全的意识在活动中形成，也可以结合典型事例进行教育，也可以分组、分男女、分性格进行教育，教育对象有针对性，效果更好。教育可以在室内，也可以在室外现场，比如楼梯间的安全教育，可以把学生分布到楼梯间现场进行教育，这样的形式，个个学生都会感兴趣的。</w:t>
      </w:r>
      <w:r>
        <w:rPr>
          <w:lang w:eastAsia="zh-CN"/>
        </w:rPr>
        <w:br/>
      </w:r>
      <w:r>
        <w:rPr>
          <w:lang w:eastAsia="zh-CN"/>
        </w:rPr>
        <w:t>　　时刻对学生的安全保持高度的责任感，切实做到思想到位，责任到位，措施到位，力争创建和谐校园，努力营造“关注安全，关爱生命”的安全文化氛围，作为战斗在教育工作最前线的老师，要依法履行自己的安全管理职责，与其他老师一道，共同做好学校安全管理工作，认真为学生服务，切实保障学生的安全，让家长放心。</w:t>
      </w:r>
      <w:r>
        <w:rPr>
          <w:lang w:eastAsia="zh-CN"/>
        </w:rPr>
        <w:br/>
      </w:r>
      <w:r>
        <w:rPr>
          <w:lang w:eastAsia="zh-CN"/>
        </w:rPr>
        <w:t xml:space="preserve">    安全教育学习的心得体会范文 篇5 </w:t>
      </w:r>
      <w:r>
        <w:rPr>
          <w:lang w:eastAsia="zh-CN"/>
        </w:rPr>
        <w:br/>
      </w:r>
      <w:r>
        <w:rPr>
          <w:lang w:eastAsia="zh-CN"/>
        </w:rPr>
        <w:t>　　一、时代不断进步，发展是保障安全的基础</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在遥远的古代，威胁国家安全的无非是部队人数的悬殊，或是冷兵器的寒光，而在如今这个科技飞速发展的时代，对国家安全的威胁因素早已远远不止这些。军事、政治、文化、网络、生态、生物……威胁国家安全的因素来自四面八方，而要想保障国家的安全，就必须要使得国家各个方面都不断发展。“落后就要挨打”这句话我国曾有过深刻的体会，好在顽强不屈的中国人民团结一致，捍卫了我们的国土，又以坚持不懈的精神使我国不断发展，到如今已成为国际舞台上一颗最闪耀的星。由此我们可以知道，要想保障国家安全，发展是第一要义。</w:t>
      </w:r>
      <w:r>
        <w:rPr>
          <w:lang w:eastAsia="zh-CN"/>
        </w:rPr>
        <w:br/>
      </w:r>
      <w:r>
        <w:rPr>
          <w:lang w:eastAsia="zh-CN"/>
        </w:rPr>
        <w:t>　　二、各个方面环环相扣，每个方面都值得重视</w:t>
      </w:r>
      <w:r>
        <w:rPr>
          <w:lang w:eastAsia="zh-CN"/>
        </w:rPr>
        <w:br/>
      </w:r>
      <w:r>
        <w:rPr>
          <w:lang w:eastAsia="zh-CN"/>
        </w:rPr>
        <w:t>　　国家安全有很多方面，我们不能说哪个重要，哪个不重要，因为每一方面的因素都是环环相扣的，他们会互相影响，在一定条件下也可能会互相转化，比如此次新冠疫情，按理说，疫情应该属于生物安全，但当疫情发生时，我们的经济也会受到损害，此时经济安全也受到了一定程度的威胁。危害国家安全因素众多，每一个都应引起我们的高度重视，才能更好地维护国家安全。</w:t>
      </w:r>
      <w:r>
        <w:rPr>
          <w:lang w:eastAsia="zh-CN"/>
        </w:rPr>
        <w:br/>
      </w:r>
      <w:r>
        <w:rPr>
          <w:lang w:eastAsia="zh-CN"/>
        </w:rPr>
        <w:t>　　三、人类命运共同体，各国家之间应互帮互助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作为人类，我们共同生活在美丽的地球上，我们的行为所带来的一系列后果会互相影响，所以纵使有时国家间会有利益纠葛，但当灾难来临时，我们就应坚守人类命运共同体，互帮互助，共同度过危机。在此次新冠疫情中，国外疫情不断加重的同时，不仅国外损失严重，我国的对外贸易也会受到影响。而我国在这时就充分展现了友好的一面，当疫情蔓延，我国积极帮助其他国家，主动提供医疗物资，分享疫情防控方法，展现出了人类命运共同体应有的样子。</w:t>
      </w:r>
      <w:r>
        <w:rPr>
          <w:lang w:eastAsia="zh-CN"/>
        </w:rPr>
        <w:br/>
      </w:r>
      <w:r>
        <w:rPr>
          <w:lang w:eastAsia="zh-CN"/>
        </w:rPr>
        <w:t>　　四、全民参与，人人都应该加强保护国家安全的意识，大学生更应起带头作用</w:t>
      </w:r>
      <w:r>
        <w:rPr>
          <w:lang w:eastAsia="zh-CN"/>
        </w:rPr>
        <w:br/>
      </w:r>
      <w:r>
        <w:rPr>
          <w:lang w:eastAsia="zh-CN"/>
        </w:rPr>
        <w:t>　　在这个网络高度发达的时代，国家安全离我们一点都不遥远。网络的发展，使得信息的传递极为方便，同时，信息的泄露也更加不易察觉，所以我们人人都应该树立起保护国家安全的意识，对一切可能涉及国家安全的信息小心谨慎，注意自己在网络上的言行。作为大学生，我们接受着先进的教育，也有着更先进的思想，我们更应该做好表率，为维护国家安全献上一份力。</w:t>
      </w:r>
      <w:r>
        <w:rPr>
          <w:lang w:eastAsia="zh-CN"/>
        </w:rPr>
        <w:br/>
      </w:r>
      <w:r>
        <w:rPr>
          <w:lang w:eastAsia="zh-CN"/>
        </w:rPr>
        <w:t xml:space="preserve">    安全教育学习的心得体会范文 篇6 </w:t>
      </w:r>
      <w:r>
        <w:rPr>
          <w:lang w:eastAsia="zh-CN"/>
        </w:rPr>
        <w:br/>
      </w:r>
      <w:r>
        <w:rPr>
          <w:lang w:eastAsia="zh-CN"/>
        </w:rPr>
        <w:t>　　幼儿园的安全工作任重道远，提高全体教职工的安全意识，是确保幼儿园各项安全的基础。幼儿园的安全管理、安全教育事关每个孩子的健康和生命。所以我们不能掉以轻心，时时刻刻用心去做、用高度的自任感去对待。本周由童主任对教师和生活教师进行了各种事故处理的培训，在培训中我们深知自身责任的重大，有效地增强了我的安全意识和法制观念为此我们积极采取各种安全措施，把安全工作纳入班级会议日程。同时，我认为要把幼儿园安全管理作为当前一项重点工作来抓，科学、合理安排学习时间，不断提高认识，更新观念，用知识理论指导实践，将安全工作落到实处，牢固树立安全责任重于泰山的思想，有效建立安全管理长效机制，全力抓好幼儿园安全工作，确保全园师生生命财产安全。</w:t>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xml:space="preserve"> 保障好幼儿的安全是做好一切工作的开端。</w:t>
      </w:r>
      <w:r>
        <w:rPr>
          <w:lang w:eastAsia="zh-CN"/>
        </w:rPr>
        <w:br/>
      </w:r>
      <w:r>
        <w:rPr>
          <w:lang w:eastAsia="zh-CN"/>
        </w:rPr>
        <w:t>　　为幼儿提供安全的活动场所、学习场所和娱乐场所是每个老师和家长的责任。对孩子要做到：“放手不放眼，放眼不放心。”把安全工作责任到人，尽我们的一切能力保护好幼儿的安全。作为幼儿安全工作的第一责任人。我班现有幼儿40名，其中男小朋友居多，女小朋友较少。现在都市孩子生活经验贫乏、自我保护能力有限，缺乏防范的基本意识。家长在此方面的意识教育比较薄弱而且容易忽视小细节，且幼儿期是人一生中最容易出现事故和危险的时期，孩子们的细节安全意识薄弱需要不断培养训练。所以要努力提高幼儿安全意识和自我保护能力。防止幼儿意外事故的发生。根据以上情况我班级教师安全教育希望能做到无处不在，每个细小微弱的环节都不落下：</w:t>
      </w:r>
      <w:r>
        <w:rPr>
          <w:lang w:eastAsia="zh-CN"/>
        </w:rPr>
        <w:br/>
      </w:r>
      <w:r>
        <w:rPr>
          <w:lang w:eastAsia="zh-CN"/>
        </w:rPr>
        <w:t>　　一、创设一个安全、健康的发展环境、安全舒适的幼儿活动环境。</w:t>
      </w:r>
      <w:r>
        <w:rPr>
          <w:lang w:eastAsia="zh-CN"/>
        </w:rPr>
        <w:br/>
      </w:r>
      <w:r>
        <w:rPr>
          <w:lang w:eastAsia="zh-CN"/>
        </w:rPr>
        <w:t>　　1、坚持每天晨检，保证幼儿不带危险物品入园，如发现即时教育幼儿并与其家长沟通。上课时，必须让幼儿进教室听课。下课时，不得离开教室。下课时间如有幼儿离园，教师要及时寻找，加强管理。</w:t>
      </w:r>
      <w:r>
        <w:rPr>
          <w:lang w:eastAsia="zh-CN"/>
        </w:rPr>
        <w:br/>
      </w:r>
      <w:r>
        <w:rPr>
          <w:lang w:eastAsia="zh-CN"/>
        </w:rPr>
        <w:t>　　2、午饭时注意，预防烫伤幼儿。一定要把汤晾温后再盛给幼儿，并为幼儿端到面前。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3、坚持每天午检，防止幼儿带异物入寝室，防止异物进入耳、鼻、口的现象发生。中午无论谁值班，一定要加倍照看好幼儿，不忽视午休的幼儿，巡视幼儿是否有不良的睡眠习惯，如蒙头并及时纠正。</w:t>
      </w:r>
      <w:r>
        <w:rPr>
          <w:lang w:eastAsia="zh-CN"/>
        </w:rPr>
        <w:br/>
      </w:r>
      <w:r>
        <w:rPr>
          <w:lang w:eastAsia="zh-CN"/>
        </w:rPr>
        <w:t>　　4、把好幼儿离园关，一定要看卡放人，不认识的人有即使有接送卡，也要问清情况或者是与孩子父母取得联系确认无误后再放人。防止幼儿走失和拐骗幼儿现象发生。</w:t>
      </w:r>
      <w:r>
        <w:rPr>
          <w:lang w:eastAsia="zh-CN"/>
        </w:rPr>
        <w:br/>
      </w:r>
      <w:r>
        <w:rPr>
          <w:lang w:eastAsia="zh-CN"/>
        </w:rPr>
        <w:t>　　5、户外活动时谨慎选择活动场地，活动之前认真而全面检查活动地点及活动器械，及时排除不安全因素。确保幼儿安全，如发现大型玩具有松了的螺丝钉，一定报告领导，做到及时消灭不安全的隐患，保障幼儿安全。同时注重孩子的安全教育，让孩子们在进行身体锻炼的时候知道该怎样避免让自己受伤。</w:t>
      </w:r>
      <w:r>
        <w:rPr>
          <w:lang w:eastAsia="zh-CN"/>
        </w:rPr>
        <w:br/>
      </w:r>
      <w:r>
        <w:rPr>
          <w:lang w:eastAsia="zh-CN"/>
        </w:rPr>
        <w:t>　　6、教师离园时在班内各处检查，如：水、电、门、窗。晚接的孩子一定要和值、班老师做好交接，并简单交代其幼儿情况。 7、班级药品放在一定的位置，不让幼儿取拿。在对幼儿进行喂药时，认真阅读食用标准或家长所写的要求。</w:t>
      </w:r>
      <w:r>
        <w:rPr>
          <w:lang w:eastAsia="zh-CN"/>
        </w:rPr>
        <w:br/>
      </w:r>
      <w:r>
        <w:rPr>
          <w:lang w:eastAsia="zh-CN"/>
        </w:rPr>
        <w:t>　　8、书包内不可放置削笔刀、剪刀等铁质尖锐物品。随时随地检查教室内外的活动场地的安全状况，发现问题，妥善处理，如带班老师来园后，马上检查一下教室内有无危险隐患。将不安全因素降低到最低限度。</w:t>
      </w:r>
      <w:r>
        <w:rPr>
          <w:lang w:eastAsia="zh-CN"/>
        </w:rPr>
        <w:br/>
      </w:r>
      <w:r>
        <w:rPr>
          <w:lang w:eastAsia="zh-CN"/>
        </w:rPr>
        <w:t>　　二、加强安全教育、提高安全意识 要安全，就要有良好的秩序，良好秩序的形成则来源于幼儿一日生活行为规范的培养，对于幼儿我们要严格要求，从一点一滴开始努力。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1、教育幼儿在教室内、走廊上、上下楼梯时不追跑和横冲直撞，教育幼儿不要大声喊叫;教育幼儿洗手、喝水、小便时自觉的有序排队，不乱跑，当心滑倒;进餐时，要求幼儿安静用餐，不边讲边吃，以免食物吞进喉咙里。</w:t>
      </w:r>
      <w:r>
        <w:rPr>
          <w:lang w:eastAsia="zh-CN"/>
        </w:rPr>
        <w:t xml:space="preserve"> 2、培养幼儿的自我保护意识。让孩子们了解哪些物品对人体具有伤害性，如刀、电、大头针、热水等，会主动避开不安全的物品。明白安全门的作用。</w:t>
      </w:r>
      <w:r>
        <w:rPr>
          <w:lang w:eastAsia="zh-CN"/>
        </w:rPr>
        <w:br/>
      </w:r>
      <w:r>
        <w:rPr>
          <w:lang w:eastAsia="zh-CN"/>
        </w:rPr>
        <w:t>　　3、教育幼儿不将手放在门缝间、桌子间、椅子间、以免挤伤。</w:t>
      </w:r>
      <w:r>
        <w:rPr>
          <w:lang w:eastAsia="zh-CN"/>
        </w:rPr>
        <w:br/>
      </w:r>
      <w:r>
        <w:rPr>
          <w:lang w:eastAsia="zh-CN"/>
        </w:rPr>
        <w:t>　　4、户外活动玩大型玩具时，做到不推不挤，一个一个滑，让幼儿互相监督，保证幼儿安全。</w:t>
      </w:r>
      <w:r>
        <w:rPr>
          <w:lang w:eastAsia="zh-CN"/>
        </w:rPr>
        <w:br/>
      </w:r>
      <w:r>
        <w:rPr>
          <w:lang w:eastAsia="zh-CN"/>
        </w:rPr>
        <w:t>　　5、教育幼儿不能碰电器插座，不可以带小刀，在美工课剪纸时候注意安全，知道怎样正确的使用剪刀。</w:t>
      </w:r>
      <w:r>
        <w:rPr>
          <w:lang w:eastAsia="zh-CN"/>
        </w:rPr>
        <w:br/>
      </w:r>
      <w:r>
        <w:rPr>
          <w:lang w:eastAsia="zh-CN"/>
        </w:rPr>
        <w:t>　　6、不把纸团、扣子、拉链等塞到耳、鼻、嘴里。最大限度地消除不安全因素。</w:t>
      </w:r>
      <w:r>
        <w:rPr>
          <w:lang w:eastAsia="zh-CN"/>
        </w:rPr>
        <w:br/>
      </w:r>
      <w:r>
        <w:rPr>
          <w:lang w:eastAsia="zh-CN"/>
        </w:rPr>
        <w:t>　　7、知道自己独自在家时如何保护自己，不吃陌生人的食物，不给陌生人开门，不跟陌生人走、懂得不能随便离开家长或集体等。 8、在生活中随机对幼儿进行安全教育并开展相关的游戏活动。</w:t>
      </w:r>
      <w:r>
        <w:rPr>
          <w:lang w:eastAsia="zh-CN"/>
        </w:rPr>
        <w:br/>
      </w:r>
      <w:r>
        <w:rPr>
          <w:lang w:eastAsia="zh-CN"/>
        </w:rPr>
        <w:t>　　三、认真做好家长工作，力争家园一致，共同承担教育责任</w:t>
      </w:r>
      <w:r>
        <w:rPr>
          <w:lang w:eastAsia="zh-CN"/>
        </w:rPr>
        <w:br/>
      </w:r>
      <w:r>
        <w:rPr>
          <w:lang w:eastAsia="zh-CN"/>
        </w:rPr>
        <w:t>　　我们通过每期的家长会向家长宣传幼儿园的教育目标，使家长懂得如何在日常生活中配合幼儿园对孩子进行自我保护教育，并搜集一些幼儿因自我保护意识淡薄、自我保护能力差造成的意外伤亡资料，帮助家长认识对幼儿实施自我保护教育的重要性;同时还要让家长避免对幼儿进行自我保护教育时走入误区：</w:t>
      </w:r>
      <w:r>
        <w:rPr>
          <w:lang w:eastAsia="zh-CN"/>
        </w:rPr>
        <w:br/>
      </w:r>
      <w:r>
        <w:rPr>
          <w:lang w:eastAsia="zh-CN"/>
        </w:rPr>
        <w:t>　　(1)为求安全取消幼儿的'一系列活动。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(2)为求安全降低幼儿活动的标准。</w:t>
      </w:r>
      <w:r>
        <w:rPr>
          <w:lang w:eastAsia="zh-CN"/>
        </w:rPr>
        <w:br/>
      </w:r>
      <w:r>
        <w:rPr>
          <w:lang w:eastAsia="zh-CN"/>
        </w:rPr>
        <w:t>　　(3)为求安全限制幼儿活动的范围。让家长知道用这些办法来达到避免孩子发生意外伤害的愿望是不现实的。要求家长</w:t>
      </w:r>
      <w:r>
        <w:rPr>
          <w:lang w:eastAsia="zh-CN"/>
        </w:rPr>
        <w:br/>
      </w:r>
      <w:r>
        <w:rPr>
          <w:lang w:eastAsia="zh-CN"/>
        </w:rPr>
        <w:t>　　根据幼儿好奇心强、求知欲旺盛且行为无意性大、自控力差的特点，注意教幼儿一些应付意外伤害的方法和能力的培养，让家长认识到对幼儿进行自我保护教育的重点是意识和能力的培养。 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通过形式多样的活动帮助幼儿懂得自我保护的简单知识和方法，才能真正保证幼儿的安全。篇三：幼儿园安全教育学习心得体会</w:t>
      </w:r>
      <w:r>
        <w:rPr>
          <w:lang w:eastAsia="zh-CN"/>
        </w:rPr>
        <w:br/>
      </w:r>
      <w:r>
        <w:rPr>
          <w:lang w:eastAsia="zh-CN"/>
        </w:rPr>
        <w:t>　　安全是人类生存的最基本最重要的需求，在一定意义上，安全就是生命。安全对我们每一个人来说都是如此重要。只有在确保安全的基础上，我们才可以大胆地去发展事业、创造未来、取的成功、享受喜悦、感受幸福。幼儿园作为集体保育和教育的机构，安全更是生命的保障。孩子年龄小，缺乏知识经验，然而又好奇、好动、好探索。缺乏预见危险事故的能力，不能预见行为后果，更不会正确地、及时地应对各种突发的危险事件，幼儿园要保证他们在园期间饮食、休息、活动、娱乐等方面的安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幼儿园组织大型活动时，要先设计有紧急预案，如果出现意外由谁负责处理和指挥，要做到心里有数，在大型活动时安全分班级、分块、分工到人，保卫注意力处于高度的集中。一般幼儿园都有齐备的消防设施，后勤工作一定要重视，以防备不时之需。组织外出活动的时候，一定要保证安全的前提下进行。配备足够的教师，出发、集合、分散活动都事先要有计划，确定好详细的活动方案，确定具体的责任人。要对孩子进行相应的安全教育，并在可预见的范围内采取必要的安全措施。在活动时随时清点幼儿的人数并交接，这就要求我们老师有高度的责任感。有更全面的安全意识。比如：前几天就要关注天气预报，担心会下雨或者天气不好等等。在确保孩子的安全情况下，才敢去园外活动。如果你不做这些，茫然的把孩子拉出去，就很容易出安全事故。</w:t>
      </w:r>
      <w:r>
        <w:rPr>
          <w:lang w:eastAsia="zh-CN"/>
        </w:rPr>
        <w:br/>
      </w:r>
      <w:r>
        <w:rPr>
          <w:lang w:eastAsia="zh-CN"/>
        </w:rPr>
        <w:t>　　幼儿园保健室是以预防为主、防患于未然。负责定期对幼儿日常卫生的督促和检查。如果需要专业知识看的病症，就一定要送医院。保健室一般只供给一些护理外伤的药物。不供应功能性的药物。在供应幼儿的食品和饮用水时要避免发生意外;开水、粥、汤控制到40度以下才可以提到班上。</w:t>
      </w:r>
      <w:r>
        <w:rPr>
          <w:lang w:eastAsia="zh-CN"/>
        </w:rPr>
        <w:br/>
      </w:r>
      <w:r>
        <w:rPr>
          <w:lang w:eastAsia="zh-CN"/>
        </w:rPr>
        <w:t xml:space="preserve">    安全教育学习的心得体会范文 篇7 </w:t>
      </w:r>
      <w:r>
        <w:rPr>
          <w:lang w:eastAsia="zh-CN"/>
        </w:rPr>
        <w:br/>
      </w:r>
      <w:r>
        <w:rPr>
          <w:lang w:eastAsia="zh-CN"/>
        </w:rPr>
        <w:t>　　作为安全生产监督局负责各类安全生产安全培训的工作人员，我深知自己的工作的重要性，目前全民的安全意识淡薄，努力加强全民安全的防范培训教育，使全民安全意识得到大幅度提高，是各项工作实现可续性发展的重中之重。</w:t>
      </w:r>
      <w:r>
        <w:rPr>
          <w:lang w:eastAsia="zh-CN"/>
        </w:rPr>
        <w:br/>
      </w:r>
      <w:r>
        <w:rPr>
          <w:lang w:eastAsia="zh-CN"/>
        </w:rPr>
        <w:t>　　一、加强企业决策层的安全教育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当今世界是知识爆炸的时代，知识就是力量。决策者把握一定的知识，有助于决策能力素养和组织治理素养的提高。因此，决策者一定要认真学习和把握和国家的安全生产方针、政策以及法律法规，以增强法律意识和法制观念，切实负起安全生产的第一责任;二要不断学习安全工程技术、密切关注国内、国外安全治理的成功经验和新方法、新思路，以提高企业的安全治理水平;三要系统地评价企业安全状况，把握事故发生的规律，为正确决策提供依据。因此，决策层安全决策能力的大小会直接影响到企业的安全治理水平。其决策能力素养主要包括对企业重大事故隐患的评估能力;对安全生产全过程的综合治理能力;对事故的调查、分析、研究以及猜测能力;分析、解决复杂问题的能力等。所以，决策很大的难点不在于决策本身，而在于决策的推行。因此，决策者必须具有组织协调企业各部门、各级人员团结一致、协调作战的能力，在决策过程中往往出现不同意见，甚至有多种方案，决策者不仅应具有寻求一致意见的素质，还应具有决策中倾听反面意见的素质，才能使决策避免盲目性和片面性。</w:t>
      </w:r>
      <w:r>
        <w:rPr>
          <w:lang w:eastAsia="zh-CN"/>
        </w:rPr>
        <w:br/>
      </w:r>
      <w:r>
        <w:rPr>
          <w:lang w:eastAsia="zh-CN"/>
        </w:rPr>
        <w:t>　　二、努力规范企业安全管理模式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规范企业管理层行为是构建企业安全文化建设的前提。安全治理层人员要不断学习党和国家的安全生产方针、政策、法令、法规以及企业安全规程制度，以增强法制观念，并认真贯彻落实。安全治理层人员必须尽职尽责，在日常安全工作中要踏踏实实、认真负责。处理事故应本着周密调查、认真研究、妥善处理、有始有终、负责到底、不得弄虚作假的原则。随着企业的不断发展和生产工艺技术的不断革新改造，使企业的一些制度越来越存在缺陷，这就需要安全治理干部不断去补充完善，使其更加切合实际，具有科学性、可操作性。要从实际出发，从提高教育效果入手，不断探索喜闻乐见的安全教育新模式，彻底改变形式单一，枯燥无味、教育效果很不理想的老模式，使安全教育工作落到实处。</w:t>
      </w:r>
      <w:r>
        <w:rPr>
          <w:lang w:eastAsia="zh-CN"/>
        </w:rPr>
        <w:br/>
      </w:r>
      <w:r>
        <w:rPr>
          <w:lang w:eastAsia="zh-CN"/>
        </w:rPr>
        <w:t>　　三、全员行动构建长效安全机制</w:t>
      </w:r>
      <w:r>
        <w:rPr>
          <w:lang w:eastAsia="zh-CN"/>
        </w:rPr>
        <w:br/>
      </w:r>
      <w:r>
        <w:rPr>
          <w:lang w:eastAsia="zh-CN"/>
        </w:rPr>
        <w:t>　　(一)提升全员安全学习力</w:t>
      </w:r>
      <w:r>
        <w:rPr>
          <w:lang w:eastAsia="zh-CN"/>
        </w:rPr>
        <w:br/>
      </w:r>
      <w:r>
        <w:rPr>
          <w:lang w:eastAsia="zh-CN"/>
        </w:rPr>
        <w:t>　　坚持培植三种理念，即以人为本理念，事故是可以预防的理念，安全是基础的理念。通过强化三种理念，</w:t>
      </w:r>
      <w:r>
        <w:rPr>
          <w:lang w:eastAsia="zh-CN"/>
        </w:rPr>
        <w:br/>
      </w:r>
      <w:r>
        <w:rPr>
          <w:lang w:eastAsia="zh-CN"/>
        </w:rPr>
        <w:t>　　在三种理念指导下，注重以下三种培训</w:t>
      </w:r>
      <w:r>
        <w:rPr>
          <w:lang w:eastAsia="zh-CN"/>
        </w:rPr>
        <w:br/>
      </w:r>
      <w:r>
        <w:rPr>
          <w:lang w:eastAsia="zh-CN"/>
        </w:rPr>
        <w:t>　　1、安全知识培训。以事故致因理论、因果连锁理论、能量释放理论、轨迹交叉理论、系统现代安全理论为基础，让职工系统学习安全理论知识，使职工从传统的宏观思维转变到微观上来，让安全生产化，生产安全化成为职工认识安全的新理念。对于重点的岗位，组织员工进行重点培训，并分别举办了专业知识、全员普法、职业安全管理体系规范、特殊工种取证复审等一系列重点培训教育，全员安全年培训率达到100%，合格率100%，使安全知识不断</w:t>
      </w:r>
      <w:r>
        <w:rPr>
          <w:lang w:eastAsia="zh-CN"/>
        </w:rPr>
        <w:br/>
      </w:r>
      <w:r>
        <w:rPr>
          <w:lang w:eastAsia="zh-CN"/>
        </w:rPr>
        <w:t>　　应用在生产管理和一线操作的每一个环节中。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2、安全技能培训。修订完善《岗位操作规程》、《岗位工艺技术规程》发给每一个职工，积极开展推进标准化，提升执行力活动，组织全员岗位练兵;同时，连续举办规范操作、标准指挥比武大赛及消防系统等等应急演练活动，以进一步加强重要岗位人员的安全技能培训，增强职工应对风险的专业技能和意识，提高职工操作技能和对现场各类问题的应急处理能力。</w:t>
      </w:r>
      <w:r>
        <w:rPr>
          <w:lang w:eastAsia="zh-CN"/>
        </w:rPr>
        <w:br/>
      </w:r>
      <w:r>
        <w:rPr>
          <w:lang w:eastAsia="zh-CN"/>
        </w:rPr>
        <w:t>　　3、队伍凝聚力培训。结合学习型组织创建活动，以团队学习、系统思考、沟通协调、超越自我等理念为指导，通过深度汇谈、拓展训练等形式，不断提升安全队伍凝聚力。特别是在每年组织全员进行以执行力内训为载体的安全环保纵深行训练活动，对增强团队凝聚力产生了积极的作用，改善了安全管理心智模式，树立起系统思考、注重细节、强化执行的管理理念，使安全管理队伍的执行力、战斗力和凝聚力进一步增强。</w:t>
      </w:r>
      <w:r>
        <w:rPr>
          <w:lang w:eastAsia="zh-CN"/>
        </w:rPr>
        <w:br/>
      </w:r>
      <w:r>
        <w:rPr>
          <w:lang w:eastAsia="zh-CN"/>
        </w:rPr>
        <w:t>　　(二)增强全员过程风险控制力</w:t>
      </w:r>
      <w:r>
        <w:rPr>
          <w:lang w:eastAsia="zh-CN"/>
        </w:rPr>
        <w:br/>
      </w:r>
      <w:r>
        <w:rPr>
          <w:lang w:eastAsia="zh-CN"/>
        </w:rPr>
        <w:t>　　为增强全员过程风险控制力，坚持对生产全过程进行控制，实施正常、异常、紧急三种状态控制法，使生产中有关安全的信息在动态中传递，隐患在动态中整改，问题在动态中反馈，结果在动态中验证。</w:t>
      </w:r>
      <w:r>
        <w:rPr>
          <w:lang w:eastAsia="zh-CN"/>
        </w:rPr>
        <w:br/>
      </w:r>
      <w:r>
        <w:rPr>
          <w:lang w:eastAsia="zh-CN"/>
        </w:rPr>
        <w:t>　　(三)增强全员责任内源力</w:t>
      </w:r>
      <w:r>
        <w:rPr>
          <w:lang w:eastAsia="zh-CN"/>
        </w:rPr>
        <w:br/>
      </w:r>
      <w:r>
        <w:rPr>
          <w:lang w:eastAsia="zh-CN"/>
        </w:rPr>
        <w:t>　　不断深化安全责任书制度，将安全目标层层分解、层层落实，确保每一个岗位、每一个环节的责任都清晰明确。同时，加大安全经济责任制考核力度，既强化各级领导的责任意识和风险意识，又使科技人员、管理人员、操作人员都明确自己肩上的重任，主动自觉地践行安全第一的方针。</w:t>
      </w:r>
      <w:r>
        <w:rPr>
          <w:lang w:eastAsia="zh-CN"/>
        </w:rPr>
        <w:br/>
      </w:r>
      <w:r>
        <w:rPr>
          <w:lang w:eastAsia="zh-CN"/>
        </w:rPr>
        <w:t>　　(四)激活自主管理力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拓宽安全管理内涵，将安全管理延伸到8小时之外。职工安全档案管理是创新管理手段的一项重要举措，从职工意识形态入手，以班组为单位，通过对职工的安全行为及影响行为的非工作因素，工作绩效等内容的综合分析及定期评价，形成职工个人系统的安全管理记录，从而全面把握职工思想动态，达到对职工的意识和行为的动态监控，使现场每名职工按标准干活，干标准活。职工安全档案管理的全面推行，使职工主动发现被忽视的细节问题，从根本上避免了上级对下级、外行对内行简单粗略的管理，体现了职工之间的关爱和友情，使管理更加体现出人性化特征。</w:t>
      </w:r>
      <w:r>
        <w:rPr>
          <w:lang w:eastAsia="zh-CN"/>
        </w:rPr>
        <w:br/>
      </w:r>
      <w:r>
        <w:rPr>
          <w:lang w:eastAsia="zh-CN"/>
        </w:rPr>
        <w:t>　　(五)打造特色安全文化力</w:t>
      </w:r>
      <w:r>
        <w:rPr>
          <w:lang w:eastAsia="zh-CN"/>
        </w:rPr>
        <w:br/>
      </w:r>
      <w:r>
        <w:rPr>
          <w:lang w:eastAsia="zh-CN"/>
        </w:rPr>
        <w:t>　　在安全文化建设中，积极拓展安全文化外延，树立超前预防的文化管理理念。传统的生产安全管理理念，重点放在8小时以内，放在作业范围以内，放在人与物的有形直观以内，而忽略了精神状态、思想情绪变化因素。通过树立超前预防的管理理念，深层次探寻事故源头。班组是否团结，家庭是否和睦，邻里是否融洽，职工个人有无不良习惯，生活有无困难，都已成为超前预防的题中之义，并高度重视，纳入班组职工个人档案管理，并采取谈心、家访疏导矛盾、扶贫济困、道德教育、生活规劝等有效方式，将安全文化建设渗入职工个人生</w:t>
      </w:r>
      <w:r>
        <w:rPr>
          <w:lang w:eastAsia="zh-CN"/>
        </w:rPr>
        <w:br/>
      </w:r>
      <w:r>
        <w:rPr>
          <w:lang w:eastAsia="zh-CN"/>
        </w:rPr>
        <w:t>　　活之中。</w:t>
      </w:r>
      <w:r>
        <w:rPr>
          <w:lang w:eastAsia="zh-CN"/>
        </w:rPr>
        <w:br/>
      </w:r>
      <w:r>
        <w:rPr>
          <w:lang w:eastAsia="zh-CN"/>
        </w:rPr>
        <w:t xml:space="preserve">    安全教育学习的心得体会范文 篇8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最近我们都在学习安全知识，通过学习，让我学到了更多的安全知识，比如：在家用电时，应注意安全，家里没人时应关闭所有电源;炒菜时，应注意用气安全，若起火，不能往锅里倒水，应用锅盖盖住，防止火势蔓延;在过马路的时候，应注意交通安全，遵守交通规则;在拨打报警电话时，应按电话里的提示把问题说清楚，说具体，等等。</w:t>
      </w:r>
      <w:r>
        <w:rPr>
          <w:lang w:eastAsia="zh-CN"/>
        </w:rPr>
        <w:br/>
      </w:r>
      <w:r>
        <w:rPr>
          <w:lang w:eastAsia="zh-CN"/>
        </w:rPr>
        <w:t>　　其实，只要每个人在生活中都多用一点心，做每件事都多想想会造成什么样的后果。这样，这些事故的发生频率将会大大降低，才能使我们的和谐社会真正的和谐、安宁。多用一点爱心对待任何事，就像这首歌唱的一样只要人人都献出一点爱，世界将变成美好的人间。</w:t>
      </w:r>
      <w:r>
        <w:rPr>
          <w:lang w:eastAsia="zh-CN"/>
        </w:rPr>
        <w:br/>
      </w:r>
      <w:r>
        <w:rPr>
          <w:lang w:eastAsia="zh-CN"/>
        </w:rPr>
        <w:t>　　在血的教训的照映下，生命如此地脆弱，如此地不堪一击。多一份小心，多一份关心，就会少一份灾难，少一份失望。珍惜生命，从我做起，为不再让亲友生离死别的场面再一次出现，不让交通事故无情地吞噬我们无辜的生命。</w:t>
      </w:r>
      <w:r>
        <w:rPr>
          <w:lang w:eastAsia="zh-CN"/>
        </w:rPr>
        <w:br/>
      </w:r>
      <w:r>
        <w:rPr>
          <w:lang w:eastAsia="zh-CN"/>
        </w:rPr>
        <w:t>　　将来的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r>
        <w:rPr>
          <w:lang w:eastAsia="zh-CN"/>
        </w:rPr>
        <w:br/>
      </w:r>
      <w:r>
        <w:rPr>
          <w:lang w:eastAsia="zh-CN"/>
        </w:rPr>
        <w:t xml:space="preserve">    安全教育学习的心得体会范文 篇9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幼儿由于年龄小，活泼好动，对事物的危害性缺乏认识，缺乏自我保护的能力，经常会发生一些伤害事件，所以，必须对幼儿加强安全教育，提高自我防护能力，促进幼儿健康成长。可以采取以下措施：</w:t>
      </w:r>
      <w:r>
        <w:rPr>
          <w:lang w:eastAsia="zh-CN"/>
        </w:rPr>
        <w:br/>
      </w:r>
      <w:r>
        <w:rPr>
          <w:lang w:eastAsia="zh-CN"/>
        </w:rPr>
        <w:t>　　一、通过日常教育活动，对幼儿进行安全教育。</w:t>
      </w:r>
      <w:r>
        <w:rPr>
          <w:lang w:eastAsia="zh-CN"/>
        </w:rPr>
        <w:br/>
      </w:r>
      <w:r>
        <w:rPr>
          <w:lang w:eastAsia="zh-CN"/>
        </w:rPr>
        <w:t>　　通过活动《失踪的喜羊羊》、《一个人在家》《烫伤了怎么办》、《认识红绿灯》等活动，创设生动有趣的情景表演，让幼儿在看看、说说中明白了不能轻信陌生人的话，不吃陌生人的食物，不跟陌生人走，在家不随便开门，遇到困难找警察帮忙，还能了解意外伤害的简单处理方法，学会一些简单易行的求救方法，记住特殊的号码，例如：报警电话110、急救120、火警119等，使幼儿具有初步的自我保护的能力。</w:t>
      </w:r>
      <w:r>
        <w:rPr>
          <w:lang w:eastAsia="zh-CN"/>
        </w:rPr>
        <w:br/>
      </w:r>
      <w:r>
        <w:rPr>
          <w:lang w:eastAsia="zh-CN"/>
        </w:rPr>
        <w:t>　　二、加强户外体育活动时的自我防护教育。</w:t>
      </w:r>
      <w:r>
        <w:rPr>
          <w:lang w:eastAsia="zh-CN"/>
        </w:rPr>
        <w:br/>
      </w:r>
      <w:r>
        <w:rPr>
          <w:lang w:eastAsia="zh-CN"/>
        </w:rPr>
        <w:t>　　户外体育活动是幼儿非常喜欢的。由于幼儿玩得非常专注、非常投入，跑、跳的动作较多，更容易发生一些碰撞、擦伤等伤害现象。在活动前，先向幼儿介绍活动的规则和活动中的安全注意事项，同时，老师还会事先做示范，让幼儿对可能出现的危险有所防范。另外，在幼儿活动时，更要密切观察，及时发现安全隐患，及时提醒幼儿，提高幼儿的防护能力。</w:t>
      </w:r>
      <w:r>
        <w:rPr>
          <w:lang w:eastAsia="zh-CN"/>
        </w:rPr>
        <w:br/>
      </w:r>
      <w:r>
        <w:rPr>
          <w:lang w:eastAsia="zh-CN"/>
        </w:rPr>
        <w:t>　　三、利用生活活动，对幼儿进行随机安全教育。</w:t>
      </w:r>
      <w:r>
        <w:rPr>
          <w:lang w:eastAsia="zh-CN"/>
        </w:rPr>
        <w:br/>
      </w:r>
      <w:r>
        <w:rPr>
          <w:lang w:eastAsia="zh-CN"/>
        </w:rPr>
        <w:t>　　生活活动中幼儿不经意的小动作也会造成大的伤害。所以，在生活活动中，要结合幼儿的活动随机进行教育。如在幼儿喝水时，提醒幼儿要先试试水温，小口喝，热的话，吹一吹;上下楼梯时，教育幼儿要靠右走，不能在楼梯上拥挤、打闹等，通过生活中琐碎的小事，潜移默化地对幼儿进行教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四、家园联合，对幼儿进行安全教育。</w:t>
      </w:r>
      <w:r>
        <w:rPr>
          <w:lang w:eastAsia="zh-CN"/>
        </w:rPr>
        <w:br/>
      </w:r>
      <w:r>
        <w:rPr>
          <w:lang w:eastAsia="zh-CN"/>
        </w:rPr>
        <w:t>　　安全教育还要充分利用家长资源，通过家长会、致家长的一封信等多种形式，加强家长的安全意识，同时通过家长对幼儿在家的活动进行安全教育，如不乱动煤气开关、不玩火、不乱放烟花爆竹等，从而保证幼儿在家的安全，促进幼儿的健康发展。</w:t>
      </w:r>
      <w:r>
        <w:rPr>
          <w:lang w:eastAsia="zh-CN"/>
        </w:rPr>
        <w:br/>
      </w:r>
      <w:r>
        <w:rPr>
          <w:lang w:eastAsia="zh-CN"/>
        </w:rPr>
        <w:t xml:space="preserve">    安全教育学习的心得体会范文 篇10 </w:t>
      </w:r>
      <w:r>
        <w:rPr>
          <w:lang w:eastAsia="zh-CN"/>
        </w:rPr>
        <w:br/>
      </w:r>
      <w:r>
        <w:rPr>
          <w:lang w:eastAsia="zh-CN"/>
        </w:rPr>
        <w:t>　　第-个全民国家安全教育日到来之际，各地国家安全教育活动正广泛展开。全社会对国家安全的热切关注和积极响应有力证明，国泰民安是人民群众最基本、最普遍的愿望，国家安全始终是人民获得感、幸福感、安全感最“稳”最“实”的基石。维护国家安全须臾不可放松，更需汇聚全民力量。</w:t>
      </w:r>
      <w:r>
        <w:rPr>
          <w:lang w:eastAsia="zh-CN"/>
        </w:rPr>
        <w:br/>
      </w:r>
      <w:r>
        <w:rPr>
          <w:lang w:eastAsia="zh-CN"/>
        </w:rPr>
        <w:t>　　患生于所忽，祸起于细微。历史一再启示我们，没有意识到风险本身就是最大的风险，越是前景光明，越是要增强忧患意识。当前，我国国家安全内涵和外延比历史上任何时候都要丰富，所覆盖的领域比历史上任何时候都要宽广，内外因素比历史上任何时候都要复杂，各种可以预见和难以预见的安全风险挑战前所未有。任何一个领域出现安全问题，都有可能“牵一发而动全身”，影响到国家和民族的发展，乃至每一个人的切身利益。“备豫不虞，为国常道”，我们将每年的4月15日定为全民国家安全教育日，就是为了提醒人们认清国家安全形势、增强危机忧患意识、牢固树立国家安全观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国家安全一切为了人民、一切依靠人民，没有人是“局外人”和“旁观者”，提升全民意识、动员全民力量、凝聚全民共识才是防范化解各类安全风险的“铜墙铁壁”。几年来，从繁华都市到边境村寨，从校园课堂到社区街道，从各级机关到企事业单位……各地以群众喜闻乐见的形式开展国家安全知识普及和交流，全民国家安全教育渐入佳境，越来越多的人意识到国家安全与社会生活息息相关，全社会国家安全意识水平得到极大提升，全民国家安全责任显著增强。下一步，还要推动国家安全教育工作向深里去、向实里去，进一步筑牢国家安全的群众基础。</w:t>
      </w:r>
      <w:r>
        <w:rPr>
          <w:lang w:eastAsia="zh-CN"/>
        </w:rPr>
        <w:br/>
      </w:r>
      <w:r>
        <w:rPr>
          <w:lang w:eastAsia="zh-CN"/>
        </w:rPr>
        <w:t xml:space="preserve">    安全教育学习的心得体会范文 篇11 </w:t>
      </w:r>
      <w:r>
        <w:rPr>
          <w:lang w:eastAsia="zh-CN"/>
        </w:rPr>
        <w:br/>
      </w:r>
      <w:r>
        <w:rPr>
          <w:lang w:eastAsia="zh-CN"/>
        </w:rPr>
        <w:t>　　在生活中，我们会遇到各种危险，如交通事故，遇上坏人，烧伤，被电等等，所以我们要保护好自我，这也就是所谓的“自我保护”，就是用自我所学过的知识来保护自我，学会自我保护是很重要的。</w:t>
      </w:r>
      <w:r>
        <w:rPr>
          <w:lang w:eastAsia="zh-CN"/>
        </w:rPr>
        <w:br/>
      </w:r>
      <w:r>
        <w:rPr>
          <w:lang w:eastAsia="zh-CN"/>
        </w:rPr>
        <w:t>　　就在去年夏天，四个十二岁的小男孩在中午时到龙源湖去游泳，可他们并不明白危险的来临。突然其中一个被水草缠住了，怎样也动不了，眼看就快要淹死了，其余三个赶紧过去想吧同伴救上来，可是他们毕竟也小，再说那是是中午，周围一个人也没有，没有办法请求救援，于是便发生了四人全部被淹死的杯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这说明了学会自我保护的重要性，也突出了孩子们的安全意识还太少，要明白并不是所有的河流都是能够游泳的，也许下头水草杂乱会缠住你的脚，也许下头有很深的淤泥，会把你陷进去，也许这水有好几米深，让你的脚还够不到水底。这都是有可能发生的危险，所以我们要有自我保护的意识。</w:t>
      </w:r>
      <w:r>
        <w:rPr>
          <w:lang w:eastAsia="zh-CN"/>
        </w:rPr>
        <w:br/>
      </w:r>
      <w:r>
        <w:rPr>
          <w:lang w:eastAsia="zh-CN"/>
        </w:rPr>
        <w:t>　　记得有一年，我和邻居小朋友一齐放炮，我们用粗香点燃了各种各样的花炮，之后，夜深了，我们趁着火光互相追逐嬉戏起来，我忘了手里还拿着点燃的粗香，于是乐极生悲的事情发生了：玩的时候，她开玩笑的似地做出向我身上泼水的动作，我也习惯性的伸手去挡，结果粗香便一下子戳到了我的脸上，起了一个泡。</w:t>
      </w:r>
      <w:r>
        <w:rPr>
          <w:lang w:eastAsia="zh-CN"/>
        </w:rPr>
        <w:br/>
      </w:r>
      <w:r>
        <w:rPr>
          <w:lang w:eastAsia="zh-CN"/>
        </w:rPr>
        <w:t>　　这就说明了我自我保护的意识还不够多，做事应当细心，要思前想后，而真正遇到困难时，我们不要自作主张，而应当像大人们求救，比如打“110”，找家长，找教师来帮我们解决困难。</w:t>
      </w:r>
      <w:r>
        <w:rPr>
          <w:lang w:eastAsia="zh-CN"/>
        </w:rPr>
        <w:br/>
      </w:r>
      <w:r>
        <w:rPr>
          <w:lang w:eastAsia="zh-CN"/>
        </w:rPr>
        <w:t xml:space="preserve">    安全教育学习的心得体会范文 篇12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看着这个标题，也许会让人觉得这跟公共安全教育培训没有什么直接的关系。其实不然，我觉得这几天的培训最大的收获就是让我重新认识了这一句话真正的含义。作为一名教育工作者，做什么应该都是以学生的一切为出发点而服务于学生的一切的，这也正是我们一线的教育工作者每天都在强调的、做的。但笔者十几年的教育教学经历告诉我，我们一线的教育工作者还有很多工作都还停留在形式上。正如大家知道的一样，今年已经是第16个中小学安全教育日，说明学校安全教育已经走过了16个春秋。但这些年来所发生的有关学生的安全事故，尤其最近两三年发生在学生当中的血淋淋的惨痛教训：溺水的、自杀的、交通事故、打架斗殴等众多的学生事件，让学校的安全教育显得是那么的苍白无力，对那些只顾教学，只求分数的各类教育机构和那些毫无安全意识及安全责任感的一线教师而言都是一个有力的抨击。此次培训，让我对校园公共安全教育内容有了全新的了解，对安全教育的重要性也有了更新的认识。教育部长袁贵仁曾说过：生命不保，何谈教育，这是我们应当必须共同遵循的教育准则。</w:t>
      </w:r>
      <w:r>
        <w:rPr>
          <w:lang w:eastAsia="zh-CN"/>
        </w:rPr>
        <w:br/>
      </w:r>
      <w:r>
        <w:rPr>
          <w:lang w:eastAsia="zh-CN"/>
        </w:rPr>
        <w:t>　　作为一个德育工作者，无时无刻不在校园任何场合下都在讲安全，强调安全的重要性，但实际工作中，却总有一些让人感觉模糊、不详细的地方，总感觉我们没有全员参与，问题停留在一些表面，即使有两周上一节安全课，据调查绝大多数一线的安全教育还是一些形式，许多学校的安全教育还是一片真空，发生在学生中的惨痛的教训怎么不会出现呢?参与此次培训，让我深感一个安全教育工作者身上所担负的重大责任，更深刻领会了生命不保，何谈教育的真正意义。同时我也深知此次培训机会的难得，虽然校园安全这是一个老话题，也是一个长期话题。但是我觉得在当前情况下，我们首先应该在观念上要有所转变，至少这些观念我认为是片面的：学习压倒一切，分数压倒一切，可以要学习，可以要分数，可以要成功，安全是第二位的等等。皮之不存，毛之焉乎，先有生命，生命是第一位的。</w:t>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xml:space="preserve"> 此次学习，各位专家用大量血淋淋的事实、教训无时无刻不在提醒我们：校园安全不能放松。校园的安全是我们教育教学的基本保障，没有安全的保障，就不可能进行正常的教育教学。所以，我们要尽自己所能保障学生的安全。授课老师说得好，教师是安全之魂，学生是安全之本，班级是安全之实，活动是事故之源。为此，我们应把做好学生安全教育工作作为首要任务来抓。结合本校实际及此次培训之收获感受如下：</w:t>
      </w:r>
      <w:r>
        <w:rPr>
          <w:lang w:eastAsia="zh-CN"/>
        </w:rPr>
        <w:br/>
      </w:r>
      <w:r>
        <w:rPr>
          <w:lang w:eastAsia="zh-CN"/>
        </w:rPr>
        <w:t>　　首先，要提高认识，加强领导，狠抓落实。作为学校统帅，校级行政应该认清形势，增强政治意识，要有大局意识，法制意识和服务意识。学校安全教育不只是在层面上讲讲、吼吼，而最终应落脚到学校教育的落实和发挥作用上来。</w:t>
      </w:r>
      <w:r>
        <w:rPr>
          <w:lang w:eastAsia="zh-CN"/>
        </w:rPr>
        <w:br/>
      </w:r>
      <w:r>
        <w:rPr>
          <w:lang w:eastAsia="zh-CN"/>
        </w:rPr>
        <w:t>　　其次，要求全员参与，提高全体师生的安全意识。授课老师说：没有安全意识的教师是不称职的教师，学校最大的安全隐患就是缺乏安全意识。所以，我们应该把学校的安全教育做到实处，不走过场，不摆花架子。平时里我们加强了对班主任的安全教育，但缺乏对全体教师这方面的思想灌输，要求在各学科适时渗透安全教育更是少之又少，甚至是一片空白。因此加强对师生的安全教育，让每个人都懂得安全常识，增强安全意识，掌握自我防范技能，从根本上预防和减少安全事故的发生是非常必要的。利用每学期的开学后、放假前的一周时间对学生进行安全知识教育，要积极利用晨会、班会课开展安全知识讲座、演讲、讨论等多种形式的安全教育活动，培养学生的安全养成习惯。同时要与家庭、社区密切配合，形成学校、家庭、社区三位一体的安全教育网络，坚持不懈地把各项安全教育开展下去，有效预防各类安全事故的发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其次，注重校园安全教育的落实，注意实效性。叶圣陶老先生说：教是为了不需要教。我们不可能时时刻刻都在学生身边进行保护工作，让学生切实提高安全保护意识和技能是非常重要。我们学校一定要杜绝安全教育两张皮，说一套做一套的现象，只停留在表面。要根据不同年龄段和不同季节有针对性，有重点的进行安全教育，做到防患于未然。例如：初中学生就要教育他们，注意过马路时，意识到交通危险，提高警惕性;遇到陌生人时，具有防骗意识。在春末夏初，教育学生不要私自到江河池塘边游玩。游泳时，知道游泳可能会遇到的危险，从而做好各种防范措施;另外，我们还要提醒学生善于观察周围的环境，及时发现潜在的危险，如危房、危楼、建筑工地、公路沙井等;高中学生除了讲基本的安全知识之外，还要就心理调适、爱情观、价值观、人生观、感恩社会等方面加以教育。只要学生有了安全意识，就多了一份生命的保障。</w:t>
      </w:r>
      <w:r>
        <w:rPr>
          <w:lang w:eastAsia="zh-CN"/>
        </w:rPr>
        <w:br/>
      </w:r>
      <w:r>
        <w:rPr>
          <w:lang w:eastAsia="zh-CN"/>
        </w:rPr>
        <w:t>　　另外，我们还要对学生加强法律法规教育，使之形成良好的行为习惯，就是老师所说的养成教育。让他们懂得安全方面的有关知识，掌握求生自救自护的本领，也是我们从事学校安全教育工作中重要的一环。生活之中，很多事情都是难以预料的。我们要教导学生，一旦有险情发生，不要慌乱，必须冷静学会求生，学会保护自己。我们通过演练、体验、观看录像、邀请专业人士示范引导以及社会实践等方式，引导学生掌握各种自救自护本领，培养学生良好的心理素质及行为习惯。例如拥挤事件发生后，学生该如何逃生，才能把危险系数降到最低，我们可先通过讲座讲解求生要领，然后模拟演练，在实践中体验。总之，只要我们通过抓实安全教育工作，让学生懂得了安全知识，有了安全防范意识，并具备一定的自救自护能力，学生的安全是能够有保障的。</w:t>
      </w:r>
      <w:r>
        <w:rPr>
          <w:lang w:eastAsia="zh-CN"/>
        </w:rPr>
        <w:br/>
      </w:r>
    </w:p>
    <w:p w:rsidR="001B1F19" w14:textId="27C3F48A">
      <w:pPr>
        <w:rPr>
          <w:rFonts w:hint="eastAsia"/>
          <w:lang w:eastAsia="zh-CN"/>
        </w:rPr>
      </w:pPr>
      <w:r>
        <w:rPr>
          <w:lang w:eastAsia="zh-CN"/>
        </w:rPr>
        <w:t>　　最后，就是我们的每个学校都要积极响应上级的要求，开展平安校园建设。一是健全相关的组织机构，完善工作制度，全面保障学生的健康成长。二是构建平安和-谐校园的教育管理体系。三是构建和-谐的校园人际关系。四是集中推进校园周边环境治理活动。开展学校周边环境专项整治活动，清理整顿校园周边的饮食及其它各类摊点、违章建筑以及文化娱乐场所，净化校园周边环境，确保学校周边卫生、治安和学生的交通安全。五是加强校园环境和校园文化建设。带动师生积极参加校园绿化、美化劳动，加大文化设施建设的投入，开展丰富多彩的文化活动，营造整洁优美、高雅文明、自然和-谐、文化氛围浓厚的校园环境，使我们的学校成为处处给广大师生以美感和心灵启迪的、安宁温馨的精神家园。</w:t>
      </w:r>
      <w:r>
        <w:rPr>
          <w:lang w:eastAsia="zh-CN"/>
        </w:rPr>
        <w:br/>
      </w:r>
      <w:r>
        <w:rPr>
          <w:lang w:eastAsia="zh-CN"/>
        </w:rPr>
        <w:t>　　总之，通过此次安全培训让我更加坚信，学校安全工作无小事，我们必须加强管理，从严治教。教育广大师生要牢固树立珍爱生命、安全第一的观念，坚决把师生的安全放在第一重要的位置，始终保持高度的敏锐力，不能有丝毫的懈怠和片刻的放松，努力办好让人民满意的教育，办好让人民放心的教育。</w:t>
      </w:r>
      <w:r>
        <w:rPr>
          <w:lang w:eastAsia="zh-CN"/>
        </w:rPr>
        <w:br/>
      </w:r>
      <w:r>
        <w:rPr>
          <w:lang w:eastAsia="zh-CN"/>
        </w:rPr>
        <w:t xml:space="preserve">    安全教育学习的心得体会范文 篇13 </w:t>
      </w:r>
      <w:r>
        <w:rPr>
          <w:lang w:eastAsia="zh-CN"/>
        </w:rPr>
        <w:br/>
      </w:r>
      <w:r>
        <w:rPr>
          <w:lang w:eastAsia="zh-CN"/>
        </w:rPr>
        <w:t>　　听了马良专家关于校园安全教育的讲座，我的心灵产生了很大的震动，也更加深刻地体会到了校园安全的重要性。我个人认为加强校园的安全工作最主要的是要做好以下三个方面的工作：</w:t>
      </w:r>
      <w:r>
        <w:rPr>
          <w:lang w:eastAsia="zh-CN"/>
        </w:rPr>
        <w:br/>
      </w:r>
      <w:r>
        <w:rPr>
          <w:lang w:eastAsia="zh-CN"/>
        </w:rPr>
        <w:t>　　一、制度保证措施必须到位</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https://d.book118.com/018015031043006037</w:t>
        </w:r>
      </w:hyperlink>
    </w:p>
    <w:p w:rsidR="001B1F19">
      <w:pPr>
        <w:rPr>
          <w:rFonts w:hint="eastAsia"/>
          <w:lang w:eastAsia="zh-CN"/>
        </w:rPr>
      </w:pPr>
    </w:p>
    <w:sectPr>
      <w:type w:val="nextPage"/>
      <w:pgSz w:w="11906" w:h="16838"/>
      <w:pgMar w:top="1440" w:right="1800" w:bottom="1440" w:left="1800" w:header="851" w:footer="992" w:gutter="0"/>
      <w:pgNumType w:start="2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018015031043006037"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