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body>
    <w:p w:rsidR="001B1F19" w:rsidRPr="00937657" w14:paraId="7F7A67AA" w14:textId="0AE8485B">
      <w:pPr>
        <w:pStyle w:val="Heading1"/>
        <w:jc w:val="center"/>
        <w:rPr>
          <w:color w:val="000000" w:themeColor="text1"/>
          <w:lang w:eastAsia="zh-CN"/>
        </w:rPr>
      </w:pPr>
      <w:r>
        <w:rPr>
          <w:color w:val="000000" w:themeColor="text1"/>
          <w:sz w:val="44"/>
          <w:lang w:eastAsia="zh-CN"/>
        </w:rPr>
        <w:t>以青春为话题五分钟演讲稿（优秀范文16篇）</w:t>
      </w:r>
    </w:p>
    <w:p w:rsidR="001B1F19" w14:paraId="15E7D7A0" w14:textId="27C3F48A">
      <w:pPr>
        <w:rPr>
          <w:lang w:eastAsia="zh-CN"/>
        </w:rPr>
        <w:sectPr>
          <w:pgSz w:w="11906" w:h="16838"/>
          <w:pgMar w:top="1440" w:right="1800" w:bottom="1440" w:left="1800" w:header="851" w:footer="992" w:gutter="0"/>
          <w:cols w:space="425"/>
          <w:docGrid w:type="lines" w:linePitch="312"/>
        </w:sectPr>
      </w:pPr>
      <w:r>
        <w:rPr>
          <w:lang w:eastAsia="zh-CN"/>
        </w:rPr>
        <w:br/>
      </w:r>
      <w:r>
        <w:rPr>
          <w:lang w:eastAsia="zh-CN"/>
        </w:rPr>
        <w:t xml:space="preserve">    写演讲稿的目的是为了向听众传达信息、说服他们、启发他们、娱乐他们，或是为了鼓励他们采取某种行动。怎样才能写好以青春为话题五分钟演讲稿？这里给大家提供以青春为话题五分钟演讲稿，方便大家学习。 </w:t>
      </w:r>
      <w:r>
        <w:rPr>
          <w:lang w:eastAsia="zh-CN"/>
        </w:rPr>
        <w:br/>
      </w:r>
      <w:r>
        <w:rPr>
          <w:lang w:eastAsia="zh-CN"/>
        </w:rPr>
        <w:t xml:space="preserve">    以青春为话题五分钟演讲稿篇1 </w:t>
      </w:r>
      <w:r>
        <w:rPr>
          <w:lang w:eastAsia="zh-CN"/>
        </w:rPr>
        <w:br/>
      </w:r>
      <w:r>
        <w:rPr>
          <w:lang w:eastAsia="zh-CN"/>
        </w:rPr>
        <w:t xml:space="preserve">    各位领导，各位来宾： </w:t>
      </w:r>
      <w:r>
        <w:rPr>
          <w:lang w:eastAsia="zh-CN"/>
        </w:rPr>
        <w:br/>
      </w:r>
      <w:r>
        <w:rPr>
          <w:lang w:eastAsia="zh-CN"/>
        </w:rPr>
        <w:t xml:space="preserve">    下午好!我演讲的题目是《信念的力量》。 </w:t>
      </w:r>
      <w:r>
        <w:rPr>
          <w:lang w:eastAsia="zh-CN"/>
        </w:rPr>
        <w:br/>
      </w:r>
      <w:r>
        <w:rPr>
          <w:lang w:eastAsia="zh-CN"/>
        </w:rPr>
        <w:t xml:space="preserve">    有这样一种力量，它可以使人在黑暗中不停止摸索，在失败中不放弃奋斗，在挫折中不忘却追求。在它面前，天大的困难微不足道，无边的艰险不足为奇。这种力量，就叫信念。 </w:t>
      </w:r>
      <w:r>
        <w:rPr>
          <w:lang w:eastAsia="zh-CN"/>
        </w:rPr>
        <w:br/>
      </w:r>
      <w:r>
        <w:rPr>
          <w:lang w:eastAsia="zh-CN"/>
        </w:rPr>
        <w:t xml:space="preserve">    俄 国的列宾曾经说过：没有原则的人是无用的人，没有信念的人是空虚的废物。就从我们古代说起吧：两千多年前的汉朝着名史学家司马迁，因“李陵事件”下狱，受 了宫刑。应该说，人世间没有比这更大的耻辱了。可是他没有消沉，忍辱含垢，披肝沥胆，专心着述整整十一年，终于写成了《史记》那部五十二万字的鸿篇巨着。 这需要多么大的毅力啊!假如他不是为了“究天下之际，通古今之变，成一家之言”，恐怕早就自尽身亡了。这就是信念的力量。 </w:t>
      </w:r>
      <w:r>
        <w:rPr>
          <w:lang w:eastAsia="zh-CN"/>
        </w:rPr>
        <w:br/>
      </w:r>
    </w:p>
    <w:p w:rsidR="001B1F19" w:rsidRPr="00937657" w14:textId="0AE8485B">
      <w:pPr>
        <w:pStyle w:val="Heading1"/>
        <w:jc w:val="center"/>
        <w:rPr>
          <w:color w:val="000000" w:themeColor="text1"/>
          <w:lang w:eastAsia="zh-CN"/>
        </w:rPr>
      </w:pPr>
      <w:r>
        <w:rPr>
          <w:color w:val="000000" w:themeColor="text1"/>
          <w:sz w:val="44"/>
          <w:lang w:eastAsia="zh-CN"/>
        </w:rPr>
        <w:t>以青春为话题五分钟演讲稿（优秀范文16篇）</w:t>
      </w:r>
    </w:p>
    <w:p w:rsidR="001B1F19" w14:textId="27C3F48A">
      <w:pPr>
        <w:rPr>
          <w:lang w:eastAsia="zh-CN"/>
        </w:rPr>
        <w:sectPr>
          <w:pgSz w:w="11906" w:h="16838"/>
          <w:pgMar w:top="1440" w:right="1800" w:bottom="1440" w:left="1800" w:header="851" w:footer="992" w:gutter="0"/>
          <w:cols w:space="425"/>
          <w:docGrid w:type="lines" w:linePitch="312"/>
        </w:sectPr>
      </w:pPr>
      <w:r>
        <w:rPr>
          <w:lang w:eastAsia="zh-CN"/>
        </w:rPr>
        <w:br/>
      </w:r>
      <w:r>
        <w:rPr>
          <w:lang w:eastAsia="zh-CN"/>
        </w:rPr>
        <w:t xml:space="preserve">    写演讲稿的目的是为了向听众传达信息、说服他们、启发他们、娱乐他们，或是为了鼓励他们采取某种行动。怎样才能写好以青春为话题五分钟演讲稿？这里给大家提供以青春为话题五分钟演讲稿，方便大家学习。 </w:t>
      </w:r>
      <w:r>
        <w:rPr>
          <w:lang w:eastAsia="zh-CN"/>
        </w:rPr>
        <w:br/>
      </w:r>
      <w:r>
        <w:rPr>
          <w:lang w:eastAsia="zh-CN"/>
        </w:rPr>
        <w:t xml:space="preserve">    以青春为话题五分钟演讲稿篇1 </w:t>
      </w:r>
      <w:r>
        <w:rPr>
          <w:lang w:eastAsia="zh-CN"/>
        </w:rPr>
        <w:br/>
      </w:r>
      <w:r>
        <w:rPr>
          <w:lang w:eastAsia="zh-CN"/>
        </w:rPr>
        <w:t xml:space="preserve">    各位领导，各位来宾： </w:t>
      </w:r>
      <w:r>
        <w:rPr>
          <w:lang w:eastAsia="zh-CN"/>
        </w:rPr>
        <w:br/>
      </w:r>
      <w:r>
        <w:rPr>
          <w:lang w:eastAsia="zh-CN"/>
        </w:rPr>
        <w:t xml:space="preserve">    下午好!我演讲的题目是《信念的力量》。 </w:t>
      </w:r>
      <w:r>
        <w:rPr>
          <w:lang w:eastAsia="zh-CN"/>
        </w:rPr>
        <w:br/>
      </w:r>
      <w:r>
        <w:rPr>
          <w:lang w:eastAsia="zh-CN"/>
        </w:rPr>
        <w:t xml:space="preserve">    有这样一种力量，它可以使人在黑暗中不停止摸索，在失败中不放弃奋斗，在挫折中不忘却追求。在它面前，天大的困难微不足道，无边的艰险不足为奇。这种力量，就叫信念。 </w:t>
      </w:r>
      <w:r>
        <w:rPr>
          <w:lang w:eastAsia="zh-CN"/>
        </w:rPr>
        <w:br/>
      </w:r>
      <w:r>
        <w:rPr>
          <w:lang w:eastAsia="zh-CN"/>
        </w:rPr>
        <w:t xml:space="preserve">    俄 国的列宾曾经说过：没有原则的人是无用的人，没有信念的人是空虚的废物。就从我们古代说起吧：两千多年前的汉朝着名史学家司马迁，因“李陵事件”下狱，受 了宫刑。应该说，人世间没有比这更大的耻辱了。可是他没有消沉，忍辱含垢，披肝沥胆，专心着述整整十一年，终于写成了《史记》那部五十二万字的鸿篇巨着。 这需要多么大的毅力啊!假如他不是为了“究天下之际，通古今之变，成一家之言”，恐怕早就自尽身亡了。这就是信念的力量。 </w:t>
      </w:r>
      <w:r>
        <w:rPr>
          <w:lang w:eastAsia="zh-CN"/>
        </w:rPr>
        <w:br/>
      </w:r>
    </w:p>
    <w:p w:rsidR="001B1F19" w14:textId="27C3F48A">
      <w:pPr>
        <w:rPr>
          <w:lang w:eastAsia="zh-CN"/>
        </w:rPr>
        <w:sectPr>
          <w:type w:val="nextPage"/>
          <w:pgSz w:w="11906" w:h="16838"/>
          <w:pgMar w:top="1440" w:right="1800" w:bottom="1440" w:left="1800" w:header="851" w:footer="992" w:gutter="0"/>
          <w:pgNumType w:start="2"/>
          <w:cols w:space="425"/>
          <w:titlePg w:val="0"/>
          <w:docGrid w:type="lines" w:linePitch="312"/>
        </w:sectPr>
      </w:pPr>
      <w:r>
        <w:rPr>
          <w:lang w:eastAsia="zh-CN"/>
        </w:rPr>
        <w:t xml:space="preserve">    再来说说近 代，我们敬爱的周恩来总理。他是真正称得上，为他所信仰的共产主义事义奋斗一生的人。在他生命的最后时刻，他还要求身边的工作人员为他播放《国际歌》。当 那磅礴的旋律盈满一室时，总理的嘴唇分明还在翕_i动，在吟唱!在连放三遍后，总理对守在身边的邓颖超同志说：“我坚信全世界共产主义一定能实现。”虽 然，讲这个话的声音很细微，却给身边的人震动很大。已近弥留阶段的他，最后唱这支歌，显示了真正不移的信念。人生尽可信念不同，能够为信念奋斗终生，奉献 一切，那么，就连他的敌人也会为他的人格肃然起敬。 </w:t>
      </w:r>
      <w:r>
        <w:rPr>
          <w:lang w:eastAsia="zh-CN"/>
        </w:rPr>
        <w:br/>
      </w:r>
      <w:r>
        <w:rPr>
          <w:lang w:eastAsia="zh-CN"/>
        </w:rPr>
        <w:t xml:space="preserve">  </w:t>
      </w:r>
      <w:r>
        <w:rPr>
          <w:lang w:eastAsia="zh-CN"/>
        </w:rPr>
        <w:t xml:space="preserve"> </w:t>
      </w:r>
      <w:r>
        <w:rPr>
          <w:lang w:eastAsia="zh-CN"/>
        </w:rPr>
        <w:t xml:space="preserve"> 从古说到今，让我们再来说说自已身边的人物吧!她，是我处道桥公司的一名女工程</w:t>
      </w:r>
      <w:r>
        <w:rPr>
          <w:lang w:eastAsia="zh-CN"/>
        </w:rPr>
        <w:t xml:space="preserve"> 师，作为市政行业中的一员，她像一颗耀眼的星星，在众多璀璨闪耀的群星中熠熠发光。她，就是马飞。马飞毕业于武汉城建学院，90年到市政管理处工作。这</w:t>
      </w:r>
      <w:r>
        <w:rPr>
          <w:lang w:eastAsia="zh-CN"/>
        </w:rPr>
        <w:t xml:space="preserve"> 10多年来，她曾经做过工程资料员、质量员、施工员、项目经理。每份工作她都做都兢兢业业，一丝不苟。力求把工作做得尽善尽美是她的信念。就拿马飞担任柳</w:t>
      </w:r>
      <w:r>
        <w:rPr>
          <w:lang w:eastAsia="zh-CN"/>
        </w:rPr>
        <w:t xml:space="preserve"> 西河工程的项目经理这件事来说吧。这个工程是当年度市政府实事工程之一，施工难度大，压力重。作为项目经理的马飞，精心组织人员，合理安排工序。在施工</w:t>
      </w:r>
      <w:r>
        <w:rPr>
          <w:lang w:eastAsia="zh-CN"/>
        </w:rPr>
        <w:t xml:space="preserve"> 中，她始终把工程质量放在首位，严格按照施工组织设计的有关技术措施，反复向项目部全体人员进行布置和交底，使每个成员做到胸有成竹。工程一开工，马飞就</w:t>
      </w:r>
    </w:p>
    <w:p w:rsidR="001B1F19" w14:textId="27C3F48A">
      <w:pPr>
        <w:rPr>
          <w:lang w:eastAsia="zh-CN"/>
        </w:rPr>
        <w:sectPr>
          <w:type w:val="nextPage"/>
          <w:pgSz w:w="11906" w:h="16838"/>
          <w:pgMar w:top="1440" w:right="1800" w:bottom="1440" w:left="1800" w:header="851" w:footer="992" w:gutter="0"/>
          <w:pgNumType w:start="3"/>
          <w:cols w:space="425"/>
          <w:titlePg w:val="0"/>
          <w:docGrid w:type="lines" w:linePitch="312"/>
        </w:sectPr>
      </w:pPr>
      <w:r>
        <w:rPr>
          <w:lang w:eastAsia="zh-CN"/>
        </w:rPr>
        <w:t xml:space="preserve"> 日夜守在了工地上，每天晚上十点、十一点，有时甚至一二点钟才回家，成了一个名副其实的“都市夜归人”。女项目经理如此敬业，令工地上的职工肃然起敬，于</w:t>
      </w:r>
      <w:r>
        <w:rPr>
          <w:lang w:eastAsia="zh-CN"/>
        </w:rPr>
        <w:t xml:space="preserve"> 是用百倍的工作热情来表达对她的敬佩之情。最后，柳西河整治工程被评为优良工程，并获得了市“甬江建设杯”。正是因为马飞心中有着坚定的信念，她才能够先</w:t>
      </w:r>
      <w:r>
        <w:rPr>
          <w:lang w:eastAsia="zh-CN"/>
        </w:rPr>
        <w:t xml:space="preserve"> 后出色的完成三市路、体育中心等项目工作，得到各级领导的好评。现在，她是市“三八”红旗手、省级优秀共产党员，也是我处女职工的榜样。</w:t>
      </w:r>
      <w:r>
        <w:rPr>
          <w:lang w:eastAsia="zh-CN"/>
        </w:rPr>
        <w:t xml:space="preserve"> </w:t>
      </w:r>
      <w:r>
        <w:rPr>
          <w:lang w:eastAsia="zh-CN"/>
        </w:rPr>
        <w:br/>
      </w:r>
      <w:r>
        <w:rPr>
          <w:lang w:eastAsia="zh-CN"/>
        </w:rPr>
        <w:t xml:space="preserve">    在 座的各位团员青年，听着这一个个鲜活的事例，您感到信念的力量了吗?当然，我们二十一世纪的青年，应该比前人有更高的奋斗目标，更美好的理想，更坚定的信 念。我们应该象他们那样，完成时代赋予的使命，肩负起我们市政事业的未来。历史是漫长的，人生是短暂的。那么，朋友们，请用牢固的信念的桅杆，高高地扬起 你理想的风帆吧，为了单位的振兴发展，为了祖国的繁荣昌盛，乘风破浪，一往无前! </w:t>
      </w:r>
      <w:r>
        <w:rPr>
          <w:lang w:eastAsia="zh-CN"/>
        </w:rPr>
        <w:br/>
      </w:r>
      <w:r>
        <w:rPr>
          <w:lang w:eastAsia="zh-CN"/>
        </w:rPr>
        <w:t xml:space="preserve">    我的演讲完毕，谢谢大家! </w:t>
      </w:r>
      <w:r>
        <w:rPr>
          <w:lang w:eastAsia="zh-CN"/>
        </w:rPr>
        <w:br/>
      </w:r>
      <w:r>
        <w:rPr>
          <w:lang w:eastAsia="zh-CN"/>
        </w:rPr>
        <w:t xml:space="preserve">    以青春为话题五分钟演讲稿篇2 </w:t>
      </w:r>
      <w:r>
        <w:rPr>
          <w:lang w:eastAsia="zh-CN"/>
        </w:rPr>
        <w:br/>
      </w:r>
      <w:r>
        <w:rPr>
          <w:lang w:eastAsia="zh-CN"/>
        </w:rPr>
        <w:t xml:space="preserve">    尊敬的老师： </w:t>
      </w:r>
      <w:r>
        <w:rPr>
          <w:lang w:eastAsia="zh-CN"/>
        </w:rPr>
        <w:br/>
      </w:r>
      <w:r>
        <w:rPr>
          <w:lang w:eastAsia="zh-CN"/>
        </w:rPr>
        <w:t xml:space="preserve">    大家晚上好！ </w:t>
      </w:r>
      <w:r>
        <w:rPr>
          <w:lang w:eastAsia="zh-CN"/>
        </w:rPr>
        <w:br/>
      </w:r>
      <w:r>
        <w:rPr>
          <w:lang w:eastAsia="zh-CN"/>
        </w:rPr>
        <w:t xml:space="preserve">    作为即将离开母校的毕业学子，我的心情是沉重的，但当我站上台来，看到如此熟悉的你们，心中开始涌动着一股热血，感觉手中的话筒不再是话筒，而是奥运火炬，因为我今天演讲的内容是《感恩梦想》，是梦想改变了我，下面让我们一起去感受梦想带来的正能量。 </w:t>
      </w:r>
      <w:r>
        <w:rPr>
          <w:lang w:eastAsia="zh-CN"/>
        </w:rPr>
        <w:br/>
      </w:r>
    </w:p>
    <w:p w:rsidR="001B1F19" w14:textId="27C3F48A">
      <w:pPr>
        <w:rPr>
          <w:lang w:eastAsia="zh-CN"/>
        </w:rPr>
        <w:sectPr>
          <w:type w:val="nextPage"/>
          <w:pgSz w:w="11906" w:h="16838"/>
          <w:pgMar w:top="1440" w:right="1800" w:bottom="1440" w:left="1800" w:header="851" w:footer="992" w:gutter="0"/>
          <w:pgNumType w:start="4"/>
          <w:cols w:space="425"/>
          <w:titlePg w:val="0"/>
          <w:docGrid w:type="lines" w:linePitch="312"/>
        </w:sectPr>
      </w:pPr>
      <w:r>
        <w:rPr>
          <w:lang w:eastAsia="zh-CN"/>
        </w:rPr>
        <w:t xml:space="preserve">    首先我要感谢两个人：我的爷爷和奶奶，他们与我并不存在血缘关系，却待我胜过了亲孙女。就在上个月的长沙，我去论文答辩的周六晚上，我们祖孙三人一起去看了烟花，当旁人把患有帕金森、糖尿病、高血压、整夜失眠的八十岁的爷爷抱上座位时，他说了一句“最后一次”了…作为农村娃，我是幸运的，在人生关键的转折期，有人伸出了援助之手。我才走出了大山，走向了师范，甚至走到未来的“年薪百万”。没有他们，就没有我们今晚的一起感恩梦想。在此本人想深鞠一躬。 </w:t>
      </w:r>
      <w:r>
        <w:rPr>
          <w:lang w:eastAsia="zh-CN"/>
        </w:rPr>
        <w:br/>
      </w:r>
      <w:r>
        <w:rPr>
          <w:lang w:eastAsia="zh-CN"/>
        </w:rPr>
        <w:t xml:space="preserve">    梦想是什么，我们可能说不出来，但十多天前就在我们现在所坐的礼堂里，与我们同届叫做陈丽的同学举办了她的个人演唱会，掌声雷鸣的背后定有着不懈的努力。三年，为着一个目标而准备，是梦想引领着她在前进着。最后在这毕业前夕和梦想一同绽放，感动了我们。 </w:t>
      </w:r>
      <w:r>
        <w:rPr>
          <w:lang w:eastAsia="zh-CN"/>
        </w:rPr>
        <w:br/>
      </w:r>
      <w:r>
        <w:rPr>
          <w:lang w:eastAsia="zh-CN"/>
        </w:rPr>
        <w:t xml:space="preserve">    梦想是个极其虚无的东西，只有一步一个脚印去积累当下，它才不至于成为空想。要毕业了，回望四年，我在武师写完下了九本读书笔记，办了两个英语培训班，做过社长后又来成为社联副会长，在培训学校里曾给小到三岁大到四十多岁的人上过公开课，而我本人还有十多天才成年。 </w:t>
      </w:r>
      <w:r>
        <w:rPr>
          <w:lang w:eastAsia="zh-CN"/>
        </w:rPr>
        <w:br/>
      </w:r>
      <w:r>
        <w:rPr>
          <w:lang w:eastAsia="zh-CN"/>
        </w:rPr>
        <w:t xml:space="preserve">  </w:t>
      </w:r>
      <w:r>
        <w:rPr>
          <w:lang w:eastAsia="zh-CN"/>
        </w:rPr>
        <w:t xml:space="preserve"> </w:t>
      </w:r>
    </w:p>
    <w:p w:rsidR="001B1F19" w14:textId="27C3F48A">
      <w:pPr>
        <w:rPr>
          <w:lang w:eastAsia="zh-CN"/>
        </w:rPr>
        <w:sectPr>
          <w:type w:val="nextPage"/>
          <w:pgSz w:w="11906" w:h="16838"/>
          <w:pgMar w:top="1440" w:right="1800" w:bottom="1440" w:left="1800" w:header="851" w:footer="992" w:gutter="0"/>
          <w:pgNumType w:start="5"/>
          <w:cols w:space="425"/>
          <w:titlePg w:val="0"/>
          <w:docGrid w:type="lines" w:linePitch="312"/>
        </w:sectPr>
      </w:pPr>
      <w:r>
        <w:rPr>
          <w:lang w:eastAsia="zh-CN"/>
        </w:rPr>
        <w:t xml:space="preserve"> 第一次感受到梦想的力量是在初三毕业，我成了“十多年来本乡中学就读第一个考上一中”的人的时候，那是初三上半期英语、数学第一次及格的我创造的奇迹，是梦想让我上课有着前所未有的认真，让我即使一个人都会奋战到被教导主任拎回去休息，终于天道酬勤…但如果没有遇见来旅游的爷爷奶奶，没有他们给我辅导学习后产生的感情，就不会有我知道奶奶癌症到晚期时，下的“一定要像奶奶一样帮助更多人”的决心。那时小小的我以为只有去城市读书，才能再见到是城里人的爷爷奶奶。所以我在自己的梦想瓶里写下了一张张梦想条，并且用努力让它们一一实现。</w:t>
      </w:r>
      <w:r>
        <w:rPr>
          <w:lang w:eastAsia="zh-CN"/>
        </w:rPr>
        <w:t xml:space="preserve"> </w:t>
      </w:r>
      <w:r>
        <w:rPr>
          <w:lang w:eastAsia="zh-CN"/>
        </w:rPr>
        <w:br/>
      </w:r>
      <w:r>
        <w:rPr>
          <w:lang w:eastAsia="zh-CN"/>
        </w:rPr>
        <w:t xml:space="preserve">    其实我并不喜欢这个被别人称为“铁饭碗”的工作，但建房后的负债累累让我只能选择公费上学，来自全校只有七十多个人的我是过于土气的，那一期我没有朋友，甚至被室友怀疑偷过东西，理由是“她家穷，所以肯定是她！”，那一期我常常半夜醒来在被子里哭泣。在迷茫与无助中我颓废了，每天以玩手机度日。直到后来有恩师对我说了这样一段话：不要以为在毕业以后有工作，现在就不努力，四年后你就只能做老师，甚至连个老师都做不了”。 </w:t>
      </w:r>
      <w:r>
        <w:rPr>
          <w:lang w:eastAsia="zh-CN"/>
        </w:rPr>
        <w:br/>
      </w:r>
      <w:r>
        <w:rPr>
          <w:lang w:eastAsia="zh-CN"/>
        </w:rPr>
        <w:t xml:space="preserve">    恩师的话如雷轰顶，我——陈阳平就只能无所作为地存活于世间吗？我问自己“想要什么？”问不出答案，我知道自己不想成为一名老师，我也知道如果不努力，我们最终只能变成自己不想成为的人。所以我开始向书本、周围的人、事学习，最后立下了‘年薪百万’的目标。 </w:t>
      </w:r>
      <w:r>
        <w:rPr>
          <w:lang w:eastAsia="zh-CN"/>
        </w:rPr>
        <w:br/>
      </w:r>
      <w:r>
        <w:rPr>
          <w:lang w:eastAsia="zh-CN"/>
        </w:rPr>
        <w:t xml:space="preserve">    从此一切行为都被抹上了梦想的色彩，我开始以百万富翁的标准要求自己，每次就快要放弃的时候，我就会反问自己：难道百万富翁是这个样子的吗？于是立马有了精神并且全力以付地去完成手头的事。我自信只要自己将这份精神发扬下去，一定会到达成功的彼岸。 </w:t>
      </w:r>
      <w:r>
        <w:rPr>
          <w:lang w:eastAsia="zh-CN"/>
        </w:rPr>
        <w:br/>
      </w:r>
    </w:p>
    <w:p w:rsidR="001B1F19" w14:textId="27C3F48A">
      <w:pPr>
        <w:rPr>
          <w:lang w:eastAsia="zh-CN"/>
        </w:rPr>
        <w:sectPr>
          <w:type w:val="nextPage"/>
          <w:pgSz w:w="11906" w:h="16838"/>
          <w:pgMar w:top="1440" w:right="1800" w:bottom="1440" w:left="1800" w:header="851" w:footer="992" w:gutter="0"/>
          <w:pgNumType w:start="6"/>
          <w:cols w:space="425"/>
          <w:titlePg w:val="0"/>
          <w:docGrid w:type="lines" w:linePitch="312"/>
        </w:sectPr>
      </w:pPr>
      <w:r>
        <w:rPr>
          <w:lang w:eastAsia="zh-CN"/>
        </w:rPr>
        <w:t xml:space="preserve">    成功的路有很多条，成功的39;定义也很宽泛，作为我，“年薪百万”是成功，作为武师学子，立志成为一名优秀的人民教师是成功，甚至弹会一首钢琴曲也是成功。总之，做喜欢做的事并且享受它而后取得好的结果，就是成功，愿我们都能明白自己想要的，并且持之以恒去努力，一定能开创出一片属于自己的美丽天地。 </w:t>
      </w:r>
      <w:r>
        <w:rPr>
          <w:lang w:eastAsia="zh-CN"/>
        </w:rPr>
        <w:br/>
      </w:r>
      <w:r>
        <w:rPr>
          <w:lang w:eastAsia="zh-CN"/>
        </w:rPr>
        <w:t xml:space="preserve">    我的演讲完毕! </w:t>
      </w:r>
      <w:r>
        <w:rPr>
          <w:lang w:eastAsia="zh-CN"/>
        </w:rPr>
        <w:br/>
      </w:r>
      <w:r>
        <w:rPr>
          <w:lang w:eastAsia="zh-CN"/>
        </w:rPr>
        <w:t xml:space="preserve">    以青春为话题五分钟演讲稿篇3 </w:t>
      </w:r>
      <w:r>
        <w:rPr>
          <w:lang w:eastAsia="zh-CN"/>
        </w:rPr>
        <w:br/>
      </w:r>
      <w:r>
        <w:rPr>
          <w:lang w:eastAsia="zh-CN"/>
        </w:rPr>
        <w:t xml:space="preserve">    亲爱的老师和同学们： </w:t>
      </w:r>
      <w:r>
        <w:rPr>
          <w:lang w:eastAsia="zh-CN"/>
        </w:rPr>
        <w:br/>
      </w:r>
      <w:r>
        <w:rPr>
          <w:lang w:eastAsia="zh-CN"/>
        </w:rPr>
        <w:t xml:space="preserve">    大家好！ </w:t>
      </w:r>
      <w:r>
        <w:rPr>
          <w:lang w:eastAsia="zh-CN"/>
        </w:rPr>
        <w:br/>
      </w:r>
      <w:r>
        <w:rPr>
          <w:lang w:eastAsia="zh-CN"/>
        </w:rPr>
        <w:t xml:space="preserve">    这是一幅阳光灿烂的人生风景画，是一首用热情和智慧唱出的赞歌。 </w:t>
      </w:r>
      <w:r>
        <w:rPr>
          <w:lang w:eastAsia="zh-CN"/>
        </w:rPr>
        <w:br/>
      </w:r>
      <w:r>
        <w:rPr>
          <w:lang w:eastAsia="zh-CN"/>
        </w:rPr>
        <w:t xml:space="preserve">    世界上有很多东西失去后可以得到，但青春一去不复返。所谓“人生容易变老”，“一眨眼的功夫”，所谓“高房明镜锁，虽晨丝黑，夜变雪”都是这么回事。 </w:t>
      </w:r>
      <w:r>
        <w:rPr>
          <w:lang w:eastAsia="zh-CN"/>
        </w:rPr>
        <w:br/>
      </w:r>
      <w:r>
        <w:rPr>
          <w:lang w:eastAsia="zh-CN"/>
        </w:rPr>
        <w:t xml:space="preserve">    青春也是一种感觉，有时是一种温暖的享受，有时是一种宁静的愉悦，有时是一种思念的遐想，有时是一种甜蜜无边的憧憬。于是，诗情画意的梦，天真纯洁的幻想，无忧无虑的日子，都汇成了灿烂的青春季。 </w:t>
      </w:r>
      <w:r>
        <w:rPr>
          <w:lang w:eastAsia="zh-CN"/>
        </w:rPr>
        <w:br/>
      </w:r>
      <w:r>
        <w:rPr>
          <w:lang w:eastAsia="zh-CN"/>
        </w:rPr>
        <w:t xml:space="preserve">  </w:t>
      </w:r>
      <w:r>
        <w:rPr>
          <w:lang w:eastAsia="zh-CN"/>
        </w:rPr>
        <w:t xml:space="preserve"> </w:t>
      </w:r>
    </w:p>
    <w:p w:rsidR="001B1F19" w14:textId="27C3F48A">
      <w:pPr>
        <w:rPr>
          <w:lang w:eastAsia="zh-CN"/>
        </w:rPr>
        <w:sectPr>
          <w:type w:val="nextPage"/>
          <w:pgSz w:w="11906" w:h="16838"/>
          <w:pgMar w:top="1440" w:right="1800" w:bottom="1440" w:left="1800" w:header="851" w:footer="992" w:gutter="0"/>
          <w:pgNumType w:start="7"/>
          <w:cols w:space="425"/>
          <w:titlePg w:val="0"/>
          <w:docGrid w:type="lines" w:linePitch="312"/>
        </w:sectPr>
      </w:pPr>
      <w:r>
        <w:rPr>
          <w:lang w:eastAsia="zh-CN"/>
        </w:rPr>
        <w:t xml:space="preserve"> 也许世俗的世界让你感到孤独和寂寞，生命的.轮回跳动让你感到烦闷和无聊。但是突然，你发现在天蓝地淡的春天里，一切似乎都是透明的，你感觉到一种超然的力量在你心中滋生。也许你对时间的安静流逝感到无奈和无助，但当你沉浸在浩瀚的书海中，真实而丰富地度过青春的每一分钟，你会觉得青春是如此美好！</w:t>
      </w:r>
      <w:r>
        <w:rPr>
          <w:lang w:eastAsia="zh-CN"/>
        </w:rPr>
        <w:t xml:space="preserve"> </w:t>
      </w:r>
      <w:r>
        <w:rPr>
          <w:lang w:eastAsia="zh-CN"/>
        </w:rPr>
        <w:br/>
      </w:r>
      <w:r>
        <w:rPr>
          <w:lang w:eastAsia="zh-CN"/>
        </w:rPr>
        <w:t xml:space="preserve">    时光飞逝，永不回头。永远是青春的痕迹。虽然我们出生在不同的时空，但我们有着同样的执着，同样的壮美青春。拥有青春就像永远升起的太阳，拥有青春就像一条狂野的山涧，拥有青春就像一只破茧而出的小蚕。 </w:t>
      </w:r>
      <w:r>
        <w:rPr>
          <w:lang w:eastAsia="zh-CN"/>
        </w:rPr>
        <w:br/>
      </w:r>
      <w:r>
        <w:rPr>
          <w:lang w:eastAsia="zh-CN"/>
        </w:rPr>
        <w:t xml:space="preserve">    曾子说：“士不能不勇”，他们还有很长的路要走。作为年轻人，一个国家和民族的希望在哪里，梦想就在我们心中闪耀，所以现在是我们努力实现梦想的时候了。即使艰难险阻，也要努力前行，追求卓越，释放青春能量，点燃青春梦想。 </w:t>
      </w:r>
      <w:r>
        <w:rPr>
          <w:lang w:eastAsia="zh-CN"/>
        </w:rPr>
        <w:br/>
      </w:r>
      <w:r>
        <w:rPr>
          <w:lang w:eastAsia="zh-CN"/>
        </w:rPr>
        <w:t xml:space="preserve">    年轻的朋友们，让我们用努力接近梦想，实现梦想，让青春无悔！ </w:t>
      </w:r>
      <w:r>
        <w:rPr>
          <w:lang w:eastAsia="zh-CN"/>
        </w:rPr>
        <w:br/>
      </w:r>
      <w:r>
        <w:rPr>
          <w:lang w:eastAsia="zh-CN"/>
        </w:rPr>
        <w:t xml:space="preserve">    谢谢大家！ </w:t>
      </w:r>
      <w:r>
        <w:rPr>
          <w:lang w:eastAsia="zh-CN"/>
        </w:rPr>
        <w:br/>
      </w:r>
      <w:r>
        <w:rPr>
          <w:lang w:eastAsia="zh-CN"/>
        </w:rPr>
        <w:t xml:space="preserve">    以青春为话题五分钟演讲稿篇4 </w:t>
      </w:r>
      <w:r>
        <w:rPr>
          <w:lang w:eastAsia="zh-CN"/>
        </w:rPr>
        <w:br/>
      </w:r>
      <w:r>
        <w:rPr>
          <w:lang w:eastAsia="zh-CN"/>
        </w:rPr>
        <w:t xml:space="preserve">  </w:t>
      </w:r>
      <w:r>
        <w:rPr>
          <w:lang w:eastAsia="zh-CN"/>
        </w:rPr>
        <w:t xml:space="preserve"> </w:t>
      </w:r>
    </w:p>
    <w:p w:rsidR="001B1F19" w14:textId="27C3F48A">
      <w:pPr>
        <w:rPr>
          <w:lang w:eastAsia="zh-CN"/>
        </w:rPr>
        <w:sectPr>
          <w:type w:val="nextPage"/>
          <w:pgSz w:w="11906" w:h="16838"/>
          <w:pgMar w:top="1440" w:right="1800" w:bottom="1440" w:left="1800" w:header="851" w:footer="992" w:gutter="0"/>
          <w:pgNumType w:start="8"/>
          <w:cols w:space="425"/>
          <w:titlePg w:val="0"/>
          <w:docGrid w:type="lines" w:linePitch="312"/>
        </w:sectPr>
      </w:pPr>
      <w:r>
        <w:rPr>
          <w:lang w:eastAsia="zh-CN"/>
        </w:rPr>
        <w:t xml:space="preserve"> 尊敬的各位评委，在座的各位观众你们好!今天我演讲的题目是青春的誓言!作为新一代的我们理想是丰满的，我们对未来充满激情，但是我们却不得不承认，现实是骨感的!因为青春不仅仅需要激情，同时也需要一颗求实进取的心!每一个人都有自己的梦想，然而梦想总是离现实相隔万里。有些人梦想成为教书育人的人民教师，有些人梦想成为救死扶伤的白衣天使，有的人梦想成为保家卫国的人民子弟兵，有的人梦想成为人类社会发展的工程师不管是教师也好，医生、战士还是工程师，只要对国家、对社会奉献了自己的价值，他们都有同一个美丽的名字，叫做人类绿色灵魂工程师。青春是我们现在所拥有的最宝贵的财富，我们的生活应该充满激情!青春，充满了梦想，然而我们的生活中有许许多多的无奈，当我们经历了越来越多的坎坷，我们是否会对未来产生一丝迷茫，我相信答案是肯定的!但是这并不是我们可以失败的理由，也绝不是我们就此沉沦的原因，青春应该充满朝气，记得奥斯特洛夫斯基的钢铁是怎样炼成的中有这么一段话:生活赋予我们一种巨大的和无限高贵的礼品,这就是青春:充满着力量,充满着期待,充满着求知和斗争的志向,充满着希望和信心的青春!的确如此,青，是绿色，是生命的颜色，春，是季节，是成长的季节，青春是人生最美好的季节,青春是人生最铿锵的篇章,青春是摧枯拉朽的豪情,青春是旭日东升力量,青春的我们意气风发,青春的我们敢为人先,青春的我们斗志昂扬!少年兴则国兴，少年强则国强!此时的我们正当年少，正如一柄刚刚出炉的刀，容不得版刻的等待遇迟疑，否则只会在似水的岁月中慢慢氧化失去光泽，随即斑驳、锈蚀、风化，最后成为一块废铁!有人说，19世纪是英国人的世纪，20世纪是美国人的世纪，而21世纪，就是我们中国人的世纪，中国经过几十年来的艰苦建设，已取得了乘长风，破万里浪的迅猛发展，但我们不要忘记，我们仍然是个发展中的国家，还有许许多多地方有待完善和发展，要想国家富强，就必须努力，而希望就寄予在我们这一代人身上.有一句俗语说，能登上金字塔的只有两种：鹰和蜗牛。虽然我们不能人人都像雄鹰一样一飞冲天，但我们至少可以像蜗牛那样凭着自己的耐力默默前行。青春励志演讲稿三分钟篇3各位领导，同事们：大家好!清晨温柔的阳光透过绿色的叶子洒向大地，年轮中曾经青涩的时光向未来讲述着美丽的。记得奥斯特洛夫斯基的《钢铁是怎样炼成的》这部名著中有这么一段话：生活赋予我们一种巨大的和无限高贵的礼品，这就是青春。充满着力量，充满着期待的志愿，充满着求知和斗争的志向，充满着希望和信心的青春。</w:t>
      </w:r>
      <w:r>
        <w:rPr>
          <w:lang w:eastAsia="zh-CN"/>
        </w:rPr>
        <w:t xml:space="preserve"> </w:t>
      </w:r>
      <w:r>
        <w:rPr>
          <w:lang w:eastAsia="zh-CN"/>
        </w:rPr>
        <w:br/>
      </w:r>
      <w:r>
        <w:rPr>
          <w:lang w:eastAsia="zh-CN"/>
        </w:rPr>
        <w:t xml:space="preserve">    的确如此，青春是人生最美好的季节，是人生最铿锵的篇章，是摧枯拉朽的豪情，是旭日东升力量。青春的我们意气风发，青春的我们敢为人先，青春的我们斗志昂扬。 </w:t>
      </w:r>
      <w:r>
        <w:rPr>
          <w:lang w:eastAsia="zh-CN"/>
        </w:rPr>
        <w:br/>
      </w:r>
      <w:r>
        <w:rPr>
          <w:lang w:eastAsia="zh-CN"/>
        </w:rPr>
        <w:t xml:space="preserve">  </w:t>
      </w:r>
      <w:r>
        <w:rPr>
          <w:lang w:eastAsia="zh-CN"/>
        </w:rPr>
        <w:t xml:space="preserve"> </w:t>
      </w:r>
    </w:p>
    <w:p w:rsidR="001B1F19" w14:textId="27C3F48A">
      <w:pPr>
        <w:rPr>
          <w:lang w:eastAsia="zh-CN"/>
        </w:rPr>
        <w:sectPr>
          <w:type w:val="nextPage"/>
          <w:pgSz w:w="11906" w:h="16838"/>
          <w:pgMar w:top="1440" w:right="1800" w:bottom="1440" w:left="1800" w:header="851" w:footer="992" w:gutter="0"/>
          <w:pgNumType w:start="9"/>
          <w:cols w:space="425"/>
          <w:titlePg w:val="0"/>
          <w:docGrid w:type="lines" w:linePitch="312"/>
        </w:sectPr>
      </w:pPr>
      <w:r>
        <w:rPr>
          <w:lang w:eastAsia="zh-CN"/>
        </w:rPr>
        <w:t xml:space="preserve"> 青春的拼搏是人生一副洒满阳光的风景，是一道转瞬即逝的彩虹，是一首用热情奏响的乐章。所谓高堂明镜悲白发，朝如青丝暮成雪，说的就是青春。青春既是一个极具诱惑力的话题，又是一种感觉。于是，诗情画意的梦，天真纯洁的幻想、无忧无虑的日子，构成了一幅美丽的青春画卷。但蓦然回首，你发现在天蓝风轻的春光中，一切都像是透明的，从而感到一种超然的力量在心底爆发，时刻提醒着我们要永远向前。生命易老，时光飞逝，无论失败或是，青春的痕迹告诉我们永远努力奋斗。作为刚踏出校门不久的.年轻人，我们双手握着梦想，怀揣着美好的明天，带着年轻人无比的朝气和敢为人先的激情，就这样开始了我们人生的旅途跋涉。不过很幸运，我们成为了热电公司的一分子，在这里我们成长了，将理论知识与实际工作得到了融会贯通，将个人的能力和特点在这个大舞台上得到了充分的展现;在这里我们更加深刻的了解了什么是大家庭，什么是团结协作，什么是自我奉献。来到这里，我们默默地为即墨的热电事业贡献着自己的一点点微薄之力，为即墨的广大老百姓在寒冷的冬天中送去一份温暖和关怀，让自己的一点点光和热去温暖每个人的心灵。</w:t>
      </w:r>
      <w:r>
        <w:rPr>
          <w:lang w:eastAsia="zh-CN"/>
        </w:rPr>
        <w:t xml:space="preserve"> </w:t>
      </w:r>
      <w:r>
        <w:rPr>
          <w:lang w:eastAsia="zh-CN"/>
        </w:rPr>
        <w:br/>
      </w:r>
      <w:r>
        <w:rPr>
          <w:lang w:eastAsia="zh-CN"/>
        </w:rPr>
        <w:t xml:space="preserve">    人过留名，雁过留声，我们每一个年轻人都非常努力的在自己平凡的岗位上拼搏着，青春就是我们前进的脚印，汗水就是我们奋斗的希望，老百姓的微笑就是我们劳动的成果和工作的动力。作为热电部门的一份子，我们很骄傲，很自豪，但我们不高傲，不狂妄。 </w:t>
      </w:r>
      <w:r>
        <w:rPr>
          <w:lang w:eastAsia="zh-CN"/>
        </w:rPr>
        <w:br/>
      </w:r>
      <w:r>
        <w:rPr>
          <w:lang w:eastAsia="zh-CN"/>
        </w:rPr>
        <w:t xml:space="preserve">    我们知道自己的渺小和平凡，我们会继续将自己的青春、汗水和智慧在平凡的岗位上奉献着，挥洒着，创新着至少让别人知道我们曾经在这里流过汗，出过力，作为新世纪的年轻人我们要让这短暂的青春化作永恒的记忆，让这寒冷了冬天也有一分暖意在心中，让即墨热电，情暖万家!拥有拼搏的青春，就应该拥有春的幢憬、夏的蓬勃、秋的浪漫、冬的深刻。因为我们年轻，所以我们富有，因为我们年轻，所有我们不怕失败，因为我们年轻，所以我们用拼搏描绘明天。学习在暴风骤雨中奋力搏击的海燕吧热电的广大年轻朋友们，让我们高举热电的旗帜，继承前人开创的伟大事业，借着改革开放的东风，尽情挥洒青春的激情吧!让我们的青春之火，在21世纪的挑战中闪光;让我们的赤诚之心，在自己的平凡的岗位上闪耀夺目的光彩。 </w:t>
      </w:r>
      <w:r>
        <w:rPr>
          <w:lang w:eastAsia="zh-CN"/>
        </w:rPr>
        <w:br/>
      </w:r>
      <w:r>
        <w:rPr>
          <w:lang w:eastAsia="zh-CN"/>
        </w:rPr>
        <w:t xml:space="preserve">    以青春为话题五分钟演讲稿篇5 </w:t>
      </w:r>
      <w:r>
        <w:rPr>
          <w:lang w:eastAsia="zh-CN"/>
        </w:rPr>
        <w:br/>
      </w:r>
      <w:r>
        <w:rPr>
          <w:lang w:eastAsia="zh-CN"/>
        </w:rPr>
        <w:t xml:space="preserve">  </w:t>
      </w:r>
      <w:r>
        <w:rPr>
          <w:lang w:eastAsia="zh-CN"/>
        </w:rPr>
        <w:t xml:space="preserve"> </w:t>
      </w:r>
    </w:p>
    <w:p w:rsidR="001B1F19" w14:textId="27C3F48A">
      <w:pPr>
        <w:rPr>
          <w:lang w:eastAsia="zh-CN"/>
        </w:rPr>
        <w:sectPr>
          <w:type w:val="nextPage"/>
          <w:pgSz w:w="11906" w:h="16838"/>
          <w:pgMar w:top="1440" w:right="1800" w:bottom="1440" w:left="1800" w:header="851" w:footer="992" w:gutter="0"/>
          <w:pgNumType w:start="10"/>
          <w:cols w:space="425"/>
          <w:titlePg w:val="0"/>
          <w:docGrid w:type="lines" w:linePitch="312"/>
        </w:sectPr>
      </w:pPr>
      <w:r>
        <w:rPr>
          <w:lang w:eastAsia="zh-CN"/>
        </w:rPr>
        <w:t xml:space="preserve"> 偶然间，发现我们已步入了那道令老年人羡慕、中年人留恋、少年人向往的青春风景线。澎湃着青春的热血，洋溢着青春的热情。然而朋友，你是否探求、思索过，青春是什么呢?</w:t>
      </w:r>
      <w:r>
        <w:rPr>
          <w:lang w:eastAsia="zh-CN"/>
        </w:rPr>
        <w:t xml:space="preserve"> </w:t>
      </w:r>
      <w:r>
        <w:rPr>
          <w:lang w:eastAsia="zh-CN"/>
        </w:rPr>
        <w:br/>
      </w:r>
      <w:r>
        <w:rPr>
          <w:lang w:eastAsia="zh-CN"/>
        </w:rPr>
        <w:t xml:space="preserve">    青春是一团火，笑容与彩霞飞映，汗水伴露珠潇洒，脉搏跳动着奔腾的节奏，智慧弹奏着优美的旋律!青春用它火一样的热忱，全身心地投入，获得动人的笑颜。 </w:t>
      </w:r>
      <w:r>
        <w:rPr>
          <w:lang w:eastAsia="zh-CN"/>
        </w:rPr>
        <w:br/>
      </w:r>
      <w:r>
        <w:rPr>
          <w:lang w:eastAsia="zh-CN"/>
        </w:rPr>
        <w:t xml:space="preserve">    青春是一条河，平静时，泉水叮咚响，绵绵诉说着青春的故事;激荡时，汹涌澎湃，激情放射出绚烂的光芒。 </w:t>
      </w:r>
      <w:r>
        <w:rPr>
          <w:lang w:eastAsia="zh-CN"/>
        </w:rPr>
        <w:br/>
      </w:r>
      <w:r>
        <w:rPr>
          <w:lang w:eastAsia="zh-CN"/>
        </w:rPr>
        <w:t xml:space="preserve">    青春是璀璨的夜空，犹如月色般美丽的抱负，也有数不清的幻想之星。只是青春的月亮比夜空的月亮更圆，青春的月亮比夜空的月亮更耀眼，青春的星星比夜空的星星更繁，青春的星星比夜空的星星更亮。 </w:t>
      </w:r>
      <w:r>
        <w:rPr>
          <w:lang w:eastAsia="zh-CN"/>
        </w:rPr>
        <w:br/>
      </w:r>
      <w:r>
        <w:rPr>
          <w:lang w:eastAsia="zh-CN"/>
        </w:rPr>
        <w:t xml:space="preserve">    青春是一条山路，它时而展现青春盎然的图景，时而滋长浸满血泪的毒草，它会为你指引一个光明的前景，也会设下陷阱使你堕落。但是，是水手何惧惊涛骇浪，是樵夫何怕荆棘深涧，只要我们把准前进的目标，头顶的阳光一定是灿烂的! </w:t>
      </w:r>
      <w:r>
        <w:rPr>
          <w:lang w:eastAsia="zh-CN"/>
        </w:rPr>
        <w:br/>
      </w:r>
      <w:r>
        <w:rPr>
          <w:lang w:eastAsia="zh-CN"/>
        </w:rPr>
        <w:t xml:space="preserve">  </w:t>
      </w:r>
      <w:r>
        <w:rPr>
          <w:lang w:eastAsia="zh-CN"/>
        </w:rPr>
        <w:t xml:space="preserve"> </w:t>
      </w:r>
    </w:p>
    <w:p w:rsidR="001B1F19" w14:textId="27C3F48A">
      <w:pPr>
        <w:rPr>
          <w:lang w:eastAsia="zh-CN"/>
        </w:rPr>
        <w:sectPr>
          <w:type w:val="nextPage"/>
          <w:pgSz w:w="11906" w:h="16838"/>
          <w:pgMar w:top="1440" w:right="1800" w:bottom="1440" w:left="1800" w:header="851" w:footer="992" w:gutter="0"/>
          <w:pgNumType w:start="11"/>
          <w:cols w:space="425"/>
          <w:titlePg w:val="0"/>
          <w:docGrid w:type="lines" w:linePitch="312"/>
        </w:sectPr>
      </w:pPr>
      <w:r>
        <w:rPr>
          <w:lang w:eastAsia="zh-CN"/>
        </w:rPr>
        <w:t xml:space="preserve"> 然而，曾几何时，我们这些带着彩色的梦走进大学校园的莘莘学子们却拥着青春，在被赋予“本科大学生”之称的壮丽岁月里，高喊着：平平淡淡才是真。旦有人认为“与世无争，恬淡一生”便可无忧无虑的生存，颇有要把老庄的“无为”思想发扬光大之势。是什么使我们充满青春活力的校园生活减退了缤纷的色彩呢?又是什么使我们真实的熔浆凝固，不再有来自内心深处的热血沸腾?是因为我们没有走进梦想中的象牙塔?是因为我们未走出自我困惑的地带?还是因为我们的心真的不再年轻，确实把一切都看的平淡了呢?然而我要说不!都不是!主宰世界的是我们，放弃世界的仍然是我们。</w:t>
      </w:r>
      <w:r>
        <w:rPr>
          <w:lang w:eastAsia="zh-CN"/>
        </w:rPr>
        <w:t xml:space="preserve"> </w:t>
      </w:r>
      <w:r>
        <w:rPr>
          <w:lang w:eastAsia="zh-CN"/>
        </w:rPr>
        <w:br/>
      </w:r>
      <w:r>
        <w:rPr>
          <w:lang w:eastAsia="zh-CN"/>
        </w:rPr>
        <w:t xml:space="preserve">    不再回头的不只是那古老的辰光，也不只是那些个夜晚的星群和月亮，还有我们流逝着的青春。所以请拒绝平淡，告别无为，让我们的青春在阳光下真正的飞扬起来，激荡起来! 让我们在阳光明媚的日子，愉快地歌唱;在花开的日子里，遨游知识海洋，一起编织梦想;在飘雨的季节里，用心情的音符，谱写青春悦耳的篇章!任前方荆棘丛生我们将持之以恒。茫茫学海中，我们要做勇敢的水手，乘风破浪，共赴前程。青春的脚步如行云流水，青春的岁月需要知识的滋养。让我们把握生命中的每一天，向着成功的彼岸前行。 </w:t>
      </w:r>
      <w:r>
        <w:rPr>
          <w:lang w:eastAsia="zh-CN"/>
        </w:rPr>
        <w:br/>
      </w:r>
      <w:r>
        <w:rPr>
          <w:lang w:eastAsia="zh-CN"/>
        </w:rPr>
        <w:t xml:space="preserve">    不再为落叶伤感，为春雨掉泪;也不再满不在乎于地挥退夏日的艳阳，让残冬的雪来装饰自己的面纱;岁月可使皮肤起皱，而失去热情，就也可以使灵魂起皱，让生命失去激情。所以，我们要用智慧和勇气扬起理想的风帆，用青春和生命奏响时代的强音。当我们抛弃了迷茫，掌握了航向，当我们共同努力，不懈的摇桨，青春的激扬乐章终将奏响! </w:t>
      </w:r>
      <w:r>
        <w:rPr>
          <w:lang w:eastAsia="zh-CN"/>
        </w:rPr>
        <w:br/>
      </w:r>
      <w:r>
        <w:rPr>
          <w:lang w:eastAsia="zh-CN"/>
        </w:rPr>
        <w:t xml:space="preserve">    奏响雄壮的国歌，扬起鲜红的国旗，我们又一次为这个时刻而感到骄傲和自豪。 </w:t>
      </w:r>
      <w:r>
        <w:rPr>
          <w:lang w:eastAsia="zh-CN"/>
        </w:rPr>
        <w:br/>
      </w:r>
      <w:r>
        <w:rPr>
          <w:lang w:eastAsia="zh-CN"/>
        </w:rPr>
        <w:t xml:space="preserve">    时光飞逝，岁月荏苒，我们已由昔日幼稚的孩童成长为今天的翩翩少年。回顾往昔，我们无怨无悔，展望明天，我们信心十足。走进了高三，我们的生活不再如以前一般轻松;走进了高三，我们的日子也多了一比疲惫。但是面对明年的七月，我们仍将披荆暂棘，奋然前行。 </w:t>
      </w:r>
      <w:r>
        <w:rPr>
          <w:lang w:eastAsia="zh-CN"/>
        </w:rPr>
        <w:br/>
      </w:r>
    </w:p>
    <w:p w:rsidR="001B1F19" w14:textId="27C3F48A">
      <w:pPr>
        <w:rPr>
          <w:lang w:eastAsia="zh-CN"/>
        </w:rPr>
        <w:sectPr>
          <w:type w:val="nextPage"/>
          <w:pgSz w:w="11906" w:h="16838"/>
          <w:pgMar w:top="1440" w:right="1800" w:bottom="1440" w:left="1800" w:header="851" w:footer="992" w:gutter="0"/>
          <w:pgNumType w:start="12"/>
          <w:cols w:space="425"/>
          <w:titlePg w:val="0"/>
          <w:docGrid w:type="lines" w:linePitch="312"/>
        </w:sectPr>
      </w:pPr>
      <w:r>
        <w:rPr>
          <w:lang w:eastAsia="zh-CN"/>
        </w:rPr>
        <w:t xml:space="preserve">    以青春为话题五分钟演讲稿篇6 </w:t>
      </w:r>
      <w:r>
        <w:rPr>
          <w:lang w:eastAsia="zh-CN"/>
        </w:rPr>
        <w:br/>
      </w:r>
      <w:r>
        <w:rPr>
          <w:lang w:eastAsia="zh-CN"/>
        </w:rPr>
        <w:t xml:space="preserve">    尊敬的各位领导老师，亲爱的同学们： </w:t>
      </w:r>
      <w:r>
        <w:rPr>
          <w:lang w:eastAsia="zh-CN"/>
        </w:rPr>
        <w:br/>
      </w:r>
      <w:r>
        <w:rPr>
          <w:lang w:eastAsia="zh-CN"/>
        </w:rPr>
        <w:t xml:space="preserve">    大家晚上好! </w:t>
      </w:r>
      <w:r>
        <w:rPr>
          <w:lang w:eastAsia="zh-CN"/>
        </w:rPr>
        <w:br/>
      </w:r>
      <w:r>
        <w:rPr>
          <w:lang w:eastAsia="zh-CN"/>
        </w:rPr>
        <w:t xml:space="preserve">    我是来自工学院_班的，首先感谢创业协会为我们提供这样一个演讲的平台，让我们畅谈青春的梦想。我今天的演讲题目是《让青春绚丽绽放》。 </w:t>
      </w:r>
      <w:r>
        <w:rPr>
          <w:lang w:eastAsia="zh-CN"/>
        </w:rPr>
        <w:br/>
      </w:r>
      <w:r>
        <w:rPr>
          <w:lang w:eastAsia="zh-CN"/>
        </w:rPr>
        <w:t xml:space="preserve">    亲爱的同学们，今晚我的演讲可能会改变你大学生活的态度和方式，甚至改变你的人生，你们想听吗?!请大声告诉我，好吗?那么，接下来让我来问大家一个问题，来到_学院，你们对这里条件设施感觉如何呢?我听到有些同学说还不错，有些同学说一般般，也有些同学说没有感觉。那么接下来让我们来看一组图片，这是国内某些一流高校的图片，看完这些图片，可能就有一些同学会在心里惊叹，咦!他们的校园真漂亮，他们的条件设施真不错!的确，他们的校园很美丽，他们的条件设施和人文环境更是一流的!同学们，为什么要让大家看这些图片呢?亲爱的同学们，我们要时刻铭记：曾经在一场战争中，我们失去了享有国内最好教育资源的机会。但是同学们，这能意味着我们这辈子只能享有低一档的条件，这能意味着我们这辈子只能过低一档的生活吗?!对!不，不能!同样风华正茂，同样心怀梦想，我们有权利想有更好的条件，我们有权利过更高一档的生活，我们更有权利让自己的青春绚丽绽放! </w:t>
      </w:r>
      <w:r>
        <w:rPr>
          <w:lang w:eastAsia="zh-CN"/>
        </w:rPr>
        <w:br/>
      </w:r>
      <w:r>
        <w:rPr>
          <w:lang w:eastAsia="zh-CN"/>
        </w:rPr>
        <w:t xml:space="preserve">  </w:t>
      </w:r>
      <w:r>
        <w:rPr>
          <w:lang w:eastAsia="zh-CN"/>
        </w:rPr>
        <w:t xml:space="preserve"> </w:t>
      </w:r>
    </w:p>
    <w:p w:rsidR="001B1F19" w14:textId="27C3F48A">
      <w:pPr>
        <w:rPr>
          <w:lang w:eastAsia="zh-CN"/>
        </w:rPr>
        <w:sectPr>
          <w:type w:val="nextPage"/>
          <w:pgSz w:w="11906" w:h="16838"/>
          <w:pgMar w:top="1440" w:right="1800" w:bottom="1440" w:left="1800" w:header="851" w:footer="992" w:gutter="0"/>
          <w:pgNumType w:start="13"/>
          <w:cols w:space="425"/>
          <w:titlePg w:val="0"/>
          <w:docGrid w:type="lines" w:linePitch="312"/>
        </w:sectPr>
      </w:pPr>
      <w:r>
        <w:rPr>
          <w:lang w:eastAsia="zh-CN"/>
        </w:rPr>
        <w:t xml:space="preserve"> 亲爱的同学们，虽然我们的_学院没有985,211那样一流高校的条件设施和人文环境，但既然我们来到了_学院，我们的大学生活将在这里度过，这里将是我们攀登理想高峰的新起点，这里将是我们积累知识阅历的新家园。只要我们拿出“吹进黄沙始到金”的毅力，只要我们拿出“直挂云帆济沧海”的勇气，我们同样可以洋溢着灿烂的笑容去编织着青春的梦想，我们同样可以在这缤纷的世界里找到属于自己的精彩!</w:t>
      </w:r>
      <w:r>
        <w:rPr>
          <w:lang w:eastAsia="zh-CN"/>
        </w:rPr>
        <w:t xml:space="preserve"> </w:t>
      </w:r>
      <w:r>
        <w:rPr>
          <w:lang w:eastAsia="zh-CN"/>
        </w:rPr>
        <w:br/>
      </w:r>
      <w:r>
        <w:rPr>
          <w:lang w:eastAsia="zh-CN"/>
        </w:rPr>
        <w:t xml:space="preserve">    大学时光的每个日子里，倾注了我们亲人多少的期盼和关怀，他们流淌着辛勤的汗水，默默地支持着我们的选择，他们唯一的希望就是我们能走出属于自己的一条道路!但让我们来看一看，身边有多少同学在课堂肆无忌惮的玩手机，甚至睡觉;又有多少人不分昼夜甚至逃课打游戏!青春的生命止步于小小的屏幕之前;青春的生命被虚幻的游戏画面所囚困!试问，他们的大学生活能收获什么?他们的大学生活会收获什么?恐怕只有悔恨和泪水了!游戏人生终将被人生游戏!浅显的道理人人都懂，他们却无暇理会! </w:t>
      </w:r>
      <w:r>
        <w:rPr>
          <w:lang w:eastAsia="zh-CN"/>
        </w:rPr>
        <w:br/>
      </w:r>
      <w:r>
        <w:rPr>
          <w:lang w:eastAsia="zh-CN"/>
        </w:rPr>
        <w:t xml:space="preserve">  </w:t>
      </w:r>
      <w:r>
        <w:rPr>
          <w:lang w:eastAsia="zh-CN"/>
        </w:rPr>
        <w:t xml:space="preserve"> </w:t>
      </w:r>
    </w:p>
    <w:p w:rsidR="001B1F19" w14:textId="27C3F48A">
      <w:pPr>
        <w:rPr>
          <w:lang w:eastAsia="zh-CN"/>
        </w:rPr>
      </w:pPr>
      <w:r>
        <w:rPr>
          <w:lang w:eastAsia="zh-CN"/>
        </w:rPr>
        <w:t xml:space="preserve"> 亲爱的同学们，大学生活我们能收获什么?我们应该收获什么?我们将收获的不仅仅是一纸文品，更多的是知识和能力的增长!我期盼，大学生活之后我们都能够成为“高富帅”，高在学识，富在精神，美在心灵;大学生活之后，我期盼我们都能够成为白富美，白在品质。富在内涵，美在心灵。我很激动，因为在这里我看到了老师们兢兢业业的付出;我很高兴，因为在这里我看到了很多同学激情饱满地在分团委，学生会和学生社团中做事情，提升自己的能力，为实现自己的梦想做铺垫!我也看到了有很多同学在热情地做着兼职甚至创业。我很庆幸，因为我看到了寝室的兄弟们做作业有时会做到深夜!我很兴奋，因为在这里我看到了大部分人的大学生活是如此的丰富多彩!</w:t>
      </w:r>
      <w:r>
        <w:rPr>
          <w:lang w:eastAsia="zh-CN"/>
        </w:rPr>
        <w:t xml:space="preserve"> </w:t>
      </w:r>
      <w:r>
        <w:rPr>
          <w:lang w:eastAsia="zh-CN"/>
        </w:rPr>
        <w:br/>
      </w:r>
      <w:r>
        <w:rPr>
          <w:lang w:eastAsia="zh-CN"/>
        </w:rPr>
        <w:t xml:space="preserve">    “宝剑锋从磨砺出，梅花香自苦寒来”，我坚信“一分耕耘一分收获”。我渴望，我期盼在大学能够学富五车，硕果累累，大家也都一样吧，都渴望在大学硕果累累吧，那么就让我们珍惜美好的大学时光，珍惜时光，珍惜机遇，珍惜师生之谊和同学之情;珍惜亲情，珍惜友情，珍惜学校荣誉和求学环境。大学将是我们人生中最后一次系统性的接受教育的时光;大学将是我们最后一次可以将大量的时间用于学习的人生历程，大学将是我们最后一次可以拥有较高的可塑性全面充实自我的人生阶段。如果说大学是一个学习和进步的平台，那么这个平台的地基就是大学里的基础课程，因此在这里我们一定要学好数学英语计算机和互联网这些基础课程，因此在这里我们一定要充分利用好图书馆计算机和互联网这些资源，培养自己独立思考和探索的能力。 </w:t>
      </w:r>
      <w:r>
        <w:rPr>
          <w:lang w:eastAsia="zh-CN"/>
        </w:rPr>
        <w:br/>
      </w:r>
      <w:r>
        <w:rPr>
          <w:lang w:eastAsia="zh-CN"/>
        </w:rPr>
        <w:t xml:space="preserve">    大学生活可以是甜的，也可以是苦的，但不能是没有味道的!在大学我们可以用年轻的汗水去浇灌青春的梦想之花;在大学，我们可以在年轻的心壁上雕琢一种激情，一种像向上的力量;在大学，我们可以在梦想的天空画上斑斓五彩，为青春鲜艳上色!我相信大学生活会因我们的珍惜努力而风味独具，我坚信大学时光会因我们的奋进探索而精彩纷呈! </w:t>
      </w:r>
      <w:r>
        <w:rPr>
          <w:lang w:eastAsia="zh-CN"/>
        </w:rPr>
        <w:br/>
      </w:r>
      <w:r>
        <w:rPr>
          <w:lang w:eastAsia="zh-CN"/>
        </w:rPr>
        <w:t xml:space="preserve">    在我的演讲接近尾声之际，有一句话想与大家共勉“第一个青春是上帝给的，第二个青春是靠自己打拼的”。 </w:t>
      </w:r>
      <w:r>
        <w:rPr>
          <w:lang w:eastAsia="zh-CN"/>
        </w:rPr>
        <w:br/>
      </w:r>
      <w:r>
        <w:rPr>
          <w:lang w:eastAsia="zh-CN"/>
        </w:rPr>
        <w:br/>
      </w:r>
      <w:r>
        <w:rPr>
          <w:lang w:eastAsia="zh-CN"/>
        </w:rPr>
        <w:br/>
      </w:r>
    </w:p>
    <w:p>
      <w:pPr>
        <w:spacing w:after="0" w:line="240" w:lineRule="auto"/>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4" w:history="1">
        <w:r>
          <w:rPr>
            <w:rFonts w:ascii="SimSun" w:eastAsia="SimSun" w:hAnsi="SimSun" w:cs="SimSun"/>
            <w:b/>
            <w:bCs/>
            <w:color w:val="0000EE"/>
            <w:sz w:val="30"/>
            <w:szCs w:val="30"/>
            <w:u w:val="single" w:color="0000EE"/>
          </w:rPr>
          <w:t>https://d.book118.com/018023057043006042</w:t>
        </w:r>
      </w:hyperlink>
    </w:p>
    <w:p w:rsidR="001B1F19">
      <w:pPr>
        <w:rPr>
          <w:lang w:eastAsia="zh-CN"/>
        </w:rPr>
      </w:pPr>
    </w:p>
    <w:sectPr>
      <w:type w:val="nextPage"/>
      <w:pgSz w:w="11906" w:h="16838"/>
      <w:pgMar w:top="1440" w:right="1800" w:bottom="1440" w:left="1800" w:header="851" w:footer="992" w:gutter="0"/>
      <w:pgNumType w:start="14"/>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w:panose1 w:val="020704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9D07D03"/>
    <w:multiLevelType w:val="multilevel"/>
    <w:tmpl w:val="3AE4B26C"/>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820273113">
    <w:abstractNumId w:val="0"/>
  </w:num>
  <w:num w:numId="2" w16cid:durableId="14996911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022227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0009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84274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3348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defaultTabStop w:val="420"/>
  <w:characterSpacingControl w:val="doNotCompress"/>
  <w:compat>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F19"/>
    <w:rsid w:val="00012D24"/>
    <w:rsid w:val="000B76DB"/>
    <w:rsid w:val="001B1F19"/>
    <w:rsid w:val="002E2E1D"/>
    <w:rsid w:val="0093765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508D8A34"/>
  <w15:docId w15:val="{83B6B1C2-FF47-43CC-85A6-22B37870D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rPr>
      <w:rFonts w:ascii="仿宋" w:eastAsia="仿宋" w:hAnsi="仿宋"/>
      <w:sz w:val="28"/>
    </w:rPr>
  </w:style>
  <w:style w:type="paragraph" w:styleId="Heading1">
    <w:name w:val="heading 1"/>
    <w:basedOn w:val="Normal"/>
    <w:next w:val="Normal"/>
    <w:link w:val="1"/>
    <w:uiPriority w:val="9"/>
    <w:qFormat/>
    <w:rsid w:val="00FC693F"/>
    <w:pPr>
      <w:keepNext/>
      <w:keepLines/>
      <w:spacing w:before="480" w:after="0"/>
      <w:outlineLvl w:val="0"/>
    </w:pPr>
    <w:rPr>
      <w:rFonts w:asciiTheme="majorHAnsi" w:eastAsiaTheme="majorEastAsia" w:hAnsiTheme="majorHAnsi" w:cstheme="majorBidi"/>
      <w:b/>
      <w:bCs/>
      <w:color w:val="2F5496" w:themeColor="accent1" w:themeShade="BF"/>
      <w:szCs w:val="28"/>
    </w:rPr>
  </w:style>
  <w:style w:type="paragraph" w:styleId="Heading2">
    <w:name w:val="heading 2"/>
    <w:basedOn w:val="Normal"/>
    <w:next w:val="Normal"/>
    <w:link w:val="2"/>
    <w:uiPriority w:val="9"/>
    <w:unhideWhenUsed/>
    <w:qFormat/>
    <w:rsid w:val="00FC693F"/>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3"/>
    <w:uiPriority w:val="9"/>
    <w:unhideWhenUsed/>
    <w:qFormat/>
    <w:rsid w:val="00FC693F"/>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4"/>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5"/>
    <w:uiPriority w:val="9"/>
    <w:semiHidden/>
    <w:unhideWhenUsed/>
    <w:qFormat/>
    <w:rsid w:val="00FC693F"/>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6"/>
    <w:uiPriority w:val="9"/>
    <w:semiHidden/>
    <w:unhideWhenUsed/>
    <w:qFormat/>
    <w:rsid w:val="00FC693F"/>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7"/>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8"/>
    <w:uiPriority w:val="9"/>
    <w:semiHidden/>
    <w:unhideWhenUsed/>
    <w:qFormat/>
    <w:rsid w:val="00FC693F"/>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9"/>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E618BF"/>
    <w:pPr>
      <w:tabs>
        <w:tab w:val="center" w:pos="4680"/>
        <w:tab w:val="right" w:pos="9360"/>
      </w:tabs>
      <w:spacing w:after="0" w:line="240" w:lineRule="auto"/>
    </w:pPr>
  </w:style>
  <w:style w:type="character" w:customStyle="1" w:styleId="a">
    <w:name w:val="页眉 字符"/>
    <w:basedOn w:val="DefaultParagraphFont"/>
    <w:link w:val="Header"/>
    <w:uiPriority w:val="99"/>
    <w:rsid w:val="00E618BF"/>
  </w:style>
  <w:style w:type="paragraph" w:styleId="Footer">
    <w:name w:val="footer"/>
    <w:basedOn w:val="Normal"/>
    <w:link w:val="a0"/>
    <w:uiPriority w:val="99"/>
    <w:unhideWhenUsed/>
    <w:rsid w:val="00E618BF"/>
    <w:pPr>
      <w:tabs>
        <w:tab w:val="center" w:pos="4680"/>
        <w:tab w:val="right" w:pos="9360"/>
      </w:tabs>
      <w:spacing w:after="0" w:line="240" w:lineRule="auto"/>
    </w:pPr>
  </w:style>
  <w:style w:type="character" w:customStyle="1" w:styleId="a0">
    <w:name w:val="页脚 字符"/>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1">
    <w:name w:val="标题 1 字符"/>
    <w:basedOn w:val="DefaultParagraphFont"/>
    <w:link w:val="Heading1"/>
    <w:uiPriority w:val="9"/>
    <w:rsid w:val="00FC693F"/>
    <w:rPr>
      <w:rFonts w:asciiTheme="majorHAnsi" w:eastAsiaTheme="majorEastAsia" w:hAnsiTheme="majorHAnsi" w:cstheme="majorBidi"/>
      <w:b/>
      <w:bCs/>
      <w:color w:val="2F5496" w:themeColor="accent1" w:themeShade="BF"/>
      <w:sz w:val="28"/>
      <w:szCs w:val="28"/>
    </w:rPr>
  </w:style>
  <w:style w:type="character" w:customStyle="1" w:styleId="2">
    <w:name w:val="标题 2 字符"/>
    <w:basedOn w:val="DefaultParagraphFont"/>
    <w:link w:val="Heading2"/>
    <w:uiPriority w:val="9"/>
    <w:rsid w:val="00FC693F"/>
    <w:rPr>
      <w:rFonts w:asciiTheme="majorHAnsi" w:eastAsiaTheme="majorEastAsia" w:hAnsiTheme="majorHAnsi" w:cstheme="majorBidi"/>
      <w:b/>
      <w:bCs/>
      <w:color w:val="4472C4" w:themeColor="accent1"/>
      <w:sz w:val="26"/>
      <w:szCs w:val="26"/>
    </w:rPr>
  </w:style>
  <w:style w:type="character" w:customStyle="1" w:styleId="3">
    <w:name w:val="标题 3 字符"/>
    <w:basedOn w:val="DefaultParagraphFont"/>
    <w:link w:val="Heading3"/>
    <w:uiPriority w:val="9"/>
    <w:rsid w:val="00FC693F"/>
    <w:rPr>
      <w:rFonts w:asciiTheme="majorHAnsi" w:eastAsiaTheme="majorEastAsia" w:hAnsiTheme="majorHAnsi" w:cstheme="majorBidi"/>
      <w:b/>
      <w:bCs/>
      <w:color w:val="4472C4" w:themeColor="accent1"/>
    </w:rPr>
  </w:style>
  <w:style w:type="paragraph" w:styleId="Title">
    <w:name w:val="Title"/>
    <w:basedOn w:val="Normal"/>
    <w:next w:val="Normal"/>
    <w:link w:val="a1"/>
    <w:uiPriority w:val="10"/>
    <w:qFormat/>
    <w:rsid w:val="00FC693F"/>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1">
    <w:name w:val="标题 字符"/>
    <w:basedOn w:val="DefaultParagraphFont"/>
    <w:link w:val="Title"/>
    <w:uiPriority w:val="10"/>
    <w:rsid w:val="00FC693F"/>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a2"/>
    <w:uiPriority w:val="11"/>
    <w:qFormat/>
    <w:rsid w:val="00FC693F"/>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2">
    <w:name w:val="副标题 字符"/>
    <w:basedOn w:val="DefaultParagraphFont"/>
    <w:link w:val="Subtitle"/>
    <w:uiPriority w:val="11"/>
    <w:rsid w:val="00FC693F"/>
    <w:rPr>
      <w:rFonts w:asciiTheme="majorHAnsi" w:eastAsiaTheme="majorEastAsia" w:hAnsiTheme="majorHAnsi" w:cstheme="majorBidi"/>
      <w:i/>
      <w:iCs/>
      <w:color w:val="4472C4"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a3"/>
    <w:uiPriority w:val="99"/>
    <w:unhideWhenUsed/>
    <w:rsid w:val="00AA1D8D"/>
    <w:pPr>
      <w:spacing w:after="120"/>
    </w:pPr>
  </w:style>
  <w:style w:type="character" w:customStyle="1" w:styleId="a3">
    <w:name w:val="正文文本 字符"/>
    <w:basedOn w:val="DefaultParagraphFont"/>
    <w:link w:val="BodyText"/>
    <w:uiPriority w:val="99"/>
    <w:rsid w:val="00AA1D8D"/>
  </w:style>
  <w:style w:type="paragraph" w:styleId="BodyText2">
    <w:name w:val="Body Text 2"/>
    <w:basedOn w:val="Normal"/>
    <w:link w:val="20"/>
    <w:uiPriority w:val="99"/>
    <w:unhideWhenUsed/>
    <w:rsid w:val="00AA1D8D"/>
    <w:pPr>
      <w:spacing w:after="120" w:line="480" w:lineRule="auto"/>
    </w:pPr>
  </w:style>
  <w:style w:type="character" w:customStyle="1" w:styleId="20">
    <w:name w:val="正文文本 2 字符"/>
    <w:basedOn w:val="DefaultParagraphFont"/>
    <w:link w:val="BodyText2"/>
    <w:uiPriority w:val="99"/>
    <w:rsid w:val="00AA1D8D"/>
  </w:style>
  <w:style w:type="paragraph" w:styleId="BodyText3">
    <w:name w:val="Body Text 3"/>
    <w:basedOn w:val="Normal"/>
    <w:link w:val="30"/>
    <w:uiPriority w:val="99"/>
    <w:unhideWhenUsed/>
    <w:rsid w:val="00AA1D8D"/>
    <w:pPr>
      <w:spacing w:after="120"/>
    </w:pPr>
    <w:rPr>
      <w:sz w:val="16"/>
      <w:szCs w:val="16"/>
    </w:rPr>
  </w:style>
  <w:style w:type="character" w:customStyle="1" w:styleId="30">
    <w:name w:val="正文文本 3 字符"/>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tabs>
        <w:tab w:val="num" w:pos="720"/>
      </w:tabs>
      <w:ind w:left="720" w:hanging="720"/>
      <w:contextualSpacing/>
    </w:pPr>
  </w:style>
  <w:style w:type="paragraph" w:styleId="ListBullet3">
    <w:name w:val="List Bullet 3"/>
    <w:basedOn w:val="Normal"/>
    <w:uiPriority w:val="99"/>
    <w:unhideWhenUsed/>
    <w:rsid w:val="00326F90"/>
    <w:pPr>
      <w:tabs>
        <w:tab w:val="num" w:pos="720"/>
      </w:tabs>
      <w:ind w:left="720" w:hanging="720"/>
      <w:contextualSpacing/>
    </w:pPr>
  </w:style>
  <w:style w:type="paragraph" w:styleId="ListNumber">
    <w:name w:val="List Number"/>
    <w:basedOn w:val="Normal"/>
    <w:uiPriority w:val="99"/>
    <w:unhideWhenUsed/>
    <w:rsid w:val="00326F90"/>
    <w:pPr>
      <w:tabs>
        <w:tab w:val="num" w:pos="720"/>
      </w:tabs>
      <w:ind w:left="720" w:hanging="720"/>
      <w:contextualSpacing/>
    </w:pPr>
  </w:style>
  <w:style w:type="paragraph" w:styleId="ListNumber2">
    <w:name w:val="List Number 2"/>
    <w:basedOn w:val="Normal"/>
    <w:uiPriority w:val="99"/>
    <w:unhideWhenUsed/>
    <w:rsid w:val="0029639D"/>
    <w:pPr>
      <w:tabs>
        <w:tab w:val="num" w:pos="720"/>
      </w:tabs>
      <w:ind w:left="720" w:hanging="720"/>
      <w:contextualSpacing/>
    </w:pPr>
  </w:style>
  <w:style w:type="paragraph" w:styleId="ListNumber3">
    <w:name w:val="List Number 3"/>
    <w:basedOn w:val="Normal"/>
    <w:uiPriority w:val="99"/>
    <w:unhideWhenUsed/>
    <w:rsid w:val="0029639D"/>
    <w:pPr>
      <w:tabs>
        <w:tab w:val="num" w:pos="720"/>
      </w:tabs>
      <w:ind w:left="720" w:hanging="720"/>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
    <w:name w:val="macro"/>
    <w:link w:val="a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4">
    <w:name w:val="宏文本 字符"/>
    <w:basedOn w:val="DefaultParagraphFont"/>
    <w:link w:val="Macro"/>
    <w:uiPriority w:val="99"/>
    <w:rsid w:val="0029639D"/>
    <w:rPr>
      <w:rFonts w:ascii="Courier" w:hAnsi="Courier"/>
      <w:sz w:val="20"/>
      <w:szCs w:val="20"/>
    </w:rPr>
  </w:style>
  <w:style w:type="paragraph" w:styleId="Quote">
    <w:name w:val="Quote"/>
    <w:basedOn w:val="Normal"/>
    <w:next w:val="Normal"/>
    <w:link w:val="a5"/>
    <w:uiPriority w:val="29"/>
    <w:qFormat/>
    <w:rsid w:val="00FC693F"/>
    <w:rPr>
      <w:i/>
      <w:iCs/>
      <w:color w:val="000000" w:themeColor="text1"/>
    </w:rPr>
  </w:style>
  <w:style w:type="character" w:customStyle="1" w:styleId="a5">
    <w:name w:val="引用 字符"/>
    <w:basedOn w:val="DefaultParagraphFont"/>
    <w:link w:val="Quote"/>
    <w:uiPriority w:val="29"/>
    <w:rsid w:val="00FC693F"/>
    <w:rPr>
      <w:i/>
      <w:iCs/>
      <w:color w:val="000000" w:themeColor="text1"/>
    </w:rPr>
  </w:style>
  <w:style w:type="character" w:customStyle="1" w:styleId="4">
    <w:name w:val="标题 4 字符"/>
    <w:basedOn w:val="DefaultParagraphFont"/>
    <w:link w:val="Heading4"/>
    <w:uiPriority w:val="9"/>
    <w:semiHidden/>
    <w:rsid w:val="00FC693F"/>
    <w:rPr>
      <w:rFonts w:asciiTheme="majorHAnsi" w:eastAsiaTheme="majorEastAsia" w:hAnsiTheme="majorHAnsi" w:cstheme="majorBidi"/>
      <w:b/>
      <w:bCs/>
      <w:i/>
      <w:iCs/>
      <w:color w:val="4472C4" w:themeColor="accent1"/>
    </w:rPr>
  </w:style>
  <w:style w:type="character" w:customStyle="1" w:styleId="5">
    <w:name w:val="标题 5 字符"/>
    <w:basedOn w:val="DefaultParagraphFont"/>
    <w:link w:val="Heading5"/>
    <w:uiPriority w:val="9"/>
    <w:semiHidden/>
    <w:rsid w:val="00FC693F"/>
    <w:rPr>
      <w:rFonts w:asciiTheme="majorHAnsi" w:eastAsiaTheme="majorEastAsia" w:hAnsiTheme="majorHAnsi" w:cstheme="majorBidi"/>
      <w:color w:val="1F3763" w:themeColor="accent1" w:themeShade="7F"/>
    </w:rPr>
  </w:style>
  <w:style w:type="character" w:customStyle="1" w:styleId="6">
    <w:name w:val="标题 6 字符"/>
    <w:basedOn w:val="DefaultParagraphFont"/>
    <w:link w:val="Heading6"/>
    <w:uiPriority w:val="9"/>
    <w:semiHidden/>
    <w:rsid w:val="00FC693F"/>
    <w:rPr>
      <w:rFonts w:asciiTheme="majorHAnsi" w:eastAsiaTheme="majorEastAsia" w:hAnsiTheme="majorHAnsi" w:cstheme="majorBidi"/>
      <w:i/>
      <w:iCs/>
      <w:color w:val="1F3763" w:themeColor="accent1" w:themeShade="7F"/>
    </w:rPr>
  </w:style>
  <w:style w:type="character" w:customStyle="1" w:styleId="7">
    <w:name w:val="标题 7 字符"/>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8">
    <w:name w:val="标题 8 字符"/>
    <w:basedOn w:val="DefaultParagraphFont"/>
    <w:link w:val="Heading8"/>
    <w:uiPriority w:val="9"/>
    <w:semiHidden/>
    <w:rsid w:val="00FC693F"/>
    <w:rPr>
      <w:rFonts w:asciiTheme="majorHAnsi" w:eastAsiaTheme="majorEastAsia" w:hAnsiTheme="majorHAnsi" w:cstheme="majorBidi"/>
      <w:color w:val="4472C4" w:themeColor="accent1"/>
      <w:sz w:val="20"/>
      <w:szCs w:val="20"/>
    </w:rPr>
  </w:style>
  <w:style w:type="character" w:customStyle="1" w:styleId="9">
    <w:name w:val="标题 9 字符"/>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472C4"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a6"/>
    <w:uiPriority w:val="30"/>
    <w:qFormat/>
    <w:rsid w:val="00FC693F"/>
    <w:pPr>
      <w:pBdr>
        <w:bottom w:val="single" w:sz="4" w:space="4" w:color="4472C4" w:themeColor="accent1"/>
      </w:pBdr>
      <w:spacing w:before="200" w:after="280"/>
      <w:ind w:left="936" w:right="936"/>
    </w:pPr>
    <w:rPr>
      <w:b/>
      <w:bCs/>
      <w:i/>
      <w:iCs/>
      <w:color w:val="4472C4" w:themeColor="accent1"/>
    </w:rPr>
  </w:style>
  <w:style w:type="character" w:customStyle="1" w:styleId="a6">
    <w:name w:val="明显引用 字符"/>
    <w:basedOn w:val="DefaultParagraphFont"/>
    <w:link w:val="IntenseQuote"/>
    <w:uiPriority w:val="30"/>
    <w:rsid w:val="00FC693F"/>
    <w:rPr>
      <w:b/>
      <w:bCs/>
      <w:i/>
      <w:iCs/>
      <w:color w:val="4472C4"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472C4" w:themeColor="accent1"/>
    </w:rPr>
  </w:style>
  <w:style w:type="character" w:styleId="SubtleReference">
    <w:name w:val="Subtle Reference"/>
    <w:basedOn w:val="DefaultParagraphFont"/>
    <w:uiPriority w:val="31"/>
    <w:qFormat/>
    <w:rsid w:val="00FC693F"/>
    <w:rPr>
      <w:smallCaps/>
      <w:color w:val="ED7D31" w:themeColor="accent2"/>
      <w:u w:val="single"/>
    </w:rPr>
  </w:style>
  <w:style w:type="character" w:styleId="IntenseReference">
    <w:name w:val="Intense Reference"/>
    <w:basedOn w:val="DefaultParagraphFont"/>
    <w:uiPriority w:val="32"/>
    <w:qFormat/>
    <w:rsid w:val="00FC693F"/>
    <w:rPr>
      <w:b/>
      <w:bCs/>
      <w:smallCaps/>
      <w:color w:val="ED7D31"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FC693F"/>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FC693F"/>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FC693F"/>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FC693F"/>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FC693F"/>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book118.com/018023057043006042"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2</Words>
  <Characters>15</Characters>
  <Application>Microsoft Office Word</Application>
  <DocSecurity>0</DocSecurity>
  <Lines>1</Lines>
  <Paragraphs>1</Paragraphs>
  <ScaleCrop>false</ScaleCrop>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Leslie Kang</cp:lastModifiedBy>
  <cp:revision>6</cp:revision>
  <dcterms:created xsi:type="dcterms:W3CDTF">2024-01-11T00:28:00Z</dcterms:created>
  <dcterms:modified xsi:type="dcterms:W3CDTF">2024-02-08T13:34:00Z</dcterms:modified>
</cp:coreProperties>
</file>