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body>
    <w:p w:rsidR="001B1F19" w14:paraId="7F7A67AA" w14:textId="0AE8485B">
      <w:pPr>
        <w:pStyle w:val="Heading1"/>
        <w:jc w:val="center"/>
        <w:rPr>
          <w:rFonts w:hint="eastAsia"/>
          <w:lang w:eastAsia="zh-CN"/>
        </w:rPr>
      </w:pPr>
      <w:r>
        <w:rPr>
          <w:sz w:val="44"/>
          <w:lang w:eastAsia="zh-CN"/>
        </w:rPr>
        <w:t>毕业典礼校长致辞范文（33篇）</w:t>
      </w:r>
    </w:p>
    <w:p w:rsidR="001B1F19" w14:paraId="15E7D7A0" w14:textId="27C3F48A">
      <w:pPr>
        <w:rPr>
          <w:rFonts w:hint="eastAsia"/>
          <w:lang w:eastAsia="zh-CN"/>
        </w:rPr>
        <w:sectPr>
          <w:pgSz w:w="11906" w:h="16838"/>
          <w:pgMar w:top="1440" w:right="1800" w:bottom="1440" w:left="1800" w:header="851" w:footer="992" w:gutter="0"/>
          <w:cols w:space="425"/>
          <w:docGrid w:type="lines" w:linePitch="312"/>
        </w:sectPr>
      </w:pPr>
      <w:r>
        <w:rPr>
          <w:lang w:eastAsia="zh-CN"/>
        </w:rPr>
        <w:br/>
      </w:r>
      <w:r>
        <w:rPr>
          <w:lang w:eastAsia="zh-CN"/>
        </w:rPr>
        <w:br/>
      </w:r>
      <w:r>
        <w:rPr>
          <w:lang w:eastAsia="zh-CN"/>
        </w:rPr>
        <w:t>毕业典礼校长致辞范文（精选33篇）</w:t>
      </w:r>
      <w:r>
        <w:rPr>
          <w:lang w:eastAsia="zh-CN"/>
        </w:rPr>
        <w:br/>
      </w:r>
      <w:r>
        <w:rPr>
          <w:lang w:eastAsia="zh-CN"/>
        </w:rPr>
        <w:t xml:space="preserve">    毕业典礼校长致辞范文 篇1 </w:t>
      </w:r>
      <w:r>
        <w:rPr>
          <w:lang w:eastAsia="zh-CN"/>
        </w:rPr>
        <w:br/>
      </w:r>
      <w:r>
        <w:rPr>
          <w:lang w:eastAsia="zh-CN"/>
        </w:rPr>
        <w:t>　　尊敬的各位老师、各位同学：</w:t>
      </w:r>
      <w:r>
        <w:rPr>
          <w:lang w:eastAsia="zh-CN"/>
        </w:rPr>
        <w:br/>
      </w:r>
      <w:r>
        <w:rPr>
          <w:lang w:eastAsia="zh-CN"/>
        </w:rPr>
        <w:t>　　大家上午好！</w:t>
      </w:r>
      <w:r>
        <w:rPr>
          <w:lang w:eastAsia="zh-CN"/>
        </w:rPr>
        <w:br/>
      </w:r>
      <w:r>
        <w:rPr>
          <w:lang w:eastAsia="zh-CN"/>
        </w:rPr>
        <w:t>　　五六月份，石榴花开，也是毕业季，满眼尽是毕业典礼。</w:t>
      </w:r>
      <w:r>
        <w:rPr>
          <w:lang w:eastAsia="zh-CN"/>
        </w:rPr>
        <w:br/>
      </w:r>
      <w:r>
        <w:rPr>
          <w:lang w:eastAsia="zh-CN"/>
        </w:rPr>
        <w:t>　　作为一位时髦的校长，每年郑州一中校长朱丹毕业典礼上的致辞，都是一道“硬菜”。今年，他讲了些什么?</w:t>
      </w:r>
      <w:r>
        <w:rPr>
          <w:lang w:eastAsia="zh-CN"/>
        </w:rPr>
        <w:br/>
      </w:r>
      <w:r>
        <w:rPr>
          <w:lang w:eastAsia="zh-CN"/>
        </w:rPr>
        <w:t>　　【风趣】</w:t>
      </w:r>
      <w:r>
        <w:rPr>
          <w:lang w:eastAsia="zh-CN"/>
        </w:rPr>
        <w:br/>
      </w:r>
      <w:r>
        <w:rPr>
          <w:lang w:eastAsia="zh-CN"/>
        </w:rPr>
        <w:t>　　称这届毕业生为“石榴届校友”</w:t>
      </w:r>
      <w:r>
        <w:rPr>
          <w:lang w:eastAsia="zh-CN"/>
        </w:rPr>
        <w:br/>
      </w:r>
      <w:r>
        <w:rPr>
          <w:lang w:eastAsia="zh-CN"/>
        </w:rPr>
        <w:t>　　在众多高中里，郑州一中无疑受人瞩目。在一中的学生心里，校长朱丹的致辞，无疑是整个毕业典礼上最“硬”的一项。五六月份，是石榴的花期，郑州一中20__届学生即将毕业。朱丹用谐音将致辞题目定为“石榴花开的时候”，他的致辞也从花开篇：“郑州一中四季都是花开的时节：迎春花开了，紫荆花开了，杏花开了，桃花开了，牡丹花开了……时间相接，香氤满园。我知道你们最喜欢的还是石榴花，而今她已经开得一园芬芳。犹如你们18岁的青春，红花绿叶，满树流彩……”朱丹说，石榴，有着如火如荼的青春、有着饱满甘甜的果籽，所以称“郑州一中石榴届校友”。</w:t>
      </w:r>
      <w:r>
        <w:rPr>
          <w:lang w:eastAsia="zh-CN"/>
        </w:rPr>
        <w:br/>
      </w:r>
    </w:p>
    <w:p w:rsidR="001B1F19" w14:textId="0AE8485B">
      <w:pPr>
        <w:pStyle w:val="Heading1"/>
        <w:jc w:val="center"/>
        <w:rPr>
          <w:rFonts w:hint="eastAsia"/>
          <w:lang w:eastAsia="zh-CN"/>
        </w:rPr>
      </w:pPr>
      <w:r>
        <w:rPr>
          <w:sz w:val="44"/>
          <w:lang w:eastAsia="zh-CN"/>
        </w:rPr>
        <w:t>毕业典礼校长致辞范文（33篇）</w:t>
      </w:r>
    </w:p>
    <w:p w:rsidR="001B1F19" w14:textId="27C3F48A">
      <w:pPr>
        <w:rPr>
          <w:rFonts w:hint="eastAsia"/>
          <w:lang w:eastAsia="zh-CN"/>
        </w:rPr>
        <w:sectPr>
          <w:pgSz w:w="11906" w:h="16838"/>
          <w:pgMar w:top="1440" w:right="1800" w:bottom="1440" w:left="1800" w:header="851" w:footer="992" w:gutter="0"/>
          <w:cols w:space="425"/>
          <w:docGrid w:type="lines" w:linePitch="312"/>
        </w:sectPr>
      </w:pPr>
      <w:r>
        <w:rPr>
          <w:lang w:eastAsia="zh-CN"/>
        </w:rPr>
        <w:br/>
      </w:r>
      <w:r>
        <w:rPr>
          <w:lang w:eastAsia="zh-CN"/>
        </w:rPr>
        <w:br/>
      </w:r>
      <w:r>
        <w:rPr>
          <w:lang w:eastAsia="zh-CN"/>
        </w:rPr>
        <w:t>毕业典礼校长致辞范文（精选33篇）</w:t>
      </w:r>
      <w:r>
        <w:rPr>
          <w:lang w:eastAsia="zh-CN"/>
        </w:rPr>
        <w:br/>
      </w:r>
      <w:r>
        <w:rPr>
          <w:lang w:eastAsia="zh-CN"/>
        </w:rPr>
        <w:t xml:space="preserve">    毕业典礼校长致辞范文 篇1 </w:t>
      </w:r>
      <w:r>
        <w:rPr>
          <w:lang w:eastAsia="zh-CN"/>
        </w:rPr>
        <w:br/>
      </w:r>
      <w:r>
        <w:rPr>
          <w:lang w:eastAsia="zh-CN"/>
        </w:rPr>
        <w:t>　　尊敬的各位老师、各位同学：</w:t>
      </w:r>
      <w:r>
        <w:rPr>
          <w:lang w:eastAsia="zh-CN"/>
        </w:rPr>
        <w:br/>
      </w:r>
      <w:r>
        <w:rPr>
          <w:lang w:eastAsia="zh-CN"/>
        </w:rPr>
        <w:t>　　大家上午好！</w:t>
      </w:r>
      <w:r>
        <w:rPr>
          <w:lang w:eastAsia="zh-CN"/>
        </w:rPr>
        <w:br/>
      </w:r>
      <w:r>
        <w:rPr>
          <w:lang w:eastAsia="zh-CN"/>
        </w:rPr>
        <w:t>　　五六月份，石榴花开，也是毕业季，满眼尽是毕业典礼。</w:t>
      </w:r>
      <w:r>
        <w:rPr>
          <w:lang w:eastAsia="zh-CN"/>
        </w:rPr>
        <w:br/>
      </w:r>
      <w:r>
        <w:rPr>
          <w:lang w:eastAsia="zh-CN"/>
        </w:rPr>
        <w:t>　　作为一位时髦的校长，每年郑州一中校长朱丹毕业典礼上的致辞，都是一道“硬菜”。今年，他讲了些什么?</w:t>
      </w:r>
      <w:r>
        <w:rPr>
          <w:lang w:eastAsia="zh-CN"/>
        </w:rPr>
        <w:br/>
      </w:r>
      <w:r>
        <w:rPr>
          <w:lang w:eastAsia="zh-CN"/>
        </w:rPr>
        <w:t>　　【风趣】</w:t>
      </w:r>
      <w:r>
        <w:rPr>
          <w:lang w:eastAsia="zh-CN"/>
        </w:rPr>
        <w:br/>
      </w:r>
      <w:r>
        <w:rPr>
          <w:lang w:eastAsia="zh-CN"/>
        </w:rPr>
        <w:t>　　称这届毕业生为“石榴届校友”</w:t>
      </w:r>
      <w:r>
        <w:rPr>
          <w:lang w:eastAsia="zh-CN"/>
        </w:rPr>
        <w:br/>
      </w:r>
      <w:r>
        <w:rPr>
          <w:lang w:eastAsia="zh-CN"/>
        </w:rPr>
        <w:t>　　在众多高中里，郑州一中无疑受人瞩目。在一中的学生心里，校长朱丹的致辞，无疑是整个毕业典礼上最“硬”的一项。五六月份，是石榴的花期，郑州一中20__届学生即将毕业。朱丹用谐音将致辞题目定为“石榴花开的时候”，他的致辞也从花开篇：“郑州一中四季都是花开的时节：迎春花开了，紫荆花开了，杏花开了，桃花开了，牡丹花开了……时间相接，香氤满园。我知道你们最喜欢的还是石榴花，而今她已经开得一园芬芳。犹如你们18岁的青春，红花绿叶，满树流彩……”朱丹说，石榴，有着如火如荼的青春、有着饱满甘甜的果籽，所以称“郑州一中石榴届校友”。</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
          <w:cols w:space="425"/>
          <w:titlePg w:val="0"/>
          <w:docGrid w:type="lines" w:linePitch="312"/>
        </w:sectPr>
      </w:pPr>
      <w:r>
        <w:rPr>
          <w:lang w:eastAsia="zh-CN"/>
        </w:rPr>
        <w:t>　　【鸡汤】</w:t>
      </w:r>
      <w:r>
        <w:rPr>
          <w:lang w:eastAsia="zh-CN"/>
        </w:rPr>
        <w:br/>
      </w:r>
      <w:r>
        <w:rPr>
          <w:lang w:eastAsia="zh-CN"/>
        </w:rPr>
        <w:t>　　咖啡苦而甘，茶汤涩却香</w:t>
      </w:r>
      <w:r>
        <w:rPr>
          <w:lang w:eastAsia="zh-CN"/>
        </w:rPr>
        <w:br/>
      </w:r>
      <w:r>
        <w:rPr>
          <w:lang w:eastAsia="zh-CN"/>
        </w:rPr>
        <w:t>　　在今年的毕业典礼上，朱丹的整篇致辞里，也“义正词严”谈到由“自主、自强、自省”构成了郑州一中精神。他批评，当下自主却成了教育的最大缺失，“没有了自主，学习的小船说翻就翻”;他提到，从自主走向自强，是精神成长的第二次蜕变。他语重心长，“只有直面丑陋与疼痛才会有大担当，大格局，大作为。”在致辞中，朱丹说，自然界告诉我们咖啡苦中有甘，茶汤涩中有香;前人告诉我们：苦尽就会甘来。他引用《肖申克的救赎》中的台词，“让你难过的事情，有一天你一定会笑着说出来。”</w:t>
      </w:r>
      <w:r>
        <w:rPr>
          <w:lang w:eastAsia="zh-CN"/>
        </w:rPr>
        <w:br/>
      </w:r>
      <w:r>
        <w:rPr>
          <w:lang w:eastAsia="zh-CN"/>
        </w:rPr>
        <w:t>　　【建议】</w:t>
      </w:r>
      <w:r>
        <w:rPr>
          <w:lang w:eastAsia="zh-CN"/>
        </w:rPr>
        <w:br/>
      </w:r>
      <w:r>
        <w:rPr>
          <w:lang w:eastAsia="zh-CN"/>
        </w:rPr>
        <w:t>　　大学里不要放弃恋爱机会</w:t>
      </w:r>
      <w:r>
        <w:rPr>
          <w:lang w:eastAsia="zh-CN"/>
        </w:rPr>
        <w:br/>
      </w:r>
      <w:r>
        <w:rPr>
          <w:lang w:eastAsia="zh-CN"/>
        </w:rPr>
        <w:t>　　行将毕业，恋爱成了一个可公开谈论的话题。在给出建议前，朱丹讲出了一个校友给他说过的话：一中三年该做的我都努力做了，唯一遗憾的是没有谈场恋爱。当毕业生们起哄时，朱丹很快讲出了这位校友的第二句话，“如果让我回郑州一中重来，我觉得还要把这个遗憾留下。”他说：“记得在有些场合悄悄给你们说过，高中不要早恋，因为这是把书念好的时期。”而在临近毕业时，朱丹提出建议：“现在和你们要分手了，我要大声告诉你们：大学既是读书又是恋爱的时期，你们不要放弃这个机会!”</w:t>
      </w:r>
      <w:r>
        <w:rPr>
          <w:lang w:eastAsia="zh-CN"/>
        </w:rPr>
        <w:br/>
      </w:r>
      <w:r>
        <w:rPr>
          <w:lang w:eastAsia="zh-CN"/>
        </w:rPr>
        <w:t xml:space="preserve">    毕业典礼校长致辞范文 篇2 </w:t>
      </w:r>
      <w:r>
        <w:rPr>
          <w:lang w:eastAsia="zh-CN"/>
        </w:rPr>
        <w:br/>
      </w:r>
      <w:r>
        <w:rPr>
          <w:lang w:eastAsia="zh-CN"/>
        </w:rPr>
        <w:t>　　亲爱的各位同学：</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
          <w:cols w:space="425"/>
          <w:titlePg w:val="0"/>
          <w:docGrid w:type="lines" w:linePitch="312"/>
        </w:sectPr>
      </w:pPr>
      <w:r>
        <w:rPr>
          <w:lang w:eastAsia="zh-CN"/>
        </w:rPr>
        <w:t>　　今天，我们在这里隆重集会，举行我校_级学生毕业典礼。在这个特殊的时刻，我谨代表全校教职员工向同学们致以亲切的问候和热烈的祝贺!祝贺你们顺利地完成了初中四年的学习任务，祝贺你们即将从一个新起点开始人生的新征程!</w:t>
      </w:r>
      <w:r>
        <w:rPr>
          <w:lang w:eastAsia="zh-CN"/>
        </w:rPr>
        <w:br/>
      </w:r>
      <w:r>
        <w:rPr>
          <w:lang w:eastAsia="zh-CN"/>
        </w:rPr>
        <w:t>　　今天，我也要代表学校向为你们的成长倾注了无数心血的老师们表示深深的敬意!正是他们的言传身教、辛勤耕耘、无私奉献，才使我们共同迎来了这个充满喜悦的丰收季节。</w:t>
      </w:r>
      <w:r>
        <w:rPr>
          <w:lang w:eastAsia="zh-CN"/>
        </w:rPr>
        <w:br/>
      </w:r>
      <w:r>
        <w:rPr>
          <w:lang w:eastAsia="zh-CN"/>
        </w:rPr>
        <w:t>　　时光荏苒，岁月驰骋，三年的初中生活已匆匆而过，离别的钟声就要响起。回首往事，我们的心中铭刻着你们的青春丰采!母校和老师们永远忘不了你们在教室里发愤苦读的身影，忘不了你们在运动场上龙腾虎跃的英姿，忘不了你们展现在母校的美好心灵。母校为你们奠定了人生的基石，而你们也以自己美丽的年华为母校增添了迷人的光彩。四年来，你们刻苦学习、奋发努力，完善了人格，丰富了知识，锻炼了体魄，增长了才干，度过了人生最美好、最关键，也是最难忘的时期。转眼之间，你们已经完成了学业，即将进入高一级学校，师生相聚只有短短几年，但我们为曾经拥有你们这样优秀的学生而感到无比骄傲!</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4"/>
          <w:cols w:space="425"/>
          <w:titlePg w:val="0"/>
          <w:docGrid w:type="lines" w:linePitch="312"/>
        </w:sectPr>
      </w:pPr>
      <w:r>
        <w:rPr>
          <w:lang w:eastAsia="zh-CN"/>
        </w:rPr>
        <w:t>　　作为__中学的第五届学生，你们和学校一起成长、一起发展，你们在校的这几年，正是学校超常规、跨越式发展的几年，你们是学校发展的见证人。自从_年建校以来，短短八年的时间里，我们自强不息，团结奋斗，取得了辉煌的成绩，使学校一举跨入了全省乃至全国名校的行列。我们以遥遥的成绩夺取了整个滨州市中考的四连冠，而我校有毕业班的历史仅有四年，对于今年你们这一届，我们更是信心满怀，我们坚信五连冠的理想必将成为现实。能充分体现学校实力和学生素质的奥林匹克竞赛，黛溪学子同样在滨州市独占鳌头，锐不可当。我校推出的激情教育改革，在全国范围内产生了积极的影响，中央教科所、省教科所的领导亲自来校调研指导，《人民教育》、《中国教育报》、《中国教师报》等各大媒体的记者相继来校采访，淄博、济南、青岛、江苏、天津、河北、河南等地的教育考察团陆续前来参观学习。他们对我校的改革给予了充分的肯定和高度的赞誉。再过五天的时间，将有一个全国的论证会在我校召开，到那天，许多全国知名的专家将来我校考察调研。</w:t>
      </w:r>
      <w:r>
        <w:rPr>
          <w:lang w:eastAsia="zh-CN"/>
        </w:rPr>
        <w:br/>
      </w:r>
      <w:r>
        <w:rPr>
          <w:lang w:eastAsia="zh-CN"/>
        </w:rPr>
        <w:t>　　同学们，今天你们以母校为光荣，明天母校以你们为骄傲。母校永远关心着你的成长，无论你们将来走到哪里，身后都有老师瞩望的目光，母校是你们永远的后方。希望你们早日成材，为母校争光，为家乡争光，为祖国争光。初中毕业，对你们来说仅仅是人生旅途的一个重要驿站，你们成才的道路还征程漫长。希望同学们牢记母校的培育和老师的教诲，把正确的做人态度和良好的学习习惯带到以后的学习和工作中去，努力拼搏，永不言败，走好自己的人生之路，实现自己的美好理想。我也衷心希望同学们之间的友谊地久天长、愈久弥新，希望你们在人生的旅途中相互关心、互相激励，在未来的事业中相互支援、团结协作。</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5"/>
          <w:cols w:space="425"/>
          <w:titlePg w:val="0"/>
          <w:docGrid w:type="lines" w:linePitch="312"/>
        </w:sectPr>
      </w:pPr>
      <w:r>
        <w:rPr>
          <w:lang w:eastAsia="zh-CN"/>
        </w:rPr>
        <w:t>　　在此，我也要郑重提醒初三的全体同学，初四的火炬已经传递到你们手中，望你们以学兄、师姐为榜样，认清新形势、增加紧迫感、奋发苦读，不断地充实、完善自己，锻炼能力，提高水平，用执着、自信和汗水去谱写初四的生活篇章，创造_年的辉煌!</w:t>
      </w:r>
      <w:r>
        <w:rPr>
          <w:lang w:eastAsia="zh-CN"/>
        </w:rPr>
        <w:br/>
      </w:r>
      <w:r>
        <w:rPr>
          <w:lang w:eastAsia="zh-CN"/>
        </w:rPr>
        <w:t>　　最后，让我们再次把祝福送给每一位同学，愿你们的生活永远充满欢乐与阳光!愿你们的人生永远写满壮丽和辉煌!</w:t>
      </w:r>
      <w:r>
        <w:rPr>
          <w:lang w:eastAsia="zh-CN"/>
        </w:rPr>
        <w:br/>
      </w:r>
      <w:r>
        <w:rPr>
          <w:lang w:eastAsia="zh-CN"/>
        </w:rPr>
        <w:t>　　谢谢大家!</w:t>
      </w:r>
      <w:r>
        <w:rPr>
          <w:lang w:eastAsia="zh-CN"/>
        </w:rPr>
        <w:br/>
      </w:r>
      <w:r>
        <w:rPr>
          <w:lang w:eastAsia="zh-CN"/>
        </w:rPr>
        <w:t xml:space="preserve">    毕业典礼校长致辞范文 篇3 </w:t>
      </w:r>
      <w:r>
        <w:rPr>
          <w:lang w:eastAsia="zh-CN"/>
        </w:rPr>
        <w:br/>
      </w:r>
      <w:r>
        <w:rPr>
          <w:lang w:eastAsia="zh-CN"/>
        </w:rPr>
        <w:t>　　尊敬的各位家长朋友，亲爱的老师们，同学们：</w:t>
      </w:r>
      <w:r>
        <w:rPr>
          <w:lang w:eastAsia="zh-CN"/>
        </w:rPr>
        <w:br/>
      </w:r>
      <w:r>
        <w:rPr>
          <w:lang w:eastAsia="zh-CN"/>
        </w:rPr>
        <w:t>　　大家上午好!</w:t>
      </w:r>
      <w:r>
        <w:rPr>
          <w:lang w:eastAsia="zh-CN"/>
        </w:rPr>
        <w:br/>
      </w:r>
      <w:r>
        <w:rPr>
          <w:lang w:eastAsia="zh-CN"/>
        </w:rPr>
        <w:t>　　六月初夏，白兰花绽，栀子花开。美好今日，阳光明艳，白云满天。今天我们在这里，带着一份激动，带着一份祝福，也带着一份不舍，为高20__届的全体同学举行庄严隆重的毕业典礼。首先，请允许我代表学校向出色地完成了三年学习任务，即将迈向人生新的起点的高三同学表示衷心的祝贺!向所有任教过本届的老师表示诚挚的敬意!向关心、支持学校工作，辛苦养育优秀学子的各位家长表示真诚的感谢!</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6"/>
          <w:cols w:space="425"/>
          <w:titlePg w:val="0"/>
          <w:docGrid w:type="lines" w:linePitch="312"/>
        </w:sectPr>
      </w:pPr>
      <w:r>
        <w:rPr>
          <w:lang w:eastAsia="zh-CN"/>
        </w:rPr>
        <w:t>　　庄子云：“人生天地间，若白驹过隙，忽然而已。”同学们，时光荏苒，今天你们即将毕业，踏上人生的新舞台。三年前，你们怀着美好的憧憬来到。三年来，你们传承了优良学风，努力践行“爱国、诚信、奋斗、成才”的校训，在这片美丽的沃土上茁壮成长。全体老师永远：难忘教学楼里同学们刻苦攻读的身影;难忘运动场上同学们奋力拼搏的英姿;难忘舞台上同学们才华横溢的表演;难忘同学们心系校友慷慨解囊的深深爱心;难忘同学们尊重师长始终如一的浓浓真情。三年来，同学们在知识学习、思想形成、能力提高等方面都取得了很大的进步，为你们今后的成长奠定了坚实的基础。所以现在，我提议，同学们，让我们把最热烈的掌声送给自己，为自己的成长进步喝彩!</w:t>
      </w:r>
      <w:r>
        <w:rPr>
          <w:lang w:eastAsia="zh-CN"/>
        </w:rPr>
        <w:br/>
      </w:r>
      <w:r>
        <w:rPr>
          <w:lang w:eastAsia="zh-CN"/>
        </w:rPr>
        <w:t>　　当然，同学们，你们能取得今天的进步是和老师们的悉心教导密不可分的。你们的老师，无私付出、辛勤耕耘、昼夜不息、无怨无悔。他们不知舍弃了多少个周末和节假日，为你们补课充电，答疑解难。他们不知放弃的了多少陪伴家人散步的机会，常常备课至深夜，只为将某个知识点讲得更清晰，替你们节约出哪怕一丁点的复习时间;可以说，他们忙碌的身影，亲切的叮嘱和真诚的鼓励伴随着同学们高中三年的每一堂课，每一次考试!让我们也把最热烈的掌声送给我们可亲、可爱、可敬的全体高三老师们吧!校长毕业典礼致辞</w:t>
      </w:r>
      <w:r>
        <w:rPr>
          <w:lang w:eastAsia="zh-CN"/>
        </w:rPr>
        <w:br/>
      </w:r>
      <w:r>
        <w:rPr>
          <w:lang w:eastAsia="zh-CN"/>
        </w:rPr>
        <w:t>　　同学们，三年的时光就要过去，你们即将毕业。你们的三年也是三年。你们三年披荆斩棘，踏破铁鞋;三年风雨同舟，扬帆共济。虽然只有14年的历史，虽然他还很年轻，但是，我们年轻有为、精力旺盛，发展势头强劲。我相信，今年定会又是一个丰收年!同学们，我们朝夕相处，共求进步，面对毕业的同学们我想提出以下三个希望：</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7"/>
          <w:cols w:space="425"/>
          <w:titlePg w:val="0"/>
          <w:docGrid w:type="lines" w:linePitch="312"/>
        </w:sectPr>
      </w:pPr>
      <w:r>
        <w:rPr>
          <w:lang w:eastAsia="zh-CN"/>
        </w:rPr>
        <w:t>　　1.希望同学们心中有爱，心存感恩。没有爱的人是无本之木，无源之水。所以，我们要荡涤世俗的自私与冷漠，浅薄与狭隘，爱祖国，爱人民，爱家乡，爱母校，爱亲朋好友。我们也需要感恩，因为，父母对我们有养育之恩，老师对我们有教育之恩，社会上对我们有关爱之恩。赠人玫瑰，手留余香，他人奉献一份爱与宽容，你的胸怀就会因此比天空还宽阔，你的世界也会因此而更加美丽。在此，我要衷心地感谢大家，感激你们对母校的包容与热爱，感谢你们伴随一起成长。演讲稿</w:t>
      </w:r>
      <w:r>
        <w:rPr>
          <w:lang w:eastAsia="zh-CN"/>
        </w:rPr>
        <w:br/>
      </w:r>
      <w:r>
        <w:rPr>
          <w:lang w:eastAsia="zh-CN"/>
        </w:rPr>
        <w:t>　　2.希望同学们多读书，多思考。“读万卷书，行万里路。”作为学生的我们，更要多读书，读好书，广泛涉猎，取长补短，囊括天文地理，纵观古今中外。宋代眉山人苏东坡不正是因为从小饱读诗书、慎思明辨而最终成为一代文豪的吗?</w:t>
      </w:r>
      <w:r>
        <w:rPr>
          <w:lang w:eastAsia="zh-CN"/>
        </w:rPr>
        <w:br/>
      </w:r>
      <w:r>
        <w:rPr>
          <w:lang w:eastAsia="zh-CN"/>
        </w:rPr>
        <w:t>　　3.希望同学们要大气、做大事。反观现在的不少人，斤斤计较，不懂得宽容待人，不肯损失半点利益，这样的人看上去毫不吃亏，但却很难成功。只有心中想着祖国、民族、全人类事业的人才能无欲则刚、成就大业。</w:t>
      </w:r>
      <w:r>
        <w:rPr>
          <w:lang w:eastAsia="zh-CN"/>
        </w:rPr>
        <w:br/>
      </w:r>
      <w:r>
        <w:rPr>
          <w:lang w:eastAsia="zh-CN"/>
        </w:rPr>
        <w:t>　　亲爱的同学们，你们即将离开，游学四海，建树八方，谱写生活新的篇章。今日我以为荣，明日以我为傲。我相信，有了你们，校会增加更辉煌灿烂的一页!</w:t>
      </w:r>
      <w:r>
        <w:rPr>
          <w:lang w:eastAsia="zh-CN"/>
        </w:rPr>
        <w:br/>
      </w:r>
      <w:r>
        <w:rPr>
          <w:lang w:eastAsia="zh-CN"/>
        </w:rPr>
        <w:t>　　谢谢大家!</w:t>
      </w:r>
      <w:r>
        <w:rPr>
          <w:lang w:eastAsia="zh-CN"/>
        </w:rPr>
        <w:br/>
      </w:r>
      <w:r>
        <w:rPr>
          <w:lang w:eastAsia="zh-CN"/>
        </w:rPr>
        <w:t xml:space="preserve">    毕业典礼校长致辞范文 篇4 </w:t>
      </w:r>
      <w:r>
        <w:rPr>
          <w:lang w:eastAsia="zh-CN"/>
        </w:rPr>
        <w:br/>
      </w:r>
      <w:r>
        <w:rPr>
          <w:lang w:eastAsia="zh-CN"/>
        </w:rPr>
        <w:t>　　同学们：</w:t>
      </w:r>
      <w:r>
        <w:rPr>
          <w:lang w:eastAsia="zh-CN"/>
        </w:rPr>
        <w:br/>
      </w:r>
      <w:r>
        <w:rPr>
          <w:lang w:eastAsia="zh-CN"/>
        </w:rPr>
        <w:t>　　大家好！</w:t>
      </w:r>
      <w:r>
        <w:rPr>
          <w:lang w:eastAsia="zh-CN"/>
        </w:rPr>
        <w:br/>
      </w:r>
      <w:r>
        <w:rPr>
          <w:lang w:eastAsia="zh-CN"/>
        </w:rPr>
        <w:t>　　今天，你们毕业了。我祈求你们离校后，都能过着不负此生的生活。</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8"/>
          <w:cols w:space="425"/>
          <w:titlePg w:val="0"/>
          <w:docGrid w:type="lines" w:linePitch="312"/>
        </w:sectPr>
      </w:pPr>
      <w:r>
        <w:rPr>
          <w:lang w:eastAsia="zh-CN"/>
        </w:rPr>
        <w:t>　　首先，我希望你们能俭朴地生活。快乐与金钱和物质并无必然关系。温馨的家、简单的衣着、健康的饮食，就是乐之所在。漫无止境地追求奢华，远不如俭朴生活能带来幸福和快乐。</w:t>
      </w:r>
      <w:r>
        <w:rPr>
          <w:lang w:eastAsia="zh-CN"/>
        </w:rPr>
        <w:br/>
      </w:r>
      <w:r>
        <w:rPr>
          <w:lang w:eastAsia="zh-CN"/>
        </w:rPr>
        <w:t>　　其次，我希望你们能高尚地生活。务必庄敬自强，公平待人，不可欺侮弱势之人，也不可做损及他人之事。</w:t>
      </w:r>
      <w:r>
        <w:rPr>
          <w:lang w:eastAsia="zh-CN"/>
        </w:rPr>
        <w:br/>
      </w:r>
      <w:r>
        <w:rPr>
          <w:lang w:eastAsia="zh-CN"/>
        </w:rPr>
        <w:t>　　其三，我希望你们能谦卑地生活。要有服务他人的谦卑胸怀，时刻不忘为社会、国家以至全人类出力。</w:t>
      </w:r>
      <w:r>
        <w:rPr>
          <w:lang w:eastAsia="zh-CN"/>
        </w:rPr>
        <w:br/>
      </w:r>
      <w:r>
        <w:rPr>
          <w:lang w:eastAsia="zh-CN"/>
        </w:rPr>
        <w:t>　　我相信，一所大学的价值，不能用毕业生的工资来判断，而应以它的学生在毕业后对社会、对人类的影响为依归。</w:t>
      </w:r>
      <w:r>
        <w:rPr>
          <w:lang w:eastAsia="zh-CN"/>
        </w:rPr>
        <w:br/>
      </w:r>
      <w:r>
        <w:rPr>
          <w:lang w:eastAsia="zh-CN"/>
        </w:rPr>
        <w:t>　　今天，你们毕业了，我送你们钱穆老师的一番话：你们一个人怎么样做人，怎么样做学问，怎么做事业，我认为应该有一个共同的基本条件，就是我们一定先要认识我们的时代。我们生在今天这个时代，我们就应该在今天的时代中来做人、做学问、做事业。</w:t>
      </w:r>
      <w:r>
        <w:rPr>
          <w:lang w:eastAsia="zh-CN"/>
        </w:rPr>
        <w:br/>
      </w:r>
      <w:r>
        <w:rPr>
          <w:lang w:eastAsia="zh-CN"/>
        </w:rPr>
        <w:t>　　这是一个怎样的时代?</w:t>
      </w:r>
      <w:r>
        <w:rPr>
          <w:lang w:eastAsia="zh-CN"/>
        </w:rPr>
        <w:br/>
      </w:r>
      <w:r>
        <w:rPr>
          <w:lang w:eastAsia="zh-CN"/>
        </w:rPr>
        <w:t>　　这是一个个人主义抬头的时代。但海纳百川，有容乃大。我们不应只顾自己的利益，不要过于自以为是，而要学会多听别人意见，考虑各方看法，协力实现梦想。</w:t>
      </w:r>
      <w:r>
        <w:rPr>
          <w:lang w:eastAsia="zh-CN"/>
        </w:rPr>
        <w:br/>
      </w:r>
      <w:r>
        <w:rPr>
          <w:lang w:eastAsia="zh-CN"/>
        </w:rPr>
        <w:t>　　这是一个资讯爆炸，是非难辨的时代。但事情往往不是表面看来那么简单，是非黑白往往需要仔细分析，深入了解。大学教育的目的，是培养独立思考。</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9"/>
          <w:cols w:space="425"/>
          <w:titlePg w:val="0"/>
          <w:docGrid w:type="lines" w:linePitch="312"/>
        </w:sectPr>
      </w:pPr>
      <w:r>
        <w:rPr>
          <w:lang w:eastAsia="zh-CN"/>
        </w:rPr>
        <w:t>　　这是一个利益在前，道德在后的时代。金钱、地位、权力，为世人追逐，道德和价值观的培育，却渐渐被人遗忘。壁立千仞，无欲则刚。但愿你们不要让利益掩盖良心，我们所追求的，理应是较名与利更能持久的东西。</w:t>
      </w:r>
      <w:r>
        <w:rPr>
          <w:lang w:eastAsia="zh-CN"/>
        </w:rPr>
        <w:br/>
      </w:r>
      <w:r>
        <w:rPr>
          <w:lang w:eastAsia="zh-CN"/>
        </w:rPr>
        <w:t>　　我盼望中大毕业生能虚怀若谷，以远大眼光，包容态度，带领我们的时代。我盼望中大毕业生能恪守道德，做好本分，不要为了个人利益，埋没良知。我盼望中大毕业生能认识时代，引领潮流，不流俗、不盲从，做个对社会有贡献的人。</w:t>
      </w:r>
      <w:r>
        <w:rPr>
          <w:lang w:eastAsia="zh-CN"/>
        </w:rPr>
        <w:br/>
      </w:r>
      <w:r>
        <w:rPr>
          <w:lang w:eastAsia="zh-CN"/>
        </w:rPr>
        <w:t>　　各位毕业同学，当我诵念你们的名字时，我默祷你们都能不负此生。</w:t>
      </w:r>
      <w:r>
        <w:rPr>
          <w:lang w:eastAsia="zh-CN"/>
        </w:rPr>
        <w:br/>
      </w:r>
      <w:r>
        <w:rPr>
          <w:lang w:eastAsia="zh-CN"/>
        </w:rPr>
        <w:t xml:space="preserve">    毕业典礼校长致辞范文 篇5 </w:t>
      </w:r>
      <w:r>
        <w:rPr>
          <w:lang w:eastAsia="zh-CN"/>
        </w:rPr>
        <w:br/>
      </w:r>
      <w:r>
        <w:rPr>
          <w:lang w:eastAsia="zh-CN"/>
        </w:rPr>
        <w:t>　　各位老师，同学们：</w:t>
      </w:r>
      <w:r>
        <w:rPr>
          <w:lang w:eastAsia="zh-CN"/>
        </w:rPr>
        <w:br/>
      </w:r>
      <w:r>
        <w:rPr>
          <w:lang w:eastAsia="zh-CN"/>
        </w:rPr>
        <w:t>　　大家好！</w:t>
      </w:r>
      <w:r>
        <w:rPr>
          <w:lang w:eastAsia="zh-CN"/>
        </w:rPr>
        <w:br/>
      </w:r>
      <w:r>
        <w:rPr>
          <w:lang w:eastAsia="zh-CN"/>
        </w:rPr>
        <w:t>　　今天，我们欢聚一堂，在这里隆重举行__初中20__届学生毕业典礼。首先，我代表学校对圆满完成初中三年学业的__名毕业生表示热烈的祝贺，祝贺大家顺利地完成了初中三年的学习任务！同时，我也代表学校向三年来为同学们的成长，倾注了无数心血和智慧的老师们表示深深的敬意和诚挚的感谢，正是大家的言传身教辛勤耕耘无私奉献，才使我们共同迎来了这个充满喜悦的丰收季节。</w:t>
      </w:r>
      <w:r>
        <w:rPr>
          <w:lang w:eastAsia="zh-CN"/>
        </w:rPr>
        <w:br/>
      </w:r>
      <w:r>
        <w:rPr>
          <w:lang w:eastAsia="zh-CN"/>
        </w:rPr>
        <w:t>　　同学们，今天，是大家需要永恒铭记的日子，因为你们立即结束这短暂的三年初中生涯，从此各奔前程。相信在场的同学们都和我一样，思绪如潮，感慨万千，激动的同时又充满着留恋。</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0"/>
          <w:cols w:space="425"/>
          <w:titlePg w:val="0"/>
          <w:docGrid w:type="lines" w:linePitch="312"/>
        </w:sectPr>
      </w:pPr>
      <w:r>
        <w:rPr>
          <w:lang w:eastAsia="zh-CN"/>
        </w:rPr>
        <w:t>　　三年来，老师和各位同学一起苦乐共担，荣辱与共，在你们面前，老师是循循善诱的父母，热情睿智的长者，更是亲密无间的朋友，也许你曾厌烦过老师的唠叨埋怨过老师的严肃反感过老师的批评，但此时，我相信大家一定能够理解老师那时渴盼大家立志成才的心情！而今天大家也将用优异的成绩向老师汇报。</w:t>
      </w:r>
      <w:r>
        <w:rPr>
          <w:lang w:eastAsia="zh-CN"/>
        </w:rPr>
        <w:br/>
      </w:r>
      <w:r>
        <w:rPr>
          <w:lang w:eastAsia="zh-CN"/>
        </w:rPr>
        <w:t>　　三年的初中生活，留下了同学们艺术节舞台上的翩翩身影，运动会上奋力拼搏的英姿，教室里勤奋好学专注的眼神，入团仪式上的庄重脸庞。同学们用自己的言行，调和着最丰富的色彩，描绘着最绚丽的时代青春。在这里同学们学到了丰富的知识，在这里同学们懂得了做人的道理，在这里同学们理解了生命的意义。</w:t>
      </w:r>
      <w:r>
        <w:rPr>
          <w:lang w:eastAsia="zh-CN"/>
        </w:rPr>
        <w:br/>
      </w:r>
      <w:r>
        <w:rPr>
          <w:lang w:eastAsia="zh-CN"/>
        </w:rPr>
        <w:t>　　在获取知识和探求人生真理的道路上，大家互相帮助，携手并进，此刻，望着四面熟悉的面孔立即离别，请同学们好好珍惜这最后的时光，互道一声珍重。</w:t>
      </w:r>
      <w:r>
        <w:rPr>
          <w:lang w:eastAsia="zh-CN"/>
        </w:rPr>
        <w:br/>
      </w:r>
      <w:r>
        <w:rPr>
          <w:lang w:eastAsia="zh-CN"/>
        </w:rPr>
        <w:t>　　你们立即毕业，意味着初中生活的结束，更意味着新生活的开始。我相信，同学们必将用自己的行动证明</w:t>
      </w:r>
      <w:r>
        <w:rPr>
          <w:lang w:eastAsia="zh-CN"/>
        </w:rPr>
        <w:br/>
      </w:r>
      <w:r>
        <w:rPr>
          <w:lang w:eastAsia="zh-CN"/>
        </w:rPr>
        <w:t>　　同学们，无论大家走到哪里，都不要忘了常回家看看，看看承载着大家时代青春故事的校园，看看永恒牵挂大家的老师，看看大家曾经生活过的充满生气和活力的母校！请记住，母校永恒是同学们前进的坚毅后盾；母校的老师时刻都在关注着同学们的每一点进步，你们的成功将是老师最大的骄傲！</w:t>
      </w:r>
      <w:r>
        <w:rPr>
          <w:lang w:eastAsia="zh-CN"/>
        </w:rPr>
        <w:br/>
      </w:r>
      <w:r>
        <w:rPr>
          <w:lang w:eastAsia="zh-CN"/>
        </w:rPr>
        <w:t>　　最后，期望同学们，相信自己，爱护自己，学会坚持，美好的未来一定属于同学们，请大家尽情挥洒，放飞自己的人生梦想。</w:t>
      </w:r>
      <w:r>
        <w:rPr>
          <w:lang w:eastAsia="zh-CN"/>
        </w:rPr>
        <w:br/>
      </w:r>
      <w:r>
        <w:rPr>
          <w:lang w:eastAsia="zh-CN"/>
        </w:rPr>
        <w:t xml:space="preserve">    毕业典礼校长致辞范文 篇6 </w:t>
      </w:r>
      <w:r>
        <w:rPr>
          <w:lang w:eastAsia="zh-CN"/>
        </w:rPr>
        <w:br/>
      </w:r>
      <w:r>
        <w:rPr>
          <w:lang w:eastAsia="zh-CN"/>
        </w:rPr>
        <w:t>　　尊敬的各位领导、老师，亲爱的同学们：</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1"/>
          <w:cols w:space="425"/>
          <w:titlePg w:val="0"/>
          <w:docGrid w:type="lines" w:linePitch="312"/>
        </w:sectPr>
      </w:pPr>
      <w:r>
        <w:rPr>
          <w:lang w:eastAsia="zh-CN"/>
        </w:rPr>
        <w:t>　　大家上午好！</w:t>
      </w:r>
      <w:r>
        <w:rPr>
          <w:lang w:eastAsia="zh-CN"/>
        </w:rPr>
        <w:br/>
      </w:r>
      <w:r>
        <w:rPr>
          <w:lang w:eastAsia="zh-CN"/>
        </w:rPr>
        <w:t>　　今天，我们在这里隆重集会，举行我校20__届(第一届)初中毕业典礼，此时此刻，作为你们的校长，我的心情特别激动，久久难于平复。</w:t>
      </w:r>
      <w:r>
        <w:rPr>
          <w:lang w:eastAsia="zh-CN"/>
        </w:rPr>
        <w:br/>
      </w:r>
      <w:r>
        <w:rPr>
          <w:lang w:eastAsia="zh-CN"/>
        </w:rPr>
        <w:t>　　亲爱的初三级的同学们，今天是你们人生值得珍藏的日子——初中毕业了!毕业，不仅标志着你们三年初中学习、生活的结束，标志着你们圆满完成了国家义务教育阶段的全部课程，更标志着你们已成为合格的初中毕业生，值得庆贺!</w:t>
      </w:r>
      <w:r>
        <w:rPr>
          <w:lang w:eastAsia="zh-CN"/>
        </w:rPr>
        <w:br/>
      </w:r>
      <w:r>
        <w:rPr>
          <w:lang w:eastAsia="zh-CN"/>
        </w:rPr>
        <w:t>　　时光荏苒，岁月如梭。三年前，充满童真和稚气的你们怀着惴惴不安的心情离开父母，离开爷爷奶奶，离开温馨的家庭，来到华附汕尾学校过独立生活，融入学校大家庭的情形仍历历在目;三年来，你们用辛勤的汗水播种理想、浇灌希望，取得了可喜的成绩;你们与老师们一起谱写了学校创业历史的精彩篇章，见证和推动了学校的艰难起步和快速发展;你们的成长融入了华南师大附中的基因，更建立了与华附汕尾学校割舍不断的深厚情缘。</w:t>
      </w:r>
      <w:r>
        <w:rPr>
          <w:lang w:eastAsia="zh-CN"/>
        </w:rPr>
        <w:br/>
      </w:r>
      <w:r>
        <w:rPr>
          <w:lang w:eastAsia="zh-CN"/>
        </w:rPr>
        <w:t>　　回首在校园学习、生活的一千多个日日夜夜，老师们兢兢业业为你们传道授业解惑，给予你们的不仅是学识，更培育了你们优秀的品质，高尚的情操，坚韧的意志和健康的体魄。庄严的升旗台，海纳、百川广场，班级文化风格迥异的课室，弘德楼图书馆，尚智礼堂，绿草如茵的田径场，温馨的宿舍，饭堂和超市，你们亲手栽下的班级成长树见证了你们由不谙世事的孩童，成长为翩翩少年，开始步入如梦的青春年华，书写人生如诗的青春乐章……</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2"/>
          <w:cols w:space="425"/>
          <w:titlePg w:val="0"/>
          <w:docGrid w:type="lines" w:linePitch="312"/>
        </w:sectPr>
      </w:pPr>
      <w:r>
        <w:rPr>
          <w:lang w:eastAsia="zh-CN"/>
        </w:rPr>
        <w:t>　　亲爱的同学们，三年的校园学习、生活，有欢声笑语，也有酸甜苦辣;三年来校园学习、生活的求索创新，更是一种历练，对你们今后的人生弥足珍贵。中考结束后，有些同学将继续留在母校完成高中的学业，有些同学将要离别三年来自己播种理想、播撒汗水的菁菁校园，告别给你们传授知识、教给你们做人道理、给予你们呵护和关爱、与你们亦师亦友的师长，离开与你们朝夕相处、情同手足的同窗学友、学弟学妹，到新的学校继续完成学业，相见时难别亦难，此情此景难免令人唏嘘伤感……</w:t>
      </w:r>
      <w:r>
        <w:rPr>
          <w:lang w:eastAsia="zh-CN"/>
        </w:rPr>
        <w:br/>
      </w:r>
      <w:r>
        <w:rPr>
          <w:lang w:eastAsia="zh-CN"/>
        </w:rPr>
        <w:t>　　毕业之际，作为你们的校长，希望同学们胸怀远大，立志成才;要学会感恩，与人为善;要珍惜师生情，同窗谊;要清楚人生的道路，绝非一路坦途，无论顺境还是逆境，千万别忘了停下你们前行的脚步……</w:t>
      </w:r>
      <w:r>
        <w:rPr>
          <w:lang w:eastAsia="zh-CN"/>
        </w:rPr>
        <w:br/>
      </w:r>
      <w:r>
        <w:rPr>
          <w:lang w:eastAsia="zh-CN"/>
        </w:rPr>
        <w:t>　　“今天我以华附为光荣，明天华附以我为骄傲”，母校将一如既往关注你们的进步，为你们的成功喝彩，期待着你们成长为对社会、对家庭有用的人才!</w:t>
      </w:r>
      <w:r>
        <w:rPr>
          <w:lang w:eastAsia="zh-CN"/>
        </w:rPr>
        <w:br/>
      </w:r>
      <w:r>
        <w:rPr>
          <w:lang w:eastAsia="zh-CN"/>
        </w:rPr>
        <w:t>　　诚挚祝愿同学们在即将到来的中考考出理想成绩，考上理想的高中!</w:t>
      </w:r>
      <w:r>
        <w:rPr>
          <w:lang w:eastAsia="zh-CN"/>
        </w:rPr>
        <w:br/>
      </w:r>
      <w:r>
        <w:rPr>
          <w:lang w:eastAsia="zh-CN"/>
        </w:rPr>
        <w:t>　　衷心祝福全体初中毕业生鹏程万里，幸福吉祥!</w:t>
      </w:r>
      <w:r>
        <w:rPr>
          <w:lang w:eastAsia="zh-CN"/>
        </w:rPr>
        <w:br/>
      </w:r>
      <w:r>
        <w:rPr>
          <w:lang w:eastAsia="zh-CN"/>
        </w:rPr>
        <w:t xml:space="preserve">    毕业典礼校长致辞范文 篇7 </w:t>
      </w:r>
      <w:r>
        <w:rPr>
          <w:lang w:eastAsia="zh-CN"/>
        </w:rPr>
        <w:br/>
      </w:r>
      <w:r>
        <w:rPr>
          <w:lang w:eastAsia="zh-CN"/>
        </w:rPr>
        <w:t>　　老师们、同学们：</w:t>
      </w:r>
      <w:r>
        <w:rPr>
          <w:lang w:eastAsia="zh-CN"/>
        </w:rPr>
        <w:br/>
      </w:r>
      <w:r>
        <w:rPr>
          <w:lang w:eastAsia="zh-CN"/>
        </w:rPr>
        <w:t>　　大家好！</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3"/>
          <w:cols w:space="425"/>
          <w:titlePg w:val="0"/>
          <w:docGrid w:type="lines" w:linePitch="312"/>
        </w:sectPr>
      </w:pPr>
      <w:r>
        <w:rPr>
          <w:lang w:eastAsia="zh-CN"/>
        </w:rPr>
        <w:t>　　今天是个开心的日子，我们欢聚在这里，隆重举行__中学20__届初中生毕业典礼。</w:t>
      </w:r>
      <w:r>
        <w:rPr>
          <w:lang w:eastAsia="zh-CN"/>
        </w:rPr>
        <w:br/>
      </w:r>
      <w:r>
        <w:rPr>
          <w:lang w:eastAsia="zh-CN"/>
        </w:rPr>
        <w:t>　　今天是个轻松的日子，我们可以暂时抛掉分数、抛掉担心、抛掉曾经的烦恼和委屈，一起来分享奋斗之后的轻松与喜悦。</w:t>
      </w:r>
      <w:r>
        <w:rPr>
          <w:lang w:eastAsia="zh-CN"/>
        </w:rPr>
        <w:br/>
      </w:r>
      <w:r>
        <w:rPr>
          <w:lang w:eastAsia="zh-CN"/>
        </w:rPr>
        <w:t>　　今天是个特殊的日子，因为三年的努力已经圆满结束，我们即将奔赴新的学习生活环境，承前启后，继往开来。</w:t>
      </w:r>
      <w:r>
        <w:rPr>
          <w:lang w:eastAsia="zh-CN"/>
        </w:rPr>
        <w:br/>
      </w:r>
      <w:r>
        <w:rPr>
          <w:lang w:eastAsia="zh-CN"/>
        </w:rPr>
        <w:t>　　在这样的时刻，请允许我代表学校校长室衷心地祝贺每一位在座的学子完成初中学业，顺利毕业！衷心地感谢我们辛勤的园丁为同学们的健康成长所付出的一切！衷心地感谢家长们对学校极大的信任和支持！</w:t>
      </w:r>
      <w:r>
        <w:rPr>
          <w:lang w:eastAsia="zh-CN"/>
        </w:rPr>
        <w:br/>
      </w:r>
      <w:r>
        <w:rPr>
          <w:lang w:eastAsia="zh-CN"/>
        </w:rPr>
        <w:t>　　刚才老师、学生、家长，一起回忆、分享初中三年最美好的师生情、同窗情、父母儿女的亲情！我被感动了！</w:t>
      </w:r>
      <w:r>
        <w:rPr>
          <w:lang w:eastAsia="zh-CN"/>
        </w:rPr>
        <w:br/>
      </w:r>
      <w:r>
        <w:rPr>
          <w:lang w:eastAsia="zh-CN"/>
        </w:rPr>
        <w:t>　　我感动，感动我们的学生在，三年一千个日子慢慢长大，我们会场使用的视频资料是我们学生制作的，我们的毕业典礼是我们学生一起策划的，由我们学生主持，由我们学生设计，我们学生真的长大了！</w:t>
      </w:r>
      <w:r>
        <w:rPr>
          <w:lang w:eastAsia="zh-CN"/>
        </w:rPr>
        <w:br/>
      </w:r>
      <w:r>
        <w:rPr>
          <w:lang w:eastAsia="zh-CN"/>
        </w:rPr>
        <w:t>　　伴随着文化知识的积累，我们的同学学会了表达，学会了倾诉，学会了交流，学会了思考，懂得了感恩！大家能品读出三年里老师无私的真爱，同学之间的手足情，父母给予世间的最爱！感悟人世间的真情！开始思考人生价值，追求人生的意义！</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4"/>
          <w:cols w:space="425"/>
          <w:titlePg w:val="0"/>
          <w:docGrid w:type="lines" w:linePitch="312"/>
        </w:sectPr>
      </w:pPr>
      <w:r>
        <w:rPr>
          <w:lang w:eastAsia="zh-CN"/>
        </w:rPr>
        <w:t>　　我感动，感动我们的学生，个个信心满满，38位同学获得海中15分的加分资格，体育中考、英语口语中考，社团才艺均取得最好的成绩，虽然中考成绩还没有揭晓，相信大家，相信我们自己的优秀实力！</w:t>
      </w:r>
      <w:r>
        <w:rPr>
          <w:lang w:eastAsia="zh-CN"/>
        </w:rPr>
        <w:br/>
      </w:r>
      <w:r>
        <w:rPr>
          <w:lang w:eastAsia="zh-CN"/>
        </w:rPr>
        <w:t>　　当然，这种优秀不仅仅表现在成绩上，而主要的是表现在综合素质上，它包括一个人的品德教养、行为习惯、生活能力、进取精神、良好心态以及与人交往和合作的能力等等，而这些往往是从书本中学不到的。大家懂得了成长比成绩更重要，成人比成才更重要！学会了少让父母老师操心，学会了不让父母老师操心，甚至学会了分担父母老师的忧愁烦恼。我们已慢慢长大，珍爱自己，关爱他人，与人、与自然、与社会和谐相处！让我们用掌声送给我们自己继续加油！</w:t>
      </w:r>
      <w:r>
        <w:rPr>
          <w:lang w:eastAsia="zh-CN"/>
        </w:rPr>
        <w:br/>
      </w:r>
      <w:r>
        <w:rPr>
          <w:lang w:eastAsia="zh-CN"/>
        </w:rPr>
        <w:t>　　我感激，感激我们的老师，不管年长的，年轻的，为了学校的发展，学生的发展，首先发展我们教师自己，大家为了目标，一呼百应，同挑一负担！同喊一个号，同唱一个调，工作学习化，学习问题化，问题课题化，课题成果化，全力以赴，担当教育人的天职！在教育教学工作中创下了骄人的成绩！</w:t>
      </w:r>
      <w:r>
        <w:rPr>
          <w:lang w:eastAsia="zh-CN"/>
        </w:rPr>
        <w:br/>
      </w:r>
      <w:r>
        <w:rPr>
          <w:lang w:eastAsia="zh-CN"/>
        </w:rPr>
        <w:t xml:space="preserve">    毕业典礼校长致辞范文 篇8 </w:t>
      </w:r>
      <w:r>
        <w:rPr>
          <w:lang w:eastAsia="zh-CN"/>
        </w:rPr>
        <w:br/>
      </w:r>
      <w:r>
        <w:rPr>
          <w:lang w:eastAsia="zh-CN"/>
        </w:rPr>
        <w:t>　　尊敬的各位老师、亲爱的同学们：</w:t>
      </w:r>
      <w:r>
        <w:rPr>
          <w:lang w:eastAsia="zh-CN"/>
        </w:rPr>
        <w:br/>
      </w:r>
      <w:r>
        <w:rPr>
          <w:lang w:eastAsia="zh-CN"/>
        </w:rPr>
        <w:t>　　大家早上好！</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5"/>
          <w:cols w:space="425"/>
          <w:titlePg w:val="0"/>
          <w:docGrid w:type="lines" w:linePitch="312"/>
        </w:sectPr>
      </w:pPr>
      <w:r>
        <w:rPr>
          <w:lang w:eastAsia="zh-CN"/>
        </w:rPr>
        <w:t>　　今天，我们怀着激动的心情，在这里隆重举行20__届毕业典礼。借此机会，我谨代表全校1800余名师生，向顺利完成初中学业的初三全体同学表示热烈的祝贺！向付出全部心血至今仍辛勤工作的初三全体老师表示衷心的感谢！老师们、同学们，这是一个值得永远铭记的时刻，也是一个充满希望、迈向未来的时刻。我们相聚在一起，不仅是为了给初三同学三年的二中生活做一个回顾与，更是为了给初三同学点燃激情，放飞的希望，为即将到来的中考助力加油。希望初三每一位同学，在三天后的考试中有正常的发挥，考出理想的成绩，回报父母，回报老师。</w:t>
      </w:r>
      <w:r>
        <w:rPr>
          <w:lang w:eastAsia="zh-CN"/>
        </w:rPr>
        <w:br/>
      </w:r>
      <w:r>
        <w:rPr>
          <w:lang w:eastAsia="zh-CN"/>
        </w:rPr>
        <w:t>　　“逝者如斯，不舍昼夜”。同学们，转眼之间，一千多个日夜匆匆而过。</w:t>
      </w:r>
      <w:r>
        <w:rPr>
          <w:lang w:eastAsia="zh-CN"/>
        </w:rPr>
        <w:br/>
      </w:r>
      <w:r>
        <w:rPr>
          <w:lang w:eastAsia="zh-CN"/>
        </w:rPr>
        <w:t>　　三年来，在二中良好教风和学风的熏陶下，在老师们的关心呵护、引领指导下，你们从天真走向阳光，从幼稚走向成熟，从人云亦云走向有独立判断，你们学会了欣赏，学会了包容，你们的人生观、价值观初步形成，为今后的发展奠定了坚实的基础。</w:t>
      </w:r>
      <w:r>
        <w:rPr>
          <w:lang w:eastAsia="zh-CN"/>
        </w:rPr>
        <w:br/>
      </w:r>
      <w:r>
        <w:rPr>
          <w:lang w:eastAsia="zh-CN"/>
        </w:rPr>
        <w:t>　　三年来，你们努力拼搏，丰富了知识，锻炼了体能，增长了才干，度过了人生最美好、最关键、最难忘的时期。而今，三年紧张的学习生活即将结束，回首走过的路，那么多生动的细节、精彩的瞬间依然历历在目。母校和老师们永远忘不了你们在教室里发奋苦读的身影；忘不了你们在操场上矫健如飞的英姿；忘不了你们在校园和老师促膝谈心的场面；忘不了你们成功时开心的欢笑，失意时委屈的泪水。无论时光如何变迁，你们的青春风采将恒久地铭刻在我们的心中，定格在我们的脑海里。</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6"/>
          <w:cols w:space="425"/>
          <w:titlePg w:val="0"/>
          <w:docGrid w:type="lines" w:linePitch="312"/>
        </w:sectPr>
      </w:pPr>
      <w:r>
        <w:rPr>
          <w:lang w:eastAsia="zh-CN"/>
        </w:rPr>
        <w:t>　　同学们，初中毕业，只是在漫漫人生路上的一个驿站，今后还有更广阔的天地任由你们驰骋，还有更美好的前程期待你们拓展。稍作休憩，你们又要风雨兼程，因为你们的目标是远方的地平线。我始终信奉：“行动就是收获，坚持就会成功”，在这里我有句话送给你们。同时也送给七八年级的同学们。</w:t>
      </w:r>
      <w:r>
        <w:rPr>
          <w:lang w:eastAsia="zh-CN"/>
        </w:rPr>
        <w:br/>
      </w:r>
      <w:r>
        <w:rPr>
          <w:lang w:eastAsia="zh-CN"/>
        </w:rPr>
        <w:t>　　第一、要有梦想。有梦才有未来。有了梦想，就有了目标，也就有了方向；有了梦想你就会远离浮躁、克服懈怠，始终以饱满的激情投入到学习中；有了梦想你就会对未来充满憧憬和向往，始终会以百倍的信心迎接生活中的挑战。梦想犹如明灯照亮前行的征程，梦想犹如风帆指引你到达胜利的彼岸。</w:t>
      </w:r>
      <w:r>
        <w:rPr>
          <w:lang w:eastAsia="zh-CN"/>
        </w:rPr>
        <w:br/>
      </w:r>
      <w:r>
        <w:rPr>
          <w:lang w:eastAsia="zh-CN"/>
        </w:rPr>
        <w:t>　　第二、要脚踏实地。梦想和现实之间总有一段距离，而且这段距离充满艰难险阻，在追梦的征程上，不会一帆风顺，不会阳光灿烂、风和日丽。所以必须有脚踏实地，迎难而上的决心，有不离不弃，无怨无悔的毅力。有一个故事说，能到达金字塔顶端的只有两种动物。一个是雄鹰，它是靠天赋和翅膀飞上去的。一个是蜗牛，它是靠毅力和勇气爬上去的。蜗牛在爬的过程中不知掉下来多少次，不知用了多长时间，但是它从不放弃。它爬到金字塔顶端，眼中看到的世界，它收获的成就，跟雄鹰是一模一样的。同学们中间有的是雄鹰，更多的蜗牛，我们就是要学习蜗牛这种大无畏的一往无前的，朝着理想的目标一路攀登，这样，回首过往就会给自己留下令生命感动的日子。</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7"/>
          <w:cols w:space="425"/>
          <w:titlePg w:val="0"/>
          <w:docGrid w:type="lines" w:linePitch="312"/>
        </w:sectPr>
      </w:pPr>
      <w:r>
        <w:rPr>
          <w:lang w:eastAsia="zh-CN"/>
        </w:rPr>
        <w:t>　　第三、要有自信。要相信自己，相信自己是独一无二的，是无比优秀的。相信自己行，一定行！自信是成功的基石。自信是一种力量，一种潜在的可贵的强大的力量。有了它，就可以干出一番惊天动地的伟大事业来。自信是做人的原则。一个人不可能事事顺利，不管遇到什么困难，不管历经多少失败，都要努力去战胜困难，要像那无所畏惧的蜗牛一样，义无反顾、勇往直前。</w:t>
      </w:r>
      <w:r>
        <w:rPr>
          <w:lang w:eastAsia="zh-CN"/>
        </w:rPr>
        <w:br/>
      </w:r>
      <w:r>
        <w:rPr>
          <w:lang w:eastAsia="zh-CN"/>
        </w:rPr>
        <w:t>　　第四、要懂得感恩。感恩谁？一是感恩你们的父母，他们不仅给了你们生命，抚养你们成人，三年初中生活为你们付出了心血，你们的喜怒哀乐、炎凉冷暖，牵挂在他们的心头。圣人训，首孝悌。父母为了你们付出了一切，父母的爱是天下最无私、最伟大的，作为子女岂能不知感恩？二是要感恩你们的老师，老师不仅给予你们知识，还教你们做人。学习上你们的每一点进步都会使他们高兴，虽然他们有时也许会过于严格，甚至近乎严厉苛刻、不留情面，但，爱之深，念之切，都是为了你们日后在人生道路上走得更好、飞得更高。</w:t>
      </w:r>
      <w:r>
        <w:rPr>
          <w:lang w:eastAsia="zh-CN"/>
        </w:rPr>
        <w:br/>
      </w:r>
      <w:r>
        <w:rPr>
          <w:lang w:eastAsia="zh-CN"/>
        </w:rPr>
        <w:t>　　七八年级的同学们，虽然你们离毕业还有两年或一年时间，但对于一个有梦想、有理想的人来说，从现在开始就要知道努力了。古人云：“道虽近，不行不至”。成功的道路是靠勤奋和汗水铺就的。“人没有智力高低，只有付出的多少”，“重要不是成功而是奋斗”。勤能补拙，天才勤奋。我希望你们要以学兄、师姐为榜样，要勇于有梦、敢于追梦、勤于圆梦，讲学习、守纪律，讲规矩、懂礼仪，用聪明和智慧、辛勤和毅力谱写初中三年华丽章！</w:t>
      </w:r>
      <w:r>
        <w:rPr>
          <w:lang w:eastAsia="zh-CN"/>
        </w:rPr>
        <w:br/>
      </w:r>
      <w:r>
        <w:rPr>
          <w:lang w:eastAsia="zh-CN"/>
        </w:rPr>
        <w:t>　　九年级的同学们，今天，你们以母校为荣，明天母校以你们为骄傲。以后，无论你们走到那里，母校都会一如既往地关心你们的成长和进步，母校永远是你们的家园和坚强后盾。希望同学们无论在任何时候，无论走到那里，都不要忘记老师的教诲和母校的培育。</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8"/>
          <w:cols w:space="425"/>
          <w:titlePg w:val="0"/>
          <w:docGrid w:type="lines" w:linePitch="312"/>
        </w:sectPr>
      </w:pPr>
      <w:r>
        <w:rPr>
          <w:lang w:eastAsia="zh-CN"/>
        </w:rPr>
        <w:t>　　最后，真诚的祝愿初三全体同学中考取得优异成绩；祝愿初一、初二同学学习进步；祝愿老师们身体健康，天天快乐；祝愿二中明天更美好！</w:t>
      </w:r>
      <w:r>
        <w:rPr>
          <w:lang w:eastAsia="zh-CN"/>
        </w:rPr>
        <w:br/>
      </w:r>
      <w:r>
        <w:rPr>
          <w:lang w:eastAsia="zh-CN"/>
        </w:rPr>
        <w:t>　　谢谢大家！</w:t>
      </w:r>
      <w:r>
        <w:rPr>
          <w:lang w:eastAsia="zh-CN"/>
        </w:rPr>
        <w:br/>
      </w:r>
      <w:r>
        <w:rPr>
          <w:lang w:eastAsia="zh-CN"/>
        </w:rPr>
        <w:t xml:space="preserve">    毕业典礼校长致辞范文 篇9 </w:t>
      </w:r>
      <w:r>
        <w:rPr>
          <w:lang w:eastAsia="zh-CN"/>
        </w:rPr>
        <w:br/>
      </w:r>
      <w:r>
        <w:rPr>
          <w:lang w:eastAsia="zh-CN"/>
        </w:rPr>
        <w:t>　　老师们、同学们：</w:t>
      </w:r>
      <w:r>
        <w:rPr>
          <w:lang w:eastAsia="zh-CN"/>
        </w:rPr>
        <w:br/>
      </w:r>
      <w:r>
        <w:rPr>
          <w:lang w:eastAsia="zh-CN"/>
        </w:rPr>
        <w:t>　　大家上午好！</w:t>
      </w:r>
      <w:r>
        <w:rPr>
          <w:lang w:eastAsia="zh-CN"/>
        </w:rPr>
        <w:br/>
      </w:r>
      <w:r>
        <w:rPr>
          <w:lang w:eastAsia="zh-CN"/>
        </w:rPr>
        <w:t>　　刚刚结束了紧张的高考，我们又迎来了初中毕业典礼这一隆重的时刻，在此，我代表学校，向经过三年努力学习、圆满完成初中学业的同学们表示最热烈的祝贺，向辛勤培育同学们健康成长的老师们致以崇高的敬意！</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9"/>
          <w:cols w:space="425"/>
          <w:titlePg w:val="0"/>
          <w:docGrid w:type="lines" w:linePitch="312"/>
        </w:sectPr>
      </w:pPr>
      <w:r>
        <w:rPr>
          <w:lang w:eastAsia="zh-CN"/>
        </w:rPr>
        <w:t>　　同学们，你们在二中学习、成长的这三年，是学校发展最快、发展最好的三年，你们见证了二中的跨越和壮大！学校硬件设施雄厚，师资队伍精良，管理科学精细，教育质量突飞猛进，已发展成为全市办学规模最大、进步最快、后劲十足的学校，成为“环境优美、校风优良、发展迅猛、质量一流”的现代化强校。这三年也是你们成长最快、成长最好的三年，你们长大了，你们懂事了！母校将永远记住你们青春的笑脸！初中三年紧张而有意义的学习生活即将结束，在平凉二中这所现代化的校园里，在良好校风的熏陶下，在老师们的耐心指导下，同学们团结、友爱，勤奋、刻苦，积极、向上，从少年走向了青年，从幼稚走向了成熟。在三年的求知路上，留下了你们青春的风采，执着的追求，拼博的热情，收获的喜悦。同学们用自己的言行，调和着最丰富的色彩，描绘着最绚丽的青春。在这里你们学到了丰富的知识，在这里你们懂得了做人的道理，在这里你们理解了生命的意义。</w:t>
      </w:r>
      <w:r>
        <w:rPr>
          <w:lang w:eastAsia="zh-CN"/>
        </w:rPr>
        <w:br/>
      </w:r>
      <w:r>
        <w:rPr>
          <w:lang w:eastAsia="zh-CN"/>
        </w:rPr>
        <w:t>　　不经一番寒彻骨，怎得梅花扑鼻香。同学们知道，母校的优良校风和学风，成就了我们的勤奋刻苦与顽强拼搏，唯有勤奋才能超越他人，创造辉煌。回想在应战中考的日子里，学校给大家一次又一次的定目标，提要求，取消节假日，加班加点补救弱科，大强度地训练，所有这些，都是为了使同学们美好的理想变为现实，为了让更多的学生考上高中，这就是要这样做的唯一的理由。在这一年甚至更长的过程中，我们苦过，我们付出了艰辛与努力，今天，我们就坦然，心里就踏实。最美丽的花只有根知道孕育的艰辛，最纯洁语言只有心知道陶冶的不易。披星戴月的学习过程诚然辛苦，但苦尽甘来的幸福会更给人隽永的回忆。也许只有在这一刻，那些语重心长的教诲，还有铭心刻骨的批评，都才会化作一种美好的.记忆，铭刻在我们的心间。</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0"/>
          <w:cols w:space="425"/>
          <w:titlePg w:val="0"/>
          <w:docGrid w:type="lines" w:linePitch="312"/>
        </w:sectPr>
      </w:pPr>
      <w:r>
        <w:rPr>
          <w:lang w:eastAsia="zh-CN"/>
        </w:rPr>
        <w:t>　　一千多个日日夜夜，对每个同学来说，有成功的喜悦，也有失败的苦恼。但这一切都已经过去，惟有这三年的体验留在我们的记忆里，它永不消失，它会为我们留下许多值得思考的东西。初中学业虽已结束，但求知之路未穷，理想的实现还要靠同学们锲而不舍的努力。中考只是一次选拔考试，是走向成功人生的第一次选择，实现自身的价值要看一个人的整体素质，特别是创新的思维方式和责任意识，这两个宝贵的品质是很难通过考试来衡量的。在此我首先预祝大家学习进步，梦想成真，借此机会，我也向同学们提出几句希望。</w:t>
      </w:r>
      <w:r>
        <w:rPr>
          <w:lang w:eastAsia="zh-CN"/>
        </w:rPr>
        <w:br/>
      </w:r>
      <w:r>
        <w:rPr>
          <w:lang w:eastAsia="zh-CN"/>
        </w:rPr>
        <w:t>　　第一句，把学习当成一种习惯。21世纪是一个必须不断学习、必须终身学习的社会。初中毕业并不意味着学习任务的完结，恰恰相反，它是新的学习的开始，很多新的疑难要我们去解决，很多新的高峰要我们去攀登，我们要培养对学习的热情和执着，要把学习当成一种习惯。如果你不想停止成长，你就一定不能停止学习！第二句，把感恩当成一种责任。父母的养育、长辈的关怀、老师的教诲、他人的帮助，对我们都有恩情。感恩，让我们以知恩图报的心去体察和珍惜身边的人、事、物；感恩，让我们发现生活的富有和丰厚；感恩，让我们领悟命运的馈赠和生命的激情。学会感恩，你就学会了处世，学会了做人！把感恩当成一种责任，你就可以纵横天下！</w:t>
      </w:r>
      <w:r>
        <w:rPr>
          <w:lang w:eastAsia="zh-CN"/>
        </w:rPr>
        <w:br/>
      </w:r>
      <w:r>
        <w:rPr>
          <w:lang w:eastAsia="zh-CN"/>
        </w:rPr>
        <w:t>　　编者寄语：跨出学校大门，开始新的人生旅程。愿你点亮生命的台灯，照亮通往成功的征程。祝你事业马到功成！生活精彩纷纷！人生一帆风顺！</w:t>
      </w:r>
      <w:r>
        <w:rPr>
          <w:lang w:eastAsia="zh-CN"/>
        </w:rPr>
        <w:br/>
      </w:r>
      <w:r>
        <w:rPr>
          <w:lang w:eastAsia="zh-CN"/>
        </w:rPr>
        <w:t xml:space="preserve">    毕业典礼校长致辞范文 篇10 </w:t>
      </w:r>
      <w:r>
        <w:rPr>
          <w:lang w:eastAsia="zh-CN"/>
        </w:rPr>
        <w:br/>
      </w:r>
      <w:r>
        <w:rPr>
          <w:lang w:eastAsia="zh-CN"/>
        </w:rPr>
        <w:t>　　尊敬的各位老师，亲爱的同学们：</w:t>
      </w:r>
      <w:r>
        <w:rPr>
          <w:lang w:eastAsia="zh-CN"/>
        </w:rPr>
        <w:br/>
      </w:r>
      <w:r>
        <w:rPr>
          <w:lang w:eastAsia="zh-CN"/>
        </w:rPr>
        <w:t>　　今天，我们__小学的全体师生再度相聚在这里，举行20__届毕业班“感恩母校”毕业典礼。借这个机会，我想给即将告别母校，踏入全新学习旅程的139名毕业班同学送上我们__小学全体师生最真诚的祝福和期待！向为了同学们健康成长而奉献心血与智慧的老师们致以崇高的敬意！</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1"/>
          <w:cols w:space="425"/>
          <w:titlePg w:val="0"/>
          <w:docGrid w:type="lines" w:linePitch="312"/>
        </w:sectPr>
      </w:pPr>
      <w:r>
        <w:rPr>
          <w:lang w:eastAsia="zh-CN"/>
        </w:rPr>
        <w:t>　　短短的六年，你们告别了天真，走向了沉稳；脱去了童年的稚气，获得了自信；抛弃了依赖，学会了选择，懂得了自尊、自立、自强。同学们，你们即将离开小学，踏上人生新的征程。愿同学们在中学阶段的学习做到像在小学阶段学习一样：尊敬师长、热爱学校、团结同学、勤奋好学、勇于思考、善于创新，敢于探索，为校争光。愿同学们怀着对未来的憧憬和对理想的坚持，走出一条属于自己的道路，创下一片属于自己的天空！让我们一起铭记：“顶天立地做人，脚踏实地做事”。</w:t>
      </w:r>
      <w:r>
        <w:rPr>
          <w:lang w:eastAsia="zh-CN"/>
        </w:rPr>
        <w:br/>
      </w:r>
      <w:r>
        <w:rPr>
          <w:lang w:eastAsia="zh-CN"/>
        </w:rPr>
        <w:t>　　你们即将离开母校，就要从这里起飞，像雏鹰一样展翅高飞，去放飞理想，放飞希望。在此，我想叮咛你们几点，送给在坐的各位毕业班同学：</w:t>
      </w:r>
      <w:r>
        <w:rPr>
          <w:lang w:eastAsia="zh-CN"/>
        </w:rPr>
        <w:br/>
      </w:r>
      <w:r>
        <w:rPr>
          <w:lang w:eastAsia="zh-CN"/>
        </w:rPr>
        <w:t>　　1、要懂得珍惜。一位哲学家曾经说过，如果生命有两次，每个人都可以成为伟人。也就是说，当一个人知道自己还一事无成时，你已不可能再回到当年，再去经历学习、工作。这时，他才感觉到已虚度光阴，假如能重来，一定刻苦学习，可惜已不可能。人的成长，就是在这不经意之中完成的，你现在知道了努力，将来就不会后悔。</w:t>
      </w:r>
      <w:r>
        <w:rPr>
          <w:lang w:eastAsia="zh-CN"/>
        </w:rPr>
        <w:br/>
      </w:r>
      <w:r>
        <w:rPr>
          <w:lang w:eastAsia="zh-CN"/>
        </w:rPr>
        <w:t>　　2、要胸怀大志。有志不在年高，无志空喊百岁。希望你们早日树立自己的远大理想，并为之奋斗。有了远大的理想，不去努力等于没有。空有目标，不踏踏实实地去学习，去追求，那什么理想目标都不能实现。在人生的道路上，没有艰辛与曲折，没有持之以恒的态度，是难以到达成功的彼岸的。</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2"/>
          <w:cols w:space="425"/>
          <w:titlePg w:val="0"/>
          <w:docGrid w:type="lines" w:linePitch="312"/>
        </w:sectPr>
      </w:pPr>
      <w:r>
        <w:rPr>
          <w:lang w:eastAsia="zh-CN"/>
        </w:rPr>
        <w:t>　　3、要好好做人。在今后的学习、生活，在今后的人生路上，不要忘记母校老师曾对你们的教育与关爱，也不要忘记母校老师对你们的鼓励和希望，更不要忘记你曾是平小的一员。</w:t>
      </w:r>
      <w:r>
        <w:rPr>
          <w:lang w:eastAsia="zh-CN"/>
        </w:rPr>
        <w:br/>
      </w:r>
      <w:r>
        <w:rPr>
          <w:lang w:eastAsia="zh-CN"/>
        </w:rPr>
        <w:t>　　同学们，你们都是__小学的孩子，__小学是你们的家，老师是你们最亲的人，愿今天你们能以__小学为荣，更愿明天__小学能以你们为荣。</w:t>
      </w:r>
      <w:r>
        <w:rPr>
          <w:lang w:eastAsia="zh-CN"/>
        </w:rPr>
        <w:br/>
      </w:r>
      <w:r>
        <w:rPr>
          <w:lang w:eastAsia="zh-CN"/>
        </w:rPr>
        <w:t>　　最后，让我再次代表平小祝愿你们——生命之舟在新的岁月港湾里启航，载着对未来的憧憬和畅想，直挂云帆，乘风破浪。祝福你们，也相信你们一定会一生平安，一帆风顺，学业有成，奉献社会！谢谢大家！</w:t>
      </w:r>
      <w:r>
        <w:rPr>
          <w:lang w:eastAsia="zh-CN"/>
        </w:rPr>
        <w:br/>
      </w:r>
      <w:r>
        <w:rPr>
          <w:lang w:eastAsia="zh-CN"/>
        </w:rPr>
        <w:t xml:space="preserve">    毕业典礼校长致辞范文 篇11 </w:t>
      </w:r>
      <w:r>
        <w:rPr>
          <w:lang w:eastAsia="zh-CN"/>
        </w:rPr>
        <w:br/>
      </w:r>
      <w:r>
        <w:rPr>
          <w:lang w:eastAsia="zh-CN"/>
        </w:rPr>
        <w:t>　　尊敬的家长、老师们，亲爱的孩子们！</w:t>
      </w:r>
      <w:r>
        <w:rPr>
          <w:lang w:eastAsia="zh-CN"/>
        </w:rPr>
        <w:br/>
      </w:r>
      <w:r>
        <w:rPr>
          <w:lang w:eastAsia="zh-CN"/>
        </w:rPr>
        <w:t>　　你们好！在你们完成学业并将奔向远方的时刻，首先，向你们表示最热烈的祝贺！</w:t>
      </w:r>
      <w:r>
        <w:rPr>
          <w:lang w:eastAsia="zh-CN"/>
        </w:rPr>
        <w:br/>
      </w:r>
      <w:r>
        <w:rPr>
          <w:lang w:eastAsia="zh-CN"/>
        </w:rPr>
        <w:t>　　刚刚听了二十个班的介绍，就犹如翻阅一张张老照片，唤起了我尘封不久的记忆。</w:t>
      </w:r>
      <w:r>
        <w:rPr>
          <w:lang w:eastAsia="zh-CN"/>
        </w:rPr>
        <w:br/>
      </w:r>
      <w:r>
        <w:rPr>
          <w:lang w:eastAsia="zh-CN"/>
        </w:rPr>
        <w:t>　　记得，20__年，在军训基地，我们校班子去看望你们，正赶上你们在烈日下练习站军姿，当时的教官告诉我，这是“我见过的意志最坚强的学生。”</w:t>
      </w:r>
      <w:r>
        <w:rPr>
          <w:lang w:eastAsia="zh-CN"/>
        </w:rPr>
        <w:br/>
      </w:r>
      <w:r>
        <w:rPr>
          <w:lang w:eastAsia="zh-CN"/>
        </w:rPr>
        <w:t>　　记得，20__年，期末区统考，正是你们开创了多个文化学科均分勇夺龙岗区第二的历史，你们用努力，用行动告诉所有的人“只要拼搏，一切都有可能。”</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3"/>
          <w:cols w:space="425"/>
          <w:titlePg w:val="0"/>
          <w:docGrid w:type="lines" w:linePitch="312"/>
        </w:sectPr>
      </w:pPr>
      <w:r>
        <w:rPr>
          <w:lang w:eastAsia="zh-CN"/>
        </w:rPr>
        <w:t>　　记得，20__年，科技文化节中，你们创作了8米的长卷《清明上河图》，你们在雨中表演的大型诗朗诵《中华礼仪颂》，当时来校参观的一位领导对我说“这才是真正的素质教育。”</w:t>
      </w:r>
      <w:r>
        <w:rPr>
          <w:lang w:eastAsia="zh-CN"/>
        </w:rPr>
        <w:br/>
      </w:r>
      <w:r>
        <w:rPr>
          <w:lang w:eastAsia="zh-CN"/>
        </w:rPr>
        <w:t>　　当然更不会忘记，高考时，你们踏着红地毯，和老师们击掌加油，那么自信，那么豪迈，那么激动人心。在那一刻，我告诉自己“这就是我们最大的教育成果，你们就是__永远的骄傲。”</w:t>
      </w:r>
      <w:r>
        <w:rPr>
          <w:lang w:eastAsia="zh-CN"/>
        </w:rPr>
        <w:br/>
      </w:r>
      <w:r>
        <w:rPr>
          <w:lang w:eastAsia="zh-CN"/>
        </w:rPr>
        <w:t>　　这一张张感人的照片，我们不仅要把他珍藏在档案室里，也会永久地珍藏在每一个__人的心理。因为，她记载了你们多姿多彩的青春、见证了你们成长的足迹，定格了许多温暖的瞬间。</w:t>
      </w:r>
      <w:r>
        <w:rPr>
          <w:lang w:eastAsia="zh-CN"/>
        </w:rPr>
        <w:br/>
      </w:r>
      <w:r>
        <w:rPr>
          <w:lang w:eastAsia="zh-CN"/>
        </w:rPr>
        <w:t>　　但我也深知生活不能也不应定格在照片里。今天，你们就将离开这里，毅然地奔向人生梦想的远方。</w:t>
      </w:r>
      <w:r>
        <w:rPr>
          <w:lang w:eastAsia="zh-CN"/>
        </w:rPr>
        <w:br/>
      </w:r>
      <w:r>
        <w:rPr>
          <w:lang w:eastAsia="zh-CN"/>
        </w:rPr>
        <w:t>　　面向远方，我相信你们一定是憧憬满怀，豪情万丈。但，亲爱的同学们，想过没有，你们何以致远？请不要忘记，唯有读书能致远。尽管你们已经读过很多书，但亲爱的孩子，在你们毕业之际，作为校长，我要告诉你，我更愿意看到你们不再为考试而读书，不再为功利而学习。读书是一辈子的事，阅读会给你智慧与精神，给你致远方的方向与方法；请记住，尚有宁静以致远。浮躁不会把你带至远方，不要为眼前的名和利而耗尽你生命的激情，不要为专业的冷与热而动摇你人生的方向。</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4"/>
          <w:cols w:space="425"/>
          <w:titlePg w:val="0"/>
          <w:docGrid w:type="lines" w:linePitch="312"/>
        </w:sectPr>
      </w:pPr>
      <w:r>
        <w:rPr>
          <w:lang w:eastAsia="zh-CN"/>
        </w:rPr>
        <w:t>　　同学们，要想致远方，别在小聪明的方向走得太远，多想想大智慧、大格局；别在抱怨的方向走得太远，多想想如何建设、如何成长；别在仇恨的方向走得太远，多想想宽容和感恩；别在功利和俗气的方向走得太远，多想想父辈和师长的执着和奉献；别在自以为是的方向走得太远，多想想出发时的梦想。</w:t>
      </w:r>
      <w:r>
        <w:rPr>
          <w:lang w:eastAsia="zh-CN"/>
        </w:rPr>
        <w:br/>
      </w:r>
      <w:r>
        <w:rPr>
          <w:lang w:eastAsia="zh-CN"/>
        </w:rPr>
        <w:t>　　孩子们，永远要记住为什么而出发。黎巴嫩诗人纪伯伦说：“我们已经走得太远，以至于我们忘记了为什么而出发。”我们不能为了学历而学历，以致于忘记了高学历的社会责任；不能为了成功而成功，以致于忘记了成功背后的使命与担当；不能为了个性而个性，以致于忘记了人性的本质和前进的方向。</w:t>
      </w:r>
      <w:r>
        <w:rPr>
          <w:lang w:eastAsia="zh-CN"/>
        </w:rPr>
        <w:br/>
      </w:r>
      <w:r>
        <w:rPr>
          <w:lang w:eastAsia="zh-CN"/>
        </w:rPr>
        <w:t>　　作为校长、作为师长，在场的每一个人都渴望看到你们在人生的道路走的更快，攀登的更高。但，在此刻，我要告诉你们，致远方的路上，你们大可不必走得太快。印第安人告诫我们，不要跑得太快，要让灵魂跟上；也不必太刻意追求一定要走多远，“知止”方可致远。</w:t>
      </w:r>
      <w:r>
        <w:rPr>
          <w:lang w:eastAsia="zh-CN"/>
        </w:rPr>
        <w:br/>
      </w:r>
      <w:r>
        <w:rPr>
          <w:lang w:eastAsia="zh-CN"/>
        </w:rPr>
        <w:t>　　同学们，请带一张老照片远行。迷茫时，“求真、向善、尚美”的老照片也许会帮你指明方向；绝望时，“你就是奇迹”的老照片也许会给你前进的力量；成功时，“进步幸福”的老照片也许会为你增添更多的快乐和幸福。</w:t>
      </w:r>
      <w:r>
        <w:rPr>
          <w:lang w:eastAsia="zh-CN"/>
        </w:rPr>
        <w:br/>
      </w:r>
      <w:r>
        <w:rPr>
          <w:lang w:eastAsia="zh-CN"/>
        </w:rPr>
        <w:t xml:space="preserve">    毕业典礼校长致辞范文 篇12 </w:t>
      </w:r>
      <w:r>
        <w:rPr>
          <w:lang w:eastAsia="zh-CN"/>
        </w:rPr>
        <w:br/>
      </w:r>
      <w:r>
        <w:rPr>
          <w:lang w:eastAsia="zh-CN"/>
        </w:rPr>
        <w:t>　　亲爱的同学们，尊敬的各位老师，各位远道而来的家长朋友们：</w:t>
      </w:r>
      <w:r>
        <w:rPr>
          <w:lang w:eastAsia="zh-CN"/>
        </w:rPr>
        <w:br/>
      </w:r>
      <w:r>
        <w:rPr>
          <w:lang w:eastAsia="zh-CN"/>
        </w:rPr>
        <w:t>　　经过数年寒窗苦读，同学们圆满实现大学梦想，即将开始新的人生旅程。首先，我代表学校向__届全体本科毕业生表示热烈的祝贺和衷心的祝福！</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5"/>
          <w:cols w:space="425"/>
          <w:titlePg w:val="0"/>
          <w:docGrid w:type="lines" w:linePitch="312"/>
        </w:sectPr>
      </w:pPr>
      <w:r>
        <w:rPr>
          <w:lang w:eastAsia="zh-CN"/>
        </w:rPr>
        <w:t>　　今天的毕业典礼注定是一个我们都终生难忘的时刻，让我仿佛回到了30多年前自己大学毕业的场景。刚才听了毕业生代表沙影同学的讲话，我相信她代表了__届全体毕业学子的真心。同学们对学校、对父母、对老师有这样发自肺腑的感情表达，母校为你们感到幸福，我为你们感到自豪！</w:t>
      </w:r>
      <w:r>
        <w:rPr>
          <w:lang w:eastAsia="zh-CN"/>
        </w:rPr>
        <w:br/>
      </w:r>
      <w:r>
        <w:rPr>
          <w:lang w:eastAsia="zh-CN"/>
        </w:rPr>
        <w:t>　　同学们，今年学校对学士学位授予标准进行了改革，学位授予与英语四级成绩脱钩，让更多的学生顺利完成了大学学业。我们之所以这么做，不是认为英语不重要，其根本出发点是坚持以人为本的理念，坚守大学的育人之道，让每个学生得到自由、和谐的发展，不能因英语四级成绩影响人生的未来。其实，从另一个层面而言，我们在学好英语的同时，也更应该对我们的母语给予应有的重视，树立民族文化的自信与自觉，这也是大学教育义不容辞的责任与担当。</w:t>
      </w:r>
      <w:r>
        <w:rPr>
          <w:lang w:eastAsia="zh-CN"/>
        </w:rPr>
        <w:br/>
      </w:r>
      <w:r>
        <w:rPr>
          <w:lang w:eastAsia="zh-CN"/>
        </w:rPr>
        <w:t>　　大学毕业典礼是大学精神与大学文化的生动体现，多年之后依然会在我们心底留下永远的记忆。今年，学校为每一位毕业生都提供了一身学位服，让你们深刻感受、充分享受这样的重要时刻。由于毕业生人数太多，我无法亲自为每一位同学授予学位，请同学们谅解，我将授权各学院授予同学们学士学位。</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6"/>
          <w:cols w:space="425"/>
          <w:titlePg w:val="0"/>
          <w:docGrid w:type="lines" w:linePitch="312"/>
        </w:sectPr>
      </w:pPr>
      <w:r>
        <w:rPr>
          <w:lang w:eastAsia="zh-CN"/>
        </w:rPr>
        <w:t>　　大学是人类科学与知识的殿堂，是思想与精神的高地。儒家经典《礼记大学》开篇讲到：“大学之道，在明明德，在亲民，在止于至善。知止而后有定，定而后能静，静而后能安，安而后能虑，虑而后能得。”这样的思想理念依然在很好地指导着中国现代大学的办学实践。“止于至善”无疑代表着人的道德理想的最高追求，这是一种信仰的力量。</w:t>
      </w:r>
      <w:r>
        <w:rPr>
          <w:lang w:eastAsia="zh-CN"/>
        </w:rPr>
        <w:br/>
      </w:r>
      <w:r>
        <w:rPr>
          <w:lang w:eastAsia="zh-CN"/>
        </w:rPr>
        <w:t>　　我们讲，大学的根本使命是立德树人。德的基础是什么，是理想、是信念、是信仰。人有善恶之分，人有正邪之别，其关键就在于理想、信仰与信念的差别。理想是与奋斗目标相联系的有实现可能的想象。信念是对一定认识基础上确立的、对某种思想或理想坚信不疑并身体力行的精神意志。信仰是最高层次的理念，是对某种主义、主张极其的信心、信任与尊敬。在我心中，信仰是一个神圣的话语，信仰是一种思想的力量。一个民族要强大，必须有坚定向上的信仰；一个社会要繁荣，必须有坚定向上的信仰；一个人要度过有意义、有价值的幸福人生，更需要一种伟大的信仰来引领和支撑。</w:t>
      </w:r>
      <w:r>
        <w:rPr>
          <w:lang w:eastAsia="zh-CN"/>
        </w:rPr>
        <w:br/>
      </w:r>
      <w:r>
        <w:rPr>
          <w:lang w:eastAsia="zh-CN"/>
        </w:rPr>
        <w:t>　　同学们，信仰是道德之基，信仰是力量之源，信仰是行为之规，信仰是行动之标，信仰是幸福之路。在这个多元开放的时代，我们依然需要坚定的信仰。在未来的人生历程中，期待同学们让信仰的灯塔照亮你们前行的道路，让信仰的力量指引你们度过有追求、有价值、有意义的充实一生！</w:t>
      </w:r>
      <w:r>
        <w:rPr>
          <w:lang w:eastAsia="zh-CN"/>
        </w:rPr>
        <w:br/>
      </w:r>
      <w:r>
        <w:rPr>
          <w:lang w:eastAsia="zh-CN"/>
        </w:rPr>
        <w:t>　　谢谢大家！</w:t>
      </w:r>
      <w:r>
        <w:rPr>
          <w:lang w:eastAsia="zh-CN"/>
        </w:rPr>
        <w:br/>
      </w:r>
      <w:r>
        <w:rPr>
          <w:lang w:eastAsia="zh-CN"/>
        </w:rPr>
        <w:t xml:space="preserve">    毕业典礼校长致辞范文 篇13 </w:t>
      </w:r>
      <w:r>
        <w:rPr>
          <w:lang w:eastAsia="zh-CN"/>
        </w:rPr>
        <w:br/>
      </w:r>
      <w:r>
        <w:rPr>
          <w:lang w:eastAsia="zh-CN"/>
        </w:rPr>
        <w:t>　　大家好！</w:t>
      </w:r>
      <w:r>
        <w:rPr>
          <w:lang w:eastAsia="zh-CN"/>
        </w:rPr>
        <w:br/>
      </w:r>
      <w:r>
        <w:rPr>
          <w:lang w:eastAsia="zh-CN"/>
        </w:rPr>
        <w:t>　　医科大学_医院__届毕业生，今天举行毕业典礼，</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7"/>
          <w:cols w:space="425"/>
          <w:titlePg w:val="0"/>
          <w:docGrid w:type="lines" w:linePitch="312"/>
        </w:sectPr>
      </w:pPr>
      <w:r>
        <w:rPr>
          <w:lang w:eastAsia="zh-CN"/>
        </w:rPr>
        <w:t>　　大家聚集在这里，共述师生情义，共叙同窗友谊。在这难忘的时刻，我代表_医院全体干部职工，对各位同学的圆满毕业，表示热烈的祝贺！同时，向医科大学的各级领导，衷心地道一声：谢谢！感谢你们对_医院的关爱和信任。</w:t>
      </w:r>
      <w:r>
        <w:rPr>
          <w:lang w:eastAsia="zh-CN"/>
        </w:rPr>
        <w:br/>
      </w:r>
      <w:r>
        <w:rPr>
          <w:lang w:eastAsia="zh-CN"/>
        </w:rPr>
        <w:t>　　在为期一年的临床实习期间，同学们遵规守纪、团结互助、不辞辛劳、刻苦学习，顺利完成了各项实习任务，没有辜负医科大学和_医院各位领导、老师的期望。在此，也要向同学们表示诚挚的谢意。</w:t>
      </w:r>
      <w:r>
        <w:rPr>
          <w:lang w:eastAsia="zh-CN"/>
        </w:rPr>
        <w:br/>
      </w:r>
      <w:r>
        <w:rPr>
          <w:lang w:eastAsia="zh-CN"/>
        </w:rPr>
        <w:t>　　同样在这个时候，我也要向大家道一声抱歉。因为我们医院为同学们提供的学习、生活条件，以及我们的教学水平、管理水平，都还远未达到同学们满意的程度，肯定有让人伤心或失望的地方。希望大家多多包容和谅解。</w:t>
      </w:r>
      <w:r>
        <w:rPr>
          <w:lang w:eastAsia="zh-CN"/>
        </w:rPr>
        <w:br/>
      </w:r>
      <w:r>
        <w:rPr>
          <w:lang w:eastAsia="zh-CN"/>
        </w:rPr>
        <w:t>　　马上要步入社会了，这是给同学们布下的又一道考题。希望每一位同学都能找到适宜自己发展的岗位；在学习、生活、工作当中，要尊重师长、团结同事、勤奋学习、快速成长；在所从事的领域有成绩、有建树、有声望；以所学知识服务人民、回报社会，把人生这一道最重要、也应该是最精彩的考题做实、做好。</w:t>
      </w:r>
      <w:r>
        <w:rPr>
          <w:lang w:eastAsia="zh-CN"/>
        </w:rPr>
        <w:br/>
      </w:r>
      <w:r>
        <w:rPr>
          <w:lang w:eastAsia="zh-CN"/>
        </w:rPr>
        <w:t>　　最后，我代表_医院，向各位同学致以深深地祝福！祝大家一帆风顺、一生平安！</w:t>
      </w:r>
      <w:r>
        <w:rPr>
          <w:lang w:eastAsia="zh-CN"/>
        </w:rPr>
        <w:br/>
      </w:r>
      <w:r>
        <w:rPr>
          <w:lang w:eastAsia="zh-CN"/>
        </w:rPr>
        <w:t xml:space="preserve">    毕业典礼校长致辞范文 篇14 </w:t>
      </w:r>
      <w:r>
        <w:rPr>
          <w:lang w:eastAsia="zh-CN"/>
        </w:rPr>
        <w:br/>
      </w:r>
      <w:r>
        <w:rPr>
          <w:lang w:eastAsia="zh-CN"/>
        </w:rPr>
        <w:t>　　亲爱的同学们：</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8"/>
          <w:cols w:space="425"/>
          <w:titlePg w:val="0"/>
          <w:docGrid w:type="lines" w:linePitch="312"/>
        </w:sectPr>
      </w:pPr>
      <w:r>
        <w:rPr>
          <w:lang w:eastAsia="zh-CN"/>
        </w:rPr>
        <w:t>　　看着你们高兴地准备离开，像父母看着孩子就要远行，虽说有些伤感，但更多的是高兴。感谢你们通过多年的努力，造就了自己，同时也使母校增加了些许的成就感！更感谢各位家长和朋友们远道而来，共同见证孩子们长大了！</w:t>
      </w:r>
      <w:r>
        <w:rPr>
          <w:lang w:eastAsia="zh-CN"/>
        </w:rPr>
        <w:br/>
      </w:r>
      <w:r>
        <w:rPr>
          <w:lang w:eastAsia="zh-CN"/>
        </w:rPr>
        <w:t>　　人生总有一些事情会被牢记。滑动人生的触摸屏，不知道你们是否想起了走进广中医那一天的天空，是否想起了第一个帮你提行李的师兄。也许，你们不记得大学的时间都去哪儿了？不记得曾经对哪些人羡慕嫉妒恨？但是，你们记得“吃在中大、住在广中医”，你们记得在贝岗宵夜、在中心湖嬉戏，你们记得“被扫楼”忒兴奋、“扫楼”很刺激，你们记得亚运服务高大上、比赛夺冠很霸气，你们记得名医壁添上了古旧的痕迹、芒果树穿上了厚重的绿衣。岁月就这样悄悄的溜走，你们的青春渐渐打上成长的印记。今天，你们终于毕业了！作为校长，我为你们自豪！</w:t>
      </w:r>
      <w:r>
        <w:rPr>
          <w:lang w:eastAsia="zh-CN"/>
        </w:rPr>
        <w:br/>
      </w:r>
      <w:r>
        <w:rPr>
          <w:lang w:eastAsia="zh-CN"/>
        </w:rPr>
        <w:t>　　我常常在想，怎样才能让你们的未来充满更多阳光。不知道，“五个一”活动是否让你们离领导老师更近，学生校长助理是否帮过你们的小忙；不知道，学生事务中心是否让你们办事更加容易，校长晚餐是否让你们的盼望如愿以偿。但是，学校的工作还有很多不足的地方。我知道，你们讨论过怎样防止医闹、怎样应付“规培”；我知道，你们曾经在广中医和广药的宿舍区迷过路，曾经想放弃又舍不得放弃专线1；我知道，你们笑称网络断线是“防网瘾”，游泳池人多是“下水饺”；我知道，你们为了开空调集体喊过楼，为了选修课猛按F5刷人品。今天回想起来，欢笑和泪水，成功与失望，都一样令人难忘。我希望，你们能够忘记所有的不快和失落，带着快乐和信心再次启航！</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9"/>
          <w:cols w:space="425"/>
          <w:titlePg w:val="0"/>
          <w:docGrid w:type="lines" w:linePitch="312"/>
        </w:sectPr>
      </w:pPr>
      <w:r>
        <w:rPr>
          <w:lang w:eastAsia="zh-CN"/>
        </w:rPr>
        <w:t>　　明天，你们就要走向远方。我希望，你们带走的不仅仅是书本上的知识、操作上的技能，还有“厚德博学”、“精诚济世”的校训。我希望，你们传播的不仅仅是中医精髓和学术精华，更是“正气存内”、“恬淡虚无”的正能量。我希望，你们能够牢记良知的宝贵和民众的渴望，有责任、善包容、肯吃苦、敢担当，在舍与得、方与圆之间成就共同卓越的辉煌！</w:t>
      </w:r>
      <w:r>
        <w:rPr>
          <w:lang w:eastAsia="zh-CN"/>
        </w:rPr>
        <w:br/>
      </w:r>
      <w:r>
        <w:rPr>
          <w:lang w:eastAsia="zh-CN"/>
        </w:rPr>
        <w:t>　　从今天开始，母校就是你们铁杆的粉丝和后盾，永远聆听着你们振翅高飞的声音，永远凝望着你们搏击长空的身影。请记住：你来，或者不来，学校都在这里，不舍不弃；你见，或者不见，老师都在这里，不悲不喜；你念，或者不念，牵挂都在这里，不增不减；你想，或者不想，你都在我们心里，不分不离；回到母校，或者让母校住进你的心里，默然相忆，寂静欢喜。</w:t>
      </w:r>
      <w:r>
        <w:rPr>
          <w:lang w:eastAsia="zh-CN"/>
        </w:rPr>
        <w:br/>
      </w:r>
      <w:r>
        <w:rPr>
          <w:lang w:eastAsia="zh-CN"/>
        </w:rPr>
        <w:t>　　最后，祝你们前程似锦，永远健康、快乐！</w:t>
      </w:r>
      <w:r>
        <w:rPr>
          <w:lang w:eastAsia="zh-CN"/>
        </w:rPr>
        <w:br/>
      </w:r>
      <w:r>
        <w:rPr>
          <w:lang w:eastAsia="zh-CN"/>
        </w:rPr>
        <w:t xml:space="preserve">    毕业典礼校长致辞范文 篇15 </w:t>
      </w:r>
      <w:r>
        <w:rPr>
          <w:lang w:eastAsia="zh-CN"/>
        </w:rPr>
        <w:br/>
      </w:r>
      <w:r>
        <w:rPr>
          <w:lang w:eastAsia="zh-CN"/>
        </w:rPr>
        <w:t>　　亲爱的20__届同学们：</w:t>
      </w:r>
      <w:r>
        <w:rPr>
          <w:lang w:eastAsia="zh-CN"/>
        </w:rPr>
        <w:br/>
      </w:r>
      <w:r>
        <w:rPr>
          <w:lang w:eastAsia="zh-CN"/>
        </w:rPr>
        <w:t>　　尊敬的老师、家长、亲友：</w:t>
      </w:r>
      <w:r>
        <w:rPr>
          <w:lang w:eastAsia="zh-CN"/>
        </w:rPr>
        <w:br/>
      </w:r>
      <w:r>
        <w:rPr>
          <w:lang w:eastAsia="zh-CN"/>
        </w:rPr>
        <w:t>　　早上好！</w:t>
      </w:r>
      <w:r>
        <w:rPr>
          <w:lang w:eastAsia="zh-CN"/>
        </w:rPr>
        <w:br/>
      </w:r>
      <w:r>
        <w:rPr>
          <w:lang w:eastAsia="zh-CN"/>
        </w:rPr>
        <w:t>　　又是一个毕业季。这段时间校园里充满了毕业的喜悦，在校门口、图书馆前、中轴线上、犀牛湖岸边，到处都可以看到毕业生在拍照。我知道你正在以各种方式告别你的大学生活，告别你衡量自己成长的土地，告别你亲爱的老师和同学。在此，我谨代表学校，对20__届本科毕业生在学业上取得的巨大成就表示衷心的祝贺。</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0"/>
          <w:cols w:space="425"/>
          <w:titlePg w:val="0"/>
          <w:docGrid w:type="lines" w:linePitch="312"/>
        </w:sectPr>
      </w:pPr>
      <w:r>
        <w:rPr>
          <w:lang w:eastAsia="zh-CN"/>
        </w:rPr>
        <w:t>　　毕业典礼结束后，你要么告别学生时代去工作，要么告别这门课程继续学业。今天的仪式是你生命中的一个重要节点。想和大家探讨一下“人生分水岭”这个话题。</w:t>
      </w:r>
      <w:r>
        <w:rPr>
          <w:lang w:eastAsia="zh-CN"/>
        </w:rPr>
        <w:br/>
      </w:r>
      <w:r>
        <w:rPr>
          <w:lang w:eastAsia="zh-CN"/>
        </w:rPr>
        <w:t>　　人们不禁要问什么是“分水岭”？总之，分水岭是缺口开始出现的地方，是巨变的起因，是“千里之外”的转折点。生活中有哪些分水岭？有人认为家庭背景和个人禀赋可能是人生的分水岭；高考可能是人生良好开端的分水岭；婚姻大致是人生幸福的分水岭；出国似乎是高质量生活的分水岭；经历可能是个人成长的分水岭；生活习惯大概是身体健康与否的分水岭；机缘可能是人生跌宕起伏的分水岭。</w:t>
      </w:r>
      <w:r>
        <w:rPr>
          <w:lang w:eastAsia="zh-CN"/>
        </w:rPr>
        <w:br/>
      </w:r>
      <w:r>
        <w:rPr>
          <w:lang w:eastAsia="zh-CN"/>
        </w:rPr>
        <w:t>　　从明天开始，你将从西南交大出发，去各方开始人生的漫漫征程。几年下来，一定有很多同学取得了很大的成就，成为学术大师、管理精英、行业领袖，婚姻幸福，生活幸福；有些学生可能会变老，工作生活平庸，甚至成为囚犯。为什么同一个班的学生在后来的生活情况中会有如此大的不同？人与人之间的差距是如何逐渐扩大的？人生的分水岭在哪里？</w:t>
      </w:r>
      <w:r>
        <w:rPr>
          <w:lang w:eastAsia="zh-CN"/>
        </w:rPr>
        <w:br/>
      </w:r>
      <w:r>
        <w:rPr>
          <w:lang w:eastAsia="zh-CN"/>
        </w:rPr>
        <w:t>　　首先，人生的分水岭在于价值观</w:t>
      </w:r>
      <w:r>
        <w:rPr>
          <w:lang w:eastAsia="zh-CN"/>
        </w:rPr>
        <w:br/>
      </w:r>
      <w:r>
        <w:rPr>
          <w:lang w:eastAsia="zh-CN"/>
        </w:rPr>
        <w:t>　　价值观代表一个人对自己周围事物的是非善恶和重要性的评价，决定一个人的自我意识。价值观就是你所倡导和追求的理想，你选择了什么样的生活，你欣赏什么样的人，你关心什么问题，你读什么书，你对生活的态度。价值观对人自身行为的导向和调整起着非常重要的作用。</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1"/>
          <w:cols w:space="425"/>
          <w:titlePg w:val="0"/>
          <w:docGrid w:type="lines" w:linePitch="312"/>
        </w:sectPr>
      </w:pPr>
      <w:r>
        <w:rPr>
          <w:lang w:eastAsia="zh-CN"/>
        </w:rPr>
        <w:t>　　“两弹一星”功勋奖章获得者陈能宽，1946年毕业于我校矿冶系。“每个人都应该有强烈的国家责任感。抗战时期之所以能专心致志地在窑洞里学习，是因为抱着振兴祖国的坚定信念。”陈能宽说。他以国家和民族利益为重，淡泊名利，朴实无华，扎根边疆，投身科学。作为当年核装置整体质量的技术总监之一，为我国原子弹氢弹的研发做出了突出贡献。</w:t>
      </w:r>
      <w:r>
        <w:rPr>
          <w:lang w:eastAsia="zh-CN"/>
        </w:rPr>
        <w:br/>
      </w:r>
      <w:r>
        <w:rPr>
          <w:lang w:eastAsia="zh-CN"/>
        </w:rPr>
        <w:t>　　相比之下，央视前主持人芮程刚高考并不聪明；年轻人在央视主播之列，不能说不努力；借助央视平台，零距离高频率采访各国政要精英，不能说不美。然而这一切在他37岁的时候戛然而止。为什么看似辉煌的未来是短暂的？究其原因，在于他为名利所服务，急于升官发财，成名成家，使他失去理智，最终导致不归。</w:t>
      </w:r>
      <w:r>
        <w:rPr>
          <w:lang w:eastAsia="zh-CN"/>
        </w:rPr>
        <w:br/>
      </w:r>
      <w:r>
        <w:rPr>
          <w:lang w:eastAsia="zh-CN"/>
        </w:rPr>
        <w:t>　　从这个角度来说，人与人之间最根本的区别就是价值观。这种差异会随着时间的推移而逐渐放大，不仅表现在形状的高低、好坏的差别上，还表现在黑白的差别上。在座的各位，都应该以陈能宽学长为榜样，继承和发扬交通大学的校训：“勤奋学习，勤奋学习，励志励志，持之以恒，忠诚负责”。同时，以芮程刚为戒，我们要高度警惕</w:t>
      </w:r>
      <w:r>
        <w:rPr>
          <w:lang w:eastAsia="zh-CN"/>
        </w:rPr>
        <w:br/>
      </w:r>
      <w:r>
        <w:rPr>
          <w:lang w:eastAsia="zh-CN"/>
        </w:rPr>
        <w:t>　　百岁老人江洋老师一生勤奋敬业，其翻译的《堂吉诃德》被公认为典范的翻译巨著。但是，你可能不知道，西班牙语作品的译者47岁开始学习西班牙语。江洋老师通过他的行动告诉我们一个简单的事实：种一棵树最好的时间是十年前，现在是下一个。只要付诸实践，马上去做，想起来永远不晚。</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2"/>
          <w:cols w:space="425"/>
          <w:titlePg w:val="0"/>
          <w:docGrid w:type="lines" w:linePitch="312"/>
        </w:sectPr>
      </w:pPr>
      <w:r>
        <w:rPr>
          <w:lang w:eastAsia="zh-CN"/>
        </w:rPr>
        <w:t>　　所有的梦想都是徒劳的。现实生活中的一些人，擅长谈论道路，停止谈论它。他们大声说话，用头说话。有很多金点子和好点子，但他们从来不去尝试和行动。即使计划去做，也总是很累，拖拖拉拉。“多少事总是急，世事转折，时间所迫，一万年太长，只争朝夕。”很多同学也有一句口头禅“正义”</w:t>
      </w:r>
      <w:r>
        <w:rPr>
          <w:lang w:eastAsia="zh-CN"/>
        </w:rPr>
        <w:br/>
      </w:r>
      <w:r>
        <w:rPr>
          <w:lang w:eastAsia="zh-CN"/>
        </w:rPr>
        <w:t>　　做吧.如果你能把“只管去做”、“只管去做”变成自己的座右铭并付诸实践，那就很好了。</w:t>
      </w:r>
      <w:r>
        <w:rPr>
          <w:lang w:eastAsia="zh-CN"/>
        </w:rPr>
        <w:br/>
      </w:r>
      <w:r>
        <w:rPr>
          <w:lang w:eastAsia="zh-CN"/>
        </w:rPr>
        <w:t>　　人生的分水岭在于坚持去做</w:t>
      </w:r>
      <w:r>
        <w:rPr>
          <w:lang w:eastAsia="zh-CN"/>
        </w:rPr>
        <w:br/>
      </w:r>
      <w:r>
        <w:rPr>
          <w:lang w:eastAsia="zh-CN"/>
        </w:rPr>
        <w:t>　　马上做还不够。我们应该坚持不懈地做这件事，直到它变得优秀。20__年4月，美国空间探索技术公司，最后火箭在海上成功回收，创造了人类科技史上的又一奇迹。回收火箭的想法源于该公司总裁埃隆马斯克，他在电动跑车和清洁能源方面有许多革命性的想法和实践。看似荒谬的回收火箭的想法遭到了嘲讽，但马斯克认为，火箭如果能回收利用，就能重复利用，从而大大降低发射卫星或航天器的成本。他不仅这样想，而且及时把自己的想法付诸实验。特别值得称道的是，他屡试不爽，屡败屡战。马斯克在多次失败中坚持下来，在经历了四次重大失败后终于成功了。</w:t>
      </w:r>
      <w:r>
        <w:rPr>
          <w:lang w:eastAsia="zh-CN"/>
        </w:rPr>
        <w:br/>
      </w:r>
      <w:r>
        <w:rPr>
          <w:lang w:eastAsia="zh-CN"/>
        </w:rPr>
        <w:t>　　显然，坚持就是胜利，成功往往在于坚持。</w:t>
      </w:r>
      <w:r>
        <w:rPr>
          <w:lang w:eastAsia="zh-CN"/>
        </w:rPr>
        <w:br/>
      </w:r>
      <w:r>
        <w:rPr>
          <w:lang w:eastAsia="zh-CN"/>
        </w:rPr>
        <w:t xml:space="preserve">    毕业典礼校长致辞范文 篇16 </w:t>
      </w:r>
      <w:r>
        <w:rPr>
          <w:lang w:eastAsia="zh-CN"/>
        </w:rPr>
        <w:br/>
      </w:r>
      <w:r>
        <w:rPr>
          <w:lang w:eastAsia="zh-CN"/>
        </w:rPr>
        <w:t>　　尊敬的各位老师、亲爱的同学们：</w:t>
      </w:r>
      <w:r>
        <w:rPr>
          <w:lang w:eastAsia="zh-CN"/>
        </w:rPr>
        <w:br/>
      </w:r>
      <w:r>
        <w:rPr>
          <w:lang w:eastAsia="zh-CN"/>
        </w:rPr>
        <w:t>　　大家好！</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3"/>
          <w:cols w:space="425"/>
          <w:titlePg w:val="0"/>
          <w:docGrid w:type="lines" w:linePitch="312"/>
        </w:sectPr>
      </w:pPr>
      <w:r>
        <w:rPr>
          <w:lang w:eastAsia="zh-CN"/>
        </w:rPr>
        <w:t>　　今天__高中高20__届的全体师生齐集一堂，在这里举行隆重的毕业典礼，同时共同见证同学们跨入成人的行列。值此，我代表学校，向圆满完成高中学业的全体毕业生表示热烈地祝贺！向三年以来为同学们成长倾注了辛勤汗水的老师们致以崇高的敬意！</w:t>
      </w:r>
      <w:r>
        <w:rPr>
          <w:lang w:eastAsia="zh-CN"/>
        </w:rPr>
        <w:br/>
      </w:r>
      <w:r>
        <w:rPr>
          <w:lang w:eastAsia="zh-CN"/>
        </w:rPr>
        <w:t>　　作为校长，我有幸陪伴同学们走过水晶般璀璨年华的长辈和老师，此时此刻我是最幸福的。对于学校来说，正是因为你们的到来，才使汉滨高中的校园充满朝气和希望，使我们老师的工作充满挑战和机遇。同学们，你们的勤奋带给老师成功的喜悦和幸福，你们的活力带给老师工作的激情和创造力，谢谢你们！我相信，你们高中三年的青春华章与成长轨迹，都将被永远铭记在我们每一位老师的心中，镌刻在汉滨高中的历史记忆里，成为美好的回忆和宝贵的财富。</w:t>
      </w:r>
      <w:r>
        <w:rPr>
          <w:lang w:eastAsia="zh-CN"/>
        </w:rPr>
        <w:br/>
      </w:r>
      <w:r>
        <w:rPr>
          <w:lang w:eastAsia="zh-CN"/>
        </w:rPr>
        <w:t>　　高中三年的青春岁月，一千多个日日夜夜，同学们有青春的烦恼，有学习的艰辛，有成长的欢愉，更有收获的喜悦。你们在课堂中汲取知识、夯实基础；你们在社团活动中丰富人生体验，培养领导能力；你们在校园文化体育艺术节中尽情绽放，追逐梦想。三年的风雨兼程，三年的不断求索，三年的励志磨练，三年的奋力拼搏，你们一步步走了过来，一点点成熟起来。对在座的各位同学而言，这三年美好的青春岁月必定会成为你们人生中最为宝贵的记忆。</w:t>
      </w:r>
      <w:r>
        <w:rPr>
          <w:lang w:eastAsia="zh-CN"/>
        </w:rPr>
        <w:br/>
      </w:r>
      <w:r>
        <w:rPr>
          <w:lang w:eastAsia="zh-CN"/>
        </w:rPr>
        <w:t>　　同学们，从今天开始你们就要走出校门，即将踏上未来的漫漫的人生长路，纵有千般不舍，但老师们依然期待着大家展翅高飞，翱翔蓝天。请允许我们在你即将远行的背囊里放上母校的嘱托，也就是母校的校风——明礼、亲学、敢为。</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4"/>
          <w:cols w:space="425"/>
          <w:titlePg w:val="0"/>
          <w:docGrid w:type="lines" w:linePitch="312"/>
        </w:sectPr>
      </w:pPr>
      <w:r>
        <w:rPr>
          <w:lang w:eastAsia="zh-CN"/>
        </w:rPr>
        <w:t>　　在未来的日子里，希望你们把“明礼”当作一种习惯。礼是道德、纪律、规矩、法律，是我们为人处事的底线、红线、高压线。孔子“非礼勿听、非礼勿言、非礼勿动。孟子曾说过：“爱人者，人恒爱之；敬人者，人恒敬之。”我们一定要明礼崇德，知所进退。即将远离常常耳提面命的父母和中学老师的你们，请一定记住：明礼可以成为你们生命的守护神，可以让生活平安幸福。明礼是做人之本，更是民族之魂。</w:t>
      </w:r>
      <w:r>
        <w:rPr>
          <w:lang w:eastAsia="zh-CN"/>
        </w:rPr>
        <w:br/>
      </w:r>
      <w:r>
        <w:rPr>
          <w:lang w:eastAsia="zh-CN"/>
        </w:rPr>
        <w:t>　　在未来的日子里，希望你们把“亲学”当作一种本能。在你们超越自我，成就梦想的征途中，一定会遇到许许多多的困难和问题，亲学、勤学、善学的你们，一定要在学习实践中去克服一切艰难险阻，绝不轻言放弃。高中毕业不是头悬梁锥刺股生活的结束，而是一个更具挑战性的学习的开始，只是学习的内容更具专业性、实践性、社会性。诸葛孔明不是满腹经纶，何以助刘备创立蜀汉基业？比尔。盖茨不是好学上进，何来微软帝国？俞敏洪北大上学期间不读800多本课外书籍，哪来新东方？要养成终生学习的习惯，知识的确可以改变命运，如果还没有改变，那是我们学得不够好。不去闻鸡起舞，哪有岁月如诗。亲学可以让我们的事业更加顺利辉煌。</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5"/>
          <w:cols w:space="425"/>
          <w:titlePg w:val="0"/>
          <w:docGrid w:type="lines" w:linePitch="312"/>
        </w:sectPr>
      </w:pPr>
      <w:r>
        <w:rPr>
          <w:lang w:eastAsia="zh-CN"/>
        </w:rPr>
        <w:t>　　在未来的日子里，希望你们把“敢为”当作一种不竭的精神动力。汉滨高中是一个人才辈出的名校，陕西省前常务副省长、省决策咨询委员会主任徐山林，中央候补委员、四川省前副书记、四川省政协主席柯尊平，陕西省委常委、秘书长刘小燕，北京大学法学院教授、博导、中国国际贸易仲裁委员会仲裁员钱明星，国际著名女高音歌唱家、西安音乐学院声乐教授和慧，清华大学客座教授、中国日报艺术总监、画家李正明成为政界精英、学界翘楚。这些你们的学长学姐就是不因循守旧，敢为天下先的典范。在你们的词典里请一定删除掉“不可能”“做不到”这些词语，你们一定可以取得比你们的前辈更加伟大的成就。姜子牙、刘邦、华盛顿、乔布斯如果不敢乘势而为，只能老死于户牖之下，消失于历史尘埃之中。乔布斯留给我们最重要的不是苹果，而是他的名言：“活着就是为了改变世界”。唯有敢为才可以让你们的人生精彩灿烂。</w:t>
      </w:r>
      <w:r>
        <w:rPr>
          <w:lang w:eastAsia="zh-CN"/>
        </w:rPr>
        <w:br/>
      </w:r>
      <w:r>
        <w:rPr>
          <w:lang w:eastAsia="zh-CN"/>
        </w:rPr>
        <w:t>　　亲爱的同学们，三年的高中生活把你们和汉滨高中，和母校的老师们紧紧联系在一起。无论你们今后走到什么地方，母校都会时时刻刻关注着你们的进步，你们的成功就是母校最大的光荣，你们的发展就是母校最大的骄傲。衷心希望你们能够成为汉滨高中后来人的学习榜样，成为国家建设的栋梁之才。</w:t>
      </w:r>
      <w:r>
        <w:rPr>
          <w:lang w:eastAsia="zh-CN"/>
        </w:rPr>
        <w:br/>
      </w:r>
      <w:r>
        <w:rPr>
          <w:lang w:eastAsia="zh-CN"/>
        </w:rPr>
        <w:t>　　在你们即将告别母校的时刻，我还想对大家说，汉滨高中永远是你们的家，这个家无论何时都会为你敞开。希望你们常回家看看，看看母校美丽的'校园，听听老师亲切的唠叨，叙叙自己纯真的情怀。母校会永远关注着你们，母校会永远惦记着你们，母校也会永远地祝福着你们。</w:t>
      </w:r>
      <w:r>
        <w:rPr>
          <w:lang w:eastAsia="zh-CN"/>
        </w:rPr>
        <w:br/>
      </w:r>
      <w:r>
        <w:rPr>
          <w:lang w:eastAsia="zh-CN"/>
        </w:rPr>
        <w:t>　　最后，衷心祝愿老师们万事如意、事业辉煌；同学们梦想成真、前程似锦。谢谢大家！</w:t>
      </w:r>
      <w:r>
        <w:rPr>
          <w:lang w:eastAsia="zh-CN"/>
        </w:rPr>
        <w:br/>
      </w:r>
      <w:r>
        <w:rPr>
          <w:lang w:eastAsia="zh-CN"/>
        </w:rPr>
        <w:t xml:space="preserve">    毕业典礼校长致辞范文 篇17 </w:t>
      </w:r>
      <w:r>
        <w:rPr>
          <w:lang w:eastAsia="zh-CN"/>
        </w:rPr>
        <w:br/>
      </w:r>
      <w:r>
        <w:rPr>
          <w:lang w:eastAsia="zh-CN"/>
        </w:rPr>
        <w:t>　　各位来宾、各位老师、各位家长，亲爱的毕业生同学们：</w:t>
      </w:r>
      <w:r>
        <w:rPr>
          <w:lang w:eastAsia="zh-CN"/>
        </w:rPr>
        <w:br/>
      </w:r>
      <w:r>
        <w:rPr>
          <w:lang w:eastAsia="zh-CN"/>
        </w:rPr>
        <w:t>　　大家早上好！</w:t>
      </w:r>
      <w:r>
        <w:rPr>
          <w:lang w:eastAsia="zh-CN"/>
        </w:rPr>
        <w:br/>
      </w:r>
    </w:p>
    <w:p w:rsidR="001B1F19" w14:textId="27C3F48A">
      <w:pPr>
        <w:rPr>
          <w:rFonts w:hint="eastAsia"/>
          <w:lang w:eastAsia="zh-CN"/>
        </w:rPr>
      </w:pPr>
      <w:r>
        <w:rPr>
          <w:lang w:eastAsia="zh-CN"/>
        </w:rPr>
        <w:t>　　今天，我们在这里隆重举行北京交通大学__届毕业典礼暨学位授予仪式。在此，我首先代表学校，向全体毕业生致以最热烈的祝贺，向辛勤培育你们成长的父母、老师致以最崇高的敬意！今天，因为学校条件的限制，许多同学无法在典礼主会场就座，为此，我向你们表示歉意，谢谢你们的理解、支持与包容！</w:t>
      </w:r>
      <w:r>
        <w:rPr>
          <w:lang w:eastAsia="zh-CN"/>
        </w:rPr>
        <w:br/>
      </w:r>
      <w:r>
        <w:rPr>
          <w:lang w:eastAsia="zh-CN"/>
        </w:rPr>
        <w:t>　　同学们，今天你们毕业了，这是你们人生中最重要的时刻之一。对我而言，今年也是一个非常特殊的年份，作为改革开放后的第一届大学生，今年恰逢高考恢复40周年，非常荣幸作为那届考生和今天的校长站在这里，为毕业生同学们送上祝福。此时此刻，你们充满自信与期待的眼神，使我不由想起你们刚入校时的青涩与懵懂。你们的成长、成熟，正是大学生活赋予你们的最宝贵的财富。这也使我想起40年来，自己在这所学校学习、工作所经历的成长与变化，想起在一代代交大毕业生身上所彰显的品质和精神。</w:t>
      </w:r>
      <w:r>
        <w:rPr>
          <w:lang w:eastAsia="zh-CN"/>
        </w:rPr>
        <w:br/>
      </w:r>
      <w:r>
        <w:rPr>
          <w:lang w:eastAsia="zh-CN"/>
        </w:rPr>
        <w:t>　　所以，我想在今天这个特殊的时刻，与大家聊一聊「初心」这个话题，希望对你们的未来有所帮助与启发。</w:t>
      </w:r>
      <w:r>
        <w:rPr>
          <w:lang w:eastAsia="zh-CN"/>
        </w:rPr>
        <w:br/>
      </w:r>
      <w:r>
        <w:rPr>
          <w:lang w:eastAsia="zh-CN"/>
        </w:rPr>
        <w:t>　　于学校而言，初心就是恪守大学之道、培养一流人才、建设世界一流大学。一个多世纪以前，我们的母校为培养“铁路救国”的管理人才而诞生，120年的时间里，虽然校名屡经更迭、校址多次变迁，但学校办学从未中断，一批又一批和你们一样的优秀学子从母校走向社会，成为国之栋梁与骨干。去年，我们共同分享了学校120周年华诞的荣光与喜悦，见证了历经三个世纪交大精神的传承与创新，希望这些能成为你们大学生涯中永恒的记忆。</w:t>
      </w:r>
      <w:r>
        <w:rPr>
          <w:lang w:eastAsia="zh-CN"/>
        </w:rPr>
        <w:br/>
      </w:r>
      <w:r>
        <w:rPr>
          <w:rFonts w:hint="eastAsia"/>
          <w:lang w:eastAsia="zh-CN"/>
        </w:rPr>
        <w:br/>
      </w:r>
      <w:r>
        <w:rPr>
          <w:rFonts w:hint="eastAsia"/>
          <w:lang w:eastAsia="zh-CN"/>
        </w:rPr>
        <w:br/>
      </w:r>
    </w:p>
    <w:p>
      <w:pPr>
        <w:spacing w:after="0" w:line="240" w:lineRule="auto"/>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4" w:history="1">
        <w:r>
          <w:rPr>
            <w:rFonts w:ascii="SimSun" w:eastAsia="SimSun" w:hAnsi="SimSun" w:cs="SimSun"/>
            <w:b/>
            <w:bCs/>
            <w:color w:val="0000EE"/>
            <w:sz w:val="30"/>
            <w:szCs w:val="30"/>
            <w:u w:val="single" w:color="0000EE"/>
          </w:rPr>
          <w:t>https://d.book118.com/066234231112010043</w:t>
        </w:r>
      </w:hyperlink>
    </w:p>
    <w:p w:rsidR="001B1F19">
      <w:pPr>
        <w:rPr>
          <w:rFonts w:hint="eastAsia"/>
          <w:lang w:eastAsia="zh-CN"/>
        </w:rPr>
      </w:pPr>
    </w:p>
    <w:sectPr>
      <w:type w:val="nextPage"/>
      <w:pgSz w:w="11906" w:h="16838"/>
      <w:pgMar w:top="1440" w:right="1800" w:bottom="1440" w:left="1800" w:header="851" w:footer="992" w:gutter="0"/>
      <w:pgNumType w:start="36"/>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w:panose1 w:val="020704090202050204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9D07D03"/>
    <w:multiLevelType w:val="multilevel"/>
    <w:tmpl w:val="3AE4B26C"/>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820273113">
    <w:abstractNumId w:val="0"/>
  </w:num>
  <w:num w:numId="2" w16cid:durableId="14996911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022227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50009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84274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3348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characterSpacingControl w:val="doNotCompress"/>
  <w:compat>
    <w:useFELayou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F19"/>
    <w:rsid w:val="00012D24"/>
    <w:rsid w:val="000B76DB"/>
    <w:rsid w:val="001B1F19"/>
    <w:rsid w:val="002E2E1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508D8A34"/>
  <w15:docId w15:val="{83B6B1C2-FF47-43CC-85A6-22B37870D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rPr>
      <w:rFonts w:ascii="仿宋" w:eastAsia="仿宋" w:hAnsi="仿宋"/>
      <w:sz w:val="28"/>
    </w:rPr>
  </w:style>
  <w:style w:type="paragraph" w:styleId="Heading1">
    <w:name w:val="heading 1"/>
    <w:basedOn w:val="Normal"/>
    <w:next w:val="Normal"/>
    <w:link w:val="1"/>
    <w:uiPriority w:val="9"/>
    <w:qFormat/>
    <w:rsid w:val="00FC693F"/>
    <w:pPr>
      <w:keepNext/>
      <w:keepLines/>
      <w:spacing w:before="480" w:after="0"/>
      <w:outlineLvl w:val="0"/>
    </w:pPr>
    <w:rPr>
      <w:rFonts w:asciiTheme="majorHAnsi" w:eastAsiaTheme="majorEastAsia" w:hAnsiTheme="majorHAnsi" w:cstheme="majorBidi"/>
      <w:b/>
      <w:bCs/>
      <w:color w:val="2F5496" w:themeColor="accent1" w:themeShade="BF"/>
      <w:szCs w:val="28"/>
    </w:rPr>
  </w:style>
  <w:style w:type="paragraph" w:styleId="Heading2">
    <w:name w:val="heading 2"/>
    <w:basedOn w:val="Normal"/>
    <w:next w:val="Normal"/>
    <w:link w:val="2"/>
    <w:uiPriority w:val="9"/>
    <w:unhideWhenUsed/>
    <w:qFormat/>
    <w:rsid w:val="00FC693F"/>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3"/>
    <w:uiPriority w:val="9"/>
    <w:unhideWhenUsed/>
    <w:qFormat/>
    <w:rsid w:val="00FC693F"/>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4"/>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5"/>
    <w:uiPriority w:val="9"/>
    <w:semiHidden/>
    <w:unhideWhenUsed/>
    <w:qFormat/>
    <w:rsid w:val="00FC693F"/>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6"/>
    <w:uiPriority w:val="9"/>
    <w:semiHidden/>
    <w:unhideWhenUsed/>
    <w:qFormat/>
    <w:rsid w:val="00FC693F"/>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7"/>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8"/>
    <w:uiPriority w:val="9"/>
    <w:semiHidden/>
    <w:unhideWhenUsed/>
    <w:qFormat/>
    <w:rsid w:val="00FC693F"/>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9"/>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E618BF"/>
    <w:pPr>
      <w:tabs>
        <w:tab w:val="center" w:pos="4680"/>
        <w:tab w:val="right" w:pos="9360"/>
      </w:tabs>
      <w:spacing w:after="0" w:line="240" w:lineRule="auto"/>
    </w:pPr>
  </w:style>
  <w:style w:type="character" w:customStyle="1" w:styleId="a">
    <w:name w:val="页眉 字符"/>
    <w:basedOn w:val="DefaultParagraphFont"/>
    <w:link w:val="Header"/>
    <w:uiPriority w:val="99"/>
    <w:rsid w:val="00E618BF"/>
  </w:style>
  <w:style w:type="paragraph" w:styleId="Footer">
    <w:name w:val="footer"/>
    <w:basedOn w:val="Normal"/>
    <w:link w:val="a0"/>
    <w:uiPriority w:val="99"/>
    <w:unhideWhenUsed/>
    <w:rsid w:val="00E618BF"/>
    <w:pPr>
      <w:tabs>
        <w:tab w:val="center" w:pos="4680"/>
        <w:tab w:val="right" w:pos="9360"/>
      </w:tabs>
      <w:spacing w:after="0" w:line="240" w:lineRule="auto"/>
    </w:pPr>
  </w:style>
  <w:style w:type="character" w:customStyle="1" w:styleId="a0">
    <w:name w:val="页脚 字符"/>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1">
    <w:name w:val="标题 1 字符"/>
    <w:basedOn w:val="DefaultParagraphFont"/>
    <w:link w:val="Heading1"/>
    <w:uiPriority w:val="9"/>
    <w:rsid w:val="00FC693F"/>
    <w:rPr>
      <w:rFonts w:asciiTheme="majorHAnsi" w:eastAsiaTheme="majorEastAsia" w:hAnsiTheme="majorHAnsi" w:cstheme="majorBidi"/>
      <w:b/>
      <w:bCs/>
      <w:color w:val="2F5496" w:themeColor="accent1" w:themeShade="BF"/>
      <w:sz w:val="28"/>
      <w:szCs w:val="28"/>
    </w:rPr>
  </w:style>
  <w:style w:type="character" w:customStyle="1" w:styleId="2">
    <w:name w:val="标题 2 字符"/>
    <w:basedOn w:val="DefaultParagraphFont"/>
    <w:link w:val="Heading2"/>
    <w:uiPriority w:val="9"/>
    <w:rsid w:val="00FC693F"/>
    <w:rPr>
      <w:rFonts w:asciiTheme="majorHAnsi" w:eastAsiaTheme="majorEastAsia" w:hAnsiTheme="majorHAnsi" w:cstheme="majorBidi"/>
      <w:b/>
      <w:bCs/>
      <w:color w:val="4472C4" w:themeColor="accent1"/>
      <w:sz w:val="26"/>
      <w:szCs w:val="26"/>
    </w:rPr>
  </w:style>
  <w:style w:type="character" w:customStyle="1" w:styleId="3">
    <w:name w:val="标题 3 字符"/>
    <w:basedOn w:val="DefaultParagraphFont"/>
    <w:link w:val="Heading3"/>
    <w:uiPriority w:val="9"/>
    <w:rsid w:val="00FC693F"/>
    <w:rPr>
      <w:rFonts w:asciiTheme="majorHAnsi" w:eastAsiaTheme="majorEastAsia" w:hAnsiTheme="majorHAnsi" w:cstheme="majorBidi"/>
      <w:b/>
      <w:bCs/>
      <w:color w:val="4472C4" w:themeColor="accent1"/>
    </w:rPr>
  </w:style>
  <w:style w:type="paragraph" w:styleId="Title">
    <w:name w:val="Title"/>
    <w:basedOn w:val="Normal"/>
    <w:next w:val="Normal"/>
    <w:link w:val="a1"/>
    <w:uiPriority w:val="10"/>
    <w:qFormat/>
    <w:rsid w:val="00FC693F"/>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1">
    <w:name w:val="标题 字符"/>
    <w:basedOn w:val="DefaultParagraphFont"/>
    <w:link w:val="Title"/>
    <w:uiPriority w:val="10"/>
    <w:rsid w:val="00FC693F"/>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a2"/>
    <w:uiPriority w:val="11"/>
    <w:qFormat/>
    <w:rsid w:val="00FC693F"/>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a2">
    <w:name w:val="副标题 字符"/>
    <w:basedOn w:val="DefaultParagraphFont"/>
    <w:link w:val="Subtitle"/>
    <w:uiPriority w:val="11"/>
    <w:rsid w:val="00FC693F"/>
    <w:rPr>
      <w:rFonts w:asciiTheme="majorHAnsi" w:eastAsiaTheme="majorEastAsia" w:hAnsiTheme="majorHAnsi" w:cstheme="majorBidi"/>
      <w:i/>
      <w:iCs/>
      <w:color w:val="4472C4"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a3"/>
    <w:uiPriority w:val="99"/>
    <w:unhideWhenUsed/>
    <w:rsid w:val="00AA1D8D"/>
    <w:pPr>
      <w:spacing w:after="120"/>
    </w:pPr>
  </w:style>
  <w:style w:type="character" w:customStyle="1" w:styleId="a3">
    <w:name w:val="正文文本 字符"/>
    <w:basedOn w:val="DefaultParagraphFont"/>
    <w:link w:val="BodyText"/>
    <w:uiPriority w:val="99"/>
    <w:rsid w:val="00AA1D8D"/>
  </w:style>
  <w:style w:type="paragraph" w:styleId="BodyText2">
    <w:name w:val="Body Text 2"/>
    <w:basedOn w:val="Normal"/>
    <w:link w:val="20"/>
    <w:uiPriority w:val="99"/>
    <w:unhideWhenUsed/>
    <w:rsid w:val="00AA1D8D"/>
    <w:pPr>
      <w:spacing w:after="120" w:line="480" w:lineRule="auto"/>
    </w:pPr>
  </w:style>
  <w:style w:type="character" w:customStyle="1" w:styleId="20">
    <w:name w:val="正文文本 2 字符"/>
    <w:basedOn w:val="DefaultParagraphFont"/>
    <w:link w:val="BodyText2"/>
    <w:uiPriority w:val="99"/>
    <w:rsid w:val="00AA1D8D"/>
  </w:style>
  <w:style w:type="paragraph" w:styleId="BodyText3">
    <w:name w:val="Body Text 3"/>
    <w:basedOn w:val="Normal"/>
    <w:link w:val="30"/>
    <w:uiPriority w:val="99"/>
    <w:unhideWhenUsed/>
    <w:rsid w:val="00AA1D8D"/>
    <w:pPr>
      <w:spacing w:after="120"/>
    </w:pPr>
    <w:rPr>
      <w:sz w:val="16"/>
      <w:szCs w:val="16"/>
    </w:rPr>
  </w:style>
  <w:style w:type="character" w:customStyle="1" w:styleId="30">
    <w:name w:val="正文文本 3 字符"/>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tabs>
        <w:tab w:val="num" w:pos="720"/>
      </w:tabs>
      <w:ind w:left="720" w:hanging="720"/>
      <w:contextualSpacing/>
    </w:pPr>
  </w:style>
  <w:style w:type="paragraph" w:styleId="ListBullet3">
    <w:name w:val="List Bullet 3"/>
    <w:basedOn w:val="Normal"/>
    <w:uiPriority w:val="99"/>
    <w:unhideWhenUsed/>
    <w:rsid w:val="00326F90"/>
    <w:pPr>
      <w:tabs>
        <w:tab w:val="num" w:pos="720"/>
      </w:tabs>
      <w:ind w:left="720" w:hanging="720"/>
      <w:contextualSpacing/>
    </w:pPr>
  </w:style>
  <w:style w:type="paragraph" w:styleId="ListNumber">
    <w:name w:val="List Number"/>
    <w:basedOn w:val="Normal"/>
    <w:uiPriority w:val="99"/>
    <w:unhideWhenUsed/>
    <w:rsid w:val="00326F90"/>
    <w:pPr>
      <w:tabs>
        <w:tab w:val="num" w:pos="720"/>
      </w:tabs>
      <w:ind w:left="720" w:hanging="720"/>
      <w:contextualSpacing/>
    </w:pPr>
  </w:style>
  <w:style w:type="paragraph" w:styleId="ListNumber2">
    <w:name w:val="List Number 2"/>
    <w:basedOn w:val="Normal"/>
    <w:uiPriority w:val="99"/>
    <w:unhideWhenUsed/>
    <w:rsid w:val="0029639D"/>
    <w:pPr>
      <w:tabs>
        <w:tab w:val="num" w:pos="720"/>
      </w:tabs>
      <w:ind w:left="720" w:hanging="720"/>
      <w:contextualSpacing/>
    </w:pPr>
  </w:style>
  <w:style w:type="paragraph" w:styleId="ListNumber3">
    <w:name w:val="List Number 3"/>
    <w:basedOn w:val="Normal"/>
    <w:uiPriority w:val="99"/>
    <w:unhideWhenUsed/>
    <w:rsid w:val="0029639D"/>
    <w:pPr>
      <w:tabs>
        <w:tab w:val="num" w:pos="720"/>
      </w:tabs>
      <w:ind w:left="720" w:hanging="720"/>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
    <w:name w:val="macro"/>
    <w:link w:val="a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4">
    <w:name w:val="宏文本 字符"/>
    <w:basedOn w:val="DefaultParagraphFont"/>
    <w:link w:val="Macro"/>
    <w:uiPriority w:val="99"/>
    <w:rsid w:val="0029639D"/>
    <w:rPr>
      <w:rFonts w:ascii="Courier" w:hAnsi="Courier"/>
      <w:sz w:val="20"/>
      <w:szCs w:val="20"/>
    </w:rPr>
  </w:style>
  <w:style w:type="paragraph" w:styleId="Quote">
    <w:name w:val="Quote"/>
    <w:basedOn w:val="Normal"/>
    <w:next w:val="Normal"/>
    <w:link w:val="a5"/>
    <w:uiPriority w:val="29"/>
    <w:qFormat/>
    <w:rsid w:val="00FC693F"/>
    <w:rPr>
      <w:i/>
      <w:iCs/>
      <w:color w:val="000000" w:themeColor="text1"/>
    </w:rPr>
  </w:style>
  <w:style w:type="character" w:customStyle="1" w:styleId="a5">
    <w:name w:val="引用 字符"/>
    <w:basedOn w:val="DefaultParagraphFont"/>
    <w:link w:val="Quote"/>
    <w:uiPriority w:val="29"/>
    <w:rsid w:val="00FC693F"/>
    <w:rPr>
      <w:i/>
      <w:iCs/>
      <w:color w:val="000000" w:themeColor="text1"/>
    </w:rPr>
  </w:style>
  <w:style w:type="character" w:customStyle="1" w:styleId="4">
    <w:name w:val="标题 4 字符"/>
    <w:basedOn w:val="DefaultParagraphFont"/>
    <w:link w:val="Heading4"/>
    <w:uiPriority w:val="9"/>
    <w:semiHidden/>
    <w:rsid w:val="00FC693F"/>
    <w:rPr>
      <w:rFonts w:asciiTheme="majorHAnsi" w:eastAsiaTheme="majorEastAsia" w:hAnsiTheme="majorHAnsi" w:cstheme="majorBidi"/>
      <w:b/>
      <w:bCs/>
      <w:i/>
      <w:iCs/>
      <w:color w:val="4472C4" w:themeColor="accent1"/>
    </w:rPr>
  </w:style>
  <w:style w:type="character" w:customStyle="1" w:styleId="5">
    <w:name w:val="标题 5 字符"/>
    <w:basedOn w:val="DefaultParagraphFont"/>
    <w:link w:val="Heading5"/>
    <w:uiPriority w:val="9"/>
    <w:semiHidden/>
    <w:rsid w:val="00FC693F"/>
    <w:rPr>
      <w:rFonts w:asciiTheme="majorHAnsi" w:eastAsiaTheme="majorEastAsia" w:hAnsiTheme="majorHAnsi" w:cstheme="majorBidi"/>
      <w:color w:val="1F3763" w:themeColor="accent1" w:themeShade="7F"/>
    </w:rPr>
  </w:style>
  <w:style w:type="character" w:customStyle="1" w:styleId="6">
    <w:name w:val="标题 6 字符"/>
    <w:basedOn w:val="DefaultParagraphFont"/>
    <w:link w:val="Heading6"/>
    <w:uiPriority w:val="9"/>
    <w:semiHidden/>
    <w:rsid w:val="00FC693F"/>
    <w:rPr>
      <w:rFonts w:asciiTheme="majorHAnsi" w:eastAsiaTheme="majorEastAsia" w:hAnsiTheme="majorHAnsi" w:cstheme="majorBidi"/>
      <w:i/>
      <w:iCs/>
      <w:color w:val="1F3763" w:themeColor="accent1" w:themeShade="7F"/>
    </w:rPr>
  </w:style>
  <w:style w:type="character" w:customStyle="1" w:styleId="7">
    <w:name w:val="标题 7 字符"/>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8">
    <w:name w:val="标题 8 字符"/>
    <w:basedOn w:val="DefaultParagraphFont"/>
    <w:link w:val="Heading8"/>
    <w:uiPriority w:val="9"/>
    <w:semiHidden/>
    <w:rsid w:val="00FC693F"/>
    <w:rPr>
      <w:rFonts w:asciiTheme="majorHAnsi" w:eastAsiaTheme="majorEastAsia" w:hAnsiTheme="majorHAnsi" w:cstheme="majorBidi"/>
      <w:color w:val="4472C4" w:themeColor="accent1"/>
      <w:sz w:val="20"/>
      <w:szCs w:val="20"/>
    </w:rPr>
  </w:style>
  <w:style w:type="character" w:customStyle="1" w:styleId="9">
    <w:name w:val="标题 9 字符"/>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472C4"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a6"/>
    <w:uiPriority w:val="30"/>
    <w:qFormat/>
    <w:rsid w:val="00FC693F"/>
    <w:pPr>
      <w:pBdr>
        <w:bottom w:val="single" w:sz="4" w:space="4" w:color="4472C4" w:themeColor="accent1"/>
      </w:pBdr>
      <w:spacing w:before="200" w:after="280"/>
      <w:ind w:left="936" w:right="936"/>
    </w:pPr>
    <w:rPr>
      <w:b/>
      <w:bCs/>
      <w:i/>
      <w:iCs/>
      <w:color w:val="4472C4" w:themeColor="accent1"/>
    </w:rPr>
  </w:style>
  <w:style w:type="character" w:customStyle="1" w:styleId="a6">
    <w:name w:val="明显引用 字符"/>
    <w:basedOn w:val="DefaultParagraphFont"/>
    <w:link w:val="IntenseQuote"/>
    <w:uiPriority w:val="30"/>
    <w:rsid w:val="00FC693F"/>
    <w:rPr>
      <w:b/>
      <w:bCs/>
      <w:i/>
      <w:iCs/>
      <w:color w:val="4472C4"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472C4" w:themeColor="accent1"/>
    </w:rPr>
  </w:style>
  <w:style w:type="character" w:styleId="SubtleReference">
    <w:name w:val="Subtle Reference"/>
    <w:basedOn w:val="DefaultParagraphFont"/>
    <w:uiPriority w:val="31"/>
    <w:qFormat/>
    <w:rsid w:val="00FC693F"/>
    <w:rPr>
      <w:smallCaps/>
      <w:color w:val="ED7D31" w:themeColor="accent2"/>
      <w:u w:val="single"/>
    </w:rPr>
  </w:style>
  <w:style w:type="character" w:styleId="IntenseReference">
    <w:name w:val="Intense Reference"/>
    <w:basedOn w:val="DefaultParagraphFont"/>
    <w:uiPriority w:val="32"/>
    <w:qFormat/>
    <w:rsid w:val="00FC693F"/>
    <w:rPr>
      <w:b/>
      <w:bCs/>
      <w:smallCaps/>
      <w:color w:val="ED7D31"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FC693F"/>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FC693F"/>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FC693F"/>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FC693F"/>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FC693F"/>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book118.com/066234231112010043"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51</Pages>
  <Words>2</Words>
  <Characters>15</Characters>
  <Application>Microsoft Office Word</Application>
  <DocSecurity>0</DocSecurity>
  <Lines>1</Lines>
  <Paragraphs>1</Paragraphs>
  <ScaleCrop>false</ScaleCrop>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Leslie Kang</cp:lastModifiedBy>
  <cp:revision>5</cp:revision>
  <dcterms:created xsi:type="dcterms:W3CDTF">2024-01-11T00:28:00Z</dcterms:created>
  <dcterms:modified xsi:type="dcterms:W3CDTF">2024-01-11T07:22:00Z</dcterms:modified>
</cp:coreProperties>
</file>