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14:paraId="7F7A67AA" w14:textId="0AE8485B">
      <w:pPr>
        <w:pStyle w:val="Heading1"/>
        <w:jc w:val="center"/>
        <w:rPr>
          <w:rFonts w:hint="eastAsia"/>
          <w:lang w:eastAsia="zh-CN"/>
        </w:rPr>
      </w:pPr>
      <w:r>
        <w:rPr>
          <w:sz w:val="44"/>
          <w:lang w:eastAsia="zh-CN"/>
        </w:rPr>
        <w:t>2024实习工作心得文章（35篇）</w:t>
      </w:r>
    </w:p>
    <w:p w:rsidR="001B1F19" w14:paraId="15E7D7A0" w14:textId="27C3F48A">
      <w:pPr>
        <w:rPr>
          <w:rFonts w:hint="eastAsia"/>
          <w:lang w:eastAsia="zh-CN"/>
        </w:rPr>
        <w:sectPr>
          <w:pgSz w:w="11906" w:h="16838"/>
          <w:pgMar w:top="1440" w:right="1800" w:bottom="1440" w:left="1800" w:header="851" w:footer="992" w:gutter="0"/>
          <w:cols w:space="425"/>
          <w:docGrid w:type="lines" w:linePitch="312"/>
        </w:sectPr>
      </w:pPr>
      <w:r>
        <w:rPr>
          <w:lang w:eastAsia="zh-CN"/>
        </w:rPr>
        <w:br/>
      </w:r>
      <w:r>
        <w:rPr>
          <w:lang w:eastAsia="zh-CN"/>
        </w:rPr>
        <w:br/>
      </w:r>
      <w:r>
        <w:rPr>
          <w:lang w:eastAsia="zh-CN"/>
        </w:rPr>
        <w:t>　　我是院艺术系音乐专业_学生，在五台县东雷乡上庄小学扶贫顶岗实习支教。得知要 实习支教后，我做好了吃苦的心理准备，但来到上庄小学后，这里的贫困落后还是让我非常震惊。</w:t>
      </w:r>
      <w:r>
        <w:rPr>
          <w:lang w:eastAsia="zh-CN"/>
        </w:rPr>
        <w:br/>
      </w:r>
      <w:r>
        <w:rPr>
          <w:lang w:eastAsia="zh-CN"/>
        </w:rPr>
        <w:t>　　教学楼是扶贫工程建成的，外表整洁，但其余校舍都十分破旧。后面是一排土房子，校长就在一间狭小的房里居住和办公，学校没有任何教学器材和实验用具。望着眼前的景象，我有点心冷，想哭，但村民的好客、学校领导和老师的热情以及孩子们的朴实让我忘记了哭泣，反而感觉心里暖暖的。</w:t>
      </w:r>
      <w:r>
        <w:rPr>
          <w:lang w:eastAsia="zh-CN"/>
        </w:rPr>
        <w:br/>
      </w:r>
      <w:r>
        <w:rPr>
          <w:lang w:eastAsia="zh-CN"/>
        </w:rPr>
        <w:t>　　我代五年级的语文、自然、社会、体育、美术和全校的音乐课，并兼任五年级班主任。来到五年级教室，仅看到8张破旧的桌凳和11名学生。孩子们衣服脏破，脸和脖子都是黑黑的，但眼睛中却闪烁着明亮而渴望的目光，笑容满面地望着我。</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3月下旬了，这里却还是寒风凛冽，不时地下雪。跑校的孩子每天一进校门，鞋和裤角全是雪水。好多学生穿着农家做的单层鞋，湿了竟没有多余的一双鞋来换。最令我震惊的是三年级的张泊林和一年级的张泽林两兄弟，他们是本村人，每天到学校后裤脚和鞋都是湿的，褂子是破烂的，有的地方地方根本无法缝补，总穿着一身脏衣服。我以为孩子们小，不懂卫生，就让他们换上衣服后拿过来我帮洗。泊林低下头不吭气，弟弟说：让奶奶洗吧!原来他们的母亲已经去世三年，父亲苍老不堪，仅靠薄田维持生计。奶奶81岁了，却得为一家几口做饭洗衣，操持家务。我做好最坏的打算去了他们家，没想到两孩子竟连一件完好的换洗衣服都没有。泊林穿了条父亲的裤子，泽林则是没穿外套跟我返校了，出门时，奶奶含泪拉着我说：先生(当地称老师为先生)，不用您洗，我能行，不能给您添罪了。可我怎忍心本该安度晚年的老人这样累!望着两兄弟冰冷的小手和脸，我把他们抱紧了，好久，好久!因为我们在这个年龄整天嬉戏，衣食无忧，而他们却承受着这种艰辛和贫困。当我把这里的情况讲给朋友、家人听时，他们也震惊了，想象不到现在竟有没换洗衣服的孩子，常年靠玉米面、土豆为生的家庭这些事情打动了我的一个朋友，他决定和妻子一起资助一名贫困生。几天后，他们来到学校，给三年级的杨艳琴带来了学习用品、新衣服，并给她留下50元生活费，答应以后继续供给她生活费和学习费用!这个女孩没有父亲，母亲打工养活3个孩子。那一刻，母亲落泪了，嘴里不停地对我朋友说：谢谢，谢谢!如果人人都献出一点爱，世界将变成美好的人间!</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课余时间，常碰到一个头发蓬乱的小女孩白雪莉。我摸着头对她说：怎么不理理发?她哭了，说：妈妈顾不上。后来才得知，其父亲患关节炎，失去了劳动能力，巨额医药费让家庭雪上加霜。她还有一妹一弟，母亲一人操持家务，还要下地干活。她和我说：张老师，我最怕妈妈不让我上学，回家看弟弟做家务!我说：不会的然后，我帮她理了发，她好开心，一会儿跑来给我口袋塞了两颗糖，并在日记中写着令我感动的话语!类似这种情况的学生还有好多</w:t>
      </w:r>
      <w:r>
        <w:rPr>
          <w:lang w:eastAsia="zh-CN"/>
        </w:rPr>
        <w:br/>
      </w:r>
      <w:r>
        <w:rPr>
          <w:lang w:eastAsia="zh-CN"/>
        </w:rPr>
        <w:t>　　第一堂音乐课，我搬着自己的电子琴来到五年级教室，没想到全校的师生全到齐了，满满一教室，坐得整整齐齐。我有点紧张，当他们热情的掌声和专注的目光看着我时，我顺利地完成了来这儿的第一堂音乐课。之后，几个年级孩子们的日记中全写的是我的音乐老师、我的音乐课</w:t>
      </w:r>
      <w:r>
        <w:rPr>
          <w:lang w:eastAsia="zh-CN"/>
        </w:rPr>
        <w:br/>
      </w:r>
      <w:r>
        <w:rPr>
          <w:lang w:eastAsia="zh-CN"/>
        </w:rPr>
        <w:t>　　物质上的艰辛并没有难倒我们四个大学生，倒是学生学习基础太差让我们担心。山里孩子很苦，小学也是每天不到六点起床，除了午休、晚饭、自习和课要延续到晚上八点半，即使这样，像东雷乡上庄小学的农村学校，每年能考上全县好点初中的人数几乎为零!现实是残酷的，有些同学因此看不到希望而放弃学习。想到这些我就想哭，有种心痛的感觉!</w:t>
      </w:r>
      <w:r>
        <w:rPr>
          <w:lang w:eastAsia="zh-CN"/>
        </w:rPr>
        <w:br/>
      </w:r>
      <w:r>
        <w:rPr>
          <w:lang w:eastAsia="zh-CN"/>
        </w:rPr>
        <w:t>　　我们和孩子们吃住在一块儿，课余就给他们补补功课。没想到孩子们那么懂事!一天中午我在备课，一个学生给我端来一杯水放到了桌子上，我先是愣了，之后，激动地流下了眼泪。那一刻，我很感动，恨不得把自己所有的知识全教给学生!</w:t>
      </w:r>
      <w:r>
        <w:rPr>
          <w:lang w:eastAsia="zh-CN"/>
        </w:rPr>
        <w:br/>
      </w:r>
      <w:r>
        <w:rPr>
          <w:lang w:eastAsia="zh-CN"/>
        </w:rPr>
        <w:t>　　最让我欣慰的是，有些孩子学习成绩有了很大提高，更多的孩子对外面的世界有了更深的认识!孩子们日记中都表达着这样的意思：我们会尽力去学习文化知识，尽最大努力升到更高的学校。但无论如何，我们都会做个好人，做个有上进心的人，要像老师你们一样，去帮助别人，努力改变贫困的生活和命运张老师，谢谢您!</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每一天，我们都沉浸在这种感动当中。虽然很累，但得到了很多的回报。我学会了生火，学会了做饭，学会了许多在书本上学不到的东西，这些经历让我懂得什么是艰辛、感动、快乐、幸福!就是这份感动，让我在这贫瘠的土地上充实而又愉快地生活和工作，这段 实习支教生活将会成为我一生中最丰富最有意义的片段!</w:t>
      </w:r>
      <w:r>
        <w:rPr>
          <w:lang w:eastAsia="zh-CN"/>
        </w:rPr>
        <w:br/>
      </w:r>
      <w:r>
        <w:rPr>
          <w:lang w:eastAsia="zh-CN"/>
        </w:rPr>
        <w:t>　　现在，我们四个人仍在这里每天和孩子们共同学习、吃饭、游戏，虽然艰苦，内心却充实快乐，我们无怨无悔。在扶贫顶岗实习支教工作中，我们自己也受到了很好的教育和锻炼，而更多的是感动!这里四面环山，清净安宁，是个净化心灵的好地方。再说，只要自己心态平衡，积极工作，就会过得很快乐!</w:t>
      </w:r>
      <w:r>
        <w:rPr>
          <w:lang w:eastAsia="zh-CN"/>
        </w:rPr>
        <w:br/>
      </w:r>
      <w:r>
        <w:rPr>
          <w:lang w:eastAsia="zh-CN"/>
        </w:rPr>
        <w:t>　　体验农村生活，体会快乐心境!愿更多的大学生加入扶贫顶岗实习支教活动，为我们的教育事业添砖加瓦!</w:t>
      </w:r>
      <w:r>
        <w:rPr>
          <w:lang w:eastAsia="zh-CN"/>
        </w:rPr>
        <w:br/>
      </w:r>
      <w:r>
        <w:rPr>
          <w:lang w:eastAsia="zh-CN"/>
        </w:rPr>
        <w:t xml:space="preserve">    2024精选实习工作心得文章 篇7 </w:t>
      </w:r>
      <w:r>
        <w:rPr>
          <w:lang w:eastAsia="zh-CN"/>
        </w:rPr>
        <w:br/>
      </w:r>
      <w:r>
        <w:rPr>
          <w:lang w:eastAsia="zh-CN"/>
        </w:rPr>
        <w:t>　　与以往的师兄师姐们相比，我的这次暑期社会实践可以说幸运得多。在风机厂里我受到了不少照顾而不是像许多师兄师姐所说的那样到工厂里只是搬了一个月的砖头或者其他各样的体力活却没有学到什么更实际的东西。说起来，我想我的实践与其说起来是实习，更不如说是学习，因为我在学校所学到的知识无论是纯理论还是</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金工实习的操作在这里都几乎没有用处。前五天我的实践内容大多都是坐在工厂里的办公室里进行的，我相信，不会有哪个同学通过实践学到的东西会比我的更理论。当然，这样的实践也并不轻松，经过了一个月不洗澡不理发每天在自习室里学习14个小时以上的期末复习的煎熬之后在暑假实践，我也同样相信，所有人都宁愿去底下搬砖头。而之后的内容则是到车间里练习装配和平衡调试等工作，虽然都只是拧螺丝之类的打下手的工作(技术工作我也根本作不了)，但凡是其中所遇到的相关问题几位师傅都会详细地给我讲解，理论在实际中的应用得到了更透彻的理解，之前在办公室里学到的东西也都起到了很大作用。而且和工人师傅们在一起很开心。</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通过这次实践，我所认识到的最重要的是：我在学校里学到的东西在工厂里究竟有什么样的用处。在实践刚刚开始的时候，机械原理和材料力学考试才刚刚结束。本来以为这些东西都会给我的实习带来很多帮助，但实际上，它们几乎一点用处都没有(只有机械原理关于动静平衡的知识点在给叶轮做平衡时有助于我的理解和操作)。在工厂里，我们不需要通过复杂的计算去选择用料，起码在我参加实践的工厂里，常用的材料只有q235,16mn,ht250,zg45等几种，钢材常用的也只有槽钢角钢和带钢，带钢在学校的相关课程里还没有学习过。工字钢和t型钢在建筑中可能用的会多一些但是风机这里基本不用，而且槽钢的用处大多是用作支架，不用像材料力学中计算扭转时那样麻烦。而对于钢的热处理，也不会要求到组织转换那么细致，只需要知道通过怎样的工艺多长的时间能得到要求的强度刚度就可以了。对每个部件都进行强度和刚度的校核然后对应地选取最好的用料，这是没有效率的也是没有必要的。很多部件的铸造已经有了对应的标准或者手册里有对应的经验公式，而设计中对相应的工件也都保守地达到了安全。以前不理解为什么工程力学毕业的学生不好找工作，现在明白了，没人会花钱去雇用一个掌握着自己跟本用不到的本领的大学生。虽然这样说，我并不是说在学校里学习没有必要，相反，在我发现学校里学到的东西没有太多用处的同时我竟矛盾地感觉学习这样的东西都有着十分重要的意义，学校里的学习提高的不是我们的技术，而是我们的能力，而如果没有这样的能力，到了工厂里我们将一无是处。</w:t>
      </w:r>
      <w:r>
        <w:rPr>
          <w:lang w:eastAsia="zh-CN"/>
        </w:rPr>
        <w:br/>
      </w:r>
      <w:r>
        <w:rPr>
          <w:lang w:eastAsia="zh-CN"/>
        </w:rPr>
        <w:t>　　开始的几天通过看y4-73-11no</w:t>
      </w:r>
    </w:p>
    <w:p w:rsidR="001B1F19" w14:textId="27C3F48A">
      <w:pPr>
        <w:rPr>
          <w:rFonts w:hint="eastAsia"/>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xml:space="preserve"> 20f的图纸(锅炉用离心引风机，压力系数乘以5后取整为4比转速73设计序号11机号20即叶轮直径mm联轴器传动叶轮安装在两轴承之间，好不容易学的东西实践报告里拿出来得瑟得瑟)，对风机的一般工作原理有了一个大概的了解。当然，更细节的东西不是通过几天就可以学会的，我也就放弃了更细致的研究，而之后在车间实习的时候这些细节竟也都弄懂了。在工厂里学习的好处得到了体现：在看图无法理解的时候可以到楼下车间里找到对应的零件观察，比如说叶轮和调节门等相对比较复杂的零件，依然有疑问的话可以询问身边的设计者，比如说止推轴承和支撑轴承的区别。这个型号的风机进风口用的是马蹄性状的特殊式样，设计和制作都十分困难，很少应用，在车间里我没有找到对应的部件，只能想象它的样子。工程力学系的工程图学和机械原理学的都是b(似乎08级的课程是a)，所以对这样的方面我感觉自己没能更深入的了解更多的只是停留在表层上。当然，拿过一套风机图纸，我已经能完全看懂了。至于实际加工，没学过也没有充足的时间去学，毕竟我读的是吉大而不是技大，想学到工人的手艺，师傅们告诉我：没两年时间下不来。</w:t>
      </w:r>
      <w:r>
        <w:rPr>
          <w:lang w:eastAsia="zh-CN"/>
        </w:rPr>
        <w:br/>
      </w:r>
      <w:r>
        <w:rPr>
          <w:lang w:eastAsia="zh-CN"/>
        </w:rPr>
        <w:t xml:space="preserve">    2024精选实习工作心得文章 篇8 </w:t>
      </w:r>
      <w:r>
        <w:rPr>
          <w:lang w:eastAsia="zh-CN"/>
        </w:rPr>
        <w:br/>
      </w:r>
      <w:r>
        <w:rPr>
          <w:lang w:eastAsia="zh-CN"/>
        </w:rPr>
        <w:t>　　顶岗实习教学心得总结匆匆的三个月在手指间轻松地滑过，回头翻看这三个月的每一天，满满的全是充实忙碌的身影和沉甸甸的收获。我在教学方面进行了总结，认为教师应做到以下几点:</w:t>
      </w:r>
      <w:r>
        <w:rPr>
          <w:lang w:eastAsia="zh-CN"/>
        </w:rPr>
        <w:br/>
      </w:r>
      <w:r>
        <w:rPr>
          <w:lang w:eastAsia="zh-CN"/>
        </w:rPr>
        <w:t>　　一、授课方面</w:t>
      </w:r>
      <w:r>
        <w:rPr>
          <w:lang w:eastAsia="zh-CN"/>
        </w:rPr>
        <w:br/>
      </w:r>
      <w:r>
        <w:rPr>
          <w:lang w:eastAsia="zh-CN"/>
        </w:rPr>
        <w:t>　　在开始，感觉时间有些把握不好，每次准备都达不到自己的理想状态;便慢慢的揣摩着指导老师的授课方式，不断的模仿着，然后在模仿后有添加着自己的思路和想法。在将近一个月的学习与时间中逐渐克服了自己授课内容方式单一、课上互动过少。但是，课上气氛不够严谨或者说学生在授课时态度不够严肃，这个问题还是需要不断的克服，在慢慢的实习路中这个问题虽然说通过强调纪律解决了，但是还是不够圆满，希望在将来会找到一个更加合理的解决方案，尽量不令学生太过拘谨也不过分的轻松导致课上纪律难以维持。</w:t>
      </w:r>
      <w:r>
        <w:rPr>
          <w:lang w:eastAsia="zh-CN"/>
        </w:rPr>
        <w:br/>
      </w:r>
      <w:r>
        <w:rPr>
          <w:lang w:eastAsia="zh-CN"/>
        </w:rPr>
        <w:t>　　在这里，学到了怎样利用导学案来引导学生在整堂课的学习思路，帮助学生更好的理解教师授课的内容安排。由于是高一，所以这里的实验比较少，通过与老师沟通尽量做了一些可以做的实验，在实验中不断纠正着学生在实验室不良的习惯例如：随意打闹、对待仪器不轻拿轻放、随意放置实验用具等。</w:t>
      </w:r>
      <w:r>
        <w:rPr>
          <w:lang w:eastAsia="zh-CN"/>
        </w:rPr>
        <w:br/>
      </w:r>
      <w:r>
        <w:rPr>
          <w:lang w:eastAsia="zh-CN"/>
        </w:rPr>
        <w:t>　　二、课堂管理方面</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对于我们这些新来的实习老师会面对各种挑战，课堂纪律问题是最令人头疼的一个大问题。想在不影响正常教学的前提下尽量与同学们处好关系，但是那个与学生相处的度怎么都不好把握，通过一次次的与那些表现不好的学生谈心甚至批评教育才慢慢的有了一点好转，关于这一点我觉得的最开始一定要树立起威严，尽量严格要求学生与自己，将课堂秩序维护好后慢慢学生习惯了严谨的教学气氛后可以适当的宽松一下来联系实习生与学生之间的关系，在以后的教学中可以添加一些具有趣味的互动活动。总的来说，实习生与学生之间的关系很微妙，既要保持一种师生关系又要体现朋友的友谊，关于怎样与学生相处，相处的度的把握至关重要，这个需要具体联系实际通过不同磨合调整才能够达到理想的状态。</w:t>
      </w:r>
      <w:r>
        <w:rPr>
          <w:lang w:eastAsia="zh-CN"/>
        </w:rPr>
        <w:br/>
      </w:r>
      <w:r>
        <w:rPr>
          <w:lang w:eastAsia="zh-CN"/>
        </w:rPr>
        <w:t>　　另一方面，作为实习生要充分利用学校现有的规章制度来约束学生，比如几次作业背不过就可以稍加惩罚或者通过班主任的名头给他施加压力，但是尽量不要在别的老师面前说学生的缺点，因为学生对老师的这种打小报告性质的行为很是反感，</w:t>
      </w:r>
      <w:r>
        <w:rPr>
          <w:lang w:eastAsia="zh-CN"/>
        </w:rPr>
        <w:br/>
      </w:r>
      <w:r>
        <w:rPr>
          <w:lang w:eastAsia="zh-CN"/>
        </w:rPr>
        <w:t>　　三、日常作业处理方面</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通过处理日常作业可以在一定程度上了解学生对知识的掌握情况，并且针对学生表现的不足可以进行有针对性的纠正或者进行知识的讲解。在批改作业方面要对体现出来的错误在课上进行明确纠正，关于其他比如字迹、格式的内容可以联系将来的考试或者其他进行强调。还有就是根据学生作业完成情况可以更加合理的安排教学内容，及时调整学习新课与复习的次序。再次，通过作业完成情况可以一定程度上了解学生的品行，找出是否存在抄袭的现象，一经发现应采取相依措施来杜绝抄袭的再次发生。</w:t>
      </w:r>
      <w:r>
        <w:rPr>
          <w:lang w:eastAsia="zh-CN"/>
        </w:rPr>
        <w:br/>
      </w:r>
      <w:r>
        <w:rPr>
          <w:lang w:eastAsia="zh-CN"/>
        </w:rPr>
        <w:t>　　四、课下谈心方面</w:t>
      </w:r>
      <w:r>
        <w:rPr>
          <w:lang w:eastAsia="zh-CN"/>
        </w:rPr>
        <w:br/>
      </w:r>
      <w:r>
        <w:rPr>
          <w:lang w:eastAsia="zh-CN"/>
        </w:rPr>
        <w:t>　　课上是老师与学生接触很短的时间，最长的时间便是课下。利用课下，以实习生的身份亦师亦友的同学生谈心聊天，通过课下轻松的气氛聊天可以很顺利的掌握班级最新动态也可以加深与学生之间的情感，便于以后在班级展开活动或者调动课堂气氛，这对我们来说很重要。几乎可以说利用好了课下的时间便能够使课上发挥会更高的效率，因此必须利用课下重视课下。</w:t>
      </w:r>
      <w:r>
        <w:rPr>
          <w:lang w:eastAsia="zh-CN"/>
        </w:rPr>
        <w:br/>
      </w:r>
      <w:r>
        <w:rPr>
          <w:lang w:eastAsia="zh-CN"/>
        </w:rPr>
        <w:t>　　五、课上多媒体运用</w:t>
      </w:r>
      <w:r>
        <w:rPr>
          <w:lang w:eastAsia="zh-CN"/>
        </w:rPr>
        <w:br/>
      </w:r>
      <w:r>
        <w:rPr>
          <w:lang w:eastAsia="zh-CN"/>
        </w:rPr>
        <w:t>　　上课，尤其是化学课枯燥的讲解没有多少效果，或者可以说起不到充分调动学生兴趣的作用，这个时候多媒体的利用便可以弥补这一点。平时上课会运用一些与化学相关的实验视频来增加学生的学习兴趣，吸引学生的注意力。还有就是通过多媒体观看一些相关视频，令学生在轻松的观赏视频过程中能够不经意将复习并记忆一些知识。但是，关于怎样选取那些资源是十分重要的，在选取时既要考虑是否涉及所要展现的知识点又要考虑是否合适学生的理解能力，再次就是要考虑学生的是否会对这些感兴趣。总之一个资源是否合适运用要综合考虑许多方面。</w:t>
      </w:r>
      <w:r>
        <w:rPr>
          <w:lang w:eastAsia="zh-CN"/>
        </w:rPr>
        <w:br/>
      </w:r>
      <w:r>
        <w:rPr>
          <w:lang w:eastAsia="zh-CN"/>
        </w:rPr>
        <w:t>　　令外，学生平时如果表现很好，进行适当的奖励便很有必要。我会选取一些励志的电影或者小视频找一个合适的时间，令大家在繁忙的学习中可以得到适当的放松，在放松中通过电影学习其中展现的人生哲理，为以后的学习或生活补充一点心灵的鸡汤。</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六、课外知识的补充</w:t>
      </w:r>
      <w:r>
        <w:rPr>
          <w:lang w:eastAsia="zh-CN"/>
        </w:rPr>
        <w:br/>
      </w:r>
      <w:r>
        <w:rPr>
          <w:lang w:eastAsia="zh-CN"/>
        </w:rPr>
        <w:t>　　书本上的知识总是有限的，相比与书上的知识有事作为过来人的我的一些学习心得或者生活经历都是一种不可忽视的财富，作为财富的主人的我会不定时的将他与众人分享。比如一些中考是应注意的事项或者容易犯的错误，还有就是碰到某种情况我是怎么做的收到了什么结果。看着他们的作业上用胶带粘出来的小洞，我会提醒他们这在中考或者高考有可能会导致减分甚至被当作作弊的来处理。</w:t>
      </w:r>
      <w:r>
        <w:rPr>
          <w:lang w:eastAsia="zh-CN"/>
        </w:rPr>
        <w:br/>
      </w:r>
      <w:r>
        <w:rPr>
          <w:lang w:eastAsia="zh-CN"/>
        </w:rPr>
        <w:t>　　书本上的知识很重要，但是适当的扩展一下知识对学生将来的发展有很大的益处。而且，书本的知识是必学知识，但是扩展的知识在某些时候的考试中会作为一些拓展性质或者材料性质的题出现，这个时候如果提前对知识有一定的了解便会在做题时感到十分轻松。</w:t>
      </w:r>
      <w:r>
        <w:rPr>
          <w:lang w:eastAsia="zh-CN"/>
        </w:rPr>
        <w:br/>
      </w:r>
      <w:r>
        <w:rPr>
          <w:lang w:eastAsia="zh-CN"/>
        </w:rPr>
        <w:t>　　现在回头想想都有一种犹如坠入梦雾的感觉。在三个月中有过成功的欣喜，也有失败的苦恼，还有师生关系处理不好的痛苦，以及师生和谐的得意。总之，这三个月经历了一段不同以往刻骨铭心的生命之路。在这一段不凡的生命之路上随着从始点到终点的行进，我在教学活动的技能各方面都有了很大的提升。我坚信这半年所获得的看不见但是可以真切感受的能力的提高会令我在未来的生活又多了一项资本，利用这半年的收获可以更好的为生活打拼。</w:t>
      </w:r>
      <w:r>
        <w:rPr>
          <w:lang w:eastAsia="zh-CN"/>
        </w:rPr>
        <w:br/>
      </w:r>
      <w:r>
        <w:rPr>
          <w:lang w:eastAsia="zh-CN"/>
        </w:rPr>
        <w:t>　　我实习，我快乐;我实习，我收获;我实习，我感恩。</w:t>
      </w:r>
      <w:r>
        <w:rPr>
          <w:lang w:eastAsia="zh-CN"/>
        </w:rPr>
        <w:br/>
      </w:r>
      <w:r>
        <w:rPr>
          <w:lang w:eastAsia="zh-CN"/>
        </w:rPr>
        <w:t xml:space="preserve">    2024精选实习工作心得文章 篇9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光阴似箭，转眼间临近毕业。那时感觉理论这么简单，想必操作起来也并不难，但事实却并非如此。当我来到工作岗位时，才发现理论与实践的结合并非易事。于是，我在将理论知识学习之后，终于迈进了我们期望已久的实战中。</w:t>
      </w:r>
      <w:r>
        <w:rPr>
          <w:lang w:eastAsia="zh-CN"/>
        </w:rPr>
        <w:br/>
      </w:r>
      <w:r>
        <w:rPr>
          <w:lang w:eastAsia="zh-CN"/>
        </w:rPr>
        <w:t>　　当我踏入工作岗位后，首先给我们讲的就是安全问题。在现场如果忽视了安全问题就很容易发生公伤事故，当然承受痛苦的也是自己。因此，我们每天上班集合时都会一起喊口号：安全第一。为的就是要告诫我们自己不论做什么事都要三思而后行，更不要完全依靠自己的感觉和经验做事。</w:t>
      </w:r>
      <w:r>
        <w:rPr>
          <w:lang w:eastAsia="zh-CN"/>
        </w:rPr>
        <w:br/>
      </w:r>
      <w:r>
        <w:rPr>
          <w:lang w:eastAsia="zh-CN"/>
        </w:rPr>
        <w:t>　　一、实习目的：</w:t>
      </w:r>
      <w:r>
        <w:rPr>
          <w:lang w:eastAsia="zh-CN"/>
        </w:rPr>
        <w:br/>
      </w:r>
      <w:r>
        <w:rPr>
          <w:lang w:eastAsia="zh-CN"/>
        </w:rPr>
        <w:t>　　1、简单了解焊工的工作原理及其工作方式;</w:t>
      </w:r>
      <w:r>
        <w:rPr>
          <w:lang w:eastAsia="zh-CN"/>
        </w:rPr>
        <w:br/>
      </w:r>
      <w:r>
        <w:rPr>
          <w:lang w:eastAsia="zh-CN"/>
        </w:rPr>
        <w:t>　　2、学会正确的焊接，并能正确使用一种焊接工件方式。</w:t>
      </w:r>
      <w:r>
        <w:rPr>
          <w:lang w:eastAsia="zh-CN"/>
        </w:rPr>
        <w:br/>
      </w:r>
      <w:r>
        <w:rPr>
          <w:lang w:eastAsia="zh-CN"/>
        </w:rPr>
        <w:t>　　在实习过程中，我从技术，团队合作，专业素质等方面都有了极大的收获 。从技术方面来说，这次实习给了一次我将所学知识进行运用来解决实际问题的机会，在实习过程中，许多原来并不熟练的知识逐渐被清晰的理解，许多原来没有重视的方面也得到了巩固，更在发现及解决问题的过程中学习到了不少新东西，在课本中所提到的技术要求之外，我在以下几个方面我有了比较深的体会：</w:t>
      </w:r>
      <w:r>
        <w:rPr>
          <w:lang w:eastAsia="zh-CN"/>
        </w:rPr>
        <w:br/>
      </w:r>
      <w:r>
        <w:rPr>
          <w:lang w:eastAsia="zh-CN"/>
        </w:rPr>
        <w:t>　　一、是由于是同组合作，所以在实习程中团队精神就尤为重要，首先要拟订准确的计划，分工明确，在工作过程中我们不但要做好自己的工作，还要考虑同组人的工作，尽量要为别人带来便利。小组成员的合作很重要，小组的气氛很大程度上影响工作的进度。</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二、是在实习前一定要及时预习相关理论知识，在实习过程中要细心，避免由于方法错误而造成的错误和误差。并做到步步有检核这样做不但可以防止误差的积累，及时发现错误，更可以提高工作的效率</w:t>
      </w:r>
      <w:r>
        <w:rPr>
          <w:lang w:eastAsia="zh-CN"/>
        </w:rPr>
        <w:br/>
      </w:r>
      <w:r>
        <w:rPr>
          <w:lang w:eastAsia="zh-CN"/>
        </w:rPr>
        <w:t>　　三、是焊接过程中的计算必须要非常仔细，因为没一个小错误都可能导致整体的错误，误差的检验也是很重要的，一切数据都必须控制在可允许的范围内。</w:t>
      </w:r>
      <w:r>
        <w:rPr>
          <w:lang w:eastAsia="zh-CN"/>
        </w:rPr>
        <w:br/>
      </w:r>
      <w:r>
        <w:rPr>
          <w:lang w:eastAsia="zh-CN"/>
        </w:rPr>
        <w:t>　　通过实习，让我学到了很多实实在在的东西，很大程度上提高了动手和动脑的能力，同时也拓展了与同学的交际、合作的能力。一项工作要完整的做完，有时单单靠一个人的力量和构思是远远不够的，只有小组的合作和团结才能让实习快速而高效的完成。</w:t>
      </w:r>
      <w:r>
        <w:rPr>
          <w:lang w:eastAsia="zh-CN"/>
        </w:rPr>
        <w:br/>
      </w:r>
      <w:r>
        <w:rPr>
          <w:lang w:eastAsia="zh-CN"/>
        </w:rPr>
        <w:t>　　二、实习内容</w:t>
      </w:r>
      <w:r>
        <w:rPr>
          <w:lang w:eastAsia="zh-CN"/>
        </w:rPr>
        <w:br/>
      </w:r>
      <w:r>
        <w:rPr>
          <w:lang w:eastAsia="zh-CN"/>
        </w:rPr>
        <w:t>　　1、简介：焊接，就是用热能或者压力，或者两者同时使用，并且用或不用填充材料，将两个工件连接在一起的工作方法。</w:t>
      </w:r>
      <w:r>
        <w:rPr>
          <w:lang w:eastAsia="zh-CN"/>
        </w:rPr>
        <w:br/>
      </w:r>
      <w:r>
        <w:rPr>
          <w:lang w:eastAsia="zh-CN"/>
        </w:rPr>
        <w:t>　　2、焊接种类：钎焊、氧乙炔焊、CO2保护焊、氩弧焊、手工电弧焊。</w:t>
      </w:r>
      <w:r>
        <w:rPr>
          <w:lang w:eastAsia="zh-CN"/>
        </w:rPr>
        <w:br/>
      </w:r>
      <w:r>
        <w:rPr>
          <w:lang w:eastAsia="zh-CN"/>
        </w:rPr>
        <w:t>　　3、安全操作：</w:t>
      </w:r>
      <w:r>
        <w:rPr>
          <w:lang w:eastAsia="zh-CN"/>
        </w:rPr>
        <w:br/>
      </w:r>
      <w:r>
        <w:rPr>
          <w:lang w:eastAsia="zh-CN"/>
        </w:rPr>
        <w:t>　　1)防触电：工作前要检查焊接机接地是否良好;检查焊钳电缆是否良好。</w:t>
      </w:r>
      <w:r>
        <w:rPr>
          <w:lang w:eastAsia="zh-CN"/>
        </w:rPr>
        <w:br/>
      </w:r>
      <w:r>
        <w:rPr>
          <w:lang w:eastAsia="zh-CN"/>
        </w:rPr>
        <w:t>　　2)防弧光灼伤和烫伤：电弧光含有大量的紫外线和红外线以及强烈的可见光，可对眼睛和皮肤有刺激作用，焊接过的共建不要用手触摸，敲击焊渣时，要用力适当，注意方向。</w:t>
      </w:r>
      <w:r>
        <w:rPr>
          <w:lang w:eastAsia="zh-CN"/>
        </w:rPr>
        <w:br/>
      </w:r>
      <w:r>
        <w:rPr>
          <w:lang w:eastAsia="zh-CN"/>
        </w:rPr>
        <w:t>　　3)防护用品：电焊面罩、皮手套、胶底鞋。</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4)设备的安全，交流的弧焊机。焊钳不要放在工体上或者工作台上，以免短路烧坏焊机。工作中，如发现高热现象或焦臭味，立即停止工作，关掉电源。</w:t>
      </w:r>
      <w:r>
        <w:rPr>
          <w:lang w:eastAsia="zh-CN"/>
        </w:rPr>
        <w:br/>
      </w:r>
      <w:r>
        <w:rPr>
          <w:lang w:eastAsia="zh-CN"/>
        </w:rPr>
        <w:t>　　4、工艺：1)引弧：接触法。轻轻接触，迅速提起2-4mm.2)运条：把握好焊条角度，基本上垂直于工件，而向前进放行倾斜5-15度。前进速度要缓慢，均匀且呈直线状。3)结尾段弧形，降温，在引弧。</w:t>
      </w:r>
      <w:r>
        <w:rPr>
          <w:lang w:eastAsia="zh-CN"/>
        </w:rPr>
        <w:br/>
      </w:r>
      <w:r>
        <w:rPr>
          <w:lang w:eastAsia="zh-CN"/>
        </w:rPr>
        <w:t>　　一、基本知识： 交流电焊机和直流电焊机的大致结构及应用。</w:t>
      </w:r>
      <w:r>
        <w:rPr>
          <w:lang w:eastAsia="zh-CN"/>
        </w:rPr>
        <w:br/>
      </w:r>
      <w:r>
        <w:rPr>
          <w:lang w:eastAsia="zh-CN"/>
        </w:rPr>
        <w:t>　　(1) 电焊条的规格、组成和作用。</w:t>
      </w:r>
      <w:r>
        <w:rPr>
          <w:lang w:eastAsia="zh-CN"/>
        </w:rPr>
        <w:br/>
      </w:r>
      <w:r>
        <w:rPr>
          <w:lang w:eastAsia="zh-CN"/>
        </w:rPr>
        <w:t>　　(2) 手工电弧焊的工作原理、特点、种类及应用范围。</w:t>
      </w:r>
      <w:r>
        <w:rPr>
          <w:lang w:eastAsia="zh-CN"/>
        </w:rPr>
        <w:br/>
      </w:r>
      <w:r>
        <w:rPr>
          <w:lang w:eastAsia="zh-CN"/>
        </w:rPr>
        <w:t>　　(3) 平焊的过程、引弧、运条稳弧的方法。</w:t>
      </w:r>
      <w:r>
        <w:rPr>
          <w:lang w:eastAsia="zh-CN"/>
        </w:rPr>
        <w:br/>
      </w:r>
      <w:r>
        <w:rPr>
          <w:lang w:eastAsia="zh-CN"/>
        </w:rPr>
        <w:t>　　(4) 常见焊缝的缺陷及产生原因。</w:t>
      </w:r>
      <w:r>
        <w:rPr>
          <w:lang w:eastAsia="zh-CN"/>
        </w:rPr>
        <w:br/>
      </w:r>
      <w:r>
        <w:rPr>
          <w:lang w:eastAsia="zh-CN"/>
        </w:rPr>
        <w:t>　　(5) 焊接安全技术。</w:t>
      </w:r>
      <w:r>
        <w:rPr>
          <w:lang w:eastAsia="zh-CN"/>
        </w:rPr>
        <w:br/>
      </w:r>
      <w:r>
        <w:rPr>
          <w:lang w:eastAsia="zh-CN"/>
        </w:rPr>
        <w:t>　　二、基本技能：</w:t>
      </w:r>
      <w:r>
        <w:rPr>
          <w:lang w:eastAsia="zh-CN"/>
        </w:rPr>
        <w:br/>
      </w:r>
      <w:r>
        <w:rPr>
          <w:lang w:eastAsia="zh-CN"/>
        </w:rPr>
        <w:t>　　手工电弧焊引弧、 平焊、 气焊火焰的调节极其应用、 气焊、气割。</w:t>
      </w:r>
      <w:r>
        <w:rPr>
          <w:lang w:eastAsia="zh-CN"/>
        </w:rPr>
        <w:br/>
      </w:r>
      <w:r>
        <w:rPr>
          <w:lang w:eastAsia="zh-CN"/>
        </w:rPr>
        <w:t>　　三、经验总结</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在我已开始所接触到的这些工种里面，焊工是最轻松的活。因为我们可以不必像前几次那样站着工作，我们可以带上专用的皮手套等，坐在工作台前一本正经的学习焊工技术。当然，这也是一门学问，而且，学问很大。焊接的技术很宽泛，而我们学习的只是平焊一种，也就是最简单最基础的焊接技术。但就算如此，也是困难重重。那小小的焊条，仿佛就是跟你过意不去一半，有时候已经接触了工件，却偏偏不无法引起电弧，左右折腾半天，仍然不知所措。有时候，好容易弄出来火花了，拿着焊条一路顺利的焊接了下去，摘下帽子一看，全傻了眼了，不知道焊的是什么，全变形了，这就是老师所说的掌握不住高度和速度的问题,也就是经验不够。当然，焊工最重要的还是安全问题。因为它的高温，一不小心就触伤了皮肤，也因为它的电弧光，对眼睛的伤害相当严重。通过这次实习，我主要总结了以下几点经验：</w:t>
      </w:r>
      <w:r>
        <w:rPr>
          <w:lang w:eastAsia="zh-CN"/>
        </w:rPr>
        <w:br/>
      </w:r>
      <w:r>
        <w:rPr>
          <w:lang w:eastAsia="zh-CN"/>
        </w:rPr>
        <w:t>　　1、实习是我们学习期间的非常重要一部分，通过实习使我对专业知识有了更进一步的掌握，使我的理论知识和生产实践相结合，把知识应用与实践，在实践中巩固知识，为要走上工作岗位的我们能更快地适应自己的工作做好的铺垫。</w:t>
      </w:r>
      <w:r>
        <w:rPr>
          <w:lang w:eastAsia="zh-CN"/>
        </w:rPr>
        <w:br/>
      </w:r>
      <w:r>
        <w:rPr>
          <w:lang w:eastAsia="zh-CN"/>
        </w:rPr>
        <w:t>　　2、通过实习，我们要切实了解现实工作与在学校理论学习的不同思路，不同方法，我们要以新的面貌、新的姿态、新的思维方式，最快地融入工作，适应工作的要求。</w:t>
      </w:r>
      <w:r>
        <w:rPr>
          <w:lang w:eastAsia="zh-CN"/>
        </w:rPr>
        <w:br/>
      </w:r>
      <w:r>
        <w:rPr>
          <w:lang w:eastAsia="zh-CN"/>
        </w:rPr>
        <w:t>　　3、实习的过程中，我不仅要看到理论与现实的差距，更要看到它们的联系，看到两者的重要性，我不能放弃任何一个，我们不能放弃理论，反而要在现场工作中加强理论学习。</w:t>
      </w:r>
      <w:r>
        <w:rPr>
          <w:lang w:eastAsia="zh-CN"/>
        </w:rPr>
        <w:br/>
      </w:r>
      <w:r>
        <w:rPr>
          <w:lang w:eastAsia="zh-CN"/>
        </w:rPr>
        <w:t>　　4、认识到严格服从领导指挥，按时上下班，坚守岗位和敬业精神的重要性，为以后的工作打下良好基础。</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实践是学习生活的第二课堂,是知识常新和发展的源泉,是检验真理的试金石,也是锻炼成长的有效途径。一个人的知识和能力只有在实践中才能发挥作用,才能得到丰富、完善和发展。想要快速成长,就要勤于实践,将所学的理论知识与实践相结合一起,在实践中继续学习,不断总结,逐步完善,有所创新,</w:t>
      </w:r>
      <w:r>
        <w:rPr>
          <w:lang w:eastAsia="zh-CN"/>
        </w:rPr>
        <w:t xml:space="preserve"> 并在实践中提高自己由知识、能力、智慧等因素融合成的综合素质和能力,为自己事业的成功打下良好的基础。</w:t>
      </w:r>
      <w:r>
        <w:rPr>
          <w:lang w:eastAsia="zh-CN"/>
        </w:rPr>
        <w:br/>
      </w:r>
      <w:r>
        <w:rPr>
          <w:lang w:eastAsia="zh-CN"/>
        </w:rPr>
        <w:t xml:space="preserve">    2024精选实习工作心得文章 篇10 </w:t>
      </w:r>
      <w:r>
        <w:rPr>
          <w:lang w:eastAsia="zh-CN"/>
        </w:rPr>
        <w:br/>
      </w:r>
      <w:r>
        <w:rPr>
          <w:lang w:eastAsia="zh-CN"/>
        </w:rPr>
        <w:t>　　慢慢开始适应这里的生活，渐渐习惯这里的工作环境。开平是个怎样的地方?想不到我舍得离开热闹的广州来到这里，我相信很快我就会喜欢上开平这片土地，因为这是我职业生涯开始的地方，是我第一次工作的地方。</w:t>
      </w:r>
      <w:r>
        <w:rPr>
          <w:lang w:eastAsia="zh-CN"/>
        </w:rPr>
        <w:br/>
      </w:r>
      <w:r>
        <w:rPr>
          <w:lang w:eastAsia="zh-CN"/>
        </w:rPr>
        <w:t>　　这是我的第一份工作，高速公路收费员，之前我对这份工作毫不了解，现在我要从事这个行业了。在这份工作之前，我参加过招聘会，去过人才市场，面试过好多间公司，投出了很多求职简历，深深体会到找工作的艰辛。所以，对于开阳高速收费员这份工作，我倍感珍惜。</w:t>
      </w:r>
      <w:r>
        <w:rPr>
          <w:lang w:eastAsia="zh-CN"/>
        </w:rPr>
        <w:br/>
      </w:r>
      <w:r>
        <w:rPr>
          <w:lang w:eastAsia="zh-CN"/>
        </w:rPr>
        <w:t>　　离开学校，走出社会，的确有很大的不同。在家里有父母的关心和呵护，在学校有老师的看管和照顾，而出来工作，只能靠自己了，独立自主，自力更生。最大的不同，是自己多了一份责任，家里多了一份牵挂。</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从培训到现在的正式上班，一路走来，经历了很多。记得刚来报到那一天，我一个人拖着沉沉的行李，历尽千山万水，千里迢迢来到广东开阳高速有限公司。来到新的环境，面对一张张陌生的面孔，有种人地生疏，举目无亲的感觉，似乎略显孤独。但这种感觉很快就烟消云散了。和大家一起培训与军训，潜移默化地产生了感情。对，是日久生情。军训的时候虽然有点苦，但苦中有乐，我们互相帮助，同甘共苦，一起高歌团结就是力量。这让我想起初中、高中和大学的军训，一起熬苦的日子总让人印象深刻，难以忘怀。培训的时候虽然有点累，但我们坚持下来，和大家一起上课，很有意思，仿佛我又回到了校园的课堂。培训和军训，我们开阳高速第二十批新员工一起走过的这段日子，是一段不该被遗忘的时光。</w:t>
      </w:r>
      <w:r>
        <w:rPr>
          <w:lang w:eastAsia="zh-CN"/>
        </w:rPr>
        <w:br/>
      </w:r>
      <w:r>
        <w:rPr>
          <w:lang w:eastAsia="zh-CN"/>
        </w:rPr>
        <w:t>　　培训结束，分管理处，大家分别。少了你们的身影，塘口管理处这里真的显得有点冷清。4月11日至4月27日 ，曾经以为很长，原来如此短暂。培训和军训，还有两个教官的悉心照顾，我们，都还记得教官那急促的集合哨声。很特殊、很团结、一点都不苦很快乐，我们就像是一个大家庭一样和睦温馨。似乎还未开始就结束了，我多想和大家在一起。希望我们，都有一个美好的前程。</w:t>
      </w:r>
      <w:r>
        <w:rPr>
          <w:lang w:eastAsia="zh-CN"/>
        </w:rPr>
        <w:br/>
      </w:r>
      <w:r>
        <w:rPr>
          <w:lang w:eastAsia="zh-CN"/>
        </w:rPr>
        <w:t>　　培训完后，开始正式上班了，期待已久的工作终于要开始。三班倒，尤其是夜班，过着日夜颠倒的生活，有点苦，有点累。但我不怕，年青人，走出学校走向社会，只有熬过苦才能得到煅炼，才能更好地体验真实的生活。我信，先苦后甜。我经历了一个适应的过程。起初，真有点手忙脚乱，判错车型、输错车牌是经常发生的事情;遇到特殊情况不会处理，也会紧张得不知所措。频频出错，让我备受压力。虽然作为新员工，出错只扣分不扣钱，但我真的很在乎。出错后，我感到愧疚与自责，怎能不在乎，我要对自己负责。</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7"/>
          <w:cols w:space="425"/>
          <w:titlePg w:val="0"/>
          <w:docGrid w:type="lines" w:linePitch="312"/>
        </w:sectPr>
      </w:pPr>
      <w:r>
        <w:rPr>
          <w:lang w:eastAsia="zh-CN"/>
        </w:rPr>
        <w:t>　　每天上班，总会遇到各种各样的情况。第一次上夜班是在水口站，抬杆键按慢了，结果栏杆被拉着长长树苗的车打下来。我吓得一身汗，幸好栏杆没被打坏，那一刻我很幸运。有时粤o车来到面前了还不知道，紧张地望着司机，我脸上写满尴尬。有时动作过慢，耽误了司机的时间，被司机唠叨、投诉，甚至大声呵斥，这是我工作必须要面对和承受的，也是我工作的一部分，因此我一直笑而不语，微笑服务，养成了很好的工作态度。</w:t>
      </w:r>
      <w:r>
        <w:rPr>
          <w:lang w:eastAsia="zh-CN"/>
        </w:rPr>
        <w:br/>
      </w:r>
      <w:r>
        <w:rPr>
          <w:lang w:eastAsia="zh-CN"/>
        </w:rPr>
        <w:t>　　我知道这份工作稍不专心，就很容易出错。特别是操作绿色通道车辆时，已经有几个新员工不小心打出了几百块的发票。真的够悲惨，在为他们同情之时，我时刻提醒自己，宁慢勿错，宁稳不乱，引以为戒。同时要注意安全，在绿色通道拍照时爬上爬下、横过马路时左看右看都要注意安全。万事开头难，做高速公路收费员这份工作，是必须谨慎、细心的，否则就会存在很大风险，我坚信熟能生巧。</w:t>
      </w:r>
      <w:r>
        <w:rPr>
          <w:lang w:eastAsia="zh-CN"/>
        </w:rPr>
        <w:br/>
      </w:r>
      <w:r>
        <w:rPr>
          <w:lang w:eastAsia="zh-CN"/>
        </w:rPr>
        <w:t xml:space="preserve">    2024精选实习工作心得文章 篇11 </w:t>
      </w:r>
      <w:r>
        <w:rPr>
          <w:lang w:eastAsia="zh-CN"/>
        </w:rPr>
        <w:br/>
      </w:r>
      <w:r>
        <w:rPr>
          <w:lang w:eastAsia="zh-CN"/>
        </w:rPr>
        <w:t>　　作为一名即将步入大三的学生，抱着锻炼自己，服务社会的愿望，我参加了学校组织去西安食品有限公司实习，经过两个多月的实习，让我学会了不少，同时让我深刻体会到父母赚钱的辛苦，现将这两个多月实习的新的体会总结如下：</w:t>
      </w:r>
      <w:r>
        <w:rPr>
          <w:lang w:eastAsia="zh-CN"/>
        </w:rPr>
        <w:br/>
      </w:r>
      <w:r>
        <w:rPr>
          <w:lang w:eastAsia="zh-CN"/>
        </w:rPr>
        <w:t>　　一、 实习内容：</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8"/>
          <w:cols w:space="425"/>
          <w:titlePg w:val="0"/>
          <w:docGrid w:type="lines" w:linePitch="312"/>
        </w:sectPr>
      </w:pPr>
      <w:r>
        <w:rPr>
          <w:lang w:eastAsia="zh-CN"/>
        </w:rPr>
        <w:t>　　在实习期间，我在公司人事行政部里担任一名简单的管理人员，人事行政部总体上负责公司的日常行政，进行人力资源管理。具体包括人才的招聘考核录用;设置激励薪酬和培训制度;完善和执行新员工的试用培训工作;负责员工考勤考核工作;对公司重要档案资料进行管理;维持公司日常运行秩序。在__公司的实习阶段中，实习的主要工作：</w:t>
      </w:r>
      <w:r>
        <w:rPr>
          <w:lang w:eastAsia="zh-CN"/>
        </w:rPr>
        <w:br/>
      </w:r>
      <w:r>
        <w:rPr>
          <w:lang w:eastAsia="zh-CN"/>
        </w:rPr>
        <w:t>　　1，做好部分员工的日常行政和人力资源的基础，完成公司领导交办的各项工作任务的同时还要做好员工思想的安抚工作。</w:t>
      </w:r>
      <w:r>
        <w:rPr>
          <w:lang w:eastAsia="zh-CN"/>
        </w:rPr>
        <w:br/>
      </w:r>
      <w:r>
        <w:rPr>
          <w:lang w:eastAsia="zh-CN"/>
        </w:rPr>
        <w:t>　　2，做好员工与公司的交流，还要积极反映员工对公司提出的意见。</w:t>
      </w:r>
      <w:r>
        <w:rPr>
          <w:lang w:eastAsia="zh-CN"/>
        </w:rPr>
        <w:br/>
      </w:r>
      <w:r>
        <w:rPr>
          <w:lang w:eastAsia="zh-CN"/>
        </w:rPr>
        <w:t>　　3，在实习的同时我还担任本班团支书一职，随时随刻注意本班及本校同学的一系列状况，如有不适者及时向公司反映并要求其批假休息。</w:t>
      </w:r>
      <w:r>
        <w:rPr>
          <w:lang w:eastAsia="zh-CN"/>
        </w:rPr>
        <w:br/>
      </w:r>
      <w:r>
        <w:rPr>
          <w:lang w:eastAsia="zh-CN"/>
        </w:rPr>
        <w:t>　　4，通过岗位分析与设置，做好每位同学的岗位确定工作，防止一些工作量太大不适应同学们的条件，及时找有关部门经理协调。</w:t>
      </w:r>
      <w:r>
        <w:rPr>
          <w:lang w:eastAsia="zh-CN"/>
        </w:rPr>
        <w:br/>
      </w:r>
      <w:r>
        <w:rPr>
          <w:lang w:eastAsia="zh-CN"/>
        </w:rPr>
        <w:t>　　5，为适应公司战略和员工个人发展需要及时配合公司对新员工的培训与分配，在培训规划与协调方面做了相应的工作。</w:t>
      </w:r>
      <w:r>
        <w:rPr>
          <w:lang w:eastAsia="zh-CN"/>
        </w:rPr>
        <w:br/>
      </w:r>
      <w:r>
        <w:rPr>
          <w:lang w:eastAsia="zh-CN"/>
        </w:rPr>
        <w:t>　　二、实习感想：</w:t>
      </w:r>
      <w:r>
        <w:rPr>
          <w:lang w:eastAsia="zh-CN"/>
        </w:rPr>
        <w:br/>
      </w:r>
      <w:r>
        <w:rPr>
          <w:lang w:eastAsia="zh-CN"/>
        </w:rPr>
        <w:t>　　当初刚到实习的公司时的情景还历历在目。在__公司实习刚开始时，我面对的全是新面孔，心想：我被分到人事部了，接</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9"/>
          <w:cols w:space="425"/>
          <w:titlePg w:val="0"/>
          <w:docGrid w:type="lines" w:linePitch="312"/>
        </w:sectPr>
      </w:pPr>
      <w:r>
        <w:rPr>
          <w:lang w:eastAsia="zh-CN"/>
        </w:rPr>
        <w:t>　　下来的两个多月就要和我的新同事共事了，不知道我们会否合作得来呢?很快，我的疑问已经解开了。我和那些老员工合作的非常愉快，虽然某些时候在沟通上出现小许问题，导致工作上出现错误。但是经过重新沟通后，问题很快就解决了。虽然我所实习的与我原本所学的专业不一致，但是让我体会到作为一名管理人员也是不容易的。</w:t>
      </w:r>
      <w:r>
        <w:rPr>
          <w:lang w:eastAsia="zh-CN"/>
        </w:rPr>
        <w:br/>
      </w:r>
      <w:r>
        <w:rPr>
          <w:lang w:eastAsia="zh-CN"/>
        </w:rPr>
        <w:t>　　三、实习心得：</w:t>
      </w:r>
      <w:r>
        <w:rPr>
          <w:lang w:eastAsia="zh-CN"/>
        </w:rPr>
        <w:br/>
      </w:r>
      <w:r>
        <w:rPr>
          <w:lang w:eastAsia="zh-CN"/>
        </w:rPr>
        <w:t>　　通过这段时间的学习，从无知到认知，到深入了解，渐渐的我喜欢上这份工作，让我深刻的体会到学习的过程是最美的，在整个实习过程中，我每天都有很多的新的体会，新的想法，想说的很多，我总结下来主要有以下几点：多听、多看、多想、多做、少说。我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所以，我们今后不管干什么都要端正自己的态度，这样才能把事情做好。</w:t>
      </w:r>
    </w:p>
    <w:p w:rsidR="001B1F19" w14:textId="27C3F48A">
      <w:pPr>
        <w:rPr>
          <w:rFonts w:hint="eastAsia"/>
          <w:lang w:eastAsia="zh-CN"/>
        </w:rPr>
        <w:sectPr>
          <w:type w:val="nextPage"/>
          <w:pgSz w:w="11906" w:h="16838"/>
          <w:pgMar w:top="1440" w:right="1800" w:bottom="1440" w:left="1800" w:header="851" w:footer="992" w:gutter="0"/>
          <w:pgNumType w:start="20"/>
          <w:cols w:space="425"/>
          <w:titlePg w:val="0"/>
          <w:docGrid w:type="lines" w:linePitch="312"/>
        </w:sectPr>
      </w:pPr>
      <w:r>
        <w:rPr>
          <w:lang w:eastAsia="zh-CN"/>
        </w:rPr>
        <w:t xml:space="preserve"> 少埋怨。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有序进行。在工作过程中，我们会碰到很多问题，有的是我们懂得的，也有很多是我们不懂的，不懂的东西我们要虚心向老员工请教，我们应该虚心的接受。</w:t>
      </w:r>
      <w:r>
        <w:rPr>
          <w:lang w:eastAsia="zh-CN"/>
        </w:rPr>
        <w:br/>
      </w:r>
      <w:r>
        <w:rPr>
          <w:lang w:eastAsia="zh-CN"/>
        </w:rPr>
        <w:t xml:space="preserve">    2024精选实习工作心得文章 篇12 </w:t>
      </w:r>
      <w:r>
        <w:rPr>
          <w:lang w:eastAsia="zh-CN"/>
        </w:rPr>
        <w:br/>
      </w:r>
      <w:r>
        <w:rPr>
          <w:lang w:eastAsia="zh-CN"/>
        </w:rPr>
        <w:t>　　班主任工作是一项精细活，要把这活干得轻松且有效，把班里学生组成一个积极向上，勤奋好学，团结友爱的集体，使每一个学生的个性、特长得到发挥，以适应新时期现代化教育要求，班主任工作应细心加耐心，经常对学生进行教育和引导，循循善诱，以爱贯穿于整个教育过程中，让学生在充满爱的环境中健康成长。</w:t>
      </w:r>
      <w:r>
        <w:rPr>
          <w:lang w:eastAsia="zh-CN"/>
        </w:rPr>
        <w:br/>
      </w:r>
      <w:r>
        <w:rPr>
          <w:lang w:eastAsia="zh-CN"/>
        </w:rPr>
        <w:t>　　张阳，课上经常随便说话，课下还动不动就动手打同学。几次提醒都不见效，怎么回事呢?我把更多的关注投向他。很快的，我发现他很希望和同学们交往，下课时不是在同学背后推一把吓人家一跳，就是猛拍别人一下就跑远了，然后装出怪相逗引同学追他，害得同学们都不愿跟他玩。但是他自己并没有意识到这样的方式不受欢迎，连续几天招惹同学，孩子们纷纷状告张阳打人。</w:t>
      </w:r>
      <w:r>
        <w:rPr>
          <w:lang w:eastAsia="zh-CN"/>
        </w:rPr>
        <w:br/>
      </w:r>
      <w:r>
        <w:rPr>
          <w:lang w:eastAsia="zh-CN"/>
        </w:rPr>
        <w:t>　　鉴于前几次对他对教师批评的反映，我决定淡化他与同学的矛盾，一方面指导他用更好的方式与同学交往，另一方面鼓励他为班级做好事，树立他的威信。当他下犯错误时，我并没有粗暴地批语他，而是和他进行个别谈心，帮他分析问题告诉他怎样会更好。张阳是个爱洁净的孩子，作业整洁还爱劳动。于是，他成为老师的卫生助手。他打扫卫生可认真了，我看在眼里喜在心头，并以此来表扬激励他。并及时把他的进步反馈给家长，取得了家长的支持与配合。张阳渐渐地合群了，脸上洋溢着快乐的涟漪。</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1"/>
          <w:cols w:space="425"/>
          <w:titlePg w:val="0"/>
          <w:docGrid w:type="lines" w:linePitch="312"/>
        </w:sectPr>
      </w:pPr>
      <w:r>
        <w:rPr>
          <w:lang w:eastAsia="zh-CN"/>
        </w:rPr>
        <w:t>　　俗话说：知已知彼，百战百殆。教师只有较全面的了解学生，才能有的放矢地把班主任工作开展好。不断与学生交流，尊重学生，理解学生犯错误的心理，用爱相伴循循循善诱，因势利导，班主任工作就会得心应手。</w:t>
      </w:r>
      <w:r>
        <w:rPr>
          <w:lang w:eastAsia="zh-CN"/>
        </w:rPr>
        <w:br/>
      </w:r>
      <w:r>
        <w:rPr>
          <w:lang w:eastAsia="zh-CN"/>
        </w:rPr>
        <w:t xml:space="preserve">    2024精选实习工作心得文章 篇13 </w:t>
      </w:r>
      <w:r>
        <w:rPr>
          <w:lang w:eastAsia="zh-CN"/>
        </w:rPr>
        <w:br/>
      </w:r>
      <w:r>
        <w:rPr>
          <w:lang w:eastAsia="zh-CN"/>
        </w:rPr>
        <w:t>　　从20__年3月1日至3月20日，我实习结束了。曾对自己许诺要写点什么？现在就来兑现的我的承诺吧！做事本来就是要有头有尾，有始有终的，这是我一贯的原则。</w:t>
      </w:r>
      <w:r>
        <w:rPr>
          <w:lang w:eastAsia="zh-CN"/>
        </w:rPr>
        <w:br/>
      </w:r>
      <w:r>
        <w:rPr>
          <w:lang w:eastAsia="zh-CN"/>
        </w:rPr>
        <w:t>　　经我同学老爸介绍，我进入法院实习并且被安排到民庭，因为民庭事情比较多，学的东西也比较多。我也有一张自己的办公桌，面对着办公室中陌生的面孔，我也不敢多说话只能呆呆坐在那边。但人并不是那么不容易相处的，渐渐地我也活跃起来了。与人相处礼貌一点，嘴软一点，勤劳一点，就会感觉人世间到处都存在温情而不是冷漠。</w:t>
      </w:r>
      <w:r>
        <w:rPr>
          <w:lang w:eastAsia="zh-CN"/>
        </w:rPr>
        <w:br/>
      </w:r>
      <w:r>
        <w:rPr>
          <w:lang w:eastAsia="zh-CN"/>
        </w:rPr>
        <w:t>　　随着时间的流逝，我和大家都混熟了。带我的两位法官和蔼可亲，很好相处，第三天的时候，第一次跟着他们去“下乡”（即传送法律文书），跟随着当事人的引导，汽车开到当事人家门口，可是家里空无一人，为了躲债吧！后来寻找到村支书了解情况，我第一次当了法官的书记员，写“询问笔录”。第二次跟随庭长一块“下乡”，其实下乡也是法律上的一个程序，具体来讲就是当事人收不到传票而送达的'。</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2"/>
          <w:cols w:space="425"/>
          <w:titlePg w:val="0"/>
          <w:docGrid w:type="lines" w:linePitch="312"/>
        </w:sectPr>
      </w:pPr>
      <w:r>
        <w:rPr>
          <w:lang w:eastAsia="zh-CN"/>
        </w:rPr>
        <w:t>　　每天上班，坐在办公室里的时间最多了，看看卷宗、整理案卷、了解法律程序等等，我那时嘴巴也挺软的，不懂就问，多问多学点，知道就越来越多了。当然，有时候帮法官拿些材料，盖公章，寄法律文书的活儿。一般来讲，当事人都是先到办公室里说明情况、诉说案情，了解一些具体的法律程序，而法官一向贯彻“调节为主，判决为辅”的原则。因此每天都可以听到很多故事，也学学法官调节的本事。</w:t>
      </w:r>
      <w:r>
        <w:rPr>
          <w:lang w:eastAsia="zh-CN"/>
        </w:rPr>
        <w:br/>
      </w:r>
      <w:r>
        <w:rPr>
          <w:lang w:eastAsia="zh-CN"/>
        </w:rPr>
        <w:t>　　因为我是在民庭里实习，每天所接触的案件一般是劳动纠纷、人身损害赔偿纠纷、借贷纠纷、离婚案件。而在此我不得不多提到离婚案件，第一天上班，打开抽屉看到一份20__年度各类案件报告总结，其中离婚案件占据大部分，这又说明了什么呢？不免让我十分震憾！当我看卷宗的时候，我都会十分留意离婚案件的判决书所述的理由，有以下几点：</w:t>
      </w:r>
      <w:r>
        <w:rPr>
          <w:lang w:eastAsia="zh-CN"/>
        </w:rPr>
        <w:br/>
      </w:r>
      <w:r>
        <w:rPr>
          <w:lang w:eastAsia="zh-CN"/>
        </w:rPr>
        <w:t>　　1、婚前缺乏了解，婚后没有感情;</w:t>
      </w:r>
      <w:r>
        <w:rPr>
          <w:lang w:eastAsia="zh-CN"/>
        </w:rPr>
        <w:br/>
      </w:r>
      <w:r>
        <w:rPr>
          <w:lang w:eastAsia="zh-CN"/>
        </w:rPr>
        <w:t>　　2、父母之命，媒灼之言;</w:t>
      </w:r>
      <w:r>
        <w:rPr>
          <w:lang w:eastAsia="zh-CN"/>
        </w:rPr>
        <w:br/>
      </w:r>
      <w:r>
        <w:rPr>
          <w:lang w:eastAsia="zh-CN"/>
        </w:rPr>
        <w:t>　　3、婚外情;</w:t>
      </w:r>
      <w:r>
        <w:rPr>
          <w:lang w:eastAsia="zh-CN"/>
        </w:rPr>
        <w:br/>
      </w:r>
      <w:r>
        <w:rPr>
          <w:lang w:eastAsia="zh-CN"/>
        </w:rPr>
        <w:t>　　4、夫妻吵架算正常，但大吵三六九，小吵天天有那就算不正常了（吵架问题）</w:t>
      </w:r>
      <w:r>
        <w:rPr>
          <w:lang w:eastAsia="zh-CN"/>
        </w:rPr>
        <w:br/>
      </w:r>
      <w:r>
        <w:rPr>
          <w:lang w:eastAsia="zh-CN"/>
        </w:rPr>
        <w:t>　　5、婆媳关系紧张引起夫妻感情不和。因此，告诫广大朋友，不要拿感情开玩笑，视婚姻如儿戏，请谨慎对待，认真经营。</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3"/>
          <w:cols w:space="425"/>
          <w:titlePg w:val="0"/>
          <w:docGrid w:type="lines" w:linePitch="312"/>
        </w:sectPr>
      </w:pPr>
      <w:r>
        <w:rPr>
          <w:lang w:eastAsia="zh-CN"/>
        </w:rPr>
        <w:t>　　最后来谈谈法官吧，两位平时可敬可亲的法官在法庭上可是很严肃的哦，我也好几次去听庭，看着他们在法庭上专注的眼神，威严的口气让人佩服万分。但话又说回来，法官不是那么容易当的，平时都得两面受气，一方面是受当事人的气，一方面又得受律师的气。记得一次要开庭了，一位老律师没准备好材料，法官用严厉的口气叫她去补办，搞的那老律师很没面子，庭后到我们办公室里对法官抱怨起来了（可能他们也挺熟的，不过那位老律师还真有个性，呵呵），因此，当法官不是那么容易的！！！</w:t>
      </w:r>
      <w:r>
        <w:rPr>
          <w:lang w:eastAsia="zh-CN"/>
        </w:rPr>
        <w:br/>
      </w:r>
      <w:r>
        <w:rPr>
          <w:lang w:eastAsia="zh-CN"/>
        </w:rPr>
        <w:t>　　其实，上回我们学校组织到福州市中院旁听时，看着那法庭上的种种不该的情形，我就对法院失望了。这回到法院实习，渐渐刷去不好的阴影，重新正视法院，但毕竟这回是基层法院，也有很多不足的地方（指在设备上），因此也不能要求的太高，就让我心目中法院的形象长留吧，也希望下回能到检察院去试试！</w:t>
      </w:r>
      <w:r>
        <w:rPr>
          <w:lang w:eastAsia="zh-CN"/>
        </w:rPr>
        <w:br/>
      </w:r>
      <w:r>
        <w:rPr>
          <w:lang w:eastAsia="zh-CN"/>
        </w:rPr>
        <w:t xml:space="preserve">    2024精选实习工作心得文章 篇14 </w:t>
      </w:r>
      <w:r>
        <w:rPr>
          <w:lang w:eastAsia="zh-CN"/>
        </w:rPr>
        <w:br/>
      </w:r>
      <w:r>
        <w:rPr>
          <w:lang w:eastAsia="zh-CN"/>
        </w:rPr>
        <w:t>　　（一）关于组织结构和岗位设置</w:t>
      </w:r>
      <w:r>
        <w:rPr>
          <w:lang w:eastAsia="zh-CN"/>
        </w:rPr>
        <w:br/>
      </w:r>
      <w:r>
        <w:rPr>
          <w:lang w:eastAsia="zh-CN"/>
        </w:rPr>
        <w:t>　　首先，对各个部门和岗位做一个实地调查和分析，砍去可有可无的部门或者岗位，减少和控制人工成本，实现人力资源的优化配置。其次，规范组织结构，优化部门设置。部门的设置一定要符合企业实际发展需要，尽可能做到的简化、清晰。同时要将各个组织分清职责，明确部门的作用。第三，部门内部岗位的设置根据实际工作需求，严格按照企业的人力资源规划，避免因人设岗。人员编制、组织架构要有限制，不能随意更改，对岗位职责模糊不清，应进行必要的工作的分析，关键的岗位应制定工作说明书。</w:t>
      </w:r>
      <w:r>
        <w:rPr>
          <w:lang w:eastAsia="zh-CN"/>
        </w:rPr>
        <w:br/>
      </w:r>
      <w:r>
        <w:rPr>
          <w:lang w:eastAsia="zh-CN"/>
        </w:rPr>
        <w:t>　　（二）关于人员选拔和任用</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4"/>
          <w:cols w:space="425"/>
          <w:titlePg w:val="0"/>
          <w:docGrid w:type="lines" w:linePitch="312"/>
        </w:sectPr>
      </w:pPr>
      <w:r>
        <w:rPr>
          <w:lang w:eastAsia="zh-CN"/>
        </w:rPr>
        <w:t>　　第一，坚持人才是企业发展的唯一源泉。重视和尊重人才，避免任人唯亲，关系至上。拓展人才引进的渠道，重视内部竞争和流动，提供员工发展和晋升的平台。第二，用人所长也要容人所短。选拔人才不能只看重学历文凭、工作经验甚至是关系，重视对创新型人才的培养，允许犯错，提供机会，以提升员工对企业的忠诚度。第三，留住人才是关键。无论是一线生产员工、专业技术人才还是管理人才都要防止外流，因为招到一个人的成本和难度远大于留住一个人。防止现有人力资源的流失，要从长远计议，树立所有人员都是人才的观念，重视员工个人发展需求，将员工的个人理想与企业的发展紧密联系起来，同发展共受益。</w:t>
      </w:r>
      <w:r>
        <w:rPr>
          <w:lang w:eastAsia="zh-CN"/>
        </w:rPr>
        <w:br/>
      </w:r>
      <w:r>
        <w:rPr>
          <w:lang w:eastAsia="zh-CN"/>
        </w:rPr>
        <w:t>　　（三）关于员工的培训开发和职业生涯规划</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5"/>
          <w:cols w:space="425"/>
          <w:titlePg w:val="0"/>
          <w:docGrid w:type="lines" w:linePitch="312"/>
        </w:sectPr>
      </w:pPr>
      <w:r>
        <w:rPr>
          <w:lang w:eastAsia="zh-CN"/>
        </w:rPr>
        <w:t>　　首先，培训要制度化。员工的培训应提升层次和深度，不能局限于管理层或者企业文化、公司制度方面的培训，要充分利用公司现有人才资源、各类培训机构及一些大专院校搞好员工的培训和轮训，明确各部门各级的培训任务并使其制度化，要逐步建立各类员工各级管理层及其晋升前的必训制度。同时，要杜绝流于形式、没有实际效果的、费力伤财的培训。其次，开展员工职业生涯管理。使员工尤其是知识型员工看到自己在企业中的发展道路，而不致于为自己目前所处的地位和未来的发展感到迷茫，从而有助于降低员工的流失率。同时，不仅要为员工提供与其贡献相对等的报酬，还要在充分了解员工的个人需求和职业发展愿望的基础上，制定出系统、科学的员工职业生涯规划，有效地为员工提供多种发展渠道和学习深造的机会，设置多条平等竞争的晋升阶梯，使员工切实感到自己在企业中有实现理想和抱负的希望。最后，建立和完善内部流动机制，通过内部招聘，鼓励员工竞争上岗，搭建员工轮岗流动的平台，从而避免员工在一个岗位上束缚而造成企业内部缺乏活力和创新能力。</w:t>
      </w:r>
      <w:r>
        <w:rPr>
          <w:lang w:eastAsia="zh-CN"/>
        </w:rPr>
        <w:br/>
      </w:r>
      <w:r>
        <w:rPr>
          <w:lang w:eastAsia="zh-CN"/>
        </w:rPr>
        <w:t>　　（四）关于K3系统的开发利用</w:t>
      </w:r>
      <w:r>
        <w:rPr>
          <w:lang w:eastAsia="zh-CN"/>
        </w:rPr>
        <w:br/>
      </w:r>
      <w:r>
        <w:rPr>
          <w:lang w:eastAsia="zh-CN"/>
        </w:rPr>
        <w:t>　　首先，深入学习和挖掘K3系统的各个模块的功能。现在这个系统可能已经有最新版本了，最好是能和服务商联系一下对系统做一下升级，请专业机构对人力资源部的相关人员做一些专业方面的培训，要求每个人必须掌握整个系统的操作使用。其次，根据职务和职责，分工负责各自模块的管理。比如负责基础人事管理的要把员工的基本资料、合同、社会保险和福利等完善起来；负责招聘的要把招聘选拔这块建立起来；负责培训的把员工的培训发展这块建立起来，实现网络在线管理。最后，通过一步步的对基础人力资源管理的完善，然后向全公司推行、改进，实现各个环节对接，达到管理系统化。</w:t>
      </w:r>
      <w:r>
        <w:rPr>
          <w:lang w:eastAsia="zh-CN"/>
        </w:rPr>
        <w:br/>
      </w:r>
      <w:r>
        <w:rPr>
          <w:lang w:eastAsia="zh-CN"/>
        </w:rPr>
        <w:t>　　（五）关于人事管理流程</w:t>
      </w:r>
      <w:r>
        <w:rPr>
          <w:lang w:eastAsia="zh-CN"/>
        </w:rPr>
        <w:br/>
      </w:r>
      <w:r>
        <w:rPr>
          <w:lang w:eastAsia="zh-CN"/>
        </w:rPr>
        <w:t>　　第一，规范流程。对于不科学的流程和规定，要做出改进和完善，一切以简单有效为为目的，避免到处找人签字。第二，讲明政策。公司的人事管理制度，应向所有部门所有人讲明白，说清楚。什么可以做，什么不能做，任何人不能随意违反。第三，严格执行。对违反管理规定和操作流程的行为，要有相应的处罚措施和控制手段，不能简单的说一下就放在一边，建议与本人的绩效考核挂钩，严重的给出警告或相应的处分。</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6"/>
          <w:cols w:space="425"/>
          <w:titlePg w:val="0"/>
          <w:docGrid w:type="lines" w:linePitch="312"/>
        </w:sectPr>
      </w:pPr>
      <w:r>
        <w:rPr>
          <w:lang w:eastAsia="zh-CN"/>
        </w:rPr>
        <w:t>　　（六）、实习感悟</w:t>
      </w:r>
      <w:r>
        <w:rPr>
          <w:lang w:eastAsia="zh-CN"/>
        </w:rPr>
        <w:br/>
      </w:r>
      <w:r>
        <w:rPr>
          <w:lang w:eastAsia="zh-CN"/>
        </w:rPr>
        <w:t>　　首先，感谢秦老师对这次暑期实习的大力倡导和支持，感谢S公司给我的这次实习机会，感谢S公司人力资源部的所有同事在这段时间里给我的帮助和指导，也感谢所有对我的实习工作支持的公司其他部门的同事。</w:t>
      </w:r>
      <w:r>
        <w:rPr>
          <w:lang w:eastAsia="zh-CN"/>
        </w:rPr>
        <w:br/>
      </w:r>
      <w:r>
        <w:rPr>
          <w:lang w:eastAsia="zh-CN"/>
        </w:rPr>
        <w:t>　　这段时间的实习，我感受颇多。有句话说得好，“纸上得来终觉浅，绝知此事要躬行”，书本学来的东西，终究是要经过实践的，实践才是检验真理的唯一标准。</w:t>
      </w:r>
      <w:r>
        <w:rPr>
          <w:lang w:eastAsia="zh-CN"/>
        </w:rPr>
        <w:br/>
      </w:r>
      <w:r>
        <w:rPr>
          <w:lang w:eastAsia="zh-CN"/>
        </w:rPr>
        <w:t xml:space="preserve">    2024精选实习工作心得文章 篇15 </w:t>
      </w:r>
      <w:r>
        <w:rPr>
          <w:lang w:eastAsia="zh-CN"/>
        </w:rPr>
        <w:br/>
      </w:r>
      <w:r>
        <w:rPr>
          <w:lang w:eastAsia="zh-CN"/>
        </w:rPr>
        <w:t>　　在这一周了，我尝试了很多的方法让自己融入这个部门的圈子。于是我尽量找他们感兴趣的话题、尽可能的在上班的空闲时间里和他们有更多的交流。在工作上，当我完成我的工作之时我也尽可能的去帮助他们。下了班以后，我并没有像以前一样整天呆在宿舍玩电脑，更多的我选择了和同事出去打打球或者是吃吃宵夜。有时候我们不得不承认有很多的感情都是在球场上以及饭桌上产生的。经过这一个星期的努力，我和部门的同事对彼此之间的了解也越来越深。对于我，他们也少了刚开始的一点点尴尬及隔阂。也许这个世界上的人形形色色，但是没有人会拒绝善意。只要你拿真心去和别人交往，你一定会得到相应的回报。在这个社会上我们不能总是太过于被动要自己去掌握与人交流的主动权，只有这样我们的未来才不会处处处于被动的状态。</w:t>
      </w:r>
      <w:r>
        <w:rPr>
          <w:lang w:eastAsia="zh-CN"/>
        </w:rPr>
        <w:br/>
      </w:r>
      <w:r>
        <w:rPr>
          <w:lang w:eastAsia="zh-CN"/>
        </w:rPr>
        <w:t xml:space="preserve">    2024精选实习工作心得文章 篇16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7"/>
          <w:cols w:space="425"/>
          <w:titlePg w:val="0"/>
          <w:docGrid w:type="lines" w:linePitch="312"/>
        </w:sectPr>
      </w:pPr>
      <w:r>
        <w:rPr>
          <w:lang w:eastAsia="zh-CN"/>
        </w:rPr>
        <w:t>　　通过这次实习，我感触很深。在这样的环境下，我坚持把很多事情做好，成长很多。这对我来说确实是一件很有意义的事情，不管我在这个阶段是怎么想的。虽然实习只持续了几个月，但我对自己还是有信心的。在这次实习中，我也学到了很多东西。通过实习，我也收获了一个感悟。</w:t>
      </w:r>
      <w:r>
        <w:rPr>
          <w:lang w:eastAsia="zh-CN"/>
        </w:rPr>
        <w:br/>
      </w:r>
      <w:r>
        <w:rPr>
          <w:lang w:eastAsia="zh-CN"/>
        </w:rPr>
        <w:t>　　首先，在工作中，我一直都比较踏实，也很认真的保持着良好的心态。学到的东西让我很快的`充实了很多，这让我不得不去思考一些新的问题，在这么大的环境下，确实有很多值得提倡的东西。关于这个，我也想了很多。我需要对自己的各个方面更加自信。我在学校掌握的都是理论知识，很多东西都是有限的。将我学到的知识应用到我的工作中是一种充实。我对此深有感触。未来，我一定会在工作中走得更远。我非常关心这些。实习也是一种积累，对我来说也是一种进步。在这个过程中，我总能学到一些有价值的知识。在这方面，我总是仔细考虑自己的工作以及还需要做什么。调整。</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8"/>
          <w:cols w:space="425"/>
          <w:titlePg w:val="0"/>
          <w:docGrid w:type="lines" w:linePitch="312"/>
        </w:sectPr>
      </w:pPr>
      <w:r>
        <w:rPr>
          <w:lang w:eastAsia="zh-CN"/>
        </w:rPr>
        <w:t>　　在这次实习中，我深刻地体会到了自己的成长。实习期间，我从周围的同事那里学到了很多东西。在这方面，我对自己很有信心。在这个过程中，我很有动力，这对我的个人能力有很大帮助。我也掌握了很多知识，经验也更丰富了。我对它的理解还是很深刻的，我也从身边的人那里学到了东西。知识很多，因为我在这方面还缺乏很多经验，这让我对实习充满了期待，也非常感谢同事们的帮助。这次短短几个月，我感觉自己缺乏运动，我也觉察到了自己。缺点是作为一个大学生，专业能力很重要，但是实习的时候感觉很吃力，也觉得自己的专业知识不够。</w:t>
      </w:r>
      <w:r>
        <w:rPr>
          <w:lang w:eastAsia="zh-CN"/>
        </w:rPr>
        <w:br/>
      </w:r>
      <w:r>
        <w:rPr>
          <w:lang w:eastAsia="zh-CN"/>
        </w:rPr>
        <w:t>　　现在回想起来，确实很有动力，也很有成就感。对此，我一直在虚心学习，这让我想起了很多事情，感谢这次实习经历。我也觉得很充实。我相信我可以做得更好。这让我有一种很充实的感觉。我希望我能学到更多的知识。这个毋庸置疑。在大学学习期间，我已经掌握了足够的知识。我相信我将来能够取得更好的成绩。这次实习让我受益匪浅。</w:t>
      </w:r>
      <w:r>
        <w:rPr>
          <w:lang w:eastAsia="zh-CN"/>
        </w:rPr>
        <w:br/>
      </w:r>
      <w:r>
        <w:rPr>
          <w:lang w:eastAsia="zh-CN"/>
        </w:rPr>
        <w:t xml:space="preserve">    2024精选实习工作心得文章 篇17 </w:t>
      </w:r>
      <w:r>
        <w:rPr>
          <w:lang w:eastAsia="zh-CN"/>
        </w:rPr>
        <w:br/>
      </w:r>
      <w:r>
        <w:rPr>
          <w:lang w:eastAsia="zh-CN"/>
        </w:rPr>
        <w:t>　　中职学校开办物流服务与管理专业已有十余年的历史，相对于传统专业可以算得上是新专业。近几年来，尤其是20__年，物流产业被定为国家十大振兴产业之后，该专业得到了快速发展，开设本专业的中职学校普遍增多，实训逐渐普及。在实训教学中，叉车操作占有相当大的比重，在有的中职学校甚至达到50%，对于如何提高叉车教学的质量?笔者从以下几个方面进行分析。</w:t>
      </w:r>
      <w:r>
        <w:rPr>
          <w:lang w:eastAsia="zh-CN"/>
        </w:rPr>
        <w:br/>
      </w:r>
      <w:r>
        <w:rPr>
          <w:lang w:eastAsia="zh-CN"/>
        </w:rPr>
        <w:t>　　一、学校科学建设场地，为实训教学提供保障</w:t>
      </w:r>
      <w:r>
        <w:rPr>
          <w:lang w:eastAsia="zh-CN"/>
        </w:rPr>
        <w:br/>
      </w:r>
      <w:r>
        <w:rPr>
          <w:lang w:eastAsia="zh-CN"/>
        </w:rPr>
        <w:t>　　叉车实训要求比较高，特别是需要学校的场地支持。因为操纵叉车的是学生，技术相对不是那么熟练，如果在室内进行，容易造成墙壁的损坏甚至是墙体的坍塌，造成人员伤亡事故。因此叉车的教学必须把实训场地放在室外，而且必须是人员较少、场地广阔的地方，这样才能尽最大可能避免安全事故。叉车实训教学场地应该如何建设呢?主要应该满足其长宽要求，大约有1个篮球场大即可。</w:t>
      </w:r>
      <w:r>
        <w:rPr>
          <w:lang w:eastAsia="zh-CN"/>
        </w:rPr>
        <w:br/>
      </w:r>
      <w:r>
        <w:rPr>
          <w:lang w:eastAsia="zh-CN"/>
        </w:rPr>
        <w:t>　　二、教师要科学教学，逐步教授叉车知识与技能</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9"/>
          <w:cols w:space="425"/>
          <w:titlePg w:val="0"/>
          <w:docGrid w:type="lines" w:linePitch="312"/>
        </w:sectPr>
      </w:pPr>
      <w:r>
        <w:rPr>
          <w:lang w:eastAsia="zh-CN"/>
        </w:rPr>
        <w:t>　　1.先易后难，先理论后实操</w:t>
      </w:r>
      <w:r>
        <w:rPr>
          <w:lang w:eastAsia="zh-CN"/>
        </w:rPr>
        <w:br/>
      </w:r>
      <w:r>
        <w:rPr>
          <w:lang w:eastAsia="zh-CN"/>
        </w:rPr>
        <w:t>　　叉车一般从动力来讲分成三类，分别是：内燃式叉车，又分为普通内燃叉车、重型叉车、集装箱叉车和侧面叉车;电动叉车，又分为四向电动叉车、电动牵引车、电动防爆叉车等;仓储叉车，包括电动托盘搬运车、电动堆垛机、前移式叉车等。为了更好地完成叉车教学任务，学生必须先学习各种类型叉车的理论知识，不可急于上手操作，所谓欲速则不达，急于操作既无法保证教学的质量，更无法保证学生的安全。而为了学生的安全以及技能的掌握，学校一般应先用内燃式叉车进行基础教学，待学生有一定基础后再使用电动车进行教学，后期以电动叉车教学为主，因为电动叉车以电动机为动力，无污染，噪声少，能在企业广泛应用。</w:t>
      </w:r>
      <w:r>
        <w:rPr>
          <w:lang w:eastAsia="zh-CN"/>
        </w:rPr>
        <w:br/>
      </w:r>
      <w:r>
        <w:rPr>
          <w:lang w:eastAsia="zh-CN"/>
        </w:rPr>
        <w:t>　　对于叉车教学，要像汽车驾驶教学一样，理论基础必须先行，然后再进行实际操作。教师在培养学生学习叉车操作时也是同理。学习叉车理论包括相关的法律法规、叉车的构造、叉车的安全驾驶技术、叉车安全作业技术、预防机械事故和人身伤害事故和维修技术。上述都是以后学生在实操以及到企业中需要用到的知识，把它们都学懂了，再将理论知识用于实践，才是科学的做法。很多学生对于叉车十分好奇，在理论知识不坚实甚至为零的情况下就想当然地去进行叉车操作，这样做是十分危险的。所以一线专业教师要把基础教学抓落实，循序渐进，脚踏实地地把工作做好。同时，教师在理论教学完成后，先让学生掌握基本的操作要领，再进行运货练习，否则容易发生掉货伤人的危险。</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0"/>
          <w:cols w:space="425"/>
          <w:titlePg w:val="0"/>
          <w:docGrid w:type="lines" w:linePitch="312"/>
        </w:sectPr>
      </w:pPr>
      <w:r>
        <w:rPr>
          <w:lang w:eastAsia="zh-CN"/>
        </w:rPr>
        <w:t>　　2.教师必须对叉车实训学生从严要求</w:t>
      </w:r>
      <w:r>
        <w:rPr>
          <w:lang w:eastAsia="zh-CN"/>
        </w:rPr>
        <w:br/>
      </w:r>
      <w:r>
        <w:rPr>
          <w:lang w:eastAsia="zh-CN"/>
        </w:rPr>
        <w:t>　　中职学生大部分没有升学的压力，目标是成为专业技能人才。这种定位和教育方向决定了中职学生生源的广泛包含性和宽松性，对学生的基础文化课要求相对不高。这种现象导致中职生普遍学习主动性不高，甚至有个别学生有厌学情绪。而且现在的学生普遍是独生子女，独立能力相对较差，缺乏吃苦精神，整体的素质不高，加之年龄较小，自我管理能力更为欠缺，自我约束能力差。面对这样的学生，教师必须对学生从严要求，除了要让学生牢记并遵守规章制度外，还应该设置相应的奖惩制度，让学生在做到自我约束的同时，乐于进一步提升自我，确保叉车教学安全及质量。</w:t>
      </w:r>
      <w:r>
        <w:rPr>
          <w:lang w:eastAsia="zh-CN"/>
        </w:rPr>
        <w:br/>
      </w:r>
      <w:r>
        <w:rPr>
          <w:lang w:eastAsia="zh-CN"/>
        </w:rPr>
        <w:t>　　3.结合考取叉车上岗证及职业技能鉴定要求开展教学</w:t>
      </w:r>
      <w:r>
        <w:rPr>
          <w:lang w:eastAsia="zh-CN"/>
        </w:rPr>
        <w:br/>
      </w:r>
      <w:r>
        <w:rPr>
          <w:lang w:eastAsia="zh-CN"/>
        </w:rPr>
        <w:t>　　中职物流专业学生大多数会在二年级开始进行叉车教学，此时大部分学生应在17岁左右，离法定的18岁可以考取叉车驾驶证只有一年时间。因此，教师在进行叉车教学时，应以叉车驾驶证考试标准来要求学生，并为其提供相应的考试车种和考试情景作为练习，让学生在经过一年的学习后有能力直接参加叉车驾驶证考试，为拿到相关的专业证书铺平道路。同时，在学生基本掌握了叉车操作要领后，教师应引入企业案例，加入叉车运货线路设计、叉车运货技巧提高、与物流中心作业实训相配合等方法，进一步提升学生的专业素养。叉车考证应主要教会学生如下知识与能力：安全防护知识、安全操作规程</w:t>
      </w:r>
      <w:r>
        <w:rPr>
          <w:lang w:eastAsia="zh-CN"/>
        </w:rPr>
        <w:t xml:space="preserve"> ;力学知识、机械常识、日常保养维护知识</w:t>
      </w:r>
    </w:p>
    <w:p w:rsidR="001B1F19" w14:textId="27C3F48A">
      <w:pPr>
        <w:rPr>
          <w:rFonts w:hint="eastAsia"/>
          <w:lang w:eastAsia="zh-CN"/>
        </w:rPr>
        <w:sectPr>
          <w:type w:val="nextPage"/>
          <w:pgSz w:w="11906" w:h="16838"/>
          <w:pgMar w:top="1440" w:right="1800" w:bottom="1440" w:left="1800" w:header="851" w:footer="992" w:gutter="0"/>
          <w:pgNumType w:start="31"/>
          <w:cols w:space="425"/>
          <w:titlePg w:val="0"/>
          <w:docGrid w:type="lines" w:linePitch="312"/>
        </w:sectPr>
      </w:pPr>
      <w:r>
        <w:rPr>
          <w:lang w:eastAsia="zh-CN"/>
        </w:rPr>
        <w:t xml:space="preserve"> 、常见故障的检查、诊断与排除;学习叉车的起步、载重、转弯、堆垛、倒竿、移库技术，走8字路、S弯、直角转弯、定点停车、坡地和洼地驾驶技术、负荷作业、叠货架、货架升降、装货</w:t>
      </w:r>
      <w:r>
        <w:rPr>
          <w:lang w:eastAsia="zh-CN"/>
        </w:rPr>
        <w:t xml:space="preserve"> 、卸货、行驶、叉运转移、转向等操作知识。</w:t>
      </w:r>
      <w:r>
        <w:rPr>
          <w:lang w:eastAsia="zh-CN"/>
        </w:rPr>
        <w:br/>
      </w:r>
      <w:r>
        <w:rPr>
          <w:lang w:eastAsia="zh-CN"/>
        </w:rPr>
        <w:t>　　三、督促学生重视安全规程，引导学生严谨训练、严于律己</w:t>
      </w:r>
      <w:r>
        <w:rPr>
          <w:lang w:eastAsia="zh-CN"/>
        </w:rPr>
        <w:br/>
      </w:r>
      <w:r>
        <w:rPr>
          <w:lang w:eastAsia="zh-CN"/>
        </w:rPr>
        <w:t>　　1.时刻将学生的实训安全放在第一位</w:t>
      </w:r>
      <w:r>
        <w:rPr>
          <w:lang w:eastAsia="zh-CN"/>
        </w:rPr>
        <w:br/>
      </w:r>
      <w:r>
        <w:rPr>
          <w:lang w:eastAsia="zh-CN"/>
        </w:rPr>
        <w:t>　　在叉车教学中，安全永远是第一要求。一是学生操作叉车技术尚未成熟，容易失控;二是中职生比较好动，缺乏自律能力，无法严格要求自己;三是由于学校的经费以及场地有限，不可能做到所有学生同时进行上车操作，部分学生在场地边上等待，这些都有可能导致安全事故的发生。为了尽量避免上述情况，教师应在每节课上课前提醒、强调安全的重要性，在上车实操前进行安全教育，同时要给尚未轮到上车实操的学生安排学习任务，如编写学习心得、学生之间的互评等，让学生把时间充分运用在学习上。同时要提醒学生注意以下4点。</w:t>
      </w:r>
      <w:r>
        <w:rPr>
          <w:lang w:eastAsia="zh-CN"/>
        </w:rPr>
        <w:br/>
      </w:r>
      <w:r>
        <w:rPr>
          <w:lang w:eastAsia="zh-CN"/>
        </w:rPr>
        <w:t>　　第一，刚开始学习时让学生两人一组为对象练习，一人上车操作时另一人为其注意周围环境，保证自身与他人的安全。</w:t>
      </w:r>
      <w:r>
        <w:rPr>
          <w:lang w:eastAsia="zh-CN"/>
        </w:rPr>
        <w:br/>
      </w:r>
      <w:r>
        <w:rPr>
          <w:lang w:eastAsia="zh-CN"/>
        </w:rPr>
        <w:t>　　第二，开始学习入库时，教师可以做些标记让学生进行位置记忆，便于初学者更快地掌握打方向盘的时机，提升教学效果。</w:t>
      </w:r>
      <w:r>
        <w:rPr>
          <w:lang w:eastAsia="zh-CN"/>
        </w:rPr>
        <w:br/>
      </w:r>
      <w:r>
        <w:rPr>
          <w:lang w:eastAsia="zh-CN"/>
        </w:rPr>
        <w:t>　　第三，由于叉车是后轮作为转向轮，且转向幅度几乎达到180&amp;deg;，方向极为灵活，作为初学者的学生切忌转向时速度过快和方向盘转幅过大。</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2"/>
          <w:cols w:space="425"/>
          <w:titlePg w:val="0"/>
          <w:docGrid w:type="lines" w:linePitch="312"/>
        </w:sectPr>
      </w:pPr>
      <w:r>
        <w:rPr>
          <w:lang w:eastAsia="zh-CN"/>
        </w:rPr>
        <w:t>　　第四，进行货物装载搬运练习时，货物不宜过重、过多、过大，过大的货物可能会阻碍叉车驾驶员的视线，对初学者不利，容易造成事故的发生。</w:t>
      </w:r>
      <w:r>
        <w:rPr>
          <w:lang w:eastAsia="zh-CN"/>
        </w:rPr>
        <w:br/>
      </w:r>
      <w:r>
        <w:rPr>
          <w:lang w:eastAsia="zh-CN"/>
        </w:rPr>
        <w:t>　　2.引导学生提高专业技能，提升叉车驾驶素养</w:t>
      </w:r>
      <w:r>
        <w:rPr>
          <w:lang w:eastAsia="zh-CN"/>
        </w:rPr>
        <w:br/>
      </w:r>
      <w:r>
        <w:rPr>
          <w:lang w:eastAsia="zh-CN"/>
        </w:rPr>
        <w:t>　　要想在社会上站稳脚跟，获得一席之地，学生必须具有良好的专业知识与技能。随着经济与社会的发展，对知识的依赖越来越高，中职学校物流专业的学生只有不断学习最先进、最高端的专业知识，才能增强竞争力。所以在学习叉车操作的同时，学生也必须学习与叉车相关的业务知识与业务流程，要在叉车学习实践中创造性地学习。</w:t>
      </w:r>
      <w:r>
        <w:rPr>
          <w:lang w:eastAsia="zh-CN"/>
        </w:rPr>
        <w:br/>
      </w:r>
      <w:r>
        <w:rPr>
          <w:lang w:eastAsia="zh-CN"/>
        </w:rPr>
        <w:t>　　更为主要的是教师在实践中培养学生的叉车驾驶职业素养，应使学生做到：第一，情绪稳定，不因情绪变化影响叉车驾驶安全;第二，意志坚强，确保驾驶员遇到紧急情况能当机立断进行处理，保证行驶和作业安全;第三，必须要做到驾驶作风严谨、文明装卸、安全作业，认真自觉地遵守各项操作规程，做到道路好不逞强，技术精不麻痹，视线差不冒险，有故障不凑合，任务重不急躁。</w:t>
      </w:r>
      <w:r>
        <w:rPr>
          <w:lang w:eastAsia="zh-CN"/>
        </w:rPr>
        <w:br/>
      </w:r>
      <w:r>
        <w:rPr>
          <w:lang w:eastAsia="zh-CN"/>
        </w:rPr>
        <w:t>　　综上所述，叉车是物流实训教学中的重要内容，是学生将来就业的重要技能，应坚持安全第一、科学教学，着重提高学生的叉车驾驶、叉车维护与保养技能，加强学生叉车驾驶职业素养教育。</w:t>
      </w:r>
      <w:r>
        <w:rPr>
          <w:lang w:eastAsia="zh-CN"/>
        </w:rPr>
        <w:br/>
      </w:r>
      <w:r>
        <w:rPr>
          <w:lang w:eastAsia="zh-CN"/>
        </w:rPr>
        <w:t xml:space="preserve">    2024精选实习工作心得文章 篇18 </w:t>
      </w:r>
      <w:r>
        <w:rPr>
          <w:lang w:eastAsia="zh-CN"/>
        </w:rPr>
        <w:br/>
      </w:r>
      <w:r>
        <w:rPr>
          <w:lang w:eastAsia="zh-CN"/>
        </w:rPr>
        <w:t>　　大学作为我们高考后的新起点，四年以来，我一直以此作为自己的基础，利用资源，吸收知识，让自己能朝着未来的目标——“社会”不断的前进。</w:t>
      </w:r>
      <w:r>
        <w:rPr>
          <w:lang w:eastAsia="zh-CN"/>
        </w:rPr>
        <w:br/>
      </w:r>
    </w:p>
    <w:p w:rsidR="001B1F19" w14:textId="27C3F48A">
      <w:pPr>
        <w:rPr>
          <w:rFonts w:hint="eastAsia"/>
          <w:lang w:eastAsia="zh-CN"/>
        </w:rPr>
      </w:pPr>
      <w:r>
        <w:rPr>
          <w:lang w:eastAsia="zh-CN"/>
        </w:rPr>
        <w:t>　　但毕竟作为学生，尽管我在大学期间一直积极严格的要求自己，但距离“社会”却仍有不少的差距。即使在假期通过社会实践，也仅仅只能让我品尝到社会基础的辛苦而已，要真正进入社会，我需要的不仅仅是工作，更是让自己的生活和人际关系，都融入到社会中，真正成为社会环境中的一份子！</w:t>
      </w:r>
      <w:r>
        <w:rPr>
          <w:lang w:eastAsia="zh-CN"/>
        </w:rPr>
        <w:br/>
      </w:r>
      <w:r>
        <w:rPr>
          <w:lang w:eastAsia="zh-CN"/>
        </w:rPr>
        <w:t>　　如今，在实习期间，我真正走进了社会的环境，并在是三个月来的时间里，学习、工作，并生活在这个环境下。在此，我对此次实习的心得和感受汇报如下：</w:t>
      </w:r>
      <w:r>
        <w:rPr>
          <w:lang w:eastAsia="zh-CN"/>
        </w:rPr>
        <w:br/>
      </w:r>
      <w:r>
        <w:rPr>
          <w:lang w:eastAsia="zh-CN"/>
        </w:rPr>
        <w:t>　　一、思想态度的变化</w:t>
      </w:r>
      <w:r>
        <w:rPr>
          <w:lang w:eastAsia="zh-CN"/>
        </w:rPr>
        <w:br/>
      </w:r>
      <w:r>
        <w:rPr>
          <w:lang w:eastAsia="zh-CN"/>
        </w:rPr>
        <w:t>　　进入实习以来，我的思想就在发生变化的成长，从一名学生成为了社会的工作者。我感到了工作的辛苦，社会的复杂，为此我迷茫了，偏离了自己的方向，在思想上也开始对自己越来越松懈。</w:t>
      </w:r>
      <w:r>
        <w:rPr>
          <w:lang w:eastAsia="zh-CN"/>
        </w:rPr>
        <w:br/>
      </w:r>
      <w:r>
        <w:rPr>
          <w:lang w:eastAsia="zh-CN"/>
        </w:rPr>
        <w:t>　　但后来，因为工作的多次犯错，我被领导严厉的批评了一顿。借此，我又重新回想起自己来到社会的目标，并从中找到了自己的道路。作为一名刚刚走上社会的大学生，我并不需要对社会感到迷茫，现在我能做的，只有努力、拼搏！只有掌握了足够的能力，我们才能在人才济济的社会中展现自己，才能奔上理想的道路。</w:t>
      </w:r>
      <w:r>
        <w:rPr>
          <w:lang w:eastAsia="zh-CN"/>
        </w:rPr>
        <w:br/>
      </w:r>
      <w:r>
        <w:rPr>
          <w:lang w:eastAsia="zh-CN"/>
        </w:rPr>
        <w:t>　　二、社会生活的体会</w:t>
      </w:r>
      <w:r>
        <w:rPr>
          <w:lang w:eastAsia="zh-CN"/>
        </w:rPr>
        <w:br/>
      </w:r>
      <w:r>
        <w:rPr>
          <w:lang w:eastAsia="zh-CN"/>
        </w:rPr>
        <w:t>　　在社会生活中，我也感受到了很多的体会。社会不比校园，独自在外生活，没有老师会来管理纪律，更不会有人管理生活中的杂事。</w:t>
      </w:r>
      <w:r>
        <w:rPr>
          <w:lang w:eastAsia="zh-CN"/>
        </w:rPr>
        <w:br/>
      </w:r>
      <w:r>
        <w:rPr>
          <w:rFonts w:hint="eastAsia"/>
          <w:lang w:eastAsia="zh-CN"/>
        </w:rPr>
        <w:br/>
      </w:r>
      <w:r>
        <w:rPr>
          <w:rFonts w:hint="eastAsia"/>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https://d.book118.com/068027107111006033</w:t>
        </w:r>
      </w:hyperlink>
    </w:p>
    <w:p w:rsidR="001B1F19">
      <w:pPr>
        <w:rPr>
          <w:rFonts w:hint="eastAsia"/>
          <w:lang w:eastAsia="zh-CN"/>
        </w:rPr>
      </w:pPr>
    </w:p>
    <w:sectPr>
      <w:type w:val="nextPage"/>
      <w:pgSz w:w="11906" w:h="16838"/>
      <w:pgMar w:top="1440" w:right="1800" w:bottom="1440" w:left="1800" w:header="851" w:footer="992" w:gutter="0"/>
      <w:pgNumType w:start="33"/>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068027107111006033"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5</cp:revision>
  <dcterms:created xsi:type="dcterms:W3CDTF">2024-01-11T00:28:00Z</dcterms:created>
  <dcterms:modified xsi:type="dcterms:W3CDTF">2024-01-11T07:22:00Z</dcterms:modified>
</cp:coreProperties>
</file>