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14:paraId="7F7A67AA" w14:textId="0AE8485B">
      <w:pPr>
        <w:pStyle w:val="Heading1"/>
        <w:jc w:val="center"/>
        <w:rPr>
          <w:rFonts w:hint="eastAsia"/>
          <w:lang w:eastAsia="zh-CN"/>
        </w:rPr>
      </w:pPr>
      <w:r>
        <w:rPr>
          <w:sz w:val="44"/>
          <w:lang w:eastAsia="zh-CN"/>
        </w:rPr>
        <w:t>2024银行员工个人上半年工作总结（32篇）</w:t>
      </w:r>
    </w:p>
    <w:p w:rsidR="001B1F19" w14:paraId="15E7D7A0"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t xml:space="preserve"> 银行员工个人年终工作总结1 一年的时间过去了，回望自己这一年来的点点滴滴，都是一种特殊好的阅历，银行的工作我打起了十二分精神，日常的每一件工作都是让我自觉地知道自己应当做到哪些，时刻的清楚工作的重要程度，不管是在生活上还是在工作上，我始终保持着一丝不苟，这一年来我主动的完成银行的工作任务，明确自己的工作方向，我也给了自己足够的理由在以后的工作当中我也会接着用心，这一年的工作我也总结一番： </w:t>
      </w:r>
      <w:r>
        <w:rPr>
          <w:lang w:eastAsia="zh-CN"/>
        </w:rPr>
        <w:br/>
      </w:r>
      <w:r>
        <w:rPr>
          <w:lang w:eastAsia="zh-CN"/>
        </w:rPr>
        <w:t>　　一、学习提高业务学问</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一年的时间不是用来奢侈，关于银行的一些业务我不能说自己全部熟识，一些特殊深化的东西我还是需要接着钻研，这一年来我虚心的请教同事，根据自己的状况了解更多的东西，让自己各方面不断的积累提高，业务学问上面恒久是学不够的，针对自己的.日常业务，还有一些必要的学问我着重的了解一些东西，每天花时间学习银行的业务，对自己的严格要求，这一年来我面对这些业务实实在在的进步了不少，这确定是一个特殊宝贵的事情，提高了自身的业务实力也能让我们得到很多的提升，这次我的工作也是让我一步步的在进步，这些进步是可以看到了，不管是在什么时候都应当知道自己身上有哪些地方时缺乏的，努力学习业务学问，慢慢的加强对这些的了解，做到自己满足，上级满足，客户满足。</w:t>
      </w:r>
      <w:r>
        <w:rPr>
          <w:lang w:eastAsia="zh-CN"/>
        </w:rPr>
        <w:br/>
      </w:r>
      <w:r>
        <w:rPr>
          <w:lang w:eastAsia="zh-CN"/>
        </w:rPr>
        <w:t>　　二、工作经过</w:t>
      </w:r>
      <w:r>
        <w:rPr>
          <w:lang w:eastAsia="zh-CN"/>
        </w:rPr>
        <w:br/>
      </w:r>
      <w:r>
        <w:rPr>
          <w:lang w:eastAsia="zh-CN"/>
        </w:rPr>
        <w:t>　　只有不断的积累阅历，让工作不被耽误，时间不被奢侈了才是做好这份工作，一年的时间，我主动的协作各个同事，认真接待每一位客户，在什么时候都知道自己应当做到哪些，这是确定的，把银行工作做到细心认真，让客户满足了才是工作的胜利，总是我主动完成自己日常工作，每天花时间学习，让自己在这份工作上面花足够的时间去了解，一年来每天认真工作让我在业务实力上面，还有在接待客户上面都有了不少的提高，当然这些还需要接着提倡，发扬，我有着足够的耐性去做好这些，也确定会在工作当中更加用心。</w:t>
      </w:r>
      <w:r>
        <w:rPr>
          <w:lang w:eastAsia="zh-CN"/>
        </w:rPr>
        <w:br/>
      </w:r>
      <w:r>
        <w:rPr>
          <w:lang w:eastAsia="zh-CN"/>
        </w:rPr>
        <w:t>　　三、缺乏之处</w:t>
      </w:r>
      <w:r>
        <w:rPr>
          <w:lang w:eastAsia="zh-CN"/>
        </w:rPr>
        <w:br/>
      </w:r>
      <w:r>
        <w:rPr>
          <w:lang w:eastAsia="zh-CN"/>
        </w:rPr>
        <w:t>　　稳住的心态是第一，工作毛躁不是一个好的习惯，这一点我始终不否认，也是我始终存在的缺点在以往的工作过程中我总是工作毛躁，耐性不是很多，要知道耐性这是工作特殊必要的因素，这些缺点不能够在工作当中接着扩大，我会调整好自己，在这一方面会时花时间去改善，也会对工作更加认真负责。</w:t>
      </w:r>
      <w:r>
        <w:rPr>
          <w:lang w:eastAsia="zh-CN"/>
        </w:rPr>
        <w:br/>
      </w:r>
      <w:r>
        <w:rPr>
          <w:lang w:eastAsia="zh-CN"/>
        </w:rPr>
        <w:t xml:space="preserve">    2024银行员工个人上半年工作总结 篇16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我于5月31号进入_公司参加培训开始，经历近两个月的试用期，现在即将面临转正。在这两月里我很荣幸能和大家一起经历_开业前期的培训和准备，有幸见证公司开业当天庄严激动的那一刻，和搬入新办公区，我们一起用心布置和爱护家一般的喜悦心情，还有每一次跑客户谈业务的经历仍很清晰，我很认真的扮演着自己的角色，努力提高，和同事相互协作和学习，互相鼓励，一次次使我变得更有底气。</w:t>
      </w:r>
      <w:r>
        <w:rPr>
          <w:lang w:eastAsia="zh-CN"/>
        </w:rPr>
        <w:br/>
      </w:r>
      <w:r>
        <w:rPr>
          <w:lang w:eastAsia="zh-CN"/>
        </w:rPr>
        <w:t>　　到现在近两月的工作和学习，点点滴滴心里充实了许多。从每一天的晨会要事记录开始，到每一天工作日志记录结束，看到自己一天天做的，和提醒自己要做的，以及偶尔心里有过的想法和思考仍很清晰。</w:t>
      </w:r>
      <w:r>
        <w:rPr>
          <w:lang w:eastAsia="zh-CN"/>
        </w:rPr>
        <w:br/>
      </w:r>
      <w:r>
        <w:rPr>
          <w:lang w:eastAsia="zh-CN"/>
        </w:rPr>
        <w:t>　　作为客户经理，在思想上，在我内心深处，我有意识的培养自身的素质和修养，不断提升自己，做好细节。在此还要特别感谢王总在那次晨会上的教导，对任何人都应该尊重，以礼相待。偶然疏忽带给我内心深深的触动以后，我更注重细节和习惯，非常感谢王总一直以来对我们思想和行为上的`帮助和教育，我看到了自己的成长，内心充盈，很开心!也感谢李总在培训时的那一句鼓励：我们是职业的经理人，那是我不懈努力的方向，我会做的更好!</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在工作业务上，到现在，对于公司的产品，理念，流程，制度我基本都了解。记得调查客户从最开始心里很空白只能在旁边旁听，对要了解和核实的问题和要收集的资料都不熟悉，到现在能基本把握要点和客户有底气的交谈和沟通，很清晰的完成资料的收集，以及到厂房车间对客户经营实力的实地考察，和库存清单的核实，每一步都有了认识和经验总结。非常认同公司不喝客户一杯茶的理念并时常将其放心中，不增加客户额外成本，对客户每次再三的热情邀请都婉言拒绝，希望能帮助公司在起步时就能将好的方式一直坚持和延续。也尽自己最大的努力在所有小细节中做到风险控制、速度、亲和力、创新的差异化竞争，争取给所有接触的客户留下好印象，培育自己的优质客户。</w:t>
      </w:r>
      <w:r>
        <w:rPr>
          <w:lang w:eastAsia="zh-CN"/>
        </w:rPr>
        <w:br/>
      </w:r>
      <w:r>
        <w:rPr>
          <w:lang w:eastAsia="zh-CN"/>
        </w:rPr>
        <w:t>　　作为阳光小组的成员，我经历了生意贷客户_的实地调查，坚持风险控制第一，营销客户第二。从实力、信用、效益三大原则上多维度的分析客户，特别注重客户第一还款来源保障和抗风险性，比如销售收入的核实，我们都尽量在走访中就及时核实销售发票、合同销售、_、手工帐本、各种财务报表，不留给对方造假的时间，且_和银行流水要时间同步才能准确反映。对各报表都认真审核是否造假，对于客户的任何情况的收集都客观的在调查报告中反应，不隐瞒，不夸张。</w:t>
      </w:r>
      <w:r>
        <w:rPr>
          <w:lang w:eastAsia="zh-CN"/>
        </w:rPr>
        <w:br/>
      </w:r>
      <w:r>
        <w:rPr>
          <w:lang w:eastAsia="zh-CN"/>
        </w:rPr>
        <w:t xml:space="preserve">    2024银行员工个人上半年工作总结 篇17 </w:t>
      </w:r>
      <w:r>
        <w:rPr>
          <w:lang w:eastAsia="zh-CN"/>
        </w:rPr>
        <w:br/>
      </w:r>
      <w:r>
        <w:rPr>
          <w:lang w:eastAsia="zh-CN"/>
        </w:rPr>
        <w:t>　　本人进入__银行至今已半年的时间。在这段学习和工作的日子里，我收获颇多。在下半年即将到来的日子里，在此我将本人今年上半年的工作总结如下：</w:t>
      </w:r>
      <w:r>
        <w:rPr>
          <w:lang w:eastAsia="zh-CN"/>
        </w:rPr>
        <w:br/>
      </w:r>
      <w:r>
        <w:rPr>
          <w:lang w:eastAsia="zh-CN"/>
        </w:rPr>
        <w:t>　　一、工作学习情况</w:t>
      </w:r>
      <w:r>
        <w:rPr>
          <w:lang w:eastAsia="zh-CN"/>
        </w:rPr>
        <w:br/>
      </w:r>
      <w:r>
        <w:rPr>
          <w:lang w:eastAsia="zh-CN"/>
        </w:rPr>
        <w:t>　　作为新入职的员工，尽快的学习业务知识、提高操作能力尤为重要。在本行的培训课程中，我深入了解了__银行的发展状况、机构构成等企业文化；在业务和技能培训中我努力锻炼自己的动手操作能力，勤学勤练，掌握了综合知识、运营知识及前台的具体操作规范，并熟练掌握点钞、翻打传票等技能。</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在不断的学习和工作中，我与行内的同事相处融洽，建立了良好的伙伴关系。在行内组织的新员工拓展训练中，增强了自己的团队意识，并被评为本组最佳队员。实习期间我积极向老柜员学习储蓄前台的操作，并顺利通过了分行组织的新员工上岗考试，成为支行这个大家庭中的一员。</w:t>
      </w:r>
      <w:r>
        <w:rPr>
          <w:lang w:eastAsia="zh-CN"/>
        </w:rPr>
        <w:br/>
      </w:r>
      <w:r>
        <w:rPr>
          <w:lang w:eastAsia="zh-CN"/>
        </w:rPr>
        <w:t>　　工作中与同事互相帮助，遇到不熟悉的业务会积极向同事们学习，并认真记录下来；在柜台操作过程中严格按照对私柜台操作规程的要求进行操作，在业务办理过程中做到“唱收唱付”，做好举手服务、微笑服务、来有迎声、走有送声；始终把客户的满意放在第一位，对于客户的问题尽最大努力给出一个令客户满意的答复；结账后，与同事交换检查票子，及时发现错误并改正，减少差错；下班后，对自己一天所接触到的新业务进行复习，并学习一些我行特色业务。</w:t>
      </w:r>
      <w:r>
        <w:rPr>
          <w:lang w:eastAsia="zh-CN"/>
        </w:rPr>
        <w:br/>
      </w:r>
      <w:r>
        <w:rPr>
          <w:lang w:eastAsia="zh-CN"/>
        </w:rPr>
        <w:t>　　二、存在不足</w:t>
      </w:r>
      <w:r>
        <w:rPr>
          <w:lang w:eastAsia="zh-CN"/>
        </w:rPr>
        <w:br/>
      </w:r>
      <w:r>
        <w:rPr>
          <w:lang w:eastAsia="zh-CN"/>
        </w:rPr>
        <w:t>　　进入__银行以来，面对新的环境与工作，我一直在积极主动地去适应，但是刚刚开始接触银行业务，在很多方面我还存在不足。首先，柜台操作不够熟练，还不能在办理业务中完全做到得心应手。其次，对本行金融产品和业务知识还不够熟悉，为客户提供咨询服务的准备不足。另外，从业时间太短，金融知识相对缺乏。</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通过不断的学习相信自己能够在短期内成为一名优秀的储蓄柜员，全面的掌握储蓄柜台知识，技能上也要更熟练，不断加快自己办业务的速度，使自己的业务量不断提升；加强自己在理财、金融、个贷、对公等方面理论的学习，为自己的进一步的工作奠定扎实的基础；和同事之间建立更默契的配合，把支行的发展作为大家共同的目标。相信通过自己的努力，我能够成为支行最优秀的员工之一。</w:t>
      </w:r>
      <w:r>
        <w:rPr>
          <w:lang w:eastAsia="zh-CN"/>
        </w:rPr>
        <w:br/>
      </w:r>
      <w:r>
        <w:rPr>
          <w:lang w:eastAsia="zh-CN"/>
        </w:rPr>
        <w:t>　　三、下一步努力方向</w:t>
      </w:r>
      <w:r>
        <w:rPr>
          <w:lang w:eastAsia="zh-CN"/>
        </w:rPr>
        <w:br/>
      </w:r>
      <w:r>
        <w:rPr>
          <w:lang w:eastAsia="zh-CN"/>
        </w:rPr>
        <w:t>　　加强操作技能练习，熟练掌握前台各类业务操作方法；深入学习金融知识和行内业务规范，尽快提高自身能力；增强团队意识，互帮互助，与同事友好相处。认真负责，勤奋工作。</w:t>
      </w:r>
      <w:r>
        <w:rPr>
          <w:lang w:eastAsia="zh-CN"/>
        </w:rPr>
        <w:br/>
      </w:r>
      <w:r>
        <w:rPr>
          <w:lang w:eastAsia="zh-CN"/>
        </w:rPr>
        <w:t>　　匆匆半年过去，在__银行的工作忙碌而充实。回顾过去，我深深的感谢给予我指导、帮助甚至批评的人，是他们让我在错误中吸取教训，不断成长。未来的下半年，我将以昂扬的斗志和积极的态度去面对工作中的挑战，尽职尽责，为自己进一步的发展奠定扎实的基础，为__银行的辉煌做出更大的贡献。</w:t>
      </w:r>
      <w:r>
        <w:rPr>
          <w:lang w:eastAsia="zh-CN"/>
        </w:rPr>
        <w:br/>
      </w:r>
      <w:r>
        <w:rPr>
          <w:lang w:eastAsia="zh-CN"/>
        </w:rPr>
        <w:t>　　紧张而繁忙的一年时间的工作便是结束了，面对已经完成工作更是需要对其进行分析检讨，更是从中找寻到自己奋斗的方向，为自己的人生做更多的奋斗与努力。借此我便是对自己这一年在工作期间的各项成果与不足做简要的总结。</w:t>
      </w:r>
      <w:r>
        <w:rPr>
          <w:lang w:eastAsia="zh-CN"/>
        </w:rPr>
        <w:br/>
      </w:r>
      <w:r>
        <w:rPr>
          <w:lang w:eastAsia="zh-CN"/>
        </w:rPr>
        <w:t>　　一、工作思想方面</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面对工作我一直都是有端正好自己心态，以个人的努力来促成我更好的发展，在进行工作的方面，我都是有端正好的自己的态度，认真地做好自己的工作。身为银行的员工，我便是熟读银行的各项规章，在工作的时间严格的要求自己，努力的将自己的工作都做到完好。在我进行工作的过程中，我都是有认真的进行思考，就是希望我个人的努力是能够促成我更好的发展，争取能够让我在这份工作中变得更加的优秀，由我完成的工作更是非常的顺心，无比的顺利。</w:t>
      </w:r>
      <w:r>
        <w:rPr>
          <w:lang w:eastAsia="zh-CN"/>
        </w:rPr>
        <w:br/>
      </w:r>
      <w:r>
        <w:rPr>
          <w:lang w:eastAsia="zh-CN"/>
        </w:rPr>
        <w:t>　　二、服务工作的完成</w:t>
      </w:r>
      <w:r>
        <w:rPr>
          <w:lang w:eastAsia="zh-CN"/>
        </w:rPr>
        <w:br/>
      </w:r>
      <w:r>
        <w:rPr>
          <w:lang w:eastAsia="zh-CN"/>
        </w:rPr>
        <w:t>　　在银行的工作更多的就是为客户进行服务，也就是以个人最好的服务态度来为客户做更好的服务工作。从我个人的角度上看，我都是有端正自己的工作态度，以个人的努力尽可能地为客户做好服务工作，使用服务性语言，做好服务性工作，保持好服务性态度，就是希望能够让客户在银行中感受到非常棒的被服务的体验。不过自己还是有在这样的工作过程中犯下错误，更是让客户非常的不满，这也是让我需要去反思，需要去让自己有更多去改变与注意的方面。</w:t>
      </w:r>
      <w:r>
        <w:rPr>
          <w:lang w:eastAsia="zh-CN"/>
        </w:rPr>
        <w:br/>
      </w:r>
      <w:r>
        <w:rPr>
          <w:lang w:eastAsia="zh-CN"/>
        </w:rPr>
        <w:t>　　三、工作中的不足</w:t>
      </w:r>
      <w:r>
        <w:rPr>
          <w:lang w:eastAsia="zh-CN"/>
        </w:rPr>
        <w:br/>
      </w:r>
      <w:r>
        <w:rPr>
          <w:lang w:eastAsia="zh-CN"/>
        </w:rPr>
        <w:t>　　展开银行的工作的过程中，由于我个人对业务的不够熟练，所以在平时的时光中总是会犯下一些小小的错误，虽然是比较小，但是却对客户有非常大的影响，尤其是那些在时间上就比较的着急的客户。再者就是自己对客户意思的理解的错误，让自己的工作在进行中比较的困难，更是让整个工作的效率变慢，这是非常不好的。然后就是我个人的性子比较的急躁，所以会因为自己的不耐烦而产生出不好的情绪，所以也是在这方面上犯下了不少的错误。</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从工作的整体情况上来看，我也是比较顺利地完成了自己的工作，但是也是在自己的努力的过程中出现了非常不好的情况，所以我更是需要端正自己的态度，在新的一年中为自己的发展做更多的努力，我相信在未来的时光中我都是会以个人的努力来为自己的未来做更多的努力。为此我也是下定决心要去为自己的人生而奋斗，我相信新的一年的我会在自己的工作岗位上做得更好，也是可以将自己的工作都完成好。</w:t>
      </w:r>
      <w:r>
        <w:rPr>
          <w:lang w:eastAsia="zh-CN"/>
        </w:rPr>
        <w:br/>
      </w:r>
      <w:r>
        <w:rPr>
          <w:lang w:eastAsia="zh-CN"/>
        </w:rPr>
        <w:t xml:space="preserve">    2024银行员工个人上半年工作总结 篇18 </w:t>
      </w:r>
      <w:r>
        <w:rPr>
          <w:lang w:eastAsia="zh-CN"/>
        </w:rPr>
        <w:br/>
      </w:r>
      <w:r>
        <w:rPr>
          <w:lang w:eastAsia="zh-CN"/>
        </w:rPr>
        <w:t>　　20年，我满怀着对金融事业的向往与追求走进了支行，在这里我将释放青春的能量，点燃事业的梦想。时光飞逝，来支行已经一个年头了，在这短短的一年中，我的人生经历了巨大的变化，无论是工作上，学习上，还是思想上都逐渐成熟起来。</w:t>
      </w:r>
      <w:r>
        <w:rPr>
          <w:lang w:eastAsia="zh-CN"/>
        </w:rPr>
        <w:br/>
      </w:r>
      <w:r>
        <w:rPr>
          <w:lang w:eastAsia="zh-CN"/>
        </w:rPr>
        <w:t>　　在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行系统良好服务的“文明窗口”，所以我每天都以饱满的热情，用心服务，真诚服务，以自己积极的工作态度羸得顾客的信任。</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是的，在行员工中，柜员是直接面对客户的群体，柜台是展示农行形象的窗口，柜员的日常工作也许是繁忙而单调的，然而面对各类客户，柜员要熟练操作、热忱服务，日复一日，用点点滴滴的周到服务让客户真正体会到行人的真诚，感受到在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r>
        <w:rPr>
          <w:lang w:eastAsia="zh-CN"/>
        </w:rPr>
        <w:br/>
      </w:r>
      <w:r>
        <w:rPr>
          <w:lang w:eastAsia="zh-CN"/>
        </w:rPr>
        <w:t>　　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r>
        <w:rPr>
          <w:lang w:eastAsia="zh-CN"/>
        </w:rPr>
        <w:br/>
      </w:r>
      <w:r>
        <w:rPr>
          <w:lang w:eastAsia="zh-CN"/>
        </w:rPr>
        <w:t>　　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r>
        <w:rPr>
          <w:lang w:eastAsia="zh-CN"/>
        </w:rPr>
        <w:br/>
      </w:r>
      <w:r>
        <w:rPr>
          <w:lang w:eastAsia="zh-CN"/>
        </w:rPr>
        <w:t>　　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r>
        <w:rPr>
          <w:lang w:eastAsia="zh-CN"/>
        </w:rPr>
        <w:br/>
      </w:r>
      <w:r>
        <w:rPr>
          <w:lang w:eastAsia="zh-CN"/>
        </w:rPr>
        <w:t>　　今天，我们正把如火的青春献给平凡的行岗位，行正是在这青春的交替中，一步一步向前发展。在她清晰的年轮上，也将深深的烙下我们青春的印记。富兰克林有句名言：“推动你的事业，不要让你的事业来推动你”。今天我正是为推动我的事业而来，这源于我对人生价值的追求，对金融事业的一份热情。因为我知道作为一名成长中的青年，只有把个人理想与行事业的发展有机结合起来，才能充分发挥自己的工作积极性、主动性和创造性，在开创行美好明天的过程中实现自身的人生价值。</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当日历一页页撕落得只剩下最后一页，一年就这样不知不觉，悄无声息地度过。这一年里，我们用计算机键盘绘出了满天霞光，用算盘珠拔落了万颗星辰;我们守着一份愉悦，一份执着，一份收获。每天记账，结账，做传票，写账簿。虽然没有赫赫显目的业绩和惊天动地的事业，但我们尽心尽力，忠于职守。我们用这平平淡淡的生活，平平淡淡的工作勾画出生活的轨迹，收获着丰收的喜悦。</w:t>
      </w:r>
      <w:r>
        <w:rPr>
          <w:lang w:eastAsia="zh-CN"/>
        </w:rPr>
        <w:br/>
      </w:r>
      <w:r>
        <w:rPr>
          <w:lang w:eastAsia="zh-CN"/>
        </w:rPr>
        <w:t>　　这一年里，我始终保持着良好的工作状态，以一名合格的合作银行员工的标准严格的要求自己。立足本职工作，潜心钻研业务技能，使自己能在平凡的岗位上默默的奉献着，为合作银行事业发出一份光，一份热。作为储蓄岗位一线员工，我们更应该加强自己的业务技能水平，这样我们才能在工作中得心应手，更好的为广大客户提供方便、快捷、准确的服务。以“客户满意、业务发展”为目标，搞好服务，树立热忱服务的良好窗口形象，做到来有迎声，问有答声，走有送声，要让每个顾客都高兴而来满意而归。</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众所周知，在支行辖内，分理处是比较忙的一个点。每天每人的业务量平均就要达到一百多笔。接待的顾客一二百人，尤其是小钞和残币特别多，因此这样的工作环境就迫使我自己不断的提醒自己要在工作中认真认真再认真，严格按总行和支行制定的各项规章制度来进行实际操作。一年中始终如一的要求自己，在我的努力下，20年我个人没有发生一次责任事故。在我做好自己工作的同时，还用我多年来在会计工作中的经验来帮助其他的同志，同志们有了什么样的问题，只要问我，我都会细心的予以解答。当我也有问题的时候，我会十分虚心的向其他同志请教。对待业务技能，我心里有一条给自己规定的要求：三人行必有我师，要千方百计的把自己不会的学会。想在工作中帮助其他人，就要使自己的业务素质提高。储蓄乃立社之本，20年，在上级领导的关心、支持和同事们的协助下，我积极努力地开展工作，较好的完成了各项工作任务，全年个人累计吸储多万元。一年里，我积极参加政治理论学习和业务知识学习，能自觉遵守法律法规和单位的各项规章制度，同时刻苦钻研业务知识，不断提高自己的工作技能。</w:t>
      </w:r>
      <w:r>
        <w:rPr>
          <w:lang w:eastAsia="zh-CN"/>
        </w:rPr>
        <w:br/>
      </w:r>
      <w:r>
        <w:rPr>
          <w:lang w:eastAsia="zh-CN"/>
        </w:rPr>
        <w:t>　　回顾这一年来的工作，我是问心无愧的，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w:t>
      </w:r>
      <w:r>
        <w:rPr>
          <w:lang w:eastAsia="zh-CN"/>
        </w:rPr>
        <w:br/>
      </w:r>
      <w:r>
        <w:rPr>
          <w:lang w:eastAsia="zh-CN"/>
        </w:rPr>
        <w:t>　　回顾检查自身存在的问题，我认为：一是学习不够。当前，以信息技术为基础的新经济蓬勃发展，新情况新问题层出不穷，新知识新科学不断问世。面对严峻的挑战，缺乏学习的紧迫感和自觉性。理论基础、专业知识、文化水平、工作方法等不能适应新的要求。二是在工作较累的时候，有过松弛思想，这是自己政治素质不高，也是世界观、人生观、价值观解决不好的表现。</w:t>
      </w:r>
      <w:r>
        <w:rPr>
          <w:lang w:eastAsia="zh-CN"/>
        </w:rPr>
        <w:br/>
      </w:r>
      <w:r>
        <w:rPr>
          <w:lang w:eastAsia="zh-CN"/>
        </w:rPr>
        <w:t>　　针对以上问题，今后的努力方向是：一是加强理论学习，进一步提高自身素质。转变工作作风，努力克服自己的消极情绪，提高工作质量和效率，积极配合领导和同事们把工作做得更好。新的一年里我应加紧学习，更好的充实自己，以饱满的精神状态来迎接新时期的挑战，总结过去，是为了吸取过去的经验和教训，更好地干好今后的工作。工作中的不足和欠缺，请各位领导和同事批评、指正。</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xml:space="preserve">    2024银行员工个人上半年工作总结 篇19 </w:t>
      </w:r>
      <w:r>
        <w:rPr>
          <w:lang w:eastAsia="zh-CN"/>
        </w:rPr>
        <w:br/>
      </w:r>
      <w:r>
        <w:rPr>
          <w:lang w:eastAsia="zh-CN"/>
        </w:rPr>
        <w:t>　　（一）数据分析</w:t>
      </w:r>
      <w:r>
        <w:rPr>
          <w:lang w:eastAsia="zh-CN"/>
        </w:rPr>
        <w:br/>
      </w:r>
      <w:r>
        <w:rPr>
          <w:lang w:eastAsia="zh-CN"/>
        </w:rPr>
        <w:t>　　1、存贷款指标</w:t>
      </w:r>
      <w:r>
        <w:rPr>
          <w:lang w:eastAsia="zh-CN"/>
        </w:rPr>
        <w:br/>
      </w:r>
      <w:r>
        <w:rPr>
          <w:lang w:eastAsia="zh-CN"/>
        </w:rPr>
        <w:t>　　各项存贷款情况：截至20__年6月末，支行各项存款余额（含保本理财）41,354万元，比上年末负增长12,183万元，其中公司存款余额7,985万元，比上年末负增长11,388万元，个人存款33,369万元(含保本理财)，比上年末负增长795万元；各项日均存款余额46,269万元，比上年末负增长16,472万元，其中公司日均存款余额8,186万元，比上年负增长31,171万元，个人日均存款余额38,083万元，比上年末增长14,699万元；贷款余额24,148万元，比上年末增长826万元。其中公司贷款余额21,965万元，比上年末增长952万元；个人消费类(含按揭)贷款余额2,183万元，比上年末负增长125万元。</w:t>
      </w:r>
      <w:r>
        <w:rPr>
          <w:lang w:eastAsia="zh-CN"/>
        </w:rPr>
        <w:br/>
      </w:r>
      <w:r>
        <w:rPr>
          <w:lang w:eastAsia="zh-CN"/>
        </w:rPr>
        <w:t>　　2、专项指标：20__年6月末，支行开立对公结算账户：户，其中基本账户：户、临时账户：户、一般账户：户、专用账户：户，开立对公网上银行有效户11户，POS终端（含拉卡拉）5户；支行新增个人客户数20户，信用卡7张，个人电子银行有效客户301户，直销银行开户1户，扫码收单1户，加码付客户471户。</w:t>
      </w:r>
      <w:r>
        <w:rPr>
          <w:lang w:eastAsia="zh-CN"/>
        </w:rPr>
        <w:br/>
      </w:r>
      <w:r>
        <w:rPr>
          <w:lang w:eastAsia="zh-CN"/>
        </w:rPr>
        <w:t>　　3、理财产品：20__年6月末，支行共销售理财产品742万元，其中保本理财产品__万元，非保本理财产品671万元，销售大额存单_万元。</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4、中间业务收入类：20__年6月末，支行销售安贷保4800元，代理保险业务收入20__元。</w:t>
      </w:r>
      <w:r>
        <w:rPr>
          <w:lang w:eastAsia="zh-CN"/>
        </w:rPr>
        <w:br/>
      </w:r>
      <w:r>
        <w:rPr>
          <w:lang w:eastAsia="zh-CN"/>
        </w:rPr>
        <w:t>　　（二）主要工作回顾</w:t>
      </w:r>
      <w:r>
        <w:rPr>
          <w:lang w:eastAsia="zh-CN"/>
        </w:rPr>
        <w:br/>
      </w:r>
      <w:r>
        <w:rPr>
          <w:lang w:eastAsia="zh-CN"/>
        </w:rPr>
        <w:t>　　1、大力支持了疫情保障物资供应型企业及疫情影响的复工复产企业的贷款发放。在疫情发生后及时给予了生物科技有限公司发放了3笔疫情保障供应企业贷款_万元，在企业采购生产用物资资金再次紧缺的情况下，又向总行申请了_万元的信用贷款支持，保障了企业能够有充足的流动性，恢复正常生产。与地方政府国有企业进一步加强合作共赢，支持政府重点产业发展。今年来支持了_县公路工程投资有限责任公司发放_万元短期流动资金贷款，为县城玉龙大道绿化工程给予了资金的支持。也为与进一步加强与政府国有企业合作奠定了基础。</w:t>
      </w:r>
      <w:r>
        <w:rPr>
          <w:lang w:eastAsia="zh-CN"/>
        </w:rPr>
        <w:br/>
      </w:r>
      <w:r>
        <w:rPr>
          <w:lang w:eastAsia="zh-CN"/>
        </w:rPr>
        <w:t>　　2、因疫情影响给予存量贷款户延期还本付息。本次新冠病毒疫情对旅游业、餐饮业、住宿业影响较大，特别是对_县松山旅游小镇旅游业经营的餐饮业影响极为严重。在得知贷款户杨根贤、李贵扬经营的餐馆无人消费，经营出现困难，支行人员主动上门服务，给予政策支持，对2户不能还本付息的客户给予了延期一个月归还本息，真正解决了客户的实际困难。</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3、积极推动棚户区改造征地拆迁款兑付工作。从20__年末开始，我行得知_县将对城区周边棚户区进行拆迁，已获国开行审批贷款亿元，通过总行、分行与国开行积极联系、我行与政府及相关单位积极沟通，已获得国开行指定我行代理资金监管，同时我行多方努力，政府同意由我行进行兑付棚户区拆迁款，在开始兑付前，我行多次到棚户区上门宣传我行产品，并举办多场联谊会，让拆迁客户知道富滇银行，了解我行的产品优势，并通过上门和电话、当面沟通，及时了解拆迁户的资金动向，精确了解每一户下一步资金的安排，并针对能留存的客户多次做工作。截止20__年6月末年末我行累计兑付近亿元，今年来兑付了_万元，其中一季度兑付26082万元，二季度兑付_万元，涉及__户棚改户。20__年至今累计留存我行个人资金接近亿元，为我行个人存款及聚能赚业务的快速发展提供了有力支撑。</w:t>
      </w:r>
      <w:r>
        <w:rPr>
          <w:lang w:eastAsia="zh-CN"/>
        </w:rPr>
        <w:br/>
      </w:r>
      <w:r>
        <w:rPr>
          <w:lang w:eastAsia="zh-CN"/>
        </w:rPr>
        <w:t>　　4、为支持疫情影响的复工复产实施“百万千万计划”。今年5月1日以来，积极响应总行普惠金融部的政策，给予一百万以内贷款减免3个月利率，一千万以来无还本续贷。我行人员多次下到乡镇，与企业主面对面沟通，了解实际面临的问题。最终给予了保山巅峰养殖有限公司、凯龙假日大酒店有限公司、_县猴城农特产品销售有限公司、_县庞龙牧业发展有限责任公司等7户企业发放了“减免利息”贷款，累计发放_万元，每户都能够享受最低利率的同时，还能够减免3个月利息。</w:t>
      </w:r>
      <w:r>
        <w:rPr>
          <w:lang w:eastAsia="zh-CN"/>
        </w:rPr>
        <w:br/>
      </w:r>
      <w:r>
        <w:rPr>
          <w:lang w:eastAsia="zh-CN"/>
        </w:rPr>
        <w:t>　　5、普惠金融布局地方优势产业。在做好政府及国企之外，支行针对当地优势产业如石斛、绿化苗木、黄山羊养殖及肉牛养殖等行业的小微型企业进行了大量调查，对具有一定规模的种植、养殖企业实地走访，对符合我行贷款条件的向省农业担保公司进行推荐，截止6月末共发放1000万以下的小微型企业共5笔，1365万元。</w:t>
      </w:r>
      <w:r>
        <w:rPr>
          <w:lang w:eastAsia="zh-CN"/>
        </w:rPr>
        <w:br/>
      </w:r>
      <w:r>
        <w:rPr>
          <w:lang w:eastAsia="zh-CN"/>
        </w:rPr>
        <w:t>　　（三）工作中存在的问题</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1、公司存款基础薄弱。虽然从数据上看20__年支行公司日均存款增长较快，但是到了20__年6月末，公司存款日均和余额均出现较大的负增长。造成这一现象是由于支行公司类客户基础较差，主要存款集中在云能投公司，该公司作为棚改实施公司，棚改资金兑付到个人后就会造成公司存款较大地下滑，其他公司流水并不是经常在我行发生转入转出，虽然支行公司客户有一定数量，但空户头、睡眠户较多，仍然需要花精力进行排查梳理，盘活睡眠户。</w:t>
      </w:r>
      <w:r>
        <w:rPr>
          <w:lang w:eastAsia="zh-CN"/>
        </w:rPr>
        <w:br/>
      </w:r>
      <w:r>
        <w:rPr>
          <w:lang w:eastAsia="zh-CN"/>
        </w:rPr>
        <w:t>　　2、个人存款结构单一。虽然去年个人存款有了大幅的增长，但今年以来出现了大面积的下滑。仅仅靠单一的棚改资金支撑，大幅的增长就会面临大幅的流失，棚改户留存的银行存款只能短时间留存，不能够长期的支撑支行的业务发展，形成了弊端。个人存款大进大出的现象有待寻求一个新的支撑，需要花大力气打造基础性的个人客户。</w:t>
      </w:r>
      <w:r>
        <w:rPr>
          <w:lang w:eastAsia="zh-CN"/>
        </w:rPr>
        <w:br/>
      </w:r>
      <w:r>
        <w:rPr>
          <w:lang w:eastAsia="zh-CN"/>
        </w:rPr>
        <w:t>　　3、员工素质有待提高。员工岗位交换频繁，新入行的员工经验不足，普遍存在对业务的熟悉程度和对系统的熟练程度较低，好不容易学会一些又被调离原岗位，业务处理过程中经常边学边干，造成业务办理效率低下，这严重制约了我行的发展速度。</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4、对外营销亟待提高。截止6月末从数据看，支行存贷款等各项均出现大幅的负增长，虽然更多的是因为棚改户资金大量的转到行外购买房屋，这也说明了我们支行的营销做得还不够，还停留在坐等客户上门的状态，对外营销较少，行业分析不够，业务仅以客户需要为出发点，未能充分挖掘地方优势产业，以产业发展客户资源。</w:t>
      </w:r>
      <w:r>
        <w:rPr>
          <w:lang w:eastAsia="zh-CN"/>
        </w:rPr>
        <w:br/>
      </w:r>
      <w:r>
        <w:rPr>
          <w:lang w:eastAsia="zh-CN"/>
        </w:rPr>
        <w:t xml:space="preserve">    2024银行员工个人上半年工作总结 篇20 </w:t>
      </w:r>
      <w:r>
        <w:rPr>
          <w:lang w:eastAsia="zh-CN"/>
        </w:rPr>
        <w:br/>
      </w:r>
      <w:r>
        <w:rPr>
          <w:lang w:eastAsia="zh-CN"/>
        </w:rPr>
        <w:t>　　本人进入__银行至今已半年的时间。在这段学习和工作的日子里，我收获颇多。在下半年即将到来的日子里，在此我将本人今年上半年的工作总结如下：</w:t>
      </w:r>
      <w:r>
        <w:rPr>
          <w:lang w:eastAsia="zh-CN"/>
        </w:rPr>
        <w:br/>
      </w:r>
      <w:r>
        <w:rPr>
          <w:lang w:eastAsia="zh-CN"/>
        </w:rPr>
        <w:t>　　一、工作学习情况</w:t>
      </w:r>
      <w:r>
        <w:rPr>
          <w:lang w:eastAsia="zh-CN"/>
        </w:rPr>
        <w:br/>
      </w:r>
      <w:r>
        <w:rPr>
          <w:lang w:eastAsia="zh-CN"/>
        </w:rPr>
        <w:t>　　作为新入职的员工，尽快的学习业务知识、提高操作能力尤为重要。在本行的培训课程中，我深入了解了__银行的发展状况、机构构成等企业文化；在业务和技能培训中我努力锻炼自己的动手操作能力，勤学勤练，掌握了综合知识、运营知识及前台的具体操作规范，并熟练掌握点钞、翻打传票等技能。</w:t>
      </w:r>
      <w:r>
        <w:rPr>
          <w:lang w:eastAsia="zh-CN"/>
        </w:rPr>
        <w:br/>
      </w:r>
      <w:r>
        <w:rPr>
          <w:lang w:eastAsia="zh-CN"/>
        </w:rPr>
        <w:t>　　在不断的学习和工作中，我与行内的同事相处融洽，建立了良好的伙伴关系。在行内组织的新员工拓展训练中，增强了自己的团队意识，并被评为本组最佳队员。实习期间我积极向老柜员学习储蓄前台的操作，并顺利通过了分行组织的新员工上岗考试，成为支行这个大家庭中的一员。</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工作中与同事互相帮助，遇到不熟悉的业务会积极向同事们学习，并认真记录下来；在柜台操作过程中严格按照对私柜台操作规程的要求进行操作，在业务办理过程中做到“唱收唱付”，做好举手服务、微笑服务、来有迎声、走有送声；始终把客户的满意放在第一位，对于客户的问题尽最大努力给出一个令客户满意的答复；结账后，与同事交换检查票子，及时发现错误并改正，减少差错；下班后，对自己一天所接触到的新业务进行复习，并学习一些我行特色业务。</w:t>
      </w:r>
      <w:r>
        <w:rPr>
          <w:lang w:eastAsia="zh-CN"/>
        </w:rPr>
        <w:br/>
      </w:r>
      <w:r>
        <w:rPr>
          <w:lang w:eastAsia="zh-CN"/>
        </w:rPr>
        <w:t>　　二、存在不足</w:t>
      </w:r>
      <w:r>
        <w:rPr>
          <w:lang w:eastAsia="zh-CN"/>
        </w:rPr>
        <w:br/>
      </w:r>
      <w:r>
        <w:rPr>
          <w:lang w:eastAsia="zh-CN"/>
        </w:rPr>
        <w:t>　　进入__银行以来，面对新的环境与工作，我一直在积极主动地去适应，但是刚刚开始接触银行业务，在很多方面我还存在不足。首先，柜台操作不够熟练，还不能在办理业务中完全做到得心应手。其次，对本行金融产品和业务知识还不够熟悉，为客户提供咨询服务的准备不足。另外，从业时间太短，金融知识相对缺乏。</w:t>
      </w:r>
      <w:r>
        <w:rPr>
          <w:lang w:eastAsia="zh-CN"/>
        </w:rPr>
        <w:br/>
      </w:r>
      <w:r>
        <w:rPr>
          <w:lang w:eastAsia="zh-CN"/>
        </w:rPr>
        <w:t>　　通过不断的学习相信自己能够在短期内成为一名优秀的储蓄柜员，全面的掌握储蓄柜台知识，技能上也要更熟练，不断加快自己办业务的速度，使自己的业务量不断提升；加强自己在理财、金融、个贷、对公等方面理论的学习，为自己的进一步的工作奠定扎实的基础；和同事之间建立更默契的配合，把支行的发展作为大家共同的目标。相信通过自己的努力，我能够成为支行最优秀的员工之一。</w:t>
      </w:r>
      <w:r>
        <w:rPr>
          <w:lang w:eastAsia="zh-CN"/>
        </w:rPr>
        <w:br/>
      </w:r>
      <w:r>
        <w:rPr>
          <w:lang w:eastAsia="zh-CN"/>
        </w:rPr>
        <w:t>　　三、下一步努力方向</w:t>
      </w:r>
      <w:r>
        <w:rPr>
          <w:lang w:eastAsia="zh-CN"/>
        </w:rPr>
        <w:br/>
      </w:r>
      <w:r>
        <w:rPr>
          <w:lang w:eastAsia="zh-CN"/>
        </w:rPr>
        <w:t>　　加强操作技能练习，熟练掌握前台各类业务操作方法；深入学习金融知识和行内业务规范，尽快提高自身能力；增强团队意识，互帮互助，与同事友好相处。认真负责，勤奋工作。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9"/>
          <w:cols w:space="425"/>
          <w:titlePg w:val="0"/>
          <w:docGrid w:type="lines" w:linePitch="312"/>
        </w:sectPr>
      </w:pPr>
      <w:r>
        <w:rPr>
          <w:lang w:eastAsia="zh-CN"/>
        </w:rPr>
        <w:t>　　匆匆半年过去，在__银行的工作忙碌而充实。回顾过去，我深深的感谢给予我指导、帮助甚至批评的人，是他们让我在错误中吸取教训，不断成长。未来的下半年，我将以昂扬的斗志和积极的态度去面对工作中的挑战，尽职尽责，为自己进一步的发展奠定扎实的基础，为__银行的辉煌做出更大的贡献。</w:t>
      </w:r>
      <w:r>
        <w:rPr>
          <w:lang w:eastAsia="zh-CN"/>
        </w:rPr>
        <w:br/>
      </w:r>
      <w:r>
        <w:rPr>
          <w:lang w:eastAsia="zh-CN"/>
        </w:rPr>
        <w:t xml:space="preserve">    2024银行员工个人上半年工作总结 篇21 </w:t>
      </w:r>
      <w:r>
        <w:rPr>
          <w:lang w:eastAsia="zh-CN"/>
        </w:rPr>
        <w:br/>
      </w:r>
      <w:r>
        <w:rPr>
          <w:lang w:eastAsia="zh-CN"/>
        </w:rPr>
        <w:t>　　从入行至今已经有一段日子了，这段日子里，我认识了许多良师益友，也学习了许多经验教训，感谢领导们的鼓励和支持以及同事们的关怀和帮助，先将工作做如下报告：</w:t>
      </w:r>
      <w:r>
        <w:rPr>
          <w:lang w:eastAsia="zh-CN"/>
        </w:rPr>
        <w:br/>
      </w:r>
      <w:r>
        <w:rPr>
          <w:lang w:eastAsia="zh-CN"/>
        </w:rPr>
        <w:t>　　在业务水平方面，我一直都在学习和进步着。每次上柜时紧张又兴奋，谨记身为柜员的那一份责任，每一笔业务我都办得特别认真。每次遇到不会的新业务，我认真请教师傅，等办完业务后，我再细细总结和消化，就这样慢慢我的业务越来越熟练。所谓欲善其事，先利其器，我现在需要尽快熟悉各种业务，通过平时对于点钞、计算机处理、操作流程的积极训练，务求在实际操作中达到正确、规范、高效。</w:t>
      </w:r>
      <w:r>
        <w:rPr>
          <w:lang w:eastAsia="zh-CN"/>
        </w:rPr>
        <w:br/>
      </w:r>
      <w:r>
        <w:rPr>
          <w:lang w:eastAsia="zh-CN"/>
        </w:rPr>
        <w:t>　　在思想方面，我不断在进行转换，一方面是从一个学生到社会人的转变，在大家的帮助下，我很快就适应了新的工作环境，我也逐渐明白职场是一个特别讲究纪律和团队合作的场所。我很喜欢这个大家庭，大家充满活力，和大家一起工作特别有干劲。另一方面是从一个接受服务的客户到服务客户的柜员的转换。柜台服务是展示农行系统良好服务的文明窗口，我会时刻记住一言一行树农行形象，一心一意为客户服务宣言并且付诸于行动。</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0"/>
          <w:cols w:space="425"/>
          <w:titlePg w:val="0"/>
          <w:docGrid w:type="lines" w:linePitch="312"/>
        </w:sectPr>
      </w:pPr>
      <w:r>
        <w:rPr>
          <w:lang w:eastAsia="zh-CN"/>
        </w:rPr>
        <w:t>　　我在学习和工作中逐步成长、成熟，当然也有存在许多不足。首先，柜台操作不够熟练，还不能在办理业务中完全做到得心应手。其次，对本行金融产品和业务知识还不够熟悉，为客户提供咨询服务的准备不足。另外，从业时间太短，金融知识相对缺乏，理论水平不够高，虽然每天都坚持学习，但学习的内容不够全面、系统。大部分时候只是注重学习与自身业务有关的内容，跟业务无关的知识涉猎很少。我会在今后的工作和学习中严格要求自己，用与时俱进的思维，去提高自己不断进取，用认真负责的态度，去扎实工作服务客户。</w:t>
      </w:r>
      <w:r>
        <w:rPr>
          <w:lang w:eastAsia="zh-CN"/>
        </w:rPr>
        <w:br/>
      </w:r>
      <w:r>
        <w:rPr>
          <w:lang w:eastAsia="zh-CN"/>
        </w:rPr>
        <w:t>　　作为一个新员工，所有的地方都是需要学习的，我会坚持多听、多看、多想、多做、多沟通。向每一个同事学习他们身上优秀的工作习惯和丰富的专业技能，在自己的岗位上实实在在，兢兢业业的去工作。</w:t>
      </w:r>
      <w:r>
        <w:rPr>
          <w:lang w:eastAsia="zh-CN"/>
        </w:rPr>
        <w:br/>
      </w:r>
      <w:r>
        <w:rPr>
          <w:lang w:eastAsia="zh-CN"/>
        </w:rPr>
        <w:t xml:space="preserve">    2024银行员工个人上半年工作总结 篇22 </w:t>
      </w:r>
      <w:r>
        <w:rPr>
          <w:lang w:eastAsia="zh-CN"/>
        </w:rPr>
        <w:br/>
      </w:r>
      <w:r>
        <w:rPr>
          <w:lang w:eastAsia="zh-CN"/>
        </w:rPr>
        <w:t>　　一年来，在州分行党委特别是分管行长的高度重视、正确领导和大力支持下，在省分行垂直业务部门的帮助下，在各位同事的配合下，我按照上级行及本行领导赋予会计结算部的工作职责，团结和带领我部员工恪尽职守，努力工作，圆满完成了全年各项工作任务。现将一年来的主要工作情况汇报</w:t>
      </w:r>
      <w:r>
        <w:rPr>
          <w:lang w:eastAsia="zh-CN"/>
        </w:rPr>
        <w:br/>
      </w:r>
      <w:r>
        <w:rPr>
          <w:lang w:eastAsia="zh-CN"/>
        </w:rPr>
        <w:t>　　一、认真贯彻落实会计基础管理工作会议精神，狠抓会计内控建设。</w:t>
      </w:r>
      <w:r>
        <w:rPr>
          <w:lang w:eastAsia="zh-CN"/>
        </w:rPr>
        <w:br/>
      </w:r>
      <w:r>
        <w:rPr>
          <w:lang w:eastAsia="zh-CN"/>
        </w:rPr>
        <w:t>　　为从根本上解决困绕我行的基础管理差，内部控制力弱的问题，我行于年初召开了高规格的会计基础工作会议。会议认真查找了我行会计基础管理方面问题，深入分析了问题存在的原因，提出了提高我行会计内控管理水平的具体措施。</w:t>
      </w:r>
      <w:r>
        <w:rPr>
          <w:lang w:eastAsia="zh-CN"/>
        </w:rPr>
        <w:br/>
      </w:r>
    </w:p>
    <w:p w:rsidR="001B1F19" w14:textId="27C3F48A">
      <w:pPr>
        <w:rPr>
          <w:rFonts w:hint="eastAsia"/>
          <w:lang w:eastAsia="zh-CN"/>
        </w:rPr>
      </w:pPr>
      <w:r>
        <w:rPr>
          <w:lang w:eastAsia="zh-CN"/>
        </w:rPr>
        <w:t>　　会后不久，会计结算部正式单设。作为会计结算部的负责人，我把贯彻落实会计基础管理工作会议精神作为首要任务和工作切入点，并从以下几个方面开展了工作</w:t>
      </w:r>
      <w:r>
        <w:rPr>
          <w:lang w:eastAsia="zh-CN"/>
        </w:rPr>
        <w:br/>
      </w:r>
      <w:r>
        <w:rPr>
          <w:lang w:eastAsia="zh-CN"/>
        </w:rPr>
        <w:t>　　1、以抓《中国农业银行省分行会计内控管理尽职指引》和在会计基础管理工作会议上签订的《会计基础管理及内控建设责任书》的落实为契机，把各级行的行长、分管行长、会计部门(职能所在部门)负责人、会计主管、监管员以及人事、监察等相关职能纳入会计内控管理组织体系，大家各司其职、齐抓共管、相互制约、相互监督、一体考核，让会计内控管理关系更清晰，会计内控管理层次得到提升。</w:t>
      </w:r>
      <w:r>
        <w:rPr>
          <w:lang w:eastAsia="zh-CN"/>
        </w:rPr>
        <w:br/>
      </w:r>
      <w:r>
        <w:rPr>
          <w:lang w:eastAsia="zh-CN"/>
        </w:rPr>
        <w:t>　　2、坚持按季组织开展监管检查工作，促进会计内控管理水平逐步提高。会计监管是内控管理的重要组成部分和操作风险的重要防线。对这一块工作的重视我一刻也没有放松过，尽管面临这样或那样的困难，我还是坚持按计划、按程序每季度对各县支行各经营机构组织开展一次认真细致的检查。做到每次检查都有方案、有通知、有记录、有整改、对责任人有处理。监管的内容也严格按照会计监管制度的规定和案件专项治理的要求逐条细化，不敢有丝毫的马虎。</w:t>
      </w:r>
      <w:r>
        <w:rPr>
          <w:lang w:eastAsia="zh-CN"/>
        </w:rPr>
        <w:br/>
      </w:r>
      <w:r>
        <w:rPr>
          <w:rFonts w:hint="eastAsia"/>
          <w:lang w:eastAsia="zh-CN"/>
        </w:rPr>
        <w:br/>
      </w:r>
      <w:r>
        <w:rPr>
          <w:rFonts w:hint="eastAsia"/>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https://d.book118.com/088011043111006033</w:t>
        </w:r>
      </w:hyperlink>
    </w:p>
    <w:p w:rsidR="001B1F19">
      <w:pPr>
        <w:rPr>
          <w:rFonts w:hint="eastAsia"/>
          <w:lang w:eastAsia="zh-CN"/>
        </w:rPr>
      </w:pPr>
    </w:p>
    <w:sectPr>
      <w:type w:val="nextPage"/>
      <w:pgSz w:w="11906" w:h="16838"/>
      <w:pgMar w:top="1440" w:right="1800" w:bottom="1440" w:left="1800" w:header="851" w:footer="992" w:gutter="0"/>
      <w:pgNumType w:start="21"/>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088011043111006033"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5</cp:revision>
  <dcterms:created xsi:type="dcterms:W3CDTF">2024-01-11T00:28:00Z</dcterms:created>
  <dcterms:modified xsi:type="dcterms:W3CDTF">2024-01-11T07:22:00Z</dcterms:modified>
</cp:coreProperties>
</file>