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30"/>
        <w:keepNext/>
        <w:keepLines/>
        <w:widowControl w:val="0"/>
        <w:shd w:val="clear" w:color="auto" w:fill="auto"/>
        <w:bidi w:val="0"/>
        <w:spacing w:before="0" w:after="880" w:line="240" w:lineRule="auto"/>
        <w:ind w:left="0" w:right="0" w:firstLine="0"/>
        <w:jc w:val="center"/>
        <w:rPr>
          <w:sz w:val="36"/>
          <w:szCs w:val="36"/>
        </w:rPr>
      </w:pPr>
      <w:bookmarkStart w:id="0" w:name="bookmark0"/>
      <w:r>
        <w:rPr>
          <w:rStyle w:val="3"/>
          <w:rFonts w:ascii="黑体" w:eastAsia="黑体" w:hAnsi="黑体" w:cs="黑体"/>
          <w:b w:val="0"/>
          <w:bCs w:val="0"/>
          <w:i w:val="0"/>
          <w:iCs w:val="0"/>
          <w:smallCaps w:val="0"/>
          <w:strike w:val="0"/>
          <w:sz w:val="36"/>
          <w:szCs w:val="36"/>
        </w:rPr>
        <w:t>目录</w:t>
      </w:r>
      <w:bookmarkEnd w:id="0"/>
    </w:p>
    <w:p>
      <w:pPr>
        <w:pStyle w:val="a0"/>
        <w:keepNext w:val="0"/>
        <w:keepLines w:val="0"/>
        <w:widowControl w:val="0"/>
        <w:shd w:val="clear" w:color="auto" w:fill="auto"/>
        <w:tabs>
          <w:tab w:val="right" w:leader="dot" w:pos="8327"/>
        </w:tabs>
        <w:bidi w:val="0"/>
        <w:spacing w:before="0" w:line="240" w:lineRule="auto"/>
        <w:ind w:left="0" w:right="0" w:firstLine="0"/>
        <w:jc w:val="left"/>
      </w:pPr>
      <w:r>
        <w:fldChar w:fldCharType="begin"/>
      </w:r>
      <w:r>
        <w:instrText xml:space="preserve"> TOC \o "1-5" \h \z </w:instrText>
      </w:r>
      <w:r>
        <w:fldChar w:fldCharType="separate"/>
      </w:r>
      <w:hyperlink w:anchor="bookmark2" w:tooltip="Current Document">
        <w:r>
          <w:rPr>
            <w:rStyle w:val="a"/>
            <w:b w:val="0"/>
            <w:bCs w:val="0"/>
            <w:i w:val="0"/>
            <w:iCs w:val="0"/>
            <w:smallCaps w:val="0"/>
            <w:strike w:val="0"/>
          </w:rPr>
          <w:t>临安山核桃产业云：一颗山核桃的数字化之旅</w:t>
        </w:r>
        <w:r>
          <w:rPr>
            <w:rStyle w:val="a"/>
            <w:b w:val="0"/>
            <w:bCs w:val="0"/>
            <w:i w:val="0"/>
            <w:iCs w:val="0"/>
            <w:smallCaps w:val="0"/>
            <w:strike w:val="0"/>
            <w:lang w:val="en-US" w:eastAsia="en-US" w:bidi="en-US"/>
          </w:rPr>
          <w:tab/>
        </w:r>
        <w:r>
          <w:rPr>
            <w:rStyle w:val="a"/>
            <w:b/>
            <w:bCs/>
            <w:i w:val="0"/>
            <w:iCs w:val="0"/>
            <w:smallCaps w:val="0"/>
            <w:strike w:val="0"/>
            <w:lang w:val="en-US" w:eastAsia="en-US" w:bidi="en-US"/>
          </w:rPr>
          <w:t>1</w:t>
        </w:r>
      </w:hyperlink>
    </w:p>
    <w:p>
      <w:pPr>
        <w:pStyle w:val="a0"/>
        <w:keepNext w:val="0"/>
        <w:keepLines w:val="0"/>
        <w:widowControl w:val="0"/>
        <w:shd w:val="clear" w:color="auto" w:fill="auto"/>
        <w:tabs>
          <w:tab w:val="right" w:leader="dot" w:pos="8187"/>
        </w:tabs>
        <w:bidi w:val="0"/>
        <w:spacing w:before="0" w:line="240" w:lineRule="auto"/>
        <w:ind w:left="0" w:right="0"/>
        <w:jc w:val="both"/>
      </w:pPr>
      <w:hyperlink w:anchor="bookmark8" w:tooltip="Current Document">
        <w:r>
          <w:rPr>
            <w:rStyle w:val="a"/>
            <w:b w:val="0"/>
            <w:bCs w:val="0"/>
            <w:i w:val="0"/>
            <w:iCs w:val="0"/>
            <w:smallCaps w:val="0"/>
            <w:strike w:val="0"/>
          </w:rPr>
          <w:t>"产业大脑</w:t>
        </w:r>
        <w:r>
          <w:rPr>
            <w:rStyle w:val="a"/>
            <w:b w:val="0"/>
            <w:bCs w:val="0"/>
            <w:i w:val="0"/>
            <w:iCs w:val="0"/>
            <w:smallCaps w:val="0"/>
            <w:strike w:val="0"/>
            <w:lang w:val="en-US" w:eastAsia="en-US" w:bidi="en-US"/>
          </w:rPr>
          <w:t>+</w:t>
        </w:r>
        <w:r>
          <w:rPr>
            <w:rStyle w:val="a"/>
            <w:b w:val="0"/>
            <w:bCs w:val="0"/>
            <w:i w:val="0"/>
            <w:iCs w:val="0"/>
            <w:smallCaps w:val="0"/>
            <w:strike w:val="0"/>
          </w:rPr>
          <w:t>超级工厂"：安吉白茶的产业升级之路</w:t>
        </w:r>
        <w:r>
          <w:rPr>
            <w:rStyle w:val="a"/>
            <w:b w:val="0"/>
            <w:bCs w:val="0"/>
            <w:i w:val="0"/>
            <w:iCs w:val="0"/>
            <w:smallCaps w:val="0"/>
            <w:strike w:val="0"/>
            <w:lang w:val="en-US" w:eastAsia="en-US" w:bidi="en-US"/>
          </w:rPr>
          <w:tab/>
        </w:r>
        <w:r>
          <w:rPr>
            <w:rStyle w:val="a"/>
            <w:b/>
            <w:bCs/>
            <w:i w:val="0"/>
            <w:iCs w:val="0"/>
            <w:smallCaps w:val="0"/>
            <w:strike w:val="0"/>
            <w:lang w:val="en-US" w:eastAsia="en-US" w:bidi="en-US"/>
          </w:rPr>
          <w:t>10</w:t>
        </w:r>
      </w:hyperlink>
    </w:p>
    <w:p>
      <w:pPr>
        <w:pStyle w:val="a0"/>
        <w:keepNext w:val="0"/>
        <w:keepLines w:val="0"/>
        <w:widowControl w:val="0"/>
        <w:shd w:val="clear" w:color="auto" w:fill="auto"/>
        <w:tabs>
          <w:tab w:val="right" w:leader="dot" w:pos="8327"/>
        </w:tabs>
        <w:bidi w:val="0"/>
        <w:spacing w:before="0" w:line="240" w:lineRule="auto"/>
        <w:ind w:left="0" w:right="0" w:firstLine="0"/>
        <w:jc w:val="both"/>
      </w:pPr>
      <w:hyperlink w:anchor="bookmark19" w:tooltip="Current Document">
        <w:r>
          <w:rPr>
            <w:rStyle w:val="a"/>
            <w:b w:val="0"/>
            <w:bCs w:val="0"/>
            <w:i w:val="0"/>
            <w:iCs w:val="0"/>
            <w:smallCaps w:val="0"/>
            <w:strike w:val="0"/>
          </w:rPr>
          <w:t>享农果蔬基地：数字农业的普及应用探索</w:t>
        </w:r>
        <w:r>
          <w:rPr>
            <w:rStyle w:val="a"/>
            <w:b w:val="0"/>
            <w:bCs w:val="0"/>
            <w:i w:val="0"/>
            <w:iCs w:val="0"/>
            <w:smallCaps w:val="0"/>
            <w:strike w:val="0"/>
            <w:lang w:val="en-US" w:eastAsia="en-US" w:bidi="en-US"/>
          </w:rPr>
          <w:tab/>
        </w:r>
        <w:r>
          <w:rPr>
            <w:rStyle w:val="a"/>
            <w:b/>
            <w:bCs/>
            <w:i w:val="0"/>
            <w:iCs w:val="0"/>
            <w:smallCaps w:val="0"/>
            <w:strike w:val="0"/>
            <w:lang w:val="en-US" w:eastAsia="en-US" w:bidi="en-US"/>
          </w:rPr>
          <w:t>17</w:t>
        </w:r>
      </w:hyperlink>
    </w:p>
    <w:p>
      <w:pPr>
        <w:pStyle w:val="a0"/>
        <w:keepNext w:val="0"/>
        <w:keepLines w:val="0"/>
        <w:widowControl w:val="0"/>
        <w:shd w:val="clear" w:color="auto" w:fill="auto"/>
        <w:tabs>
          <w:tab w:val="right" w:leader="dot" w:pos="8187"/>
        </w:tabs>
        <w:bidi w:val="0"/>
        <w:spacing w:before="0" w:line="240" w:lineRule="auto"/>
        <w:ind w:left="0" w:right="0"/>
        <w:jc w:val="both"/>
      </w:pPr>
      <w:hyperlink w:anchor="bookmark34" w:tooltip="Current Document">
        <w:r>
          <w:rPr>
            <w:rStyle w:val="a"/>
            <w:b w:val="0"/>
            <w:bCs w:val="0"/>
            <w:i w:val="0"/>
            <w:iCs w:val="0"/>
            <w:smallCaps w:val="0"/>
            <w:strike w:val="0"/>
          </w:rPr>
          <w:t>“戴村工分宝"：数字赋能乡村自治</w:t>
        </w:r>
        <w:r>
          <w:rPr>
            <w:rStyle w:val="a"/>
            <w:b w:val="0"/>
            <w:bCs w:val="0"/>
            <w:i w:val="0"/>
            <w:iCs w:val="0"/>
            <w:smallCaps w:val="0"/>
            <w:strike w:val="0"/>
            <w:lang w:val="en-US" w:eastAsia="en-US" w:bidi="en-US"/>
          </w:rPr>
          <w:tab/>
        </w:r>
        <w:r>
          <w:rPr>
            <w:rStyle w:val="a"/>
            <w:b/>
            <w:bCs/>
            <w:i w:val="0"/>
            <w:iCs w:val="0"/>
            <w:smallCaps w:val="0"/>
            <w:strike w:val="0"/>
            <w:lang w:val="en-US" w:eastAsia="en-US" w:bidi="en-US"/>
          </w:rPr>
          <w:t>24</w:t>
        </w:r>
      </w:hyperlink>
    </w:p>
    <w:p>
      <w:pPr>
        <w:pStyle w:val="a0"/>
        <w:keepNext w:val="0"/>
        <w:keepLines w:val="0"/>
        <w:widowControl w:val="0"/>
        <w:shd w:val="clear" w:color="auto" w:fill="auto"/>
        <w:tabs>
          <w:tab w:val="right" w:leader="dot" w:pos="8187"/>
        </w:tabs>
        <w:bidi w:val="0"/>
        <w:spacing w:before="0" w:line="240" w:lineRule="auto"/>
        <w:ind w:left="0" w:right="0"/>
        <w:jc w:val="both"/>
      </w:pPr>
      <w:hyperlink w:anchor="bookmark46" w:tooltip="Current Document">
        <w:r>
          <w:rPr>
            <w:rStyle w:val="a"/>
            <w:b w:val="0"/>
            <w:bCs w:val="0"/>
            <w:i w:val="0"/>
            <w:iCs w:val="0"/>
            <w:smallCaps w:val="0"/>
            <w:strike w:val="0"/>
          </w:rPr>
          <w:t>"大蔚分类"：大云镇垃圾分类的数字化实践</w:t>
        </w:r>
        <w:r>
          <w:rPr>
            <w:rStyle w:val="a"/>
            <w:b w:val="0"/>
            <w:bCs w:val="0"/>
            <w:i w:val="0"/>
            <w:iCs w:val="0"/>
            <w:smallCaps w:val="0"/>
            <w:strike w:val="0"/>
            <w:lang w:val="en-US" w:eastAsia="en-US" w:bidi="en-US"/>
          </w:rPr>
          <w:tab/>
        </w:r>
        <w:r>
          <w:rPr>
            <w:rStyle w:val="a"/>
            <w:b/>
            <w:bCs/>
            <w:i w:val="0"/>
            <w:iCs w:val="0"/>
            <w:smallCaps w:val="0"/>
            <w:strike w:val="0"/>
            <w:lang w:val="en-US" w:eastAsia="en-US" w:bidi="en-US"/>
          </w:rPr>
          <w:t>32</w:t>
        </w:r>
      </w:hyperlink>
    </w:p>
    <w:p>
      <w:pPr>
        <w:pStyle w:val="a0"/>
        <w:keepNext w:val="0"/>
        <w:keepLines w:val="0"/>
        <w:widowControl w:val="0"/>
        <w:shd w:val="clear" w:color="auto" w:fill="auto"/>
        <w:tabs>
          <w:tab w:val="right" w:leader="dot" w:pos="8327"/>
        </w:tabs>
        <w:bidi w:val="0"/>
        <w:spacing w:before="0" w:line="240" w:lineRule="auto"/>
        <w:ind w:left="0" w:right="0" w:firstLine="0"/>
        <w:jc w:val="left"/>
      </w:pPr>
      <w:hyperlink w:anchor="bookmark52" w:tooltip="Current Document">
        <w:r>
          <w:rPr>
            <w:rStyle w:val="a"/>
            <w:b w:val="0"/>
            <w:bCs w:val="0"/>
            <w:i w:val="0"/>
            <w:iCs w:val="0"/>
            <w:smallCaps w:val="0"/>
            <w:strike w:val="0"/>
          </w:rPr>
          <w:t>三林村"乡村法律服务驿站"的数字法治实践</w:t>
        </w:r>
        <w:r>
          <w:rPr>
            <w:rStyle w:val="a"/>
            <w:b w:val="0"/>
            <w:bCs w:val="0"/>
            <w:i w:val="0"/>
            <w:iCs w:val="0"/>
            <w:smallCaps w:val="0"/>
            <w:strike w:val="0"/>
            <w:lang w:val="en-US" w:eastAsia="en-US" w:bidi="en-US"/>
          </w:rPr>
          <w:tab/>
        </w:r>
        <w:r>
          <w:rPr>
            <w:rStyle w:val="a"/>
            <w:b/>
            <w:bCs/>
            <w:i w:val="0"/>
            <w:iCs w:val="0"/>
            <w:smallCaps w:val="0"/>
            <w:strike w:val="0"/>
            <w:lang w:val="en-US" w:eastAsia="en-US" w:bidi="en-US"/>
          </w:rPr>
          <w:t>40</w:t>
        </w:r>
      </w:hyperlink>
    </w:p>
    <w:p>
      <w:pPr>
        <w:pStyle w:val="a0"/>
        <w:keepNext w:val="0"/>
        <w:keepLines w:val="0"/>
        <w:widowControl w:val="0"/>
        <w:shd w:val="clear" w:color="auto" w:fill="auto"/>
        <w:tabs>
          <w:tab w:val="right" w:leader="dot" w:pos="8327"/>
        </w:tabs>
        <w:bidi w:val="0"/>
        <w:spacing w:before="0" w:line="240" w:lineRule="auto"/>
        <w:ind w:left="0" w:right="0" w:firstLine="0"/>
        <w:jc w:val="left"/>
      </w:pPr>
      <w:hyperlink w:anchor="bookmark64" w:tooltip="Current Document">
        <w:r>
          <w:rPr>
            <w:rStyle w:val="a"/>
            <w:b w:val="0"/>
            <w:bCs w:val="0"/>
            <w:i w:val="0"/>
            <w:iCs w:val="0"/>
            <w:smallCaps w:val="0"/>
            <w:strike w:val="0"/>
          </w:rPr>
          <w:t>云南罗平的数字乡村人才培育模式</w:t>
        </w:r>
        <w:r>
          <w:rPr>
            <w:rStyle w:val="a"/>
            <w:b w:val="0"/>
            <w:bCs w:val="0"/>
            <w:i w:val="0"/>
            <w:iCs w:val="0"/>
            <w:smallCaps w:val="0"/>
            <w:strike w:val="0"/>
            <w:lang w:val="en-US" w:eastAsia="en-US" w:bidi="en-US"/>
          </w:rPr>
          <w:tab/>
        </w:r>
        <w:r>
          <w:rPr>
            <w:rStyle w:val="a"/>
            <w:b/>
            <w:bCs/>
            <w:i w:val="0"/>
            <w:iCs w:val="0"/>
            <w:smallCaps w:val="0"/>
            <w:strike w:val="0"/>
            <w:lang w:val="en-US" w:eastAsia="en-US" w:bidi="en-US"/>
          </w:rPr>
          <w:t>47</w:t>
        </w:r>
      </w:hyperlink>
    </w:p>
    <w:p>
      <w:pPr>
        <w:pStyle w:val="a0"/>
        <w:keepNext w:val="0"/>
        <w:keepLines w:val="0"/>
        <w:widowControl w:val="0"/>
        <w:shd w:val="clear" w:color="auto" w:fill="auto"/>
        <w:bidi w:val="0"/>
        <w:spacing w:before="0" w:line="240" w:lineRule="auto"/>
        <w:ind w:left="0" w:right="0"/>
        <w:jc w:val="both"/>
      </w:pPr>
      <w:r>
        <w:rPr>
          <w:rStyle w:val="a"/>
          <w:b w:val="0"/>
          <w:bCs w:val="0"/>
          <w:i w:val="0"/>
          <w:iCs w:val="0"/>
          <w:smallCaps w:val="0"/>
          <w:strike w:val="0"/>
        </w:rPr>
        <w:t>"辉埠无人化智慧巡检平台"：为乡镇数字治理插上"翅膀”</w:t>
      </w:r>
      <w:r>
        <w:rPr>
          <w:rStyle w:val="a"/>
          <w:b/>
          <w:bCs/>
          <w:i w:val="0"/>
          <w:iCs w:val="0"/>
          <w:smallCaps w:val="0"/>
          <w:strike w:val="0"/>
        </w:rPr>
        <w:t>..53</w:t>
      </w:r>
    </w:p>
    <w:p>
      <w:pPr>
        <w:pStyle w:val="a0"/>
        <w:keepNext w:val="0"/>
        <w:keepLines w:val="0"/>
        <w:widowControl w:val="0"/>
        <w:shd w:val="clear" w:color="auto" w:fill="auto"/>
        <w:tabs>
          <w:tab w:val="right" w:leader="dot" w:pos="8187"/>
        </w:tabs>
        <w:bidi w:val="0"/>
        <w:spacing w:before="0" w:line="240" w:lineRule="auto"/>
        <w:ind w:left="0" w:right="0"/>
        <w:jc w:val="both"/>
      </w:pPr>
      <w:hyperlink w:anchor="bookmark76" w:tooltip="Current Document">
        <w:r>
          <w:rPr>
            <w:rStyle w:val="a"/>
            <w:b w:val="0"/>
            <w:bCs w:val="0"/>
            <w:i w:val="0"/>
            <w:iCs w:val="0"/>
            <w:smallCaps w:val="0"/>
            <w:strike w:val="0"/>
          </w:rPr>
          <w:t>"数字莪山"：全场景构建数字乡村</w:t>
        </w:r>
        <w:r>
          <w:rPr>
            <w:rStyle w:val="a"/>
            <w:b w:val="0"/>
            <w:bCs w:val="0"/>
            <w:i w:val="0"/>
            <w:iCs w:val="0"/>
            <w:smallCaps w:val="0"/>
            <w:strike w:val="0"/>
            <w:lang w:val="en-US" w:eastAsia="en-US" w:bidi="en-US"/>
          </w:rPr>
          <w:tab/>
        </w:r>
        <w:r>
          <w:rPr>
            <w:rStyle w:val="a"/>
            <w:b/>
            <w:bCs/>
            <w:i w:val="0"/>
            <w:iCs w:val="0"/>
            <w:smallCaps w:val="0"/>
            <w:strike w:val="0"/>
            <w:lang w:val="en-US" w:eastAsia="en-US" w:bidi="en-US"/>
          </w:rPr>
          <w:t>65</w:t>
        </w:r>
      </w:hyperlink>
    </w:p>
    <w:p>
      <w:pPr>
        <w:pStyle w:val="a0"/>
        <w:keepNext w:val="0"/>
        <w:keepLines w:val="0"/>
        <w:widowControl w:val="0"/>
        <w:shd w:val="clear" w:color="auto" w:fill="auto"/>
        <w:tabs>
          <w:tab w:val="right" w:leader="dot" w:pos="8187"/>
        </w:tabs>
        <w:bidi w:val="0"/>
        <w:spacing w:before="0" w:line="240" w:lineRule="auto"/>
        <w:ind w:left="0" w:right="0"/>
        <w:jc w:val="both"/>
      </w:pPr>
      <w:hyperlink w:anchor="bookmark82" w:tooltip="Current Document">
        <w:r>
          <w:rPr>
            <w:rStyle w:val="a"/>
            <w:b w:val="0"/>
            <w:bCs w:val="0"/>
            <w:i w:val="0"/>
            <w:iCs w:val="0"/>
            <w:smallCaps w:val="0"/>
            <w:strike w:val="0"/>
          </w:rPr>
          <w:t>"溪口乡村版未来社区"的数字探索</w:t>
        </w:r>
        <w:r>
          <w:rPr>
            <w:rStyle w:val="a"/>
            <w:b w:val="0"/>
            <w:bCs w:val="0"/>
            <w:i w:val="0"/>
            <w:iCs w:val="0"/>
            <w:smallCaps w:val="0"/>
            <w:strike w:val="0"/>
            <w:lang w:val="en-US" w:eastAsia="en-US" w:bidi="en-US"/>
          </w:rPr>
          <w:tab/>
        </w:r>
        <w:r>
          <w:rPr>
            <w:rStyle w:val="a"/>
            <w:b/>
            <w:bCs/>
            <w:i w:val="0"/>
            <w:iCs w:val="0"/>
            <w:smallCaps w:val="0"/>
            <w:strike w:val="0"/>
            <w:lang w:val="en-US" w:eastAsia="en-US" w:bidi="en-US"/>
          </w:rPr>
          <w:t>73</w:t>
        </w:r>
      </w:hyperlink>
    </w:p>
    <w:p>
      <w:pPr>
        <w:pStyle w:val="a0"/>
        <w:keepNext w:val="0"/>
        <w:keepLines w:val="0"/>
        <w:widowControl w:val="0"/>
        <w:shd w:val="clear" w:color="auto" w:fill="auto"/>
        <w:tabs>
          <w:tab w:val="right" w:leader="dot" w:pos="8327"/>
        </w:tabs>
        <w:bidi w:val="0"/>
        <w:spacing w:before="0" w:line="240" w:lineRule="auto"/>
        <w:ind w:left="0" w:right="0" w:firstLine="0"/>
        <w:jc w:val="both"/>
        <w:sectPr>
          <w:headerReference w:type="default" r:id="rId5"/>
          <w:pgSz w:w="11900" w:h="16840"/>
          <w:pgMar w:top="2180" w:right="1770" w:bottom="2180" w:left="1784" w:header="0" w:footer="1752" w:gutter="0"/>
          <w:pgNumType w:start="1"/>
          <w:cols w:num="1" w:space="720"/>
          <w:rtlGutter w:val="0"/>
          <w:docGrid w:linePitch="360" w:charSpace="0"/>
        </w:sectPr>
      </w:pPr>
      <w:hyperlink w:anchor="bookmark88" w:tooltip="Current Document">
        <w:r>
          <w:rPr>
            <w:rStyle w:val="a"/>
            <w:b w:val="0"/>
            <w:bCs w:val="0"/>
            <w:i w:val="0"/>
            <w:iCs w:val="0"/>
            <w:smallCaps w:val="0"/>
            <w:strike w:val="0"/>
          </w:rPr>
          <w:t>余东实践：用数字化点亮乡村治理</w:t>
        </w:r>
        <w:r>
          <w:rPr>
            <w:rStyle w:val="a"/>
            <w:b w:val="0"/>
            <w:bCs w:val="0"/>
            <w:i w:val="0"/>
            <w:iCs w:val="0"/>
            <w:smallCaps w:val="0"/>
            <w:strike w:val="0"/>
            <w:lang w:val="en-US" w:eastAsia="en-US" w:bidi="en-US"/>
          </w:rPr>
          <w:tab/>
        </w:r>
        <w:r>
          <w:rPr>
            <w:rStyle w:val="a"/>
            <w:b/>
            <w:bCs/>
            <w:i w:val="0"/>
            <w:iCs w:val="0"/>
            <w:smallCaps w:val="0"/>
            <w:strike w:val="0"/>
            <w:lang w:val="en-US" w:eastAsia="en-US" w:bidi="en-US"/>
          </w:rPr>
          <w:t>80</w:t>
        </w:r>
      </w:hyperlink>
      <w:r>
        <w:fldChar w:fldCharType="end"/>
      </w:r>
    </w:p>
    <w:p>
      <w:pPr>
        <w:pStyle w:val="30"/>
        <w:keepNext/>
        <w:keepLines/>
        <w:widowControl w:val="0"/>
        <w:shd w:val="clear" w:color="auto" w:fill="auto"/>
        <w:bidi w:val="0"/>
        <w:spacing w:before="320" w:after="420" w:line="240" w:lineRule="auto"/>
        <w:ind w:left="0" w:right="0" w:firstLine="0"/>
        <w:jc w:val="center"/>
        <w:rPr>
          <w:sz w:val="36"/>
          <w:szCs w:val="36"/>
        </w:rPr>
      </w:pPr>
      <w:bookmarkStart w:id="1" w:name="bookmark2"/>
      <w:r>
        <w:rPr>
          <w:rStyle w:val="3"/>
          <w:rFonts w:ascii="黑体" w:eastAsia="黑体" w:hAnsi="黑体" w:cs="黑体"/>
          <w:b w:val="0"/>
          <w:bCs w:val="0"/>
          <w:i w:val="0"/>
          <w:iCs w:val="0"/>
          <w:smallCaps w:val="0"/>
          <w:strike w:val="0"/>
          <w:sz w:val="36"/>
          <w:szCs w:val="36"/>
        </w:rPr>
        <w:t>临安山核桃产业云：一颗山核桃的数字化之旅</w:t>
      </w:r>
      <w:bookmarkEnd w:id="1"/>
    </w:p>
    <w:p>
      <w:pPr>
        <w:pStyle w:val="1"/>
        <w:keepNext w:val="0"/>
        <w:keepLines w:val="0"/>
        <w:widowControl w:val="0"/>
        <w:shd w:val="clear" w:color="auto" w:fill="auto"/>
        <w:bidi w:val="0"/>
        <w:spacing w:before="0" w:after="960" w:line="592" w:lineRule="exact"/>
        <w:ind w:left="0" w:right="0" w:firstLine="560"/>
        <w:jc w:val="both"/>
      </w:pPr>
      <w:r>
        <w:rPr>
          <w:rStyle w:val="a5"/>
          <w:b/>
          <w:bCs/>
          <w:i w:val="0"/>
          <w:iCs w:val="0"/>
          <w:smallCaps w:val="0"/>
          <w:strike w:val="0"/>
          <w:lang w:val="en-US" w:eastAsia="en-US" w:bidi="en-US"/>
        </w:rPr>
        <w:t>2021</w:t>
      </w:r>
      <w:r>
        <w:rPr>
          <w:rStyle w:val="a5"/>
          <w:b w:val="0"/>
          <w:bCs w:val="0"/>
          <w:i w:val="0"/>
          <w:iCs w:val="0"/>
          <w:smallCaps w:val="0"/>
          <w:strike w:val="0"/>
        </w:rPr>
        <w:t>年</w:t>
      </w:r>
      <w:r>
        <w:rPr>
          <w:rStyle w:val="a5"/>
          <w:b/>
          <w:bCs/>
          <w:i w:val="0"/>
          <w:iCs w:val="0"/>
          <w:smallCaps w:val="0"/>
          <w:strike w:val="0"/>
          <w:lang w:val="en-US" w:eastAsia="en-US" w:bidi="en-US"/>
        </w:rPr>
        <w:t>4</w:t>
      </w:r>
      <w:r>
        <w:rPr>
          <w:rStyle w:val="a5"/>
          <w:b w:val="0"/>
          <w:bCs w:val="0"/>
          <w:i w:val="0"/>
          <w:iCs w:val="0"/>
          <w:smallCaps w:val="0"/>
          <w:strike w:val="0"/>
        </w:rPr>
        <w:t>月</w:t>
      </w:r>
      <w:r>
        <w:rPr>
          <w:rStyle w:val="a5"/>
          <w:b/>
          <w:bCs/>
          <w:i w:val="0"/>
          <w:iCs w:val="0"/>
          <w:smallCaps w:val="0"/>
          <w:strike w:val="0"/>
          <w:lang w:val="en-US" w:eastAsia="en-US" w:bidi="en-US"/>
        </w:rPr>
        <w:t>2</w:t>
      </w:r>
      <w:r>
        <w:rPr>
          <w:rStyle w:val="a5"/>
          <w:b w:val="0"/>
          <w:bCs w:val="0"/>
          <w:i w:val="0"/>
          <w:iCs w:val="0"/>
          <w:smallCaps w:val="0"/>
          <w:strike w:val="0"/>
        </w:rPr>
        <w:t>日，临安山核桃特色产业云服务平台通过验收,这标志着全国首个农业全产业链数字应用平台的正式上线运营。平台以“数字赋能、三产融合”为原则，以主体需求和产业痛点为导向，以打造"数字产业大脑”平台为目标，全面覆盖临安区山核桃种植、加工与流通环节，通过线下建立数字示范基地，铺设虫情、土情、气象等传感器，线上与电商平台、食品安全监管平台、投入品监管平台对接，采集全产业链数据，实现数据互联互通，科学解决山核桃产业中所存在的生态治理难、病虫害防治难、质量管控难、品牌营销难、林农资金周转难等问题。</w:t>
      </w:r>
    </w:p>
    <w:p>
      <w:pPr>
        <w:pStyle w:val="30"/>
        <w:keepNext/>
        <w:keepLines/>
        <w:widowControl w:val="0"/>
        <w:shd w:val="clear" w:color="auto" w:fill="auto"/>
        <w:bidi w:val="0"/>
        <w:spacing w:before="0" w:after="40" w:line="240" w:lineRule="auto"/>
        <w:ind w:left="0" w:right="0" w:firstLine="0"/>
        <w:jc w:val="both"/>
      </w:pPr>
      <w:bookmarkStart w:id="2" w:name="bookmark4"/>
      <w:r>
        <w:rPr>
          <w:rStyle w:val="3"/>
          <w:b w:val="0"/>
          <w:bCs w:val="0"/>
          <w:i w:val="0"/>
          <w:iCs w:val="0"/>
          <w:smallCaps w:val="0"/>
          <w:strike w:val="0"/>
        </w:rPr>
        <w:t>一、设计理念</w:t>
      </w:r>
      <w:bookmarkEnd w:id="2"/>
    </w:p>
    <w:p>
      <w:pPr>
        <w:pStyle w:val="1"/>
        <w:keepNext w:val="0"/>
        <w:keepLines w:val="0"/>
        <w:widowControl w:val="0"/>
        <w:shd w:val="clear" w:color="auto" w:fill="auto"/>
        <w:bidi w:val="0"/>
        <w:spacing w:before="0" w:after="0" w:line="592" w:lineRule="exact"/>
        <w:ind w:left="0" w:right="0" w:firstLine="720"/>
        <w:jc w:val="both"/>
      </w:pPr>
      <w:r>
        <w:rPr>
          <w:rStyle w:val="a5"/>
          <w:b w:val="0"/>
          <w:bCs w:val="0"/>
          <w:i w:val="0"/>
          <w:iCs w:val="0"/>
          <w:smallCaps w:val="0"/>
          <w:strike w:val="0"/>
          <w:lang w:val="en-US" w:eastAsia="en-US" w:bidi="en-US"/>
        </w:rPr>
        <w:t>（-）</w:t>
      </w:r>
      <w:r>
        <w:rPr>
          <w:rStyle w:val="a5"/>
          <w:b w:val="0"/>
          <w:bCs w:val="0"/>
          <w:i w:val="0"/>
          <w:iCs w:val="0"/>
          <w:smallCaps w:val="0"/>
          <w:strike w:val="0"/>
        </w:rPr>
        <w:t>聚焦产业痛点与用户需求</w:t>
      </w:r>
    </w:p>
    <w:p>
      <w:pPr>
        <w:pStyle w:val="1"/>
        <w:keepNext w:val="0"/>
        <w:keepLines w:val="0"/>
        <w:widowControl w:val="0"/>
        <w:shd w:val="clear" w:color="auto" w:fill="auto"/>
        <w:bidi w:val="0"/>
        <w:spacing w:before="0" w:after="420" w:line="592" w:lineRule="exact"/>
        <w:ind w:left="0" w:right="0" w:firstLine="560"/>
        <w:jc w:val="both"/>
        <w:sectPr>
          <w:headerReference w:type="default" r:id="rId6"/>
          <w:pgSz w:w="11900" w:h="16840"/>
          <w:pgMar w:top="1297" w:right="1701" w:bottom="1523" w:left="1736" w:header="0" w:footer="1095" w:gutter="0"/>
          <w:pgNumType w:start="2"/>
          <w:cols w:num="1" w:space="720"/>
          <w:rtlGutter w:val="0"/>
          <w:docGrid w:linePitch="360" w:charSpace="0"/>
        </w:sectPr>
      </w:pPr>
      <w:r>
        <w:rPr>
          <w:rStyle w:val="a5"/>
          <w:b w:val="0"/>
          <w:bCs w:val="0"/>
          <w:i w:val="0"/>
          <w:iCs w:val="0"/>
          <w:smallCaps w:val="0"/>
          <w:strike w:val="0"/>
        </w:rPr>
        <w:t>临安山核桃有</w:t>
      </w:r>
      <w:r>
        <w:rPr>
          <w:rStyle w:val="a5"/>
          <w:b/>
          <w:bCs/>
          <w:i w:val="0"/>
          <w:iCs w:val="0"/>
          <w:smallCaps w:val="0"/>
          <w:strike w:val="0"/>
          <w:lang w:val="en-US" w:eastAsia="en-US" w:bidi="en-US"/>
        </w:rPr>
        <w:t>500</w:t>
      </w:r>
      <w:r>
        <w:rPr>
          <w:rStyle w:val="a5"/>
          <w:b w:val="0"/>
          <w:bCs w:val="0"/>
          <w:i w:val="0"/>
          <w:iCs w:val="0"/>
          <w:smallCaps w:val="0"/>
          <w:strike w:val="0"/>
        </w:rPr>
        <w:t>多年的生产加工历史，在面积、产量、加工、效益、品牌价值等方面均居全国第一，是临安西部地区</w:t>
      </w:r>
      <w:r>
        <w:rPr>
          <w:rStyle w:val="a5"/>
          <w:b/>
          <w:bCs/>
          <w:i w:val="0"/>
          <w:iCs w:val="0"/>
          <w:smallCaps w:val="0"/>
          <w:strike w:val="0"/>
          <w:lang w:val="en-US" w:eastAsia="en-US" w:bidi="en-US"/>
        </w:rPr>
        <w:t>4</w:t>
      </w:r>
      <w:r>
        <w:rPr>
          <w:rStyle w:val="a5"/>
          <w:b w:val="0"/>
          <w:bCs w:val="0"/>
          <w:i w:val="0"/>
          <w:iCs w:val="0"/>
          <w:smallCaps w:val="0"/>
          <w:strike w:val="0"/>
        </w:rPr>
        <w:t>万农户、</w:t>
      </w:r>
      <w:r>
        <w:rPr>
          <w:rStyle w:val="a5"/>
          <w:b/>
          <w:bCs/>
          <w:i w:val="0"/>
          <w:iCs w:val="0"/>
          <w:smallCaps w:val="0"/>
          <w:strike w:val="0"/>
          <w:lang w:val="en-US" w:eastAsia="en-US" w:bidi="en-US"/>
        </w:rPr>
        <w:t>10</w:t>
      </w:r>
      <w:r>
        <w:rPr>
          <w:rStyle w:val="a5"/>
          <w:b w:val="0"/>
          <w:bCs w:val="0"/>
          <w:i w:val="0"/>
          <w:iCs w:val="0"/>
          <w:smallCaps w:val="0"/>
          <w:strike w:val="0"/>
        </w:rPr>
        <w:t>多万林农赖以生存的"民生之树”，在农林产业当中具有举足轻重的地位。长期分散、过度经营导致山核桃林地生态脆弱，生态治理工作非常严峻，</w:t>
      </w:r>
      <w:r>
        <w:rPr>
          <w:rStyle w:val="a5"/>
          <w:b/>
          <w:bCs/>
          <w:i w:val="0"/>
          <w:iCs w:val="0"/>
          <w:smallCaps w:val="0"/>
          <w:strike w:val="0"/>
          <w:lang w:val="en-US" w:eastAsia="en-US" w:bidi="en-US"/>
        </w:rPr>
        <w:t>2019</w:t>
      </w:r>
      <w:r>
        <w:rPr>
          <w:rStyle w:val="a5"/>
          <w:b w:val="0"/>
          <w:bCs w:val="0"/>
          <w:i w:val="0"/>
          <w:iCs w:val="0"/>
          <w:smallCaps w:val="0"/>
          <w:strike w:val="0"/>
        </w:rPr>
        <w:t>年的利奇马台风暴露了产业的生态问题；干腐病、花蕾蛆等病虫害预警与防治不及时，山核桃产量与品质受到影响；加工与营销环节缺乏电商大数据支撑，出现了“低价竞争"、"产销不畅”等现象，这些痛点严重制约了产业的健康发展和林农的持续收入。</w:t>
      </w:r>
    </w:p>
    <w:p>
      <w:pPr>
        <w:pStyle w:val="1"/>
        <w:keepNext w:val="0"/>
        <w:keepLines w:val="0"/>
        <w:widowControl w:val="0"/>
        <w:shd w:val="clear" w:color="auto" w:fill="auto"/>
        <w:bidi w:val="0"/>
        <w:spacing w:before="0" w:after="0" w:line="590" w:lineRule="exact"/>
        <w:ind w:left="0" w:right="0" w:firstLine="720"/>
        <w:jc w:val="both"/>
      </w:pPr>
      <w:r>
        <w:rPr>
          <w:rStyle w:val="a5"/>
          <w:b w:val="0"/>
          <w:bCs w:val="0"/>
          <w:i w:val="0"/>
          <w:iCs w:val="0"/>
          <w:smallCaps w:val="0"/>
          <w:strike w:val="0"/>
        </w:rPr>
        <w:t>（二）总体思路</w:t>
      </w:r>
    </w:p>
    <w:p>
      <w:pPr>
        <w:pStyle w:val="1"/>
        <w:keepNext w:val="0"/>
        <w:keepLines w:val="0"/>
        <w:widowControl w:val="0"/>
        <w:shd w:val="clear" w:color="auto" w:fill="auto"/>
        <w:bidi w:val="0"/>
        <w:spacing w:before="0" w:after="880" w:line="590" w:lineRule="exact"/>
        <w:ind w:left="0" w:right="0" w:firstLine="580"/>
        <w:jc w:val="both"/>
      </w:pPr>
      <w:r>
        <w:rPr>
          <w:rStyle w:val="a5"/>
          <w:b w:val="0"/>
          <w:bCs w:val="0"/>
          <w:i w:val="0"/>
          <w:iCs w:val="0"/>
          <w:smallCaps w:val="0"/>
          <w:strike w:val="0"/>
        </w:rPr>
        <w:t>根据浙江省数字化改革总体要求，立足临安区山核桃特色优势产业，以解决"生态环境持续恶化、病虫防治效果不佳、加工产品缺乏创新、流通营销亟待整合”四大问题为导向，以"一个平台、一个中心、八大系统”数字化框架为支撑，通过山核桃“产业数字化和数字产业化”改革，积极开展数字技术全面赋能</w:t>
      </w:r>
      <w:r>
        <w:rPr>
          <w:rStyle w:val="a5"/>
          <w:b w:val="0"/>
          <w:bCs w:val="0"/>
          <w:i w:val="0"/>
          <w:iCs w:val="0"/>
          <w:smallCaps w:val="0"/>
          <w:strike w:val="0"/>
          <w:lang w:val="en-US" w:eastAsia="en-US" w:bidi="en-US"/>
        </w:rPr>
        <w:t>"</w:t>
      </w:r>
      <w:r>
        <w:rPr>
          <w:rStyle w:val="a5"/>
          <w:b w:val="0"/>
          <w:bCs w:val="0"/>
          <w:i w:val="0"/>
          <w:iCs w:val="0"/>
          <w:smallCaps w:val="0"/>
          <w:strike w:val="0"/>
        </w:rPr>
        <w:t>政府决策、生态监管、林农生产、企业加工、品牌经营”五大重点领域，实现"生产管理、流通营销、产业监管、公共服务”四个"全面数字化”,打造临安农业高质高效金名片，引领全省农业产业数字化改革。</w:t>
      </w:r>
    </w:p>
    <w:p>
      <w:pPr>
        <w:widowControl w:val="0"/>
        <w:jc w:val="center"/>
        <w:rPr>
          <w:sz w:val="2"/>
          <w:szCs w:val="2"/>
        </w:rPr>
      </w:pPr>
      <w:r>
        <w:drawing>
          <wp:inline distT="0" distB="0" distL="114300" distR="114300">
            <wp:extent cx="5285105" cy="359410"/>
            <wp:effectExtent l="0" t="0" r="10795" b="2540"/>
            <wp:docPr id="4" name="Picutre 4"/>
            <wp:cNvGraphicFramePr/>
            <a:graphic xmlns:a="http://schemas.openxmlformats.org/drawingml/2006/main">
              <a:graphicData uri="http://schemas.openxmlformats.org/drawingml/2006/picture">
                <pic:pic xmlns:pic="http://schemas.openxmlformats.org/drawingml/2006/picture">
                  <pic:nvPicPr>
                    <pic:cNvPr id="4" name="Picutre 4"/>
                    <pic:cNvPicPr/>
                  </pic:nvPicPr>
                  <pic:blipFill>
                    <a:blip xmlns:r="http://schemas.openxmlformats.org/officeDocument/2006/relationships" r:embed="rId7"/>
                    <a:stretch>
                      <a:fillRect/>
                    </a:stretch>
                  </pic:blipFill>
                  <pic:spPr>
                    <a:xfrm>
                      <a:off x="0" y="0"/>
                      <a:ext cx="5285105" cy="359410"/>
                    </a:xfrm>
                    <a:prstGeom prst="rect">
                      <a:avLst/>
                    </a:prstGeom>
                  </pic:spPr>
                </pic:pic>
              </a:graphicData>
            </a:graphic>
          </wp:inline>
        </w:drawing>
      </w:r>
    </w:p>
    <w:p>
      <w:pPr>
        <w:widowControl w:val="0"/>
        <w:spacing w:after="419" w:line="1" w:lineRule="exact"/>
      </w:pPr>
    </w:p>
    <w:p>
      <w:pPr>
        <w:widowControl w:val="0"/>
        <w:spacing w:line="1" w:lineRule="exact"/>
      </w:pPr>
    </w:p>
    <w:p>
      <w:pPr>
        <w:widowControl w:val="0"/>
        <w:jc w:val="center"/>
        <w:rPr>
          <w:sz w:val="2"/>
          <w:szCs w:val="2"/>
        </w:rPr>
      </w:pPr>
      <w:r>
        <w:drawing>
          <wp:inline distT="0" distB="0" distL="114300" distR="114300">
            <wp:extent cx="5285105" cy="1103630"/>
            <wp:effectExtent l="0" t="0" r="10795" b="1270"/>
            <wp:docPr id="5" name="Picutre 5"/>
            <wp:cNvGraphicFramePr/>
            <a:graphic xmlns:a="http://schemas.openxmlformats.org/drawingml/2006/main">
              <a:graphicData uri="http://schemas.openxmlformats.org/drawingml/2006/picture">
                <pic:pic xmlns:pic="http://schemas.openxmlformats.org/drawingml/2006/picture">
                  <pic:nvPicPr>
                    <pic:cNvPr id="5" name="Picutre 5"/>
                    <pic:cNvPicPr/>
                  </pic:nvPicPr>
                  <pic:blipFill>
                    <a:blip xmlns:r="http://schemas.openxmlformats.org/officeDocument/2006/relationships" r:embed="rId8"/>
                    <a:stretch>
                      <a:fillRect/>
                    </a:stretch>
                  </pic:blipFill>
                  <pic:spPr>
                    <a:xfrm>
                      <a:off x="0" y="0"/>
                      <a:ext cx="5285105" cy="1103630"/>
                    </a:xfrm>
                    <a:prstGeom prst="rect">
                      <a:avLst/>
                    </a:prstGeom>
                  </pic:spPr>
                </pic:pic>
              </a:graphicData>
            </a:graphic>
          </wp:inline>
        </w:drawing>
      </w:r>
    </w:p>
    <w:p>
      <w:pPr>
        <w:widowControl w:val="0"/>
      </w:pPr>
    </w:p>
    <w:p>
      <w:pPr>
        <w:widowControl w:val="0"/>
        <w:jc w:val="center"/>
        <w:rPr>
          <w:sz w:val="2"/>
          <w:szCs w:val="2"/>
        </w:rPr>
      </w:pPr>
      <w:r>
        <w:drawing>
          <wp:inline distT="0" distB="0" distL="114300" distR="114300">
            <wp:extent cx="243840" cy="176530"/>
            <wp:effectExtent l="0" t="0" r="3810" b="13970"/>
            <wp:docPr id="6" name="Picutre 6"/>
            <wp:cNvGraphicFramePr/>
            <a:graphic xmlns:a="http://schemas.openxmlformats.org/drawingml/2006/main">
              <a:graphicData uri="http://schemas.openxmlformats.org/drawingml/2006/picture">
                <pic:pic xmlns:pic="http://schemas.openxmlformats.org/drawingml/2006/picture">
                  <pic:nvPicPr>
                    <pic:cNvPr id="6" name="Picutre 6"/>
                    <pic:cNvPicPr/>
                  </pic:nvPicPr>
                  <pic:blipFill>
                    <a:blip xmlns:r="http://schemas.openxmlformats.org/officeDocument/2006/relationships" r:embed="rId9"/>
                    <a:stretch>
                      <a:fillRect/>
                    </a:stretch>
                  </pic:blipFill>
                  <pic:spPr>
                    <a:xfrm>
                      <a:off x="0" y="0"/>
                      <a:ext cx="243840" cy="176530"/>
                    </a:xfrm>
                    <a:prstGeom prst="rect">
                      <a:avLst/>
                    </a:prstGeom>
                  </pic:spPr>
                </pic:pic>
              </a:graphicData>
            </a:graphic>
          </wp:inline>
        </w:drawing>
      </w:r>
    </w:p>
    <w:p>
      <w:pPr>
        <w:widowControl w:val="0"/>
      </w:pPr>
    </w:p>
    <w:p>
      <w:pPr>
        <w:pStyle w:val="1"/>
        <w:keepNext w:val="0"/>
        <w:keepLines w:val="0"/>
        <w:widowControl w:val="0"/>
        <w:shd w:val="clear" w:color="auto" w:fill="auto"/>
        <w:bidi w:val="0"/>
        <w:spacing w:before="0" w:after="940" w:line="240" w:lineRule="auto"/>
        <w:ind w:left="0" w:right="0" w:firstLine="0"/>
        <w:jc w:val="center"/>
      </w:pPr>
      <w:r>
        <w:rPr>
          <w:rStyle w:val="a5"/>
          <w:b w:val="0"/>
          <w:bCs w:val="0"/>
          <w:i w:val="0"/>
          <w:iCs w:val="0"/>
          <w:smallCaps w:val="0"/>
          <w:strike w:val="0"/>
        </w:rPr>
        <w:t>平台建设思路</w:t>
      </w:r>
    </w:p>
    <w:p>
      <w:pPr>
        <w:pStyle w:val="30"/>
        <w:keepNext/>
        <w:keepLines/>
        <w:widowControl w:val="0"/>
        <w:shd w:val="clear" w:color="auto" w:fill="auto"/>
        <w:bidi w:val="0"/>
        <w:spacing w:before="0" w:after="0" w:line="240" w:lineRule="auto"/>
        <w:ind w:left="0" w:right="0" w:firstLine="0"/>
        <w:jc w:val="left"/>
      </w:pPr>
      <w:bookmarkStart w:id="3" w:name="bookmark6"/>
      <w:r>
        <w:rPr>
          <w:rStyle w:val="3"/>
          <w:b w:val="0"/>
          <w:bCs w:val="0"/>
          <w:i w:val="0"/>
          <w:iCs w:val="0"/>
          <w:smallCaps w:val="0"/>
          <w:strike w:val="0"/>
        </w:rPr>
        <w:t>二、主要做法</w:t>
      </w:r>
      <w:bookmarkEnd w:id="3"/>
    </w:p>
    <w:p>
      <w:pPr>
        <w:pStyle w:val="1"/>
        <w:keepNext w:val="0"/>
        <w:keepLines w:val="0"/>
        <w:widowControl w:val="0"/>
        <w:shd w:val="clear" w:color="auto" w:fill="auto"/>
        <w:bidi w:val="0"/>
        <w:spacing w:before="0" w:after="660" w:line="598" w:lineRule="exact"/>
        <w:ind w:left="0" w:right="0" w:firstLine="580"/>
        <w:jc w:val="both"/>
      </w:pPr>
      <w:r>
        <w:rPr>
          <w:rStyle w:val="a5"/>
          <w:b w:val="0"/>
          <w:bCs w:val="0"/>
          <w:i w:val="0"/>
          <w:iCs w:val="0"/>
          <w:smallCaps w:val="0"/>
          <w:strike w:val="0"/>
        </w:rPr>
        <w:t>平台通过</w:t>
      </w:r>
      <w:r>
        <w:rPr>
          <w:rStyle w:val="a5"/>
          <w:b/>
          <w:bCs/>
          <w:i w:val="0"/>
          <w:iCs w:val="0"/>
          <w:smallCaps w:val="0"/>
          <w:strike w:val="0"/>
          <w:lang w:val="en-US" w:eastAsia="en-US" w:bidi="en-US"/>
        </w:rPr>
        <w:t>"API</w:t>
      </w:r>
      <w:r>
        <w:rPr>
          <w:rStyle w:val="a5"/>
          <w:b w:val="0"/>
          <w:bCs w:val="0"/>
          <w:i w:val="0"/>
          <w:iCs w:val="0"/>
          <w:smallCaps w:val="0"/>
          <w:strike w:val="0"/>
        </w:rPr>
        <w:t>对接</w:t>
      </w:r>
      <w:r>
        <w:rPr>
          <w:rStyle w:val="a5"/>
          <w:b w:val="0"/>
          <w:bCs w:val="0"/>
          <w:i w:val="0"/>
          <w:iCs w:val="0"/>
          <w:smallCaps w:val="0"/>
          <w:strike w:val="0"/>
          <w:lang w:val="en-US" w:eastAsia="en-US" w:bidi="en-US"/>
        </w:rPr>
        <w:t>+</w:t>
      </w:r>
      <w:r>
        <w:rPr>
          <w:rStyle w:val="a5"/>
          <w:b w:val="0"/>
          <w:bCs w:val="0"/>
          <w:i w:val="0"/>
          <w:iCs w:val="0"/>
          <w:smallCaps w:val="0"/>
          <w:strike w:val="0"/>
        </w:rPr>
        <w:t>设备采集+程序采集+人工采集"等数据采集方式，将山核桃产业数据进行整理、汇集，包括山核桃种植分布及面积、生产经营主体、加工数据、产量产值、自然灾害数据、</w:t>
      </w:r>
    </w:p>
    <w:p>
      <w:pPr>
        <w:pStyle w:val="1"/>
        <w:keepNext w:val="0"/>
        <w:keepLines w:val="0"/>
        <w:widowControl w:val="0"/>
        <w:shd w:val="clear" w:color="auto" w:fill="auto"/>
        <w:bidi w:val="0"/>
        <w:spacing w:before="0" w:after="580" w:line="591" w:lineRule="exact"/>
        <w:ind w:left="0" w:right="0" w:firstLine="0"/>
        <w:jc w:val="both"/>
        <w:sectPr>
          <w:headerReference w:type="default" r:id="rId10"/>
          <w:footerReference w:type="default" r:id="rId11"/>
          <w:pgSz w:w="11900" w:h="16840"/>
          <w:pgMar w:top="1297" w:right="1701" w:bottom="1523" w:left="1736" w:header="0" w:footer="3" w:gutter="0"/>
          <w:pgNumType w:start="2"/>
          <w:cols w:num="1" w:space="720"/>
          <w:rtlGutter w:val="0"/>
          <w:docGrid w:linePitch="360" w:charSpace="0"/>
        </w:sectPr>
      </w:pPr>
      <w:r>
        <w:rPr>
          <w:rStyle w:val="a5"/>
          <w:b w:val="0"/>
          <w:bCs w:val="0"/>
          <w:i w:val="0"/>
          <w:iCs w:val="0"/>
          <w:smallCaps w:val="0"/>
          <w:strike w:val="0"/>
        </w:rPr>
        <w:t>土壤数据、投入品数据、气象数据、监控数据、病虫害数据、销售</w:t>
      </w:r>
      <w:r>
        <w:rPr>
          <w:rStyle w:val="a5"/>
          <w:b w:val="0"/>
          <w:bCs w:val="0"/>
          <w:i w:val="0"/>
          <w:iCs w:val="0"/>
          <w:smallCaps w:val="0"/>
          <w:strike w:val="0"/>
          <w:lang w:val="en-US" w:eastAsia="en-US" w:bidi="en-US"/>
        </w:rPr>
        <w:t>/</w:t>
      </w:r>
    </w:p>
    <w:p>
      <w:pPr>
        <w:pStyle w:val="1"/>
        <w:keepNext w:val="0"/>
        <w:keepLines w:val="0"/>
        <w:widowControl w:val="0"/>
        <w:shd w:val="clear" w:color="auto" w:fill="auto"/>
        <w:bidi w:val="0"/>
        <w:spacing w:before="0" w:after="580" w:line="591" w:lineRule="exact"/>
        <w:ind w:left="0" w:right="0" w:firstLine="0"/>
        <w:jc w:val="both"/>
      </w:pPr>
      <w:r>
        <w:rPr>
          <w:rStyle w:val="a5"/>
          <w:b w:val="0"/>
          <w:bCs w:val="0"/>
          <w:i w:val="0"/>
          <w:iCs w:val="0"/>
          <w:smallCaps w:val="0"/>
          <w:strike w:val="0"/>
        </w:rPr>
        <w:t>电商数据、品牌数据等全产业链数据，已采集数据</w:t>
      </w:r>
      <w:r>
        <w:rPr>
          <w:rStyle w:val="a5"/>
          <w:b/>
          <w:bCs/>
          <w:i w:val="0"/>
          <w:iCs w:val="0"/>
          <w:smallCaps w:val="0"/>
          <w:strike w:val="0"/>
          <w:lang w:val="en-US" w:eastAsia="en-US" w:bidi="en-US"/>
        </w:rPr>
        <w:t>360</w:t>
      </w:r>
      <w:r>
        <w:rPr>
          <w:rStyle w:val="a5"/>
          <w:b w:val="0"/>
          <w:bCs w:val="0"/>
          <w:i w:val="0"/>
          <w:iCs w:val="0"/>
          <w:smallCaps w:val="0"/>
          <w:strike w:val="0"/>
        </w:rPr>
        <w:t>万条以上。接入</w:t>
      </w:r>
      <w:r>
        <w:rPr>
          <w:rStyle w:val="a5"/>
          <w:b/>
          <w:bCs/>
          <w:i w:val="0"/>
          <w:iCs w:val="0"/>
          <w:smallCaps w:val="0"/>
          <w:strike w:val="0"/>
          <w:lang w:val="en-US" w:eastAsia="en-US" w:bidi="en-US"/>
        </w:rPr>
        <w:t>6</w:t>
      </w:r>
      <w:r>
        <w:rPr>
          <w:rStyle w:val="a5"/>
          <w:b w:val="0"/>
          <w:bCs w:val="0"/>
          <w:i w:val="0"/>
          <w:iCs w:val="0"/>
          <w:smallCaps w:val="0"/>
          <w:strike w:val="0"/>
        </w:rPr>
        <w:t>个数字示范基地气象站、土壤监测仪、虫情测报仪、智能监控、果实膨大监测等设备的实时数据，打通临安区"天目云农"、食品安全监管、投入品监管等平台，实现了数据的互联互通。建立产业模型，将传统经验变为科学算法，挖掘数据价值，用数据分析成果指导产业经验。</w:t>
      </w:r>
    </w:p>
    <w:p>
      <w:pPr>
        <w:pStyle w:val="1"/>
        <w:keepNext w:val="0"/>
        <w:keepLines w:val="0"/>
        <w:widowControl w:val="0"/>
        <w:shd w:val="clear" w:color="auto" w:fill="auto"/>
        <w:bidi w:val="0"/>
        <w:spacing w:before="0" w:after="0" w:line="592" w:lineRule="exact"/>
        <w:ind w:left="0" w:right="0" w:firstLine="740"/>
        <w:jc w:val="both"/>
      </w:pPr>
      <w:r>
        <w:rPr>
          <w:rStyle w:val="a5"/>
          <w:b w:val="0"/>
          <w:bCs w:val="0"/>
          <w:i w:val="0"/>
          <w:iCs w:val="0"/>
          <w:smallCaps w:val="0"/>
          <w:strike w:val="0"/>
        </w:rPr>
        <w:t>（一）生态化治理：适宜性评价分析</w:t>
      </w:r>
    </w:p>
    <w:p>
      <w:pPr>
        <w:pStyle w:val="1"/>
        <w:keepNext w:val="0"/>
        <w:keepLines w:val="0"/>
        <w:widowControl w:val="0"/>
        <w:shd w:val="clear" w:color="auto" w:fill="auto"/>
        <w:bidi w:val="0"/>
        <w:spacing w:before="0" w:after="0" w:line="592" w:lineRule="exact"/>
        <w:ind w:left="0" w:right="0" w:firstLine="620"/>
        <w:jc w:val="both"/>
      </w:pPr>
      <w:r>
        <w:rPr>
          <w:rStyle w:val="a5"/>
          <w:b w:val="0"/>
          <w:bCs w:val="0"/>
          <w:i w:val="0"/>
          <w:iCs w:val="0"/>
          <w:smallCaps w:val="0"/>
          <w:strike w:val="0"/>
        </w:rPr>
        <w:t>以往分散、过度经营导致山核桃林地生态脆弱，生态治理工作非常严峻。平台利用卫星遥感技术对山核桃林地进行测绘，临安区</w:t>
      </w:r>
      <w:r>
        <w:rPr>
          <w:rStyle w:val="a5"/>
          <w:b/>
          <w:bCs/>
          <w:i w:val="0"/>
          <w:iCs w:val="0"/>
          <w:smallCaps w:val="0"/>
          <w:strike w:val="0"/>
          <w:lang w:val="en-US" w:eastAsia="en-US" w:bidi="en-US"/>
        </w:rPr>
        <w:t>57</w:t>
      </w:r>
      <w:r>
        <w:rPr>
          <w:rStyle w:val="a5"/>
          <w:b w:val="0"/>
          <w:bCs w:val="0"/>
          <w:i w:val="0"/>
          <w:iCs w:val="0"/>
          <w:smallCaps w:val="0"/>
          <w:strike w:val="0"/>
        </w:rPr>
        <w:t>万亩山核桃种植区域和每个乡镇种植分布和面积清晰地展示在一张图上。基于土壤、气候、地形</w:t>
      </w:r>
      <w:r>
        <w:rPr>
          <w:rStyle w:val="a5"/>
          <w:b/>
          <w:bCs/>
          <w:i w:val="0"/>
          <w:iCs w:val="0"/>
          <w:smallCaps w:val="0"/>
          <w:strike w:val="0"/>
          <w:lang w:val="en-US" w:eastAsia="en-US" w:bidi="en-US"/>
        </w:rPr>
        <w:t>3</w:t>
      </w:r>
      <w:r>
        <w:rPr>
          <w:rStyle w:val="a5"/>
          <w:b w:val="0"/>
          <w:bCs w:val="0"/>
          <w:i w:val="0"/>
          <w:iCs w:val="0"/>
          <w:smallCaps w:val="0"/>
          <w:strike w:val="0"/>
        </w:rPr>
        <w:t>个指标构建生态适宜性评价模型，分析出哪些区域适宜、不适宜种植山核桃，并绘制到村的分布图斑，可以清晰看到哪里不适宜种植山核桃，为山核桃退果还林和林地规模流转提供科学依据。目前完成山核桃"退果还林”</w:t>
      </w:r>
      <w:r>
        <w:rPr>
          <w:rStyle w:val="a5"/>
          <w:b/>
          <w:bCs/>
          <w:i w:val="0"/>
          <w:iCs w:val="0"/>
          <w:smallCaps w:val="0"/>
          <w:strike w:val="0"/>
          <w:lang w:val="en-US" w:eastAsia="en-US" w:bidi="en-US"/>
        </w:rPr>
        <w:t>2.15</w:t>
      </w:r>
      <w:r>
        <w:rPr>
          <w:rStyle w:val="a5"/>
          <w:b w:val="0"/>
          <w:bCs w:val="0"/>
          <w:i w:val="0"/>
          <w:iCs w:val="0"/>
          <w:smallCaps w:val="0"/>
          <w:strike w:val="0"/>
        </w:rPr>
        <w:t>万亩。</w:t>
      </w:r>
    </w:p>
    <w:p>
      <w:pPr>
        <w:widowControl w:val="0"/>
        <w:jc w:val="center"/>
        <w:rPr>
          <w:sz w:val="2"/>
          <w:szCs w:val="2"/>
        </w:rPr>
      </w:pPr>
      <w:r>
        <w:drawing>
          <wp:inline distT="0" distB="0" distL="114300" distR="114300">
            <wp:extent cx="4834255" cy="2731135"/>
            <wp:effectExtent l="0" t="0" r="4445" b="12065"/>
            <wp:docPr id="7" name="Picutre 7"/>
            <wp:cNvGraphicFramePr/>
            <a:graphic xmlns:a="http://schemas.openxmlformats.org/drawingml/2006/main">
              <a:graphicData uri="http://schemas.openxmlformats.org/drawingml/2006/picture">
                <pic:pic xmlns:pic="http://schemas.openxmlformats.org/drawingml/2006/picture">
                  <pic:nvPicPr>
                    <pic:cNvPr id="7" name="Picutre 7"/>
                    <pic:cNvPicPr/>
                  </pic:nvPicPr>
                  <pic:blipFill>
                    <a:blip xmlns:r="http://schemas.openxmlformats.org/officeDocument/2006/relationships" r:embed="rId12"/>
                    <a:stretch>
                      <a:fillRect/>
                    </a:stretch>
                  </pic:blipFill>
                  <pic:spPr>
                    <a:xfrm>
                      <a:off x="0" y="0"/>
                      <a:ext cx="4834255" cy="2731135"/>
                    </a:xfrm>
                    <a:prstGeom prst="rect">
                      <a:avLst/>
                    </a:prstGeom>
                  </pic:spPr>
                </pic:pic>
              </a:graphicData>
            </a:graphic>
          </wp:inline>
        </w:drawing>
      </w:r>
    </w:p>
    <w:p>
      <w:pPr>
        <w:pStyle w:val="a2"/>
        <w:keepNext w:val="0"/>
        <w:keepLines w:val="0"/>
        <w:widowControl w:val="0"/>
        <w:shd w:val="clear" w:color="auto" w:fill="auto"/>
        <w:bidi w:val="0"/>
        <w:spacing w:before="0" w:after="0" w:line="240" w:lineRule="auto"/>
        <w:ind w:left="2419" w:right="0" w:firstLine="0"/>
        <w:jc w:val="left"/>
        <w:rPr>
          <w:sz w:val="26"/>
          <w:szCs w:val="26"/>
        </w:rPr>
      </w:pPr>
      <w:r>
        <w:rPr>
          <w:rStyle w:val="a1"/>
          <w:rFonts w:ascii="宋体" w:eastAsia="宋体" w:hAnsi="宋体" w:cs="宋体"/>
          <w:b w:val="0"/>
          <w:bCs w:val="0"/>
          <w:i w:val="0"/>
          <w:iCs w:val="0"/>
          <w:smallCaps w:val="0"/>
          <w:strike w:val="0"/>
          <w:sz w:val="26"/>
          <w:szCs w:val="26"/>
        </w:rPr>
        <w:t>山核桃种植适宜性分布</w:t>
      </w:r>
    </w:p>
    <w:p>
      <w:pPr>
        <w:widowControl w:val="0"/>
        <w:spacing w:after="559" w:line="1" w:lineRule="exact"/>
        <w:sectPr>
          <w:headerReference w:type="default" r:id="rId13"/>
          <w:footerReference w:type="default" r:id="rId14"/>
          <w:type w:val="nextPage"/>
          <w:pgSz w:w="11900" w:h="16840"/>
          <w:pgMar w:top="1297" w:right="1701" w:bottom="1523" w:left="1736" w:header="0" w:footer="3" w:gutter="0"/>
          <w:pgNumType w:start="3"/>
          <w:cols w:num="1" w:space="720"/>
          <w:titlePg w:val="0"/>
          <w:rtlGutter w:val="0"/>
          <w:docGrid w:linePitch="360" w:charSpace="0"/>
        </w:sectPr>
      </w:pPr>
    </w:p>
    <w:p>
      <w:pPr>
        <w:pStyle w:val="1"/>
        <w:keepNext w:val="0"/>
        <w:keepLines w:val="0"/>
        <w:widowControl w:val="0"/>
        <w:shd w:val="clear" w:color="auto" w:fill="auto"/>
        <w:bidi w:val="0"/>
        <w:spacing w:before="0" w:after="0" w:line="588" w:lineRule="exact"/>
        <w:ind w:left="0" w:right="0" w:firstLine="720"/>
        <w:jc w:val="left"/>
      </w:pPr>
      <w:r>
        <w:rPr>
          <w:rStyle w:val="a5"/>
          <w:b w:val="0"/>
          <w:bCs w:val="0"/>
          <w:i w:val="0"/>
          <w:iCs w:val="0"/>
          <w:smallCaps w:val="0"/>
          <w:strike w:val="0"/>
        </w:rPr>
        <w:t>（二）病虫害智能预警："三位一体"模型监测</w:t>
      </w:r>
    </w:p>
    <w:p>
      <w:pPr>
        <w:pStyle w:val="1"/>
        <w:keepNext w:val="0"/>
        <w:keepLines w:val="0"/>
        <w:widowControl w:val="0"/>
        <w:shd w:val="clear" w:color="auto" w:fill="auto"/>
        <w:bidi w:val="0"/>
        <w:spacing w:before="0" w:line="588" w:lineRule="exact"/>
        <w:ind w:left="0" w:right="0" w:firstLine="580"/>
        <w:jc w:val="left"/>
        <w:sectPr>
          <w:headerReference w:type="default" r:id="rId15"/>
          <w:footerReference w:type="default" r:id="rId16"/>
          <w:type w:val="nextPage"/>
          <w:pgSz w:w="11900" w:h="16840"/>
          <w:pgMar w:top="1297" w:right="1701" w:bottom="1523" w:left="1736" w:header="0" w:footer="3" w:gutter="0"/>
          <w:pgNumType w:start="4"/>
          <w:cols w:num="1" w:space="720"/>
          <w:titlePg w:val="0"/>
          <w:rtlGutter w:val="0"/>
          <w:docGrid w:linePitch="360" w:charSpace="0"/>
        </w:sectPr>
      </w:pPr>
      <w:r>
        <w:rPr>
          <w:rStyle w:val="a5"/>
          <w:b w:val="0"/>
          <w:bCs w:val="0"/>
          <w:i w:val="0"/>
          <w:iCs w:val="0"/>
          <w:smallCaps w:val="0"/>
          <w:strike w:val="0"/>
        </w:rPr>
        <w:t>为了解决病虫害预警与防治不及时，山核桃产量与品质受到影响的问题，平台对山核桃每一种病虫害的信息进行数字化整理，并绘制发生率趋势图，可以了解每个月山核桃病虫害防治的重点工作。通过虫情测报、人工监测、气象数据等参数建立"三位一体”病虫害预警模型，当模型预测病虫害发生概率较高，系统自动触发预警机制，第一时间短信通知植检站工作人员，通过数字服务系统及时发布病虫害简报，通知到各个种植大户、基地、合作社等人员和临安无人机飞防队开展防治，从而形成一个"及早发现、数字预警、联动处理"的病虫害防治闭环。</w:t>
      </w:r>
      <w:r>
        <w:rPr>
          <w:rStyle w:val="a5"/>
          <w:b/>
          <w:bCs/>
          <w:i w:val="0"/>
          <w:iCs w:val="0"/>
          <w:smallCaps w:val="0"/>
          <w:strike w:val="0"/>
          <w:lang w:val="en-US" w:eastAsia="en-US" w:bidi="en-US"/>
        </w:rPr>
        <w:t>2021</w:t>
      </w:r>
      <w:r>
        <w:rPr>
          <w:rStyle w:val="a5"/>
          <w:b w:val="0"/>
          <w:bCs w:val="0"/>
          <w:i w:val="0"/>
          <w:iCs w:val="0"/>
          <w:smallCaps w:val="0"/>
          <w:strike w:val="0"/>
        </w:rPr>
        <w:t>年，干腐病、花蕾蛆的预警准确率达到</w:t>
      </w:r>
      <w:r>
        <w:rPr>
          <w:rStyle w:val="a5"/>
          <w:b/>
          <w:bCs/>
          <w:i w:val="0"/>
          <w:iCs w:val="0"/>
          <w:smallCaps w:val="0"/>
          <w:strike w:val="0"/>
          <w:lang w:val="en-US" w:eastAsia="en-US" w:bidi="en-US"/>
        </w:rPr>
        <w:t>90%</w:t>
      </w:r>
      <w:r>
        <w:rPr>
          <w:rStyle w:val="a5"/>
          <w:b w:val="0"/>
          <w:bCs w:val="0"/>
          <w:i w:val="0"/>
          <w:iCs w:val="0"/>
          <w:smallCaps w:val="0"/>
          <w:strike w:val="0"/>
        </w:rPr>
        <w:t>以上。</w:t>
      </w:r>
    </w:p>
    <w:p>
      <w:pPr>
        <w:widowControl w:val="0"/>
        <w:spacing w:line="1" w:lineRule="exact"/>
      </w:pPr>
      <w:r>
        <w:drawing>
          <wp:anchor distT="0" distB="0" distL="0" distR="0" simplePos="0" relativeHeight="251658240" behindDoc="0" locked="0" layoutInCell="1" allowOverlap="1">
            <wp:simplePos x="0" y="0"/>
            <wp:positionH relativeFrom="page">
              <wp:posOffset>1365885</wp:posOffset>
            </wp:positionH>
            <wp:positionV relativeFrom="paragraph">
              <wp:posOffset>0</wp:posOffset>
            </wp:positionV>
            <wp:extent cx="4834255" cy="2231390"/>
            <wp:effectExtent l="0" t="0" r="4445" b="16510"/>
            <wp:wrapTopAndBottom/>
            <wp:docPr id="8" name="Shape 8"/>
            <wp:cNvGraphicFramePr/>
            <a:graphic xmlns:a="http://schemas.openxmlformats.org/drawingml/2006/main">
              <a:graphicData uri="http://schemas.openxmlformats.org/drawingml/2006/picture">
                <pic:pic xmlns:pic="http://schemas.openxmlformats.org/drawingml/2006/picture">
                  <pic:nvPicPr>
                    <pic:cNvPr id="8" name="Shape 8"/>
                    <pic:cNvPicPr/>
                  </pic:nvPicPr>
                  <pic:blipFill>
                    <a:blip xmlns:r="http://schemas.openxmlformats.org/officeDocument/2006/relationships" r:embed="rId17"/>
                    <a:stretch>
                      <a:fillRect/>
                    </a:stretch>
                  </pic:blipFill>
                  <pic:spPr>
                    <a:xfrm>
                      <a:off x="0" y="0"/>
                      <a:ext cx="4834255" cy="2231390"/>
                    </a:xfrm>
                    <a:prstGeom prst="rect">
                      <a:avLst/>
                    </a:prstGeom>
                  </pic:spPr>
                </pic:pic>
              </a:graphicData>
            </a:graphic>
          </wp:anchor>
        </w:drawing>
      </w:r>
      <w:r>
        <w:drawing>
          <wp:anchor distT="30480" distB="140335" distL="0" distR="0" simplePos="0" relativeHeight="251659264" behindDoc="0" locked="0" layoutInCell="1" allowOverlap="1">
            <wp:simplePos x="0" y="0"/>
            <wp:positionH relativeFrom="page">
              <wp:posOffset>1372235</wp:posOffset>
            </wp:positionH>
            <wp:positionV relativeFrom="paragraph">
              <wp:posOffset>30480</wp:posOffset>
            </wp:positionV>
            <wp:extent cx="4773295" cy="2060575"/>
            <wp:effectExtent l="0" t="0" r="8255" b="15875"/>
            <wp:wrapTopAndBottom/>
            <wp:docPr id="10" name="Shape 10"/>
            <wp:cNvGraphicFramePr/>
            <a:graphic xmlns:a="http://schemas.openxmlformats.org/drawingml/2006/main">
              <a:graphicData uri="http://schemas.openxmlformats.org/drawingml/2006/picture">
                <pic:pic xmlns:pic="http://schemas.openxmlformats.org/drawingml/2006/picture">
                  <pic:nvPicPr>
                    <pic:cNvPr id="10" name="Shape 10"/>
                    <pic:cNvPicPr/>
                  </pic:nvPicPr>
                  <pic:blipFill>
                    <a:blip xmlns:r="http://schemas.openxmlformats.org/officeDocument/2006/relationships" r:embed="rId18"/>
                    <a:stretch>
                      <a:fillRect/>
                    </a:stretch>
                  </pic:blipFill>
                  <pic:spPr>
                    <a:xfrm>
                      <a:off x="0" y="0"/>
                      <a:ext cx="4773295" cy="2060575"/>
                    </a:xfrm>
                    <a:prstGeom prst="rect">
                      <a:avLst/>
                    </a:prstGeom>
                  </pic:spPr>
                </pic:pic>
              </a:graphicData>
            </a:graphic>
          </wp:anchor>
        </w:drawing>
      </w:r>
      <w:r>
        <w:drawing>
          <wp:anchor distT="433070" distB="234950" distL="0" distR="0" simplePos="0" relativeHeight="251660288" behindDoc="0" locked="0" layoutInCell="1" allowOverlap="1">
            <wp:simplePos x="0" y="0"/>
            <wp:positionH relativeFrom="page">
              <wp:posOffset>1448435</wp:posOffset>
            </wp:positionH>
            <wp:positionV relativeFrom="paragraph">
              <wp:posOffset>433070</wp:posOffset>
            </wp:positionV>
            <wp:extent cx="956945" cy="1566545"/>
            <wp:effectExtent l="0" t="0" r="14605" b="14605"/>
            <wp:wrapTopAndBottom/>
            <wp:docPr id="12" name="Shape 12"/>
            <wp:cNvGraphicFramePr/>
            <a:graphic xmlns:a="http://schemas.openxmlformats.org/drawingml/2006/main">
              <a:graphicData uri="http://schemas.openxmlformats.org/drawingml/2006/picture">
                <pic:pic xmlns:pic="http://schemas.openxmlformats.org/drawingml/2006/picture">
                  <pic:nvPicPr>
                    <pic:cNvPr id="12" name="Shape 12"/>
                    <pic:cNvPicPr/>
                  </pic:nvPicPr>
                  <pic:blipFill>
                    <a:blip xmlns:r="http://schemas.openxmlformats.org/officeDocument/2006/relationships" r:embed="rId19"/>
                    <a:stretch>
                      <a:fillRect/>
                    </a:stretch>
                  </pic:blipFill>
                  <pic:spPr>
                    <a:xfrm>
                      <a:off x="0" y="0"/>
                      <a:ext cx="956945" cy="1566545"/>
                    </a:xfrm>
                    <a:prstGeom prst="rect">
                      <a:avLst/>
                    </a:prstGeom>
                  </pic:spPr>
                </pic:pic>
              </a:graphicData>
            </a:graphic>
          </wp:anchor>
        </w:drawing>
      </w:r>
      <w:r>
        <w:drawing>
          <wp:anchor distT="1652270" distB="140335" distL="0" distR="0" simplePos="0" relativeHeight="251661312" behindDoc="0" locked="0" layoutInCell="1" allowOverlap="1">
            <wp:simplePos x="0" y="0"/>
            <wp:positionH relativeFrom="page">
              <wp:posOffset>4185285</wp:posOffset>
            </wp:positionH>
            <wp:positionV relativeFrom="paragraph">
              <wp:posOffset>1652270</wp:posOffset>
            </wp:positionV>
            <wp:extent cx="1969135" cy="438785"/>
            <wp:effectExtent l="0" t="0" r="12065" b="18415"/>
            <wp:wrapTopAndBottom/>
            <wp:docPr id="14" name="Shape 14"/>
            <wp:cNvGraphicFramePr/>
            <a:graphic xmlns:a="http://schemas.openxmlformats.org/drawingml/2006/main">
              <a:graphicData uri="http://schemas.openxmlformats.org/drawingml/2006/picture">
                <pic:pic xmlns:pic="http://schemas.openxmlformats.org/drawingml/2006/picture">
                  <pic:nvPicPr>
                    <pic:cNvPr id="14" name="Shape 14"/>
                    <pic:cNvPicPr/>
                  </pic:nvPicPr>
                  <pic:blipFill>
                    <a:blip xmlns:r="http://schemas.openxmlformats.org/officeDocument/2006/relationships" r:embed="rId20"/>
                    <a:stretch>
                      <a:fillRect/>
                    </a:stretch>
                  </pic:blipFill>
                  <pic:spPr>
                    <a:xfrm>
                      <a:off x="0" y="0"/>
                      <a:ext cx="1969135" cy="438785"/>
                    </a:xfrm>
                    <a:prstGeom prst="rect">
                      <a:avLst/>
                    </a:prstGeom>
                  </pic:spPr>
                </pic:pic>
              </a:graphicData>
            </a:graphic>
          </wp:anchor>
        </w:drawing>
      </w:r>
    </w:p>
    <w:p>
      <w:pPr>
        <w:pStyle w:val="1"/>
        <w:keepNext w:val="0"/>
        <w:keepLines w:val="0"/>
        <w:widowControl w:val="0"/>
        <w:shd w:val="clear" w:color="auto" w:fill="auto"/>
        <w:bidi w:val="0"/>
        <w:spacing w:before="0" w:after="580" w:line="600" w:lineRule="exact"/>
        <w:ind w:left="0" w:right="0" w:firstLine="0"/>
        <w:jc w:val="center"/>
      </w:pPr>
      <w:r>
        <w:rPr>
          <w:rStyle w:val="a5"/>
          <w:b w:val="0"/>
          <w:bCs w:val="0"/>
          <w:i w:val="0"/>
          <w:iCs w:val="0"/>
          <w:smallCaps w:val="0"/>
          <w:strike w:val="0"/>
        </w:rPr>
        <w:t>"气象</w:t>
      </w:r>
      <w:r>
        <w:rPr>
          <w:rStyle w:val="a5"/>
          <w:b w:val="0"/>
          <w:bCs w:val="0"/>
          <w:i w:val="0"/>
          <w:iCs w:val="0"/>
          <w:smallCaps w:val="0"/>
          <w:strike w:val="0"/>
          <w:lang w:val="en-US" w:eastAsia="en-US" w:bidi="en-US"/>
        </w:rPr>
        <w:t>+</w:t>
      </w:r>
      <w:r>
        <w:rPr>
          <w:rStyle w:val="a5"/>
          <w:b w:val="0"/>
          <w:bCs w:val="0"/>
          <w:i w:val="0"/>
          <w:iCs w:val="0"/>
          <w:smallCaps w:val="0"/>
          <w:strike w:val="0"/>
        </w:rPr>
        <w:t>人工</w:t>
      </w:r>
      <w:r>
        <w:rPr>
          <w:rStyle w:val="a5"/>
          <w:b w:val="0"/>
          <w:bCs w:val="0"/>
          <w:i w:val="0"/>
          <w:iCs w:val="0"/>
          <w:smallCaps w:val="0"/>
          <w:strike w:val="0"/>
          <w:lang w:val="en-US" w:eastAsia="en-US" w:bidi="en-US"/>
        </w:rPr>
        <w:t>+</w:t>
      </w:r>
      <w:r>
        <w:rPr>
          <w:rStyle w:val="a5"/>
          <w:b w:val="0"/>
          <w:bCs w:val="0"/>
          <w:i w:val="0"/>
          <w:iCs w:val="0"/>
          <w:smallCaps w:val="0"/>
          <w:strike w:val="0"/>
        </w:rPr>
        <w:t>设备”病虫害预警</w:t>
      </w:r>
    </w:p>
    <w:p>
      <w:pPr>
        <w:pStyle w:val="1"/>
        <w:keepNext w:val="0"/>
        <w:keepLines w:val="0"/>
        <w:widowControl w:val="0"/>
        <w:shd w:val="clear" w:color="auto" w:fill="auto"/>
        <w:bidi w:val="0"/>
        <w:spacing w:before="0" w:after="0" w:line="600" w:lineRule="exact"/>
        <w:ind w:left="0" w:right="0" w:firstLine="700"/>
        <w:jc w:val="both"/>
      </w:pPr>
      <w:r>
        <w:rPr>
          <w:rStyle w:val="a5"/>
          <w:b w:val="0"/>
          <w:bCs w:val="0"/>
          <w:i w:val="0"/>
          <w:iCs w:val="0"/>
          <w:smallCaps w:val="0"/>
          <w:strike w:val="0"/>
        </w:rPr>
        <w:t>（三）无人机授粉：改良品质提高产量</w:t>
      </w:r>
    </w:p>
    <w:p>
      <w:pPr>
        <w:pStyle w:val="1"/>
        <w:keepNext w:val="0"/>
        <w:keepLines w:val="0"/>
        <w:widowControl w:val="0"/>
        <w:shd w:val="clear" w:color="auto" w:fill="auto"/>
        <w:bidi w:val="0"/>
        <w:spacing w:before="0" w:after="0" w:line="600" w:lineRule="exact"/>
        <w:ind w:left="0" w:right="0" w:firstLine="560"/>
        <w:jc w:val="both"/>
      </w:pPr>
      <w:r>
        <w:rPr>
          <w:rStyle w:val="a5"/>
          <w:b w:val="0"/>
          <w:bCs w:val="0"/>
          <w:i w:val="0"/>
          <w:iCs w:val="0"/>
          <w:smallCaps w:val="0"/>
          <w:strike w:val="0"/>
        </w:rPr>
        <w:t>平台监测到山核桃雌花的最佳授粉时间，结合气象预测数据,选择具有“仿地形自主飞行、弥雾喷洒”功能的极目山地版无人机,开展山核桃无人机辅助授粉作业，只用时半天，就完成</w:t>
      </w:r>
      <w:r>
        <w:rPr>
          <w:rStyle w:val="a5"/>
          <w:b/>
          <w:bCs/>
          <w:i w:val="0"/>
          <w:iCs w:val="0"/>
          <w:smallCaps w:val="0"/>
          <w:strike w:val="0"/>
          <w:lang w:val="en-US" w:eastAsia="en-US" w:bidi="en-US"/>
        </w:rPr>
        <w:t>200</w:t>
      </w:r>
      <w:r>
        <w:rPr>
          <w:rStyle w:val="a5"/>
          <w:b w:val="0"/>
          <w:bCs w:val="0"/>
          <w:i w:val="0"/>
          <w:iCs w:val="0"/>
          <w:smallCaps w:val="0"/>
          <w:strike w:val="0"/>
        </w:rPr>
        <w:t>亩的山核桃林授粉作业，大大降低了人力、时间成本与操作安全隐患，提高了授粉效果。</w:t>
      </w:r>
    </w:p>
    <w:p>
      <w:pPr>
        <w:widowControl w:val="0"/>
        <w:spacing w:line="1" w:lineRule="exact"/>
      </w:pPr>
      <w:r>
        <w:drawing>
          <wp:anchor distT="0" distB="0" distL="0" distR="0" simplePos="0" relativeHeight="251662336" behindDoc="0" locked="0" layoutInCell="1" allowOverlap="1">
            <wp:simplePos x="0" y="0"/>
            <wp:positionH relativeFrom="page">
              <wp:posOffset>1725930</wp:posOffset>
            </wp:positionH>
            <wp:positionV relativeFrom="paragraph">
              <wp:posOffset>0</wp:posOffset>
            </wp:positionV>
            <wp:extent cx="4121150" cy="2755265"/>
            <wp:effectExtent l="0" t="0" r="12700" b="6985"/>
            <wp:wrapTopAndBottom/>
            <wp:docPr id="16" name="Shape 16"/>
            <wp:cNvGraphicFramePr/>
            <a:graphic xmlns:a="http://schemas.openxmlformats.org/drawingml/2006/main">
              <a:graphicData uri="http://schemas.openxmlformats.org/drawingml/2006/picture">
                <pic:pic xmlns:pic="http://schemas.openxmlformats.org/drawingml/2006/picture">
                  <pic:nvPicPr>
                    <pic:cNvPr id="16" name="Shape 16"/>
                    <pic:cNvPicPr/>
                  </pic:nvPicPr>
                  <pic:blipFill>
                    <a:blip xmlns:r="http://schemas.openxmlformats.org/officeDocument/2006/relationships" r:embed="rId21"/>
                    <a:stretch>
                      <a:fillRect/>
                    </a:stretch>
                  </pic:blipFill>
                  <pic:spPr>
                    <a:xfrm>
                      <a:off x="0" y="0"/>
                      <a:ext cx="4121150" cy="2755265"/>
                    </a:xfrm>
                    <a:prstGeom prst="rect">
                      <a:avLst/>
                    </a:prstGeom>
                  </pic:spPr>
                </pic:pic>
              </a:graphicData>
            </a:graphic>
          </wp:anchor>
        </w:drawing>
      </w:r>
    </w:p>
    <w:p>
      <w:pPr>
        <w:pStyle w:val="1"/>
        <w:keepNext w:val="0"/>
        <w:keepLines w:val="0"/>
        <w:widowControl w:val="0"/>
        <w:shd w:val="clear" w:color="auto" w:fill="auto"/>
        <w:bidi w:val="0"/>
        <w:spacing w:before="0" w:after="260" w:line="240" w:lineRule="auto"/>
        <w:ind w:left="0" w:right="0" w:firstLine="0"/>
        <w:jc w:val="center"/>
      </w:pPr>
      <w:r>
        <w:rPr>
          <w:rStyle w:val="a5"/>
          <w:b w:val="0"/>
          <w:bCs w:val="0"/>
          <w:i w:val="0"/>
          <w:iCs w:val="0"/>
          <w:smallCaps w:val="0"/>
          <w:strike w:val="0"/>
        </w:rPr>
        <w:t>临安山核桃首次完成无人机智能授粉</w:t>
      </w:r>
    </w:p>
    <w:p>
      <w:pPr>
        <w:pStyle w:val="1"/>
        <w:keepNext w:val="0"/>
        <w:keepLines w:val="0"/>
        <w:widowControl w:val="0"/>
        <w:shd w:val="clear" w:color="auto" w:fill="auto"/>
        <w:bidi w:val="0"/>
        <w:spacing w:before="0" w:after="0" w:line="240" w:lineRule="auto"/>
        <w:ind w:left="0" w:right="0" w:firstLine="600"/>
        <w:jc w:val="left"/>
      </w:pPr>
      <w:r>
        <w:rPr>
          <w:rStyle w:val="a5"/>
          <w:b w:val="0"/>
          <w:bCs w:val="0"/>
          <w:i w:val="0"/>
          <w:iCs w:val="0"/>
          <w:smallCaps w:val="0"/>
          <w:strike w:val="0"/>
        </w:rPr>
        <w:t>由中国林业科学研究院亚热带林业研究所研究员姚小华提供</w:t>
      </w:r>
    </w:p>
    <w:p>
      <w:pPr>
        <w:pStyle w:val="1"/>
        <w:keepNext w:val="0"/>
        <w:keepLines w:val="0"/>
        <w:widowControl w:val="0"/>
        <w:shd w:val="clear" w:color="auto" w:fill="auto"/>
        <w:bidi w:val="0"/>
        <w:spacing w:before="0" w:line="240" w:lineRule="auto"/>
        <w:ind w:left="0" w:right="0" w:firstLine="0"/>
        <w:jc w:val="left"/>
      </w:pPr>
      <w:r>
        <w:rPr>
          <w:rStyle w:val="a5"/>
          <w:b w:val="0"/>
          <w:bCs w:val="0"/>
          <w:i w:val="0"/>
          <w:iCs w:val="0"/>
          <w:smallCaps w:val="0"/>
          <w:strike w:val="0"/>
        </w:rPr>
        <w:t>技术支持，利用薄壳山核桃果仁肥厚、高产优质等特性，通过异花</w:t>
      </w:r>
    </w:p>
    <w:p>
      <w:pPr>
        <w:pStyle w:val="1"/>
        <w:keepNext w:val="0"/>
        <w:keepLines w:val="0"/>
        <w:widowControl w:val="0"/>
        <w:shd w:val="clear" w:color="auto" w:fill="auto"/>
        <w:bidi w:val="0"/>
        <w:spacing w:before="0" w:after="560" w:line="240" w:lineRule="auto"/>
        <w:ind w:left="0" w:right="0" w:firstLine="0"/>
        <w:jc w:val="left"/>
        <w:sectPr>
          <w:headerReference w:type="default" r:id="rId22"/>
          <w:footerReference w:type="default" r:id="rId23"/>
          <w:type w:val="nextPage"/>
          <w:pgSz w:w="11900" w:h="16840"/>
          <w:pgMar w:top="1297" w:right="1701" w:bottom="1523" w:left="1736" w:header="0" w:footer="3" w:gutter="0"/>
          <w:pgNumType w:start="5"/>
          <w:cols w:num="1" w:space="720"/>
          <w:titlePg w:val="0"/>
          <w:rtlGutter w:val="0"/>
          <w:docGrid w:linePitch="360" w:charSpace="0"/>
        </w:sectPr>
      </w:pPr>
      <w:r>
        <w:rPr>
          <w:rStyle w:val="a5"/>
          <w:b w:val="0"/>
          <w:bCs w:val="0"/>
          <w:i w:val="0"/>
          <w:iCs w:val="0"/>
          <w:smallCaps w:val="0"/>
          <w:strike w:val="0"/>
        </w:rPr>
        <w:t>授粉促进本土山核桃增大果形，改良品质，提高产量。</w:t>
      </w:r>
    </w:p>
    <w:p>
      <w:pPr>
        <w:pStyle w:val="1"/>
        <w:keepNext w:val="0"/>
        <w:keepLines w:val="0"/>
        <w:widowControl w:val="0"/>
        <w:shd w:val="clear" w:color="auto" w:fill="auto"/>
        <w:bidi w:val="0"/>
        <w:spacing w:before="0" w:after="0" w:line="587" w:lineRule="exact"/>
        <w:ind w:left="0" w:right="0" w:firstLine="720"/>
        <w:jc w:val="both"/>
      </w:pPr>
      <w:r>
        <w:rPr>
          <w:rStyle w:val="a5"/>
          <w:b w:val="0"/>
          <w:bCs w:val="0"/>
          <w:i w:val="0"/>
          <w:iCs w:val="0"/>
          <w:smallCaps w:val="0"/>
          <w:strike w:val="0"/>
        </w:rPr>
        <w:t>（四）加工与销售：电商大数据指导经营</w:t>
      </w:r>
    </w:p>
    <w:p>
      <w:pPr>
        <w:pStyle w:val="1"/>
        <w:keepNext w:val="0"/>
        <w:keepLines w:val="0"/>
        <w:widowControl w:val="0"/>
        <w:shd w:val="clear" w:color="auto" w:fill="auto"/>
        <w:bidi w:val="0"/>
        <w:spacing w:before="0" w:after="740" w:line="587" w:lineRule="exact"/>
        <w:ind w:left="0" w:right="0" w:firstLine="580"/>
        <w:jc w:val="both"/>
      </w:pPr>
      <w:r>
        <w:rPr>
          <w:rStyle w:val="a5"/>
          <w:b w:val="0"/>
          <w:bCs w:val="0"/>
          <w:i w:val="0"/>
          <w:iCs w:val="0"/>
          <w:smallCaps w:val="0"/>
          <w:strike w:val="0"/>
        </w:rPr>
        <w:t>山核桃的电商销售量非常大，以往加工与营销环节缺乏电商大数据支撑，出现了"低价竞争”、"产销不畅”等问题。平台以电商大数据为基础，建立临安山核桃电商大数据科学决策模型。通过对热销区域、热销商品及消费者画像等进行数据分析，生产经营企业就可以用数据指导新品开发，开展精准营销，产业主管部门也可以进行精准的广告投放与品牌推广。目前已完成临安山核桃电商大数据报告</w:t>
      </w:r>
      <w:r>
        <w:rPr>
          <w:rStyle w:val="a5"/>
          <w:b/>
          <w:bCs/>
          <w:i w:val="0"/>
          <w:iCs w:val="0"/>
          <w:smallCaps w:val="0"/>
          <w:strike w:val="0"/>
          <w:lang w:val="en-US" w:eastAsia="en-US" w:bidi="en-US"/>
        </w:rPr>
        <w:t>3</w:t>
      </w:r>
      <w:r>
        <w:rPr>
          <w:rStyle w:val="a5"/>
          <w:b w:val="0"/>
          <w:bCs w:val="0"/>
          <w:i w:val="0"/>
          <w:iCs w:val="0"/>
          <w:smallCaps w:val="0"/>
          <w:strike w:val="0"/>
        </w:rPr>
        <w:t>次，指导企业开展生产经营。</w:t>
      </w:r>
    </w:p>
    <w:p>
      <w:pPr>
        <w:widowControl w:val="0"/>
        <w:jc w:val="center"/>
        <w:rPr>
          <w:sz w:val="2"/>
          <w:szCs w:val="2"/>
        </w:rPr>
      </w:pPr>
      <w:r>
        <w:drawing>
          <wp:inline distT="0" distB="0" distL="114300" distR="114300">
            <wp:extent cx="4870450" cy="2749550"/>
            <wp:effectExtent l="0" t="0" r="6350" b="12700"/>
            <wp:docPr id="18" name="Picutre 18"/>
            <wp:cNvGraphicFramePr/>
            <a:graphic xmlns:a="http://schemas.openxmlformats.org/drawingml/2006/main">
              <a:graphicData uri="http://schemas.openxmlformats.org/drawingml/2006/picture">
                <pic:pic xmlns:pic="http://schemas.openxmlformats.org/drawingml/2006/picture">
                  <pic:nvPicPr>
                    <pic:cNvPr id="18" name="Picutre 18"/>
                    <pic:cNvPicPr/>
                  </pic:nvPicPr>
                  <pic:blipFill>
                    <a:blip xmlns:r="http://schemas.openxmlformats.org/officeDocument/2006/relationships" r:embed="rId24"/>
                    <a:stretch>
                      <a:fillRect/>
                    </a:stretch>
                  </pic:blipFill>
                  <pic:spPr>
                    <a:xfrm>
                      <a:off x="0" y="0"/>
                      <a:ext cx="4870450" cy="2749550"/>
                    </a:xfrm>
                    <a:prstGeom prst="rect">
                      <a:avLst/>
                    </a:prstGeom>
                  </pic:spPr>
                </pic:pic>
              </a:graphicData>
            </a:graphic>
          </wp:inline>
        </w:drawing>
      </w:r>
    </w:p>
    <w:p>
      <w:pPr>
        <w:pStyle w:val="a2"/>
        <w:keepNext w:val="0"/>
        <w:keepLines w:val="0"/>
        <w:widowControl w:val="0"/>
        <w:shd w:val="clear" w:color="auto" w:fill="auto"/>
        <w:bidi w:val="0"/>
        <w:spacing w:before="0" w:after="0" w:line="240" w:lineRule="auto"/>
        <w:ind w:left="2309" w:right="0" w:firstLine="0"/>
        <w:jc w:val="left"/>
        <w:rPr>
          <w:sz w:val="26"/>
          <w:szCs w:val="26"/>
        </w:rPr>
      </w:pPr>
      <w:r>
        <w:rPr>
          <w:rStyle w:val="a1"/>
          <w:rFonts w:ascii="宋体" w:eastAsia="宋体" w:hAnsi="宋体" w:cs="宋体"/>
          <w:b w:val="0"/>
          <w:bCs w:val="0"/>
          <w:i w:val="0"/>
          <w:iCs w:val="0"/>
          <w:smallCaps w:val="0"/>
          <w:strike w:val="0"/>
          <w:sz w:val="26"/>
          <w:szCs w:val="26"/>
        </w:rPr>
        <w:t>山核桃电商大数据一张图</w:t>
      </w:r>
    </w:p>
    <w:p>
      <w:pPr>
        <w:widowControl w:val="0"/>
        <w:spacing w:after="839" w:line="1" w:lineRule="exact"/>
      </w:pPr>
    </w:p>
    <w:p>
      <w:pPr>
        <w:pStyle w:val="1"/>
        <w:keepNext w:val="0"/>
        <w:keepLines w:val="0"/>
        <w:widowControl w:val="0"/>
        <w:shd w:val="clear" w:color="auto" w:fill="auto"/>
        <w:bidi w:val="0"/>
        <w:spacing w:before="0" w:line="240" w:lineRule="auto"/>
        <w:ind w:left="0" w:right="0" w:firstLine="720"/>
        <w:jc w:val="both"/>
      </w:pPr>
      <w:r>
        <w:rPr>
          <w:rStyle w:val="a5"/>
          <w:b w:val="0"/>
          <w:bCs w:val="0"/>
          <w:i w:val="0"/>
          <w:iCs w:val="0"/>
          <w:smallCaps w:val="0"/>
          <w:strike w:val="0"/>
        </w:rPr>
        <w:t>（五）山核桃品牌数字化：综合指数模型分析</w:t>
      </w:r>
    </w:p>
    <w:p>
      <w:pPr>
        <w:pStyle w:val="1"/>
        <w:keepNext w:val="0"/>
        <w:keepLines w:val="0"/>
        <w:widowControl w:val="0"/>
        <w:shd w:val="clear" w:color="auto" w:fill="auto"/>
        <w:bidi w:val="0"/>
        <w:spacing w:before="0" w:after="420" w:line="240" w:lineRule="auto"/>
        <w:ind w:left="0" w:right="0" w:firstLine="580"/>
        <w:jc w:val="left"/>
      </w:pPr>
      <w:r>
        <w:rPr>
          <w:rStyle w:val="a5"/>
          <w:b w:val="0"/>
          <w:bCs w:val="0"/>
          <w:i w:val="0"/>
          <w:iCs w:val="0"/>
          <w:smallCaps w:val="0"/>
          <w:strike w:val="0"/>
        </w:rPr>
        <w:t>平台从环境、产量、品质以和品牌"四位一体”的指标体系,</w:t>
      </w:r>
    </w:p>
    <w:p>
      <w:pPr>
        <w:pStyle w:val="1"/>
        <w:keepNext w:val="0"/>
        <w:keepLines w:val="0"/>
        <w:widowControl w:val="0"/>
        <w:shd w:val="clear" w:color="auto" w:fill="auto"/>
        <w:bidi w:val="0"/>
        <w:spacing w:before="0" w:after="880" w:line="590" w:lineRule="exact"/>
        <w:ind w:left="0" w:right="0" w:firstLine="0"/>
        <w:jc w:val="both"/>
        <w:sectPr>
          <w:headerReference w:type="default" r:id="rId25"/>
          <w:footerReference w:type="default" r:id="rId26"/>
          <w:type w:val="nextPage"/>
          <w:pgSz w:w="11900" w:h="16840"/>
          <w:pgMar w:top="1297" w:right="1701" w:bottom="1523" w:left="1736" w:header="0" w:footer="3" w:gutter="0"/>
          <w:pgNumType w:start="6"/>
          <w:cols w:num="1" w:space="720"/>
          <w:titlePg w:val="0"/>
          <w:rtlGutter w:val="0"/>
          <w:docGrid w:linePitch="360" w:charSpace="0"/>
        </w:sectPr>
      </w:pPr>
      <w:r>
        <w:rPr>
          <w:rStyle w:val="a5"/>
          <w:b w:val="0"/>
          <w:bCs w:val="0"/>
          <w:i w:val="0"/>
          <w:iCs w:val="0"/>
          <w:smallCaps w:val="0"/>
          <w:strike w:val="0"/>
        </w:rPr>
        <w:t>建立了山核桃综合指数模型，通过总分指标的分析，对山核桃产业进行综合性评价：产业指数哪方面有增长、哪方面有下降，应该从哪些方面去提升，成为临安山核桃区域品牌建设的重要抓手。</w:t>
      </w:r>
    </w:p>
    <w:p>
      <w:pPr>
        <w:widowControl w:val="0"/>
        <w:jc w:val="center"/>
        <w:rPr>
          <w:sz w:val="2"/>
          <w:szCs w:val="2"/>
        </w:rPr>
      </w:pPr>
      <w:r>
        <w:drawing>
          <wp:inline distT="0" distB="0" distL="114300" distR="114300">
            <wp:extent cx="4919345" cy="2780030"/>
            <wp:effectExtent l="0" t="0" r="14605" b="1270"/>
            <wp:docPr id="19" name="Picutre 19"/>
            <wp:cNvGraphicFramePr/>
            <a:graphic xmlns:a="http://schemas.openxmlformats.org/drawingml/2006/main">
              <a:graphicData uri="http://schemas.openxmlformats.org/drawingml/2006/picture">
                <pic:pic xmlns:pic="http://schemas.openxmlformats.org/drawingml/2006/picture">
                  <pic:nvPicPr>
                    <pic:cNvPr id="19" name="Picutre 19"/>
                    <pic:cNvPicPr/>
                  </pic:nvPicPr>
                  <pic:blipFill>
                    <a:blip xmlns:r="http://schemas.openxmlformats.org/officeDocument/2006/relationships" r:embed="rId27"/>
                    <a:stretch>
                      <a:fillRect/>
                    </a:stretch>
                  </pic:blipFill>
                  <pic:spPr>
                    <a:xfrm>
                      <a:off x="0" y="0"/>
                      <a:ext cx="4919345" cy="2780030"/>
                    </a:xfrm>
                    <a:prstGeom prst="rect">
                      <a:avLst/>
                    </a:prstGeom>
                  </pic:spPr>
                </pic:pic>
              </a:graphicData>
            </a:graphic>
          </wp:inline>
        </w:drawing>
      </w:r>
    </w:p>
    <w:p>
      <w:pPr>
        <w:pStyle w:val="a2"/>
        <w:keepNext w:val="0"/>
        <w:keepLines w:val="0"/>
        <w:widowControl w:val="0"/>
        <w:shd w:val="clear" w:color="auto" w:fill="auto"/>
        <w:bidi w:val="0"/>
        <w:spacing w:before="0" w:after="0" w:line="240" w:lineRule="auto"/>
        <w:ind w:left="2347" w:right="0" w:firstLine="0"/>
        <w:jc w:val="left"/>
        <w:rPr>
          <w:sz w:val="26"/>
          <w:szCs w:val="26"/>
        </w:rPr>
      </w:pPr>
      <w:r>
        <w:rPr>
          <w:rStyle w:val="a1"/>
          <w:rFonts w:ascii="宋体" w:eastAsia="宋体" w:hAnsi="宋体" w:cs="宋体"/>
          <w:b w:val="0"/>
          <w:bCs w:val="0"/>
          <w:i w:val="0"/>
          <w:iCs w:val="0"/>
          <w:smallCaps w:val="0"/>
          <w:strike w:val="0"/>
          <w:sz w:val="26"/>
          <w:szCs w:val="26"/>
        </w:rPr>
        <w:t>山核桃综合指数模型页面</w:t>
      </w:r>
    </w:p>
    <w:p>
      <w:pPr>
        <w:widowControl w:val="0"/>
        <w:spacing w:after="559" w:line="1" w:lineRule="exact"/>
      </w:pPr>
    </w:p>
    <w:p>
      <w:pPr>
        <w:pStyle w:val="1"/>
        <w:keepNext w:val="0"/>
        <w:keepLines w:val="0"/>
        <w:widowControl w:val="0"/>
        <w:shd w:val="clear" w:color="auto" w:fill="auto"/>
        <w:bidi w:val="0"/>
        <w:spacing w:before="0" w:after="0" w:line="590" w:lineRule="exact"/>
        <w:ind w:left="0" w:right="0" w:firstLine="720"/>
        <w:jc w:val="both"/>
      </w:pPr>
      <w:r>
        <w:rPr>
          <w:rStyle w:val="a5"/>
          <w:b w:val="0"/>
          <w:bCs w:val="0"/>
          <w:i w:val="0"/>
          <w:iCs w:val="0"/>
          <w:smallCaps w:val="0"/>
          <w:strike w:val="0"/>
        </w:rPr>
        <w:t>（六）林农服务：便捷操作双向互动</w:t>
      </w:r>
    </w:p>
    <w:p>
      <w:pPr>
        <w:pStyle w:val="1"/>
        <w:keepNext w:val="0"/>
        <w:keepLines w:val="0"/>
        <w:widowControl w:val="0"/>
        <w:shd w:val="clear" w:color="auto" w:fill="auto"/>
        <w:bidi w:val="0"/>
        <w:spacing w:before="0" w:after="0" w:line="590" w:lineRule="exact"/>
        <w:ind w:left="0" w:right="0" w:firstLine="580"/>
        <w:jc w:val="both"/>
      </w:pPr>
      <w:r>
        <w:rPr>
          <w:rStyle w:val="a5"/>
          <w:b w:val="0"/>
          <w:bCs w:val="0"/>
          <w:i w:val="0"/>
          <w:iCs w:val="0"/>
          <w:smallCaps w:val="0"/>
          <w:strike w:val="0"/>
        </w:rPr>
        <w:t>平台为林农开发了数字服务系统小程序，提供日常种植生产指导服务，如标准化生产、病虫害预警与防治方法、测土配方指导、农事管理等。</w:t>
      </w:r>
    </w:p>
    <w:p>
      <w:pPr>
        <w:pStyle w:val="1"/>
        <w:keepNext w:val="0"/>
        <w:keepLines w:val="0"/>
        <w:widowControl w:val="0"/>
        <w:shd w:val="clear" w:color="auto" w:fill="auto"/>
        <w:bidi w:val="0"/>
        <w:spacing w:before="0" w:after="560" w:line="590" w:lineRule="exact"/>
        <w:ind w:left="0" w:right="0" w:firstLine="580"/>
        <w:jc w:val="both"/>
        <w:sectPr>
          <w:headerReference w:type="default" r:id="rId28"/>
          <w:footerReference w:type="default" r:id="rId29"/>
          <w:type w:val="nextPage"/>
          <w:pgSz w:w="11900" w:h="16840"/>
          <w:pgMar w:top="1297" w:right="1701" w:bottom="1523" w:left="1736" w:header="0" w:footer="3" w:gutter="0"/>
          <w:pgNumType w:start="7"/>
          <w:cols w:num="1" w:space="720"/>
          <w:titlePg w:val="0"/>
          <w:rtlGutter w:val="0"/>
          <w:docGrid w:linePitch="360" w:charSpace="0"/>
        </w:sectPr>
      </w:pPr>
      <w:r>
        <w:rPr>
          <w:rStyle w:val="a5"/>
          <w:b w:val="0"/>
          <w:bCs w:val="0"/>
          <w:i w:val="0"/>
          <w:iCs w:val="0"/>
          <w:smallCaps w:val="0"/>
          <w:strike w:val="0"/>
        </w:rPr>
        <w:t>平台应用病虫害图片</w:t>
      </w:r>
      <w:r>
        <w:rPr>
          <w:rStyle w:val="a5"/>
          <w:b/>
          <w:bCs/>
          <w:i w:val="0"/>
          <w:iCs w:val="0"/>
          <w:smallCaps w:val="0"/>
          <w:strike w:val="0"/>
          <w:lang w:val="en-US" w:eastAsia="en-US" w:bidi="en-US"/>
        </w:rPr>
        <w:t>AI</w:t>
      </w:r>
      <w:r>
        <w:rPr>
          <w:rStyle w:val="a5"/>
          <w:b w:val="0"/>
          <w:bCs w:val="0"/>
          <w:i w:val="0"/>
          <w:iCs w:val="0"/>
          <w:smallCaps w:val="0"/>
          <w:strike w:val="0"/>
        </w:rPr>
        <w:t>智能识别技术，林农只需拍照即可识别病虫害，找到防治方法，上传病虫害发生情况到平台，如果短时间内有多个用户查询、上传，后台还会主动判断发出区域病虫害预警。林农也可以线上与专家实时交流，实现双向良好互动，增强林农对平台的获得感。</w:t>
      </w:r>
    </w:p>
    <w:p>
      <w:pPr>
        <w:pStyle w:val="a4"/>
        <w:keepNext w:val="0"/>
        <w:keepLines w:val="0"/>
        <w:widowControl w:val="0"/>
        <w:shd w:val="clear" w:color="auto" w:fill="auto"/>
        <w:bidi w:val="0"/>
        <w:spacing w:before="0" w:after="580" w:line="125" w:lineRule="exact"/>
        <w:ind w:left="700" w:right="0" w:firstLine="60"/>
        <w:jc w:val="left"/>
        <w:rPr>
          <w:sz w:val="9"/>
          <w:szCs w:val="9"/>
        </w:rPr>
      </w:pPr>
      <w:r>
        <w:drawing>
          <wp:anchor distT="978535" distB="490855" distL="312420" distR="334010" simplePos="0" relativeHeight="251663360" behindDoc="0" locked="0" layoutInCell="1" allowOverlap="1">
            <wp:simplePos x="0" y="0"/>
            <wp:positionH relativeFrom="page">
              <wp:posOffset>1764030</wp:posOffset>
            </wp:positionH>
            <wp:positionV relativeFrom="margin">
              <wp:posOffset>1484630</wp:posOffset>
            </wp:positionV>
            <wp:extent cx="1256030" cy="176530"/>
            <wp:effectExtent l="0" t="0" r="1270" b="13970"/>
            <wp:wrapTopAndBottom/>
            <wp:docPr id="20" name="Shape 20"/>
            <wp:cNvGraphicFramePr/>
            <a:graphic xmlns:a="http://schemas.openxmlformats.org/drawingml/2006/main">
              <a:graphicData uri="http://schemas.openxmlformats.org/drawingml/2006/picture">
                <pic:pic xmlns:pic="http://schemas.openxmlformats.org/drawingml/2006/picture">
                  <pic:nvPicPr>
                    <pic:cNvPr id="20" name="Shape 20"/>
                    <pic:cNvPicPr/>
                  </pic:nvPicPr>
                  <pic:blipFill>
                    <a:blip xmlns:r="http://schemas.openxmlformats.org/officeDocument/2006/relationships" r:embed="rId30"/>
                    <a:stretch>
                      <a:fillRect/>
                    </a:stretch>
                  </pic:blipFill>
                  <pic:spPr>
                    <a:xfrm>
                      <a:off x="0" y="0"/>
                      <a:ext cx="1256030" cy="176530"/>
                    </a:xfrm>
                    <a:prstGeom prst="rect">
                      <a:avLst/>
                    </a:prstGeom>
                  </pic:spPr>
                </pic:pic>
              </a:graphicData>
            </a:graphic>
          </wp:anchor>
        </w:drawing>
      </w:r>
      <w:r>
        <mc:AlternateContent>
          <mc:Choice Requires="wps">
            <w:drawing>
              <wp:anchor distT="0" distB="0" distL="0" distR="0" simplePos="0" relativeHeight="251672576" behindDoc="0" locked="0" layoutInCell="1" allowOverlap="1">
                <wp:simplePos x="0" y="0"/>
                <wp:positionH relativeFrom="page">
                  <wp:posOffset>1565910</wp:posOffset>
                </wp:positionH>
                <wp:positionV relativeFrom="margin">
                  <wp:posOffset>506095</wp:posOffset>
                </wp:positionV>
                <wp:extent cx="1673225" cy="448310"/>
                <wp:effectExtent l="0" t="0" r="0" b="0"/>
                <wp:wrapNone/>
                <wp:docPr id="22"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3225" cy="448310"/>
                        </a:xfrm>
                        <a:prstGeom prst="rect">
                          <a:avLst/>
                        </a:prstGeom>
                        <a:noFill/>
                      </wps:spPr>
                      <wps:txbx>
                        <w:txbxContent>
                          <w:p>
                            <w:pPr>
                              <w:pStyle w:val="a2"/>
                              <w:keepNext w:val="0"/>
                              <w:keepLines w:val="0"/>
                              <w:widowControl w:val="0"/>
                              <w:shd w:val="clear" w:color="auto" w:fill="auto"/>
                              <w:tabs>
                                <w:tab w:val="left" w:pos="1032"/>
                                <w:tab w:val="left" w:pos="1982"/>
                              </w:tabs>
                              <w:bidi w:val="0"/>
                              <w:spacing w:before="0" w:after="80" w:line="240" w:lineRule="auto"/>
                              <w:ind w:left="0" w:right="0" w:firstLine="0"/>
                              <w:jc w:val="left"/>
                              <w:rPr>
                                <w:sz w:val="9"/>
                                <w:szCs w:val="9"/>
                              </w:rPr>
                            </w:pPr>
                            <w:r>
                              <w:rPr>
                                <w:rStyle w:val="a1"/>
                                <w:b w:val="0"/>
                                <w:bCs w:val="0"/>
                                <w:i w:val="0"/>
                                <w:iCs w:val="0"/>
                                <w:smallCaps w:val="0"/>
                                <w:strike w:val="0"/>
                                <w:sz w:val="9"/>
                                <w:szCs w:val="9"/>
                              </w:rPr>
                              <w:t>中国取遥?</w:t>
                            </w:r>
                            <w:r>
                              <w:rPr>
                                <w:rStyle w:val="a1"/>
                                <w:b w:val="0"/>
                                <w:bCs w:val="0"/>
                                <w:i w:val="0"/>
                                <w:iCs w:val="0"/>
                                <w:smallCaps w:val="0"/>
                                <w:strike w:val="0"/>
                                <w:sz w:val="9"/>
                                <w:szCs w:val="9"/>
                              </w:rPr>
                              <w:tab/>
                            </w:r>
                            <w:r>
                              <w:rPr>
                                <w:rStyle w:val="a1"/>
                                <w:b w:val="0"/>
                                <w:bCs w:val="0"/>
                                <w:i w:val="0"/>
                                <w:iCs w:val="0"/>
                                <w:smallCaps w:val="0"/>
                                <w:strike w:val="0"/>
                                <w:sz w:val="9"/>
                                <w:szCs w:val="9"/>
                              </w:rPr>
                              <w:t>下午</w:t>
                            </w:r>
                            <w:r>
                              <w:rPr>
                                <w:rStyle w:val="a1"/>
                                <w:rFonts w:ascii="Arial" w:eastAsia="Arial" w:hAnsi="Arial" w:cs="Arial"/>
                                <w:b/>
                                <w:bCs/>
                                <w:i w:val="0"/>
                                <w:iCs w:val="0"/>
                                <w:smallCaps w:val="0"/>
                                <w:strike w:val="0"/>
                                <w:sz w:val="9"/>
                                <w:szCs w:val="9"/>
                              </w:rPr>
                              <w:t>5</w:t>
                            </w:r>
                            <w:r>
                              <w:rPr>
                                <w:rStyle w:val="a1"/>
                                <w:rFonts w:ascii="宋体" w:eastAsia="宋体" w:hAnsi="宋体" w:cs="宋体"/>
                                <w:b/>
                                <w:bCs/>
                                <w:i w:val="0"/>
                                <w:iCs w:val="0"/>
                                <w:smallCaps w:val="0"/>
                                <w:strike w:val="0"/>
                                <w:sz w:val="11"/>
                                <w:szCs w:val="11"/>
                              </w:rPr>
                              <w:t>：</w:t>
                            </w:r>
                            <w:r>
                              <w:rPr>
                                <w:rStyle w:val="a1"/>
                                <w:rFonts w:ascii="Arial" w:eastAsia="Arial" w:hAnsi="Arial" w:cs="Arial"/>
                                <w:b/>
                                <w:bCs/>
                                <w:i w:val="0"/>
                                <w:iCs w:val="0"/>
                                <w:smallCaps w:val="0"/>
                                <w:strike w:val="0"/>
                                <w:sz w:val="9"/>
                                <w:szCs w:val="9"/>
                              </w:rPr>
                              <w:t>04</w:t>
                            </w:r>
                            <w:r>
                              <w:rPr>
                                <w:rStyle w:val="a1"/>
                                <w:rFonts w:ascii="Arial" w:eastAsia="Arial" w:hAnsi="Arial" w:cs="Arial"/>
                                <w:b/>
                                <w:bCs/>
                                <w:i w:val="0"/>
                                <w:iCs w:val="0"/>
                                <w:smallCaps w:val="0"/>
                                <w:strike w:val="0"/>
                                <w:sz w:val="9"/>
                                <w:szCs w:val="9"/>
                              </w:rPr>
                              <w:tab/>
                            </w:r>
                            <w:r>
                              <w:rPr>
                                <w:rStyle w:val="a1"/>
                                <w:rFonts w:ascii="Arial" w:eastAsia="Arial" w:hAnsi="Arial" w:cs="Arial"/>
                                <w:b/>
                                <w:bCs/>
                                <w:i w:val="0"/>
                                <w:iCs w:val="0"/>
                                <w:smallCaps w:val="0"/>
                                <w:strike w:val="0"/>
                                <w:sz w:val="9"/>
                                <w:szCs w:val="9"/>
                              </w:rPr>
                              <w:t>@$84%■</w:t>
                            </w:r>
                          </w:p>
                          <w:p>
                            <w:pPr>
                              <w:pStyle w:val="a2"/>
                              <w:keepNext w:val="0"/>
                              <w:keepLines w:val="0"/>
                              <w:widowControl w:val="0"/>
                              <w:shd w:val="clear" w:color="auto" w:fill="auto"/>
                              <w:tabs>
                                <w:tab w:val="left" w:pos="2118"/>
                              </w:tabs>
                              <w:bidi w:val="0"/>
                              <w:spacing w:before="0" w:after="220" w:line="240" w:lineRule="auto"/>
                              <w:ind w:left="0" w:right="0" w:firstLine="640"/>
                              <w:jc w:val="left"/>
                              <w:rPr>
                                <w:sz w:val="9"/>
                                <w:szCs w:val="9"/>
                              </w:rPr>
                            </w:pPr>
                            <w:r>
                              <w:rPr>
                                <w:rStyle w:val="a1"/>
                                <w:b w:val="0"/>
                                <w:bCs w:val="0"/>
                                <w:i w:val="0"/>
                                <w:iCs w:val="0"/>
                                <w:smallCaps w:val="0"/>
                                <w:strike w:val="0"/>
                              </w:rPr>
                              <w:t>临安山核桃数字服务系统</w:t>
                            </w:r>
                            <w:r>
                              <w:rPr>
                                <w:rStyle w:val="a1"/>
                                <w:b w:val="0"/>
                                <w:bCs w:val="0"/>
                                <w:i w:val="0"/>
                                <w:iCs w:val="0"/>
                                <w:smallCaps w:val="0"/>
                                <w:strike w:val="0"/>
                              </w:rPr>
                              <w:tab/>
                            </w:r>
                            <w:r>
                              <w:rPr>
                                <w:rStyle w:val="a1"/>
                                <w:rFonts w:ascii="Arial" w:eastAsia="Arial" w:hAnsi="Arial" w:cs="Arial"/>
                                <w:b w:val="0"/>
                                <w:bCs w:val="0"/>
                                <w:i w:val="0"/>
                                <w:iCs w:val="0"/>
                                <w:smallCaps w:val="0"/>
                                <w:strike w:val="0"/>
                                <w:sz w:val="9"/>
                                <w:szCs w:val="9"/>
                                <w:lang w:val="en-US" w:eastAsia="en-US" w:bidi="en-US"/>
                              </w:rPr>
                              <w:t>・・・©</w:t>
                            </w:r>
                          </w:p>
                          <w:p>
                            <w:pPr>
                              <w:pStyle w:val="a2"/>
                              <w:keepNext w:val="0"/>
                              <w:keepLines w:val="0"/>
                              <w:widowControl w:val="0"/>
                              <w:shd w:val="clear" w:color="auto" w:fill="auto"/>
                              <w:bidi w:val="0"/>
                              <w:spacing w:before="0" w:after="140" w:line="240" w:lineRule="auto"/>
                              <w:ind w:left="0" w:right="0" w:firstLine="0"/>
                              <w:jc w:val="center"/>
                              <w:rPr>
                                <w:sz w:val="9"/>
                                <w:szCs w:val="9"/>
                              </w:rPr>
                            </w:pPr>
                            <w:r>
                              <w:rPr>
                                <w:rStyle w:val="a1"/>
                                <w:rFonts w:ascii="Arial" w:eastAsia="Arial" w:hAnsi="Arial" w:cs="Arial"/>
                                <w:b/>
                                <w:bCs/>
                                <w:i w:val="0"/>
                                <w:iCs w:val="0"/>
                                <w:smallCaps w:val="0"/>
                                <w:strike w:val="0"/>
                                <w:sz w:val="9"/>
                                <w:szCs w:val="9"/>
                                <w:lang w:val="en-US" w:eastAsia="en-US" w:bidi="en-US"/>
                              </w:rPr>
                              <w:t>Q</w:t>
                            </w:r>
                            <w:r>
                              <w:rPr>
                                <w:rStyle w:val="a1"/>
                                <w:b w:val="0"/>
                                <w:bCs w:val="0"/>
                                <w:i w:val="0"/>
                                <w:iCs w:val="0"/>
                                <w:smallCaps w:val="0"/>
                                <w:strike w:val="0"/>
                                <w:sz w:val="9"/>
                                <w:szCs w:val="9"/>
                              </w:rPr>
                              <w:t>度宸①耍幻</w:t>
                            </w:r>
                            <w:r>
                              <w:rPr>
                                <w:rStyle w:val="a1"/>
                                <w:rFonts w:ascii="Arial" w:eastAsia="Arial" w:hAnsi="Arial" w:cs="Arial"/>
                                <w:b/>
                                <w:bCs/>
                                <w:i w:val="0"/>
                                <w:iCs w:val="0"/>
                                <w:smallCaps w:val="0"/>
                                <w:strike w:val="0"/>
                                <w:sz w:val="9"/>
                                <w:szCs w:val="9"/>
                              </w:rPr>
                              <w:t>18</w:t>
                            </w:r>
                            <w:r>
                              <w:rPr>
                                <w:rStyle w:val="a1"/>
                                <w:b w:val="0"/>
                                <w:bCs w:val="0"/>
                                <w:i w:val="0"/>
                                <w:iCs w:val="0"/>
                                <w:smallCaps w:val="0"/>
                                <w:strike w:val="0"/>
                                <w:sz w:val="9"/>
                                <w:szCs w:val="9"/>
                              </w:rPr>
                              <w:t>的词</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2" o:spid="_x0000_s1025" type="#_x0000_t202" style="width:131.75pt;height:35.3pt;margin-top:39.85pt;margin-left:123.3pt;mso-position-horizontal-relative:page;mso-position-vertical-relative:margin;mso-wrap-distance-bottom:0;mso-wrap-distance-left:0;mso-wrap-distance-right:0;mso-wrap-distance-top:0;position:absolute;v-text-anchor:top;z-index:251671552" filled="f" fillcolor="this">
                <v:textbox inset="0,0,0,0">
                  <w:txbxContent>
                    <w:p>
                      <w:pPr>
                        <w:pStyle w:val="a2"/>
                        <w:keepNext w:val="0"/>
                        <w:keepLines w:val="0"/>
                        <w:widowControl w:val="0"/>
                        <w:shd w:val="clear" w:color="auto" w:fill="auto"/>
                        <w:tabs>
                          <w:tab w:val="left" w:pos="1032"/>
                          <w:tab w:val="left" w:pos="1982"/>
                        </w:tabs>
                        <w:bidi w:val="0"/>
                        <w:spacing w:before="0" w:after="80" w:line="240" w:lineRule="auto"/>
                        <w:ind w:left="0" w:right="0" w:firstLine="0"/>
                        <w:jc w:val="left"/>
                        <w:rPr>
                          <w:sz w:val="9"/>
                          <w:szCs w:val="9"/>
                        </w:rPr>
                      </w:pPr>
                      <w:r>
                        <w:rPr>
                          <w:rStyle w:val="a1"/>
                          <w:b w:val="0"/>
                          <w:bCs w:val="0"/>
                          <w:i w:val="0"/>
                          <w:iCs w:val="0"/>
                          <w:smallCaps w:val="0"/>
                          <w:strike w:val="0"/>
                          <w:sz w:val="9"/>
                          <w:szCs w:val="9"/>
                        </w:rPr>
                        <w:t>中国取遥?</w:t>
                      </w:r>
                      <w:r>
                        <w:rPr>
                          <w:rStyle w:val="a1"/>
                          <w:b w:val="0"/>
                          <w:bCs w:val="0"/>
                          <w:i w:val="0"/>
                          <w:iCs w:val="0"/>
                          <w:smallCaps w:val="0"/>
                          <w:strike w:val="0"/>
                          <w:sz w:val="9"/>
                          <w:szCs w:val="9"/>
                        </w:rPr>
                        <w:tab/>
                      </w:r>
                      <w:r>
                        <w:rPr>
                          <w:rStyle w:val="a1"/>
                          <w:b w:val="0"/>
                          <w:bCs w:val="0"/>
                          <w:i w:val="0"/>
                          <w:iCs w:val="0"/>
                          <w:smallCaps w:val="0"/>
                          <w:strike w:val="0"/>
                          <w:sz w:val="9"/>
                          <w:szCs w:val="9"/>
                        </w:rPr>
                        <w:t>下午</w:t>
                      </w:r>
                      <w:r>
                        <w:rPr>
                          <w:rStyle w:val="a1"/>
                          <w:rFonts w:ascii="Arial" w:eastAsia="Arial" w:hAnsi="Arial" w:cs="Arial"/>
                          <w:b/>
                          <w:bCs/>
                          <w:i w:val="0"/>
                          <w:iCs w:val="0"/>
                          <w:smallCaps w:val="0"/>
                          <w:strike w:val="0"/>
                          <w:sz w:val="9"/>
                          <w:szCs w:val="9"/>
                        </w:rPr>
                        <w:t>5</w:t>
                      </w:r>
                      <w:r>
                        <w:rPr>
                          <w:rStyle w:val="a1"/>
                          <w:rFonts w:ascii="宋体" w:eastAsia="宋体" w:hAnsi="宋体" w:cs="宋体"/>
                          <w:b/>
                          <w:bCs/>
                          <w:i w:val="0"/>
                          <w:iCs w:val="0"/>
                          <w:smallCaps w:val="0"/>
                          <w:strike w:val="0"/>
                          <w:sz w:val="11"/>
                          <w:szCs w:val="11"/>
                        </w:rPr>
                        <w:t>：</w:t>
                      </w:r>
                      <w:r>
                        <w:rPr>
                          <w:rStyle w:val="a1"/>
                          <w:rFonts w:ascii="Arial" w:eastAsia="Arial" w:hAnsi="Arial" w:cs="Arial"/>
                          <w:b/>
                          <w:bCs/>
                          <w:i w:val="0"/>
                          <w:iCs w:val="0"/>
                          <w:smallCaps w:val="0"/>
                          <w:strike w:val="0"/>
                          <w:sz w:val="9"/>
                          <w:szCs w:val="9"/>
                        </w:rPr>
                        <w:t>04</w:t>
                      </w:r>
                      <w:r>
                        <w:rPr>
                          <w:rStyle w:val="a1"/>
                          <w:rFonts w:ascii="Arial" w:eastAsia="Arial" w:hAnsi="Arial" w:cs="Arial"/>
                          <w:b/>
                          <w:bCs/>
                          <w:i w:val="0"/>
                          <w:iCs w:val="0"/>
                          <w:smallCaps w:val="0"/>
                          <w:strike w:val="0"/>
                          <w:sz w:val="9"/>
                          <w:szCs w:val="9"/>
                        </w:rPr>
                        <w:tab/>
                      </w:r>
                      <w:r>
                        <w:rPr>
                          <w:rStyle w:val="a1"/>
                          <w:rFonts w:ascii="Arial" w:eastAsia="Arial" w:hAnsi="Arial" w:cs="Arial"/>
                          <w:b/>
                          <w:bCs/>
                          <w:i w:val="0"/>
                          <w:iCs w:val="0"/>
                          <w:smallCaps w:val="0"/>
                          <w:strike w:val="0"/>
                          <w:sz w:val="9"/>
                          <w:szCs w:val="9"/>
                        </w:rPr>
                        <w:t>@$84%■</w:t>
                      </w:r>
                    </w:p>
                    <w:p>
                      <w:pPr>
                        <w:pStyle w:val="a2"/>
                        <w:keepNext w:val="0"/>
                        <w:keepLines w:val="0"/>
                        <w:widowControl w:val="0"/>
                        <w:shd w:val="clear" w:color="auto" w:fill="auto"/>
                        <w:tabs>
                          <w:tab w:val="left" w:pos="2118"/>
                        </w:tabs>
                        <w:bidi w:val="0"/>
                        <w:spacing w:before="0" w:after="220" w:line="240" w:lineRule="auto"/>
                        <w:ind w:left="0" w:right="0" w:firstLine="640"/>
                        <w:jc w:val="left"/>
                        <w:rPr>
                          <w:sz w:val="9"/>
                          <w:szCs w:val="9"/>
                        </w:rPr>
                      </w:pPr>
                      <w:r>
                        <w:rPr>
                          <w:rStyle w:val="a1"/>
                          <w:b w:val="0"/>
                          <w:bCs w:val="0"/>
                          <w:i w:val="0"/>
                          <w:iCs w:val="0"/>
                          <w:smallCaps w:val="0"/>
                          <w:strike w:val="0"/>
                        </w:rPr>
                        <w:t>临安山核桃数字服务系统</w:t>
                      </w:r>
                      <w:r>
                        <w:rPr>
                          <w:rStyle w:val="a1"/>
                          <w:b w:val="0"/>
                          <w:bCs w:val="0"/>
                          <w:i w:val="0"/>
                          <w:iCs w:val="0"/>
                          <w:smallCaps w:val="0"/>
                          <w:strike w:val="0"/>
                        </w:rPr>
                        <w:tab/>
                      </w:r>
                      <w:r>
                        <w:rPr>
                          <w:rStyle w:val="a1"/>
                          <w:rFonts w:ascii="Arial" w:eastAsia="Arial" w:hAnsi="Arial" w:cs="Arial"/>
                          <w:b w:val="0"/>
                          <w:bCs w:val="0"/>
                          <w:i w:val="0"/>
                          <w:iCs w:val="0"/>
                          <w:smallCaps w:val="0"/>
                          <w:strike w:val="0"/>
                          <w:sz w:val="9"/>
                          <w:szCs w:val="9"/>
                          <w:lang w:val="en-US" w:eastAsia="en-US" w:bidi="en-US"/>
                        </w:rPr>
                        <w:t>・・・©</w:t>
                      </w:r>
                    </w:p>
                    <w:p>
                      <w:pPr>
                        <w:pStyle w:val="a2"/>
                        <w:keepNext w:val="0"/>
                        <w:keepLines w:val="0"/>
                        <w:widowControl w:val="0"/>
                        <w:shd w:val="clear" w:color="auto" w:fill="auto"/>
                        <w:bidi w:val="0"/>
                        <w:spacing w:before="0" w:after="140" w:line="240" w:lineRule="auto"/>
                        <w:ind w:left="0" w:right="0" w:firstLine="0"/>
                        <w:jc w:val="center"/>
                        <w:rPr>
                          <w:sz w:val="9"/>
                          <w:szCs w:val="9"/>
                        </w:rPr>
                      </w:pPr>
                      <w:r>
                        <w:rPr>
                          <w:rStyle w:val="a1"/>
                          <w:rFonts w:ascii="Arial" w:eastAsia="Arial" w:hAnsi="Arial" w:cs="Arial"/>
                          <w:b/>
                          <w:bCs/>
                          <w:i w:val="0"/>
                          <w:iCs w:val="0"/>
                          <w:smallCaps w:val="0"/>
                          <w:strike w:val="0"/>
                          <w:sz w:val="9"/>
                          <w:szCs w:val="9"/>
                          <w:lang w:val="en-US" w:eastAsia="en-US" w:bidi="en-US"/>
                        </w:rPr>
                        <w:t>Q</w:t>
                      </w:r>
                      <w:r>
                        <w:rPr>
                          <w:rStyle w:val="a1"/>
                          <w:b w:val="0"/>
                          <w:bCs w:val="0"/>
                          <w:i w:val="0"/>
                          <w:iCs w:val="0"/>
                          <w:smallCaps w:val="0"/>
                          <w:strike w:val="0"/>
                          <w:sz w:val="9"/>
                          <w:szCs w:val="9"/>
                        </w:rPr>
                        <w:t>度宸①耍幻</w:t>
                      </w:r>
                      <w:r>
                        <w:rPr>
                          <w:rStyle w:val="a1"/>
                          <w:rFonts w:ascii="Arial" w:eastAsia="Arial" w:hAnsi="Arial" w:cs="Arial"/>
                          <w:b/>
                          <w:bCs/>
                          <w:i w:val="0"/>
                          <w:iCs w:val="0"/>
                          <w:smallCaps w:val="0"/>
                          <w:strike w:val="0"/>
                          <w:sz w:val="9"/>
                          <w:szCs w:val="9"/>
                        </w:rPr>
                        <w:t>18</w:t>
                      </w:r>
                      <w:r>
                        <w:rPr>
                          <w:rStyle w:val="a1"/>
                          <w:b w:val="0"/>
                          <w:bCs w:val="0"/>
                          <w:i w:val="0"/>
                          <w:iCs w:val="0"/>
                          <w:smallCaps w:val="0"/>
                          <w:strike w:val="0"/>
                          <w:sz w:val="9"/>
                          <w:szCs w:val="9"/>
                        </w:rPr>
                        <w:t>的词</w:t>
                      </w:r>
                    </w:p>
                  </w:txbxContent>
                </v:textbox>
                <w10:wrap anchory="margin"/>
              </v:shape>
            </w:pict>
          </mc:Fallback>
        </mc:AlternateContent>
      </w:r>
      <w:r>
        <mc:AlternateContent>
          <mc:Choice Requires="wps">
            <w:drawing>
              <wp:anchor distT="0" distB="0" distL="0" distR="0" simplePos="0" relativeHeight="251674624" behindDoc="0" locked="0" layoutInCell="1" allowOverlap="1">
                <wp:simplePos x="0" y="0"/>
                <wp:positionH relativeFrom="page">
                  <wp:posOffset>1642110</wp:posOffset>
                </wp:positionH>
                <wp:positionV relativeFrom="margin">
                  <wp:posOffset>1140460</wp:posOffset>
                </wp:positionV>
                <wp:extent cx="1499870" cy="222250"/>
                <wp:effectExtent l="0" t="0" r="0" b="0"/>
                <wp:wrapNone/>
                <wp:docPr id="24"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9870" cy="222250"/>
                        </a:xfrm>
                        <a:prstGeom prst="rect">
                          <a:avLst/>
                        </a:prstGeom>
                        <a:noFill/>
                      </wps:spPr>
                      <wps:txbx>
                        <w:txbxContent>
                          <w:p>
                            <w:pPr>
                              <w:pStyle w:val="a2"/>
                              <w:keepNext w:val="0"/>
                              <w:keepLines w:val="0"/>
                              <w:widowControl w:val="0"/>
                              <w:shd w:val="clear" w:color="auto" w:fill="auto"/>
                              <w:tabs>
                                <w:tab w:val="left" w:pos="854"/>
                                <w:tab w:val="left" w:pos="1670"/>
                              </w:tabs>
                              <w:bidi w:val="0"/>
                              <w:spacing w:before="0" w:after="0" w:line="125" w:lineRule="exact"/>
                              <w:ind w:left="0" w:right="0" w:firstLine="180"/>
                              <w:jc w:val="left"/>
                              <w:rPr>
                                <w:sz w:val="9"/>
                                <w:szCs w:val="9"/>
                              </w:rPr>
                            </w:pPr>
                            <w:r>
                              <w:rPr>
                                <w:rStyle w:val="a1"/>
                                <w:rFonts w:ascii="Arial" w:eastAsia="Arial" w:hAnsi="Arial" w:cs="Arial"/>
                                <w:b/>
                                <w:bCs/>
                                <w:i w:val="0"/>
                                <w:iCs w:val="0"/>
                                <w:smallCaps w:val="0"/>
                                <w:strike w:val="0"/>
                                <w:color w:val="E9B77F"/>
                                <w:sz w:val="9"/>
                                <w:szCs w:val="9"/>
                                <w:lang w:val="en-US" w:eastAsia="en-US" w:bidi="en-US"/>
                              </w:rPr>
                              <w:t>JntM</w:t>
                            </w:r>
                            <w:r>
                              <w:rPr>
                                <w:rStyle w:val="a1"/>
                                <w:b w:val="0"/>
                                <w:bCs w:val="0"/>
                                <w:i w:val="0"/>
                                <w:iCs w:val="0"/>
                                <w:smallCaps w:val="0"/>
                                <w:strike w:val="0"/>
                                <w:sz w:val="9"/>
                                <w:szCs w:val="9"/>
                              </w:rPr>
                              <w:t>南虫害</w:t>
                            </w:r>
                            <w:r>
                              <w:rPr>
                                <w:rStyle w:val="a1"/>
                                <w:rFonts w:ascii="Arial" w:eastAsia="Arial" w:hAnsi="Arial" w:cs="Arial"/>
                                <w:b/>
                                <w:bCs/>
                                <w:i w:val="0"/>
                                <w:iCs w:val="0"/>
                                <w:smallCaps w:val="0"/>
                                <w:strike w:val="0"/>
                                <w:sz w:val="9"/>
                                <w:szCs w:val="9"/>
                                <w:lang w:val="en-US" w:eastAsia="en-US" w:bidi="en-US"/>
                              </w:rPr>
                              <w:t>0H</w:t>
                            </w:r>
                            <w:r>
                              <w:rPr>
                                <w:rStyle w:val="a1"/>
                                <w:b w:val="0"/>
                                <w:bCs w:val="0"/>
                                <w:i w:val="0"/>
                                <w:iCs w:val="0"/>
                                <w:smallCaps w:val="0"/>
                                <w:strike w:val="0"/>
                                <w:sz w:val="9"/>
                                <w:szCs w:val="9"/>
                              </w:rPr>
                              <w:t>片汉别</w:t>
                            </w:r>
                            <w:r>
                              <w:rPr>
                                <w:rStyle w:val="a1"/>
                                <w:b w:val="0"/>
                                <w:bCs w:val="0"/>
                                <w:i w:val="0"/>
                                <w:iCs w:val="0"/>
                                <w:smallCaps w:val="0"/>
                                <w:strike w:val="0"/>
                                <w:sz w:val="9"/>
                                <w:szCs w:val="9"/>
                              </w:rPr>
                              <w:tab/>
                            </w:r>
                            <w:r>
                              <w:rPr>
                                <w:rStyle w:val="a1"/>
                                <w:rFonts w:ascii="Arial" w:eastAsia="Arial" w:hAnsi="Arial" w:cs="Arial"/>
                                <w:b/>
                                <w:bCs/>
                                <w:i w:val="0"/>
                                <w:iCs w:val="0"/>
                                <w:smallCaps w:val="0"/>
                                <w:strike w:val="0"/>
                                <w:sz w:val="9"/>
                                <w:szCs w:val="9"/>
                                <w:lang w:val="en-US" w:eastAsia="en-US" w:bidi="en-US"/>
                              </w:rPr>
                              <w:t>SB</w:t>
                            </w:r>
                            <w:r>
                              <w:rPr>
                                <w:rStyle w:val="a1"/>
                                <w:b w:val="0"/>
                                <w:bCs w:val="0"/>
                                <w:i w:val="0"/>
                                <w:iCs w:val="0"/>
                                <w:smallCaps w:val="0"/>
                                <w:strike w:val="0"/>
                                <w:sz w:val="9"/>
                                <w:szCs w:val="9"/>
                              </w:rPr>
                              <w:t>土配方夜卷</w:t>
                            </w:r>
                            <w:r>
                              <w:rPr>
                                <w:rStyle w:val="a1"/>
                                <w:b w:val="0"/>
                                <w:bCs w:val="0"/>
                                <w:i w:val="0"/>
                                <w:iCs w:val="0"/>
                                <w:smallCaps w:val="0"/>
                                <w:strike w:val="0"/>
                                <w:sz w:val="9"/>
                                <w:szCs w:val="9"/>
                              </w:rPr>
                              <w:tab/>
                            </w:r>
                            <w:r>
                              <w:rPr>
                                <w:rStyle w:val="a1"/>
                                <w:b w:val="0"/>
                                <w:bCs w:val="0"/>
                                <w:i w:val="0"/>
                                <w:iCs w:val="0"/>
                                <w:smallCaps w:val="0"/>
                                <w:strike w:val="0"/>
                                <w:sz w:val="9"/>
                                <w:szCs w:val="9"/>
                              </w:rPr>
                              <w:t>衣技社会化</w:t>
                            </w:r>
                            <w:r>
                              <w:rPr>
                                <w:rStyle w:val="a1"/>
                                <w:rFonts w:ascii="Arial" w:eastAsia="Arial" w:hAnsi="Arial" w:cs="Arial"/>
                                <w:b/>
                                <w:bCs/>
                                <w:i w:val="0"/>
                                <w:iCs w:val="0"/>
                                <w:smallCaps w:val="0"/>
                                <w:strike w:val="0"/>
                                <w:sz w:val="9"/>
                                <w:szCs w:val="9"/>
                                <w:lang w:val="en-US" w:eastAsia="en-US" w:bidi="en-US"/>
                              </w:rPr>
                              <w:t>38</w:t>
                            </w:r>
                            <w:r>
                              <w:rPr>
                                <w:rStyle w:val="a1"/>
                                <w:b w:val="0"/>
                                <w:bCs w:val="0"/>
                                <w:i w:val="0"/>
                                <w:iCs w:val="0"/>
                                <w:smallCaps w:val="0"/>
                                <w:strike w:val="0"/>
                                <w:sz w:val="9"/>
                                <w:szCs w:val="9"/>
                              </w:rPr>
                              <w:t>务</w:t>
                            </w:r>
                          </w:p>
                        </w:txbxContent>
                      </wps:txbx>
                      <wps:bodyPr lIns="0" tIns="0" rIns="0" bIns="0"/>
                    </wps:wsp>
                  </a:graphicData>
                </a:graphic>
              </wp:anchor>
            </w:drawing>
          </mc:Choice>
          <mc:Fallback>
            <w:pict>
              <v:shape id="Shape 24" o:spid="_x0000_s1026" type="#_x0000_t202" style="width:118.1pt;height:17.5pt;margin-top:89.8pt;margin-left:129.3pt;mso-position-horizontal-relative:page;mso-position-vertical-relative:margin;mso-wrap-distance-bottom:0;mso-wrap-distance-left:0;mso-wrap-distance-right:0;mso-wrap-distance-top:0;position:absolute;v-text-anchor:top;z-index:251673600" filled="f" fillcolor="this">
                <v:textbox inset="0,0,0,0">
                  <w:txbxContent>
                    <w:p>
                      <w:pPr>
                        <w:pStyle w:val="a2"/>
                        <w:keepNext w:val="0"/>
                        <w:keepLines w:val="0"/>
                        <w:widowControl w:val="0"/>
                        <w:shd w:val="clear" w:color="auto" w:fill="auto"/>
                        <w:tabs>
                          <w:tab w:val="left" w:pos="854"/>
                          <w:tab w:val="left" w:pos="1670"/>
                        </w:tabs>
                        <w:bidi w:val="0"/>
                        <w:spacing w:before="0" w:after="0" w:line="125" w:lineRule="exact"/>
                        <w:ind w:left="0" w:right="0" w:firstLine="180"/>
                        <w:jc w:val="left"/>
                        <w:rPr>
                          <w:sz w:val="9"/>
                          <w:szCs w:val="9"/>
                        </w:rPr>
                      </w:pPr>
                      <w:r>
                        <w:rPr>
                          <w:rStyle w:val="a1"/>
                          <w:rFonts w:ascii="Arial" w:eastAsia="Arial" w:hAnsi="Arial" w:cs="Arial"/>
                          <w:b/>
                          <w:bCs/>
                          <w:i w:val="0"/>
                          <w:iCs w:val="0"/>
                          <w:smallCaps w:val="0"/>
                          <w:strike w:val="0"/>
                          <w:color w:val="E9B77F"/>
                          <w:sz w:val="9"/>
                          <w:szCs w:val="9"/>
                          <w:lang w:val="en-US" w:eastAsia="en-US" w:bidi="en-US"/>
                        </w:rPr>
                        <w:t>JntM</w:t>
                      </w:r>
                      <w:r>
                        <w:rPr>
                          <w:rStyle w:val="a1"/>
                          <w:b w:val="0"/>
                          <w:bCs w:val="0"/>
                          <w:i w:val="0"/>
                          <w:iCs w:val="0"/>
                          <w:smallCaps w:val="0"/>
                          <w:strike w:val="0"/>
                          <w:sz w:val="9"/>
                          <w:szCs w:val="9"/>
                        </w:rPr>
                        <w:t>南虫害</w:t>
                      </w:r>
                      <w:r>
                        <w:rPr>
                          <w:rStyle w:val="a1"/>
                          <w:rFonts w:ascii="Arial" w:eastAsia="Arial" w:hAnsi="Arial" w:cs="Arial"/>
                          <w:b/>
                          <w:bCs/>
                          <w:i w:val="0"/>
                          <w:iCs w:val="0"/>
                          <w:smallCaps w:val="0"/>
                          <w:strike w:val="0"/>
                          <w:sz w:val="9"/>
                          <w:szCs w:val="9"/>
                          <w:lang w:val="en-US" w:eastAsia="en-US" w:bidi="en-US"/>
                        </w:rPr>
                        <w:t>0H</w:t>
                      </w:r>
                      <w:r>
                        <w:rPr>
                          <w:rStyle w:val="a1"/>
                          <w:b w:val="0"/>
                          <w:bCs w:val="0"/>
                          <w:i w:val="0"/>
                          <w:iCs w:val="0"/>
                          <w:smallCaps w:val="0"/>
                          <w:strike w:val="0"/>
                          <w:sz w:val="9"/>
                          <w:szCs w:val="9"/>
                        </w:rPr>
                        <w:t>片汉别</w:t>
                      </w:r>
                      <w:r>
                        <w:rPr>
                          <w:rStyle w:val="a1"/>
                          <w:b w:val="0"/>
                          <w:bCs w:val="0"/>
                          <w:i w:val="0"/>
                          <w:iCs w:val="0"/>
                          <w:smallCaps w:val="0"/>
                          <w:strike w:val="0"/>
                          <w:sz w:val="9"/>
                          <w:szCs w:val="9"/>
                        </w:rPr>
                        <w:tab/>
                      </w:r>
                      <w:r>
                        <w:rPr>
                          <w:rStyle w:val="a1"/>
                          <w:rFonts w:ascii="Arial" w:eastAsia="Arial" w:hAnsi="Arial" w:cs="Arial"/>
                          <w:b/>
                          <w:bCs/>
                          <w:i w:val="0"/>
                          <w:iCs w:val="0"/>
                          <w:smallCaps w:val="0"/>
                          <w:strike w:val="0"/>
                          <w:sz w:val="9"/>
                          <w:szCs w:val="9"/>
                          <w:lang w:val="en-US" w:eastAsia="en-US" w:bidi="en-US"/>
                        </w:rPr>
                        <w:t>SB</w:t>
                      </w:r>
                      <w:r>
                        <w:rPr>
                          <w:rStyle w:val="a1"/>
                          <w:b w:val="0"/>
                          <w:bCs w:val="0"/>
                          <w:i w:val="0"/>
                          <w:iCs w:val="0"/>
                          <w:smallCaps w:val="0"/>
                          <w:strike w:val="0"/>
                          <w:sz w:val="9"/>
                          <w:szCs w:val="9"/>
                        </w:rPr>
                        <w:t>土配方夜卷</w:t>
                      </w:r>
                      <w:r>
                        <w:rPr>
                          <w:rStyle w:val="a1"/>
                          <w:b w:val="0"/>
                          <w:bCs w:val="0"/>
                          <w:i w:val="0"/>
                          <w:iCs w:val="0"/>
                          <w:smallCaps w:val="0"/>
                          <w:strike w:val="0"/>
                          <w:sz w:val="9"/>
                          <w:szCs w:val="9"/>
                        </w:rPr>
                        <w:tab/>
                      </w:r>
                      <w:r>
                        <w:rPr>
                          <w:rStyle w:val="a1"/>
                          <w:b w:val="0"/>
                          <w:bCs w:val="0"/>
                          <w:i w:val="0"/>
                          <w:iCs w:val="0"/>
                          <w:smallCaps w:val="0"/>
                          <w:strike w:val="0"/>
                          <w:sz w:val="9"/>
                          <w:szCs w:val="9"/>
                        </w:rPr>
                        <w:t>衣技社会化</w:t>
                      </w:r>
                      <w:r>
                        <w:rPr>
                          <w:rStyle w:val="a1"/>
                          <w:rFonts w:ascii="Arial" w:eastAsia="Arial" w:hAnsi="Arial" w:cs="Arial"/>
                          <w:b/>
                          <w:bCs/>
                          <w:i w:val="0"/>
                          <w:iCs w:val="0"/>
                          <w:smallCaps w:val="0"/>
                          <w:strike w:val="0"/>
                          <w:sz w:val="9"/>
                          <w:szCs w:val="9"/>
                          <w:lang w:val="en-US" w:eastAsia="en-US" w:bidi="en-US"/>
                        </w:rPr>
                        <w:t>38</w:t>
                      </w:r>
                      <w:r>
                        <w:rPr>
                          <w:rStyle w:val="a1"/>
                          <w:b w:val="0"/>
                          <w:bCs w:val="0"/>
                          <w:i w:val="0"/>
                          <w:iCs w:val="0"/>
                          <w:smallCaps w:val="0"/>
                          <w:strike w:val="0"/>
                          <w:sz w:val="9"/>
                          <w:szCs w:val="9"/>
                        </w:rPr>
                        <w:t>务</w:t>
                      </w:r>
                    </w:p>
                  </w:txbxContent>
                </v:textbox>
                <w10:wrap anchory="margin"/>
              </v:shape>
            </w:pict>
          </mc:Fallback>
        </mc:AlternateContent>
      </w:r>
      <w:r>
        <mc:AlternateContent>
          <mc:Choice Requires="wps">
            <w:drawing>
              <wp:anchor distT="0" distB="0" distL="0" distR="0" simplePos="0" relativeHeight="251676672" behindDoc="0" locked="0" layoutInCell="1" allowOverlap="1">
                <wp:simplePos x="0" y="0"/>
                <wp:positionH relativeFrom="page">
                  <wp:posOffset>1642110</wp:posOffset>
                </wp:positionH>
                <wp:positionV relativeFrom="margin">
                  <wp:posOffset>1658620</wp:posOffset>
                </wp:positionV>
                <wp:extent cx="1441450" cy="91440"/>
                <wp:effectExtent l="0" t="0" r="0" b="0"/>
                <wp:wrapNone/>
                <wp:docPr id="26" name="Shape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1450" cy="91440"/>
                        </a:xfrm>
                        <a:prstGeom prst="rect">
                          <a:avLst/>
                        </a:prstGeom>
                        <a:noFill/>
                      </wps:spPr>
                      <wps:txbx>
                        <w:txbxContent>
                          <w:p>
                            <w:pPr>
                              <w:pStyle w:val="a2"/>
                              <w:keepNext w:val="0"/>
                              <w:keepLines w:val="0"/>
                              <w:widowControl w:val="0"/>
                              <w:shd w:val="clear" w:color="auto" w:fill="auto"/>
                              <w:tabs>
                                <w:tab w:val="left" w:pos="888"/>
                              </w:tabs>
                              <w:bidi w:val="0"/>
                              <w:spacing w:before="0" w:after="0" w:line="240" w:lineRule="auto"/>
                              <w:ind w:left="0" w:right="0" w:firstLine="0"/>
                              <w:jc w:val="left"/>
                              <w:rPr>
                                <w:sz w:val="9"/>
                                <w:szCs w:val="9"/>
                              </w:rPr>
                            </w:pPr>
                            <w:r>
                              <w:rPr>
                                <w:rStyle w:val="a1"/>
                                <w:b w:val="0"/>
                                <w:bCs w:val="0"/>
                                <w:i w:val="0"/>
                                <w:iCs w:val="0"/>
                                <w:smallCaps w:val="0"/>
                                <w:strike w:val="0"/>
                                <w:sz w:val="9"/>
                                <w:szCs w:val="9"/>
                              </w:rPr>
                              <w:t>病史需发生上报</w:t>
                            </w:r>
                            <w:r>
                              <w:rPr>
                                <w:rStyle w:val="a1"/>
                                <w:b w:val="0"/>
                                <w:bCs w:val="0"/>
                                <w:i w:val="0"/>
                                <w:iCs w:val="0"/>
                                <w:smallCaps w:val="0"/>
                                <w:strike w:val="0"/>
                                <w:sz w:val="9"/>
                                <w:szCs w:val="9"/>
                              </w:rPr>
                              <w:tab/>
                            </w:r>
                            <w:r>
                              <w:rPr>
                                <w:rStyle w:val="a1"/>
                                <w:b w:val="0"/>
                                <w:bCs w:val="0"/>
                                <w:i w:val="0"/>
                                <w:iCs w:val="0"/>
                                <w:smallCaps w:val="0"/>
                                <w:strike w:val="0"/>
                                <w:sz w:val="9"/>
                                <w:szCs w:val="9"/>
                              </w:rPr>
                              <w:t>衣事管理系城敛字衣证宝</w:t>
                            </w:r>
                          </w:p>
                        </w:txbxContent>
                      </wps:txbx>
                      <wps:bodyPr lIns="0" tIns="0" rIns="0" bIns="0"/>
                    </wps:wsp>
                  </a:graphicData>
                </a:graphic>
              </wp:anchor>
            </w:drawing>
          </mc:Choice>
          <mc:Fallback>
            <w:pict>
              <v:shape id="Shape 26" o:spid="_x0000_s1027" type="#_x0000_t202" style="width:113.5pt;height:7.2pt;margin-top:130.6pt;margin-left:129.3pt;mso-position-horizontal-relative:page;mso-position-vertical-relative:margin;mso-wrap-distance-bottom:0;mso-wrap-distance-left:0;mso-wrap-distance-right:0;mso-wrap-distance-top:0;position:absolute;v-text-anchor:top;z-index:251675648" filled="f" fillcolor="this">
                <v:textbox inset="0,0,0,0">
                  <w:txbxContent>
                    <w:p>
                      <w:pPr>
                        <w:pStyle w:val="a2"/>
                        <w:keepNext w:val="0"/>
                        <w:keepLines w:val="0"/>
                        <w:widowControl w:val="0"/>
                        <w:shd w:val="clear" w:color="auto" w:fill="auto"/>
                        <w:tabs>
                          <w:tab w:val="left" w:pos="888"/>
                        </w:tabs>
                        <w:bidi w:val="0"/>
                        <w:spacing w:before="0" w:after="0" w:line="240" w:lineRule="auto"/>
                        <w:ind w:left="0" w:right="0" w:firstLine="0"/>
                        <w:jc w:val="left"/>
                        <w:rPr>
                          <w:sz w:val="9"/>
                          <w:szCs w:val="9"/>
                        </w:rPr>
                      </w:pPr>
                      <w:r>
                        <w:rPr>
                          <w:rStyle w:val="a1"/>
                          <w:b w:val="0"/>
                          <w:bCs w:val="0"/>
                          <w:i w:val="0"/>
                          <w:iCs w:val="0"/>
                          <w:smallCaps w:val="0"/>
                          <w:strike w:val="0"/>
                          <w:sz w:val="9"/>
                          <w:szCs w:val="9"/>
                        </w:rPr>
                        <w:t>病史需发生上报</w:t>
                      </w:r>
                      <w:r>
                        <w:rPr>
                          <w:rStyle w:val="a1"/>
                          <w:b w:val="0"/>
                          <w:bCs w:val="0"/>
                          <w:i w:val="0"/>
                          <w:iCs w:val="0"/>
                          <w:smallCaps w:val="0"/>
                          <w:strike w:val="0"/>
                          <w:sz w:val="9"/>
                          <w:szCs w:val="9"/>
                        </w:rPr>
                        <w:tab/>
                      </w:r>
                      <w:r>
                        <w:rPr>
                          <w:rStyle w:val="a1"/>
                          <w:b w:val="0"/>
                          <w:bCs w:val="0"/>
                          <w:i w:val="0"/>
                          <w:iCs w:val="0"/>
                          <w:smallCaps w:val="0"/>
                          <w:strike w:val="0"/>
                          <w:sz w:val="9"/>
                          <w:szCs w:val="9"/>
                        </w:rPr>
                        <w:t>衣事管理系城敛字衣证宝</w:t>
                      </w:r>
                    </w:p>
                  </w:txbxContent>
                </v:textbox>
                <w10:wrap anchory="margin"/>
              </v:shape>
            </w:pict>
          </mc:Fallback>
        </mc:AlternateContent>
      </w:r>
      <w:r>
        <mc:AlternateContent>
          <mc:Choice Requires="wps">
            <w:drawing>
              <wp:anchor distT="0" distB="0" distL="0" distR="0" simplePos="0" relativeHeight="251678720" behindDoc="0" locked="0" layoutInCell="1" allowOverlap="1">
                <wp:simplePos x="0" y="0"/>
                <wp:positionH relativeFrom="page">
                  <wp:posOffset>1638935</wp:posOffset>
                </wp:positionH>
                <wp:positionV relativeFrom="margin">
                  <wp:posOffset>1889760</wp:posOffset>
                </wp:positionV>
                <wp:extent cx="1524000" cy="91440"/>
                <wp:effectExtent l="0" t="0" r="0" b="0"/>
                <wp:wrapNone/>
                <wp:docPr id="28" name="Shape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91440"/>
                        </a:xfrm>
                        <a:prstGeom prst="rect">
                          <a:avLst/>
                        </a:prstGeom>
                        <a:noFill/>
                      </wps:spPr>
                      <wps:txbx>
                        <w:txbxContent>
                          <w:p>
                            <w:pPr>
                              <w:pStyle w:val="a2"/>
                              <w:keepNext w:val="0"/>
                              <w:keepLines w:val="0"/>
                              <w:widowControl w:val="0"/>
                              <w:pBdr>
                                <w:top w:val="single" w:sz="2" w:space="0" w:color="FF3029"/>
                                <w:left w:val="single" w:sz="2" w:space="0" w:color="FF3029"/>
                                <w:bottom w:val="single" w:sz="2" w:space="0" w:color="FF3029"/>
                                <w:right w:val="single" w:sz="2" w:space="0" w:color="FF3029"/>
                              </w:pBdr>
                              <w:shd w:val="clear" w:color="auto" w:fill="FF3029"/>
                              <w:tabs>
                                <w:tab w:val="left" w:pos="1915"/>
                              </w:tabs>
                              <w:bidi w:val="0"/>
                              <w:spacing w:before="0" w:after="0" w:line="240" w:lineRule="auto"/>
                              <w:ind w:left="0" w:right="0" w:firstLine="0"/>
                              <w:jc w:val="left"/>
                              <w:rPr>
                                <w:sz w:val="9"/>
                                <w:szCs w:val="9"/>
                              </w:rPr>
                            </w:pPr>
                            <w:r>
                              <w:rPr>
                                <w:rStyle w:val="a1"/>
                                <w:rFonts w:ascii="Arial" w:eastAsia="Arial" w:hAnsi="Arial" w:cs="Arial"/>
                                <w:b/>
                                <w:bCs/>
                                <w:i w:val="0"/>
                                <w:iCs w:val="0"/>
                                <w:smallCaps w:val="0"/>
                                <w:strike w:val="0"/>
                                <w:color w:val="F98D8A"/>
                                <w:sz w:val="9"/>
                                <w:szCs w:val="9"/>
                              </w:rPr>
                              <w:t>9*</w:t>
                            </w:r>
                            <w:r>
                              <w:rPr>
                                <w:rStyle w:val="a1"/>
                                <w:rFonts w:ascii="Arial" w:eastAsia="Arial" w:hAnsi="Arial" w:cs="Arial"/>
                                <w:b/>
                                <w:bCs/>
                                <w:i w:val="0"/>
                                <w:iCs w:val="0"/>
                                <w:smallCaps w:val="0"/>
                                <w:strike w:val="0"/>
                                <w:color w:val="F98D8A"/>
                                <w:sz w:val="9"/>
                                <w:szCs w:val="9"/>
                              </w:rPr>
                              <w:tab/>
                            </w:r>
                            <w:r>
                              <w:rPr>
                                <w:rStyle w:val="a1"/>
                                <w:rFonts w:ascii="Arial" w:eastAsia="Arial" w:hAnsi="Arial" w:cs="Arial"/>
                                <w:b/>
                                <w:bCs/>
                                <w:i w:val="0"/>
                                <w:iCs w:val="0"/>
                                <w:smallCaps w:val="0"/>
                                <w:strike w:val="0"/>
                                <w:color w:val="F98D8A"/>
                                <w:sz w:val="9"/>
                                <w:szCs w:val="9"/>
                                <w:lang w:val="en-US" w:eastAsia="en-US" w:bidi="en-US"/>
                              </w:rPr>
                              <w:t>2O21OSO1</w:t>
                            </w:r>
                          </w:p>
                        </w:txbxContent>
                      </wps:txbx>
                      <wps:bodyPr lIns="0" tIns="0" rIns="0" bIns="0"/>
                    </wps:wsp>
                  </a:graphicData>
                </a:graphic>
              </wp:anchor>
            </w:drawing>
          </mc:Choice>
          <mc:Fallback>
            <w:pict>
              <v:shape id="Shape 28" o:spid="_x0000_s1028" type="#_x0000_t202" style="width:120pt;height:7.2pt;margin-top:148.8pt;margin-left:129.05pt;mso-position-horizontal-relative:page;mso-position-vertical-relative:margin;mso-wrap-distance-bottom:0;mso-wrap-distance-left:0;mso-wrap-distance-right:0;mso-wrap-distance-top:0;position:absolute;v-text-anchor:top;z-index:251677696" filled="f" fillcolor="this">
                <v:textbox inset="0,0,0,0">
                  <w:txbxContent>
                    <w:p>
                      <w:pPr>
                        <w:pStyle w:val="a2"/>
                        <w:keepNext w:val="0"/>
                        <w:keepLines w:val="0"/>
                        <w:widowControl w:val="0"/>
                        <w:pBdr>
                          <w:top w:val="single" w:sz="2" w:space="0" w:color="FF3029"/>
                          <w:left w:val="single" w:sz="2" w:space="0" w:color="FF3029"/>
                          <w:bottom w:val="single" w:sz="2" w:space="0" w:color="FF3029"/>
                          <w:right w:val="single" w:sz="2" w:space="0" w:color="FF3029"/>
                        </w:pBdr>
                        <w:shd w:val="clear" w:color="auto" w:fill="FF3029"/>
                        <w:tabs>
                          <w:tab w:val="left" w:pos="1915"/>
                        </w:tabs>
                        <w:bidi w:val="0"/>
                        <w:spacing w:before="0" w:after="0" w:line="240" w:lineRule="auto"/>
                        <w:ind w:left="0" w:right="0" w:firstLine="0"/>
                        <w:jc w:val="left"/>
                        <w:rPr>
                          <w:sz w:val="9"/>
                          <w:szCs w:val="9"/>
                        </w:rPr>
                      </w:pPr>
                      <w:r>
                        <w:rPr>
                          <w:rStyle w:val="a1"/>
                          <w:rFonts w:ascii="Arial" w:eastAsia="Arial" w:hAnsi="Arial" w:cs="Arial"/>
                          <w:b/>
                          <w:bCs/>
                          <w:i w:val="0"/>
                          <w:iCs w:val="0"/>
                          <w:smallCaps w:val="0"/>
                          <w:strike w:val="0"/>
                          <w:color w:val="F98D8A"/>
                          <w:sz w:val="9"/>
                          <w:szCs w:val="9"/>
                        </w:rPr>
                        <w:t>9*</w:t>
                      </w:r>
                      <w:r>
                        <w:rPr>
                          <w:rStyle w:val="a1"/>
                          <w:rFonts w:ascii="Arial" w:eastAsia="Arial" w:hAnsi="Arial" w:cs="Arial"/>
                          <w:b/>
                          <w:bCs/>
                          <w:i w:val="0"/>
                          <w:iCs w:val="0"/>
                          <w:smallCaps w:val="0"/>
                          <w:strike w:val="0"/>
                          <w:color w:val="F98D8A"/>
                          <w:sz w:val="9"/>
                          <w:szCs w:val="9"/>
                        </w:rPr>
                        <w:tab/>
                      </w:r>
                      <w:r>
                        <w:rPr>
                          <w:rStyle w:val="a1"/>
                          <w:rFonts w:ascii="Arial" w:eastAsia="Arial" w:hAnsi="Arial" w:cs="Arial"/>
                          <w:b/>
                          <w:bCs/>
                          <w:i w:val="0"/>
                          <w:iCs w:val="0"/>
                          <w:smallCaps w:val="0"/>
                          <w:strike w:val="0"/>
                          <w:color w:val="F98D8A"/>
                          <w:sz w:val="9"/>
                          <w:szCs w:val="9"/>
                          <w:lang w:val="en-US" w:eastAsia="en-US" w:bidi="en-US"/>
                        </w:rPr>
                        <w:t>2O21OSO1</w:t>
                      </w:r>
                    </w:p>
                  </w:txbxContent>
                </v:textbox>
                <w10:wrap anchory="margin"/>
              </v:shape>
            </w:pict>
          </mc:Fallback>
        </mc:AlternateContent>
      </w:r>
      <w:r>
        <mc:AlternateContent>
          <mc:Choice Requires="wps">
            <w:drawing>
              <wp:anchor distT="0" distB="0" distL="0" distR="0" simplePos="0" relativeHeight="251680768" behindDoc="0" locked="0" layoutInCell="1" allowOverlap="1">
                <wp:simplePos x="0" y="0"/>
                <wp:positionH relativeFrom="page">
                  <wp:posOffset>1633220</wp:posOffset>
                </wp:positionH>
                <wp:positionV relativeFrom="margin">
                  <wp:posOffset>2070100</wp:posOffset>
                </wp:positionV>
                <wp:extent cx="1487170" cy="79375"/>
                <wp:effectExtent l="0" t="0" r="0" b="0"/>
                <wp:wrapNone/>
                <wp:docPr id="30" name="Shape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7170" cy="79375"/>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■抓紧防治！山核桃林里这种虫正在吃光叶片~</w:t>
                            </w:r>
                          </w:p>
                        </w:txbxContent>
                      </wps:txbx>
                      <wps:bodyPr lIns="0" tIns="0" rIns="0" bIns="0"/>
                    </wps:wsp>
                  </a:graphicData>
                </a:graphic>
              </wp:anchor>
            </w:drawing>
          </mc:Choice>
          <mc:Fallback>
            <w:pict>
              <v:shape id="Shape 30" o:spid="_x0000_s1029" type="#_x0000_t202" style="width:117.1pt;height:6.25pt;margin-top:163pt;margin-left:128.6pt;mso-position-horizontal-relative:page;mso-position-vertical-relative:margin;mso-wrap-distance-bottom:0;mso-wrap-distance-left:0;mso-wrap-distance-right:0;mso-wrap-distance-top:0;position:absolute;v-text-anchor:top;z-index:251679744" filled="f" fillcolor="this">
                <v:textbox inset="0,0,0,0">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■抓紧防治！山核桃林里这种虫正在吃光叶片~</w:t>
                      </w:r>
                    </w:p>
                  </w:txbxContent>
                </v:textbox>
                <w10:wrap anchory="margin"/>
              </v:shape>
            </w:pict>
          </mc:Fallback>
        </mc:AlternateContent>
      </w:r>
      <w:r>
        <w:drawing>
          <wp:anchor distT="0" distB="0" distL="114300" distR="114300" simplePos="0" relativeHeight="251664384" behindDoc="0" locked="0" layoutInCell="1" allowOverlap="1">
            <wp:simplePos x="0" y="0"/>
            <wp:positionH relativeFrom="page">
              <wp:posOffset>4007485</wp:posOffset>
            </wp:positionH>
            <wp:positionV relativeFrom="margin">
              <wp:posOffset>1155065</wp:posOffset>
            </wp:positionV>
            <wp:extent cx="1993265" cy="1957070"/>
            <wp:effectExtent l="0" t="0" r="6985" b="5080"/>
            <wp:wrapSquare wrapText="left"/>
            <wp:docPr id="32" name="Shape 32"/>
            <wp:cNvGraphicFramePr/>
            <a:graphic xmlns:a="http://schemas.openxmlformats.org/drawingml/2006/main">
              <a:graphicData uri="http://schemas.openxmlformats.org/drawingml/2006/picture">
                <pic:pic xmlns:pic="http://schemas.openxmlformats.org/drawingml/2006/picture">
                  <pic:nvPicPr>
                    <pic:cNvPr id="32" name="Shape 32"/>
                    <pic:cNvPicPr/>
                  </pic:nvPicPr>
                  <pic:blipFill>
                    <a:blip xmlns:r="http://schemas.openxmlformats.org/officeDocument/2006/relationships" r:embed="rId31"/>
                    <a:stretch>
                      <a:fillRect/>
                    </a:stretch>
                  </pic:blipFill>
                  <pic:spPr>
                    <a:xfrm>
                      <a:off x="0" y="0"/>
                      <a:ext cx="1993265" cy="1957070"/>
                    </a:xfrm>
                    <a:prstGeom prst="rect">
                      <a:avLst/>
                    </a:prstGeom>
                  </pic:spPr>
                </pic:pic>
              </a:graphicData>
            </a:graphic>
          </wp:anchor>
        </w:drawing>
      </w:r>
      <w:r>
        <mc:AlternateContent>
          <mc:Choice Requires="wps">
            <w:drawing>
              <wp:anchor distT="0" distB="0" distL="114300" distR="1068070" simplePos="0" relativeHeight="251666432" behindDoc="0" locked="0" layoutInCell="1" allowOverlap="1">
                <wp:simplePos x="0" y="0"/>
                <wp:positionH relativeFrom="page">
                  <wp:posOffset>1559560</wp:posOffset>
                </wp:positionH>
                <wp:positionV relativeFrom="margin">
                  <wp:posOffset>2727960</wp:posOffset>
                </wp:positionV>
                <wp:extent cx="722630" cy="106680"/>
                <wp:effectExtent l="0" t="0" r="0" b="0"/>
                <wp:wrapTopAndBottom/>
                <wp:docPr id="34" name="Shape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722630" cy="106680"/>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rPr>
                                <w:sz w:val="11"/>
                                <w:szCs w:val="11"/>
                              </w:rPr>
                            </w:pPr>
                            <w:r>
                              <w:rPr>
                                <w:rStyle w:val="21"/>
                                <w:b w:val="0"/>
                                <w:bCs w:val="0"/>
                                <w:i w:val="0"/>
                                <w:iCs w:val="0"/>
                                <w:smallCaps w:val="0"/>
                                <w:strike w:val="0"/>
                                <w:color w:val="868DA0"/>
                                <w:sz w:val="11"/>
                                <w:szCs w:val="11"/>
                              </w:rPr>
                              <w:t>产业资讯</w:t>
                            </w:r>
                            <w:r>
                              <w:rPr>
                                <w:rStyle w:val="21"/>
                                <w:b w:val="0"/>
                                <w:bCs w:val="0"/>
                                <w:i w:val="0"/>
                                <w:iCs w:val="0"/>
                                <w:smallCaps w:val="0"/>
                                <w:strike w:val="0"/>
                                <w:sz w:val="11"/>
                                <w:szCs w:val="11"/>
                              </w:rPr>
                              <w:t>产业政策</w:t>
                            </w:r>
                          </w:p>
                        </w:txbxContent>
                      </wps:txbx>
                      <wps:bodyPr wrap="none" lIns="0" tIns="0" rIns="0" bIns="0"/>
                    </wps:wsp>
                  </a:graphicData>
                </a:graphic>
              </wp:anchor>
            </w:drawing>
          </mc:Choice>
          <mc:Fallback>
            <w:pict>
              <v:shape id="Shape 34" o:spid="_x0000_s1030" type="#_x0000_t202" style="width:56.9pt;height:8.4pt;margin-top:214.8pt;margin-left:122.8pt;mso-position-horizontal-relative:page;mso-position-vertical-relative:margin;mso-wrap-distance-bottom:0;mso-wrap-distance-left:9pt;mso-wrap-distance-right:84.1pt;mso-wrap-distance-top:0;mso-wrap-style:none;position:absolute;v-text-anchor:top;z-index:251665408" filled="f" fillcolor="this">
                <v:textbox inset="0,0,0,0">
                  <w:txbxContent>
                    <w:p>
                      <w:pPr>
                        <w:pStyle w:val="22"/>
                        <w:keepNext w:val="0"/>
                        <w:keepLines w:val="0"/>
                        <w:widowControl w:val="0"/>
                        <w:shd w:val="clear" w:color="auto" w:fill="auto"/>
                        <w:bidi w:val="0"/>
                        <w:spacing w:before="0" w:after="0" w:line="240" w:lineRule="auto"/>
                        <w:ind w:left="0" w:right="0" w:firstLine="0"/>
                        <w:jc w:val="left"/>
                        <w:rPr>
                          <w:sz w:val="11"/>
                          <w:szCs w:val="11"/>
                        </w:rPr>
                      </w:pPr>
                      <w:r>
                        <w:rPr>
                          <w:rStyle w:val="21"/>
                          <w:b w:val="0"/>
                          <w:bCs w:val="0"/>
                          <w:i w:val="0"/>
                          <w:iCs w:val="0"/>
                          <w:smallCaps w:val="0"/>
                          <w:strike w:val="0"/>
                          <w:color w:val="868DA0"/>
                          <w:sz w:val="11"/>
                          <w:szCs w:val="11"/>
                        </w:rPr>
                        <w:t>产业资讯</w:t>
                      </w:r>
                      <w:r>
                        <w:rPr>
                          <w:rStyle w:val="21"/>
                          <w:b w:val="0"/>
                          <w:bCs w:val="0"/>
                          <w:i w:val="0"/>
                          <w:iCs w:val="0"/>
                          <w:smallCaps w:val="0"/>
                          <w:strike w:val="0"/>
                          <w:sz w:val="11"/>
                          <w:szCs w:val="11"/>
                        </w:rPr>
                        <w:t>产业政策</w:t>
                      </w:r>
                    </w:p>
                  </w:txbxContent>
                </v:textbox>
                <w10:wrap type="topAndBottom"/>
              </v:shape>
            </w:pict>
          </mc:Fallback>
        </mc:AlternateContent>
      </w:r>
      <w:r>
        <w:drawing>
          <wp:anchor distT="3175" distB="0" distL="1595755" distR="114300" simplePos="0" relativeHeight="251667456" behindDoc="0" locked="0" layoutInCell="1" allowOverlap="1">
            <wp:simplePos x="0" y="0"/>
            <wp:positionH relativeFrom="page">
              <wp:posOffset>3041015</wp:posOffset>
            </wp:positionH>
            <wp:positionV relativeFrom="margin">
              <wp:posOffset>2731135</wp:posOffset>
            </wp:positionV>
            <wp:extent cx="194945" cy="103505"/>
            <wp:effectExtent l="0" t="0" r="14605" b="10795"/>
            <wp:wrapTopAndBottom/>
            <wp:docPr id="36" name="Shape 36"/>
            <wp:cNvGraphicFramePr/>
            <a:graphic xmlns:a="http://schemas.openxmlformats.org/drawingml/2006/main">
              <a:graphicData uri="http://schemas.openxmlformats.org/drawingml/2006/picture">
                <pic:pic xmlns:pic="http://schemas.openxmlformats.org/drawingml/2006/picture">
                  <pic:nvPicPr>
                    <pic:cNvPr id="36" name="Shape 36"/>
                    <pic:cNvPicPr/>
                  </pic:nvPicPr>
                  <pic:blipFill>
                    <a:blip xmlns:r="http://schemas.openxmlformats.org/officeDocument/2006/relationships" r:embed="rId32"/>
                    <a:stretch>
                      <a:fillRect/>
                    </a:stretch>
                  </pic:blipFill>
                  <pic:spPr>
                    <a:xfrm>
                      <a:off x="0" y="0"/>
                      <a:ext cx="194945" cy="103505"/>
                    </a:xfrm>
                    <a:prstGeom prst="rect">
                      <a:avLst/>
                    </a:prstGeom>
                  </pic:spPr>
                </pic:pic>
              </a:graphicData>
            </a:graphic>
          </wp:anchor>
        </w:drawing>
      </w:r>
      <w:r>
        <w:drawing>
          <wp:anchor distT="0" distB="0" distL="0" distR="0" simplePos="0" relativeHeight="251668480" behindDoc="0" locked="0" layoutInCell="1" allowOverlap="1">
            <wp:simplePos x="0" y="0"/>
            <wp:positionH relativeFrom="page">
              <wp:posOffset>2672080</wp:posOffset>
            </wp:positionH>
            <wp:positionV relativeFrom="margin">
              <wp:posOffset>2938145</wp:posOffset>
            </wp:positionV>
            <wp:extent cx="560705" cy="372110"/>
            <wp:effectExtent l="0" t="0" r="10795" b="8890"/>
            <wp:wrapTight wrapText="left">
              <wp:wrapPolygon>
                <wp:start x="0" y="0"/>
                <wp:lineTo x="21600" y="0"/>
                <wp:lineTo x="21600" y="21600"/>
                <wp:lineTo x="0" y="21600"/>
                <wp:lineTo x="0" y="0"/>
              </wp:wrapPolygon>
            </wp:wrapTight>
            <wp:docPr id="38" name="Shape 38"/>
            <wp:cNvGraphicFramePr/>
            <a:graphic xmlns:a="http://schemas.openxmlformats.org/drawingml/2006/main">
              <a:graphicData uri="http://schemas.openxmlformats.org/drawingml/2006/picture">
                <pic:pic xmlns:pic="http://schemas.openxmlformats.org/drawingml/2006/picture">
                  <pic:nvPicPr>
                    <pic:cNvPr id="38" name="Shape 38"/>
                    <pic:cNvPicPr/>
                  </pic:nvPicPr>
                  <pic:blipFill>
                    <a:blip xmlns:r="http://schemas.openxmlformats.org/officeDocument/2006/relationships" r:embed="rId33"/>
                    <a:stretch>
                      <a:fillRect/>
                    </a:stretch>
                  </pic:blipFill>
                  <pic:spPr>
                    <a:xfrm>
                      <a:off x="0" y="0"/>
                      <a:ext cx="560705" cy="372110"/>
                    </a:xfrm>
                    <a:prstGeom prst="rect">
                      <a:avLst/>
                    </a:prstGeom>
                  </pic:spPr>
                </pic:pic>
              </a:graphicData>
            </a:graphic>
          </wp:anchor>
        </w:drawing>
      </w:r>
      <w:r>
        <w:rPr>
          <w:rStyle w:val="a3"/>
          <w:rFonts w:ascii="黑体" w:eastAsia="黑体" w:hAnsi="黑体" w:cs="黑体"/>
          <w:b w:val="0"/>
          <w:bCs w:val="0"/>
          <w:i w:val="0"/>
          <w:iCs w:val="0"/>
          <w:smallCaps w:val="0"/>
          <w:strike w:val="0"/>
          <w:sz w:val="9"/>
          <w:szCs w:val="9"/>
        </w:rPr>
        <w:t>近日活泳</w:t>
      </w:r>
      <w:r>
        <w:rPr>
          <w:rStyle w:val="a3"/>
          <w:rFonts w:ascii="Arial" w:eastAsia="Arial" w:hAnsi="Arial" w:cs="Arial"/>
          <w:b/>
          <w:bCs/>
          <w:i w:val="0"/>
          <w:iCs w:val="0"/>
          <w:smallCaps w:val="0"/>
          <w:strike w:val="0"/>
          <w:sz w:val="9"/>
          <w:szCs w:val="9"/>
          <w:lang w:val="en-US" w:eastAsia="en-US" w:bidi="en-US"/>
        </w:rPr>
        <w:t>mu»</w:t>
      </w:r>
      <w:r>
        <w:rPr>
          <w:rStyle w:val="a3"/>
          <w:rFonts w:ascii="黑体" w:eastAsia="黑体" w:hAnsi="黑体" w:cs="黑体"/>
          <w:b w:val="0"/>
          <w:bCs w:val="0"/>
          <w:i w:val="0"/>
          <w:iCs w:val="0"/>
          <w:smallCaps w:val="0"/>
          <w:strike w:val="0"/>
          <w:sz w:val="9"/>
          <w:szCs w:val="9"/>
        </w:rPr>
        <w:t>大黔、新</w:t>
      </w:r>
      <w:r>
        <w:rPr>
          <w:rStyle w:val="a3"/>
          <w:rFonts w:ascii="Arial" w:eastAsia="Arial" w:hAnsi="Arial" w:cs="Arial"/>
          <w:b/>
          <w:bCs/>
          <w:i w:val="0"/>
          <w:iCs w:val="0"/>
          <w:smallCaps w:val="0"/>
          <w:strike w:val="0"/>
          <w:sz w:val="9"/>
          <w:szCs w:val="9"/>
          <w:lang w:val="en-US" w:eastAsia="en-US" w:bidi="en-US"/>
        </w:rPr>
        <w:t>Ur</w:t>
      </w:r>
      <w:r>
        <w:rPr>
          <w:rStyle w:val="a3"/>
          <w:rFonts w:ascii="黑体" w:eastAsia="黑体" w:hAnsi="黑体" w:cs="黑体"/>
          <w:b w:val="0"/>
          <w:bCs w:val="0"/>
          <w:i w:val="0"/>
          <w:iCs w:val="0"/>
          <w:smallCaps w:val="0"/>
          <w:strike w:val="0"/>
          <w:sz w:val="9"/>
          <w:szCs w:val="9"/>
        </w:rPr>
        <w:t>林竹.九鹏、</w:t>
      </w:r>
      <w:r>
        <w:rPr>
          <w:rStyle w:val="a3"/>
          <w:rFonts w:ascii="Arial" w:eastAsia="Arial" w:hAnsi="Arial" w:cs="Arial"/>
          <w:b/>
          <w:bCs/>
          <w:i w:val="0"/>
          <w:iCs w:val="0"/>
          <w:smallCaps w:val="0"/>
          <w:strike w:val="0"/>
          <w:sz w:val="9"/>
          <w:szCs w:val="9"/>
          <w:lang w:val="en-US" w:eastAsia="en-US" w:bidi="en-US"/>
        </w:rPr>
        <w:t>Sfirk</w:t>
      </w:r>
      <w:r>
        <w:rPr>
          <w:rStyle w:val="a3"/>
          <w:rFonts w:ascii="黑体" w:eastAsia="黑体" w:hAnsi="黑体" w:cs="黑体"/>
          <w:b w:val="0"/>
          <w:bCs w:val="0"/>
          <w:i w:val="0"/>
          <w:iCs w:val="0"/>
          <w:smallCaps w:val="0"/>
          <w:strike w:val="0"/>
          <w:sz w:val="9"/>
          <w:szCs w:val="9"/>
        </w:rPr>
        <w:t>白</w:t>
      </w:r>
      <w:r>
        <w:rPr>
          <w:rStyle w:val="a3"/>
          <w:rFonts w:ascii="Arial" w:eastAsia="Arial" w:hAnsi="Arial" w:cs="Arial"/>
          <w:b/>
          <w:bCs/>
          <w:i w:val="0"/>
          <w:iCs w:val="0"/>
          <w:smallCaps w:val="0"/>
          <w:strike w:val="0"/>
          <w:sz w:val="9"/>
          <w:szCs w:val="9"/>
          <w:lang w:val="en-US" w:eastAsia="en-US" w:bidi="en-US"/>
        </w:rPr>
        <w:t>JI</w:t>
      </w:r>
      <w:r>
        <w:rPr>
          <w:rStyle w:val="a3"/>
          <w:rFonts w:ascii="黑体" w:eastAsia="黑体" w:hAnsi="黑体" w:cs="黑体"/>
          <w:b w:val="0"/>
          <w:bCs w:val="0"/>
          <w:i w:val="0"/>
          <w:iCs w:val="0"/>
          <w:smallCaps w:val="0"/>
          <w:strike w:val="0"/>
          <w:sz w:val="9"/>
          <w:szCs w:val="9"/>
        </w:rPr>
        <w:t>等村山核帙林出现卷虫发生现象.据</w:t>
      </w:r>
      <w:r>
        <w:rPr>
          <w:rStyle w:val="a3"/>
          <w:rFonts w:ascii="Arial" w:eastAsia="Arial" w:hAnsi="Arial" w:cs="Arial"/>
          <w:b/>
          <w:bCs/>
          <w:i w:val="0"/>
          <w:iCs w:val="0"/>
          <w:smallCaps w:val="0"/>
          <w:strike w:val="0"/>
          <w:sz w:val="9"/>
          <w:szCs w:val="9"/>
          <w:lang w:val="en-US" w:eastAsia="en-US" w:bidi="en-US"/>
        </w:rPr>
        <w:t>4</w:t>
      </w:r>
    </w:p>
    <w:p>
      <w:pPr>
        <w:framePr w:w="2534" w:h="422" w:hRule="atLeast" w:hSpace="96" w:vSpace="667" w:wrap="notBeside" w:vAnchor="text" w:hAnchor="text" w:x="750" w:y="668"/>
        <w:widowControl w:val="0"/>
        <w:rPr>
          <w:sz w:val="2"/>
          <w:szCs w:val="2"/>
        </w:rPr>
      </w:pPr>
      <w:r>
        <w:drawing>
          <wp:inline distT="0" distB="0" distL="114300" distR="114300">
            <wp:extent cx="1609090" cy="267970"/>
            <wp:effectExtent l="0" t="0" r="10160" b="17780"/>
            <wp:docPr id="40" name="Picutre 40"/>
            <wp:cNvGraphicFramePr/>
            <a:graphic xmlns:a="http://schemas.openxmlformats.org/drawingml/2006/main">
              <a:graphicData uri="http://schemas.openxmlformats.org/drawingml/2006/picture">
                <pic:pic xmlns:pic="http://schemas.openxmlformats.org/drawingml/2006/picture">
                  <pic:nvPicPr>
                    <pic:cNvPr id="40" name="Picutre 40"/>
                    <pic:cNvPicPr/>
                  </pic:nvPicPr>
                  <pic:blipFill>
                    <a:blip xmlns:r="http://schemas.openxmlformats.org/officeDocument/2006/relationships" r:embed="rId34"/>
                    <a:stretch>
                      <a:fillRect/>
                    </a:stretch>
                  </pic:blipFill>
                  <pic:spPr>
                    <a:xfrm>
                      <a:off x="0" y="0"/>
                      <a:ext cx="1609090" cy="267970"/>
                    </a:xfrm>
                    <a:prstGeom prst="rect">
                      <a:avLst/>
                    </a:prstGeom>
                  </pic:spPr>
                </pic:pic>
              </a:graphicData>
            </a:graphic>
          </wp:inline>
        </w:drawing>
      </w:r>
    </w:p>
    <w:p>
      <w:pPr>
        <w:widowControl w:val="0"/>
        <w:spacing w:line="1" w:lineRule="exact"/>
      </w:pPr>
      <w:r>
        <mc:AlternateContent>
          <mc:Choice Requires="wps">
            <w:drawing>
              <wp:anchor distT="0" distB="0" distL="414655" distR="3197225" simplePos="0" relativeHeight="251670528" behindDoc="0" locked="0" layoutInCell="1" allowOverlap="1">
                <wp:simplePos x="0" y="0"/>
                <wp:positionH relativeFrom="column">
                  <wp:posOffset>414655</wp:posOffset>
                </wp:positionH>
                <wp:positionV relativeFrom="paragraph">
                  <wp:posOffset>0</wp:posOffset>
                </wp:positionV>
                <wp:extent cx="1060450" cy="341630"/>
                <wp:effectExtent l="0" t="0" r="0" b="0"/>
                <wp:wrapTopAndBottom/>
                <wp:docPr id="41" name="Shape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0450" cy="341630"/>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潜江唯一！在这场全国会议上，临安</w:t>
                            </w:r>
                          </w:p>
                          <w:p>
                            <w:pPr>
                              <w:pStyle w:val="a2"/>
                              <w:keepNext w:val="0"/>
                              <w:keepLines w:val="0"/>
                              <w:widowControl w:val="0"/>
                              <w:shd w:val="clear" w:color="auto" w:fill="auto"/>
                              <w:bidi w:val="0"/>
                              <w:spacing w:before="0" w:after="120" w:line="240" w:lineRule="auto"/>
                              <w:ind w:left="0" w:right="0" w:firstLine="0"/>
                              <w:jc w:val="left"/>
                            </w:pPr>
                            <w:r>
                              <w:rPr>
                                <w:rStyle w:val="a1"/>
                                <w:b w:val="0"/>
                                <w:bCs w:val="0"/>
                                <w:i w:val="0"/>
                                <w:iCs w:val="0"/>
                                <w:smallCaps w:val="0"/>
                                <w:strike w:val="0"/>
                              </w:rPr>
                              <w:t>作交流发言！</w:t>
                            </w:r>
                          </w:p>
                          <w:p>
                            <w:pPr>
                              <w:pStyle w:val="a2"/>
                              <w:keepNext w:val="0"/>
                              <w:keepLines w:val="0"/>
                              <w:widowControl w:val="0"/>
                              <w:shd w:val="clear" w:color="auto" w:fill="auto"/>
                              <w:bidi w:val="0"/>
                              <w:spacing w:before="0" w:after="60" w:line="240" w:lineRule="auto"/>
                              <w:ind w:left="0" w:right="0" w:firstLine="0"/>
                              <w:jc w:val="left"/>
                              <w:rPr>
                                <w:sz w:val="9"/>
                                <w:szCs w:val="9"/>
                              </w:rPr>
                            </w:pPr>
                            <w:r>
                              <w:rPr>
                                <w:rStyle w:val="a1"/>
                                <w:rFonts w:ascii="Arial" w:eastAsia="Arial" w:hAnsi="Arial" w:cs="Arial"/>
                                <w:b/>
                                <w:bCs/>
                                <w:i w:val="0"/>
                                <w:iCs w:val="0"/>
                                <w:smallCaps w:val="0"/>
                                <w:strike w:val="0"/>
                                <w:sz w:val="9"/>
                                <w:szCs w:val="9"/>
                                <w:lang w:val="en-US" w:eastAsia="en-US" w:bidi="en-US"/>
                              </w:rPr>
                              <w:t>2021-04-29202323</w:t>
                            </w:r>
                            <w:r>
                              <w:rPr>
                                <w:rStyle w:val="a1"/>
                                <w:b w:val="0"/>
                                <w:bCs w:val="0"/>
                                <w:i w:val="0"/>
                                <w:iCs w:val="0"/>
                                <w:smallCaps w:val="0"/>
                                <w:strike w:val="0"/>
                              </w:rPr>
                              <w:t>阅</w:t>
                            </w:r>
                            <w:r>
                              <w:rPr>
                                <w:rStyle w:val="a1"/>
                                <w:rFonts w:ascii="Arial" w:eastAsia="Arial" w:hAnsi="Arial" w:cs="Arial"/>
                                <w:b/>
                                <w:bCs/>
                                <w:i w:val="0"/>
                                <w:iCs w:val="0"/>
                                <w:smallCaps w:val="0"/>
                                <w:strike w:val="0"/>
                                <w:sz w:val="9"/>
                                <w:szCs w:val="9"/>
                                <w:lang w:val="en-US" w:eastAsia="en-US" w:bidi="en-US"/>
                              </w:rPr>
                              <w:t>i&lt;</w:t>
                            </w:r>
                          </w:p>
                        </w:txbxContent>
                      </wps:txbx>
                      <wps:bodyPr lIns="0" tIns="0" rIns="0" bIns="0"/>
                    </wps:wsp>
                  </a:graphicData>
                </a:graphic>
              </wp:anchor>
            </w:drawing>
          </mc:Choice>
          <mc:Fallback>
            <w:pict>
              <v:shape id="Shape 41" o:spid="_x0000_s1031" type="#_x0000_t202" style="width:83.5pt;height:26.9pt;margin-top:0;margin-left:32.65pt;mso-wrap-distance-bottom:0;mso-wrap-distance-left:32.65pt;mso-wrap-distance-right:251.75pt;mso-wrap-distance-top:0;position:absolute;v-text-anchor:top;z-index:251669504" filled="f" fillcolor="this">
                <v:textbox inset="0,0,0,0">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潜江唯一！在这场全国会议上，临安</w:t>
                      </w:r>
                    </w:p>
                    <w:p>
                      <w:pPr>
                        <w:pStyle w:val="a2"/>
                        <w:keepNext w:val="0"/>
                        <w:keepLines w:val="0"/>
                        <w:widowControl w:val="0"/>
                        <w:shd w:val="clear" w:color="auto" w:fill="auto"/>
                        <w:bidi w:val="0"/>
                        <w:spacing w:before="0" w:after="120" w:line="240" w:lineRule="auto"/>
                        <w:ind w:left="0" w:right="0" w:firstLine="0"/>
                        <w:jc w:val="left"/>
                      </w:pPr>
                      <w:r>
                        <w:rPr>
                          <w:rStyle w:val="a1"/>
                          <w:b w:val="0"/>
                          <w:bCs w:val="0"/>
                          <w:i w:val="0"/>
                          <w:iCs w:val="0"/>
                          <w:smallCaps w:val="0"/>
                          <w:strike w:val="0"/>
                        </w:rPr>
                        <w:t>作交流发言！</w:t>
                      </w:r>
                    </w:p>
                    <w:p>
                      <w:pPr>
                        <w:pStyle w:val="a2"/>
                        <w:keepNext w:val="0"/>
                        <w:keepLines w:val="0"/>
                        <w:widowControl w:val="0"/>
                        <w:shd w:val="clear" w:color="auto" w:fill="auto"/>
                        <w:bidi w:val="0"/>
                        <w:spacing w:before="0" w:after="60" w:line="240" w:lineRule="auto"/>
                        <w:ind w:left="0" w:right="0" w:firstLine="0"/>
                        <w:jc w:val="left"/>
                        <w:rPr>
                          <w:sz w:val="9"/>
                          <w:szCs w:val="9"/>
                        </w:rPr>
                      </w:pPr>
                      <w:r>
                        <w:rPr>
                          <w:rStyle w:val="a1"/>
                          <w:rFonts w:ascii="Arial" w:eastAsia="Arial" w:hAnsi="Arial" w:cs="Arial"/>
                          <w:b/>
                          <w:bCs/>
                          <w:i w:val="0"/>
                          <w:iCs w:val="0"/>
                          <w:smallCaps w:val="0"/>
                          <w:strike w:val="0"/>
                          <w:sz w:val="9"/>
                          <w:szCs w:val="9"/>
                          <w:lang w:val="en-US" w:eastAsia="en-US" w:bidi="en-US"/>
                        </w:rPr>
                        <w:t>2021-04-29202323</w:t>
                      </w:r>
                      <w:r>
                        <w:rPr>
                          <w:rStyle w:val="a1"/>
                          <w:b w:val="0"/>
                          <w:bCs w:val="0"/>
                          <w:i w:val="0"/>
                          <w:iCs w:val="0"/>
                          <w:smallCaps w:val="0"/>
                          <w:strike w:val="0"/>
                        </w:rPr>
                        <w:t>阅</w:t>
                      </w:r>
                      <w:r>
                        <w:rPr>
                          <w:rStyle w:val="a1"/>
                          <w:rFonts w:ascii="Arial" w:eastAsia="Arial" w:hAnsi="Arial" w:cs="Arial"/>
                          <w:b/>
                          <w:bCs/>
                          <w:i w:val="0"/>
                          <w:iCs w:val="0"/>
                          <w:smallCaps w:val="0"/>
                          <w:strike w:val="0"/>
                          <w:sz w:val="9"/>
                          <w:szCs w:val="9"/>
                          <w:lang w:val="en-US" w:eastAsia="en-US" w:bidi="en-US"/>
                        </w:rPr>
                        <w:t>i&lt;</w:t>
                      </w:r>
                    </w:p>
                  </w:txbxContent>
                </v:textbox>
                <w10:wrap type="topAndBottom"/>
              </v:shape>
            </w:pict>
          </mc:Fallback>
        </mc:AlternateContent>
      </w:r>
    </w:p>
    <w:p>
      <w:pPr>
        <w:pStyle w:val="1"/>
        <w:keepNext w:val="0"/>
        <w:keepLines w:val="0"/>
        <w:widowControl w:val="0"/>
        <w:shd w:val="clear" w:color="auto" w:fill="auto"/>
        <w:bidi w:val="0"/>
        <w:spacing w:before="0" w:after="580" w:line="594" w:lineRule="exact"/>
        <w:ind w:left="0" w:right="0" w:firstLine="0"/>
        <w:jc w:val="center"/>
      </w:pPr>
      <w:r>
        <w:rPr>
          <w:rStyle w:val="a5"/>
          <w:b w:val="0"/>
          <w:bCs w:val="0"/>
          <w:i w:val="0"/>
          <w:iCs w:val="0"/>
          <w:smallCaps w:val="0"/>
          <w:strike w:val="0"/>
        </w:rPr>
        <w:t>数字服务系统小程序</w:t>
      </w:r>
    </w:p>
    <w:p>
      <w:pPr>
        <w:pStyle w:val="1"/>
        <w:keepNext w:val="0"/>
        <w:keepLines w:val="0"/>
        <w:widowControl w:val="0"/>
        <w:shd w:val="clear" w:color="auto" w:fill="auto"/>
        <w:bidi w:val="0"/>
        <w:spacing w:before="0" w:after="0" w:line="594" w:lineRule="exact"/>
        <w:ind w:left="0" w:right="0" w:firstLine="700"/>
        <w:jc w:val="left"/>
      </w:pPr>
      <w:r>
        <w:rPr>
          <w:rStyle w:val="a5"/>
          <w:b w:val="0"/>
          <w:bCs w:val="0"/>
          <w:i w:val="0"/>
          <w:iCs w:val="0"/>
          <w:smallCaps w:val="0"/>
          <w:strike w:val="0"/>
        </w:rPr>
        <w:t>（七）金融服务：资产认证获取授信</w:t>
      </w:r>
    </w:p>
    <w:p>
      <w:pPr>
        <w:pStyle w:val="1"/>
        <w:keepNext w:val="0"/>
        <w:keepLines w:val="0"/>
        <w:widowControl w:val="0"/>
        <w:shd w:val="clear" w:color="auto" w:fill="auto"/>
        <w:bidi w:val="0"/>
        <w:spacing w:before="0" w:after="0" w:line="594" w:lineRule="exact"/>
        <w:ind w:left="0" w:right="0" w:firstLine="580"/>
        <w:jc w:val="both"/>
      </w:pPr>
      <w:r>
        <w:rPr>
          <w:rStyle w:val="a5"/>
          <w:b w:val="0"/>
          <w:bCs w:val="0"/>
          <w:i w:val="0"/>
          <w:iCs w:val="0"/>
          <w:smallCaps w:val="0"/>
          <w:strike w:val="0"/>
        </w:rPr>
        <w:t>基于地理时空大数据和遥感算法模型，平台联合临安农商银行推出农证贷，结合山核桃产业特色，通过农田基础信息、种植适宜性、区域风险性、山核桃经营权流转合同等因素多维度综合评估农田作物价值，将农业资产数字化，使授信有据可依，使农业资产评估更有效客观，建立起安全可靠的山核桃资产认证与授信体系。</w:t>
      </w:r>
    </w:p>
    <w:p>
      <w:pPr>
        <w:pStyle w:val="1"/>
        <w:keepNext w:val="0"/>
        <w:keepLines w:val="0"/>
        <w:widowControl w:val="0"/>
        <w:shd w:val="clear" w:color="auto" w:fill="auto"/>
        <w:bidi w:val="0"/>
        <w:spacing w:before="0" w:after="0" w:line="594" w:lineRule="exact"/>
        <w:ind w:left="0" w:right="0" w:firstLine="580"/>
        <w:jc w:val="both"/>
      </w:pPr>
      <w:r>
        <w:rPr>
          <w:rStyle w:val="a5"/>
          <w:b w:val="0"/>
          <w:bCs w:val="0"/>
          <w:i w:val="0"/>
          <w:iCs w:val="0"/>
          <w:smallCaps w:val="0"/>
          <w:strike w:val="0"/>
        </w:rPr>
        <w:t>山核桃种植户们只需在手机的数字服务系统小程序上提交个人与农业资产基本信息，即可快速完成山核桃土地资产认证，最终生成数字证书及评估分，得到授信额度，根据资金需求获取贷款。</w:t>
      </w:r>
    </w:p>
    <w:p>
      <w:pPr>
        <w:pStyle w:val="1"/>
        <w:keepNext w:val="0"/>
        <w:keepLines w:val="0"/>
        <w:widowControl w:val="0"/>
        <w:shd w:val="clear" w:color="auto" w:fill="auto"/>
        <w:bidi w:val="0"/>
        <w:spacing w:before="0" w:after="580" w:line="594" w:lineRule="exact"/>
        <w:ind w:left="0" w:right="0" w:firstLine="580"/>
        <w:jc w:val="both"/>
        <w:sectPr>
          <w:headerReference w:type="default" r:id="rId35"/>
          <w:footerReference w:type="default" r:id="rId36"/>
          <w:type w:val="nextPage"/>
          <w:pgSz w:w="11900" w:h="16840"/>
          <w:pgMar w:top="1297" w:right="1701" w:bottom="1523" w:left="1736" w:header="0" w:footer="3" w:gutter="0"/>
          <w:pgNumType w:start="8"/>
          <w:cols w:num="1" w:space="720"/>
          <w:titlePg w:val="0"/>
          <w:rtlGutter w:val="0"/>
          <w:docGrid w:linePitch="360" w:charSpace="0"/>
        </w:sectPr>
      </w:pPr>
      <w:r>
        <w:rPr>
          <w:rStyle w:val="a5"/>
          <w:b w:val="0"/>
          <w:bCs w:val="0"/>
          <w:i w:val="0"/>
          <w:iCs w:val="0"/>
          <w:smallCaps w:val="0"/>
          <w:strike w:val="0"/>
        </w:rPr>
        <w:t>目前通过农证贷系统发放贷款授信</w:t>
      </w:r>
      <w:r>
        <w:rPr>
          <w:rStyle w:val="a5"/>
          <w:b/>
          <w:bCs/>
          <w:i w:val="0"/>
          <w:iCs w:val="0"/>
          <w:smallCaps w:val="0"/>
          <w:strike w:val="0"/>
          <w:lang w:val="en-US" w:eastAsia="en-US" w:bidi="en-US"/>
        </w:rPr>
        <w:t>7</w:t>
      </w:r>
      <w:r>
        <w:rPr>
          <w:rStyle w:val="a5"/>
          <w:b w:val="0"/>
          <w:bCs w:val="0"/>
          <w:i w:val="0"/>
          <w:iCs w:val="0"/>
          <w:smallCaps w:val="0"/>
          <w:strike w:val="0"/>
        </w:rPr>
        <w:t>家，有</w:t>
      </w:r>
      <w:r>
        <w:rPr>
          <w:rStyle w:val="a5"/>
          <w:b/>
          <w:bCs/>
          <w:i w:val="0"/>
          <w:iCs w:val="0"/>
          <w:smallCaps w:val="0"/>
          <w:strike w:val="0"/>
          <w:lang w:val="en-US" w:eastAsia="en-US" w:bidi="en-US"/>
        </w:rPr>
        <w:t>2</w:t>
      </w:r>
      <w:r>
        <w:rPr>
          <w:rStyle w:val="a5"/>
          <w:b w:val="0"/>
          <w:bCs w:val="0"/>
          <w:i w:val="0"/>
          <w:iCs w:val="0"/>
          <w:smallCaps w:val="0"/>
          <w:strike w:val="0"/>
        </w:rPr>
        <w:t>家山核桃种植户已经分别获得了</w:t>
      </w:r>
      <w:r>
        <w:rPr>
          <w:rStyle w:val="a5"/>
          <w:b/>
          <w:bCs/>
          <w:i w:val="0"/>
          <w:iCs w:val="0"/>
          <w:smallCaps w:val="0"/>
          <w:strike w:val="0"/>
          <w:lang w:val="en-US" w:eastAsia="en-US" w:bidi="en-US"/>
        </w:rPr>
        <w:t>50</w:t>
      </w:r>
      <w:r>
        <w:rPr>
          <w:rStyle w:val="a5"/>
          <w:b w:val="0"/>
          <w:bCs w:val="0"/>
          <w:i w:val="0"/>
          <w:iCs w:val="0"/>
          <w:smallCaps w:val="0"/>
          <w:strike w:val="0"/>
        </w:rPr>
        <w:t>万元授信额度。</w:t>
      </w:r>
    </w:p>
    <w:p>
      <w:pPr>
        <w:widowControl w:val="0"/>
        <w:spacing w:line="1" w:lineRule="exact"/>
      </w:pPr>
      <w:r>
        <w:drawing>
          <wp:anchor distT="30480" distB="1179195" distL="0" distR="0" simplePos="0" relativeHeight="251681792" behindDoc="0" locked="0" layoutInCell="1" allowOverlap="1">
            <wp:simplePos x="0" y="0"/>
            <wp:positionH relativeFrom="page">
              <wp:posOffset>1343025</wp:posOffset>
            </wp:positionH>
            <wp:positionV relativeFrom="paragraph">
              <wp:posOffset>30480</wp:posOffset>
            </wp:positionV>
            <wp:extent cx="3883025" cy="2670175"/>
            <wp:effectExtent l="0" t="0" r="3175" b="15875"/>
            <wp:wrapTopAndBottom/>
            <wp:docPr id="43" name="Shape 43"/>
            <wp:cNvGraphicFramePr/>
            <a:graphic xmlns:a="http://schemas.openxmlformats.org/drawingml/2006/main">
              <a:graphicData uri="http://schemas.openxmlformats.org/drawingml/2006/picture">
                <pic:pic xmlns:pic="http://schemas.openxmlformats.org/drawingml/2006/picture">
                  <pic:nvPicPr>
                    <pic:cNvPr id="43" name="Shape 43"/>
                    <pic:cNvPicPr/>
                  </pic:nvPicPr>
                  <pic:blipFill>
                    <a:blip xmlns:r="http://schemas.openxmlformats.org/officeDocument/2006/relationships" r:embed="rId37"/>
                    <a:stretch>
                      <a:fillRect/>
                    </a:stretch>
                  </pic:blipFill>
                  <pic:spPr>
                    <a:xfrm>
                      <a:off x="0" y="0"/>
                      <a:ext cx="3883025" cy="2670175"/>
                    </a:xfrm>
                    <a:prstGeom prst="rect">
                      <a:avLst/>
                    </a:prstGeom>
                  </pic:spPr>
                </pic:pic>
              </a:graphicData>
            </a:graphic>
          </wp:anchor>
        </w:drawing>
      </w:r>
      <w:r>
        <mc:AlternateContent>
          <mc:Choice Requires="wps">
            <w:drawing>
              <wp:anchor distT="0" distB="3769995" distL="0" distR="0" simplePos="0" relativeHeight="251683840" behindDoc="0" locked="0" layoutInCell="1" allowOverlap="1">
                <wp:simplePos x="0" y="0"/>
                <wp:positionH relativeFrom="page">
                  <wp:posOffset>5628640</wp:posOffset>
                </wp:positionH>
                <wp:positionV relativeFrom="paragraph">
                  <wp:posOffset>0</wp:posOffset>
                </wp:positionV>
                <wp:extent cx="506095" cy="109855"/>
                <wp:effectExtent l="0" t="0" r="0" b="0"/>
                <wp:wrapTopAndBottom/>
                <wp:docPr id="45"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6095" cy="109855"/>
                        </a:xfrm>
                        <a:prstGeom prst="rect">
                          <a:avLst/>
                        </a:prstGeom>
                        <a:noFill/>
                      </wps:spPr>
                      <wps:txbx>
                        <w:txbxContent>
                          <w:p>
                            <w:pPr>
                              <w:pStyle w:val="a4"/>
                              <w:keepNext w:val="0"/>
                              <w:keepLines w:val="0"/>
                              <w:widowControl w:val="0"/>
                              <w:pBdr>
                                <w:top w:val="single" w:sz="2" w:space="0" w:color="051C35"/>
                                <w:left w:val="single" w:sz="2" w:space="0" w:color="051C35"/>
                                <w:bottom w:val="single" w:sz="2" w:space="0" w:color="051C35"/>
                                <w:right w:val="single" w:sz="2" w:space="0" w:color="051C35"/>
                              </w:pBdr>
                              <w:shd w:val="clear" w:color="auto" w:fill="051C35"/>
                              <w:bidi w:val="0"/>
                              <w:spacing w:before="0" w:after="0" w:line="240" w:lineRule="auto"/>
                              <w:ind w:left="0" w:right="0" w:firstLine="0"/>
                              <w:jc w:val="left"/>
                              <w:rPr>
                                <w:sz w:val="11"/>
                                <w:szCs w:val="11"/>
                              </w:rPr>
                            </w:pPr>
                            <w:r>
                              <w:rPr>
                                <w:rStyle w:val="a3"/>
                                <w:rFonts w:ascii="Arial" w:eastAsia="Arial" w:hAnsi="Arial" w:cs="Arial"/>
                                <w:b/>
                                <w:bCs/>
                                <w:i w:val="0"/>
                                <w:iCs w:val="0"/>
                                <w:smallCaps w:val="0"/>
                                <w:strike w:val="0"/>
                                <w:color w:val="868DA0"/>
                                <w:sz w:val="11"/>
                                <w:szCs w:val="11"/>
                                <w:lang w:val="en-US" w:eastAsia="en-US" w:bidi="en-US"/>
                              </w:rPr>
                              <w:t>WI</w:t>
                            </w:r>
                            <w:r>
                              <w:rPr>
                                <w:rStyle w:val="a3"/>
                                <w:rFonts w:ascii="Arial" w:eastAsia="Arial" w:hAnsi="Arial" w:cs="Arial"/>
                                <w:b/>
                                <w:bCs/>
                                <w:i w:val="0"/>
                                <w:iCs w:val="0"/>
                                <w:smallCaps w:val="0"/>
                                <w:strike w:val="0"/>
                                <w:color w:val="868DA0"/>
                                <w:sz w:val="11"/>
                                <w:szCs w:val="11"/>
                              </w:rPr>
                              <w:t>4</w:t>
                            </w:r>
                            <w:r>
                              <w:rPr>
                                <w:rStyle w:val="a3"/>
                                <w:b/>
                                <w:bCs/>
                                <w:i w:val="0"/>
                                <w:iCs w:val="0"/>
                                <w:smallCaps w:val="0"/>
                                <w:strike w:val="0"/>
                                <w:color w:val="868DA0"/>
                                <w:sz w:val="13"/>
                                <w:szCs w:val="13"/>
                              </w:rPr>
                              <w:t>，</w:t>
                            </w:r>
                            <w:r>
                              <w:rPr>
                                <w:rStyle w:val="a3"/>
                                <w:rFonts w:ascii="Arial" w:eastAsia="Arial" w:hAnsi="Arial" w:cs="Arial"/>
                                <w:b/>
                                <w:bCs/>
                                <w:i w:val="0"/>
                                <w:iCs w:val="0"/>
                                <w:smallCaps w:val="0"/>
                                <w:strike w:val="0"/>
                                <w:color w:val="868DA0"/>
                                <w:sz w:val="11"/>
                                <w:szCs w:val="11"/>
                              </w:rPr>
                              <w:t>■*5</w:t>
                            </w:r>
                            <w:r>
                              <w:rPr>
                                <w:rStyle w:val="a3"/>
                                <w:rFonts w:ascii="Arial" w:eastAsia="Arial" w:hAnsi="Arial" w:cs="Arial"/>
                                <w:b/>
                                <w:bCs/>
                                <w:i w:val="0"/>
                                <w:iCs w:val="0"/>
                                <w:smallCaps w:val="0"/>
                                <w:strike w:val="0"/>
                                <w:color w:val="B5956A"/>
                                <w:sz w:val="11"/>
                                <w:szCs w:val="11"/>
                                <w:lang w:val="en-US" w:eastAsia="en-US" w:bidi="en-US"/>
                              </w:rPr>
                              <w:t>19:42</w:t>
                            </w:r>
                          </w:p>
                        </w:txbxContent>
                      </wps:txbx>
                      <wps:bodyPr wrap="none" lIns="0" tIns="0" rIns="0" bIns="0"/>
                    </wps:wsp>
                  </a:graphicData>
                </a:graphic>
              </wp:anchor>
            </w:drawing>
          </mc:Choice>
          <mc:Fallback>
            <w:pict>
              <v:shape id="Shape 45" o:spid="_x0000_s1032" type="#_x0000_t202" style="width:39.85pt;height:8.65pt;margin-top:0;margin-left:443.2pt;mso-position-horizontal-relative:page;mso-wrap-distance-bottom:296.85pt;mso-wrap-distance-left:0;mso-wrap-distance-right:0;mso-wrap-distance-top:0;mso-wrap-style:none;position:absolute;v-text-anchor:top;z-index:251682816" filled="f" fillcolor="this">
                <v:textbox inset="0,0,0,0">
                  <w:txbxContent>
                    <w:p>
                      <w:pPr>
                        <w:pStyle w:val="a4"/>
                        <w:keepNext w:val="0"/>
                        <w:keepLines w:val="0"/>
                        <w:widowControl w:val="0"/>
                        <w:pBdr>
                          <w:top w:val="single" w:sz="2" w:space="0" w:color="051C35"/>
                          <w:left w:val="single" w:sz="2" w:space="0" w:color="051C35"/>
                          <w:bottom w:val="single" w:sz="2" w:space="0" w:color="051C35"/>
                          <w:right w:val="single" w:sz="2" w:space="0" w:color="051C35"/>
                        </w:pBdr>
                        <w:shd w:val="clear" w:color="auto" w:fill="051C35"/>
                        <w:bidi w:val="0"/>
                        <w:spacing w:before="0" w:after="0" w:line="240" w:lineRule="auto"/>
                        <w:ind w:left="0" w:right="0" w:firstLine="0"/>
                        <w:jc w:val="left"/>
                        <w:rPr>
                          <w:sz w:val="11"/>
                          <w:szCs w:val="11"/>
                        </w:rPr>
                      </w:pPr>
                      <w:r>
                        <w:rPr>
                          <w:rStyle w:val="a3"/>
                          <w:rFonts w:ascii="Arial" w:eastAsia="Arial" w:hAnsi="Arial" w:cs="Arial"/>
                          <w:b/>
                          <w:bCs/>
                          <w:i w:val="0"/>
                          <w:iCs w:val="0"/>
                          <w:smallCaps w:val="0"/>
                          <w:strike w:val="0"/>
                          <w:color w:val="868DA0"/>
                          <w:sz w:val="11"/>
                          <w:szCs w:val="11"/>
                          <w:lang w:val="en-US" w:eastAsia="en-US" w:bidi="en-US"/>
                        </w:rPr>
                        <w:t>WI</w:t>
                      </w:r>
                      <w:r>
                        <w:rPr>
                          <w:rStyle w:val="a3"/>
                          <w:rFonts w:ascii="Arial" w:eastAsia="Arial" w:hAnsi="Arial" w:cs="Arial"/>
                          <w:b/>
                          <w:bCs/>
                          <w:i w:val="0"/>
                          <w:iCs w:val="0"/>
                          <w:smallCaps w:val="0"/>
                          <w:strike w:val="0"/>
                          <w:color w:val="868DA0"/>
                          <w:sz w:val="11"/>
                          <w:szCs w:val="11"/>
                        </w:rPr>
                        <w:t>4</w:t>
                      </w:r>
                      <w:r>
                        <w:rPr>
                          <w:rStyle w:val="a3"/>
                          <w:b/>
                          <w:bCs/>
                          <w:i w:val="0"/>
                          <w:iCs w:val="0"/>
                          <w:smallCaps w:val="0"/>
                          <w:strike w:val="0"/>
                          <w:color w:val="868DA0"/>
                          <w:sz w:val="13"/>
                          <w:szCs w:val="13"/>
                        </w:rPr>
                        <w:t>，</w:t>
                      </w:r>
                      <w:r>
                        <w:rPr>
                          <w:rStyle w:val="a3"/>
                          <w:rFonts w:ascii="Arial" w:eastAsia="Arial" w:hAnsi="Arial" w:cs="Arial"/>
                          <w:b/>
                          <w:bCs/>
                          <w:i w:val="0"/>
                          <w:iCs w:val="0"/>
                          <w:smallCaps w:val="0"/>
                          <w:strike w:val="0"/>
                          <w:color w:val="868DA0"/>
                          <w:sz w:val="11"/>
                          <w:szCs w:val="11"/>
                        </w:rPr>
                        <w:t>■*5</w:t>
                      </w:r>
                      <w:r>
                        <w:rPr>
                          <w:rStyle w:val="a3"/>
                          <w:rFonts w:ascii="Arial" w:eastAsia="Arial" w:hAnsi="Arial" w:cs="Arial"/>
                          <w:b/>
                          <w:bCs/>
                          <w:i w:val="0"/>
                          <w:iCs w:val="0"/>
                          <w:smallCaps w:val="0"/>
                          <w:strike w:val="0"/>
                          <w:color w:val="B5956A"/>
                          <w:sz w:val="11"/>
                          <w:szCs w:val="11"/>
                          <w:lang w:val="en-US" w:eastAsia="en-US" w:bidi="en-US"/>
                        </w:rPr>
                        <w:t>19:42</w:t>
                      </w:r>
                    </w:p>
                  </w:txbxContent>
                </v:textbox>
                <w10:wrap type="topAndBottom"/>
              </v:shape>
            </w:pict>
          </mc:Fallback>
        </mc:AlternateContent>
      </w:r>
      <w:r>
        <w:drawing>
          <wp:anchor distT="484505" distB="2770505" distL="0" distR="0" simplePos="0" relativeHeight="251684864" behindDoc="0" locked="0" layoutInCell="1" allowOverlap="1">
            <wp:simplePos x="0" y="0"/>
            <wp:positionH relativeFrom="page">
              <wp:posOffset>5247640</wp:posOffset>
            </wp:positionH>
            <wp:positionV relativeFrom="paragraph">
              <wp:posOffset>484505</wp:posOffset>
            </wp:positionV>
            <wp:extent cx="786130" cy="628015"/>
            <wp:effectExtent l="0" t="0" r="13970" b="635"/>
            <wp:wrapTopAndBottom/>
            <wp:docPr id="47" name="Shape 47"/>
            <wp:cNvGraphicFramePr/>
            <a:graphic xmlns:a="http://schemas.openxmlformats.org/drawingml/2006/main">
              <a:graphicData uri="http://schemas.openxmlformats.org/drawingml/2006/picture">
                <pic:pic xmlns:pic="http://schemas.openxmlformats.org/drawingml/2006/picture">
                  <pic:nvPicPr>
                    <pic:cNvPr id="47" name="Shape 47"/>
                    <pic:cNvPicPr/>
                  </pic:nvPicPr>
                  <pic:blipFill>
                    <a:blip xmlns:r="http://schemas.openxmlformats.org/officeDocument/2006/relationships" r:embed="rId38"/>
                    <a:stretch>
                      <a:fillRect/>
                    </a:stretch>
                  </pic:blipFill>
                  <pic:spPr>
                    <a:xfrm>
                      <a:off x="0" y="0"/>
                      <a:ext cx="786130" cy="628015"/>
                    </a:xfrm>
                    <a:prstGeom prst="rect">
                      <a:avLst/>
                    </a:prstGeom>
                  </pic:spPr>
                </pic:pic>
              </a:graphicData>
            </a:graphic>
          </wp:anchor>
        </w:drawing>
      </w:r>
      <w:r>
        <mc:AlternateContent>
          <mc:Choice Requires="wps">
            <w:drawing>
              <wp:anchor distT="0" distB="0" distL="0" distR="0" simplePos="0" relativeHeight="251689984" behindDoc="0" locked="0" layoutInCell="1" allowOverlap="1">
                <wp:simplePos x="0" y="0"/>
                <wp:positionH relativeFrom="page">
                  <wp:posOffset>5327015</wp:posOffset>
                </wp:positionH>
                <wp:positionV relativeFrom="paragraph">
                  <wp:posOffset>289560</wp:posOffset>
                </wp:positionV>
                <wp:extent cx="554990" cy="106680"/>
                <wp:effectExtent l="0" t="0" r="0" b="0"/>
                <wp:wrapNone/>
                <wp:docPr id="49"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4990" cy="106680"/>
                        </a:xfrm>
                        <a:prstGeom prst="rect">
                          <a:avLst/>
                        </a:prstGeom>
                        <a:noFill/>
                      </wps:spPr>
                      <wps:txbx>
                        <w:txbxContent>
                          <w:p>
                            <w:pPr>
                              <w:pStyle w:val="a2"/>
                              <w:keepNext w:val="0"/>
                              <w:keepLines w:val="0"/>
                              <w:widowControl w:val="0"/>
                              <w:pBdr>
                                <w:top w:val="single" w:sz="2" w:space="0" w:color="001933"/>
                                <w:left w:val="single" w:sz="2" w:space="0" w:color="001933"/>
                                <w:bottom w:val="single" w:sz="2" w:space="0" w:color="001933"/>
                                <w:right w:val="single" w:sz="2" w:space="0" w:color="001933"/>
                              </w:pBdr>
                              <w:shd w:val="clear" w:color="auto" w:fill="001933"/>
                              <w:bidi w:val="0"/>
                              <w:spacing w:before="0" w:after="0" w:line="240" w:lineRule="auto"/>
                              <w:ind w:left="0" w:right="0" w:firstLine="0"/>
                              <w:jc w:val="left"/>
                            </w:pPr>
                            <w:r>
                              <w:rPr>
                                <w:rStyle w:val="a1"/>
                                <w:b w:val="0"/>
                                <w:bCs w:val="0"/>
                                <w:i w:val="0"/>
                                <w:iCs w:val="0"/>
                                <w:smallCaps w:val="0"/>
                                <w:strike w:val="0"/>
                                <w:color w:val="A9B0BD"/>
                              </w:rPr>
                              <w:t>山核桃评估体系</w:t>
                            </w:r>
                          </w:p>
                        </w:txbxContent>
                      </wps:txbx>
                      <wps:bodyPr lIns="0" tIns="0" rIns="0" bIns="0"/>
                    </wps:wsp>
                  </a:graphicData>
                </a:graphic>
              </wp:anchor>
            </w:drawing>
          </mc:Choice>
          <mc:Fallback>
            <w:pict>
              <v:shape id="Shape 49" o:spid="_x0000_s1033" type="#_x0000_t202" style="width:43.7pt;height:8.4pt;margin-top:22.8pt;margin-left:419.45pt;mso-position-horizontal-relative:page;mso-wrap-distance-bottom:0;mso-wrap-distance-left:0;mso-wrap-distance-right:0;mso-wrap-distance-top:0;position:absolute;v-text-anchor:top;z-index:251688960" filled="f" fillcolor="this">
                <v:textbox inset="0,0,0,0">
                  <w:txbxContent>
                    <w:p>
                      <w:pPr>
                        <w:pStyle w:val="a2"/>
                        <w:keepNext w:val="0"/>
                        <w:keepLines w:val="0"/>
                        <w:widowControl w:val="0"/>
                        <w:pBdr>
                          <w:top w:val="single" w:sz="2" w:space="0" w:color="001933"/>
                          <w:left w:val="single" w:sz="2" w:space="0" w:color="001933"/>
                          <w:bottom w:val="single" w:sz="2" w:space="0" w:color="001933"/>
                          <w:right w:val="single" w:sz="2" w:space="0" w:color="001933"/>
                        </w:pBdr>
                        <w:shd w:val="clear" w:color="auto" w:fill="001933"/>
                        <w:bidi w:val="0"/>
                        <w:spacing w:before="0" w:after="0" w:line="240" w:lineRule="auto"/>
                        <w:ind w:left="0" w:right="0" w:firstLine="0"/>
                        <w:jc w:val="left"/>
                      </w:pPr>
                      <w:r>
                        <w:rPr>
                          <w:rStyle w:val="a1"/>
                          <w:b w:val="0"/>
                          <w:bCs w:val="0"/>
                          <w:i w:val="0"/>
                          <w:iCs w:val="0"/>
                          <w:smallCaps w:val="0"/>
                          <w:strike w:val="0"/>
                          <w:color w:val="A9B0BD"/>
                        </w:rPr>
                        <w:t>山核桃评估体系</w:t>
                      </w:r>
                    </w:p>
                  </w:txbxContent>
                </v:textbox>
              </v:shape>
            </w:pict>
          </mc:Fallback>
        </mc:AlternateContent>
      </w:r>
      <w:r>
        <w:drawing>
          <wp:anchor distT="1578610" distB="1191895" distL="0" distR="0" simplePos="0" relativeHeight="251685888" behindDoc="0" locked="0" layoutInCell="1" allowOverlap="1">
            <wp:simplePos x="0" y="0"/>
            <wp:positionH relativeFrom="page">
              <wp:posOffset>5232400</wp:posOffset>
            </wp:positionH>
            <wp:positionV relativeFrom="paragraph">
              <wp:posOffset>1578610</wp:posOffset>
            </wp:positionV>
            <wp:extent cx="926465" cy="1109345"/>
            <wp:effectExtent l="0" t="0" r="6985" b="14605"/>
            <wp:wrapTopAndBottom/>
            <wp:docPr id="51" name="Shape 51"/>
            <wp:cNvGraphicFramePr/>
            <a:graphic xmlns:a="http://schemas.openxmlformats.org/drawingml/2006/main">
              <a:graphicData uri="http://schemas.openxmlformats.org/drawingml/2006/picture">
                <pic:pic xmlns:pic="http://schemas.openxmlformats.org/drawingml/2006/picture">
                  <pic:nvPicPr>
                    <pic:cNvPr id="51" name="Shape 51"/>
                    <pic:cNvPicPr/>
                  </pic:nvPicPr>
                  <pic:blipFill>
                    <a:blip xmlns:r="http://schemas.openxmlformats.org/officeDocument/2006/relationships" r:embed="rId39"/>
                    <a:stretch>
                      <a:fillRect/>
                    </a:stretch>
                  </pic:blipFill>
                  <pic:spPr>
                    <a:xfrm>
                      <a:off x="0" y="0"/>
                      <a:ext cx="926465" cy="1109345"/>
                    </a:xfrm>
                    <a:prstGeom prst="rect">
                      <a:avLst/>
                    </a:prstGeom>
                  </pic:spPr>
                </pic:pic>
              </a:graphicData>
            </a:graphic>
          </wp:anchor>
        </w:drawing>
      </w:r>
      <w:r>
        <mc:AlternateContent>
          <mc:Choice Requires="wps">
            <w:drawing>
              <wp:anchor distT="0" distB="0" distL="0" distR="0" simplePos="0" relativeHeight="251692032" behindDoc="0" locked="0" layoutInCell="1" allowOverlap="1">
                <wp:simplePos x="0" y="0"/>
                <wp:positionH relativeFrom="page">
                  <wp:posOffset>5436870</wp:posOffset>
                </wp:positionH>
                <wp:positionV relativeFrom="paragraph">
                  <wp:posOffset>1441450</wp:posOffset>
                </wp:positionV>
                <wp:extent cx="328930" cy="106680"/>
                <wp:effectExtent l="0" t="0" r="0" b="0"/>
                <wp:wrapNone/>
                <wp:docPr id="53" name="Shape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8930" cy="106680"/>
                        </a:xfrm>
                        <a:prstGeom prst="rect">
                          <a:avLst/>
                        </a:prstGeom>
                        <a:noFill/>
                      </wps:spPr>
                      <wps:txbx>
                        <w:txbxContent>
                          <w:p>
                            <w:pPr>
                              <w:pStyle w:val="a2"/>
                              <w:keepNext w:val="0"/>
                              <w:keepLines w:val="0"/>
                              <w:widowControl w:val="0"/>
                              <w:pBdr>
                                <w:top w:val="single" w:sz="2" w:space="0" w:color="091B33"/>
                                <w:left w:val="single" w:sz="2" w:space="0" w:color="091B33"/>
                                <w:bottom w:val="single" w:sz="2" w:space="0" w:color="091B33"/>
                                <w:right w:val="single" w:sz="2" w:space="0" w:color="091B33"/>
                              </w:pBdr>
                              <w:shd w:val="clear" w:color="auto" w:fill="091B33"/>
                              <w:bidi w:val="0"/>
                              <w:spacing w:before="0" w:after="0" w:line="240" w:lineRule="auto"/>
                              <w:ind w:left="0" w:right="0" w:firstLine="0"/>
                              <w:jc w:val="left"/>
                            </w:pPr>
                            <w:r>
                              <w:rPr>
                                <w:rStyle w:val="a1"/>
                                <w:b w:val="0"/>
                                <w:bCs w:val="0"/>
                                <w:i w:val="0"/>
                                <w:iCs w:val="0"/>
                                <w:smallCaps w:val="0"/>
                                <w:strike w:val="0"/>
                                <w:color w:val="A9B0BD"/>
                              </w:rPr>
                              <w:t>数字证书</w:t>
                            </w:r>
                          </w:p>
                        </w:txbxContent>
                      </wps:txbx>
                      <wps:bodyPr lIns="0" tIns="0" rIns="0" bIns="0"/>
                    </wps:wsp>
                  </a:graphicData>
                </a:graphic>
              </wp:anchor>
            </w:drawing>
          </mc:Choice>
          <mc:Fallback>
            <w:pict>
              <v:shape id="Shape 53" o:spid="_x0000_s1034" type="#_x0000_t202" style="width:25.9pt;height:8.4pt;margin-top:113.5pt;margin-left:428.1pt;mso-position-horizontal-relative:page;mso-wrap-distance-bottom:0;mso-wrap-distance-left:0;mso-wrap-distance-right:0;mso-wrap-distance-top:0;position:absolute;v-text-anchor:top;z-index:251691008" filled="f" fillcolor="this">
                <v:textbox inset="0,0,0,0">
                  <w:txbxContent>
                    <w:p>
                      <w:pPr>
                        <w:pStyle w:val="a2"/>
                        <w:keepNext w:val="0"/>
                        <w:keepLines w:val="0"/>
                        <w:widowControl w:val="0"/>
                        <w:pBdr>
                          <w:top w:val="single" w:sz="2" w:space="0" w:color="091B33"/>
                          <w:left w:val="single" w:sz="2" w:space="0" w:color="091B33"/>
                          <w:bottom w:val="single" w:sz="2" w:space="0" w:color="091B33"/>
                          <w:right w:val="single" w:sz="2" w:space="0" w:color="091B33"/>
                        </w:pBdr>
                        <w:shd w:val="clear" w:color="auto" w:fill="091B33"/>
                        <w:bidi w:val="0"/>
                        <w:spacing w:before="0" w:after="0" w:line="240" w:lineRule="auto"/>
                        <w:ind w:left="0" w:right="0" w:firstLine="0"/>
                        <w:jc w:val="left"/>
                      </w:pPr>
                      <w:r>
                        <w:rPr>
                          <w:rStyle w:val="a1"/>
                          <w:b w:val="0"/>
                          <w:bCs w:val="0"/>
                          <w:i w:val="0"/>
                          <w:iCs w:val="0"/>
                          <w:smallCaps w:val="0"/>
                          <w:strike w:val="0"/>
                          <w:color w:val="A9B0BD"/>
                        </w:rPr>
                        <w:t>数字证书</w:t>
                      </w:r>
                    </w:p>
                  </w:txbxContent>
                </v:textbox>
              </v:shape>
            </w:pict>
          </mc:Fallback>
        </mc:AlternateContent>
      </w:r>
      <w:r>
        <mc:AlternateContent>
          <mc:Choice Requires="wps">
            <w:drawing>
              <wp:anchor distT="2825750" distB="837565" distL="0" distR="0" simplePos="0" relativeHeight="251687936" behindDoc="0" locked="0" layoutInCell="1" allowOverlap="1">
                <wp:simplePos x="0" y="0"/>
                <wp:positionH relativeFrom="page">
                  <wp:posOffset>3305810</wp:posOffset>
                </wp:positionH>
                <wp:positionV relativeFrom="paragraph">
                  <wp:posOffset>2825750</wp:posOffset>
                </wp:positionV>
                <wp:extent cx="908050" cy="216535"/>
                <wp:effectExtent l="0" t="0" r="0" b="0"/>
                <wp:wrapTopAndBottom/>
                <wp:docPr id="55" name="Shape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908050" cy="216535"/>
                        </a:xfrm>
                        <a:prstGeom prst="rect">
                          <a:avLst/>
                        </a:prstGeom>
                        <a:noFill/>
                      </wps:spPr>
                      <wps:txbx>
                        <w:txbxContent>
                          <w:p>
                            <w:pPr>
                              <w:pStyle w:val="1"/>
                              <w:keepNext w:val="0"/>
                              <w:keepLines w:val="0"/>
                              <w:widowControl w:val="0"/>
                              <w:shd w:val="clear" w:color="auto" w:fill="auto"/>
                              <w:bidi w:val="0"/>
                              <w:spacing w:before="0" w:after="0" w:line="240" w:lineRule="auto"/>
                              <w:ind w:left="-20" w:right="0" w:firstLine="0"/>
                              <w:jc w:val="center"/>
                            </w:pPr>
                            <w:r>
                              <w:rPr>
                                <w:rStyle w:val="a5"/>
                                <w:b w:val="0"/>
                                <w:bCs w:val="0"/>
                                <w:i w:val="0"/>
                                <w:iCs w:val="0"/>
                                <w:smallCaps w:val="0"/>
                                <w:strike w:val="0"/>
                              </w:rPr>
                              <w:t>数字农证贷</w:t>
                            </w:r>
                          </w:p>
                        </w:txbxContent>
                      </wps:txbx>
                      <wps:bodyPr wrap="none" lIns="0" tIns="0" rIns="0" bIns="0"/>
                    </wps:wsp>
                  </a:graphicData>
                </a:graphic>
              </wp:anchor>
            </w:drawing>
          </mc:Choice>
          <mc:Fallback>
            <w:pict>
              <v:shape id="Shape 55" o:spid="_x0000_s1035" type="#_x0000_t202" style="width:71.5pt;height:17.05pt;margin-top:222.5pt;margin-left:260.3pt;mso-position-horizontal-relative:page;mso-wrap-distance-bottom:65.95pt;mso-wrap-distance-left:0;mso-wrap-distance-right:0;mso-wrap-distance-top:222.5pt;mso-wrap-style:none;position:absolute;v-text-anchor:top;z-index:251686912" filled="f" fillcolor="this">
                <v:textbox inset="0,0,0,0">
                  <w:txbxContent>
                    <w:p>
                      <w:pPr>
                        <w:pStyle w:val="1"/>
                        <w:keepNext w:val="0"/>
                        <w:keepLines w:val="0"/>
                        <w:widowControl w:val="0"/>
                        <w:shd w:val="clear" w:color="auto" w:fill="auto"/>
                        <w:bidi w:val="0"/>
                        <w:spacing w:before="0" w:after="0" w:line="240" w:lineRule="auto"/>
                        <w:ind w:left="-20" w:right="0" w:firstLine="0"/>
                        <w:jc w:val="center"/>
                      </w:pPr>
                      <w:r>
                        <w:rPr>
                          <w:rStyle w:val="a5"/>
                          <w:b w:val="0"/>
                          <w:bCs w:val="0"/>
                          <w:i w:val="0"/>
                          <w:iCs w:val="0"/>
                          <w:smallCaps w:val="0"/>
                          <w:strike w:val="0"/>
                        </w:rPr>
                        <w:t>数字农证贷</w:t>
                      </w:r>
                    </w:p>
                  </w:txbxContent>
                </v:textbox>
                <w10:wrap type="topAndBottom"/>
              </v:shape>
            </w:pict>
          </mc:Fallback>
        </mc:AlternateContent>
      </w:r>
    </w:p>
    <w:p>
      <w:pPr>
        <w:pStyle w:val="1"/>
        <w:keepNext w:val="0"/>
        <w:keepLines w:val="0"/>
        <w:widowControl w:val="0"/>
        <w:shd w:val="clear" w:color="auto" w:fill="auto"/>
        <w:bidi w:val="0"/>
        <w:spacing w:before="0" w:after="0" w:line="240" w:lineRule="auto"/>
        <w:ind w:left="0" w:right="140" w:firstLine="0"/>
        <w:jc w:val="right"/>
        <w:sectPr>
          <w:headerReference w:type="default" r:id="rId40"/>
          <w:footerReference w:type="default" r:id="rId41"/>
          <w:type w:val="nextPage"/>
          <w:pgSz w:w="11900" w:h="16840"/>
          <w:pgMar w:top="1297" w:right="1701" w:bottom="1523" w:left="1736" w:header="0" w:footer="3" w:gutter="0"/>
          <w:pgNumType w:start="9"/>
          <w:cols w:num="1" w:space="720"/>
          <w:titlePg w:val="0"/>
          <w:rtlGutter w:val="0"/>
          <w:docGrid w:linePitch="360" w:charSpace="0"/>
        </w:sectPr>
      </w:pPr>
      <w:r>
        <w:rPr>
          <w:rStyle w:val="a5"/>
          <w:b w:val="0"/>
          <w:bCs w:val="0"/>
          <w:i w:val="0"/>
          <w:iCs w:val="0"/>
          <w:smallCaps w:val="0"/>
          <w:strike w:val="0"/>
        </w:rPr>
        <w:t>杭州闻远科技有限公司</w:t>
      </w:r>
    </w:p>
    <w:p>
      <w:pPr>
        <w:pStyle w:val="30"/>
        <w:keepNext/>
        <w:keepLines/>
        <w:widowControl w:val="0"/>
        <w:shd w:val="clear" w:color="auto" w:fill="auto"/>
        <w:bidi w:val="0"/>
        <w:spacing w:before="700" w:after="820" w:line="240" w:lineRule="auto"/>
        <w:ind w:left="0" w:right="0" w:firstLine="0"/>
        <w:jc w:val="center"/>
        <w:rPr>
          <w:sz w:val="36"/>
          <w:szCs w:val="36"/>
        </w:rPr>
      </w:pPr>
      <w:bookmarkStart w:id="4" w:name="bookmark8"/>
      <w:r>
        <w:rPr>
          <w:rStyle w:val="3"/>
          <w:rFonts w:ascii="黑体" w:eastAsia="黑体" w:hAnsi="黑体" w:cs="黑体"/>
          <w:b w:val="0"/>
          <w:bCs w:val="0"/>
          <w:i w:val="0"/>
          <w:iCs w:val="0"/>
          <w:smallCaps w:val="0"/>
          <w:strike w:val="0"/>
          <w:sz w:val="36"/>
          <w:szCs w:val="36"/>
        </w:rPr>
        <w:t>"产业大脑</w:t>
      </w:r>
      <w:r>
        <w:rPr>
          <w:rStyle w:val="3"/>
          <w:rFonts w:ascii="黑体" w:eastAsia="黑体" w:hAnsi="黑体" w:cs="黑体"/>
          <w:b w:val="0"/>
          <w:bCs w:val="0"/>
          <w:i w:val="0"/>
          <w:iCs w:val="0"/>
          <w:smallCaps w:val="0"/>
          <w:strike w:val="0"/>
          <w:sz w:val="36"/>
          <w:szCs w:val="36"/>
          <w:lang w:val="en-US" w:eastAsia="en-US" w:bidi="en-US"/>
        </w:rPr>
        <w:t>+</w:t>
      </w:r>
      <w:r>
        <w:rPr>
          <w:rStyle w:val="3"/>
          <w:rFonts w:ascii="黑体" w:eastAsia="黑体" w:hAnsi="黑体" w:cs="黑体"/>
          <w:b w:val="0"/>
          <w:bCs w:val="0"/>
          <w:i w:val="0"/>
          <w:iCs w:val="0"/>
          <w:smallCaps w:val="0"/>
          <w:strike w:val="0"/>
          <w:sz w:val="36"/>
          <w:szCs w:val="36"/>
        </w:rPr>
        <w:t>超级工厂"：安吉白茶的产业升级之路</w:t>
      </w:r>
      <w:bookmarkEnd w:id="4"/>
    </w:p>
    <w:p>
      <w:pPr>
        <w:pStyle w:val="30"/>
        <w:keepNext/>
        <w:keepLines/>
        <w:widowControl w:val="0"/>
        <w:shd w:val="clear" w:color="auto" w:fill="auto"/>
        <w:bidi w:val="0"/>
        <w:spacing w:before="0" w:after="0" w:line="240" w:lineRule="auto"/>
        <w:ind w:left="0" w:right="0" w:firstLine="0"/>
        <w:jc w:val="left"/>
      </w:pPr>
      <w:r>
        <w:rPr>
          <w:rStyle w:val="3"/>
          <w:b w:val="0"/>
          <w:bCs w:val="0"/>
          <w:i w:val="0"/>
          <w:iCs w:val="0"/>
          <w:smallCaps w:val="0"/>
          <w:strike w:val="0"/>
        </w:rPr>
        <w:t>一、项目背景</w:t>
      </w:r>
    </w:p>
    <w:p>
      <w:pPr>
        <w:pStyle w:val="1"/>
        <w:keepNext w:val="0"/>
        <w:keepLines w:val="0"/>
        <w:widowControl w:val="0"/>
        <w:shd w:val="clear" w:color="auto" w:fill="auto"/>
        <w:bidi w:val="0"/>
        <w:spacing w:before="0" w:after="0" w:line="591" w:lineRule="exact"/>
        <w:ind w:left="0" w:right="0" w:firstLine="600"/>
        <w:jc w:val="both"/>
      </w:pPr>
      <w:r>
        <w:rPr>
          <w:rStyle w:val="a5"/>
          <w:b/>
          <w:bCs/>
          <w:i w:val="0"/>
          <w:iCs w:val="0"/>
          <w:smallCaps w:val="0"/>
          <w:strike w:val="0"/>
          <w:lang w:val="en-US" w:eastAsia="en-US" w:bidi="en-US"/>
        </w:rPr>
        <w:t>2003</w:t>
      </w:r>
      <w:r>
        <w:rPr>
          <w:rStyle w:val="a5"/>
          <w:b w:val="0"/>
          <w:bCs w:val="0"/>
          <w:i w:val="0"/>
          <w:iCs w:val="0"/>
          <w:smallCaps w:val="0"/>
          <w:strike w:val="0"/>
        </w:rPr>
        <w:t>年</w:t>
      </w:r>
      <w:r>
        <w:rPr>
          <w:rStyle w:val="a5"/>
          <w:b/>
          <w:bCs/>
          <w:i w:val="0"/>
          <w:iCs w:val="0"/>
          <w:smallCaps w:val="0"/>
          <w:strike w:val="0"/>
          <w:lang w:val="en-US" w:eastAsia="en-US" w:bidi="en-US"/>
        </w:rPr>
        <w:t>4</w:t>
      </w:r>
      <w:r>
        <w:rPr>
          <w:rStyle w:val="a5"/>
          <w:b w:val="0"/>
          <w:bCs w:val="0"/>
          <w:i w:val="0"/>
          <w:iCs w:val="0"/>
          <w:smallCaps w:val="0"/>
          <w:strike w:val="0"/>
        </w:rPr>
        <w:t>月</w:t>
      </w:r>
      <w:r>
        <w:rPr>
          <w:rStyle w:val="a5"/>
          <w:b/>
          <w:bCs/>
          <w:i w:val="0"/>
          <w:iCs w:val="0"/>
          <w:smallCaps w:val="0"/>
          <w:strike w:val="0"/>
          <w:lang w:val="en-US" w:eastAsia="en-US" w:bidi="en-US"/>
        </w:rPr>
        <w:t>9</w:t>
      </w:r>
      <w:r>
        <w:rPr>
          <w:rStyle w:val="a5"/>
          <w:b w:val="0"/>
          <w:bCs w:val="0"/>
          <w:i w:val="0"/>
          <w:iCs w:val="0"/>
          <w:smallCaps w:val="0"/>
          <w:strike w:val="0"/>
        </w:rPr>
        <w:t>日，时任浙江省委书记的习近平同志视察安吉白茶园区时，用"一片叶子富了一方百姓</w:t>
      </w:r>
      <w:r>
        <w:rPr>
          <w:rStyle w:val="a5"/>
          <w:b w:val="0"/>
          <w:bCs w:val="0"/>
          <w:i w:val="0"/>
          <w:iCs w:val="0"/>
          <w:smallCaps w:val="0"/>
          <w:strike w:val="0"/>
          <w:lang w:val="en-US" w:eastAsia="en-US" w:bidi="en-US"/>
        </w:rPr>
        <w:t>"，</w:t>
      </w:r>
      <w:r>
        <w:rPr>
          <w:rStyle w:val="a5"/>
          <w:b w:val="0"/>
          <w:bCs w:val="0"/>
          <w:i w:val="0"/>
          <w:iCs w:val="0"/>
          <w:smallCaps w:val="0"/>
          <w:strike w:val="0"/>
        </w:rPr>
        <w:t>概括了安吉白茶产业对致富一方百姓，推进乡村振兴的突出贡献。</w:t>
      </w:r>
      <w:r>
        <w:rPr>
          <w:rStyle w:val="a5"/>
          <w:b/>
          <w:bCs/>
          <w:i w:val="0"/>
          <w:iCs w:val="0"/>
          <w:smallCaps w:val="0"/>
          <w:strike w:val="0"/>
          <w:lang w:val="en-US" w:eastAsia="en-US" w:bidi="en-US"/>
        </w:rPr>
        <w:t>2021</w:t>
      </w:r>
      <w:r>
        <w:rPr>
          <w:rStyle w:val="a5"/>
          <w:b w:val="0"/>
          <w:bCs w:val="0"/>
          <w:i w:val="0"/>
          <w:iCs w:val="0"/>
          <w:smallCaps w:val="0"/>
          <w:strike w:val="0"/>
        </w:rPr>
        <w:t>年，安吉白茶品牌价值已达</w:t>
      </w:r>
      <w:r>
        <w:rPr>
          <w:rStyle w:val="a5"/>
          <w:b/>
          <w:bCs/>
          <w:i w:val="0"/>
          <w:iCs w:val="0"/>
          <w:smallCaps w:val="0"/>
          <w:strike w:val="0"/>
          <w:lang w:val="en-US" w:eastAsia="en-US" w:bidi="en-US"/>
        </w:rPr>
        <w:t>45.17</w:t>
      </w:r>
      <w:r>
        <w:rPr>
          <w:rStyle w:val="a5"/>
          <w:b w:val="0"/>
          <w:bCs w:val="0"/>
          <w:i w:val="0"/>
          <w:iCs w:val="0"/>
          <w:smallCaps w:val="0"/>
          <w:strike w:val="0"/>
        </w:rPr>
        <w:t>亿元，连续十二年跻身全国茶叶品牌价值十强。</w:t>
      </w:r>
      <w:r>
        <w:rPr>
          <w:rStyle w:val="a5"/>
          <w:b/>
          <w:bCs/>
          <w:i w:val="0"/>
          <w:iCs w:val="0"/>
          <w:smallCaps w:val="0"/>
          <w:strike w:val="0"/>
          <w:lang w:val="en-US" w:eastAsia="en-US" w:bidi="en-US"/>
        </w:rPr>
        <w:t>2021</w:t>
      </w:r>
      <w:r>
        <w:rPr>
          <w:rStyle w:val="a5"/>
          <w:b w:val="0"/>
          <w:bCs w:val="0"/>
          <w:i w:val="0"/>
          <w:iCs w:val="0"/>
          <w:smallCaps w:val="0"/>
          <w:strike w:val="0"/>
        </w:rPr>
        <w:t>年预计产量</w:t>
      </w:r>
      <w:r>
        <w:rPr>
          <w:rStyle w:val="a5"/>
          <w:b/>
          <w:bCs/>
          <w:i w:val="0"/>
          <w:iCs w:val="0"/>
          <w:smallCaps w:val="0"/>
          <w:strike w:val="0"/>
          <w:lang w:val="en-US" w:eastAsia="en-US" w:bidi="en-US"/>
        </w:rPr>
        <w:t>2000</w:t>
      </w:r>
      <w:r>
        <w:rPr>
          <w:rStyle w:val="a5"/>
          <w:b w:val="0"/>
          <w:bCs w:val="0"/>
          <w:i w:val="0"/>
          <w:iCs w:val="0"/>
          <w:smallCaps w:val="0"/>
          <w:strike w:val="0"/>
        </w:rPr>
        <w:t>吨，较上年增长</w:t>
      </w:r>
      <w:r>
        <w:rPr>
          <w:rStyle w:val="a5"/>
          <w:b/>
          <w:bCs/>
          <w:i w:val="0"/>
          <w:iCs w:val="0"/>
          <w:smallCaps w:val="0"/>
          <w:strike w:val="0"/>
          <w:lang w:val="en-US" w:eastAsia="en-US" w:bidi="en-US"/>
        </w:rPr>
        <w:t>2.5%</w:t>
      </w:r>
      <w:r>
        <w:rPr>
          <w:rStyle w:val="a5"/>
          <w:b w:val="0"/>
          <w:bCs w:val="0"/>
          <w:i w:val="0"/>
          <w:iCs w:val="0"/>
          <w:smallCaps w:val="0"/>
          <w:strike w:val="0"/>
        </w:rPr>
        <w:t>以上，产值超</w:t>
      </w:r>
      <w:r>
        <w:rPr>
          <w:rStyle w:val="a5"/>
          <w:b/>
          <w:bCs/>
          <w:i w:val="0"/>
          <w:iCs w:val="0"/>
          <w:smallCaps w:val="0"/>
          <w:strike w:val="0"/>
          <w:lang w:val="en-US" w:eastAsia="en-US" w:bidi="en-US"/>
        </w:rPr>
        <w:t>31</w:t>
      </w:r>
      <w:r>
        <w:rPr>
          <w:rStyle w:val="a5"/>
          <w:b w:val="0"/>
          <w:bCs w:val="0"/>
          <w:i w:val="0"/>
          <w:iCs w:val="0"/>
          <w:smallCaps w:val="0"/>
          <w:strike w:val="0"/>
        </w:rPr>
        <w:t>亿元，较上年增幅</w:t>
      </w:r>
      <w:r>
        <w:rPr>
          <w:rStyle w:val="a5"/>
          <w:b/>
          <w:bCs/>
          <w:i w:val="0"/>
          <w:iCs w:val="0"/>
          <w:smallCaps w:val="0"/>
          <w:strike w:val="0"/>
          <w:lang w:val="en-US" w:eastAsia="en-US" w:bidi="en-US"/>
        </w:rPr>
        <w:t>10%</w:t>
      </w:r>
      <w:r>
        <w:rPr>
          <w:rStyle w:val="a5"/>
          <w:b w:val="0"/>
          <w:bCs w:val="0"/>
          <w:i w:val="0"/>
          <w:iCs w:val="0"/>
          <w:smallCaps w:val="0"/>
          <w:strike w:val="0"/>
        </w:rPr>
        <w:t>以上，截止</w:t>
      </w:r>
      <w:r>
        <w:rPr>
          <w:rStyle w:val="a5"/>
          <w:b/>
          <w:bCs/>
          <w:i w:val="0"/>
          <w:iCs w:val="0"/>
          <w:smallCaps w:val="0"/>
          <w:strike w:val="0"/>
          <w:lang w:val="en-US" w:eastAsia="en-US" w:bidi="en-US"/>
        </w:rPr>
        <w:t>2021</w:t>
      </w:r>
      <w:r>
        <w:rPr>
          <w:rStyle w:val="a5"/>
          <w:b w:val="0"/>
          <w:bCs w:val="0"/>
          <w:i w:val="0"/>
          <w:iCs w:val="0"/>
          <w:smallCaps w:val="0"/>
          <w:strike w:val="0"/>
        </w:rPr>
        <w:t>年</w:t>
      </w:r>
      <w:r>
        <w:rPr>
          <w:rStyle w:val="a5"/>
          <w:b/>
          <w:bCs/>
          <w:i w:val="0"/>
          <w:iCs w:val="0"/>
          <w:smallCaps w:val="0"/>
          <w:strike w:val="0"/>
          <w:lang w:val="en-US" w:eastAsia="en-US" w:bidi="en-US"/>
        </w:rPr>
        <w:t>4</w:t>
      </w:r>
      <w:r>
        <w:rPr>
          <w:rStyle w:val="a5"/>
          <w:b w:val="0"/>
          <w:bCs w:val="0"/>
          <w:i w:val="0"/>
          <w:iCs w:val="0"/>
          <w:smallCaps w:val="0"/>
          <w:strike w:val="0"/>
        </w:rPr>
        <w:t>月底，安吉白茶销售数量较去年同期相比增长</w:t>
      </w:r>
      <w:r>
        <w:rPr>
          <w:rStyle w:val="a5"/>
          <w:b/>
          <w:bCs/>
          <w:i w:val="0"/>
          <w:iCs w:val="0"/>
          <w:smallCaps w:val="0"/>
          <w:strike w:val="0"/>
        </w:rPr>
        <w:t>30%</w:t>
      </w:r>
      <w:r>
        <w:rPr>
          <w:rStyle w:val="a5"/>
          <w:b w:val="0"/>
          <w:bCs w:val="0"/>
          <w:i w:val="0"/>
          <w:iCs w:val="0"/>
          <w:smallCaps w:val="0"/>
          <w:strike w:val="0"/>
        </w:rPr>
        <w:t>。</w:t>
      </w:r>
    </w:p>
    <w:p>
      <w:pPr>
        <w:pStyle w:val="1"/>
        <w:keepNext w:val="0"/>
        <w:keepLines w:val="0"/>
        <w:widowControl w:val="0"/>
        <w:shd w:val="clear" w:color="auto" w:fill="auto"/>
        <w:bidi w:val="0"/>
        <w:spacing w:before="0" w:after="0" w:line="591" w:lineRule="exact"/>
        <w:ind w:left="0" w:right="0" w:firstLine="600"/>
        <w:jc w:val="both"/>
      </w:pPr>
      <w:r>
        <w:rPr>
          <w:rStyle w:val="a5"/>
          <w:b w:val="0"/>
          <w:bCs w:val="0"/>
          <w:i w:val="0"/>
          <w:iCs w:val="0"/>
          <w:smallCaps w:val="0"/>
          <w:strike w:val="0"/>
        </w:rPr>
        <w:t>然而，安吉白茶产业的发展也存在着许多亟待解决的问题。一是安吉白茶全产业链数字化依然呈现点状分布，没有形成数据链和数据闭环；二是生产预警、供需调节等宏观调控应用不足，产业调节和调度数字化程度不高；三是茶园的数字化智能化基础设施建设不够先进，新技术推广应用程度不高；四是茶企茶农生产的产品流通环节过长、交易成本过高，数字化品牌化营销发展不足；五是品牌数字化保护程度不高。外地茶假冒本地安吉白茶的现象时有发生,严重搅乱了安吉白茶市场正常经营和价格秩序，并对安吉白茶的信誉造成了诸多负面影响。</w:t>
      </w:r>
    </w:p>
    <w:p>
      <w:pPr>
        <w:pStyle w:val="1"/>
        <w:keepNext w:val="0"/>
        <w:keepLines w:val="0"/>
        <w:widowControl w:val="0"/>
        <w:shd w:val="clear" w:color="auto" w:fill="auto"/>
        <w:bidi w:val="0"/>
        <w:spacing w:before="0" w:after="420" w:line="591" w:lineRule="exact"/>
        <w:ind w:left="0" w:right="0" w:firstLine="600"/>
        <w:jc w:val="both"/>
      </w:pPr>
      <w:r>
        <w:rPr>
          <w:rStyle w:val="a5"/>
          <w:b w:val="0"/>
          <w:bCs w:val="0"/>
          <w:i w:val="0"/>
          <w:iCs w:val="0"/>
          <w:smallCaps w:val="0"/>
          <w:strike w:val="0"/>
        </w:rPr>
        <w:t>因此，安吉县以"绿水青山就是金山银山”理念为指引，以"绿水青山”生态资源为本底，以安吉白茶产业为龙头，建设区块链</w:t>
      </w:r>
      <w:r>
        <w:rPr>
          <w:rStyle w:val="a5"/>
          <w:b w:val="0"/>
          <w:bCs w:val="0"/>
          <w:i w:val="0"/>
          <w:iCs w:val="0"/>
          <w:smallCaps w:val="0"/>
          <w:strike w:val="0"/>
          <w:lang w:val="en-US" w:eastAsia="en-US" w:bidi="en-US"/>
        </w:rPr>
        <w:t>+</w:t>
      </w:r>
      <w:r>
        <w:rPr>
          <w:rStyle w:val="a5"/>
          <w:b w:val="0"/>
          <w:bCs w:val="0"/>
          <w:i w:val="0"/>
          <w:iCs w:val="0"/>
          <w:smallCaps w:val="0"/>
          <w:strike w:val="0"/>
        </w:rPr>
        <w:t>安吉白茶农业大脑数字化管理云平台，加快推进安吉农业数字化转</w:t>
      </w:r>
    </w:p>
    <w:p>
      <w:pPr>
        <w:pStyle w:val="1"/>
        <w:keepNext w:val="0"/>
        <w:keepLines w:val="0"/>
        <w:widowControl w:val="0"/>
        <w:shd w:val="clear" w:color="auto" w:fill="auto"/>
        <w:bidi w:val="0"/>
        <w:spacing w:before="0" w:after="940" w:line="600" w:lineRule="exact"/>
        <w:ind w:left="0" w:right="0" w:firstLine="0"/>
        <w:jc w:val="both"/>
        <w:sectPr>
          <w:headerReference w:type="default" r:id="rId42"/>
          <w:footerReference w:type="default" r:id="rId43"/>
          <w:pgSz w:w="11900" w:h="16840"/>
          <w:pgMar w:top="1287" w:right="1700" w:bottom="1714" w:left="1746" w:header="0" w:footer="3" w:gutter="0"/>
          <w:pgNumType w:start="10"/>
          <w:cols w:num="1" w:space="720"/>
          <w:rtlGutter w:val="0"/>
          <w:docGrid w:linePitch="360" w:charSpace="0"/>
        </w:sectPr>
      </w:pPr>
      <w:r>
        <w:rPr>
          <w:rStyle w:val="a5"/>
          <w:b w:val="0"/>
          <w:bCs w:val="0"/>
          <w:i w:val="0"/>
          <w:iCs w:val="0"/>
          <w:smallCaps w:val="0"/>
          <w:strike w:val="0"/>
        </w:rPr>
        <w:t>型，为全国农业生产数字化、标准化、标识化、身份化提供浙江样板。</w:t>
      </w:r>
    </w:p>
    <w:p>
      <w:pPr>
        <w:pStyle w:val="30"/>
        <w:keepNext/>
        <w:keepLines/>
        <w:widowControl w:val="0"/>
        <w:shd w:val="clear" w:color="auto" w:fill="auto"/>
        <w:bidi w:val="0"/>
        <w:spacing w:before="0" w:after="40" w:line="240" w:lineRule="auto"/>
        <w:ind w:left="0" w:right="0" w:firstLine="0"/>
        <w:jc w:val="left"/>
      </w:pPr>
      <w:bookmarkStart w:id="5" w:name="bookmark11"/>
      <w:r>
        <w:rPr>
          <w:rStyle w:val="3"/>
          <w:b w:val="0"/>
          <w:bCs w:val="0"/>
          <w:i w:val="0"/>
          <w:iCs w:val="0"/>
          <w:smallCaps w:val="0"/>
          <w:strike w:val="0"/>
        </w:rPr>
        <w:t>二、项目建设思路及内容</w:t>
      </w:r>
      <w:bookmarkEnd w:id="5"/>
    </w:p>
    <w:p>
      <w:pPr>
        <w:pStyle w:val="1"/>
        <w:keepNext w:val="0"/>
        <w:keepLines w:val="0"/>
        <w:widowControl w:val="0"/>
        <w:shd w:val="clear" w:color="auto" w:fill="auto"/>
        <w:bidi w:val="0"/>
        <w:spacing w:before="0" w:after="580" w:line="592" w:lineRule="exact"/>
        <w:ind w:left="0" w:right="0" w:firstLine="560"/>
        <w:jc w:val="both"/>
      </w:pPr>
      <w:r>
        <w:rPr>
          <w:rStyle w:val="a5"/>
          <w:b w:val="0"/>
          <w:bCs w:val="0"/>
          <w:i w:val="0"/>
          <w:iCs w:val="0"/>
          <w:smallCaps w:val="0"/>
          <w:strike w:val="0"/>
        </w:rPr>
        <w:t>通过多维度整合"一中心、多平台、两系统、</w:t>
      </w:r>
      <w:r>
        <w:rPr>
          <w:rStyle w:val="a5"/>
          <w:b/>
          <w:bCs/>
          <w:i w:val="0"/>
          <w:iCs w:val="0"/>
          <w:smallCaps w:val="0"/>
          <w:strike w:val="0"/>
          <w:lang w:val="en-US" w:eastAsia="en-US" w:bidi="en-US"/>
        </w:rPr>
        <w:t>N</w:t>
      </w:r>
      <w:r>
        <w:rPr>
          <w:rStyle w:val="a5"/>
          <w:b w:val="0"/>
          <w:bCs w:val="0"/>
          <w:i w:val="0"/>
          <w:iCs w:val="0"/>
          <w:smallCaps w:val="0"/>
          <w:strike w:val="0"/>
        </w:rPr>
        <w:t>应用"，由点到面建设安吉白茶数字化绿色服务体系。迭代完善农高园领航驾驶舱数据中心，从无到有打造了最为务实的"安吉白茶数字化交易系统”，持续不断攻坚"数据互联互通”和“全产业链数字化应用",拓宽和下探"一图看到底”的广度与深度。以"安吉白茶全产业链大数据中心”为窗口，展示了强力整合茶园确权系统、安吉白茶数字化交易系统、全产业链溯源监管系统、数字化茶园管理系统等的一体化智能综合应用平台。</w:t>
      </w:r>
    </w:p>
    <w:p>
      <w:pPr>
        <w:pStyle w:val="1"/>
        <w:keepNext w:val="0"/>
        <w:keepLines w:val="0"/>
        <w:widowControl w:val="0"/>
        <w:shd w:val="clear" w:color="auto" w:fill="auto"/>
        <w:bidi w:val="0"/>
        <w:spacing w:before="0" w:after="0" w:line="598" w:lineRule="exact"/>
        <w:ind w:left="0" w:right="0" w:firstLine="720"/>
        <w:jc w:val="both"/>
      </w:pPr>
      <w:r>
        <w:rPr>
          <w:rStyle w:val="a5"/>
          <w:b w:val="0"/>
          <w:bCs w:val="0"/>
          <w:i w:val="0"/>
          <w:iCs w:val="0"/>
          <w:smallCaps w:val="0"/>
          <w:strike w:val="0"/>
          <w:lang w:val="en-US" w:eastAsia="en-US" w:bidi="en-US"/>
        </w:rPr>
        <w:t>（-）</w:t>
      </w:r>
      <w:r>
        <w:rPr>
          <w:rStyle w:val="a5"/>
          <w:b w:val="0"/>
          <w:bCs w:val="0"/>
          <w:i w:val="0"/>
          <w:iCs w:val="0"/>
          <w:smallCaps w:val="0"/>
          <w:strike w:val="0"/>
        </w:rPr>
        <w:t>政府方面</w:t>
      </w:r>
    </w:p>
    <w:p>
      <w:pPr>
        <w:pStyle w:val="1"/>
        <w:keepNext w:val="0"/>
        <w:keepLines w:val="0"/>
        <w:widowControl w:val="0"/>
        <w:shd w:val="clear" w:color="auto" w:fill="auto"/>
        <w:bidi w:val="0"/>
        <w:spacing w:before="0" w:after="0" w:line="595" w:lineRule="exact"/>
        <w:ind w:left="0" w:right="0" w:firstLine="560"/>
        <w:jc w:val="both"/>
      </w:pPr>
      <w:r>
        <w:rPr>
          <w:rStyle w:val="a5"/>
          <w:rFonts w:ascii="Times New Roman" w:eastAsia="Times New Roman" w:hAnsi="Times New Roman" w:cs="Times New Roman"/>
          <w:b/>
          <w:bCs/>
          <w:i w:val="0"/>
          <w:iCs w:val="0"/>
          <w:smallCaps w:val="0"/>
          <w:strike w:val="0"/>
          <w:sz w:val="28"/>
          <w:szCs w:val="28"/>
        </w:rPr>
        <w:t>1</w:t>
      </w:r>
      <w:r>
        <w:rPr>
          <w:rStyle w:val="a5"/>
          <w:b w:val="0"/>
          <w:bCs w:val="0"/>
          <w:i w:val="0"/>
          <w:iCs w:val="0"/>
          <w:smallCaps w:val="0"/>
          <w:strike w:val="0"/>
        </w:rPr>
        <w:t>、对白茶产业数字资源的汇集与整合。围绕白茶全产业链，整合相关部门涉农数据，相关主体生产和经营数据，建立交叉、立体、融合、实时的安吉白茶产业大数据采集，实现多源异构数据的整合，形成安吉白茶大数据中心。</w:t>
      </w:r>
    </w:p>
    <w:p>
      <w:pPr>
        <w:pStyle w:val="1"/>
        <w:keepNext w:val="0"/>
        <w:keepLines w:val="0"/>
        <w:widowControl w:val="0"/>
        <w:shd w:val="clear" w:color="auto" w:fill="auto"/>
        <w:bidi w:val="0"/>
        <w:spacing w:before="0" w:after="0" w:line="598" w:lineRule="exact"/>
        <w:ind w:left="0" w:right="0" w:firstLine="560"/>
        <w:jc w:val="both"/>
      </w:pPr>
      <w:r>
        <w:rPr>
          <w:rStyle w:val="a5"/>
          <w:rFonts w:ascii="Times New Roman" w:eastAsia="Times New Roman" w:hAnsi="Times New Roman" w:cs="Times New Roman"/>
          <w:b/>
          <w:bCs/>
          <w:i w:val="0"/>
          <w:iCs w:val="0"/>
          <w:smallCaps w:val="0"/>
          <w:strike w:val="0"/>
          <w:sz w:val="28"/>
          <w:szCs w:val="28"/>
        </w:rPr>
        <w:t>2</w:t>
      </w:r>
      <w:r>
        <w:rPr>
          <w:rStyle w:val="a5"/>
          <w:b w:val="0"/>
          <w:bCs w:val="0"/>
          <w:i w:val="0"/>
          <w:iCs w:val="0"/>
          <w:smallCaps w:val="0"/>
          <w:strike w:val="0"/>
        </w:rPr>
        <w:t>、加强对数字资源的管理和应用。在数据汇聚的基础上，结合安吉白茶数据特点，提供安吉白茶数据整合、分析、管理和共享服务，建立决策支持系统。</w:t>
      </w:r>
    </w:p>
    <w:p>
      <w:pPr>
        <w:pStyle w:val="1"/>
        <w:keepNext w:val="0"/>
        <w:keepLines w:val="0"/>
        <w:widowControl w:val="0"/>
        <w:shd w:val="clear" w:color="auto" w:fill="auto"/>
        <w:bidi w:val="0"/>
        <w:spacing w:before="0" w:after="320" w:line="598" w:lineRule="exact"/>
        <w:ind w:left="0" w:right="0" w:firstLine="560"/>
        <w:jc w:val="both"/>
      </w:pPr>
      <w:r>
        <w:rPr>
          <w:rStyle w:val="a5"/>
          <w:rFonts w:ascii="Times New Roman" w:eastAsia="Times New Roman" w:hAnsi="Times New Roman" w:cs="Times New Roman"/>
          <w:b/>
          <w:bCs/>
          <w:i w:val="0"/>
          <w:iCs w:val="0"/>
          <w:smallCaps w:val="0"/>
          <w:strike w:val="0"/>
          <w:sz w:val="28"/>
          <w:szCs w:val="28"/>
        </w:rPr>
        <w:t>3</w:t>
      </w:r>
      <w:r>
        <w:rPr>
          <w:rStyle w:val="a5"/>
          <w:b w:val="0"/>
          <w:bCs w:val="0"/>
          <w:i w:val="0"/>
          <w:iCs w:val="0"/>
          <w:smallCaps w:val="0"/>
          <w:strike w:val="0"/>
        </w:rPr>
        <w:t>、数字化绿色服务体系建设。以"肥药”两制改革和建立“安吉白茶全产业链”溯源体系为突破口，打造安吉白茶从田间管理、</w:t>
      </w:r>
    </w:p>
    <w:p>
      <w:pPr>
        <w:pStyle w:val="1"/>
        <w:keepNext w:val="0"/>
        <w:keepLines w:val="0"/>
        <w:widowControl w:val="0"/>
        <w:shd w:val="clear" w:color="auto" w:fill="auto"/>
        <w:bidi w:val="0"/>
        <w:spacing w:before="0" w:after="0" w:line="594" w:lineRule="exact"/>
        <w:ind w:left="0" w:right="0" w:firstLine="0"/>
        <w:jc w:val="both"/>
      </w:pPr>
      <w:r>
        <w:rPr>
          <w:rStyle w:val="a5"/>
          <w:b w:val="0"/>
          <w:bCs w:val="0"/>
          <w:i w:val="0"/>
          <w:iCs w:val="0"/>
          <w:smallCaps w:val="0"/>
          <w:strike w:val="0"/>
        </w:rPr>
        <w:t>采摘、加工、物流、营销的全程完整的"数字化、可视化、标准化”质量可追溯体系，形成可复制的农业产业绿色发展典范。</w:t>
      </w:r>
    </w:p>
    <w:p>
      <w:pPr>
        <w:pStyle w:val="1"/>
        <w:keepNext w:val="0"/>
        <w:keepLines w:val="0"/>
        <w:widowControl w:val="0"/>
        <w:shd w:val="clear" w:color="auto" w:fill="auto"/>
        <w:bidi w:val="0"/>
        <w:spacing w:before="0" w:after="560" w:line="594" w:lineRule="exact"/>
        <w:ind w:left="0" w:right="0" w:firstLine="560"/>
        <w:jc w:val="both"/>
        <w:sectPr>
          <w:headerReference w:type="default" r:id="rId44"/>
          <w:footerReference w:type="default" r:id="rId45"/>
          <w:type w:val="nextPage"/>
          <w:pgSz w:w="11900" w:h="16840"/>
          <w:pgMar w:top="1287" w:right="1700" w:bottom="1714" w:left="1746" w:header="0" w:footer="3" w:gutter="0"/>
          <w:pgNumType w:start="11"/>
          <w:cols w:num="1" w:space="720"/>
          <w:titlePg w:val="0"/>
          <w:rtlGutter w:val="0"/>
          <w:docGrid w:linePitch="360" w:charSpace="0"/>
        </w:sectPr>
      </w:pPr>
      <w:r>
        <w:rPr>
          <w:rStyle w:val="a5"/>
          <w:rFonts w:ascii="Times New Roman" w:eastAsia="Times New Roman" w:hAnsi="Times New Roman" w:cs="Times New Roman"/>
          <w:b/>
          <w:bCs/>
          <w:i w:val="0"/>
          <w:iCs w:val="0"/>
          <w:smallCaps w:val="0"/>
          <w:strike w:val="0"/>
          <w:sz w:val="28"/>
          <w:szCs w:val="28"/>
        </w:rPr>
        <w:t>4</w:t>
      </w:r>
    </w:p>
    <w:p>
      <w:pPr>
        <w:pStyle w:val="1"/>
        <w:keepNext w:val="0"/>
        <w:keepLines w:val="0"/>
        <w:widowControl w:val="0"/>
        <w:shd w:val="clear" w:color="auto" w:fill="auto"/>
        <w:bidi w:val="0"/>
        <w:spacing w:before="0" w:after="560" w:line="594" w:lineRule="exact"/>
        <w:ind w:left="0" w:right="0" w:firstLine="560"/>
        <w:jc w:val="both"/>
      </w:pPr>
      <w:r>
        <w:rPr>
          <w:rStyle w:val="a5"/>
          <w:b w:val="0"/>
          <w:bCs w:val="0"/>
          <w:i w:val="0"/>
          <w:iCs w:val="0"/>
          <w:smallCaps w:val="0"/>
          <w:strike w:val="0"/>
        </w:rPr>
        <w:t>、构建安吉白茶数字化交易系统。通过茶园确权信息，实现全域年度总量以及主体（农户、企业）总量清晰。通过安吉白茶交易应用程序，实现总量在农户、企业、经销商之间转移，以实现原产地安吉白茶可控、可管、可信的目标。</w:t>
      </w:r>
    </w:p>
    <w:p>
      <w:pPr>
        <w:pStyle w:val="1"/>
        <w:keepNext w:val="0"/>
        <w:keepLines w:val="0"/>
        <w:widowControl w:val="0"/>
        <w:shd w:val="clear" w:color="auto" w:fill="auto"/>
        <w:bidi w:val="0"/>
        <w:spacing w:before="0" w:after="0" w:line="600" w:lineRule="exact"/>
        <w:ind w:left="0" w:right="0" w:firstLine="720"/>
        <w:jc w:val="both"/>
      </w:pPr>
      <w:r>
        <w:rPr>
          <w:rStyle w:val="a5"/>
          <w:b w:val="0"/>
          <w:bCs w:val="0"/>
          <w:i w:val="0"/>
          <w:iCs w:val="0"/>
          <w:smallCaps w:val="0"/>
          <w:strike w:val="0"/>
        </w:rPr>
        <w:t>（二）企业方面</w:t>
      </w:r>
    </w:p>
    <w:p>
      <w:pPr>
        <w:pStyle w:val="1"/>
        <w:keepNext w:val="0"/>
        <w:keepLines w:val="0"/>
        <w:widowControl w:val="0"/>
        <w:shd w:val="clear" w:color="auto" w:fill="auto"/>
        <w:bidi w:val="0"/>
        <w:spacing w:before="0" w:after="0" w:line="600" w:lineRule="exact"/>
        <w:ind w:left="0" w:right="0" w:firstLine="560"/>
        <w:jc w:val="both"/>
      </w:pPr>
      <w:r>
        <w:rPr>
          <w:rStyle w:val="a5"/>
          <w:rFonts w:ascii="Times New Roman" w:eastAsia="Times New Roman" w:hAnsi="Times New Roman" w:cs="Times New Roman"/>
          <w:b/>
          <w:bCs/>
          <w:i w:val="0"/>
          <w:iCs w:val="0"/>
          <w:smallCaps w:val="0"/>
          <w:strike w:val="0"/>
          <w:sz w:val="28"/>
          <w:szCs w:val="28"/>
        </w:rPr>
        <w:t>1</w:t>
      </w:r>
      <w:r>
        <w:rPr>
          <w:rStyle w:val="a5"/>
          <w:b w:val="0"/>
          <w:bCs w:val="0"/>
          <w:i w:val="0"/>
          <w:iCs w:val="0"/>
          <w:smallCaps w:val="0"/>
          <w:strike w:val="0"/>
        </w:rPr>
        <w:t>、安吉白茶园数字化设施应用。引入茶园、车间、仓储、物流等环节数字化设施设备，实现各环节数字化监管。</w:t>
      </w:r>
    </w:p>
    <w:p>
      <w:pPr>
        <w:pStyle w:val="1"/>
        <w:keepNext w:val="0"/>
        <w:keepLines w:val="0"/>
        <w:widowControl w:val="0"/>
        <w:shd w:val="clear" w:color="auto" w:fill="auto"/>
        <w:bidi w:val="0"/>
        <w:spacing w:before="0" w:after="0" w:line="600" w:lineRule="exact"/>
        <w:ind w:left="0" w:right="0" w:firstLine="560"/>
        <w:jc w:val="both"/>
      </w:pPr>
      <w:r>
        <w:rPr>
          <w:rStyle w:val="a5"/>
          <w:rFonts w:ascii="Times New Roman" w:eastAsia="Times New Roman" w:hAnsi="Times New Roman" w:cs="Times New Roman"/>
          <w:b/>
          <w:bCs/>
          <w:i w:val="0"/>
          <w:iCs w:val="0"/>
          <w:smallCaps w:val="0"/>
          <w:strike w:val="0"/>
          <w:sz w:val="28"/>
          <w:szCs w:val="28"/>
        </w:rPr>
        <w:t>2</w:t>
      </w:r>
      <w:r>
        <w:rPr>
          <w:rStyle w:val="a5"/>
          <w:b w:val="0"/>
          <w:bCs w:val="0"/>
          <w:i w:val="0"/>
          <w:iCs w:val="0"/>
          <w:smallCaps w:val="0"/>
          <w:strike w:val="0"/>
        </w:rPr>
        <w:t>、安吉白茶数字化经营。围绕安吉白茶全过程数字化管理，开发建设数字化产供销一体化管理平台，通过对全产业链数据的采集、分析和应用，降低经营成本，提高产品品质，转变企业经营模式，通过数字化管理实现茶企的降本提质增效目标。</w:t>
      </w:r>
    </w:p>
    <w:p>
      <w:pPr>
        <w:pStyle w:val="1"/>
        <w:keepNext w:val="0"/>
        <w:keepLines w:val="0"/>
        <w:widowControl w:val="0"/>
        <w:shd w:val="clear" w:color="auto" w:fill="auto"/>
        <w:bidi w:val="0"/>
        <w:spacing w:before="0" w:after="560" w:line="595" w:lineRule="exact"/>
        <w:ind w:left="0" w:right="0" w:firstLine="560"/>
        <w:jc w:val="both"/>
      </w:pPr>
      <w:r>
        <w:rPr>
          <w:rStyle w:val="a5"/>
          <w:rFonts w:ascii="Times New Roman" w:eastAsia="Times New Roman" w:hAnsi="Times New Roman" w:cs="Times New Roman"/>
          <w:b/>
          <w:bCs/>
          <w:i w:val="0"/>
          <w:iCs w:val="0"/>
          <w:smallCaps w:val="0"/>
          <w:strike w:val="0"/>
          <w:sz w:val="28"/>
          <w:szCs w:val="28"/>
        </w:rPr>
        <w:t>3</w:t>
      </w:r>
      <w:r>
        <w:rPr>
          <w:rStyle w:val="a5"/>
          <w:b w:val="0"/>
          <w:bCs w:val="0"/>
          <w:i w:val="0"/>
          <w:iCs w:val="0"/>
          <w:smallCaps w:val="0"/>
          <w:strike w:val="0"/>
        </w:rPr>
        <w:t>、品牌的数字化营销。在以区块链、物联网、大数据技术为核心的全过程溯源管理体系应用的基础上，为安吉白茶品质背书，为品牌增信，提高安吉白茶区域公用品牌及其子品牌的知名度和美誉度，提高品牌的数字化经营水平。</w:t>
      </w:r>
    </w:p>
    <w:p>
      <w:pPr>
        <w:pStyle w:val="1"/>
        <w:keepNext w:val="0"/>
        <w:keepLines w:val="0"/>
        <w:widowControl w:val="0"/>
        <w:shd w:val="clear" w:color="auto" w:fill="auto"/>
        <w:bidi w:val="0"/>
        <w:spacing w:before="0" w:after="0" w:line="595" w:lineRule="exact"/>
        <w:ind w:left="0" w:right="0" w:firstLine="720"/>
        <w:jc w:val="both"/>
      </w:pPr>
      <w:r>
        <w:rPr>
          <w:rStyle w:val="a5"/>
          <w:b w:val="0"/>
          <w:bCs w:val="0"/>
          <w:i w:val="0"/>
          <w:iCs w:val="0"/>
          <w:smallCaps w:val="0"/>
          <w:strike w:val="0"/>
        </w:rPr>
        <w:t>（三）终端客户方面</w:t>
      </w:r>
    </w:p>
    <w:p>
      <w:pPr>
        <w:pStyle w:val="1"/>
        <w:keepNext w:val="0"/>
        <w:keepLines w:val="0"/>
        <w:widowControl w:val="0"/>
        <w:shd w:val="clear" w:color="auto" w:fill="auto"/>
        <w:bidi w:val="0"/>
        <w:spacing w:before="0" w:after="0" w:line="583" w:lineRule="exact"/>
        <w:ind w:left="0" w:right="0" w:firstLine="560"/>
        <w:jc w:val="both"/>
      </w:pPr>
      <w:r>
        <w:rPr>
          <w:rStyle w:val="a5"/>
          <w:rFonts w:ascii="Times New Roman" w:eastAsia="Times New Roman" w:hAnsi="Times New Roman" w:cs="Times New Roman"/>
          <w:b/>
          <w:bCs/>
          <w:i w:val="0"/>
          <w:iCs w:val="0"/>
          <w:smallCaps w:val="0"/>
          <w:strike w:val="0"/>
          <w:sz w:val="28"/>
          <w:szCs w:val="28"/>
        </w:rPr>
        <w:t>1</w:t>
      </w:r>
      <w:r>
        <w:rPr>
          <w:rStyle w:val="a5"/>
          <w:b w:val="0"/>
          <w:bCs w:val="0"/>
          <w:i w:val="0"/>
          <w:iCs w:val="0"/>
          <w:smallCaps w:val="0"/>
          <w:strike w:val="0"/>
        </w:rPr>
        <w:t>、消费渠道拓展。依托"安吉白茶全产业链、生产全过程质量可追溯”的"两全”溯源体系，保证稳定的高品质安吉白茶货源。安吉白茶数字化交易系统和原产地白茶保护标准化的实施构建了</w:t>
      </w:r>
    </w:p>
    <w:p>
      <w:pPr>
        <w:pStyle w:val="1"/>
        <w:keepNext w:val="0"/>
        <w:keepLines w:val="0"/>
        <w:widowControl w:val="0"/>
        <w:shd w:val="clear" w:color="auto" w:fill="auto"/>
        <w:bidi w:val="0"/>
        <w:spacing w:before="0" w:after="0" w:line="571" w:lineRule="exact"/>
        <w:ind w:left="0" w:right="0" w:firstLine="0"/>
        <w:jc w:val="both"/>
      </w:pPr>
      <w:r>
        <w:rPr>
          <w:rStyle w:val="a5"/>
          <w:b w:val="0"/>
          <w:bCs w:val="0"/>
          <w:i w:val="0"/>
          <w:iCs w:val="0"/>
          <w:smallCaps w:val="0"/>
          <w:strike w:val="0"/>
        </w:rPr>
        <w:t>双重属性供销渠道。广泛的数字化品牌营销推广以及多样化渠道对接保证流通市场通畅。</w:t>
      </w:r>
    </w:p>
    <w:p>
      <w:pPr>
        <w:pStyle w:val="1"/>
        <w:keepNext w:val="0"/>
        <w:keepLines w:val="0"/>
        <w:widowControl w:val="0"/>
        <w:shd w:val="clear" w:color="auto" w:fill="auto"/>
        <w:bidi w:val="0"/>
        <w:spacing w:before="0" w:after="0" w:line="595" w:lineRule="exact"/>
        <w:ind w:left="0" w:right="0" w:firstLine="560"/>
        <w:jc w:val="both"/>
        <w:sectPr>
          <w:headerReference w:type="default" r:id="rId46"/>
          <w:footerReference w:type="default" r:id="rId47"/>
          <w:type w:val="nextPage"/>
          <w:pgSz w:w="11900" w:h="16840"/>
          <w:pgMar w:top="1287" w:right="1700" w:bottom="1714" w:left="1746" w:header="0" w:footer="3" w:gutter="0"/>
          <w:pgNumType w:start="12"/>
          <w:cols w:num="1" w:space="720"/>
          <w:titlePg w:val="0"/>
          <w:rtlGutter w:val="0"/>
          <w:docGrid w:linePitch="360" w:charSpace="0"/>
        </w:sectPr>
      </w:pPr>
      <w:r>
        <w:rPr>
          <w:rStyle w:val="a5"/>
          <w:rFonts w:ascii="Times New Roman" w:eastAsia="Times New Roman" w:hAnsi="Times New Roman" w:cs="Times New Roman"/>
          <w:b/>
          <w:bCs/>
          <w:i w:val="0"/>
          <w:iCs w:val="0"/>
          <w:smallCaps w:val="0"/>
          <w:strike w:val="0"/>
          <w:sz w:val="28"/>
          <w:szCs w:val="28"/>
        </w:rPr>
        <w:t>2</w:t>
      </w:r>
    </w:p>
    <w:p>
      <w:pPr>
        <w:pStyle w:val="1"/>
        <w:keepNext w:val="0"/>
        <w:keepLines w:val="0"/>
        <w:widowControl w:val="0"/>
        <w:shd w:val="clear" w:color="auto" w:fill="auto"/>
        <w:bidi w:val="0"/>
        <w:spacing w:before="0" w:after="0" w:line="595" w:lineRule="exact"/>
        <w:ind w:left="0" w:right="0" w:firstLine="560"/>
        <w:jc w:val="both"/>
      </w:pPr>
      <w:r>
        <w:rPr>
          <w:rStyle w:val="a5"/>
          <w:b w:val="0"/>
          <w:bCs w:val="0"/>
          <w:i w:val="0"/>
          <w:iCs w:val="0"/>
          <w:smallCaps w:val="0"/>
          <w:strike w:val="0"/>
        </w:rPr>
        <w:t>、用户精准画像。终端消费者通过产品身份码和数字化销售渠道建立与企业的链接，通过一物一码轻松实现产品来源可追溯、生产有记录、流向可跟踪、问题可查询、责任可追究、质量有保障。在此过程中大数据中心收集最真实的消费数据，有效采集追溯产品的去向及销售情况，进行精准消费者画像。</w:t>
      </w:r>
    </w:p>
    <w:p>
      <w:pPr>
        <w:pStyle w:val="1"/>
        <w:keepNext w:val="0"/>
        <w:keepLines w:val="0"/>
        <w:widowControl w:val="0"/>
        <w:shd w:val="clear" w:color="auto" w:fill="auto"/>
        <w:bidi w:val="0"/>
        <w:spacing w:before="0" w:after="940" w:line="595" w:lineRule="exact"/>
        <w:ind w:left="0" w:right="0" w:firstLine="560"/>
        <w:jc w:val="both"/>
      </w:pPr>
      <w:r>
        <w:rPr>
          <w:rStyle w:val="a5"/>
          <w:rFonts w:ascii="Times New Roman" w:eastAsia="Times New Roman" w:hAnsi="Times New Roman" w:cs="Times New Roman"/>
          <w:b/>
          <w:bCs/>
          <w:i w:val="0"/>
          <w:iCs w:val="0"/>
          <w:smallCaps w:val="0"/>
          <w:strike w:val="0"/>
          <w:sz w:val="28"/>
          <w:szCs w:val="28"/>
        </w:rPr>
        <w:t>3</w:t>
      </w:r>
      <w:r>
        <w:rPr>
          <w:rStyle w:val="a5"/>
          <w:b w:val="0"/>
          <w:bCs w:val="0"/>
          <w:i w:val="0"/>
          <w:iCs w:val="0"/>
          <w:smallCaps w:val="0"/>
          <w:strike w:val="0"/>
        </w:rPr>
        <w:t>、智能交互。通过扫码对安吉原产地白茶进行品质溯源，让消费者放心消费的同时，消费者还可以进行码上购物、点评、沟通、反馈。通过扫码溯源终端的智能交互，消费者在安心品尝高品质安吉白茶的同时还能够与安吉白茶全产业链的闭环溯源进行智能交互，为企业培养了顾客忠诚度。通过交互管理，挖掘顾客的后续消费力，汲取终身消费价值，将一个客户的价值实现最大化。</w:t>
      </w:r>
    </w:p>
    <w:p>
      <w:pPr>
        <w:pStyle w:val="30"/>
        <w:keepNext/>
        <w:keepLines/>
        <w:widowControl w:val="0"/>
        <w:shd w:val="clear" w:color="auto" w:fill="auto"/>
        <w:bidi w:val="0"/>
        <w:spacing w:before="0" w:line="240" w:lineRule="auto"/>
        <w:ind w:left="0" w:right="0" w:firstLine="0"/>
        <w:jc w:val="left"/>
      </w:pPr>
      <w:bookmarkStart w:id="6" w:name="bookmark13"/>
      <w:r>
        <w:rPr>
          <w:rStyle w:val="3"/>
          <w:b w:val="0"/>
          <w:bCs w:val="0"/>
          <w:i w:val="0"/>
          <w:iCs w:val="0"/>
          <w:smallCaps w:val="0"/>
          <w:strike w:val="0"/>
        </w:rPr>
        <w:t>三、数据共享流程及业务协同关系</w:t>
      </w:r>
      <w:bookmarkEnd w:id="6"/>
    </w:p>
    <w:p>
      <w:pPr>
        <w:pStyle w:val="1"/>
        <w:keepNext w:val="0"/>
        <w:keepLines w:val="0"/>
        <w:widowControl w:val="0"/>
        <w:shd w:val="clear" w:color="auto" w:fill="auto"/>
        <w:bidi w:val="0"/>
        <w:spacing w:before="0" w:after="40" w:line="590" w:lineRule="exact"/>
        <w:ind w:left="0" w:right="0" w:firstLine="560"/>
        <w:jc w:val="both"/>
      </w:pPr>
      <w:r>
        <w:rPr>
          <w:rStyle w:val="a5"/>
          <w:b w:val="0"/>
          <w:bCs w:val="0"/>
          <w:i w:val="0"/>
          <w:iCs w:val="0"/>
          <w:smallCaps w:val="0"/>
          <w:strike w:val="0"/>
        </w:rPr>
        <w:t>该项目明确了数据的调用和流向，将本平台的数据与其他各相关政府、企业和协会进行共享，为政府监控提供依据，建设数据服务接口以及数据同步功能，完成数据共享申请、审批，数据同步任务的管理，数据共享业务的统计监控等功能。打通农业投入品管理平台、物联网监测平台、安吉白茶监管应用平台、农业信息化公共服务平台、数字化监测平台及县大数据局、气象局、应急管理局等协同部门相关系统通过数据接口获取涉农相关数据。利用农业农村局茶园确权系统，对全县茶园种植面积情况提取并对每块茶园确权,</w:t>
      </w:r>
    </w:p>
    <w:p>
      <w:pPr>
        <w:pStyle w:val="1"/>
        <w:keepNext w:val="0"/>
        <w:keepLines w:val="0"/>
        <w:widowControl w:val="0"/>
        <w:shd w:val="clear" w:color="auto" w:fill="auto"/>
        <w:bidi w:val="0"/>
        <w:spacing w:before="0" w:after="940" w:line="590" w:lineRule="exact"/>
        <w:ind w:left="0" w:right="0" w:firstLine="0"/>
        <w:jc w:val="both"/>
        <w:sectPr>
          <w:headerReference w:type="default" r:id="rId48"/>
          <w:footerReference w:type="default" r:id="rId49"/>
          <w:type w:val="nextPage"/>
          <w:pgSz w:w="11900" w:h="16840"/>
          <w:pgMar w:top="1287" w:right="1700" w:bottom="1714" w:left="1746" w:header="0" w:footer="3" w:gutter="0"/>
          <w:pgNumType w:start="13"/>
          <w:cols w:num="1" w:space="720"/>
          <w:titlePg w:val="0"/>
          <w:rtlGutter w:val="0"/>
          <w:docGrid w:linePitch="360" w:charSpace="0"/>
        </w:sectPr>
      </w:pPr>
    </w:p>
    <w:p>
      <w:pPr>
        <w:pStyle w:val="1"/>
        <w:keepNext w:val="0"/>
        <w:keepLines w:val="0"/>
        <w:widowControl w:val="0"/>
        <w:shd w:val="clear" w:color="auto" w:fill="auto"/>
        <w:bidi w:val="0"/>
        <w:spacing w:before="0" w:after="940" w:line="590" w:lineRule="exact"/>
        <w:ind w:left="0" w:right="0" w:firstLine="0"/>
        <w:jc w:val="both"/>
      </w:pPr>
      <w:r>
        <w:rPr>
          <w:rStyle w:val="a5"/>
          <w:b w:val="0"/>
          <w:bCs w:val="0"/>
          <w:i w:val="0"/>
          <w:iCs w:val="0"/>
          <w:smallCaps w:val="0"/>
          <w:strike w:val="0"/>
        </w:rPr>
        <w:t>对原产地安吉白茶数量进行精准定位，摸清家底。整合安吉白茶全产业链追溯平台，实现基础数据服务标准化、数字化，建立统一的数字身份，打破数据孤岛，逐步推进“浙农码"落地应用。</w:t>
      </w:r>
    </w:p>
    <w:p>
      <w:pPr>
        <w:pStyle w:val="30"/>
        <w:keepNext/>
        <w:keepLines/>
        <w:widowControl w:val="0"/>
        <w:shd w:val="clear" w:color="auto" w:fill="auto"/>
        <w:bidi w:val="0"/>
        <w:spacing w:before="0" w:after="40" w:line="240" w:lineRule="auto"/>
        <w:ind w:left="0" w:right="0" w:firstLine="0"/>
        <w:jc w:val="left"/>
      </w:pPr>
      <w:bookmarkStart w:id="7" w:name="bookmark15"/>
      <w:r>
        <w:rPr>
          <w:rStyle w:val="3"/>
          <w:b w:val="0"/>
          <w:bCs w:val="0"/>
          <w:i w:val="0"/>
          <w:iCs w:val="0"/>
          <w:smallCaps w:val="0"/>
          <w:strike w:val="0"/>
        </w:rPr>
        <w:t>四、项目的运行情况及效果</w:t>
      </w:r>
      <w:bookmarkEnd w:id="7"/>
    </w:p>
    <w:p>
      <w:pPr>
        <w:pStyle w:val="1"/>
        <w:keepNext w:val="0"/>
        <w:keepLines w:val="0"/>
        <w:widowControl w:val="0"/>
        <w:shd w:val="clear" w:color="auto" w:fill="auto"/>
        <w:bidi w:val="0"/>
        <w:spacing w:before="0" w:after="0" w:line="590" w:lineRule="exact"/>
        <w:ind w:left="0" w:right="0" w:firstLine="720"/>
        <w:jc w:val="both"/>
      </w:pPr>
      <w:r>
        <w:rPr>
          <w:rStyle w:val="a5"/>
          <w:b w:val="0"/>
          <w:bCs w:val="0"/>
          <w:i w:val="0"/>
          <w:iCs w:val="0"/>
          <w:smallCaps w:val="0"/>
          <w:strike w:val="0"/>
        </w:rPr>
        <w:t>（一）安吉白茶茶园确权系统、安吉白茶交易数字化系统绘制"一张图"。对全县</w:t>
      </w:r>
      <w:r>
        <w:rPr>
          <w:rStyle w:val="a5"/>
          <w:b/>
          <w:bCs/>
          <w:i w:val="0"/>
          <w:iCs w:val="0"/>
          <w:smallCaps w:val="0"/>
          <w:strike w:val="0"/>
          <w:lang w:val="en-US" w:eastAsia="en-US" w:bidi="en-US"/>
        </w:rPr>
        <w:t>20.56</w:t>
      </w:r>
      <w:r>
        <w:rPr>
          <w:rStyle w:val="a5"/>
          <w:b w:val="0"/>
          <w:bCs w:val="0"/>
          <w:i w:val="0"/>
          <w:iCs w:val="0"/>
          <w:smallCaps w:val="0"/>
          <w:strike w:val="0"/>
        </w:rPr>
        <w:t>万亩茶园开展数字测绘及图斑入库，完成</w:t>
      </w:r>
      <w:r>
        <w:rPr>
          <w:rStyle w:val="a5"/>
          <w:b/>
          <w:bCs/>
          <w:i w:val="0"/>
          <w:iCs w:val="0"/>
          <w:smallCaps w:val="0"/>
          <w:strike w:val="0"/>
          <w:lang w:val="en-US" w:eastAsia="en-US" w:bidi="en-US"/>
        </w:rPr>
        <w:t>1.7</w:t>
      </w:r>
      <w:r>
        <w:rPr>
          <w:rStyle w:val="a5"/>
          <w:b w:val="0"/>
          <w:bCs w:val="0"/>
          <w:i w:val="0"/>
          <w:iCs w:val="0"/>
          <w:smallCaps w:val="0"/>
          <w:strike w:val="0"/>
        </w:rPr>
        <w:t>万余户茶农确权登记，并“一对一”设立茶园数字身份证（茶园证），实行"一园一证”管理。通过一张全县域</w:t>
      </w:r>
      <w:r>
        <w:rPr>
          <w:rStyle w:val="a5"/>
          <w:b/>
          <w:bCs/>
          <w:i w:val="0"/>
          <w:iCs w:val="0"/>
          <w:smallCaps w:val="0"/>
          <w:strike w:val="0"/>
          <w:lang w:val="en-US" w:eastAsia="en-US" w:bidi="en-US"/>
        </w:rPr>
        <w:t>GIS</w:t>
      </w:r>
      <w:r>
        <w:rPr>
          <w:rStyle w:val="a5"/>
          <w:b w:val="0"/>
          <w:bCs w:val="0"/>
          <w:i w:val="0"/>
          <w:iCs w:val="0"/>
          <w:smallCaps w:val="0"/>
          <w:strike w:val="0"/>
        </w:rPr>
        <w:t>地图统一管理安吉白茶产区分布、茶园位置、茶园面积、所属主体、种植品种等。通过安吉白茶交易系统对现有的“茶园证”、"金溯卡”管理模式进行数字化改造提升，完善运营能力与服务能力，从总量控制出发对安吉</w:t>
      </w:r>
      <w:r>
        <w:rPr>
          <w:rStyle w:val="a5"/>
          <w:b/>
          <w:bCs/>
          <w:i w:val="0"/>
          <w:iCs w:val="0"/>
          <w:smallCaps w:val="0"/>
          <w:strike w:val="0"/>
          <w:lang w:val="en-US" w:eastAsia="en-US" w:bidi="en-US"/>
        </w:rPr>
        <w:t>20.06</w:t>
      </w:r>
      <w:r>
        <w:rPr>
          <w:rStyle w:val="a5"/>
          <w:b w:val="0"/>
          <w:bCs w:val="0"/>
          <w:i w:val="0"/>
          <w:iCs w:val="0"/>
          <w:smallCaps w:val="0"/>
          <w:strike w:val="0"/>
        </w:rPr>
        <w:t>万亩安吉白茶进行保护。</w:t>
      </w:r>
    </w:p>
    <w:p>
      <w:pPr>
        <w:pStyle w:val="1"/>
        <w:keepNext w:val="0"/>
        <w:keepLines w:val="0"/>
        <w:widowControl w:val="0"/>
        <w:shd w:val="clear" w:color="auto" w:fill="auto"/>
        <w:bidi w:val="0"/>
        <w:spacing w:before="0" w:after="0" w:line="590" w:lineRule="exact"/>
        <w:ind w:left="0" w:right="0" w:firstLine="720"/>
        <w:jc w:val="both"/>
      </w:pPr>
      <w:r>
        <w:rPr>
          <w:rStyle w:val="a5"/>
          <w:b w:val="0"/>
          <w:bCs w:val="0"/>
          <w:i w:val="0"/>
          <w:iCs w:val="0"/>
          <w:smallCaps w:val="0"/>
          <w:strike w:val="0"/>
        </w:rPr>
        <w:t>（二）产业链溯源系统、全产业链监管系统编织"一张网"。整合原有茶园用工管理、投入品追溯监管、农产品追溯等平台，利用区块链技术，实现安吉白茶全产业链的智慧化监管。对茶园基地信息及生产流程，每个环节都附上区块链唯一码，达到"一企一码",使得每个环节都有据可查，目前已实现</w:t>
      </w:r>
      <w:r>
        <w:rPr>
          <w:rStyle w:val="a5"/>
          <w:b/>
          <w:bCs/>
          <w:i w:val="0"/>
          <w:iCs w:val="0"/>
          <w:smallCaps w:val="0"/>
          <w:strike w:val="0"/>
          <w:lang w:val="en-US" w:eastAsia="en-US" w:bidi="en-US"/>
        </w:rPr>
        <w:t>5</w:t>
      </w:r>
      <w:r>
        <w:rPr>
          <w:rStyle w:val="a5"/>
          <w:b w:val="0"/>
          <w:bCs w:val="0"/>
          <w:i w:val="0"/>
          <w:iCs w:val="0"/>
          <w:smallCaps w:val="0"/>
          <w:strike w:val="0"/>
        </w:rPr>
        <w:t>家企业数字化监管。安吉白茶已经率先正式上线运行安吉白茶"浙农码"，此为全省首个地市级"浙农码”应用，该码可统一归集不同农业信息系统中的数据,为安吉白茶建立数字身份，实现展示信息、产品品质管理可控。截至目前，已累计发码</w:t>
      </w:r>
      <w:r>
        <w:rPr>
          <w:rStyle w:val="a5"/>
          <w:b/>
          <w:bCs/>
          <w:i w:val="0"/>
          <w:iCs w:val="0"/>
          <w:smallCaps w:val="0"/>
          <w:strike w:val="0"/>
          <w:lang w:val="en-US" w:eastAsia="en-US" w:bidi="en-US"/>
        </w:rPr>
        <w:t>15.21</w:t>
      </w:r>
      <w:r>
        <w:rPr>
          <w:rStyle w:val="a5"/>
          <w:b w:val="0"/>
          <w:bCs w:val="0"/>
          <w:i w:val="0"/>
          <w:iCs w:val="0"/>
          <w:smallCaps w:val="0"/>
          <w:strike w:val="0"/>
        </w:rPr>
        <w:t>万枚。</w:t>
      </w:r>
    </w:p>
    <w:p>
      <w:pPr>
        <w:pStyle w:val="1"/>
        <w:keepNext w:val="0"/>
        <w:keepLines w:val="0"/>
        <w:widowControl w:val="0"/>
        <w:shd w:val="clear" w:color="auto" w:fill="auto"/>
        <w:bidi w:val="0"/>
        <w:spacing w:before="0" w:after="0" w:line="590" w:lineRule="exact"/>
        <w:ind w:left="0" w:right="0" w:firstLine="720"/>
        <w:jc w:val="both"/>
      </w:pPr>
      <w:r>
        <w:rPr>
          <w:rStyle w:val="a5"/>
          <w:b w:val="0"/>
          <w:bCs w:val="0"/>
          <w:i w:val="0"/>
          <w:iCs w:val="0"/>
          <w:smallCaps w:val="0"/>
          <w:strike w:val="0"/>
        </w:rPr>
        <w:t>（三）安吉白茶大数据驾驶舱、数字化茶园管理系统搭建"一</w:t>
      </w:r>
    </w:p>
    <w:p>
      <w:pPr>
        <w:pStyle w:val="1"/>
        <w:keepNext w:val="0"/>
        <w:keepLines w:val="0"/>
        <w:widowControl w:val="0"/>
        <w:shd w:val="clear" w:color="auto" w:fill="auto"/>
        <w:bidi w:val="0"/>
        <w:spacing w:before="0" w:after="960" w:line="592" w:lineRule="exact"/>
        <w:ind w:left="0" w:right="0" w:firstLine="0"/>
        <w:jc w:val="both"/>
        <w:sectPr>
          <w:headerReference w:type="default" r:id="rId50"/>
          <w:footerReference w:type="default" r:id="rId51"/>
          <w:type w:val="nextPage"/>
          <w:pgSz w:w="11900" w:h="16840"/>
          <w:pgMar w:top="1287" w:right="1700" w:bottom="1714" w:left="1746" w:header="0" w:footer="3" w:gutter="0"/>
          <w:pgNumType w:start="14"/>
          <w:cols w:num="1" w:space="720"/>
          <w:titlePg w:val="0"/>
          <w:rtlGutter w:val="0"/>
          <w:docGrid w:linePitch="360" w:charSpace="0"/>
        </w:sectPr>
      </w:pPr>
      <w:r>
        <w:rPr>
          <w:rStyle w:val="a5"/>
          <w:b w:val="0"/>
          <w:bCs w:val="0"/>
          <w:i w:val="0"/>
          <w:iCs w:val="0"/>
          <w:smallCaps w:val="0"/>
          <w:strike w:val="0"/>
        </w:rPr>
        <w:t>朵云"。汇集相关部门涉农数据，对各节点数据应采尽采，搭建数据云平台，进一步丰富基础数据库，打造多跨协同的数据闭环体系。在"产业大脑”</w:t>
      </w:r>
      <w:r>
        <w:rPr>
          <w:rStyle w:val="a5"/>
          <w:b w:val="0"/>
          <w:bCs w:val="0"/>
          <w:i w:val="0"/>
          <w:iCs w:val="0"/>
          <w:smallCaps w:val="0"/>
          <w:strike w:val="0"/>
          <w:lang w:val="en-US" w:eastAsia="en-US" w:bidi="en-US"/>
        </w:rPr>
        <w:t>+</w:t>
      </w:r>
    </w:p>
    <w:p>
      <w:pPr>
        <w:pStyle w:val="1"/>
        <w:keepNext w:val="0"/>
        <w:keepLines w:val="0"/>
        <w:widowControl w:val="0"/>
        <w:shd w:val="clear" w:color="auto" w:fill="auto"/>
        <w:bidi w:val="0"/>
        <w:spacing w:before="0" w:after="960" w:line="592" w:lineRule="exact"/>
        <w:ind w:left="0" w:right="0" w:firstLine="0"/>
        <w:jc w:val="both"/>
      </w:pPr>
      <w:r>
        <w:rPr>
          <w:rStyle w:val="a5"/>
          <w:b w:val="0"/>
          <w:bCs w:val="0"/>
          <w:i w:val="0"/>
          <w:iCs w:val="0"/>
          <w:smallCaps w:val="0"/>
          <w:strike w:val="0"/>
        </w:rPr>
        <w:t>"未来工厂”的核心思想指导下，已经在安吉白茶核心生产基地安装环境监测站，配置全景可视化监控、一体化灌溉、质量监测等智能管理装备，实时动态做好茶园信息采集以及数字化管理。目前，安吉县已建成</w:t>
      </w:r>
      <w:r>
        <w:rPr>
          <w:rStyle w:val="a5"/>
          <w:b/>
          <w:bCs/>
          <w:i w:val="0"/>
          <w:iCs w:val="0"/>
          <w:smallCaps w:val="0"/>
          <w:strike w:val="0"/>
          <w:lang w:val="en-US" w:eastAsia="en-US" w:bidi="en-US"/>
        </w:rPr>
        <w:t>5</w:t>
      </w:r>
      <w:r>
        <w:rPr>
          <w:rStyle w:val="a5"/>
          <w:b w:val="0"/>
          <w:bCs w:val="0"/>
          <w:i w:val="0"/>
          <w:iCs w:val="0"/>
          <w:smallCaps w:val="0"/>
          <w:strike w:val="0"/>
        </w:rPr>
        <w:t>家示范性智慧茶园（递铺街道宋茗、递铺街道茗静园、递铺街道鼎泓茗、递铺街道盈元家庭农场、天子湖镇吟诗茶场），总辐射茶园面积</w:t>
      </w:r>
      <w:r>
        <w:rPr>
          <w:rStyle w:val="a5"/>
          <w:b/>
          <w:bCs/>
          <w:i w:val="0"/>
          <w:iCs w:val="0"/>
          <w:smallCaps w:val="0"/>
          <w:strike w:val="0"/>
          <w:lang w:val="en-US" w:eastAsia="en-US" w:bidi="en-US"/>
        </w:rPr>
        <w:t>1.6</w:t>
      </w:r>
      <w:r>
        <w:rPr>
          <w:rStyle w:val="a5"/>
          <w:b w:val="0"/>
          <w:bCs w:val="0"/>
          <w:i w:val="0"/>
          <w:iCs w:val="0"/>
          <w:smallCaps w:val="0"/>
          <w:strike w:val="0"/>
        </w:rPr>
        <w:t>万亩。首批</w:t>
      </w:r>
      <w:r>
        <w:rPr>
          <w:rStyle w:val="a5"/>
          <w:b/>
          <w:bCs/>
          <w:i w:val="0"/>
          <w:iCs w:val="0"/>
          <w:smallCaps w:val="0"/>
          <w:strike w:val="0"/>
          <w:lang w:val="en-US" w:eastAsia="en-US" w:bidi="en-US"/>
        </w:rPr>
        <w:t>5</w:t>
      </w:r>
      <w:r>
        <w:rPr>
          <w:rStyle w:val="a5"/>
          <w:b w:val="0"/>
          <w:bCs w:val="0"/>
          <w:i w:val="0"/>
          <w:iCs w:val="0"/>
          <w:smallCaps w:val="0"/>
          <w:strike w:val="0"/>
        </w:rPr>
        <w:t>家未来工厂平均生产效率提高</w:t>
      </w:r>
      <w:r>
        <w:rPr>
          <w:rStyle w:val="a5"/>
          <w:b/>
          <w:bCs/>
          <w:i w:val="0"/>
          <w:iCs w:val="0"/>
          <w:smallCaps w:val="0"/>
          <w:strike w:val="0"/>
          <w:lang w:val="en-US" w:eastAsia="en-US" w:bidi="en-US"/>
        </w:rPr>
        <w:t>80%,</w:t>
      </w:r>
      <w:r>
        <w:rPr>
          <w:rStyle w:val="a5"/>
          <w:b w:val="0"/>
          <w:bCs w:val="0"/>
          <w:i w:val="0"/>
          <w:iCs w:val="0"/>
          <w:smallCaps w:val="0"/>
          <w:strike w:val="0"/>
        </w:rPr>
        <w:t>运营成本下降</w:t>
      </w:r>
      <w:r>
        <w:rPr>
          <w:rStyle w:val="a5"/>
          <w:b/>
          <w:bCs/>
          <w:i w:val="0"/>
          <w:iCs w:val="0"/>
          <w:smallCaps w:val="0"/>
          <w:strike w:val="0"/>
        </w:rPr>
        <w:t>45%</w:t>
      </w:r>
      <w:r>
        <w:rPr>
          <w:rStyle w:val="a5"/>
          <w:b w:val="0"/>
          <w:bCs w:val="0"/>
          <w:i w:val="0"/>
          <w:iCs w:val="0"/>
          <w:smallCaps w:val="0"/>
          <w:strike w:val="0"/>
        </w:rPr>
        <w:t>。以宋茗工厂为例，日产能从</w:t>
      </w:r>
      <w:r>
        <w:rPr>
          <w:rStyle w:val="a5"/>
          <w:b/>
          <w:bCs/>
          <w:i w:val="0"/>
          <w:iCs w:val="0"/>
          <w:smallCaps w:val="0"/>
          <w:strike w:val="0"/>
          <w:lang w:val="en-US" w:eastAsia="en-US" w:bidi="en-US"/>
        </w:rPr>
        <w:t>10</w:t>
      </w:r>
      <w:r>
        <w:rPr>
          <w:rStyle w:val="a5"/>
          <w:b w:val="0"/>
          <w:bCs w:val="0"/>
          <w:i w:val="0"/>
          <w:iCs w:val="0"/>
          <w:smallCaps w:val="0"/>
          <w:strike w:val="0"/>
        </w:rPr>
        <w:t>吨提升至</w:t>
      </w:r>
      <w:r>
        <w:rPr>
          <w:rStyle w:val="a5"/>
          <w:b/>
          <w:bCs/>
          <w:i w:val="0"/>
          <w:iCs w:val="0"/>
          <w:smallCaps w:val="0"/>
          <w:strike w:val="0"/>
          <w:lang w:val="en-US" w:eastAsia="en-US" w:bidi="en-US"/>
        </w:rPr>
        <w:t>20</w:t>
      </w:r>
      <w:r>
        <w:rPr>
          <w:rStyle w:val="a5"/>
          <w:b w:val="0"/>
          <w:bCs w:val="0"/>
          <w:i w:val="0"/>
          <w:iCs w:val="0"/>
          <w:smallCaps w:val="0"/>
          <w:strike w:val="0"/>
        </w:rPr>
        <w:t>吨,增长</w:t>
      </w:r>
      <w:r>
        <w:rPr>
          <w:rStyle w:val="a5"/>
          <w:b/>
          <w:bCs/>
          <w:i w:val="0"/>
          <w:iCs w:val="0"/>
          <w:smallCaps w:val="0"/>
          <w:strike w:val="0"/>
        </w:rPr>
        <w:t>100%；</w:t>
      </w:r>
      <w:r>
        <w:rPr>
          <w:rStyle w:val="a5"/>
          <w:b w:val="0"/>
          <w:bCs w:val="0"/>
          <w:i w:val="0"/>
          <w:iCs w:val="0"/>
          <w:smallCaps w:val="0"/>
          <w:strike w:val="0"/>
        </w:rPr>
        <w:t>总产能在原有</w:t>
      </w:r>
      <w:r>
        <w:rPr>
          <w:rStyle w:val="a5"/>
          <w:b/>
          <w:bCs/>
          <w:i w:val="0"/>
          <w:iCs w:val="0"/>
          <w:smallCaps w:val="0"/>
          <w:strike w:val="0"/>
          <w:lang w:val="en-US" w:eastAsia="en-US" w:bidi="en-US"/>
        </w:rPr>
        <w:t>60</w:t>
      </w:r>
      <w:r>
        <w:rPr>
          <w:rStyle w:val="a5"/>
          <w:b w:val="0"/>
          <w:bCs w:val="0"/>
          <w:i w:val="0"/>
          <w:iCs w:val="0"/>
          <w:smallCaps w:val="0"/>
          <w:strike w:val="0"/>
        </w:rPr>
        <w:t>吨加工产能的基础上，产能翻一番达到了</w:t>
      </w:r>
      <w:r>
        <w:rPr>
          <w:rStyle w:val="a5"/>
          <w:b/>
          <w:bCs/>
          <w:i w:val="0"/>
          <w:iCs w:val="0"/>
          <w:smallCaps w:val="0"/>
          <w:strike w:val="0"/>
          <w:lang w:val="en-US" w:eastAsia="en-US" w:bidi="en-US"/>
        </w:rPr>
        <w:t>120</w:t>
      </w:r>
      <w:r>
        <w:rPr>
          <w:rStyle w:val="a5"/>
          <w:b w:val="0"/>
          <w:bCs w:val="0"/>
          <w:i w:val="0"/>
          <w:iCs w:val="0"/>
          <w:smallCaps w:val="0"/>
          <w:strike w:val="0"/>
        </w:rPr>
        <w:t>吨，人工成本降至原来的</w:t>
      </w:r>
      <w:r>
        <w:rPr>
          <w:rStyle w:val="a5"/>
          <w:b/>
          <w:bCs/>
          <w:i w:val="0"/>
          <w:iCs w:val="0"/>
          <w:smallCaps w:val="0"/>
          <w:strike w:val="0"/>
          <w:lang w:val="en-US" w:eastAsia="en-US" w:bidi="en-US"/>
        </w:rPr>
        <w:t>10%o</w:t>
      </w:r>
    </w:p>
    <w:p>
      <w:pPr>
        <w:pStyle w:val="30"/>
        <w:keepNext/>
        <w:keepLines/>
        <w:widowControl w:val="0"/>
        <w:shd w:val="clear" w:color="auto" w:fill="auto"/>
        <w:bidi w:val="0"/>
        <w:spacing w:before="0" w:after="40" w:line="240" w:lineRule="auto"/>
        <w:ind w:left="0" w:right="0" w:firstLine="0"/>
        <w:jc w:val="left"/>
      </w:pPr>
      <w:bookmarkStart w:id="8" w:name="bookmark17"/>
      <w:r>
        <w:rPr>
          <w:rStyle w:val="3"/>
          <w:b w:val="0"/>
          <w:bCs w:val="0"/>
          <w:i w:val="0"/>
          <w:iCs w:val="0"/>
          <w:smallCaps w:val="0"/>
          <w:strike w:val="0"/>
        </w:rPr>
        <w:t>五、项目的特色亮点</w:t>
      </w:r>
      <w:bookmarkEnd w:id="8"/>
    </w:p>
    <w:p>
      <w:pPr>
        <w:pStyle w:val="1"/>
        <w:keepNext w:val="0"/>
        <w:keepLines w:val="0"/>
        <w:widowControl w:val="0"/>
        <w:shd w:val="clear" w:color="auto" w:fill="auto"/>
        <w:bidi w:val="0"/>
        <w:spacing w:before="0" w:after="0" w:line="592" w:lineRule="exact"/>
        <w:ind w:left="0" w:right="0" w:firstLine="720"/>
        <w:jc w:val="both"/>
      </w:pPr>
      <w:r>
        <w:rPr>
          <w:rStyle w:val="a5"/>
          <w:b w:val="0"/>
          <w:bCs w:val="0"/>
          <w:i w:val="0"/>
          <w:iCs w:val="0"/>
          <w:smallCaps w:val="0"/>
          <w:strike w:val="0"/>
        </w:rPr>
        <w:t>（一）构建安吉白茶高质量发展数字化体系，打造国内首个茶产业区块链联盟。利用区块链不可篡改和可追溯性等特点，将白茶从种植、生产到仓储、流通所有环节的各种信息整合写入区块链，从而保障整个产业的数据真实、安全、共享，形成白茶产业区块链联盟，基于区块链技术，实现安吉白茶全产业链追溯信息的闭环与可信服务。</w:t>
      </w:r>
    </w:p>
    <w:p>
      <w:pPr>
        <w:pStyle w:val="1"/>
        <w:keepNext w:val="0"/>
        <w:keepLines w:val="0"/>
        <w:widowControl w:val="0"/>
        <w:shd w:val="clear" w:color="auto" w:fill="auto"/>
        <w:bidi w:val="0"/>
        <w:spacing w:before="0" w:after="500" w:line="605" w:lineRule="exact"/>
        <w:ind w:left="0" w:right="0" w:firstLine="720"/>
        <w:jc w:val="both"/>
      </w:pPr>
      <w:r>
        <w:rPr>
          <w:rStyle w:val="a5"/>
          <w:b w:val="0"/>
          <w:bCs w:val="0"/>
          <w:i w:val="0"/>
          <w:iCs w:val="0"/>
          <w:smallCaps w:val="0"/>
          <w:strike w:val="0"/>
        </w:rPr>
        <w:t>（二）丰富茶企产供销一体化管理系统等数字化管理工具。扭转原产地产品流通环节过长、交易成本过高，利益被中间商截留等传统营销模式，促进安吉白茶数字化品牌化营销发展。</w:t>
      </w:r>
    </w:p>
    <w:p>
      <w:pPr>
        <w:pStyle w:val="1"/>
        <w:keepNext w:val="0"/>
        <w:keepLines w:val="0"/>
        <w:widowControl w:val="0"/>
        <w:shd w:val="clear" w:color="auto" w:fill="auto"/>
        <w:bidi w:val="0"/>
        <w:spacing w:before="0" w:after="0" w:line="593" w:lineRule="exact"/>
        <w:ind w:left="0" w:right="0" w:firstLine="720"/>
        <w:jc w:val="both"/>
      </w:pPr>
      <w:r>
        <w:rPr>
          <w:rStyle w:val="a5"/>
          <w:b w:val="0"/>
          <w:bCs w:val="0"/>
          <w:i w:val="0"/>
          <w:iCs w:val="0"/>
          <w:smallCaps w:val="0"/>
          <w:strike w:val="0"/>
        </w:rPr>
        <w:t>（三）完善安吉白茶茶园与主体管理数字化服务。通过确权系统进行数字测绘及图斑入库，完成原产地茶农确权登记以及主体信息进行关联。通过数字化交易系统实现对原产地白茶总量监控、原产地白茶电子交易结算等服务的监控。</w:t>
      </w:r>
    </w:p>
    <w:p>
      <w:pPr>
        <w:pStyle w:val="1"/>
        <w:keepNext w:val="0"/>
        <w:keepLines w:val="0"/>
        <w:widowControl w:val="0"/>
        <w:shd w:val="clear" w:color="auto" w:fill="auto"/>
        <w:bidi w:val="0"/>
        <w:spacing w:before="0" w:after="1480" w:line="593" w:lineRule="exact"/>
        <w:ind w:left="0" w:right="0" w:firstLine="720"/>
        <w:jc w:val="both"/>
        <w:sectPr>
          <w:headerReference w:type="default" r:id="rId52"/>
          <w:footerReference w:type="default" r:id="rId53"/>
          <w:type w:val="nextPage"/>
          <w:pgSz w:w="11900" w:h="16840"/>
          <w:pgMar w:top="1287" w:right="1700" w:bottom="1714" w:left="1746" w:header="0" w:footer="3" w:gutter="0"/>
          <w:pgNumType w:start="15"/>
          <w:cols w:num="1" w:space="720"/>
          <w:titlePg w:val="0"/>
          <w:rtlGutter w:val="0"/>
          <w:docGrid w:linePitch="360" w:charSpace="0"/>
        </w:sectPr>
      </w:pPr>
    </w:p>
    <w:p>
      <w:pPr>
        <w:pStyle w:val="1"/>
        <w:keepNext w:val="0"/>
        <w:keepLines w:val="0"/>
        <w:widowControl w:val="0"/>
        <w:shd w:val="clear" w:color="auto" w:fill="auto"/>
        <w:bidi w:val="0"/>
        <w:spacing w:before="0" w:after="1480" w:line="593" w:lineRule="exact"/>
        <w:ind w:left="0" w:right="0" w:firstLine="720"/>
        <w:jc w:val="both"/>
      </w:pPr>
      <w:r>
        <w:rPr>
          <w:rStyle w:val="a5"/>
          <w:b w:val="0"/>
          <w:bCs w:val="0"/>
          <w:i w:val="0"/>
          <w:iCs w:val="0"/>
          <w:smallCaps w:val="0"/>
          <w:strike w:val="0"/>
        </w:rPr>
        <w:t>（四）深度融合浙农码。通过为销售的每件安吉白茶产品进行赋码的信息化手段，打通安吉白茶从茶园、种植、加工、包装、储运到流通全产业链的闭环溯源信息，通过建立包装关联体系，实现产品信息、生产主体、茶园信息、生产过程、检测、消费客户信息的融合汇总，最终基于大数据分析，提升数据价值，为产业发展提供基于数据的精准决策支撑。</w:t>
      </w:r>
    </w:p>
    <w:p>
      <w:pPr>
        <w:pStyle w:val="1"/>
        <w:keepNext w:val="0"/>
        <w:keepLines w:val="0"/>
        <w:widowControl w:val="0"/>
        <w:shd w:val="clear" w:color="auto" w:fill="auto"/>
        <w:bidi w:val="0"/>
        <w:spacing w:before="0" w:after="0" w:line="240" w:lineRule="auto"/>
        <w:ind w:left="0" w:right="0" w:firstLine="0"/>
        <w:jc w:val="right"/>
        <w:sectPr>
          <w:headerReference w:type="default" r:id="rId54"/>
          <w:footerReference w:type="default" r:id="rId55"/>
          <w:type w:val="nextPage"/>
          <w:pgSz w:w="11900" w:h="16840"/>
          <w:pgMar w:top="1287" w:right="1700" w:bottom="1714" w:left="1746" w:header="0" w:footer="3" w:gutter="0"/>
          <w:pgNumType w:start="16"/>
          <w:cols w:num="1" w:space="720"/>
          <w:titlePg w:val="0"/>
          <w:rtlGutter w:val="0"/>
          <w:docGrid w:linePitch="360" w:charSpace="0"/>
        </w:sectPr>
      </w:pPr>
      <w:r>
        <w:rPr>
          <w:rStyle w:val="a5"/>
          <w:b w:val="0"/>
          <w:bCs w:val="0"/>
          <w:i w:val="0"/>
          <w:iCs w:val="0"/>
          <w:smallCaps w:val="0"/>
          <w:strike w:val="0"/>
        </w:rPr>
        <w:t>浙江甲骨文超级码科技股份有限公司</w:t>
      </w:r>
    </w:p>
    <w:p>
      <w:pPr>
        <w:pStyle w:val="30"/>
        <w:keepNext/>
        <w:keepLines/>
        <w:widowControl w:val="0"/>
        <w:shd w:val="clear" w:color="auto" w:fill="auto"/>
        <w:bidi w:val="0"/>
        <w:spacing w:before="320" w:after="420" w:line="240" w:lineRule="auto"/>
        <w:ind w:left="0" w:right="0" w:firstLine="0"/>
        <w:jc w:val="center"/>
        <w:rPr>
          <w:sz w:val="36"/>
          <w:szCs w:val="36"/>
        </w:rPr>
      </w:pPr>
      <w:bookmarkStart w:id="9" w:name="bookmark19"/>
      <w:r>
        <w:rPr>
          <w:rStyle w:val="3"/>
          <w:rFonts w:ascii="黑体" w:eastAsia="黑体" w:hAnsi="黑体" w:cs="黑体"/>
          <w:b w:val="0"/>
          <w:bCs w:val="0"/>
          <w:i w:val="0"/>
          <w:iCs w:val="0"/>
          <w:smallCaps w:val="0"/>
          <w:strike w:val="0"/>
          <w:sz w:val="36"/>
          <w:szCs w:val="36"/>
        </w:rPr>
        <w:t>享农果蔬基地：数字农业的普及应用探索</w:t>
      </w:r>
      <w:bookmarkEnd w:id="9"/>
    </w:p>
    <w:p>
      <w:pPr>
        <w:pStyle w:val="1"/>
        <w:keepNext w:val="0"/>
        <w:keepLines w:val="0"/>
        <w:widowControl w:val="0"/>
        <w:shd w:val="clear" w:color="auto" w:fill="auto"/>
        <w:bidi w:val="0"/>
        <w:spacing w:before="0" w:after="0" w:line="594" w:lineRule="exact"/>
        <w:ind w:left="0" w:right="0" w:firstLine="580"/>
        <w:jc w:val="both"/>
      </w:pPr>
      <w:r>
        <w:rPr>
          <w:rStyle w:val="a5"/>
          <w:b w:val="0"/>
          <w:bCs w:val="0"/>
          <w:i w:val="0"/>
          <w:iCs w:val="0"/>
          <w:smallCaps w:val="0"/>
          <w:strike w:val="0"/>
        </w:rPr>
        <w:t>享农果蔬一号基地位于崇明岛向化镇，共有</w:t>
      </w:r>
      <w:r>
        <w:rPr>
          <w:rStyle w:val="a5"/>
          <w:b/>
          <w:bCs/>
          <w:i w:val="0"/>
          <w:iCs w:val="0"/>
          <w:smallCaps w:val="0"/>
          <w:strike w:val="0"/>
          <w:lang w:val="en-US" w:eastAsia="en-US" w:bidi="en-US"/>
        </w:rPr>
        <w:t>80</w:t>
      </w:r>
      <w:r>
        <w:rPr>
          <w:rStyle w:val="a5"/>
          <w:b w:val="0"/>
          <w:bCs w:val="0"/>
          <w:i w:val="0"/>
          <w:iCs w:val="0"/>
          <w:smallCaps w:val="0"/>
          <w:strike w:val="0"/>
        </w:rPr>
        <w:t>个生产棚，主要种植西红柿与黄瓜。之前大棚是最原始的生产棚，手动卷膜和手动进行水肥管理。在项目开展前，该基地主要面临的问题是日常管理复杂，无法进行有效的监控，全靠来自山东的一个技师进行技术管理，但因为缺少种植模型，新人难以上手，人工投入很大，用工荒越来越严重，成本越来越高；另一方面，享农果蔬开始逐步对接盒马、康品汇等销售渠道，但产品标准化管理的问题突出，享农希望建立自己的品牌，持续提供高标准的绿色农产品。</w:t>
      </w:r>
    </w:p>
    <w:p>
      <w:pPr>
        <w:pStyle w:val="1"/>
        <w:keepNext w:val="0"/>
        <w:keepLines w:val="0"/>
        <w:widowControl w:val="0"/>
        <w:shd w:val="clear" w:color="auto" w:fill="auto"/>
        <w:bidi w:val="0"/>
        <w:spacing w:before="0" w:after="0" w:line="594" w:lineRule="exact"/>
        <w:ind w:left="0" w:right="0" w:firstLine="580"/>
        <w:jc w:val="both"/>
      </w:pPr>
      <w:r>
        <w:rPr>
          <w:rStyle w:val="a5"/>
          <w:b w:val="0"/>
          <w:bCs w:val="0"/>
          <w:i w:val="0"/>
          <w:iCs w:val="0"/>
          <w:smallCaps w:val="0"/>
          <w:strike w:val="0"/>
        </w:rPr>
        <w:t>浙江正大顺为智慧农业研究院从问题出发，对享农果蔬专业合作社开展了整体智能化改造升级。项目实施后，每年可节省</w:t>
      </w:r>
      <w:r>
        <w:rPr>
          <w:rStyle w:val="a5"/>
          <w:b/>
          <w:bCs/>
          <w:i w:val="0"/>
          <w:iCs w:val="0"/>
          <w:smallCaps w:val="0"/>
          <w:strike w:val="0"/>
        </w:rPr>
        <w:t>5-8</w:t>
      </w:r>
      <w:r>
        <w:rPr>
          <w:rStyle w:val="a5"/>
          <w:b w:val="0"/>
          <w:bCs w:val="0"/>
          <w:i w:val="0"/>
          <w:iCs w:val="0"/>
          <w:smallCaps w:val="0"/>
          <w:strike w:val="0"/>
        </w:rPr>
        <w:t>个左右的人工费用，每年节省水肥</w:t>
      </w:r>
      <w:r>
        <w:rPr>
          <w:rStyle w:val="a5"/>
          <w:b/>
          <w:bCs/>
          <w:i w:val="0"/>
          <w:iCs w:val="0"/>
          <w:smallCaps w:val="0"/>
          <w:strike w:val="0"/>
          <w:lang w:val="en-US" w:eastAsia="en-US" w:bidi="en-US"/>
        </w:rPr>
        <w:t>20%</w:t>
      </w:r>
      <w:r>
        <w:rPr>
          <w:rStyle w:val="a5"/>
          <w:b w:val="0"/>
          <w:bCs w:val="0"/>
          <w:i w:val="0"/>
          <w:iCs w:val="0"/>
          <w:smallCaps w:val="0"/>
          <w:strike w:val="0"/>
        </w:rPr>
        <w:t>左右。同时解决了现有资源的整合优化问题，对“全领域、全产链、全过程”各类数据在线化收集，生产、经营、管理和服务、分析和应用，打造让企业实现数据分析、数据决策、数据说话的综合管理服务平台；做到“平台有数据”,"调控有参考”</w:t>
      </w:r>
      <w:r>
        <w:rPr>
          <w:rStyle w:val="a5"/>
          <w:b w:val="0"/>
          <w:bCs w:val="0"/>
          <w:i w:val="0"/>
          <w:iCs w:val="0"/>
          <w:smallCaps w:val="0"/>
          <w:strike w:val="0"/>
          <w:lang w:val="en-US" w:eastAsia="en-US" w:bidi="en-US"/>
        </w:rPr>
        <w:t>,"</w:t>
      </w:r>
      <w:r>
        <w:rPr>
          <w:rStyle w:val="a5"/>
          <w:b w:val="0"/>
          <w:bCs w:val="0"/>
          <w:i w:val="0"/>
          <w:iCs w:val="0"/>
          <w:smallCaps w:val="0"/>
          <w:strike w:val="0"/>
        </w:rPr>
        <w:t>种植有指导”,"疑难有解答”,"作物有模型”,“销售有支撑"，为享农果蔬乃至崇明农业的发展带来经济、社会、生态三重效益。</w:t>
      </w:r>
    </w:p>
    <w:p>
      <w:pPr>
        <w:pStyle w:val="1"/>
        <w:keepNext w:val="0"/>
        <w:keepLines w:val="0"/>
        <w:widowControl w:val="0"/>
        <w:shd w:val="clear" w:color="auto" w:fill="auto"/>
        <w:bidi w:val="0"/>
        <w:spacing w:before="0" w:after="940" w:line="594" w:lineRule="exact"/>
        <w:ind w:left="0" w:right="0" w:firstLine="580"/>
        <w:jc w:val="both"/>
      </w:pPr>
      <w:r>
        <w:rPr>
          <w:rStyle w:val="a5"/>
          <w:b w:val="0"/>
          <w:bCs w:val="0"/>
          <w:i w:val="0"/>
          <w:iCs w:val="0"/>
          <w:smallCaps w:val="0"/>
          <w:strike w:val="0"/>
        </w:rPr>
        <w:t>享农果蔬基地的主要的做法是：</w:t>
      </w:r>
    </w:p>
    <w:p>
      <w:pPr>
        <w:pStyle w:val="30"/>
        <w:keepNext/>
        <w:keepLines/>
        <w:widowControl w:val="0"/>
        <w:shd w:val="clear" w:color="auto" w:fill="auto"/>
        <w:bidi w:val="0"/>
        <w:spacing w:before="0" w:after="40" w:line="240" w:lineRule="auto"/>
        <w:ind w:left="0" w:right="0" w:firstLine="0"/>
        <w:jc w:val="left"/>
      </w:pPr>
      <w:bookmarkStart w:id="10" w:name="bookmark21"/>
      <w:r>
        <w:rPr>
          <w:rStyle w:val="3"/>
          <w:b w:val="0"/>
          <w:bCs w:val="0"/>
          <w:i w:val="0"/>
          <w:iCs w:val="0"/>
          <w:smallCaps w:val="0"/>
          <w:strike w:val="0"/>
        </w:rPr>
        <w:t>一、低成本、易维护、易普及的无线数据采集系统</w:t>
      </w:r>
      <w:bookmarkEnd w:id="10"/>
    </w:p>
    <w:p>
      <w:pPr>
        <w:pStyle w:val="1"/>
        <w:keepNext w:val="0"/>
        <w:keepLines w:val="0"/>
        <w:widowControl w:val="0"/>
        <w:shd w:val="clear" w:color="auto" w:fill="auto"/>
        <w:bidi w:val="0"/>
        <w:spacing w:before="0" w:after="420" w:line="594" w:lineRule="exact"/>
        <w:ind w:left="0" w:right="0" w:firstLine="560"/>
        <w:jc w:val="both"/>
        <w:sectPr>
          <w:headerReference w:type="default" r:id="rId56"/>
          <w:footerReference w:type="default" r:id="rId57"/>
          <w:pgSz w:w="11900" w:h="16840"/>
          <w:pgMar w:top="1297" w:right="1684" w:bottom="1523" w:left="1759" w:header="0" w:footer="3" w:gutter="0"/>
          <w:pgNumType w:start="17"/>
          <w:cols w:num="1" w:space="720"/>
          <w:rtlGutter w:val="0"/>
          <w:docGrid w:linePitch="360" w:charSpace="0"/>
        </w:sectPr>
      </w:pPr>
      <w:r>
        <w:rPr>
          <w:rStyle w:val="a5"/>
          <w:b w:val="0"/>
          <w:bCs w:val="0"/>
          <w:i w:val="0"/>
          <w:iCs w:val="0"/>
          <w:smallCaps w:val="0"/>
          <w:strike w:val="0"/>
        </w:rPr>
        <w:t>对于农业物联网，做农业的都不会太陌生，目前也有很多蔬菜</w:t>
      </w:r>
    </w:p>
    <w:p>
      <w:pPr>
        <w:pStyle w:val="1"/>
        <w:keepNext w:val="0"/>
        <w:keepLines w:val="0"/>
        <w:widowControl w:val="0"/>
        <w:shd w:val="clear" w:color="auto" w:fill="auto"/>
        <w:bidi w:val="0"/>
        <w:spacing w:before="0" w:after="0" w:line="591" w:lineRule="exact"/>
        <w:ind w:left="0" w:right="0" w:firstLine="0"/>
        <w:jc w:val="both"/>
      </w:pPr>
      <w:r>
        <w:rPr>
          <w:rStyle w:val="a5"/>
          <w:b w:val="0"/>
          <w:bCs w:val="0"/>
          <w:i w:val="0"/>
          <w:iCs w:val="0"/>
          <w:smallCaps w:val="0"/>
          <w:strike w:val="0"/>
        </w:rPr>
        <w:t>大棚就利用了现代信息和通信技术，对大棚的种植环境和植物生长状态进行检测，但是实际应用中，往往因为传感器铺线麻烦，安装施工流程复杂、周期长、费用高等问题难以大量普及。</w:t>
      </w:r>
    </w:p>
    <w:p>
      <w:pPr>
        <w:pStyle w:val="1"/>
        <w:keepNext w:val="0"/>
        <w:keepLines w:val="0"/>
        <w:widowControl w:val="0"/>
        <w:shd w:val="clear" w:color="auto" w:fill="auto"/>
        <w:bidi w:val="0"/>
        <w:spacing w:before="0" w:after="0" w:line="591" w:lineRule="exact"/>
        <w:ind w:left="0" w:right="0" w:firstLine="580"/>
        <w:jc w:val="both"/>
      </w:pPr>
      <w:r>
        <w:rPr>
          <w:rStyle w:val="a5"/>
          <w:b w:val="0"/>
          <w:bCs w:val="0"/>
          <w:i w:val="0"/>
          <w:iCs w:val="0"/>
          <w:smallCaps w:val="0"/>
          <w:strike w:val="0"/>
        </w:rPr>
        <w:t>此次浙江正大顺为智慧农业研究院给出的无线数据采集系统解决方案，利用最新自主研发的多功能无线智能传感器及网关，拥有硬件成本低、实施成本低、维护成本低，无线部署，即插即用，电池使用寿命长等优势，是以最低的成本投入，实现最大的现代农业的智慧农业数字化升级方案。</w:t>
      </w:r>
    </w:p>
    <w:p>
      <w:pPr>
        <w:widowControl w:val="0"/>
        <w:spacing w:line="1" w:lineRule="exact"/>
      </w:pPr>
      <w:r>
        <mc:AlternateContent>
          <mc:Choice Requires="wps">
            <w:drawing>
              <wp:anchor distT="342900" distB="1791970" distL="0" distR="0" simplePos="0" relativeHeight="251694080" behindDoc="0" locked="0" layoutInCell="1" allowOverlap="1">
                <wp:simplePos x="0" y="0"/>
                <wp:positionH relativeFrom="page">
                  <wp:posOffset>1520825</wp:posOffset>
                </wp:positionH>
                <wp:positionV relativeFrom="paragraph">
                  <wp:posOffset>342900</wp:posOffset>
                </wp:positionV>
                <wp:extent cx="984250" cy="152400"/>
                <wp:effectExtent l="0" t="0" r="0" b="0"/>
                <wp:wrapTopAndBottom/>
                <wp:docPr id="62" name="Shape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0" cy="152400"/>
                        </a:xfrm>
                        <a:prstGeom prst="rect">
                          <a:avLst/>
                        </a:prstGeom>
                        <a:noFill/>
                      </wps:spPr>
                      <wps:txbx>
                        <w:txbxContent>
                          <w:p>
                            <w:pPr>
                              <w:pStyle w:val="a4"/>
                              <w:keepNext w:val="0"/>
                              <w:keepLines w:val="0"/>
                              <w:widowControl w:val="0"/>
                              <w:pBdr>
                                <w:top w:val="single" w:sz="2" w:space="0" w:color="4C94FF"/>
                                <w:left w:val="single" w:sz="2" w:space="0" w:color="4C94FF"/>
                                <w:bottom w:val="single" w:sz="2" w:space="0" w:color="4C94FF"/>
                                <w:right w:val="single" w:sz="2" w:space="0" w:color="4C94FF"/>
                              </w:pBdr>
                              <w:shd w:val="clear" w:color="auto" w:fill="4C94FF"/>
                              <w:bidi w:val="0"/>
                              <w:spacing w:before="0" w:after="0" w:line="240" w:lineRule="auto"/>
                              <w:ind w:left="0" w:right="0" w:firstLine="0"/>
                              <w:jc w:val="left"/>
                              <w:rPr>
                                <w:sz w:val="18"/>
                                <w:szCs w:val="18"/>
                              </w:rPr>
                            </w:pPr>
                            <w:r>
                              <w:rPr>
                                <w:rStyle w:val="a3"/>
                                <w:rFonts w:ascii="黑体" w:eastAsia="黑体" w:hAnsi="黑体" w:cs="黑体"/>
                                <w:b w:val="0"/>
                                <w:bCs w:val="0"/>
                                <w:i w:val="0"/>
                                <w:iCs w:val="0"/>
                                <w:smallCaps w:val="0"/>
                                <w:strike w:val="0"/>
                                <w:color w:val="BDEBF9"/>
                                <w:sz w:val="18"/>
                                <w:szCs w:val="18"/>
                              </w:rPr>
                              <w:t>低功耗土壤传感器</w:t>
                            </w:r>
                          </w:p>
                        </w:txbxContent>
                      </wps:txbx>
                      <wps:bodyPr wrap="none" lIns="0" tIns="0" rIns="0" bIns="0"/>
                    </wps:wsp>
                  </a:graphicData>
                </a:graphic>
              </wp:anchor>
            </w:drawing>
          </mc:Choice>
          <mc:Fallback>
            <w:pict>
              <v:shape id="Shape 62" o:spid="_x0000_s1036" type="#_x0000_t202" style="width:77.5pt;height:12pt;margin-top:27pt;margin-left:119.75pt;mso-position-horizontal-relative:page;mso-wrap-distance-bottom:141.1pt;mso-wrap-distance-left:0;mso-wrap-distance-right:0;mso-wrap-distance-top:27pt;mso-wrap-style:none;position:absolute;v-text-anchor:top;z-index:251693056" filled="f" fillcolor="this">
                <v:textbox inset="0,0,0,0">
                  <w:txbxContent>
                    <w:p>
                      <w:pPr>
                        <w:pStyle w:val="a4"/>
                        <w:keepNext w:val="0"/>
                        <w:keepLines w:val="0"/>
                        <w:widowControl w:val="0"/>
                        <w:pBdr>
                          <w:top w:val="single" w:sz="2" w:space="0" w:color="4C94FF"/>
                          <w:left w:val="single" w:sz="2" w:space="0" w:color="4C94FF"/>
                          <w:bottom w:val="single" w:sz="2" w:space="0" w:color="4C94FF"/>
                          <w:right w:val="single" w:sz="2" w:space="0" w:color="4C94FF"/>
                        </w:pBdr>
                        <w:shd w:val="clear" w:color="auto" w:fill="4C94FF"/>
                        <w:bidi w:val="0"/>
                        <w:spacing w:before="0" w:after="0" w:line="240" w:lineRule="auto"/>
                        <w:ind w:left="0" w:right="0" w:firstLine="0"/>
                        <w:jc w:val="left"/>
                        <w:rPr>
                          <w:sz w:val="18"/>
                          <w:szCs w:val="18"/>
                        </w:rPr>
                      </w:pPr>
                      <w:r>
                        <w:rPr>
                          <w:rStyle w:val="a3"/>
                          <w:rFonts w:ascii="黑体" w:eastAsia="黑体" w:hAnsi="黑体" w:cs="黑体"/>
                          <w:b w:val="0"/>
                          <w:bCs w:val="0"/>
                          <w:i w:val="0"/>
                          <w:iCs w:val="0"/>
                          <w:smallCaps w:val="0"/>
                          <w:strike w:val="0"/>
                          <w:color w:val="BDEBF9"/>
                          <w:sz w:val="18"/>
                          <w:szCs w:val="18"/>
                        </w:rPr>
                        <w:t>低功耗土壤传感器</w:t>
                      </w:r>
                    </w:p>
                  </w:txbxContent>
                </v:textbox>
                <w10:wrap type="topAndBottom"/>
              </v:shape>
            </w:pict>
          </mc:Fallback>
        </mc:AlternateContent>
      </w:r>
      <w:r>
        <mc:AlternateContent>
          <mc:Choice Requires="wps">
            <w:drawing>
              <wp:anchor distT="349250" distB="1785620" distL="0" distR="0" simplePos="0" relativeHeight="251696128" behindDoc="0" locked="0" layoutInCell="1" allowOverlap="1">
                <wp:simplePos x="0" y="0"/>
                <wp:positionH relativeFrom="page">
                  <wp:posOffset>3136265</wp:posOffset>
                </wp:positionH>
                <wp:positionV relativeFrom="paragraph">
                  <wp:posOffset>349250</wp:posOffset>
                </wp:positionV>
                <wp:extent cx="1341120" cy="152400"/>
                <wp:effectExtent l="0" t="0" r="0" b="0"/>
                <wp:wrapTopAndBottom/>
                <wp:docPr id="64" name="Shape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1120" cy="152400"/>
                        </a:xfrm>
                        <a:prstGeom prst="rect">
                          <a:avLst/>
                        </a:prstGeom>
                        <a:noFill/>
                      </wps:spPr>
                      <wps:txbx>
                        <w:txbxContent>
                          <w:p>
                            <w:pPr>
                              <w:pStyle w:val="a4"/>
                              <w:keepNext w:val="0"/>
                              <w:keepLines w:val="0"/>
                              <w:widowControl w:val="0"/>
                              <w:pBdr>
                                <w:top w:val="single" w:sz="2" w:space="0" w:color="4B95F8"/>
                                <w:left w:val="single" w:sz="2" w:space="0" w:color="4B95F8"/>
                                <w:bottom w:val="single" w:sz="2" w:space="0" w:color="4B95F8"/>
                                <w:right w:val="single" w:sz="2" w:space="0" w:color="4B95F8"/>
                              </w:pBdr>
                              <w:shd w:val="clear" w:color="auto" w:fill="4B95F8"/>
                              <w:bidi w:val="0"/>
                              <w:spacing w:before="0" w:after="0" w:line="240" w:lineRule="auto"/>
                              <w:ind w:left="0" w:right="0" w:firstLine="0"/>
                              <w:jc w:val="center"/>
                              <w:rPr>
                                <w:sz w:val="18"/>
                                <w:szCs w:val="18"/>
                              </w:rPr>
                            </w:pPr>
                            <w:r>
                              <w:rPr>
                                <w:rStyle w:val="a3"/>
                                <w:rFonts w:ascii="黑体" w:eastAsia="黑体" w:hAnsi="黑体" w:cs="黑体"/>
                                <w:b w:val="0"/>
                                <w:bCs w:val="0"/>
                                <w:i w:val="0"/>
                                <w:iCs w:val="0"/>
                                <w:smallCaps w:val="0"/>
                                <w:strike w:val="0"/>
                                <w:color w:val="BDEBF9"/>
                                <w:sz w:val="18"/>
                                <w:szCs w:val="18"/>
                              </w:rPr>
                              <w:t>低功耗光照温湿度传感器</w:t>
                            </w:r>
                          </w:p>
                        </w:txbxContent>
                      </wps:txbx>
                      <wps:bodyPr wrap="none" lIns="0" tIns="0" rIns="0" bIns="0"/>
                    </wps:wsp>
                  </a:graphicData>
                </a:graphic>
              </wp:anchor>
            </w:drawing>
          </mc:Choice>
          <mc:Fallback>
            <w:pict>
              <v:shape id="Shape 64" o:spid="_x0000_s1037" type="#_x0000_t202" style="width:105.6pt;height:12pt;margin-top:27.5pt;margin-left:246.95pt;mso-position-horizontal-relative:page;mso-wrap-distance-bottom:140.6pt;mso-wrap-distance-left:0;mso-wrap-distance-right:0;mso-wrap-distance-top:27.5pt;mso-wrap-style:none;position:absolute;v-text-anchor:top;z-index:251695104" filled="f" fillcolor="this">
                <v:textbox inset="0,0,0,0">
                  <w:txbxContent>
                    <w:p>
                      <w:pPr>
                        <w:pStyle w:val="a4"/>
                        <w:keepNext w:val="0"/>
                        <w:keepLines w:val="0"/>
                        <w:widowControl w:val="0"/>
                        <w:pBdr>
                          <w:top w:val="single" w:sz="2" w:space="0" w:color="4B95F8"/>
                          <w:left w:val="single" w:sz="2" w:space="0" w:color="4B95F8"/>
                          <w:bottom w:val="single" w:sz="2" w:space="0" w:color="4B95F8"/>
                          <w:right w:val="single" w:sz="2" w:space="0" w:color="4B95F8"/>
                        </w:pBdr>
                        <w:shd w:val="clear" w:color="auto" w:fill="4B95F8"/>
                        <w:bidi w:val="0"/>
                        <w:spacing w:before="0" w:after="0" w:line="240" w:lineRule="auto"/>
                        <w:ind w:left="0" w:right="0" w:firstLine="0"/>
                        <w:jc w:val="center"/>
                        <w:rPr>
                          <w:sz w:val="18"/>
                          <w:szCs w:val="18"/>
                        </w:rPr>
                      </w:pPr>
                      <w:r>
                        <w:rPr>
                          <w:rStyle w:val="a3"/>
                          <w:rFonts w:ascii="黑体" w:eastAsia="黑体" w:hAnsi="黑体" w:cs="黑体"/>
                          <w:b w:val="0"/>
                          <w:bCs w:val="0"/>
                          <w:i w:val="0"/>
                          <w:iCs w:val="0"/>
                          <w:smallCaps w:val="0"/>
                          <w:strike w:val="0"/>
                          <w:color w:val="BDEBF9"/>
                          <w:sz w:val="18"/>
                          <w:szCs w:val="18"/>
                        </w:rPr>
                        <w:t>低功耗光照温湿度传感器</w:t>
                      </w:r>
                    </w:p>
                  </w:txbxContent>
                </v:textbox>
                <w10:wrap type="topAndBottom"/>
              </v:shape>
            </w:pict>
          </mc:Fallback>
        </mc:AlternateContent>
      </w:r>
      <w:r>
        <mc:AlternateContent>
          <mc:Choice Requires="wps">
            <w:drawing>
              <wp:anchor distT="349250" distB="1782445" distL="0" distR="0" simplePos="0" relativeHeight="251698176" behindDoc="0" locked="0" layoutInCell="1" allowOverlap="1">
                <wp:simplePos x="0" y="0"/>
                <wp:positionH relativeFrom="page">
                  <wp:posOffset>4736465</wp:posOffset>
                </wp:positionH>
                <wp:positionV relativeFrom="paragraph">
                  <wp:posOffset>349250</wp:posOffset>
                </wp:positionV>
                <wp:extent cx="1578610" cy="155575"/>
                <wp:effectExtent l="0" t="0" r="0" b="0"/>
                <wp:wrapTopAndBottom/>
                <wp:docPr id="66" name="Shape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8610" cy="155575"/>
                        </a:xfrm>
                        <a:prstGeom prst="rect">
                          <a:avLst/>
                        </a:prstGeom>
                        <a:noFill/>
                      </wps:spPr>
                      <wps:txbx>
                        <w:txbxContent>
                          <w:p>
                            <w:pPr>
                              <w:pStyle w:val="a4"/>
                              <w:keepNext w:val="0"/>
                              <w:keepLines w:val="0"/>
                              <w:widowControl w:val="0"/>
                              <w:pBdr>
                                <w:top w:val="single" w:sz="2" w:space="0" w:color="4C95F8"/>
                                <w:left w:val="single" w:sz="2" w:space="0" w:color="4C95F8"/>
                                <w:bottom w:val="single" w:sz="2" w:space="0" w:color="4C95F8"/>
                                <w:right w:val="single" w:sz="2" w:space="0" w:color="4C95F8"/>
                              </w:pBdr>
                              <w:shd w:val="clear" w:color="auto" w:fill="4C95F8"/>
                              <w:bidi w:val="0"/>
                              <w:spacing w:before="0" w:after="0" w:line="240" w:lineRule="auto"/>
                              <w:ind w:left="0" w:right="0" w:firstLine="0"/>
                              <w:jc w:val="left"/>
                              <w:rPr>
                                <w:sz w:val="18"/>
                                <w:szCs w:val="18"/>
                              </w:rPr>
                            </w:pPr>
                            <w:r>
                              <w:rPr>
                                <w:rStyle w:val="a3"/>
                                <w:rFonts w:ascii="黑体" w:eastAsia="黑体" w:hAnsi="黑体" w:cs="黑体"/>
                                <w:b w:val="0"/>
                                <w:bCs w:val="0"/>
                                <w:i w:val="0"/>
                                <w:iCs w:val="0"/>
                                <w:smallCaps w:val="0"/>
                                <w:strike w:val="0"/>
                                <w:color w:val="BDEBF9"/>
                                <w:sz w:val="18"/>
                                <w:szCs w:val="18"/>
                              </w:rPr>
                              <w:t>低功耗二氧化碳温湿度传感器</w:t>
                            </w:r>
                          </w:p>
                        </w:txbxContent>
                      </wps:txbx>
                      <wps:bodyPr wrap="none" lIns="0" tIns="0" rIns="0" bIns="0"/>
                    </wps:wsp>
                  </a:graphicData>
                </a:graphic>
              </wp:anchor>
            </w:drawing>
          </mc:Choice>
          <mc:Fallback>
            <w:pict>
              <v:shape id="Shape 66" o:spid="_x0000_s1038" type="#_x0000_t202" style="width:124.3pt;height:12.25pt;margin-top:27.5pt;margin-left:372.95pt;mso-position-horizontal-relative:page;mso-wrap-distance-bottom:140.35pt;mso-wrap-distance-left:0;mso-wrap-distance-right:0;mso-wrap-distance-top:27.5pt;mso-wrap-style:none;position:absolute;v-text-anchor:top;z-index:251697152" filled="f" fillcolor="this">
                <v:textbox inset="0,0,0,0">
                  <w:txbxContent>
                    <w:p>
                      <w:pPr>
                        <w:pStyle w:val="a4"/>
                        <w:keepNext w:val="0"/>
                        <w:keepLines w:val="0"/>
                        <w:widowControl w:val="0"/>
                        <w:pBdr>
                          <w:top w:val="single" w:sz="2" w:space="0" w:color="4C95F8"/>
                          <w:left w:val="single" w:sz="2" w:space="0" w:color="4C95F8"/>
                          <w:bottom w:val="single" w:sz="2" w:space="0" w:color="4C95F8"/>
                          <w:right w:val="single" w:sz="2" w:space="0" w:color="4C95F8"/>
                        </w:pBdr>
                        <w:shd w:val="clear" w:color="auto" w:fill="4C95F8"/>
                        <w:bidi w:val="0"/>
                        <w:spacing w:before="0" w:after="0" w:line="240" w:lineRule="auto"/>
                        <w:ind w:left="0" w:right="0" w:firstLine="0"/>
                        <w:jc w:val="left"/>
                        <w:rPr>
                          <w:sz w:val="18"/>
                          <w:szCs w:val="18"/>
                        </w:rPr>
                      </w:pPr>
                      <w:r>
                        <w:rPr>
                          <w:rStyle w:val="a3"/>
                          <w:rFonts w:ascii="黑体" w:eastAsia="黑体" w:hAnsi="黑体" w:cs="黑体"/>
                          <w:b w:val="0"/>
                          <w:bCs w:val="0"/>
                          <w:i w:val="0"/>
                          <w:iCs w:val="0"/>
                          <w:smallCaps w:val="0"/>
                          <w:strike w:val="0"/>
                          <w:color w:val="BDEBF9"/>
                          <w:sz w:val="18"/>
                          <w:szCs w:val="18"/>
                        </w:rPr>
                        <w:t>低功耗二氧化碳温湿度传感器</w:t>
                      </w:r>
                    </w:p>
                  </w:txbxContent>
                </v:textbox>
                <w10:wrap type="topAndBottom"/>
              </v:shape>
            </w:pict>
          </mc:Fallback>
        </mc:AlternateContent>
      </w:r>
      <w:r>
        <w:drawing>
          <wp:anchor distT="1001395" distB="904875" distL="0" distR="0" simplePos="0" relativeHeight="251699200" behindDoc="0" locked="0" layoutInCell="1" allowOverlap="1">
            <wp:simplePos x="0" y="0"/>
            <wp:positionH relativeFrom="page">
              <wp:posOffset>1392555</wp:posOffset>
            </wp:positionH>
            <wp:positionV relativeFrom="paragraph">
              <wp:posOffset>1001395</wp:posOffset>
            </wp:positionV>
            <wp:extent cx="133985" cy="384175"/>
            <wp:effectExtent l="0" t="0" r="18415" b="15875"/>
            <wp:wrapTopAndBottom/>
            <wp:docPr id="68" name="Shape 68"/>
            <wp:cNvGraphicFramePr/>
            <a:graphic xmlns:a="http://schemas.openxmlformats.org/drawingml/2006/main">
              <a:graphicData uri="http://schemas.openxmlformats.org/drawingml/2006/picture">
                <pic:pic xmlns:pic="http://schemas.openxmlformats.org/drawingml/2006/picture">
                  <pic:nvPicPr>
                    <pic:cNvPr id="68" name="Shape 68"/>
                    <pic:cNvPicPr/>
                  </pic:nvPicPr>
                  <pic:blipFill>
                    <a:blip xmlns:r="http://schemas.openxmlformats.org/officeDocument/2006/relationships" r:embed="rId58"/>
                    <a:stretch>
                      <a:fillRect/>
                    </a:stretch>
                  </pic:blipFill>
                  <pic:spPr>
                    <a:xfrm>
                      <a:off x="0" y="0"/>
                      <a:ext cx="133985" cy="384175"/>
                    </a:xfrm>
                    <a:prstGeom prst="rect">
                      <a:avLst/>
                    </a:prstGeom>
                  </pic:spPr>
                </pic:pic>
              </a:graphicData>
            </a:graphic>
          </wp:anchor>
        </w:drawing>
      </w:r>
      <w:r>
        <w:drawing>
          <wp:anchor distT="1720215" distB="0" distL="0" distR="100330" simplePos="0" relativeHeight="251700224" behindDoc="0" locked="0" layoutInCell="1" allowOverlap="1">
            <wp:simplePos x="0" y="0"/>
            <wp:positionH relativeFrom="page">
              <wp:posOffset>1228090</wp:posOffset>
            </wp:positionH>
            <wp:positionV relativeFrom="paragraph">
              <wp:posOffset>1720215</wp:posOffset>
            </wp:positionV>
            <wp:extent cx="5005070" cy="567055"/>
            <wp:effectExtent l="0" t="0" r="5080" b="4445"/>
            <wp:wrapTopAndBottom/>
            <wp:docPr id="70" name="Shape 70"/>
            <wp:cNvGraphicFramePr/>
            <a:graphic xmlns:a="http://schemas.openxmlformats.org/drawingml/2006/main">
              <a:graphicData uri="http://schemas.openxmlformats.org/drawingml/2006/picture">
                <pic:pic xmlns:pic="http://schemas.openxmlformats.org/drawingml/2006/picture">
                  <pic:nvPicPr>
                    <pic:cNvPr id="70" name="Shape 70"/>
                    <pic:cNvPicPr/>
                  </pic:nvPicPr>
                  <pic:blipFill>
                    <a:blip xmlns:r="http://schemas.openxmlformats.org/officeDocument/2006/relationships" r:embed="rId59"/>
                    <a:stretch>
                      <a:fillRect/>
                    </a:stretch>
                  </pic:blipFill>
                  <pic:spPr>
                    <a:xfrm>
                      <a:off x="0" y="0"/>
                      <a:ext cx="5005070" cy="567055"/>
                    </a:xfrm>
                    <a:prstGeom prst="rect">
                      <a:avLst/>
                    </a:prstGeom>
                  </pic:spPr>
                </pic:pic>
              </a:graphicData>
            </a:graphic>
          </wp:anchor>
        </w:drawing>
      </w:r>
      <w:r>
        <mc:AlternateContent>
          <mc:Choice Requires="wps">
            <w:drawing>
              <wp:anchor distT="0" distB="0" distL="0" distR="0" simplePos="0" relativeHeight="251702272" behindDoc="0" locked="0" layoutInCell="1" allowOverlap="1">
                <wp:simplePos x="0" y="0"/>
                <wp:positionH relativeFrom="page">
                  <wp:posOffset>1389380</wp:posOffset>
                </wp:positionH>
                <wp:positionV relativeFrom="paragraph">
                  <wp:posOffset>656590</wp:posOffset>
                </wp:positionV>
                <wp:extent cx="1435735" cy="731520"/>
                <wp:effectExtent l="0" t="0" r="0" b="0"/>
                <wp:wrapNone/>
                <wp:docPr id="72" name="Shape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5735" cy="731520"/>
                        </a:xfrm>
                        <a:prstGeom prst="rect">
                          <a:avLst/>
                        </a:prstGeom>
                        <a:noFill/>
                      </wps:spPr>
                      <wps:txbx>
                        <w:txbxContent>
                          <w:p>
                            <w:pPr>
                              <w:pStyle w:val="a2"/>
                              <w:keepNext w:val="0"/>
                              <w:keepLines w:val="0"/>
                              <w:widowControl w:val="0"/>
                              <w:shd w:val="clear" w:color="auto" w:fill="auto"/>
                              <w:tabs>
                                <w:tab w:val="left" w:pos="350"/>
                              </w:tabs>
                              <w:bidi w:val="0"/>
                              <w:spacing w:before="0" w:after="80" w:line="240" w:lineRule="auto"/>
                              <w:ind w:left="0" w:right="0" w:firstLine="0"/>
                              <w:jc w:val="left"/>
                              <w:rPr>
                                <w:sz w:val="13"/>
                                <w:szCs w:val="13"/>
                              </w:rPr>
                            </w:pPr>
                            <w:r>
                              <w:rPr>
                                <w:rStyle w:val="a1"/>
                                <w:b w:val="0"/>
                                <w:bCs w:val="0"/>
                                <w:i w:val="0"/>
                                <w:iCs w:val="0"/>
                                <w:smallCaps w:val="0"/>
                                <w:strike w:val="0"/>
                                <w:color w:val="525C6E"/>
                              </w:rPr>
                              <w:t>二</w:t>
                            </w:r>
                            <w:r>
                              <w:rPr>
                                <w:rStyle w:val="a1"/>
                                <w:b w:val="0"/>
                                <w:bCs w:val="0"/>
                                <w:i w:val="0"/>
                                <w:iCs w:val="0"/>
                                <w:smallCaps w:val="0"/>
                                <w:strike w:val="0"/>
                                <w:color w:val="525C6E"/>
                              </w:rPr>
                              <w:tab/>
                            </w:r>
                            <w:r>
                              <w:rPr>
                                <w:rStyle w:val="a1"/>
                                <w:b w:val="0"/>
                                <w:bCs w:val="0"/>
                                <w:i w:val="0"/>
                                <w:iCs w:val="0"/>
                                <w:smallCaps w:val="0"/>
                                <w:strike w:val="0"/>
                              </w:rPr>
                              <w:t>型号:</w:t>
                            </w:r>
                            <w:r>
                              <w:rPr>
                                <w:rStyle w:val="a1"/>
                                <w:rFonts w:ascii="Arial" w:eastAsia="Arial" w:hAnsi="Arial" w:cs="Arial"/>
                                <w:b w:val="0"/>
                                <w:bCs w:val="0"/>
                                <w:i w:val="0"/>
                                <w:iCs w:val="0"/>
                                <w:smallCaps w:val="0"/>
                                <w:strike w:val="0"/>
                                <w:sz w:val="13"/>
                                <w:szCs w:val="13"/>
                                <w:lang w:val="en-US" w:eastAsia="en-US" w:bidi="en-US"/>
                              </w:rPr>
                              <w:t>SW</w:t>
                            </w:r>
                            <w:r>
                              <w:rPr>
                                <w:rStyle w:val="a1"/>
                                <w:rFonts w:ascii="宋体" w:eastAsia="宋体" w:hAnsi="宋体" w:cs="宋体"/>
                                <w:b w:val="0"/>
                                <w:bCs w:val="0"/>
                                <w:i w:val="0"/>
                                <w:iCs w:val="0"/>
                                <w:smallCaps w:val="0"/>
                                <w:strike w:val="0"/>
                                <w:sz w:val="15"/>
                                <w:szCs w:val="15"/>
                              </w:rPr>
                              <w:t>，</w:t>
                            </w:r>
                            <w:r>
                              <w:rPr>
                                <w:rStyle w:val="a1"/>
                                <w:rFonts w:ascii="Arial" w:eastAsia="Arial" w:hAnsi="Arial" w:cs="Arial"/>
                                <w:b w:val="0"/>
                                <w:bCs w:val="0"/>
                                <w:i w:val="0"/>
                                <w:iCs w:val="0"/>
                                <w:smallCaps w:val="0"/>
                                <w:strike w:val="0"/>
                                <w:sz w:val="13"/>
                                <w:szCs w:val="13"/>
                              </w:rPr>
                              <w:t>034</w:t>
                            </w:r>
                            <w:r>
                              <w:rPr>
                                <w:rStyle w:val="a1"/>
                                <w:rFonts w:ascii="Arial" w:eastAsia="Arial" w:hAnsi="Arial" w:cs="Arial"/>
                                <w:b w:val="0"/>
                                <w:bCs w:val="0"/>
                                <w:i w:val="0"/>
                                <w:iCs w:val="0"/>
                                <w:smallCaps w:val="0"/>
                                <w:strike w:val="0"/>
                                <w:sz w:val="13"/>
                                <w:szCs w:val="13"/>
                                <w:lang w:val="en-US" w:eastAsia="en-US" w:bidi="en-US"/>
                              </w:rPr>
                              <w:t>TRIO50</w:t>
                            </w:r>
                          </w:p>
                          <w:p>
                            <w:pPr>
                              <w:pStyle w:val="a2"/>
                              <w:keepNext w:val="0"/>
                              <w:keepLines w:val="0"/>
                              <w:widowControl w:val="0"/>
                              <w:shd w:val="clear" w:color="auto" w:fill="auto"/>
                              <w:bidi w:val="0"/>
                              <w:spacing w:before="0" w:after="80" w:line="240" w:lineRule="auto"/>
                              <w:ind w:left="0" w:right="0" w:firstLine="420"/>
                              <w:jc w:val="left"/>
                            </w:pPr>
                            <w:r>
                              <w:rPr>
                                <w:rStyle w:val="a1"/>
                                <w:b w:val="0"/>
                                <w:bCs w:val="0"/>
                                <w:i w:val="0"/>
                                <w:iCs w:val="0"/>
                                <w:smallCaps w:val="0"/>
                                <w:strike w:val="0"/>
                              </w:rPr>
                              <w:t>功能：监测土壤温度、土堰湿</w:t>
                            </w:r>
                          </w:p>
                          <w:p>
                            <w:pPr>
                              <w:pStyle w:val="a2"/>
                              <w:keepNext w:val="0"/>
                              <w:keepLines w:val="0"/>
                              <w:widowControl w:val="0"/>
                              <w:shd w:val="clear" w:color="auto" w:fill="auto"/>
                              <w:bidi w:val="0"/>
                              <w:spacing w:before="0" w:after="80" w:line="240" w:lineRule="auto"/>
                              <w:ind w:left="0" w:right="0" w:firstLine="420"/>
                              <w:jc w:val="left"/>
                            </w:pPr>
                            <w:r>
                              <w:rPr>
                                <w:rStyle w:val="a1"/>
                                <w:b w:val="0"/>
                                <w:bCs w:val="0"/>
                                <w:i w:val="0"/>
                                <w:iCs w:val="0"/>
                                <w:smallCaps w:val="0"/>
                                <w:strike w:val="0"/>
                              </w:rPr>
                              <w:t>度、土壤</w:t>
                            </w:r>
                            <w:r>
                              <w:rPr>
                                <w:rStyle w:val="a1"/>
                                <w:rFonts w:ascii="Arial" w:eastAsia="Arial" w:hAnsi="Arial" w:cs="Arial"/>
                                <w:b w:val="0"/>
                                <w:bCs w:val="0"/>
                                <w:i w:val="0"/>
                                <w:iCs w:val="0"/>
                                <w:smallCaps w:val="0"/>
                                <w:strike w:val="0"/>
                                <w:sz w:val="13"/>
                                <w:szCs w:val="13"/>
                                <w:lang w:val="en-US" w:eastAsia="en-US" w:bidi="en-US"/>
                              </w:rPr>
                              <w:t>EC</w:t>
                            </w:r>
                            <w:r>
                              <w:rPr>
                                <w:rStyle w:val="a1"/>
                                <w:b w:val="0"/>
                                <w:bCs w:val="0"/>
                                <w:i w:val="0"/>
                                <w:iCs w:val="0"/>
                                <w:smallCaps w:val="0"/>
                                <w:strike w:val="0"/>
                              </w:rPr>
                              <w:t>值</w:t>
                            </w:r>
                          </w:p>
                          <w:p>
                            <w:pPr>
                              <w:pStyle w:val="a2"/>
                              <w:keepNext w:val="0"/>
                              <w:keepLines w:val="0"/>
                              <w:widowControl w:val="0"/>
                              <w:shd w:val="clear" w:color="auto" w:fill="auto"/>
                              <w:bidi w:val="0"/>
                              <w:spacing w:before="0" w:after="80" w:line="240" w:lineRule="auto"/>
                              <w:ind w:left="0" w:right="0" w:firstLine="420"/>
                              <w:jc w:val="left"/>
                            </w:pPr>
                            <w:r>
                              <w:rPr>
                                <w:rStyle w:val="a1"/>
                                <w:b w:val="0"/>
                                <w:bCs w:val="0"/>
                                <w:i w:val="0"/>
                                <w:iCs w:val="0"/>
                                <w:smallCaps w:val="0"/>
                                <w:strike w:val="0"/>
                              </w:rPr>
                              <w:t>网路:无线</w:t>
                            </w:r>
                          </w:p>
                          <w:p>
                            <w:pPr>
                              <w:pStyle w:val="a2"/>
                              <w:keepNext w:val="0"/>
                              <w:keepLines w:val="0"/>
                              <w:widowControl w:val="0"/>
                              <w:shd w:val="clear" w:color="auto" w:fill="auto"/>
                              <w:bidi w:val="0"/>
                              <w:spacing w:before="0" w:after="80" w:line="240" w:lineRule="auto"/>
                              <w:ind w:left="0" w:right="0" w:firstLine="420"/>
                              <w:jc w:val="left"/>
                            </w:pPr>
                            <w:r>
                              <w:rPr>
                                <w:rStyle w:val="a1"/>
                                <w:b w:val="0"/>
                                <w:bCs w:val="0"/>
                                <w:i w:val="0"/>
                                <w:iCs w:val="0"/>
                                <w:smallCaps w:val="0"/>
                                <w:strike w:val="0"/>
                              </w:rPr>
                              <w:t>供电:电池</w:t>
                            </w:r>
                            <w:r>
                              <w:rPr>
                                <w:rStyle w:val="a1"/>
                                <w:rFonts w:ascii="Arial" w:eastAsia="Arial" w:hAnsi="Arial" w:cs="Arial"/>
                                <w:b w:val="0"/>
                                <w:bCs w:val="0"/>
                                <w:i w:val="0"/>
                                <w:iCs w:val="0"/>
                                <w:smallCaps w:val="0"/>
                                <w:strike w:val="0"/>
                                <w:sz w:val="13"/>
                                <w:szCs w:val="13"/>
                              </w:rPr>
                              <w:t>3~5</w:t>
                            </w:r>
                            <w:r>
                              <w:rPr>
                                <w:rStyle w:val="a1"/>
                                <w:b w:val="0"/>
                                <w:bCs w:val="0"/>
                                <w:i w:val="0"/>
                                <w:iCs w:val="0"/>
                                <w:smallCaps w:val="0"/>
                                <w:strike w:val="0"/>
                              </w:rPr>
                              <w:t>年</w:t>
                            </w:r>
                          </w:p>
                        </w:txbxContent>
                      </wps:txbx>
                      <wps:bodyPr lIns="0" tIns="0" rIns="0" bIns="0"/>
                    </wps:wsp>
                  </a:graphicData>
                </a:graphic>
              </wp:anchor>
            </w:drawing>
          </mc:Choice>
          <mc:Fallback>
            <w:pict>
              <v:shape id="Shape 72" o:spid="_x0000_s1039" type="#_x0000_t202" style="width:113.05pt;height:57.6pt;margin-top:51.7pt;margin-left:109.4pt;mso-position-horizontal-relative:page;mso-wrap-distance-bottom:0;mso-wrap-distance-left:0;mso-wrap-distance-right:0;mso-wrap-distance-top:0;position:absolute;v-text-anchor:top;z-index:251701248" filled="f" fillcolor="this">
                <v:textbox inset="0,0,0,0">
                  <w:txbxContent>
                    <w:p>
                      <w:pPr>
                        <w:pStyle w:val="a2"/>
                        <w:keepNext w:val="0"/>
                        <w:keepLines w:val="0"/>
                        <w:widowControl w:val="0"/>
                        <w:shd w:val="clear" w:color="auto" w:fill="auto"/>
                        <w:tabs>
                          <w:tab w:val="left" w:pos="350"/>
                        </w:tabs>
                        <w:bidi w:val="0"/>
                        <w:spacing w:before="0" w:after="80" w:line="240" w:lineRule="auto"/>
                        <w:ind w:left="0" w:right="0" w:firstLine="0"/>
                        <w:jc w:val="left"/>
                        <w:rPr>
                          <w:sz w:val="13"/>
                          <w:szCs w:val="13"/>
                        </w:rPr>
                      </w:pPr>
                      <w:r>
                        <w:rPr>
                          <w:rStyle w:val="a1"/>
                          <w:b w:val="0"/>
                          <w:bCs w:val="0"/>
                          <w:i w:val="0"/>
                          <w:iCs w:val="0"/>
                          <w:smallCaps w:val="0"/>
                          <w:strike w:val="0"/>
                          <w:color w:val="525C6E"/>
                        </w:rPr>
                        <w:t>二</w:t>
                      </w:r>
                      <w:r>
                        <w:rPr>
                          <w:rStyle w:val="a1"/>
                          <w:b w:val="0"/>
                          <w:bCs w:val="0"/>
                          <w:i w:val="0"/>
                          <w:iCs w:val="0"/>
                          <w:smallCaps w:val="0"/>
                          <w:strike w:val="0"/>
                          <w:color w:val="525C6E"/>
                        </w:rPr>
                        <w:tab/>
                      </w:r>
                      <w:r>
                        <w:rPr>
                          <w:rStyle w:val="a1"/>
                          <w:b w:val="0"/>
                          <w:bCs w:val="0"/>
                          <w:i w:val="0"/>
                          <w:iCs w:val="0"/>
                          <w:smallCaps w:val="0"/>
                          <w:strike w:val="0"/>
                        </w:rPr>
                        <w:t>型号:</w:t>
                      </w:r>
                      <w:r>
                        <w:rPr>
                          <w:rStyle w:val="a1"/>
                          <w:rFonts w:ascii="Arial" w:eastAsia="Arial" w:hAnsi="Arial" w:cs="Arial"/>
                          <w:b w:val="0"/>
                          <w:bCs w:val="0"/>
                          <w:i w:val="0"/>
                          <w:iCs w:val="0"/>
                          <w:smallCaps w:val="0"/>
                          <w:strike w:val="0"/>
                          <w:sz w:val="13"/>
                          <w:szCs w:val="13"/>
                          <w:lang w:val="en-US" w:eastAsia="en-US" w:bidi="en-US"/>
                        </w:rPr>
                        <w:t>SW</w:t>
                      </w:r>
                      <w:r>
                        <w:rPr>
                          <w:rStyle w:val="a1"/>
                          <w:rFonts w:ascii="宋体" w:eastAsia="宋体" w:hAnsi="宋体" w:cs="宋体"/>
                          <w:b w:val="0"/>
                          <w:bCs w:val="0"/>
                          <w:i w:val="0"/>
                          <w:iCs w:val="0"/>
                          <w:smallCaps w:val="0"/>
                          <w:strike w:val="0"/>
                          <w:sz w:val="15"/>
                          <w:szCs w:val="15"/>
                        </w:rPr>
                        <w:t>，</w:t>
                      </w:r>
                      <w:r>
                        <w:rPr>
                          <w:rStyle w:val="a1"/>
                          <w:rFonts w:ascii="Arial" w:eastAsia="Arial" w:hAnsi="Arial" w:cs="Arial"/>
                          <w:b w:val="0"/>
                          <w:bCs w:val="0"/>
                          <w:i w:val="0"/>
                          <w:iCs w:val="0"/>
                          <w:smallCaps w:val="0"/>
                          <w:strike w:val="0"/>
                          <w:sz w:val="13"/>
                          <w:szCs w:val="13"/>
                        </w:rPr>
                        <w:t>034</w:t>
                      </w:r>
                      <w:r>
                        <w:rPr>
                          <w:rStyle w:val="a1"/>
                          <w:rFonts w:ascii="Arial" w:eastAsia="Arial" w:hAnsi="Arial" w:cs="Arial"/>
                          <w:b w:val="0"/>
                          <w:bCs w:val="0"/>
                          <w:i w:val="0"/>
                          <w:iCs w:val="0"/>
                          <w:smallCaps w:val="0"/>
                          <w:strike w:val="0"/>
                          <w:sz w:val="13"/>
                          <w:szCs w:val="13"/>
                          <w:lang w:val="en-US" w:eastAsia="en-US" w:bidi="en-US"/>
                        </w:rPr>
                        <w:t>TRIO50</w:t>
                      </w:r>
                    </w:p>
                    <w:p>
                      <w:pPr>
                        <w:pStyle w:val="a2"/>
                        <w:keepNext w:val="0"/>
                        <w:keepLines w:val="0"/>
                        <w:widowControl w:val="0"/>
                        <w:shd w:val="clear" w:color="auto" w:fill="auto"/>
                        <w:bidi w:val="0"/>
                        <w:spacing w:before="0" w:after="80" w:line="240" w:lineRule="auto"/>
                        <w:ind w:left="0" w:right="0" w:firstLine="420"/>
                        <w:jc w:val="left"/>
                      </w:pPr>
                      <w:r>
                        <w:rPr>
                          <w:rStyle w:val="a1"/>
                          <w:b w:val="0"/>
                          <w:bCs w:val="0"/>
                          <w:i w:val="0"/>
                          <w:iCs w:val="0"/>
                          <w:smallCaps w:val="0"/>
                          <w:strike w:val="0"/>
                        </w:rPr>
                        <w:t>功能：监测土壤温度、土堰湿</w:t>
                      </w:r>
                    </w:p>
                    <w:p>
                      <w:pPr>
                        <w:pStyle w:val="a2"/>
                        <w:keepNext w:val="0"/>
                        <w:keepLines w:val="0"/>
                        <w:widowControl w:val="0"/>
                        <w:shd w:val="clear" w:color="auto" w:fill="auto"/>
                        <w:bidi w:val="0"/>
                        <w:spacing w:before="0" w:after="80" w:line="240" w:lineRule="auto"/>
                        <w:ind w:left="0" w:right="0" w:firstLine="420"/>
                        <w:jc w:val="left"/>
                      </w:pPr>
                      <w:r>
                        <w:rPr>
                          <w:rStyle w:val="a1"/>
                          <w:b w:val="0"/>
                          <w:bCs w:val="0"/>
                          <w:i w:val="0"/>
                          <w:iCs w:val="0"/>
                          <w:smallCaps w:val="0"/>
                          <w:strike w:val="0"/>
                        </w:rPr>
                        <w:t>度、土壤</w:t>
                      </w:r>
                      <w:r>
                        <w:rPr>
                          <w:rStyle w:val="a1"/>
                          <w:rFonts w:ascii="Arial" w:eastAsia="Arial" w:hAnsi="Arial" w:cs="Arial"/>
                          <w:b w:val="0"/>
                          <w:bCs w:val="0"/>
                          <w:i w:val="0"/>
                          <w:iCs w:val="0"/>
                          <w:smallCaps w:val="0"/>
                          <w:strike w:val="0"/>
                          <w:sz w:val="13"/>
                          <w:szCs w:val="13"/>
                          <w:lang w:val="en-US" w:eastAsia="en-US" w:bidi="en-US"/>
                        </w:rPr>
                        <w:t>EC</w:t>
                      </w:r>
                      <w:r>
                        <w:rPr>
                          <w:rStyle w:val="a1"/>
                          <w:b w:val="0"/>
                          <w:bCs w:val="0"/>
                          <w:i w:val="0"/>
                          <w:iCs w:val="0"/>
                          <w:smallCaps w:val="0"/>
                          <w:strike w:val="0"/>
                        </w:rPr>
                        <w:t>值</w:t>
                      </w:r>
                    </w:p>
                    <w:p>
                      <w:pPr>
                        <w:pStyle w:val="a2"/>
                        <w:keepNext w:val="0"/>
                        <w:keepLines w:val="0"/>
                        <w:widowControl w:val="0"/>
                        <w:shd w:val="clear" w:color="auto" w:fill="auto"/>
                        <w:bidi w:val="0"/>
                        <w:spacing w:before="0" w:after="80" w:line="240" w:lineRule="auto"/>
                        <w:ind w:left="0" w:right="0" w:firstLine="420"/>
                        <w:jc w:val="left"/>
                      </w:pPr>
                      <w:r>
                        <w:rPr>
                          <w:rStyle w:val="a1"/>
                          <w:b w:val="0"/>
                          <w:bCs w:val="0"/>
                          <w:i w:val="0"/>
                          <w:iCs w:val="0"/>
                          <w:smallCaps w:val="0"/>
                          <w:strike w:val="0"/>
                        </w:rPr>
                        <w:t>网路:无线</w:t>
                      </w:r>
                    </w:p>
                    <w:p>
                      <w:pPr>
                        <w:pStyle w:val="a2"/>
                        <w:keepNext w:val="0"/>
                        <w:keepLines w:val="0"/>
                        <w:widowControl w:val="0"/>
                        <w:shd w:val="clear" w:color="auto" w:fill="auto"/>
                        <w:bidi w:val="0"/>
                        <w:spacing w:before="0" w:after="80" w:line="240" w:lineRule="auto"/>
                        <w:ind w:left="0" w:right="0" w:firstLine="420"/>
                        <w:jc w:val="left"/>
                      </w:pPr>
                      <w:r>
                        <w:rPr>
                          <w:rStyle w:val="a1"/>
                          <w:b w:val="0"/>
                          <w:bCs w:val="0"/>
                          <w:i w:val="0"/>
                          <w:iCs w:val="0"/>
                          <w:smallCaps w:val="0"/>
                          <w:strike w:val="0"/>
                        </w:rPr>
                        <w:t>供电:电池</w:t>
                      </w:r>
                      <w:r>
                        <w:rPr>
                          <w:rStyle w:val="a1"/>
                          <w:rFonts w:ascii="Arial" w:eastAsia="Arial" w:hAnsi="Arial" w:cs="Arial"/>
                          <w:b w:val="0"/>
                          <w:bCs w:val="0"/>
                          <w:i w:val="0"/>
                          <w:iCs w:val="0"/>
                          <w:smallCaps w:val="0"/>
                          <w:strike w:val="0"/>
                          <w:sz w:val="13"/>
                          <w:szCs w:val="13"/>
                        </w:rPr>
                        <w:t>3~5</w:t>
                      </w:r>
                      <w:r>
                        <w:rPr>
                          <w:rStyle w:val="a1"/>
                          <w:b w:val="0"/>
                          <w:bCs w:val="0"/>
                          <w:i w:val="0"/>
                          <w:iCs w:val="0"/>
                          <w:smallCaps w:val="0"/>
                          <w:strike w:val="0"/>
                        </w:rPr>
                        <w:t>年</w:t>
                      </w:r>
                    </w:p>
                  </w:txbxContent>
                </v:textbox>
              </v:shape>
            </w:pict>
          </mc:Fallback>
        </mc:AlternateContent>
      </w:r>
      <w:r>
        <mc:AlternateContent>
          <mc:Choice Requires="wps">
            <w:drawing>
              <wp:anchor distT="0" distB="0" distL="0" distR="0" simplePos="0" relativeHeight="251704320" behindDoc="0" locked="0" layoutInCell="1" allowOverlap="1">
                <wp:simplePos x="0" y="0"/>
                <wp:positionH relativeFrom="page">
                  <wp:posOffset>3474720</wp:posOffset>
                </wp:positionH>
                <wp:positionV relativeFrom="paragraph">
                  <wp:posOffset>668655</wp:posOffset>
                </wp:positionV>
                <wp:extent cx="1073150" cy="716280"/>
                <wp:effectExtent l="0" t="0" r="0" b="0"/>
                <wp:wrapNone/>
                <wp:docPr id="74" name="Shape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3150" cy="716280"/>
                        </a:xfrm>
                        <a:prstGeom prst="rect">
                          <a:avLst/>
                        </a:prstGeom>
                        <a:noFill/>
                      </wps:spPr>
                      <wps:txbx>
                        <w:txbxContent>
                          <w:p>
                            <w:pPr>
                              <w:pStyle w:val="a2"/>
                              <w:keepNext w:val="0"/>
                              <w:keepLines w:val="0"/>
                              <w:widowControl w:val="0"/>
                              <w:shd w:val="clear" w:color="auto" w:fill="auto"/>
                              <w:bidi w:val="0"/>
                              <w:spacing w:before="0" w:after="80" w:line="240" w:lineRule="auto"/>
                              <w:ind w:left="0" w:right="0" w:firstLine="0"/>
                              <w:jc w:val="left"/>
                              <w:rPr>
                                <w:sz w:val="13"/>
                                <w:szCs w:val="13"/>
                              </w:rPr>
                            </w:pPr>
                            <w:r>
                              <w:rPr>
                                <w:rStyle w:val="a1"/>
                                <w:b w:val="0"/>
                                <w:bCs w:val="0"/>
                                <w:i w:val="0"/>
                                <w:iCs w:val="0"/>
                                <w:smallCaps w:val="0"/>
                                <w:strike w:val="0"/>
                                <w:lang w:val="en-US" w:eastAsia="en-US" w:bidi="en-US"/>
                              </w:rPr>
                              <w:t>.</w:t>
                            </w:r>
                            <w:r>
                              <w:rPr>
                                <w:rStyle w:val="a1"/>
                                <w:b w:val="0"/>
                                <w:bCs w:val="0"/>
                                <w:i w:val="0"/>
                                <w:iCs w:val="0"/>
                                <w:smallCaps w:val="0"/>
                                <w:strike w:val="0"/>
                              </w:rPr>
                              <w:t>型号:</w:t>
                            </w:r>
                            <w:r>
                              <w:rPr>
                                <w:rStyle w:val="a1"/>
                                <w:rFonts w:ascii="Arial" w:eastAsia="Arial" w:hAnsi="Arial" w:cs="Arial"/>
                                <w:b w:val="0"/>
                                <w:bCs w:val="0"/>
                                <w:i w:val="0"/>
                                <w:iCs w:val="0"/>
                                <w:smallCaps w:val="0"/>
                                <w:strike w:val="0"/>
                                <w:sz w:val="13"/>
                                <w:szCs w:val="13"/>
                                <w:lang w:val="en-US" w:eastAsia="en-US" w:bidi="en-US"/>
                              </w:rPr>
                              <w:t>SW-OI-3THL2020</w:t>
                            </w:r>
                          </w:p>
                          <w:p>
                            <w:pPr>
                              <w:pStyle w:val="a2"/>
                              <w:keepNext w:val="0"/>
                              <w:keepLines w:val="0"/>
                              <w:widowControl w:val="0"/>
                              <w:shd w:val="clear" w:color="auto" w:fill="auto"/>
                              <w:bidi w:val="0"/>
                              <w:spacing w:before="0" w:after="80" w:line="240" w:lineRule="auto"/>
                              <w:ind w:left="0" w:right="0" w:firstLine="0"/>
                              <w:jc w:val="left"/>
                            </w:pPr>
                            <w:r>
                              <w:rPr>
                                <w:rStyle w:val="a1"/>
                                <w:b w:val="0"/>
                                <w:bCs w:val="0"/>
                                <w:i w:val="0"/>
                                <w:iCs w:val="0"/>
                                <w:smallCaps w:val="0"/>
                                <w:strike w:val="0"/>
                                <w:lang w:val="en-US" w:eastAsia="en-US" w:bidi="en-US"/>
                              </w:rPr>
                              <w:t>.</w:t>
                            </w:r>
                            <w:r>
                              <w:rPr>
                                <w:rStyle w:val="a1"/>
                                <w:b w:val="0"/>
                                <w:bCs w:val="0"/>
                                <w:i w:val="0"/>
                                <w:iCs w:val="0"/>
                                <w:smallCaps w:val="0"/>
                                <w:strike w:val="0"/>
                              </w:rPr>
                              <w:t>功能:检测空气光照强度</w:t>
                            </w:r>
                          </w:p>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lang w:val="en-US" w:eastAsia="en-US" w:bidi="en-US"/>
                              </w:rPr>
                              <w:t>.</w:t>
                            </w:r>
                            <w:r>
                              <w:rPr>
                                <w:rStyle w:val="a1"/>
                                <w:b w:val="0"/>
                                <w:bCs w:val="0"/>
                                <w:i w:val="0"/>
                                <w:iCs w:val="0"/>
                                <w:smallCaps w:val="0"/>
                                <w:strike w:val="0"/>
                              </w:rPr>
                              <w:t>以及温度、湿度值</w:t>
                            </w:r>
                          </w:p>
                          <w:p>
                            <w:pPr>
                              <w:pStyle w:val="a2"/>
                              <w:keepNext w:val="0"/>
                              <w:keepLines w:val="0"/>
                              <w:widowControl w:val="0"/>
                              <w:shd w:val="clear" w:color="auto" w:fill="auto"/>
                              <w:bidi w:val="0"/>
                              <w:spacing w:before="0" w:after="80" w:line="240" w:lineRule="auto"/>
                              <w:ind w:left="0" w:right="0" w:firstLine="0"/>
                              <w:jc w:val="left"/>
                            </w:pPr>
                            <w:r>
                              <w:rPr>
                                <w:rStyle w:val="a1"/>
                                <w:b w:val="0"/>
                                <w:bCs w:val="0"/>
                                <w:i w:val="0"/>
                                <w:iCs w:val="0"/>
                                <w:smallCaps w:val="0"/>
                                <w:strike w:val="0"/>
                                <w:lang w:val="en-US" w:eastAsia="en-US" w:bidi="en-US"/>
                              </w:rPr>
                              <w:t>-</w:t>
                            </w:r>
                            <w:r>
                              <w:rPr>
                                <w:rStyle w:val="a1"/>
                                <w:b w:val="0"/>
                                <w:bCs w:val="0"/>
                                <w:i w:val="0"/>
                                <w:iCs w:val="0"/>
                                <w:smallCaps w:val="0"/>
                                <w:strike w:val="0"/>
                              </w:rPr>
                              <w:t>网络:无线</w:t>
                            </w:r>
                          </w:p>
                          <w:p>
                            <w:pPr>
                              <w:pStyle w:val="a2"/>
                              <w:keepNext w:val="0"/>
                              <w:keepLines w:val="0"/>
                              <w:widowControl w:val="0"/>
                              <w:shd w:val="clear" w:color="auto" w:fill="auto"/>
                              <w:bidi w:val="0"/>
                              <w:spacing w:before="0" w:after="80" w:line="240" w:lineRule="auto"/>
                              <w:ind w:left="0" w:right="0" w:firstLine="160"/>
                              <w:jc w:val="left"/>
                            </w:pPr>
                            <w:r>
                              <w:rPr>
                                <w:rStyle w:val="a1"/>
                                <w:b w:val="0"/>
                                <w:bCs w:val="0"/>
                                <w:i w:val="0"/>
                                <w:iCs w:val="0"/>
                                <w:smallCaps w:val="0"/>
                                <w:strike w:val="0"/>
                              </w:rPr>
                              <w:t>供电:电池</w:t>
                            </w:r>
                            <w:r>
                              <w:rPr>
                                <w:rStyle w:val="a1"/>
                                <w:rFonts w:ascii="Arial" w:eastAsia="Arial" w:hAnsi="Arial" w:cs="Arial"/>
                                <w:b w:val="0"/>
                                <w:bCs w:val="0"/>
                                <w:i w:val="0"/>
                                <w:iCs w:val="0"/>
                                <w:smallCaps w:val="0"/>
                                <w:strike w:val="0"/>
                                <w:sz w:val="13"/>
                                <w:szCs w:val="13"/>
                              </w:rPr>
                              <w:t>3~5</w:t>
                            </w:r>
                            <w:r>
                              <w:rPr>
                                <w:rStyle w:val="a1"/>
                                <w:b w:val="0"/>
                                <w:bCs w:val="0"/>
                                <w:i w:val="0"/>
                                <w:iCs w:val="0"/>
                                <w:smallCaps w:val="0"/>
                                <w:strike w:val="0"/>
                              </w:rPr>
                              <w:t>年</w:t>
                            </w:r>
                          </w:p>
                        </w:txbxContent>
                      </wps:txbx>
                      <wps:bodyPr lIns="0" tIns="0" rIns="0" bIns="0"/>
                    </wps:wsp>
                  </a:graphicData>
                </a:graphic>
              </wp:anchor>
            </w:drawing>
          </mc:Choice>
          <mc:Fallback>
            <w:pict>
              <v:shape id="Shape 74" o:spid="_x0000_s1040" type="#_x0000_t202" style="width:84.5pt;height:56.4pt;margin-top:52.65pt;margin-left:273.6pt;mso-position-horizontal-relative:page;mso-wrap-distance-bottom:0;mso-wrap-distance-left:0;mso-wrap-distance-right:0;mso-wrap-distance-top:0;position:absolute;v-text-anchor:top;z-index:251703296" filled="f" fillcolor="this">
                <v:textbox inset="0,0,0,0">
                  <w:txbxContent>
                    <w:p>
                      <w:pPr>
                        <w:pStyle w:val="a2"/>
                        <w:keepNext w:val="0"/>
                        <w:keepLines w:val="0"/>
                        <w:widowControl w:val="0"/>
                        <w:shd w:val="clear" w:color="auto" w:fill="auto"/>
                        <w:bidi w:val="0"/>
                        <w:spacing w:before="0" w:after="80" w:line="240" w:lineRule="auto"/>
                        <w:ind w:left="0" w:right="0" w:firstLine="0"/>
                        <w:jc w:val="left"/>
                        <w:rPr>
                          <w:sz w:val="13"/>
                          <w:szCs w:val="13"/>
                        </w:rPr>
                      </w:pPr>
                      <w:r>
                        <w:rPr>
                          <w:rStyle w:val="a1"/>
                          <w:b w:val="0"/>
                          <w:bCs w:val="0"/>
                          <w:i w:val="0"/>
                          <w:iCs w:val="0"/>
                          <w:smallCaps w:val="0"/>
                          <w:strike w:val="0"/>
                          <w:lang w:val="en-US" w:eastAsia="en-US" w:bidi="en-US"/>
                        </w:rPr>
                        <w:t>.</w:t>
                      </w:r>
                      <w:r>
                        <w:rPr>
                          <w:rStyle w:val="a1"/>
                          <w:b w:val="0"/>
                          <w:bCs w:val="0"/>
                          <w:i w:val="0"/>
                          <w:iCs w:val="0"/>
                          <w:smallCaps w:val="0"/>
                          <w:strike w:val="0"/>
                        </w:rPr>
                        <w:t>型号:</w:t>
                      </w:r>
                      <w:r>
                        <w:rPr>
                          <w:rStyle w:val="a1"/>
                          <w:rFonts w:ascii="Arial" w:eastAsia="Arial" w:hAnsi="Arial" w:cs="Arial"/>
                          <w:b w:val="0"/>
                          <w:bCs w:val="0"/>
                          <w:i w:val="0"/>
                          <w:iCs w:val="0"/>
                          <w:smallCaps w:val="0"/>
                          <w:strike w:val="0"/>
                          <w:sz w:val="13"/>
                          <w:szCs w:val="13"/>
                          <w:lang w:val="en-US" w:eastAsia="en-US" w:bidi="en-US"/>
                        </w:rPr>
                        <w:t>SW-OI-3THL2020</w:t>
                      </w:r>
                    </w:p>
                    <w:p>
                      <w:pPr>
                        <w:pStyle w:val="a2"/>
                        <w:keepNext w:val="0"/>
                        <w:keepLines w:val="0"/>
                        <w:widowControl w:val="0"/>
                        <w:shd w:val="clear" w:color="auto" w:fill="auto"/>
                        <w:bidi w:val="0"/>
                        <w:spacing w:before="0" w:after="80" w:line="240" w:lineRule="auto"/>
                        <w:ind w:left="0" w:right="0" w:firstLine="0"/>
                        <w:jc w:val="left"/>
                      </w:pPr>
                      <w:r>
                        <w:rPr>
                          <w:rStyle w:val="a1"/>
                          <w:b w:val="0"/>
                          <w:bCs w:val="0"/>
                          <w:i w:val="0"/>
                          <w:iCs w:val="0"/>
                          <w:smallCaps w:val="0"/>
                          <w:strike w:val="0"/>
                          <w:lang w:val="en-US" w:eastAsia="en-US" w:bidi="en-US"/>
                        </w:rPr>
                        <w:t>.</w:t>
                      </w:r>
                      <w:r>
                        <w:rPr>
                          <w:rStyle w:val="a1"/>
                          <w:b w:val="0"/>
                          <w:bCs w:val="0"/>
                          <w:i w:val="0"/>
                          <w:iCs w:val="0"/>
                          <w:smallCaps w:val="0"/>
                          <w:strike w:val="0"/>
                        </w:rPr>
                        <w:t>功能:检测空气光照强度</w:t>
                      </w:r>
                    </w:p>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lang w:val="en-US" w:eastAsia="en-US" w:bidi="en-US"/>
                        </w:rPr>
                        <w:t>.</w:t>
                      </w:r>
                      <w:r>
                        <w:rPr>
                          <w:rStyle w:val="a1"/>
                          <w:b w:val="0"/>
                          <w:bCs w:val="0"/>
                          <w:i w:val="0"/>
                          <w:iCs w:val="0"/>
                          <w:smallCaps w:val="0"/>
                          <w:strike w:val="0"/>
                        </w:rPr>
                        <w:t>以及温度、湿度值</w:t>
                      </w:r>
                    </w:p>
                    <w:p>
                      <w:pPr>
                        <w:pStyle w:val="a2"/>
                        <w:keepNext w:val="0"/>
                        <w:keepLines w:val="0"/>
                        <w:widowControl w:val="0"/>
                        <w:shd w:val="clear" w:color="auto" w:fill="auto"/>
                        <w:bidi w:val="0"/>
                        <w:spacing w:before="0" w:after="80" w:line="240" w:lineRule="auto"/>
                        <w:ind w:left="0" w:right="0" w:firstLine="0"/>
                        <w:jc w:val="left"/>
                      </w:pPr>
                      <w:r>
                        <w:rPr>
                          <w:rStyle w:val="a1"/>
                          <w:b w:val="0"/>
                          <w:bCs w:val="0"/>
                          <w:i w:val="0"/>
                          <w:iCs w:val="0"/>
                          <w:smallCaps w:val="0"/>
                          <w:strike w:val="0"/>
                          <w:lang w:val="en-US" w:eastAsia="en-US" w:bidi="en-US"/>
                        </w:rPr>
                        <w:t>-</w:t>
                      </w:r>
                      <w:r>
                        <w:rPr>
                          <w:rStyle w:val="a1"/>
                          <w:b w:val="0"/>
                          <w:bCs w:val="0"/>
                          <w:i w:val="0"/>
                          <w:iCs w:val="0"/>
                          <w:smallCaps w:val="0"/>
                          <w:strike w:val="0"/>
                        </w:rPr>
                        <w:t>网络:无线</w:t>
                      </w:r>
                    </w:p>
                    <w:p>
                      <w:pPr>
                        <w:pStyle w:val="a2"/>
                        <w:keepNext w:val="0"/>
                        <w:keepLines w:val="0"/>
                        <w:widowControl w:val="0"/>
                        <w:shd w:val="clear" w:color="auto" w:fill="auto"/>
                        <w:bidi w:val="0"/>
                        <w:spacing w:before="0" w:after="80" w:line="240" w:lineRule="auto"/>
                        <w:ind w:left="0" w:right="0" w:firstLine="160"/>
                        <w:jc w:val="left"/>
                      </w:pPr>
                      <w:r>
                        <w:rPr>
                          <w:rStyle w:val="a1"/>
                          <w:b w:val="0"/>
                          <w:bCs w:val="0"/>
                          <w:i w:val="0"/>
                          <w:iCs w:val="0"/>
                          <w:smallCaps w:val="0"/>
                          <w:strike w:val="0"/>
                        </w:rPr>
                        <w:t>供电:电池</w:t>
                      </w:r>
                      <w:r>
                        <w:rPr>
                          <w:rStyle w:val="a1"/>
                          <w:rFonts w:ascii="Arial" w:eastAsia="Arial" w:hAnsi="Arial" w:cs="Arial"/>
                          <w:b w:val="0"/>
                          <w:bCs w:val="0"/>
                          <w:i w:val="0"/>
                          <w:iCs w:val="0"/>
                          <w:smallCaps w:val="0"/>
                          <w:strike w:val="0"/>
                          <w:sz w:val="13"/>
                          <w:szCs w:val="13"/>
                        </w:rPr>
                        <w:t>3~5</w:t>
                      </w:r>
                      <w:r>
                        <w:rPr>
                          <w:rStyle w:val="a1"/>
                          <w:b w:val="0"/>
                          <w:bCs w:val="0"/>
                          <w:i w:val="0"/>
                          <w:iCs w:val="0"/>
                          <w:smallCaps w:val="0"/>
                          <w:strike w:val="0"/>
                        </w:rPr>
                        <w:t>年</w:t>
                      </w:r>
                    </w:p>
                  </w:txbxContent>
                </v:textbox>
              </v:shape>
            </w:pict>
          </mc:Fallback>
        </mc:AlternateContent>
      </w:r>
      <w:r>
        <mc:AlternateContent>
          <mc:Choice Requires="wps">
            <w:drawing>
              <wp:anchor distT="0" distB="0" distL="0" distR="0" simplePos="0" relativeHeight="251706368" behindDoc="0" locked="0" layoutInCell="1" allowOverlap="1">
                <wp:simplePos x="0" y="0"/>
                <wp:positionH relativeFrom="page">
                  <wp:posOffset>5202555</wp:posOffset>
                </wp:positionH>
                <wp:positionV relativeFrom="paragraph">
                  <wp:posOffset>687070</wp:posOffset>
                </wp:positionV>
                <wp:extent cx="1130935" cy="716280"/>
                <wp:effectExtent l="0" t="0" r="0" b="0"/>
                <wp:wrapNone/>
                <wp:docPr id="76" name="Shape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0935" cy="716280"/>
                        </a:xfrm>
                        <a:prstGeom prst="rect">
                          <a:avLst/>
                        </a:prstGeom>
                        <a:noFill/>
                      </wps:spPr>
                      <wps:txbx>
                        <w:txbxContent>
                          <w:p>
                            <w:pPr>
                              <w:pStyle w:val="a2"/>
                              <w:keepNext w:val="0"/>
                              <w:keepLines w:val="0"/>
                              <w:widowControl w:val="0"/>
                              <w:shd w:val="clear" w:color="auto" w:fill="auto"/>
                              <w:bidi w:val="0"/>
                              <w:spacing w:before="0" w:after="80" w:line="240" w:lineRule="auto"/>
                              <w:ind w:left="0" w:right="0" w:firstLine="0"/>
                              <w:jc w:val="left"/>
                              <w:rPr>
                                <w:sz w:val="13"/>
                                <w:szCs w:val="13"/>
                              </w:rPr>
                            </w:pPr>
                            <w:r>
                              <w:rPr>
                                <w:rStyle w:val="a1"/>
                                <w:b w:val="0"/>
                                <w:bCs w:val="0"/>
                                <w:i w:val="0"/>
                                <w:iCs w:val="0"/>
                                <w:smallCaps w:val="0"/>
                                <w:strike w:val="0"/>
                              </w:rPr>
                              <w:t>，型号:</w:t>
                            </w:r>
                            <w:r>
                              <w:rPr>
                                <w:rStyle w:val="a1"/>
                                <w:rFonts w:ascii="Arial" w:eastAsia="Arial" w:hAnsi="Arial" w:cs="Arial"/>
                                <w:b w:val="0"/>
                                <w:bCs w:val="0"/>
                                <w:i w:val="0"/>
                                <w:iCs w:val="0"/>
                                <w:smallCaps w:val="0"/>
                                <w:strike w:val="0"/>
                                <w:sz w:val="13"/>
                                <w:szCs w:val="13"/>
                                <w:lang w:val="en-US" w:eastAsia="en-US" w:bidi="en-US"/>
                              </w:rPr>
                              <w:t>SW-OI</w:t>
                            </w:r>
                            <w:r>
                              <w:rPr>
                                <w:rStyle w:val="a1"/>
                                <w:rFonts w:ascii="宋体" w:eastAsia="宋体" w:hAnsi="宋体" w:cs="宋体"/>
                                <w:b w:val="0"/>
                                <w:bCs w:val="0"/>
                                <w:i w:val="0"/>
                                <w:iCs w:val="0"/>
                                <w:smallCaps w:val="0"/>
                                <w:strike w:val="0"/>
                                <w:sz w:val="15"/>
                                <w:szCs w:val="15"/>
                              </w:rPr>
                              <w:t>・</w:t>
                            </w:r>
                            <w:r>
                              <w:rPr>
                                <w:rStyle w:val="a1"/>
                                <w:rFonts w:ascii="Arial" w:eastAsia="Arial" w:hAnsi="Arial" w:cs="Arial"/>
                                <w:b w:val="0"/>
                                <w:bCs w:val="0"/>
                                <w:i w:val="0"/>
                                <w:iCs w:val="0"/>
                                <w:smallCaps w:val="0"/>
                                <w:strike w:val="0"/>
                                <w:sz w:val="13"/>
                                <w:szCs w:val="13"/>
                              </w:rPr>
                              <w:t>3</w:t>
                            </w:r>
                            <w:r>
                              <w:rPr>
                                <w:rStyle w:val="a1"/>
                                <w:rFonts w:ascii="Arial" w:eastAsia="Arial" w:hAnsi="Arial" w:cs="Arial"/>
                                <w:b w:val="0"/>
                                <w:bCs w:val="0"/>
                                <w:i w:val="0"/>
                                <w:iCs w:val="0"/>
                                <w:smallCaps w:val="0"/>
                                <w:strike w:val="0"/>
                                <w:sz w:val="13"/>
                                <w:szCs w:val="13"/>
                                <w:lang w:val="en-US" w:eastAsia="en-US" w:bidi="en-US"/>
                              </w:rPr>
                              <w:t>THC2020</w:t>
                            </w:r>
                          </w:p>
                          <w:p>
                            <w:pPr>
                              <w:pStyle w:val="a2"/>
                              <w:keepNext w:val="0"/>
                              <w:keepLines w:val="0"/>
                              <w:widowControl w:val="0"/>
                              <w:shd w:val="clear" w:color="auto" w:fill="auto"/>
                              <w:bidi w:val="0"/>
                              <w:spacing w:before="0" w:after="80" w:line="240" w:lineRule="auto"/>
                              <w:ind w:left="0" w:right="0" w:firstLine="0"/>
                              <w:jc w:val="left"/>
                            </w:pPr>
                            <w:r>
                              <w:rPr>
                                <w:rStyle w:val="a1"/>
                                <w:b w:val="0"/>
                                <w:bCs w:val="0"/>
                                <w:i w:val="0"/>
                                <w:iCs w:val="0"/>
                                <w:smallCaps w:val="0"/>
                                <w:strike w:val="0"/>
                              </w:rPr>
                              <w:t>,、功能:检测空气温度、湿度</w:t>
                            </w:r>
                          </w:p>
                          <w:p>
                            <w:pPr>
                              <w:pStyle w:val="a2"/>
                              <w:keepNext w:val="0"/>
                              <w:keepLines w:val="0"/>
                              <w:widowControl w:val="0"/>
                              <w:shd w:val="clear" w:color="auto" w:fill="auto"/>
                              <w:bidi w:val="0"/>
                              <w:spacing w:before="0" w:after="80" w:line="240" w:lineRule="auto"/>
                              <w:ind w:left="0" w:right="0" w:firstLine="0"/>
                              <w:jc w:val="left"/>
                            </w:pPr>
                            <w:r>
                              <w:rPr>
                                <w:rStyle w:val="a1"/>
                                <w:b w:val="0"/>
                                <w:bCs w:val="0"/>
                                <w:i w:val="0"/>
                                <w:iCs w:val="0"/>
                                <w:smallCaps w:val="0"/>
                                <w:strike w:val="0"/>
                                <w:lang w:val="en-US" w:eastAsia="en-US" w:bidi="en-US"/>
                              </w:rPr>
                              <w:t>.</w:t>
                            </w:r>
                            <w:r>
                              <w:rPr>
                                <w:rStyle w:val="a1"/>
                                <w:b w:val="0"/>
                                <w:bCs w:val="0"/>
                                <w:i w:val="0"/>
                                <w:iCs w:val="0"/>
                                <w:smallCaps w:val="0"/>
                                <w:strike w:val="0"/>
                              </w:rPr>
                              <w:t>以及二氧化碳浓度</w:t>
                            </w:r>
                          </w:p>
                          <w:p>
                            <w:pPr>
                              <w:pStyle w:val="a2"/>
                              <w:keepNext w:val="0"/>
                              <w:keepLines w:val="0"/>
                              <w:widowControl w:val="0"/>
                              <w:shd w:val="clear" w:color="auto" w:fill="auto"/>
                              <w:bidi w:val="0"/>
                              <w:spacing w:before="0" w:after="80" w:line="240" w:lineRule="auto"/>
                              <w:ind w:left="0" w:right="0" w:firstLine="160"/>
                              <w:jc w:val="left"/>
                            </w:pPr>
                            <w:r>
                              <w:rPr>
                                <w:rStyle w:val="a1"/>
                                <w:b w:val="0"/>
                                <w:bCs w:val="0"/>
                                <w:i w:val="0"/>
                                <w:iCs w:val="0"/>
                                <w:smallCaps w:val="0"/>
                                <w:strike w:val="0"/>
                              </w:rPr>
                              <w:t>网络:无线</w:t>
                            </w:r>
                          </w:p>
                          <w:p>
                            <w:pPr>
                              <w:pStyle w:val="a2"/>
                              <w:keepNext w:val="0"/>
                              <w:keepLines w:val="0"/>
                              <w:widowControl w:val="0"/>
                              <w:shd w:val="clear" w:color="auto" w:fill="auto"/>
                              <w:bidi w:val="0"/>
                              <w:spacing w:before="0" w:after="80" w:line="240" w:lineRule="auto"/>
                              <w:ind w:left="0" w:right="0" w:firstLine="160"/>
                              <w:jc w:val="left"/>
                            </w:pPr>
                            <w:r>
                              <w:rPr>
                                <w:rStyle w:val="a1"/>
                                <w:b w:val="0"/>
                                <w:bCs w:val="0"/>
                                <w:i w:val="0"/>
                                <w:iCs w:val="0"/>
                                <w:smallCaps w:val="0"/>
                                <w:strike w:val="0"/>
                              </w:rPr>
                              <w:t>供电:电池</w:t>
                            </w:r>
                            <w:r>
                              <w:rPr>
                                <w:rStyle w:val="a1"/>
                                <w:rFonts w:ascii="Arial" w:eastAsia="Arial" w:hAnsi="Arial" w:cs="Arial"/>
                                <w:b w:val="0"/>
                                <w:bCs w:val="0"/>
                                <w:i w:val="0"/>
                                <w:iCs w:val="0"/>
                                <w:smallCaps w:val="0"/>
                                <w:strike w:val="0"/>
                                <w:sz w:val="13"/>
                                <w:szCs w:val="13"/>
                              </w:rPr>
                              <w:t>3~5</w:t>
                            </w:r>
                            <w:r>
                              <w:rPr>
                                <w:rStyle w:val="a1"/>
                                <w:b w:val="0"/>
                                <w:bCs w:val="0"/>
                                <w:i w:val="0"/>
                                <w:iCs w:val="0"/>
                                <w:smallCaps w:val="0"/>
                                <w:strike w:val="0"/>
                              </w:rPr>
                              <w:t>年</w:t>
                            </w:r>
                          </w:p>
                        </w:txbxContent>
                      </wps:txbx>
                      <wps:bodyPr lIns="0" tIns="0" rIns="0" bIns="0"/>
                    </wps:wsp>
                  </a:graphicData>
                </a:graphic>
              </wp:anchor>
            </w:drawing>
          </mc:Choice>
          <mc:Fallback>
            <w:pict>
              <v:shape id="Shape 76" o:spid="_x0000_s1041" type="#_x0000_t202" style="width:89.05pt;height:56.4pt;margin-top:54.1pt;margin-left:409.65pt;mso-position-horizontal-relative:page;mso-wrap-distance-bottom:0;mso-wrap-distance-left:0;mso-wrap-distance-right:0;mso-wrap-distance-top:0;position:absolute;v-text-anchor:top;z-index:251705344" filled="f" fillcolor="this">
                <v:textbox inset="0,0,0,0">
                  <w:txbxContent>
                    <w:p>
                      <w:pPr>
                        <w:pStyle w:val="a2"/>
                        <w:keepNext w:val="0"/>
                        <w:keepLines w:val="0"/>
                        <w:widowControl w:val="0"/>
                        <w:shd w:val="clear" w:color="auto" w:fill="auto"/>
                        <w:bidi w:val="0"/>
                        <w:spacing w:before="0" w:after="80" w:line="240" w:lineRule="auto"/>
                        <w:ind w:left="0" w:right="0" w:firstLine="0"/>
                        <w:jc w:val="left"/>
                        <w:rPr>
                          <w:sz w:val="13"/>
                          <w:szCs w:val="13"/>
                        </w:rPr>
                      </w:pPr>
                      <w:r>
                        <w:rPr>
                          <w:rStyle w:val="a1"/>
                          <w:b w:val="0"/>
                          <w:bCs w:val="0"/>
                          <w:i w:val="0"/>
                          <w:iCs w:val="0"/>
                          <w:smallCaps w:val="0"/>
                          <w:strike w:val="0"/>
                        </w:rPr>
                        <w:t>，型号:</w:t>
                      </w:r>
                      <w:r>
                        <w:rPr>
                          <w:rStyle w:val="a1"/>
                          <w:rFonts w:ascii="Arial" w:eastAsia="Arial" w:hAnsi="Arial" w:cs="Arial"/>
                          <w:b w:val="0"/>
                          <w:bCs w:val="0"/>
                          <w:i w:val="0"/>
                          <w:iCs w:val="0"/>
                          <w:smallCaps w:val="0"/>
                          <w:strike w:val="0"/>
                          <w:sz w:val="13"/>
                          <w:szCs w:val="13"/>
                          <w:lang w:val="en-US" w:eastAsia="en-US" w:bidi="en-US"/>
                        </w:rPr>
                        <w:t>SW-OI</w:t>
                      </w:r>
                      <w:r>
                        <w:rPr>
                          <w:rStyle w:val="a1"/>
                          <w:rFonts w:ascii="宋体" w:eastAsia="宋体" w:hAnsi="宋体" w:cs="宋体"/>
                          <w:b w:val="0"/>
                          <w:bCs w:val="0"/>
                          <w:i w:val="0"/>
                          <w:iCs w:val="0"/>
                          <w:smallCaps w:val="0"/>
                          <w:strike w:val="0"/>
                          <w:sz w:val="15"/>
                          <w:szCs w:val="15"/>
                        </w:rPr>
                        <w:t>・</w:t>
                      </w:r>
                      <w:r>
                        <w:rPr>
                          <w:rStyle w:val="a1"/>
                          <w:rFonts w:ascii="Arial" w:eastAsia="Arial" w:hAnsi="Arial" w:cs="Arial"/>
                          <w:b w:val="0"/>
                          <w:bCs w:val="0"/>
                          <w:i w:val="0"/>
                          <w:iCs w:val="0"/>
                          <w:smallCaps w:val="0"/>
                          <w:strike w:val="0"/>
                          <w:sz w:val="13"/>
                          <w:szCs w:val="13"/>
                        </w:rPr>
                        <w:t>3</w:t>
                      </w:r>
                      <w:r>
                        <w:rPr>
                          <w:rStyle w:val="a1"/>
                          <w:rFonts w:ascii="Arial" w:eastAsia="Arial" w:hAnsi="Arial" w:cs="Arial"/>
                          <w:b w:val="0"/>
                          <w:bCs w:val="0"/>
                          <w:i w:val="0"/>
                          <w:iCs w:val="0"/>
                          <w:smallCaps w:val="0"/>
                          <w:strike w:val="0"/>
                          <w:sz w:val="13"/>
                          <w:szCs w:val="13"/>
                          <w:lang w:val="en-US" w:eastAsia="en-US" w:bidi="en-US"/>
                        </w:rPr>
                        <w:t>THC2020</w:t>
                      </w:r>
                    </w:p>
                    <w:p>
                      <w:pPr>
                        <w:pStyle w:val="a2"/>
                        <w:keepNext w:val="0"/>
                        <w:keepLines w:val="0"/>
                        <w:widowControl w:val="0"/>
                        <w:shd w:val="clear" w:color="auto" w:fill="auto"/>
                        <w:bidi w:val="0"/>
                        <w:spacing w:before="0" w:after="80" w:line="240" w:lineRule="auto"/>
                        <w:ind w:left="0" w:right="0" w:firstLine="0"/>
                        <w:jc w:val="left"/>
                      </w:pPr>
                      <w:r>
                        <w:rPr>
                          <w:rStyle w:val="a1"/>
                          <w:b w:val="0"/>
                          <w:bCs w:val="0"/>
                          <w:i w:val="0"/>
                          <w:iCs w:val="0"/>
                          <w:smallCaps w:val="0"/>
                          <w:strike w:val="0"/>
                        </w:rPr>
                        <w:t>,、功能:检测空气温度、湿度</w:t>
                      </w:r>
                    </w:p>
                    <w:p>
                      <w:pPr>
                        <w:pStyle w:val="a2"/>
                        <w:keepNext w:val="0"/>
                        <w:keepLines w:val="0"/>
                        <w:widowControl w:val="0"/>
                        <w:shd w:val="clear" w:color="auto" w:fill="auto"/>
                        <w:bidi w:val="0"/>
                        <w:spacing w:before="0" w:after="80" w:line="240" w:lineRule="auto"/>
                        <w:ind w:left="0" w:right="0" w:firstLine="0"/>
                        <w:jc w:val="left"/>
                      </w:pPr>
                      <w:r>
                        <w:rPr>
                          <w:rStyle w:val="a1"/>
                          <w:b w:val="0"/>
                          <w:bCs w:val="0"/>
                          <w:i w:val="0"/>
                          <w:iCs w:val="0"/>
                          <w:smallCaps w:val="0"/>
                          <w:strike w:val="0"/>
                          <w:lang w:val="en-US" w:eastAsia="en-US" w:bidi="en-US"/>
                        </w:rPr>
                        <w:t>.</w:t>
                      </w:r>
                      <w:r>
                        <w:rPr>
                          <w:rStyle w:val="a1"/>
                          <w:b w:val="0"/>
                          <w:bCs w:val="0"/>
                          <w:i w:val="0"/>
                          <w:iCs w:val="0"/>
                          <w:smallCaps w:val="0"/>
                          <w:strike w:val="0"/>
                        </w:rPr>
                        <w:t>以及二氧化碳浓度</w:t>
                      </w:r>
                    </w:p>
                    <w:p>
                      <w:pPr>
                        <w:pStyle w:val="a2"/>
                        <w:keepNext w:val="0"/>
                        <w:keepLines w:val="0"/>
                        <w:widowControl w:val="0"/>
                        <w:shd w:val="clear" w:color="auto" w:fill="auto"/>
                        <w:bidi w:val="0"/>
                        <w:spacing w:before="0" w:after="80" w:line="240" w:lineRule="auto"/>
                        <w:ind w:left="0" w:right="0" w:firstLine="160"/>
                        <w:jc w:val="left"/>
                      </w:pPr>
                      <w:r>
                        <w:rPr>
                          <w:rStyle w:val="a1"/>
                          <w:b w:val="0"/>
                          <w:bCs w:val="0"/>
                          <w:i w:val="0"/>
                          <w:iCs w:val="0"/>
                          <w:smallCaps w:val="0"/>
                          <w:strike w:val="0"/>
                        </w:rPr>
                        <w:t>网络:无线</w:t>
                      </w:r>
                    </w:p>
                    <w:p>
                      <w:pPr>
                        <w:pStyle w:val="a2"/>
                        <w:keepNext w:val="0"/>
                        <w:keepLines w:val="0"/>
                        <w:widowControl w:val="0"/>
                        <w:shd w:val="clear" w:color="auto" w:fill="auto"/>
                        <w:bidi w:val="0"/>
                        <w:spacing w:before="0" w:after="80" w:line="240" w:lineRule="auto"/>
                        <w:ind w:left="0" w:right="0" w:firstLine="160"/>
                        <w:jc w:val="left"/>
                      </w:pPr>
                      <w:r>
                        <w:rPr>
                          <w:rStyle w:val="a1"/>
                          <w:b w:val="0"/>
                          <w:bCs w:val="0"/>
                          <w:i w:val="0"/>
                          <w:iCs w:val="0"/>
                          <w:smallCaps w:val="0"/>
                          <w:strike w:val="0"/>
                        </w:rPr>
                        <w:t>供电:电池</w:t>
                      </w:r>
                      <w:r>
                        <w:rPr>
                          <w:rStyle w:val="a1"/>
                          <w:rFonts w:ascii="Arial" w:eastAsia="Arial" w:hAnsi="Arial" w:cs="Arial"/>
                          <w:b w:val="0"/>
                          <w:bCs w:val="0"/>
                          <w:i w:val="0"/>
                          <w:iCs w:val="0"/>
                          <w:smallCaps w:val="0"/>
                          <w:strike w:val="0"/>
                          <w:sz w:val="13"/>
                          <w:szCs w:val="13"/>
                        </w:rPr>
                        <w:t>3~5</w:t>
                      </w:r>
                      <w:r>
                        <w:rPr>
                          <w:rStyle w:val="a1"/>
                          <w:b w:val="0"/>
                          <w:bCs w:val="0"/>
                          <w:i w:val="0"/>
                          <w:iCs w:val="0"/>
                          <w:smallCaps w:val="0"/>
                          <w:strike w:val="0"/>
                        </w:rPr>
                        <w:t>年</w:t>
                      </w:r>
                    </w:p>
                  </w:txbxContent>
                </v:textbox>
              </v:shape>
            </w:pict>
          </mc:Fallback>
        </mc:AlternateContent>
      </w:r>
    </w:p>
    <w:p>
      <w:pPr>
        <w:pStyle w:val="1"/>
        <w:keepNext w:val="0"/>
        <w:keepLines w:val="0"/>
        <w:widowControl w:val="0"/>
        <w:shd w:val="clear" w:color="auto" w:fill="auto"/>
        <w:bidi w:val="0"/>
        <w:spacing w:before="0" w:after="580" w:line="591" w:lineRule="exact"/>
        <w:ind w:left="0" w:right="0" w:firstLine="0"/>
        <w:jc w:val="center"/>
      </w:pPr>
      <w:r>
        <w:rPr>
          <w:rStyle w:val="a5"/>
          <w:b w:val="0"/>
          <w:bCs w:val="0"/>
          <w:i w:val="0"/>
          <w:iCs w:val="0"/>
          <w:smallCaps w:val="0"/>
          <w:strike w:val="0"/>
        </w:rPr>
        <w:t>低功耗传感器</w:t>
      </w:r>
    </w:p>
    <w:p>
      <w:pPr>
        <w:pStyle w:val="1"/>
        <w:keepNext w:val="0"/>
        <w:keepLines w:val="0"/>
        <w:widowControl w:val="0"/>
        <w:shd w:val="clear" w:color="auto" w:fill="auto"/>
        <w:bidi w:val="0"/>
        <w:spacing w:before="0" w:after="0" w:line="591" w:lineRule="exact"/>
        <w:ind w:left="0" w:right="0" w:firstLine="580"/>
        <w:jc w:val="both"/>
        <w:sectPr>
          <w:headerReference w:type="default" r:id="rId60"/>
          <w:footerReference w:type="default" r:id="rId61"/>
          <w:type w:val="nextPage"/>
          <w:pgSz w:w="11900" w:h="16840"/>
          <w:pgMar w:top="1297" w:right="1684" w:bottom="1523" w:left="1759" w:header="0" w:footer="3" w:gutter="0"/>
          <w:pgNumType w:start="18"/>
          <w:cols w:num="1" w:space="720"/>
          <w:titlePg w:val="0"/>
          <w:rtlGutter w:val="0"/>
          <w:docGrid w:linePitch="360" w:charSpace="0"/>
        </w:sectPr>
      </w:pPr>
      <w:r>
        <w:rPr>
          <w:rStyle w:val="a5"/>
          <w:b w:val="0"/>
          <w:bCs w:val="0"/>
          <w:i w:val="0"/>
          <w:iCs w:val="0"/>
          <w:smallCaps w:val="0"/>
          <w:strike w:val="0"/>
        </w:rPr>
        <w:t>通过升级后的无线传感网络对享农果蔬园区大棚及温室内的土壤、空气等因素进行全维度、高密度和高粒度的大数据在线监测；能够实时收集并记录土壤温度、湿度、</w:t>
      </w:r>
      <w:r>
        <w:rPr>
          <w:rStyle w:val="a5"/>
          <w:b/>
          <w:bCs/>
          <w:i w:val="0"/>
          <w:iCs w:val="0"/>
          <w:smallCaps w:val="0"/>
          <w:strike w:val="0"/>
          <w:lang w:val="en-US" w:eastAsia="en-US" w:bidi="en-US"/>
        </w:rPr>
        <w:t>EC</w:t>
      </w:r>
      <w:r>
        <w:rPr>
          <w:rStyle w:val="a5"/>
          <w:b w:val="0"/>
          <w:bCs w:val="0"/>
          <w:i w:val="0"/>
          <w:iCs w:val="0"/>
          <w:smallCaps w:val="0"/>
          <w:strike w:val="0"/>
        </w:rPr>
        <w:t>值、空气的温度、湿度、光照强度等信息数据，监测温室、大棚内环境变化情况。配合智能摄像监控设备，将作物环境数据与生长数据实时上传到大数据平台,通过对数据的实时监测指导种植管理，从而使种植管理过程更加的科学规范，普及应用农业物联网智能化低成本、可规模化、精准化、</w:t>
      </w:r>
    </w:p>
    <w:p>
      <w:pPr>
        <w:pStyle w:val="1"/>
        <w:keepNext w:val="0"/>
        <w:keepLines w:val="0"/>
        <w:widowControl w:val="0"/>
        <w:shd w:val="clear" w:color="auto" w:fill="auto"/>
        <w:bidi w:val="0"/>
        <w:spacing w:before="0" w:after="940" w:line="240" w:lineRule="auto"/>
        <w:ind w:left="0" w:right="0" w:firstLine="0"/>
        <w:jc w:val="both"/>
      </w:pPr>
      <w:r>
        <w:rPr>
          <w:rStyle w:val="a5"/>
          <w:b w:val="0"/>
          <w:bCs w:val="0"/>
          <w:i w:val="0"/>
          <w:iCs w:val="0"/>
          <w:smallCaps w:val="0"/>
          <w:strike w:val="0"/>
        </w:rPr>
        <w:t>标准化的现代农业管理新模式。</w:t>
      </w:r>
    </w:p>
    <w:p>
      <w:pPr>
        <w:pStyle w:val="30"/>
        <w:keepNext/>
        <w:keepLines/>
        <w:widowControl w:val="0"/>
        <w:shd w:val="clear" w:color="auto" w:fill="auto"/>
        <w:bidi w:val="0"/>
        <w:spacing w:before="0" w:line="240" w:lineRule="auto"/>
        <w:ind w:left="0" w:right="0" w:firstLine="0"/>
        <w:jc w:val="left"/>
      </w:pPr>
      <w:bookmarkStart w:id="11" w:name="bookmark23"/>
      <w:r>
        <w:rPr>
          <w:rStyle w:val="3"/>
          <w:b w:val="0"/>
          <w:bCs w:val="0"/>
          <w:i w:val="0"/>
          <w:iCs w:val="0"/>
          <w:smallCaps w:val="0"/>
          <w:strike w:val="0"/>
        </w:rPr>
        <w:t>二、更加智能化的农业生产管理与智能控制系统</w:t>
      </w:r>
      <w:bookmarkEnd w:id="11"/>
    </w:p>
    <w:p>
      <w:pPr>
        <w:pStyle w:val="1"/>
        <w:keepNext w:val="0"/>
        <w:keepLines w:val="0"/>
        <w:widowControl w:val="0"/>
        <w:shd w:val="clear" w:color="auto" w:fill="auto"/>
        <w:bidi w:val="0"/>
        <w:spacing w:before="0" w:after="398" w:line="590" w:lineRule="exact"/>
        <w:ind w:left="0" w:right="0" w:firstLine="580"/>
        <w:jc w:val="both"/>
      </w:pPr>
      <w:r>
        <w:drawing>
          <wp:anchor distT="0" distB="0" distL="114300" distR="114300" simplePos="0" relativeHeight="251707392" behindDoc="0" locked="0" layoutInCell="1" allowOverlap="1">
            <wp:simplePos x="0" y="0"/>
            <wp:positionH relativeFrom="page">
              <wp:posOffset>1917065</wp:posOffset>
            </wp:positionH>
            <wp:positionV relativeFrom="paragraph">
              <wp:posOffset>2159000</wp:posOffset>
            </wp:positionV>
            <wp:extent cx="956945" cy="1969135"/>
            <wp:effectExtent l="0" t="0" r="14605" b="12065"/>
            <wp:wrapSquare wrapText="right"/>
            <wp:docPr id="78" name="Shape 78"/>
            <wp:cNvGraphicFramePr/>
            <a:graphic xmlns:a="http://schemas.openxmlformats.org/drawingml/2006/main">
              <a:graphicData uri="http://schemas.openxmlformats.org/drawingml/2006/picture">
                <pic:pic xmlns:pic="http://schemas.openxmlformats.org/drawingml/2006/picture">
                  <pic:nvPicPr>
                    <pic:cNvPr id="78" name="Shape 78"/>
                    <pic:cNvPicPr/>
                  </pic:nvPicPr>
                  <pic:blipFill>
                    <a:blip xmlns:r="http://schemas.openxmlformats.org/officeDocument/2006/relationships" r:embed="rId62"/>
                    <a:stretch>
                      <a:fillRect/>
                    </a:stretch>
                  </pic:blipFill>
                  <pic:spPr>
                    <a:xfrm>
                      <a:off x="0" y="0"/>
                      <a:ext cx="956945" cy="1969135"/>
                    </a:xfrm>
                    <a:prstGeom prst="rect">
                      <a:avLst/>
                    </a:prstGeom>
                  </pic:spPr>
                </pic:pic>
              </a:graphicData>
            </a:graphic>
          </wp:anchor>
        </w:drawing>
      </w:r>
      <w:r>
        <w:rPr>
          <w:rStyle w:val="a5"/>
          <w:b w:val="0"/>
          <w:bCs w:val="0"/>
          <w:i w:val="0"/>
          <w:iCs w:val="0"/>
          <w:smallCaps w:val="0"/>
          <w:strike w:val="0"/>
        </w:rPr>
        <w:t>在农业生产中，提升生产效率，降低人力成本最大的影响因素就是管理和控制系统是否智能，浙江正大顺为智慧农业研究院在此次项目中通过新增可控设备、对原有电控设备升级等方式，对农业设备进行升级改造，使农业设备支持远程、智能化控制，实现科学管理，减少人力投入。</w:t>
      </w:r>
    </w:p>
    <w:p>
      <w:pPr>
        <w:pStyle w:val="a4"/>
        <w:keepNext w:val="0"/>
        <w:keepLines w:val="0"/>
        <w:widowControl w:val="0"/>
        <w:pBdr>
          <w:top w:val="single" w:sz="2" w:space="9" w:color="091629"/>
          <w:left w:val="single" w:sz="2" w:space="8" w:color="091629"/>
          <w:bottom w:val="single" w:sz="2" w:space="10" w:color="091629"/>
          <w:right w:val="single" w:sz="2" w:space="8" w:color="091629"/>
        </w:pBdr>
        <w:shd w:val="clear" w:color="auto" w:fill="091629"/>
        <w:tabs>
          <w:tab w:val="left" w:pos="565"/>
          <w:tab w:val="left" w:pos="1184"/>
          <w:tab w:val="left" w:pos="1803"/>
          <w:tab w:val="left" w:pos="2499"/>
          <w:tab w:val="left" w:pos="3118"/>
        </w:tabs>
        <w:bidi w:val="0"/>
        <w:spacing w:before="0" w:after="503" w:line="240" w:lineRule="auto"/>
        <w:ind w:left="0" w:right="0" w:firstLine="200"/>
        <w:jc w:val="left"/>
        <w:rPr>
          <w:sz w:val="9"/>
          <w:szCs w:val="9"/>
        </w:rPr>
      </w:pPr>
      <w:r>
        <mc:AlternateContent>
          <mc:Choice Requires="wps">
            <w:drawing>
              <wp:anchor distT="0" distB="859790" distL="294005" distR="114300" simplePos="0" relativeHeight="251709440" behindDoc="0" locked="0" layoutInCell="1" allowOverlap="1">
                <wp:simplePos x="0" y="0"/>
                <wp:positionH relativeFrom="page">
                  <wp:posOffset>3218180</wp:posOffset>
                </wp:positionH>
                <wp:positionV relativeFrom="paragraph">
                  <wp:posOffset>520700</wp:posOffset>
                </wp:positionV>
                <wp:extent cx="2307590" cy="335280"/>
                <wp:effectExtent l="0" t="0" r="16510" b="7620"/>
                <wp:wrapTopAndBottom/>
                <wp:docPr id="80" name="Shape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7590" cy="335280"/>
                        </a:xfrm>
                        <a:prstGeom prst="rect">
                          <a:avLst/>
                        </a:prstGeom>
                        <a:solidFill>
                          <a:srgbClr val="091629"/>
                        </a:solidFill>
                      </wps:spPr>
                      <wps:txbx>
                        <w:txbxContent>
                          <w:p>
                            <w:pPr>
                              <w:widowControl w:val="0"/>
                            </w:pPr>
                          </w:p>
                        </w:txbxContent>
                      </wps:txbx>
                      <wps:bodyPr wrap="none" lIns="0" tIns="0" rIns="0" bIns="0"/>
                    </wps:wsp>
                  </a:graphicData>
                </a:graphic>
              </wp:anchor>
            </w:drawing>
          </mc:Choice>
          <mc:Fallback>
            <w:pict>
              <v:shape id="Shape 80" o:spid="_x0000_s1042" type="#_x0000_t202" style="width:181.7pt;height:26.4pt;margin-top:41pt;margin-left:253.4pt;mso-position-horizontal-relative:page;mso-wrap-distance-bottom:67.7pt;mso-wrap-distance-left:23.15pt;mso-wrap-distance-right:9pt;mso-wrap-distance-top:0;mso-wrap-style:none;position:absolute;v-text-anchor:top;z-index:251708416" fillcolor="#091629">
                <v:textbox inset="0,0,0,0">
                  <w:txbxContent>
                    <w:p>
                      <w:pPr>
                        <w:widowControl w:val="0"/>
                      </w:pPr>
                    </w:p>
                  </w:txbxContent>
                </v:textbox>
                <w10:wrap type="topAndBottom"/>
              </v:shape>
            </w:pict>
          </mc:Fallback>
        </mc:AlternateContent>
      </w:r>
      <w:r>
        <w:drawing>
          <wp:anchor distT="320040" distB="648970" distL="269875" distR="172085" simplePos="0" relativeHeight="251710464" behindDoc="0" locked="0" layoutInCell="1" allowOverlap="1">
            <wp:simplePos x="0" y="0"/>
            <wp:positionH relativeFrom="page">
              <wp:posOffset>3194050</wp:posOffset>
            </wp:positionH>
            <wp:positionV relativeFrom="paragraph">
              <wp:posOffset>840740</wp:posOffset>
            </wp:positionV>
            <wp:extent cx="2273935" cy="225425"/>
            <wp:effectExtent l="0" t="0" r="12065" b="3175"/>
            <wp:wrapTopAndBottom/>
            <wp:docPr id="82" name="Shape 82"/>
            <wp:cNvGraphicFramePr/>
            <a:graphic xmlns:a="http://schemas.openxmlformats.org/drawingml/2006/main">
              <a:graphicData uri="http://schemas.openxmlformats.org/drawingml/2006/picture">
                <pic:pic xmlns:pic="http://schemas.openxmlformats.org/drawingml/2006/picture">
                  <pic:nvPicPr>
                    <pic:cNvPr id="82" name="Shape 82"/>
                    <pic:cNvPicPr/>
                  </pic:nvPicPr>
                  <pic:blipFill>
                    <a:blip xmlns:r="http://schemas.openxmlformats.org/officeDocument/2006/relationships" r:embed="rId63"/>
                    <a:stretch>
                      <a:fillRect/>
                    </a:stretch>
                  </pic:blipFill>
                  <pic:spPr>
                    <a:xfrm>
                      <a:off x="0" y="0"/>
                      <a:ext cx="2273935" cy="225425"/>
                    </a:xfrm>
                    <a:prstGeom prst="rect">
                      <a:avLst/>
                    </a:prstGeom>
                  </pic:spPr>
                </pic:pic>
              </a:graphicData>
            </a:graphic>
          </wp:anchor>
        </w:drawing>
      </w:r>
      <w:r>
        <mc:AlternateContent>
          <mc:Choice Requires="wps">
            <w:drawing>
              <wp:anchor distT="0" distB="0" distL="0" distR="0" simplePos="0" relativeHeight="251712512" behindDoc="0" locked="0" layoutInCell="1" allowOverlap="1">
                <wp:simplePos x="0" y="0"/>
                <wp:positionH relativeFrom="page">
                  <wp:posOffset>3038475</wp:posOffset>
                </wp:positionH>
                <wp:positionV relativeFrom="paragraph">
                  <wp:posOffset>1160780</wp:posOffset>
                </wp:positionV>
                <wp:extent cx="2371090" cy="100330"/>
                <wp:effectExtent l="0" t="0" r="0" b="0"/>
                <wp:wrapNone/>
                <wp:docPr id="84" name="Shape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71090" cy="100330"/>
                        </a:xfrm>
                        <a:prstGeom prst="rect">
                          <a:avLst/>
                        </a:prstGeom>
                        <a:noFill/>
                      </wps:spPr>
                      <wps:txbx>
                        <w:txbxContent>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bidi w:val="0"/>
                              <w:spacing w:before="0" w:after="0" w:line="240" w:lineRule="auto"/>
                              <w:ind w:left="0" w:right="0" w:firstLine="0"/>
                              <w:jc w:val="left"/>
                              <w:rPr>
                                <w:sz w:val="9"/>
                                <w:szCs w:val="9"/>
                              </w:rPr>
                            </w:pPr>
                            <w:r>
                              <w:rPr>
                                <w:rStyle w:val="a1"/>
                                <w:b w:val="0"/>
                                <w:bCs w:val="0"/>
                                <w:i w:val="0"/>
                                <w:iCs w:val="0"/>
                                <w:smallCaps w:val="0"/>
                                <w:strike w:val="0"/>
                                <w:color w:val="FFFFFF"/>
                              </w:rPr>
                              <w:t>当前传感器数据</w:t>
                            </w:r>
                            <w:r>
                              <w:rPr>
                                <w:rStyle w:val="a1"/>
                                <w:rFonts w:ascii="Arial" w:eastAsia="Arial" w:hAnsi="Arial" w:cs="Arial"/>
                                <w:b/>
                                <w:bCs/>
                                <w:i w:val="0"/>
                                <w:iCs w:val="0"/>
                                <w:smallCaps w:val="0"/>
                                <w:strike w:val="0"/>
                                <w:color w:val="525C6E"/>
                                <w:sz w:val="9"/>
                                <w:szCs w:val="9"/>
                              </w:rPr>
                              <w:t>«</w:t>
                            </w:r>
                            <w:r>
                              <w:rPr>
                                <w:rStyle w:val="a1"/>
                                <w:rFonts w:ascii="Arial" w:eastAsia="Arial" w:hAnsi="Arial" w:cs="Arial"/>
                                <w:b/>
                                <w:bCs/>
                                <w:i w:val="0"/>
                                <w:iCs w:val="0"/>
                                <w:smallCaps w:val="0"/>
                                <w:strike w:val="0"/>
                                <w:color w:val="525C6E"/>
                                <w:sz w:val="9"/>
                                <w:szCs w:val="9"/>
                                <w:lang w:val="en-US" w:eastAsia="en-US" w:bidi="en-US"/>
                              </w:rPr>
                              <w:t>io^maanHMKm:</w:t>
                            </w:r>
                            <w:r>
                              <w:rPr>
                                <w:rStyle w:val="a1"/>
                                <w:rFonts w:ascii="Arial" w:eastAsia="Arial" w:hAnsi="Arial" w:cs="Arial"/>
                                <w:b/>
                                <w:bCs/>
                                <w:i w:val="0"/>
                                <w:iCs w:val="0"/>
                                <w:smallCaps w:val="0"/>
                                <w:strike w:val="0"/>
                                <w:color w:val="525C6E"/>
                                <w:sz w:val="9"/>
                                <w:szCs w:val="9"/>
                              </w:rPr>
                              <w:t>200*</w:t>
                            </w:r>
                            <w:r>
                              <w:rPr>
                                <w:rStyle w:val="a1"/>
                                <w:rFonts w:ascii="Arial" w:eastAsia="Arial" w:hAnsi="Arial" w:cs="Arial"/>
                                <w:b/>
                                <w:bCs/>
                                <w:i w:val="0"/>
                                <w:iCs w:val="0"/>
                                <w:smallCaps w:val="0"/>
                                <w:strike w:val="0"/>
                                <w:color w:val="525C6E"/>
                                <w:sz w:val="9"/>
                                <w:szCs w:val="9"/>
                                <w:lang w:val="en-US" w:eastAsia="en-US" w:bidi="en-US"/>
                              </w:rPr>
                              <w:t>M2«Bng</w:t>
                            </w:r>
                          </w:p>
                        </w:txbxContent>
                      </wps:txbx>
                      <wps:bodyPr lIns="0" tIns="0" rIns="0" bIns="0"/>
                    </wps:wsp>
                  </a:graphicData>
                </a:graphic>
              </wp:anchor>
            </w:drawing>
          </mc:Choice>
          <mc:Fallback>
            <w:pict>
              <v:shape id="Shape 84" o:spid="_x0000_s1043" type="#_x0000_t202" style="width:186.7pt;height:7.9pt;margin-top:91.4pt;margin-left:239.25pt;mso-position-horizontal-relative:page;mso-wrap-distance-bottom:0;mso-wrap-distance-left:0;mso-wrap-distance-right:0;mso-wrap-distance-top:0;position:absolute;v-text-anchor:top;z-index:251711488" filled="f" fillcolor="this">
                <v:textbox inset="0,0,0,0">
                  <w:txbxContent>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bidi w:val="0"/>
                        <w:spacing w:before="0" w:after="0" w:line="240" w:lineRule="auto"/>
                        <w:ind w:left="0" w:right="0" w:firstLine="0"/>
                        <w:jc w:val="left"/>
                        <w:rPr>
                          <w:sz w:val="9"/>
                          <w:szCs w:val="9"/>
                        </w:rPr>
                      </w:pPr>
                      <w:r>
                        <w:rPr>
                          <w:rStyle w:val="a1"/>
                          <w:b w:val="0"/>
                          <w:bCs w:val="0"/>
                          <w:i w:val="0"/>
                          <w:iCs w:val="0"/>
                          <w:smallCaps w:val="0"/>
                          <w:strike w:val="0"/>
                          <w:color w:val="FFFFFF"/>
                        </w:rPr>
                        <w:t>当前传感器数据</w:t>
                      </w:r>
                      <w:r>
                        <w:rPr>
                          <w:rStyle w:val="a1"/>
                          <w:rFonts w:ascii="Arial" w:eastAsia="Arial" w:hAnsi="Arial" w:cs="Arial"/>
                          <w:b/>
                          <w:bCs/>
                          <w:i w:val="0"/>
                          <w:iCs w:val="0"/>
                          <w:smallCaps w:val="0"/>
                          <w:strike w:val="0"/>
                          <w:color w:val="525C6E"/>
                          <w:sz w:val="9"/>
                          <w:szCs w:val="9"/>
                        </w:rPr>
                        <w:t>«</w:t>
                      </w:r>
                      <w:r>
                        <w:rPr>
                          <w:rStyle w:val="a1"/>
                          <w:rFonts w:ascii="Arial" w:eastAsia="Arial" w:hAnsi="Arial" w:cs="Arial"/>
                          <w:b/>
                          <w:bCs/>
                          <w:i w:val="0"/>
                          <w:iCs w:val="0"/>
                          <w:smallCaps w:val="0"/>
                          <w:strike w:val="0"/>
                          <w:color w:val="525C6E"/>
                          <w:sz w:val="9"/>
                          <w:szCs w:val="9"/>
                          <w:lang w:val="en-US" w:eastAsia="en-US" w:bidi="en-US"/>
                        </w:rPr>
                        <w:t>io^maanHMKm:</w:t>
                      </w:r>
                      <w:r>
                        <w:rPr>
                          <w:rStyle w:val="a1"/>
                          <w:rFonts w:ascii="Arial" w:eastAsia="Arial" w:hAnsi="Arial" w:cs="Arial"/>
                          <w:b/>
                          <w:bCs/>
                          <w:i w:val="0"/>
                          <w:iCs w:val="0"/>
                          <w:smallCaps w:val="0"/>
                          <w:strike w:val="0"/>
                          <w:color w:val="525C6E"/>
                          <w:sz w:val="9"/>
                          <w:szCs w:val="9"/>
                        </w:rPr>
                        <w:t>200*</w:t>
                      </w:r>
                      <w:r>
                        <w:rPr>
                          <w:rStyle w:val="a1"/>
                          <w:rFonts w:ascii="Arial" w:eastAsia="Arial" w:hAnsi="Arial" w:cs="Arial"/>
                          <w:b/>
                          <w:bCs/>
                          <w:i w:val="0"/>
                          <w:iCs w:val="0"/>
                          <w:smallCaps w:val="0"/>
                          <w:strike w:val="0"/>
                          <w:color w:val="525C6E"/>
                          <w:sz w:val="9"/>
                          <w:szCs w:val="9"/>
                          <w:lang w:val="en-US" w:eastAsia="en-US" w:bidi="en-US"/>
                        </w:rPr>
                        <w:t>M2«Bng</w:t>
                      </w:r>
                    </w:p>
                  </w:txbxContent>
                </v:textbox>
              </v:shape>
            </w:pict>
          </mc:Fallback>
        </mc:AlternateContent>
      </w:r>
      <w:r>
        <mc:AlternateContent>
          <mc:Choice Requires="wps">
            <w:drawing>
              <wp:anchor distT="0" distB="0" distL="0" distR="0" simplePos="0" relativeHeight="251714560" behindDoc="0" locked="0" layoutInCell="1" allowOverlap="1">
                <wp:simplePos x="0" y="0"/>
                <wp:positionH relativeFrom="page">
                  <wp:posOffset>3038475</wp:posOffset>
                </wp:positionH>
                <wp:positionV relativeFrom="paragraph">
                  <wp:posOffset>1367790</wp:posOffset>
                </wp:positionV>
                <wp:extent cx="2371090" cy="347345"/>
                <wp:effectExtent l="0" t="0" r="0" b="0"/>
                <wp:wrapNone/>
                <wp:docPr id="86" name="Shape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71090" cy="347345"/>
                        </a:xfrm>
                        <a:prstGeom prst="rect">
                          <a:avLst/>
                        </a:prstGeom>
                        <a:noFill/>
                      </wps:spPr>
                      <wps:txbx>
                        <w:txbxContent>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tabs>
                                <w:tab w:val="left" w:pos="955"/>
                                <w:tab w:val="right" w:pos="2246"/>
                                <w:tab w:val="left" w:pos="2952"/>
                              </w:tabs>
                              <w:bidi w:val="0"/>
                              <w:spacing w:before="0" w:after="0" w:line="240" w:lineRule="auto"/>
                              <w:ind w:left="0" w:right="0" w:firstLine="0"/>
                              <w:jc w:val="left"/>
                              <w:rPr>
                                <w:sz w:val="9"/>
                                <w:szCs w:val="9"/>
                              </w:rPr>
                            </w:pPr>
                            <w:r>
                              <w:rPr>
                                <w:rStyle w:val="a1"/>
                                <w:b w:val="0"/>
                                <w:bCs w:val="0"/>
                                <w:i w:val="0"/>
                                <w:iCs w:val="0"/>
                                <w:smallCaps w:val="0"/>
                                <w:strike w:val="0"/>
                                <w:color w:val="525C6E"/>
                                <w:sz w:val="9"/>
                                <w:szCs w:val="9"/>
                              </w:rPr>
                              <w:t>&amp;</w:t>
                            </w:r>
                            <w:r>
                              <w:rPr>
                                <w:rStyle w:val="a1"/>
                                <w:b w:val="0"/>
                                <w:bCs w:val="0"/>
                                <w:i w:val="0"/>
                                <w:iCs w:val="0"/>
                                <w:smallCaps w:val="0"/>
                                <w:strike w:val="0"/>
                                <w:color w:val="A9B0BD"/>
                                <w:sz w:val="9"/>
                                <w:szCs w:val="9"/>
                              </w:rPr>
                              <w:t>土堵温度</w:t>
                            </w:r>
                            <w:r>
                              <w:rPr>
                                <w:rStyle w:val="a1"/>
                                <w:b w:val="0"/>
                                <w:bCs w:val="0"/>
                                <w:i w:val="0"/>
                                <w:iCs w:val="0"/>
                                <w:smallCaps w:val="0"/>
                                <w:strike w:val="0"/>
                                <w:color w:val="A9B0BD"/>
                                <w:sz w:val="9"/>
                                <w:szCs w:val="9"/>
                              </w:rPr>
                              <w:tab/>
                            </w:r>
                            <w:r>
                              <w:rPr>
                                <w:rStyle w:val="a1"/>
                                <w:b w:val="0"/>
                                <w:bCs w:val="0"/>
                                <w:i w:val="0"/>
                                <w:iCs w:val="0"/>
                                <w:smallCaps w:val="0"/>
                                <w:strike w:val="0"/>
                                <w:color w:val="FFFFFF"/>
                                <w:sz w:val="9"/>
                                <w:szCs w:val="9"/>
                              </w:rPr>
                              <w:t>。</w:t>
                            </w:r>
                            <w:r>
                              <w:rPr>
                                <w:rStyle w:val="a1"/>
                                <w:b w:val="0"/>
                                <w:bCs w:val="0"/>
                                <w:i w:val="0"/>
                                <w:iCs w:val="0"/>
                                <w:smallCaps w:val="0"/>
                                <w:strike w:val="0"/>
                                <w:color w:val="A9B0BD"/>
                                <w:sz w:val="9"/>
                                <w:szCs w:val="9"/>
                              </w:rPr>
                              <w:t>土壤</w:t>
                            </w:r>
                            <w:r>
                              <w:rPr>
                                <w:rStyle w:val="a1"/>
                                <w:rFonts w:ascii="Arial" w:eastAsia="Arial" w:hAnsi="Arial" w:cs="Arial"/>
                                <w:b/>
                                <w:bCs/>
                                <w:i w:val="0"/>
                                <w:iCs w:val="0"/>
                                <w:smallCaps w:val="0"/>
                                <w:strike w:val="0"/>
                                <w:color w:val="A9B0BD"/>
                                <w:sz w:val="9"/>
                                <w:szCs w:val="9"/>
                                <w:lang w:val="en-US" w:eastAsia="en-US" w:bidi="en-US"/>
                              </w:rPr>
                              <w:t>EC</w:t>
                            </w:r>
                            <w:r>
                              <w:rPr>
                                <w:rStyle w:val="a1"/>
                                <w:b w:val="0"/>
                                <w:bCs w:val="0"/>
                                <w:i w:val="0"/>
                                <w:iCs w:val="0"/>
                                <w:smallCaps w:val="0"/>
                                <w:strike w:val="0"/>
                                <w:color w:val="A9B0BD"/>
                                <w:sz w:val="9"/>
                                <w:szCs w:val="9"/>
                              </w:rPr>
                              <w:t>值</w:t>
                            </w:r>
                            <w:r>
                              <w:rPr>
                                <w:rStyle w:val="a1"/>
                                <w:b w:val="0"/>
                                <w:bCs w:val="0"/>
                                <w:i w:val="0"/>
                                <w:iCs w:val="0"/>
                                <w:smallCaps w:val="0"/>
                                <w:strike w:val="0"/>
                                <w:color w:val="A9B0BD"/>
                                <w:sz w:val="9"/>
                                <w:szCs w:val="9"/>
                              </w:rPr>
                              <w:tab/>
                            </w:r>
                            <w:r>
                              <w:rPr>
                                <w:rStyle w:val="a1"/>
                                <w:b w:val="0"/>
                                <w:bCs w:val="0"/>
                                <w:i w:val="0"/>
                                <w:iCs w:val="0"/>
                                <w:smallCaps w:val="0"/>
                                <w:strike w:val="0"/>
                                <w:color w:val="FFFFFF"/>
                                <w:sz w:val="9"/>
                                <w:szCs w:val="9"/>
                              </w:rPr>
                              <w:t>&gt;</w:t>
                            </w:r>
                            <w:r>
                              <w:rPr>
                                <w:rStyle w:val="a1"/>
                                <w:b w:val="0"/>
                                <w:bCs w:val="0"/>
                                <w:i w:val="0"/>
                                <w:iCs w:val="0"/>
                                <w:smallCaps w:val="0"/>
                                <w:strike w:val="0"/>
                                <w:color w:val="A9B0BD"/>
                                <w:sz w:val="9"/>
                                <w:szCs w:val="9"/>
                              </w:rPr>
                              <w:t>光照强度</w:t>
                            </w:r>
                            <w:r>
                              <w:rPr>
                                <w:rStyle w:val="a1"/>
                                <w:b w:val="0"/>
                                <w:bCs w:val="0"/>
                                <w:i w:val="0"/>
                                <w:iCs w:val="0"/>
                                <w:smallCaps w:val="0"/>
                                <w:strike w:val="0"/>
                                <w:color w:val="A9B0BD"/>
                                <w:sz w:val="9"/>
                                <w:szCs w:val="9"/>
                              </w:rPr>
                              <w:tab/>
                            </w:r>
                            <w:r>
                              <w:rPr>
                                <w:rStyle w:val="a1"/>
                                <w:rFonts w:ascii="Arial" w:eastAsia="Arial" w:hAnsi="Arial" w:cs="Arial"/>
                                <w:b/>
                                <w:bCs/>
                                <w:i w:val="0"/>
                                <w:iCs w:val="0"/>
                                <w:smallCaps w:val="0"/>
                                <w:strike w:val="0"/>
                                <w:color w:val="868DA0"/>
                                <w:sz w:val="9"/>
                                <w:szCs w:val="9"/>
                                <w:lang w:val="en-US" w:eastAsia="en-US" w:bidi="en-US"/>
                              </w:rPr>
                              <w:t>C</w:t>
                            </w:r>
                            <w:r>
                              <w:rPr>
                                <w:rStyle w:val="a1"/>
                                <w:b w:val="0"/>
                                <w:bCs w:val="0"/>
                                <w:i w:val="0"/>
                                <w:iCs w:val="0"/>
                                <w:smallCaps w:val="0"/>
                                <w:strike w:val="0"/>
                                <w:color w:val="A9B0BD"/>
                                <w:sz w:val="9"/>
                                <w:szCs w:val="9"/>
                              </w:rPr>
                              <w:t>土</w:t>
                            </w:r>
                            <w:r>
                              <w:rPr>
                                <w:rStyle w:val="a1"/>
                                <w:b w:val="0"/>
                                <w:bCs w:val="0"/>
                                <w:i w:val="0"/>
                                <w:iCs w:val="0"/>
                                <w:smallCaps w:val="0"/>
                                <w:strike w:val="0"/>
                                <w:color w:val="868DA0"/>
                                <w:sz w:val="9"/>
                                <w:szCs w:val="9"/>
                              </w:rPr>
                              <w:t>堵</w:t>
                            </w:r>
                            <w:r>
                              <w:rPr>
                                <w:rStyle w:val="a1"/>
                                <w:b w:val="0"/>
                                <w:bCs w:val="0"/>
                                <w:i w:val="0"/>
                                <w:iCs w:val="0"/>
                                <w:smallCaps w:val="0"/>
                                <w:strike w:val="0"/>
                                <w:color w:val="A9B0BD"/>
                                <w:sz w:val="9"/>
                                <w:szCs w:val="9"/>
                              </w:rPr>
                              <w:t>湿度</w:t>
                            </w:r>
                          </w:p>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tabs>
                                <w:tab w:val="left" w:pos="960"/>
                                <w:tab w:val="right" w:pos="2251"/>
                                <w:tab w:val="left" w:pos="2957"/>
                              </w:tabs>
                              <w:bidi w:val="0"/>
                              <w:spacing w:before="0" w:after="0" w:line="240" w:lineRule="auto"/>
                              <w:ind w:left="0" w:right="0" w:firstLine="0"/>
                              <w:jc w:val="left"/>
                              <w:rPr>
                                <w:sz w:val="9"/>
                                <w:szCs w:val="9"/>
                              </w:rPr>
                            </w:pPr>
                            <w:r>
                              <w:rPr>
                                <w:rStyle w:val="a1"/>
                                <w:b w:val="0"/>
                                <w:bCs w:val="0"/>
                                <w:i w:val="0"/>
                                <w:iCs w:val="0"/>
                                <w:smallCaps w:val="0"/>
                                <w:strike w:val="0"/>
                                <w:color w:val="A9B0BD"/>
                                <w:sz w:val="9"/>
                                <w:szCs w:val="9"/>
                              </w:rPr>
                              <w:t>当筋：</w:t>
                            </w:r>
                            <w:r>
                              <w:rPr>
                                <w:rStyle w:val="a1"/>
                                <w:rFonts w:ascii="Arial" w:eastAsia="Arial" w:hAnsi="Arial" w:cs="Arial"/>
                                <w:b/>
                                <w:bCs/>
                                <w:i w:val="0"/>
                                <w:iCs w:val="0"/>
                                <w:smallCaps w:val="0"/>
                                <w:strike w:val="0"/>
                                <w:color w:val="A9B0BD"/>
                                <w:sz w:val="9"/>
                                <w:szCs w:val="9"/>
                                <w:lang w:val="en-US" w:eastAsia="en-US" w:bidi="en-US"/>
                              </w:rPr>
                              <w:t>20.2X</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当筋：</w:t>
                            </w:r>
                            <w:r>
                              <w:rPr>
                                <w:rStyle w:val="a1"/>
                                <w:rFonts w:ascii="Arial" w:eastAsia="Arial" w:hAnsi="Arial" w:cs="Arial"/>
                                <w:b/>
                                <w:bCs/>
                                <w:i w:val="0"/>
                                <w:iCs w:val="0"/>
                                <w:smallCaps w:val="0"/>
                                <w:strike w:val="0"/>
                                <w:color w:val="A9B0BD"/>
                                <w:sz w:val="9"/>
                                <w:szCs w:val="9"/>
                                <w:lang w:val="en-US" w:eastAsia="en-US" w:bidi="en-US"/>
                              </w:rPr>
                              <w:t>5.0us/cm</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当前：</w:t>
                            </w:r>
                            <w:r>
                              <w:rPr>
                                <w:rStyle w:val="a1"/>
                                <w:rFonts w:ascii="Arial" w:eastAsia="Arial" w:hAnsi="Arial" w:cs="Arial"/>
                                <w:b/>
                                <w:bCs/>
                                <w:i w:val="0"/>
                                <w:iCs w:val="0"/>
                                <w:smallCaps w:val="0"/>
                                <w:strike w:val="0"/>
                                <w:color w:val="A9B0BD"/>
                                <w:sz w:val="9"/>
                                <w:szCs w:val="9"/>
                                <w:lang w:val="en-US" w:eastAsia="en-US" w:bidi="en-US"/>
                              </w:rPr>
                              <w:t>15.9IUX</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当前：</w:t>
                            </w:r>
                            <w:r>
                              <w:rPr>
                                <w:rStyle w:val="a1"/>
                                <w:rFonts w:ascii="Arial" w:eastAsia="Arial" w:hAnsi="Arial" w:cs="Arial"/>
                                <w:b/>
                                <w:bCs/>
                                <w:i w:val="0"/>
                                <w:iCs w:val="0"/>
                                <w:smallCaps w:val="0"/>
                                <w:strike w:val="0"/>
                                <w:color w:val="A9B0BD"/>
                                <w:sz w:val="9"/>
                                <w:szCs w:val="9"/>
                                <w:lang w:val="en-US" w:eastAsia="en-US" w:bidi="en-US"/>
                              </w:rPr>
                              <w:t>3.8%RH</w:t>
                            </w:r>
                          </w:p>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tabs>
                                <w:tab w:val="left" w:pos="965"/>
                                <w:tab w:val="right" w:pos="2256"/>
                                <w:tab w:val="left" w:pos="2962"/>
                              </w:tabs>
                              <w:bidi w:val="0"/>
                              <w:spacing w:before="0" w:after="0" w:line="240" w:lineRule="auto"/>
                              <w:ind w:left="0" w:right="0" w:firstLine="0"/>
                              <w:jc w:val="left"/>
                              <w:rPr>
                                <w:sz w:val="9"/>
                                <w:szCs w:val="9"/>
                              </w:rPr>
                            </w:pPr>
                            <w:r>
                              <w:rPr>
                                <w:rStyle w:val="a1"/>
                                <w:b w:val="0"/>
                                <w:bCs w:val="0"/>
                                <w:i w:val="0"/>
                                <w:iCs w:val="0"/>
                                <w:smallCaps w:val="0"/>
                                <w:strike w:val="0"/>
                                <w:color w:val="A9B0BD"/>
                                <w:sz w:val="9"/>
                                <w:szCs w:val="9"/>
                              </w:rPr>
                              <w:t>■小：也无</w:t>
                            </w:r>
                            <w:r>
                              <w:rPr>
                                <w:rStyle w:val="a1"/>
                                <w:b w:val="0"/>
                                <w:bCs w:val="0"/>
                                <w:i w:val="0"/>
                                <w:iCs w:val="0"/>
                                <w:smallCaps w:val="0"/>
                                <w:strike w:val="0"/>
                                <w:color w:val="A9B0BD"/>
                                <w:sz w:val="9"/>
                                <w:szCs w:val="9"/>
                              </w:rPr>
                              <w:tab/>
                            </w:r>
                            <w:r>
                              <w:rPr>
                                <w:rStyle w:val="a1"/>
                                <w:b w:val="0"/>
                                <w:bCs w:val="0"/>
                                <w:i w:val="0"/>
                                <w:iCs w:val="0"/>
                                <w:smallCaps w:val="0"/>
                                <w:strike w:val="0"/>
                                <w:color w:val="A9B0BD"/>
                                <w:sz w:val="9"/>
                                <w:szCs w:val="9"/>
                              </w:rPr>
                              <w:t>最小：■无</w:t>
                            </w:r>
                            <w:r>
                              <w:rPr>
                                <w:rStyle w:val="a1"/>
                                <w:b w:val="0"/>
                                <w:bCs w:val="0"/>
                                <w:i w:val="0"/>
                                <w:iCs w:val="0"/>
                                <w:smallCaps w:val="0"/>
                                <w:strike w:val="0"/>
                                <w:color w:val="A9B0BD"/>
                                <w:sz w:val="9"/>
                                <w:szCs w:val="9"/>
                              </w:rPr>
                              <w:tab/>
                            </w:r>
                            <w:r>
                              <w:rPr>
                                <w:rStyle w:val="a1"/>
                                <w:b w:val="0"/>
                                <w:bCs w:val="0"/>
                                <w:i w:val="0"/>
                                <w:iCs w:val="0"/>
                                <w:smallCaps w:val="0"/>
                                <w:strike w:val="0"/>
                                <w:color w:val="A9B0BD"/>
                                <w:sz w:val="9"/>
                                <w:szCs w:val="9"/>
                              </w:rPr>
                              <w:t>■小：</w:t>
                            </w:r>
                            <w:r>
                              <w:rPr>
                                <w:rStyle w:val="a1"/>
                                <w:rFonts w:ascii="Arial" w:eastAsia="Arial" w:hAnsi="Arial" w:cs="Arial"/>
                                <w:b/>
                                <w:bCs/>
                                <w:i w:val="0"/>
                                <w:iCs w:val="0"/>
                                <w:smallCaps w:val="0"/>
                                <w:strike w:val="0"/>
                                <w:color w:val="A9B0BD"/>
                                <w:sz w:val="9"/>
                                <w:szCs w:val="9"/>
                                <w:lang w:val="en-US" w:eastAsia="en-US" w:bidi="en-US"/>
                              </w:rPr>
                              <w:t>13.2lux</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■小：</w:t>
                            </w:r>
                            <w:r>
                              <w:rPr>
                                <w:rStyle w:val="a1"/>
                                <w:rFonts w:ascii="Arial" w:eastAsia="Arial" w:hAnsi="Arial" w:cs="Arial"/>
                                <w:b/>
                                <w:bCs/>
                                <w:i w:val="0"/>
                                <w:iCs w:val="0"/>
                                <w:smallCaps w:val="0"/>
                                <w:strike w:val="0"/>
                                <w:color w:val="A9B0BD"/>
                                <w:sz w:val="9"/>
                                <w:szCs w:val="9"/>
                                <w:lang w:val="en-US" w:eastAsia="en-US" w:bidi="en-US"/>
                              </w:rPr>
                              <w:t>3.1%RH</w:t>
                            </w:r>
                          </w:p>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tabs>
                                <w:tab w:val="left" w:pos="965"/>
                                <w:tab w:val="right" w:pos="2256"/>
                                <w:tab w:val="left" w:pos="2962"/>
                              </w:tabs>
                              <w:bidi w:val="0"/>
                              <w:spacing w:before="0" w:after="0" w:line="240" w:lineRule="auto"/>
                              <w:ind w:left="0" w:right="0" w:firstLine="0"/>
                              <w:jc w:val="left"/>
                              <w:rPr>
                                <w:sz w:val="9"/>
                                <w:szCs w:val="9"/>
                              </w:rPr>
                            </w:pPr>
                            <w:r>
                              <w:rPr>
                                <w:rStyle w:val="a1"/>
                                <w:b w:val="0"/>
                                <w:bCs w:val="0"/>
                                <w:i w:val="0"/>
                                <w:iCs w:val="0"/>
                                <w:smallCaps w:val="0"/>
                                <w:strike w:val="0"/>
                                <w:color w:val="A9B0BD"/>
                                <w:sz w:val="9"/>
                                <w:szCs w:val="9"/>
                              </w:rPr>
                              <w:t>■大：</w:t>
                            </w:r>
                            <w:r>
                              <w:rPr>
                                <w:rStyle w:val="a1"/>
                                <w:rFonts w:ascii="Arial" w:eastAsia="Arial" w:hAnsi="Arial" w:cs="Arial"/>
                                <w:b/>
                                <w:bCs/>
                                <w:i w:val="0"/>
                                <w:iCs w:val="0"/>
                                <w:smallCaps w:val="0"/>
                                <w:strike w:val="0"/>
                                <w:color w:val="A9B0BD"/>
                                <w:sz w:val="9"/>
                                <w:szCs w:val="9"/>
                              </w:rPr>
                              <w:t>29.3*</w:t>
                            </w:r>
                            <w:r>
                              <w:rPr>
                                <w:rStyle w:val="a1"/>
                                <w:rFonts w:ascii="Arial" w:eastAsia="Arial" w:hAnsi="Arial" w:cs="Arial"/>
                                <w:b/>
                                <w:bCs/>
                                <w:i w:val="0"/>
                                <w:iCs w:val="0"/>
                                <w:smallCaps w:val="0"/>
                                <w:strike w:val="0"/>
                                <w:color w:val="FFFFFF"/>
                                <w:sz w:val="9"/>
                                <w:szCs w:val="9"/>
                                <w:lang w:val="en-US" w:eastAsia="en-US" w:bidi="en-US"/>
                              </w:rPr>
                              <w:t>C</w:t>
                            </w:r>
                            <w:r>
                              <w:rPr>
                                <w:rStyle w:val="a1"/>
                                <w:rFonts w:ascii="Arial" w:eastAsia="Arial" w:hAnsi="Arial" w:cs="Arial"/>
                                <w:b/>
                                <w:bCs/>
                                <w:i w:val="0"/>
                                <w:iCs w:val="0"/>
                                <w:smallCaps w:val="0"/>
                                <w:strike w:val="0"/>
                                <w:color w:val="FFFFFF"/>
                                <w:sz w:val="9"/>
                                <w:szCs w:val="9"/>
                                <w:lang w:val="en-US" w:eastAsia="en-US" w:bidi="en-US"/>
                              </w:rPr>
                              <w:tab/>
                            </w:r>
                            <w:r>
                              <w:rPr>
                                <w:rStyle w:val="a1"/>
                                <w:rFonts w:ascii="Arial" w:eastAsia="Arial" w:hAnsi="Arial" w:cs="Arial"/>
                                <w:b/>
                                <w:bCs/>
                                <w:i w:val="0"/>
                                <w:iCs w:val="0"/>
                                <w:smallCaps w:val="0"/>
                                <w:strike w:val="0"/>
                                <w:color w:val="A9B0BD"/>
                                <w:sz w:val="9"/>
                                <w:szCs w:val="9"/>
                                <w:lang w:val="en-US" w:eastAsia="en-US" w:bidi="en-US"/>
                              </w:rPr>
                              <w:t>Il</w:t>
                            </w:r>
                            <w:r>
                              <w:rPr>
                                <w:rStyle w:val="a1"/>
                                <w:b w:val="0"/>
                                <w:bCs w:val="0"/>
                                <w:i w:val="0"/>
                                <w:iCs w:val="0"/>
                                <w:smallCaps w:val="0"/>
                                <w:strike w:val="0"/>
                                <w:color w:val="FFFFFF"/>
                                <w:sz w:val="9"/>
                                <w:szCs w:val="9"/>
                              </w:rPr>
                              <w:t>大：</w:t>
                            </w:r>
                            <w:r>
                              <w:rPr>
                                <w:rStyle w:val="a1"/>
                                <w:rFonts w:ascii="Arial" w:eastAsia="Arial" w:hAnsi="Arial" w:cs="Arial"/>
                                <w:b/>
                                <w:bCs/>
                                <w:i w:val="0"/>
                                <w:iCs w:val="0"/>
                                <w:smallCaps w:val="0"/>
                                <w:strike w:val="0"/>
                                <w:color w:val="A9B0BD"/>
                                <w:sz w:val="9"/>
                                <w:szCs w:val="9"/>
                                <w:lang w:val="en-US" w:eastAsia="en-US" w:bidi="en-US"/>
                              </w:rPr>
                              <w:t>5.3u$/cm</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■大：</w:t>
                            </w:r>
                            <w:r>
                              <w:rPr>
                                <w:rStyle w:val="a1"/>
                                <w:rFonts w:ascii="Arial" w:eastAsia="Arial" w:hAnsi="Arial" w:cs="Arial"/>
                                <w:b/>
                                <w:bCs/>
                                <w:i w:val="0"/>
                                <w:iCs w:val="0"/>
                                <w:smallCaps w:val="0"/>
                                <w:strike w:val="0"/>
                                <w:color w:val="A9B0BD"/>
                                <w:sz w:val="9"/>
                                <w:szCs w:val="9"/>
                                <w:lang w:val="en-US" w:eastAsia="en-US" w:bidi="en-US"/>
                              </w:rPr>
                              <w:t>19.3IUX</w:t>
                            </w:r>
                            <w:r>
                              <w:rPr>
                                <w:rStyle w:val="a1"/>
                                <w:rFonts w:ascii="Arial" w:eastAsia="Arial" w:hAnsi="Arial" w:cs="Arial"/>
                                <w:b/>
                                <w:bCs/>
                                <w:i w:val="0"/>
                                <w:iCs w:val="0"/>
                                <w:smallCaps w:val="0"/>
                                <w:strike w:val="0"/>
                                <w:color w:val="A9B0BD"/>
                                <w:sz w:val="9"/>
                                <w:szCs w:val="9"/>
                                <w:lang w:val="en-US" w:eastAsia="en-US" w:bidi="en-US"/>
                              </w:rPr>
                              <w:tab/>
                            </w:r>
                            <w:r>
                              <w:rPr>
                                <w:rStyle w:val="a1"/>
                                <w:rFonts w:ascii="Arial" w:eastAsia="Arial" w:hAnsi="Arial" w:cs="Arial"/>
                                <w:b w:val="0"/>
                                <w:bCs w:val="0"/>
                                <w:i w:val="0"/>
                                <w:iCs w:val="0"/>
                                <w:smallCaps w:val="0"/>
                                <w:strike w:val="0"/>
                                <w:color w:val="A9B0BD"/>
                                <w:sz w:val="8"/>
                                <w:szCs w:val="8"/>
                              </w:rPr>
                              <w:t>•</w:t>
                            </w:r>
                            <w:r>
                              <w:rPr>
                                <w:rStyle w:val="a1"/>
                                <w:b w:val="0"/>
                                <w:bCs w:val="0"/>
                                <w:i w:val="0"/>
                                <w:iCs w:val="0"/>
                                <w:smallCaps w:val="0"/>
                                <w:strike w:val="0"/>
                                <w:color w:val="A9B0BD"/>
                                <w:sz w:val="9"/>
                                <w:szCs w:val="9"/>
                              </w:rPr>
                              <w:t>大：</w:t>
                            </w:r>
                            <w:r>
                              <w:rPr>
                                <w:rStyle w:val="a1"/>
                                <w:rFonts w:ascii="Arial" w:eastAsia="Arial" w:hAnsi="Arial" w:cs="Arial"/>
                                <w:b/>
                                <w:bCs/>
                                <w:i w:val="0"/>
                                <w:iCs w:val="0"/>
                                <w:smallCaps w:val="0"/>
                                <w:strike w:val="0"/>
                                <w:color w:val="A9B0BD"/>
                                <w:sz w:val="9"/>
                                <w:szCs w:val="9"/>
                                <w:lang w:val="en-US" w:eastAsia="en-US" w:bidi="en-US"/>
                              </w:rPr>
                              <w:t>3.9%RH</w:t>
                            </w:r>
                          </w:p>
                        </w:txbxContent>
                      </wps:txbx>
                      <wps:bodyPr lIns="0" tIns="0" rIns="0" bIns="0"/>
                    </wps:wsp>
                  </a:graphicData>
                </a:graphic>
              </wp:anchor>
            </w:drawing>
          </mc:Choice>
          <mc:Fallback>
            <w:pict>
              <v:shape id="Shape 86" o:spid="_x0000_s1044" type="#_x0000_t202" style="width:186.7pt;height:27.35pt;margin-top:107.7pt;margin-left:239.25pt;mso-position-horizontal-relative:page;mso-wrap-distance-bottom:0;mso-wrap-distance-left:0;mso-wrap-distance-right:0;mso-wrap-distance-top:0;position:absolute;v-text-anchor:top;z-index:251713536" filled="f" fillcolor="this">
                <v:textbox inset="0,0,0,0">
                  <w:txbxContent>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tabs>
                          <w:tab w:val="left" w:pos="955"/>
                          <w:tab w:val="right" w:pos="2246"/>
                          <w:tab w:val="left" w:pos="2952"/>
                        </w:tabs>
                        <w:bidi w:val="0"/>
                        <w:spacing w:before="0" w:after="0" w:line="240" w:lineRule="auto"/>
                        <w:ind w:left="0" w:right="0" w:firstLine="0"/>
                        <w:jc w:val="left"/>
                        <w:rPr>
                          <w:sz w:val="9"/>
                          <w:szCs w:val="9"/>
                        </w:rPr>
                      </w:pPr>
                      <w:r>
                        <w:rPr>
                          <w:rStyle w:val="a1"/>
                          <w:b w:val="0"/>
                          <w:bCs w:val="0"/>
                          <w:i w:val="0"/>
                          <w:iCs w:val="0"/>
                          <w:smallCaps w:val="0"/>
                          <w:strike w:val="0"/>
                          <w:color w:val="525C6E"/>
                          <w:sz w:val="9"/>
                          <w:szCs w:val="9"/>
                        </w:rPr>
                        <w:t>&amp;</w:t>
                      </w:r>
                      <w:r>
                        <w:rPr>
                          <w:rStyle w:val="a1"/>
                          <w:b w:val="0"/>
                          <w:bCs w:val="0"/>
                          <w:i w:val="0"/>
                          <w:iCs w:val="0"/>
                          <w:smallCaps w:val="0"/>
                          <w:strike w:val="0"/>
                          <w:color w:val="A9B0BD"/>
                          <w:sz w:val="9"/>
                          <w:szCs w:val="9"/>
                        </w:rPr>
                        <w:t>土堵温度</w:t>
                      </w:r>
                      <w:r>
                        <w:rPr>
                          <w:rStyle w:val="a1"/>
                          <w:b w:val="0"/>
                          <w:bCs w:val="0"/>
                          <w:i w:val="0"/>
                          <w:iCs w:val="0"/>
                          <w:smallCaps w:val="0"/>
                          <w:strike w:val="0"/>
                          <w:color w:val="A9B0BD"/>
                          <w:sz w:val="9"/>
                          <w:szCs w:val="9"/>
                        </w:rPr>
                        <w:tab/>
                      </w:r>
                      <w:r>
                        <w:rPr>
                          <w:rStyle w:val="a1"/>
                          <w:b w:val="0"/>
                          <w:bCs w:val="0"/>
                          <w:i w:val="0"/>
                          <w:iCs w:val="0"/>
                          <w:smallCaps w:val="0"/>
                          <w:strike w:val="0"/>
                          <w:color w:val="FFFFFF"/>
                          <w:sz w:val="9"/>
                          <w:szCs w:val="9"/>
                        </w:rPr>
                        <w:t>。</w:t>
                      </w:r>
                      <w:r>
                        <w:rPr>
                          <w:rStyle w:val="a1"/>
                          <w:b w:val="0"/>
                          <w:bCs w:val="0"/>
                          <w:i w:val="0"/>
                          <w:iCs w:val="0"/>
                          <w:smallCaps w:val="0"/>
                          <w:strike w:val="0"/>
                          <w:color w:val="A9B0BD"/>
                          <w:sz w:val="9"/>
                          <w:szCs w:val="9"/>
                        </w:rPr>
                        <w:t>土壤</w:t>
                      </w:r>
                      <w:r>
                        <w:rPr>
                          <w:rStyle w:val="a1"/>
                          <w:rFonts w:ascii="Arial" w:eastAsia="Arial" w:hAnsi="Arial" w:cs="Arial"/>
                          <w:b/>
                          <w:bCs/>
                          <w:i w:val="0"/>
                          <w:iCs w:val="0"/>
                          <w:smallCaps w:val="0"/>
                          <w:strike w:val="0"/>
                          <w:color w:val="A9B0BD"/>
                          <w:sz w:val="9"/>
                          <w:szCs w:val="9"/>
                          <w:lang w:val="en-US" w:eastAsia="en-US" w:bidi="en-US"/>
                        </w:rPr>
                        <w:t>EC</w:t>
                      </w:r>
                      <w:r>
                        <w:rPr>
                          <w:rStyle w:val="a1"/>
                          <w:b w:val="0"/>
                          <w:bCs w:val="0"/>
                          <w:i w:val="0"/>
                          <w:iCs w:val="0"/>
                          <w:smallCaps w:val="0"/>
                          <w:strike w:val="0"/>
                          <w:color w:val="A9B0BD"/>
                          <w:sz w:val="9"/>
                          <w:szCs w:val="9"/>
                        </w:rPr>
                        <w:t>值</w:t>
                      </w:r>
                      <w:r>
                        <w:rPr>
                          <w:rStyle w:val="a1"/>
                          <w:b w:val="0"/>
                          <w:bCs w:val="0"/>
                          <w:i w:val="0"/>
                          <w:iCs w:val="0"/>
                          <w:smallCaps w:val="0"/>
                          <w:strike w:val="0"/>
                          <w:color w:val="A9B0BD"/>
                          <w:sz w:val="9"/>
                          <w:szCs w:val="9"/>
                        </w:rPr>
                        <w:tab/>
                      </w:r>
                      <w:r>
                        <w:rPr>
                          <w:rStyle w:val="a1"/>
                          <w:b w:val="0"/>
                          <w:bCs w:val="0"/>
                          <w:i w:val="0"/>
                          <w:iCs w:val="0"/>
                          <w:smallCaps w:val="0"/>
                          <w:strike w:val="0"/>
                          <w:color w:val="FFFFFF"/>
                          <w:sz w:val="9"/>
                          <w:szCs w:val="9"/>
                        </w:rPr>
                        <w:t>&gt;</w:t>
                      </w:r>
                      <w:r>
                        <w:rPr>
                          <w:rStyle w:val="a1"/>
                          <w:b w:val="0"/>
                          <w:bCs w:val="0"/>
                          <w:i w:val="0"/>
                          <w:iCs w:val="0"/>
                          <w:smallCaps w:val="0"/>
                          <w:strike w:val="0"/>
                          <w:color w:val="A9B0BD"/>
                          <w:sz w:val="9"/>
                          <w:szCs w:val="9"/>
                        </w:rPr>
                        <w:t>光照强度</w:t>
                      </w:r>
                      <w:r>
                        <w:rPr>
                          <w:rStyle w:val="a1"/>
                          <w:b w:val="0"/>
                          <w:bCs w:val="0"/>
                          <w:i w:val="0"/>
                          <w:iCs w:val="0"/>
                          <w:smallCaps w:val="0"/>
                          <w:strike w:val="0"/>
                          <w:color w:val="A9B0BD"/>
                          <w:sz w:val="9"/>
                          <w:szCs w:val="9"/>
                        </w:rPr>
                        <w:tab/>
                      </w:r>
                      <w:r>
                        <w:rPr>
                          <w:rStyle w:val="a1"/>
                          <w:rFonts w:ascii="Arial" w:eastAsia="Arial" w:hAnsi="Arial" w:cs="Arial"/>
                          <w:b/>
                          <w:bCs/>
                          <w:i w:val="0"/>
                          <w:iCs w:val="0"/>
                          <w:smallCaps w:val="0"/>
                          <w:strike w:val="0"/>
                          <w:color w:val="868DA0"/>
                          <w:sz w:val="9"/>
                          <w:szCs w:val="9"/>
                          <w:lang w:val="en-US" w:eastAsia="en-US" w:bidi="en-US"/>
                        </w:rPr>
                        <w:t>C</w:t>
                      </w:r>
                      <w:r>
                        <w:rPr>
                          <w:rStyle w:val="a1"/>
                          <w:b w:val="0"/>
                          <w:bCs w:val="0"/>
                          <w:i w:val="0"/>
                          <w:iCs w:val="0"/>
                          <w:smallCaps w:val="0"/>
                          <w:strike w:val="0"/>
                          <w:color w:val="A9B0BD"/>
                          <w:sz w:val="9"/>
                          <w:szCs w:val="9"/>
                        </w:rPr>
                        <w:t>土</w:t>
                      </w:r>
                      <w:r>
                        <w:rPr>
                          <w:rStyle w:val="a1"/>
                          <w:b w:val="0"/>
                          <w:bCs w:val="0"/>
                          <w:i w:val="0"/>
                          <w:iCs w:val="0"/>
                          <w:smallCaps w:val="0"/>
                          <w:strike w:val="0"/>
                          <w:color w:val="868DA0"/>
                          <w:sz w:val="9"/>
                          <w:szCs w:val="9"/>
                        </w:rPr>
                        <w:t>堵</w:t>
                      </w:r>
                      <w:r>
                        <w:rPr>
                          <w:rStyle w:val="a1"/>
                          <w:b w:val="0"/>
                          <w:bCs w:val="0"/>
                          <w:i w:val="0"/>
                          <w:iCs w:val="0"/>
                          <w:smallCaps w:val="0"/>
                          <w:strike w:val="0"/>
                          <w:color w:val="A9B0BD"/>
                          <w:sz w:val="9"/>
                          <w:szCs w:val="9"/>
                        </w:rPr>
                        <w:t>湿度</w:t>
                      </w:r>
                    </w:p>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tabs>
                          <w:tab w:val="left" w:pos="960"/>
                          <w:tab w:val="right" w:pos="2251"/>
                          <w:tab w:val="left" w:pos="2957"/>
                        </w:tabs>
                        <w:bidi w:val="0"/>
                        <w:spacing w:before="0" w:after="0" w:line="240" w:lineRule="auto"/>
                        <w:ind w:left="0" w:right="0" w:firstLine="0"/>
                        <w:jc w:val="left"/>
                        <w:rPr>
                          <w:sz w:val="9"/>
                          <w:szCs w:val="9"/>
                        </w:rPr>
                      </w:pPr>
                      <w:r>
                        <w:rPr>
                          <w:rStyle w:val="a1"/>
                          <w:b w:val="0"/>
                          <w:bCs w:val="0"/>
                          <w:i w:val="0"/>
                          <w:iCs w:val="0"/>
                          <w:smallCaps w:val="0"/>
                          <w:strike w:val="0"/>
                          <w:color w:val="A9B0BD"/>
                          <w:sz w:val="9"/>
                          <w:szCs w:val="9"/>
                        </w:rPr>
                        <w:t>当筋：</w:t>
                      </w:r>
                      <w:r>
                        <w:rPr>
                          <w:rStyle w:val="a1"/>
                          <w:rFonts w:ascii="Arial" w:eastAsia="Arial" w:hAnsi="Arial" w:cs="Arial"/>
                          <w:b/>
                          <w:bCs/>
                          <w:i w:val="0"/>
                          <w:iCs w:val="0"/>
                          <w:smallCaps w:val="0"/>
                          <w:strike w:val="0"/>
                          <w:color w:val="A9B0BD"/>
                          <w:sz w:val="9"/>
                          <w:szCs w:val="9"/>
                          <w:lang w:val="en-US" w:eastAsia="en-US" w:bidi="en-US"/>
                        </w:rPr>
                        <w:t>20.2X</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当筋：</w:t>
                      </w:r>
                      <w:r>
                        <w:rPr>
                          <w:rStyle w:val="a1"/>
                          <w:rFonts w:ascii="Arial" w:eastAsia="Arial" w:hAnsi="Arial" w:cs="Arial"/>
                          <w:b/>
                          <w:bCs/>
                          <w:i w:val="0"/>
                          <w:iCs w:val="0"/>
                          <w:smallCaps w:val="0"/>
                          <w:strike w:val="0"/>
                          <w:color w:val="A9B0BD"/>
                          <w:sz w:val="9"/>
                          <w:szCs w:val="9"/>
                          <w:lang w:val="en-US" w:eastAsia="en-US" w:bidi="en-US"/>
                        </w:rPr>
                        <w:t>5.0us/cm</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当前：</w:t>
                      </w:r>
                      <w:r>
                        <w:rPr>
                          <w:rStyle w:val="a1"/>
                          <w:rFonts w:ascii="Arial" w:eastAsia="Arial" w:hAnsi="Arial" w:cs="Arial"/>
                          <w:b/>
                          <w:bCs/>
                          <w:i w:val="0"/>
                          <w:iCs w:val="0"/>
                          <w:smallCaps w:val="0"/>
                          <w:strike w:val="0"/>
                          <w:color w:val="A9B0BD"/>
                          <w:sz w:val="9"/>
                          <w:szCs w:val="9"/>
                          <w:lang w:val="en-US" w:eastAsia="en-US" w:bidi="en-US"/>
                        </w:rPr>
                        <w:t>15.9IUX</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当前：</w:t>
                      </w:r>
                      <w:r>
                        <w:rPr>
                          <w:rStyle w:val="a1"/>
                          <w:rFonts w:ascii="Arial" w:eastAsia="Arial" w:hAnsi="Arial" w:cs="Arial"/>
                          <w:b/>
                          <w:bCs/>
                          <w:i w:val="0"/>
                          <w:iCs w:val="0"/>
                          <w:smallCaps w:val="0"/>
                          <w:strike w:val="0"/>
                          <w:color w:val="A9B0BD"/>
                          <w:sz w:val="9"/>
                          <w:szCs w:val="9"/>
                          <w:lang w:val="en-US" w:eastAsia="en-US" w:bidi="en-US"/>
                        </w:rPr>
                        <w:t>3.8%RH</w:t>
                      </w:r>
                    </w:p>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tabs>
                          <w:tab w:val="left" w:pos="965"/>
                          <w:tab w:val="right" w:pos="2256"/>
                          <w:tab w:val="left" w:pos="2962"/>
                        </w:tabs>
                        <w:bidi w:val="0"/>
                        <w:spacing w:before="0" w:after="0" w:line="240" w:lineRule="auto"/>
                        <w:ind w:left="0" w:right="0" w:firstLine="0"/>
                        <w:jc w:val="left"/>
                        <w:rPr>
                          <w:sz w:val="9"/>
                          <w:szCs w:val="9"/>
                        </w:rPr>
                      </w:pPr>
                      <w:r>
                        <w:rPr>
                          <w:rStyle w:val="a1"/>
                          <w:b w:val="0"/>
                          <w:bCs w:val="0"/>
                          <w:i w:val="0"/>
                          <w:iCs w:val="0"/>
                          <w:smallCaps w:val="0"/>
                          <w:strike w:val="0"/>
                          <w:color w:val="A9B0BD"/>
                          <w:sz w:val="9"/>
                          <w:szCs w:val="9"/>
                        </w:rPr>
                        <w:t>■小：也无</w:t>
                      </w:r>
                      <w:r>
                        <w:rPr>
                          <w:rStyle w:val="a1"/>
                          <w:b w:val="0"/>
                          <w:bCs w:val="0"/>
                          <w:i w:val="0"/>
                          <w:iCs w:val="0"/>
                          <w:smallCaps w:val="0"/>
                          <w:strike w:val="0"/>
                          <w:color w:val="A9B0BD"/>
                          <w:sz w:val="9"/>
                          <w:szCs w:val="9"/>
                        </w:rPr>
                        <w:tab/>
                      </w:r>
                      <w:r>
                        <w:rPr>
                          <w:rStyle w:val="a1"/>
                          <w:b w:val="0"/>
                          <w:bCs w:val="0"/>
                          <w:i w:val="0"/>
                          <w:iCs w:val="0"/>
                          <w:smallCaps w:val="0"/>
                          <w:strike w:val="0"/>
                          <w:color w:val="A9B0BD"/>
                          <w:sz w:val="9"/>
                          <w:szCs w:val="9"/>
                        </w:rPr>
                        <w:t>最小：■无</w:t>
                      </w:r>
                      <w:r>
                        <w:rPr>
                          <w:rStyle w:val="a1"/>
                          <w:b w:val="0"/>
                          <w:bCs w:val="0"/>
                          <w:i w:val="0"/>
                          <w:iCs w:val="0"/>
                          <w:smallCaps w:val="0"/>
                          <w:strike w:val="0"/>
                          <w:color w:val="A9B0BD"/>
                          <w:sz w:val="9"/>
                          <w:szCs w:val="9"/>
                        </w:rPr>
                        <w:tab/>
                      </w:r>
                      <w:r>
                        <w:rPr>
                          <w:rStyle w:val="a1"/>
                          <w:b w:val="0"/>
                          <w:bCs w:val="0"/>
                          <w:i w:val="0"/>
                          <w:iCs w:val="0"/>
                          <w:smallCaps w:val="0"/>
                          <w:strike w:val="0"/>
                          <w:color w:val="A9B0BD"/>
                          <w:sz w:val="9"/>
                          <w:szCs w:val="9"/>
                        </w:rPr>
                        <w:t>■小：</w:t>
                      </w:r>
                      <w:r>
                        <w:rPr>
                          <w:rStyle w:val="a1"/>
                          <w:rFonts w:ascii="Arial" w:eastAsia="Arial" w:hAnsi="Arial" w:cs="Arial"/>
                          <w:b/>
                          <w:bCs/>
                          <w:i w:val="0"/>
                          <w:iCs w:val="0"/>
                          <w:smallCaps w:val="0"/>
                          <w:strike w:val="0"/>
                          <w:color w:val="A9B0BD"/>
                          <w:sz w:val="9"/>
                          <w:szCs w:val="9"/>
                          <w:lang w:val="en-US" w:eastAsia="en-US" w:bidi="en-US"/>
                        </w:rPr>
                        <w:t>13.2lux</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■小：</w:t>
                      </w:r>
                      <w:r>
                        <w:rPr>
                          <w:rStyle w:val="a1"/>
                          <w:rFonts w:ascii="Arial" w:eastAsia="Arial" w:hAnsi="Arial" w:cs="Arial"/>
                          <w:b/>
                          <w:bCs/>
                          <w:i w:val="0"/>
                          <w:iCs w:val="0"/>
                          <w:smallCaps w:val="0"/>
                          <w:strike w:val="0"/>
                          <w:color w:val="A9B0BD"/>
                          <w:sz w:val="9"/>
                          <w:szCs w:val="9"/>
                          <w:lang w:val="en-US" w:eastAsia="en-US" w:bidi="en-US"/>
                        </w:rPr>
                        <w:t>3.1%RH</w:t>
                      </w:r>
                    </w:p>
                    <w:p>
                      <w:pPr>
                        <w:pStyle w:val="a2"/>
                        <w:keepNext w:val="0"/>
                        <w:keepLines w:val="0"/>
                        <w:widowControl w:val="0"/>
                        <w:pBdr>
                          <w:top w:val="single" w:sz="2" w:space="9" w:color="0A1323"/>
                          <w:left w:val="single" w:sz="2" w:space="8" w:color="0A1323"/>
                          <w:bottom w:val="single" w:sz="2" w:space="10" w:color="0A1323"/>
                          <w:right w:val="single" w:sz="2" w:space="8" w:color="0A1323"/>
                        </w:pBdr>
                        <w:shd w:val="clear" w:color="auto" w:fill="0A1323"/>
                        <w:tabs>
                          <w:tab w:val="left" w:pos="965"/>
                          <w:tab w:val="right" w:pos="2256"/>
                          <w:tab w:val="left" w:pos="2962"/>
                        </w:tabs>
                        <w:bidi w:val="0"/>
                        <w:spacing w:before="0" w:after="0" w:line="240" w:lineRule="auto"/>
                        <w:ind w:left="0" w:right="0" w:firstLine="0"/>
                        <w:jc w:val="left"/>
                        <w:rPr>
                          <w:sz w:val="9"/>
                          <w:szCs w:val="9"/>
                        </w:rPr>
                      </w:pPr>
                      <w:r>
                        <w:rPr>
                          <w:rStyle w:val="a1"/>
                          <w:b w:val="0"/>
                          <w:bCs w:val="0"/>
                          <w:i w:val="0"/>
                          <w:iCs w:val="0"/>
                          <w:smallCaps w:val="0"/>
                          <w:strike w:val="0"/>
                          <w:color w:val="A9B0BD"/>
                          <w:sz w:val="9"/>
                          <w:szCs w:val="9"/>
                        </w:rPr>
                        <w:t>■大：</w:t>
                      </w:r>
                      <w:r>
                        <w:rPr>
                          <w:rStyle w:val="a1"/>
                          <w:rFonts w:ascii="Arial" w:eastAsia="Arial" w:hAnsi="Arial" w:cs="Arial"/>
                          <w:b/>
                          <w:bCs/>
                          <w:i w:val="0"/>
                          <w:iCs w:val="0"/>
                          <w:smallCaps w:val="0"/>
                          <w:strike w:val="0"/>
                          <w:color w:val="A9B0BD"/>
                          <w:sz w:val="9"/>
                          <w:szCs w:val="9"/>
                        </w:rPr>
                        <w:t>29.3*</w:t>
                      </w:r>
                      <w:r>
                        <w:rPr>
                          <w:rStyle w:val="a1"/>
                          <w:rFonts w:ascii="Arial" w:eastAsia="Arial" w:hAnsi="Arial" w:cs="Arial"/>
                          <w:b/>
                          <w:bCs/>
                          <w:i w:val="0"/>
                          <w:iCs w:val="0"/>
                          <w:smallCaps w:val="0"/>
                          <w:strike w:val="0"/>
                          <w:color w:val="FFFFFF"/>
                          <w:sz w:val="9"/>
                          <w:szCs w:val="9"/>
                          <w:lang w:val="en-US" w:eastAsia="en-US" w:bidi="en-US"/>
                        </w:rPr>
                        <w:t>C</w:t>
                      </w:r>
                      <w:r>
                        <w:rPr>
                          <w:rStyle w:val="a1"/>
                          <w:rFonts w:ascii="Arial" w:eastAsia="Arial" w:hAnsi="Arial" w:cs="Arial"/>
                          <w:b/>
                          <w:bCs/>
                          <w:i w:val="0"/>
                          <w:iCs w:val="0"/>
                          <w:smallCaps w:val="0"/>
                          <w:strike w:val="0"/>
                          <w:color w:val="FFFFFF"/>
                          <w:sz w:val="9"/>
                          <w:szCs w:val="9"/>
                          <w:lang w:val="en-US" w:eastAsia="en-US" w:bidi="en-US"/>
                        </w:rPr>
                        <w:tab/>
                      </w:r>
                      <w:r>
                        <w:rPr>
                          <w:rStyle w:val="a1"/>
                          <w:rFonts w:ascii="Arial" w:eastAsia="Arial" w:hAnsi="Arial" w:cs="Arial"/>
                          <w:b/>
                          <w:bCs/>
                          <w:i w:val="0"/>
                          <w:iCs w:val="0"/>
                          <w:smallCaps w:val="0"/>
                          <w:strike w:val="0"/>
                          <w:color w:val="A9B0BD"/>
                          <w:sz w:val="9"/>
                          <w:szCs w:val="9"/>
                          <w:lang w:val="en-US" w:eastAsia="en-US" w:bidi="en-US"/>
                        </w:rPr>
                        <w:t>Il</w:t>
                      </w:r>
                      <w:r>
                        <w:rPr>
                          <w:rStyle w:val="a1"/>
                          <w:b w:val="0"/>
                          <w:bCs w:val="0"/>
                          <w:i w:val="0"/>
                          <w:iCs w:val="0"/>
                          <w:smallCaps w:val="0"/>
                          <w:strike w:val="0"/>
                          <w:color w:val="FFFFFF"/>
                          <w:sz w:val="9"/>
                          <w:szCs w:val="9"/>
                        </w:rPr>
                        <w:t>大：</w:t>
                      </w:r>
                      <w:r>
                        <w:rPr>
                          <w:rStyle w:val="a1"/>
                          <w:rFonts w:ascii="Arial" w:eastAsia="Arial" w:hAnsi="Arial" w:cs="Arial"/>
                          <w:b/>
                          <w:bCs/>
                          <w:i w:val="0"/>
                          <w:iCs w:val="0"/>
                          <w:smallCaps w:val="0"/>
                          <w:strike w:val="0"/>
                          <w:color w:val="A9B0BD"/>
                          <w:sz w:val="9"/>
                          <w:szCs w:val="9"/>
                          <w:lang w:val="en-US" w:eastAsia="en-US" w:bidi="en-US"/>
                        </w:rPr>
                        <w:t>5.3u$/cm</w:t>
                      </w:r>
                      <w:r>
                        <w:rPr>
                          <w:rStyle w:val="a1"/>
                          <w:rFonts w:ascii="Arial" w:eastAsia="Arial" w:hAnsi="Arial" w:cs="Arial"/>
                          <w:b/>
                          <w:bCs/>
                          <w:i w:val="0"/>
                          <w:iCs w:val="0"/>
                          <w:smallCaps w:val="0"/>
                          <w:strike w:val="0"/>
                          <w:color w:val="A9B0BD"/>
                          <w:sz w:val="9"/>
                          <w:szCs w:val="9"/>
                          <w:lang w:val="en-US" w:eastAsia="en-US" w:bidi="en-US"/>
                        </w:rPr>
                        <w:tab/>
                      </w:r>
                      <w:r>
                        <w:rPr>
                          <w:rStyle w:val="a1"/>
                          <w:b w:val="0"/>
                          <w:bCs w:val="0"/>
                          <w:i w:val="0"/>
                          <w:iCs w:val="0"/>
                          <w:smallCaps w:val="0"/>
                          <w:strike w:val="0"/>
                          <w:color w:val="A9B0BD"/>
                          <w:sz w:val="9"/>
                          <w:szCs w:val="9"/>
                        </w:rPr>
                        <w:t>■大：</w:t>
                      </w:r>
                      <w:r>
                        <w:rPr>
                          <w:rStyle w:val="a1"/>
                          <w:rFonts w:ascii="Arial" w:eastAsia="Arial" w:hAnsi="Arial" w:cs="Arial"/>
                          <w:b/>
                          <w:bCs/>
                          <w:i w:val="0"/>
                          <w:iCs w:val="0"/>
                          <w:smallCaps w:val="0"/>
                          <w:strike w:val="0"/>
                          <w:color w:val="A9B0BD"/>
                          <w:sz w:val="9"/>
                          <w:szCs w:val="9"/>
                          <w:lang w:val="en-US" w:eastAsia="en-US" w:bidi="en-US"/>
                        </w:rPr>
                        <w:t>19.3IUX</w:t>
                      </w:r>
                      <w:r>
                        <w:rPr>
                          <w:rStyle w:val="a1"/>
                          <w:rFonts w:ascii="Arial" w:eastAsia="Arial" w:hAnsi="Arial" w:cs="Arial"/>
                          <w:b/>
                          <w:bCs/>
                          <w:i w:val="0"/>
                          <w:iCs w:val="0"/>
                          <w:smallCaps w:val="0"/>
                          <w:strike w:val="0"/>
                          <w:color w:val="A9B0BD"/>
                          <w:sz w:val="9"/>
                          <w:szCs w:val="9"/>
                          <w:lang w:val="en-US" w:eastAsia="en-US" w:bidi="en-US"/>
                        </w:rPr>
                        <w:tab/>
                      </w:r>
                      <w:r>
                        <w:rPr>
                          <w:rStyle w:val="a1"/>
                          <w:rFonts w:ascii="Arial" w:eastAsia="Arial" w:hAnsi="Arial" w:cs="Arial"/>
                          <w:b w:val="0"/>
                          <w:bCs w:val="0"/>
                          <w:i w:val="0"/>
                          <w:iCs w:val="0"/>
                          <w:smallCaps w:val="0"/>
                          <w:strike w:val="0"/>
                          <w:color w:val="A9B0BD"/>
                          <w:sz w:val="8"/>
                          <w:szCs w:val="8"/>
                        </w:rPr>
                        <w:t>•</w:t>
                      </w:r>
                      <w:r>
                        <w:rPr>
                          <w:rStyle w:val="a1"/>
                          <w:b w:val="0"/>
                          <w:bCs w:val="0"/>
                          <w:i w:val="0"/>
                          <w:iCs w:val="0"/>
                          <w:smallCaps w:val="0"/>
                          <w:strike w:val="0"/>
                          <w:color w:val="A9B0BD"/>
                          <w:sz w:val="9"/>
                          <w:szCs w:val="9"/>
                        </w:rPr>
                        <w:t>大：</w:t>
                      </w:r>
                      <w:r>
                        <w:rPr>
                          <w:rStyle w:val="a1"/>
                          <w:rFonts w:ascii="Arial" w:eastAsia="Arial" w:hAnsi="Arial" w:cs="Arial"/>
                          <w:b/>
                          <w:bCs/>
                          <w:i w:val="0"/>
                          <w:iCs w:val="0"/>
                          <w:smallCaps w:val="0"/>
                          <w:strike w:val="0"/>
                          <w:color w:val="A9B0BD"/>
                          <w:sz w:val="9"/>
                          <w:szCs w:val="9"/>
                          <w:lang w:val="en-US" w:eastAsia="en-US" w:bidi="en-US"/>
                        </w:rPr>
                        <w:t>3.9%RH</w:t>
                      </w:r>
                    </w:p>
                  </w:txbxContent>
                </v:textbox>
              </v:shape>
            </w:pict>
          </mc:Fallback>
        </mc:AlternateContent>
      </w:r>
      <w:r>
        <w:rPr>
          <w:rStyle w:val="a3"/>
          <w:rFonts w:ascii="Arial" w:eastAsia="Arial" w:hAnsi="Arial" w:cs="Arial"/>
          <w:b/>
          <w:bCs/>
          <w:i w:val="0"/>
          <w:iCs w:val="0"/>
          <w:smallCaps w:val="0"/>
          <w:strike w:val="0"/>
          <w:color w:val="A9B0BD"/>
          <w:sz w:val="9"/>
          <w:szCs w:val="9"/>
        </w:rPr>
        <w:t>±»</w:t>
      </w:r>
      <w:r>
        <w:rPr>
          <w:rStyle w:val="a3"/>
          <w:rFonts w:ascii="Arial" w:eastAsia="Arial" w:hAnsi="Arial" w:cs="Arial"/>
          <w:b/>
          <w:bCs/>
          <w:i w:val="0"/>
          <w:iCs w:val="0"/>
          <w:smallCaps w:val="0"/>
          <w:strike w:val="0"/>
          <w:color w:val="A9B0BD"/>
          <w:sz w:val="9"/>
          <w:szCs w:val="9"/>
        </w:rPr>
        <w:tab/>
      </w:r>
      <w:r>
        <w:rPr>
          <w:rStyle w:val="a3"/>
          <w:rFonts w:ascii="Arial" w:eastAsia="Arial" w:hAnsi="Arial" w:cs="Arial"/>
          <w:b/>
          <w:bCs/>
          <w:i w:val="0"/>
          <w:iCs w:val="0"/>
          <w:smallCaps w:val="0"/>
          <w:strike w:val="0"/>
          <w:color w:val="A9B0BD"/>
          <w:sz w:val="9"/>
          <w:szCs w:val="9"/>
          <w:lang w:val="en-US" w:eastAsia="en-US" w:bidi="en-US"/>
        </w:rPr>
        <w:t>±«28</w:t>
      </w:r>
      <w:r>
        <w:rPr>
          <w:rStyle w:val="a3"/>
          <w:rFonts w:ascii="Arial" w:eastAsia="Arial" w:hAnsi="Arial" w:cs="Arial"/>
          <w:b/>
          <w:bCs/>
          <w:i w:val="0"/>
          <w:iCs w:val="0"/>
          <w:smallCaps w:val="0"/>
          <w:strike w:val="0"/>
          <w:color w:val="A9B0BD"/>
          <w:sz w:val="9"/>
          <w:szCs w:val="9"/>
          <w:lang w:val="en-US" w:eastAsia="en-US" w:bidi="en-US"/>
        </w:rPr>
        <w:tab/>
      </w:r>
      <w:r>
        <w:rPr>
          <w:rStyle w:val="a3"/>
          <w:rFonts w:ascii="黑体" w:eastAsia="黑体" w:hAnsi="黑体" w:cs="黑体"/>
          <w:b w:val="0"/>
          <w:bCs w:val="0"/>
          <w:i w:val="0"/>
          <w:iCs w:val="0"/>
          <w:smallCaps w:val="0"/>
          <w:strike w:val="0"/>
          <w:color w:val="A9B0BD"/>
          <w:sz w:val="9"/>
          <w:szCs w:val="9"/>
        </w:rPr>
        <w:t>土</w:t>
      </w:r>
      <w:r>
        <w:rPr>
          <w:rStyle w:val="a3"/>
          <w:rFonts w:ascii="Arial" w:eastAsia="Arial" w:hAnsi="Arial" w:cs="Arial"/>
          <w:b/>
          <w:bCs/>
          <w:i w:val="0"/>
          <w:iCs w:val="0"/>
          <w:smallCaps w:val="0"/>
          <w:strike w:val="0"/>
          <w:color w:val="A9B0BD"/>
          <w:sz w:val="9"/>
          <w:szCs w:val="9"/>
          <w:lang w:val="en-US" w:eastAsia="en-US" w:bidi="en-US"/>
        </w:rPr>
        <w:t>0EC</w:t>
      </w:r>
      <w:r>
        <w:rPr>
          <w:rStyle w:val="a3"/>
          <w:rFonts w:ascii="Arial" w:eastAsia="Arial" w:hAnsi="Arial" w:cs="Arial"/>
          <w:b/>
          <w:bCs/>
          <w:i w:val="0"/>
          <w:iCs w:val="0"/>
          <w:smallCaps w:val="0"/>
          <w:strike w:val="0"/>
          <w:color w:val="A9B0BD"/>
          <w:sz w:val="9"/>
          <w:szCs w:val="9"/>
          <w:lang w:val="en-US" w:eastAsia="en-US" w:bidi="en-US"/>
        </w:rPr>
        <w:tab/>
      </w:r>
      <w:r>
        <w:rPr>
          <w:rStyle w:val="a3"/>
          <w:rFonts w:ascii="黑体" w:eastAsia="黑体" w:hAnsi="黑体" w:cs="黑体"/>
          <w:b w:val="0"/>
          <w:bCs w:val="0"/>
          <w:i w:val="0"/>
          <w:iCs w:val="0"/>
          <w:smallCaps w:val="0"/>
          <w:strike w:val="0"/>
          <w:color w:val="A9B0BD"/>
          <w:sz w:val="9"/>
          <w:szCs w:val="9"/>
        </w:rPr>
        <w:t>光需柒度</w:t>
      </w:r>
      <w:r>
        <w:rPr>
          <w:rStyle w:val="a3"/>
          <w:rFonts w:ascii="黑体" w:eastAsia="黑体" w:hAnsi="黑体" w:cs="黑体"/>
          <w:b w:val="0"/>
          <w:bCs w:val="0"/>
          <w:i w:val="0"/>
          <w:iCs w:val="0"/>
          <w:smallCaps w:val="0"/>
          <w:strike w:val="0"/>
          <w:color w:val="A9B0BD"/>
          <w:sz w:val="9"/>
          <w:szCs w:val="9"/>
        </w:rPr>
        <w:tab/>
      </w:r>
      <w:r>
        <w:rPr>
          <w:rStyle w:val="a3"/>
          <w:rFonts w:ascii="黑体" w:eastAsia="黑体" w:hAnsi="黑体" w:cs="黑体"/>
          <w:b w:val="0"/>
          <w:bCs w:val="0"/>
          <w:i w:val="0"/>
          <w:iCs w:val="0"/>
          <w:smallCaps w:val="0"/>
          <w:strike w:val="0"/>
          <w:color w:val="A9B0BD"/>
          <w:sz w:val="9"/>
          <w:szCs w:val="9"/>
        </w:rPr>
        <w:t>土</w:t>
      </w:r>
      <w:r>
        <w:rPr>
          <w:rStyle w:val="a3"/>
          <w:rFonts w:ascii="Arial" w:eastAsia="Arial" w:hAnsi="Arial" w:cs="Arial"/>
          <w:b/>
          <w:bCs/>
          <w:i w:val="0"/>
          <w:iCs w:val="0"/>
          <w:smallCaps w:val="0"/>
          <w:strike w:val="0"/>
          <w:color w:val="A9B0BD"/>
          <w:sz w:val="9"/>
          <w:szCs w:val="9"/>
          <w:lang w:val="en-US" w:eastAsia="en-US" w:bidi="en-US"/>
        </w:rPr>
        <w:t>IaiI</w:t>
      </w:r>
      <w:r>
        <w:rPr>
          <w:rStyle w:val="a3"/>
          <w:rFonts w:ascii="黑体" w:eastAsia="黑体" w:hAnsi="黑体" w:cs="黑体"/>
          <w:b w:val="0"/>
          <w:bCs w:val="0"/>
          <w:i w:val="0"/>
          <w:iCs w:val="0"/>
          <w:smallCaps w:val="0"/>
          <w:strike w:val="0"/>
          <w:color w:val="A9B0BD"/>
          <w:sz w:val="9"/>
          <w:szCs w:val="9"/>
        </w:rPr>
        <w:t>度</w:t>
      </w:r>
      <w:r>
        <w:rPr>
          <w:rStyle w:val="a3"/>
          <w:rFonts w:ascii="黑体" w:eastAsia="黑体" w:hAnsi="黑体" w:cs="黑体"/>
          <w:b w:val="0"/>
          <w:bCs w:val="0"/>
          <w:i w:val="0"/>
          <w:iCs w:val="0"/>
          <w:smallCaps w:val="0"/>
          <w:strike w:val="0"/>
          <w:color w:val="A9B0BD"/>
          <w:sz w:val="9"/>
          <w:szCs w:val="9"/>
        </w:rPr>
        <w:tab/>
      </w:r>
      <w:r>
        <w:rPr>
          <w:rStyle w:val="a3"/>
          <w:rFonts w:ascii="黑体" w:eastAsia="黑体" w:hAnsi="黑体" w:cs="黑体"/>
          <w:b w:val="0"/>
          <w:bCs w:val="0"/>
          <w:i w:val="0"/>
          <w:iCs w:val="0"/>
          <w:smallCaps w:val="0"/>
          <w:strike w:val="0"/>
          <w:color w:val="A9B0BD"/>
          <w:sz w:val="9"/>
          <w:szCs w:val="9"/>
        </w:rPr>
        <w:t>空气沮废</w:t>
      </w:r>
    </w:p>
    <w:p>
      <w:pPr>
        <w:pStyle w:val="1"/>
        <w:keepNext w:val="0"/>
        <w:keepLines w:val="0"/>
        <w:widowControl w:val="0"/>
        <w:shd w:val="clear" w:color="auto" w:fill="auto"/>
        <w:bidi w:val="0"/>
        <w:spacing w:before="580" w:after="580" w:line="240" w:lineRule="auto"/>
        <w:ind w:left="0" w:right="0" w:firstLine="0"/>
        <w:jc w:val="center"/>
      </w:pPr>
      <w:r>
        <w:rPr>
          <w:rStyle w:val="a5"/>
          <w:b w:val="0"/>
          <w:bCs w:val="0"/>
          <w:i w:val="0"/>
          <w:iCs w:val="0"/>
          <w:smallCaps w:val="0"/>
          <w:strike w:val="0"/>
        </w:rPr>
        <w:t>平台数据查看页面</w:t>
      </w:r>
    </w:p>
    <w:p>
      <w:pPr>
        <w:pStyle w:val="1"/>
        <w:keepNext w:val="0"/>
        <w:keepLines w:val="0"/>
        <w:widowControl w:val="0"/>
        <w:shd w:val="clear" w:color="auto" w:fill="auto"/>
        <w:bidi w:val="0"/>
        <w:spacing w:before="0" w:after="580" w:line="592" w:lineRule="exact"/>
        <w:ind w:left="0" w:right="0" w:firstLine="580"/>
        <w:jc w:val="both"/>
      </w:pPr>
      <w:r>
        <w:rPr>
          <w:rStyle w:val="a5"/>
          <w:b w:val="0"/>
          <w:bCs w:val="0"/>
          <w:i w:val="0"/>
          <w:iCs w:val="0"/>
          <w:smallCaps w:val="0"/>
          <w:strike w:val="0"/>
        </w:rPr>
        <w:t>如温室大棚中，对卷膜电机、外遮阳电机、内保温电机、风机、湿帘水泵、水肥一体机等进行智能控制改造，实现在</w:t>
      </w:r>
      <w:r>
        <w:rPr>
          <w:rStyle w:val="a5"/>
          <w:b/>
          <w:bCs/>
          <w:i w:val="0"/>
          <w:iCs w:val="0"/>
          <w:smallCaps w:val="0"/>
          <w:strike w:val="0"/>
          <w:lang w:val="en-US" w:eastAsia="en-US" w:bidi="en-US"/>
        </w:rPr>
        <w:t>PC/</w:t>
      </w:r>
      <w:r>
        <w:rPr>
          <w:rStyle w:val="a5"/>
          <w:b w:val="0"/>
          <w:bCs w:val="0"/>
          <w:i w:val="0"/>
          <w:iCs w:val="0"/>
          <w:smallCaps w:val="0"/>
          <w:strike w:val="0"/>
        </w:rPr>
        <w:t>手机端即可实现设备的远程智能控制。配合无线智能采集系统，只要大棚中温度、湿度等环境数据超过了设定的阈值，管理员就会收到警告提醒，工作人员通过手机就可以远程控制打开温室的窗户进行通风降温。同时由于智能控制器的存在，当传感器上传的数据显示土壤湿度不够了，系统还可以自动启动灌溉系统进行浇水，水量够了就自</w:t>
      </w:r>
    </w:p>
    <w:p>
      <w:pPr>
        <w:pStyle w:val="1"/>
        <w:keepNext w:val="0"/>
        <w:keepLines w:val="0"/>
        <w:widowControl w:val="0"/>
        <w:shd w:val="clear" w:color="auto" w:fill="auto"/>
        <w:bidi w:val="0"/>
        <w:spacing w:before="0" w:after="420" w:line="240" w:lineRule="auto"/>
        <w:ind w:left="0" w:right="0" w:firstLine="0"/>
        <w:jc w:val="both"/>
        <w:sectPr>
          <w:headerReference w:type="default" r:id="rId64"/>
          <w:footerReference w:type="default" r:id="rId65"/>
          <w:type w:val="nextPage"/>
          <w:pgSz w:w="11900" w:h="16840"/>
          <w:pgMar w:top="1297" w:right="1684" w:bottom="1523" w:left="1759" w:header="0" w:footer="3" w:gutter="0"/>
          <w:pgNumType w:start="19"/>
          <w:cols w:num="1" w:space="720"/>
          <w:titlePg w:val="0"/>
          <w:rtlGutter w:val="0"/>
          <w:docGrid w:linePitch="360" w:charSpace="0"/>
        </w:sectPr>
      </w:pPr>
      <w:r>
        <w:rPr>
          <w:rStyle w:val="a5"/>
          <w:b w:val="0"/>
          <w:bCs w:val="0"/>
          <w:i w:val="0"/>
          <w:iCs w:val="0"/>
          <w:smallCaps w:val="0"/>
          <w:strike w:val="0"/>
        </w:rPr>
        <w:t>动停止。</w:t>
      </w:r>
    </w:p>
    <w:p>
      <w:pPr>
        <w:widowControl w:val="0"/>
        <w:jc w:val="center"/>
        <w:rPr>
          <w:sz w:val="2"/>
          <w:szCs w:val="2"/>
        </w:rPr>
      </w:pPr>
      <w:r>
        <w:drawing>
          <wp:inline distT="0" distB="0" distL="114300" distR="114300">
            <wp:extent cx="2164080" cy="658495"/>
            <wp:effectExtent l="0" t="0" r="7620" b="8255"/>
            <wp:docPr id="88" name="Picutre 88"/>
            <wp:cNvGraphicFramePr/>
            <a:graphic xmlns:a="http://schemas.openxmlformats.org/drawingml/2006/main">
              <a:graphicData uri="http://schemas.openxmlformats.org/drawingml/2006/picture">
                <pic:pic xmlns:pic="http://schemas.openxmlformats.org/drawingml/2006/picture">
                  <pic:nvPicPr>
                    <pic:cNvPr id="88" name="Picutre 88"/>
                    <pic:cNvPicPr/>
                  </pic:nvPicPr>
                  <pic:blipFill>
                    <a:blip xmlns:r="http://schemas.openxmlformats.org/officeDocument/2006/relationships" r:embed="rId66"/>
                    <a:stretch>
                      <a:fillRect/>
                    </a:stretch>
                  </pic:blipFill>
                  <pic:spPr>
                    <a:xfrm>
                      <a:off x="0" y="0"/>
                      <a:ext cx="2164080" cy="658495"/>
                    </a:xfrm>
                    <a:prstGeom prst="rect">
                      <a:avLst/>
                    </a:prstGeom>
                  </pic:spPr>
                </pic:pic>
              </a:graphicData>
            </a:graphic>
          </wp:inline>
        </w:drawing>
      </w:r>
    </w:p>
    <w:p>
      <w:pPr>
        <w:widowControl w:val="0"/>
        <w:spacing w:after="39" w:line="1" w:lineRule="exact"/>
      </w:pPr>
    </w:p>
    <w:p>
      <w:pPr>
        <w:pStyle w:val="a4"/>
        <w:keepNext w:val="0"/>
        <w:keepLines w:val="0"/>
        <w:widowControl w:val="0"/>
        <w:shd w:val="clear" w:color="auto" w:fill="auto"/>
        <w:bidi w:val="0"/>
        <w:spacing w:before="0" w:after="0" w:line="240" w:lineRule="auto"/>
        <w:ind w:left="0" w:right="1560" w:firstLine="0"/>
        <w:jc w:val="right"/>
        <w:rPr>
          <w:sz w:val="40"/>
          <w:szCs w:val="40"/>
        </w:rPr>
      </w:pPr>
      <w:r>
        <w:rPr>
          <w:rStyle w:val="a3"/>
          <w:rFonts w:ascii="Times New Roman" w:eastAsia="Times New Roman" w:hAnsi="Times New Roman" w:cs="Times New Roman"/>
          <w:b w:val="0"/>
          <w:bCs w:val="0"/>
          <w:i w:val="0"/>
          <w:iCs w:val="0"/>
          <w:smallCaps w:val="0"/>
          <w:strike w:val="0"/>
          <w:sz w:val="40"/>
          <w:szCs w:val="40"/>
        </w:rPr>
        <w:t>―</w:t>
      </w:r>
      <w:r>
        <w:rPr>
          <w:rStyle w:val="a3"/>
          <w:rFonts w:ascii="Times New Roman" w:eastAsia="Times New Roman" w:hAnsi="Times New Roman" w:cs="Times New Roman"/>
          <w:b w:val="0"/>
          <w:bCs w:val="0"/>
          <w:i w:val="0"/>
          <w:iCs w:val="0"/>
          <w:smallCaps w:val="0"/>
          <w:strike w:val="0"/>
          <w:sz w:val="40"/>
          <w:szCs w:val="40"/>
          <w:lang w:val="en-US" w:eastAsia="en-US" w:bidi="en-US"/>
        </w:rPr>
        <w:t>i</w:t>
      </w:r>
      <w:r>
        <w:rPr>
          <w:rStyle w:val="a3"/>
          <w:rFonts w:ascii="Times New Roman" w:eastAsia="Times New Roman" w:hAnsi="Times New Roman" w:cs="Times New Roman"/>
          <w:b w:val="0"/>
          <w:bCs w:val="0"/>
          <w:i w:val="0"/>
          <w:iCs w:val="0"/>
          <w:smallCaps w:val="0"/>
          <w:strike w:val="0"/>
          <w:sz w:val="40"/>
          <w:szCs w:val="40"/>
        </w:rPr>
        <w:t>—</w:t>
      </w:r>
      <w:r>
        <w:rPr>
          <w:rStyle w:val="a3"/>
          <w:rFonts w:ascii="Times New Roman" w:eastAsia="Times New Roman" w:hAnsi="Times New Roman" w:cs="Times New Roman"/>
          <w:b w:val="0"/>
          <w:bCs w:val="0"/>
          <w:i w:val="0"/>
          <w:iCs w:val="0"/>
          <w:smallCaps w:val="0"/>
          <w:strike w:val="0"/>
          <w:sz w:val="40"/>
          <w:szCs w:val="40"/>
          <w:lang w:val="en-US" w:eastAsia="en-US" w:bidi="en-US"/>
        </w:rPr>
        <w:t>1</w:t>
      </w:r>
    </w:p>
    <w:p>
      <w:pPr>
        <w:pStyle w:val="11"/>
        <w:keepNext/>
        <w:keepLines/>
        <w:widowControl w:val="0"/>
        <w:shd w:val="clear" w:color="auto" w:fill="auto"/>
        <w:bidi w:val="0"/>
        <w:spacing w:before="0" w:line="240" w:lineRule="auto"/>
        <w:ind w:left="0" w:right="0" w:firstLine="0"/>
        <w:jc w:val="center"/>
        <w:rPr>
          <w:sz w:val="34"/>
          <w:szCs w:val="34"/>
        </w:rPr>
      </w:pPr>
      <w:bookmarkStart w:id="12" w:name="bookmark25"/>
      <w:r>
        <w:rPr>
          <w:rStyle w:val="10"/>
          <w:b w:val="0"/>
          <w:bCs w:val="0"/>
          <w:i w:val="0"/>
          <w:iCs w:val="0"/>
          <w:smallCaps w:val="0"/>
          <w:strike w:val="0"/>
        </w:rPr>
        <w:t>图血置■目</w:t>
      </w:r>
      <w:r>
        <w:rPr>
          <w:rStyle w:val="10"/>
          <w:b w:val="0"/>
          <w:bCs w:val="0"/>
          <w:i w:val="0"/>
          <w:iCs w:val="0"/>
          <w:smallCaps w:val="0"/>
          <w:strike w:val="0"/>
          <w:color w:val="000000"/>
          <w:lang w:val="en-US" w:eastAsia="en-US" w:bidi="en-US"/>
        </w:rPr>
        <w:t>^</w:t>
      </w:r>
      <w:r>
        <w:rPr>
          <w:rStyle w:val="10"/>
          <w:rFonts w:ascii="Times New Roman" w:eastAsia="Times New Roman" w:hAnsi="Times New Roman" w:cs="Times New Roman"/>
          <w:b w:val="0"/>
          <w:bCs w:val="0"/>
          <w:i w:val="0"/>
          <w:iCs w:val="0"/>
          <w:smallCaps w:val="0"/>
          <w:strike w:val="0"/>
          <w:color w:val="000000"/>
          <w:sz w:val="34"/>
          <w:szCs w:val="34"/>
          <w:lang w:val="en-US" w:eastAsia="en-US" w:bidi="en-US"/>
        </w:rPr>
        <w:t>Q</w:t>
      </w:r>
      <w:r>
        <w:rPr>
          <w:rStyle w:val="10"/>
          <w:rFonts w:ascii="Times New Roman" w:eastAsia="Times New Roman" w:hAnsi="Times New Roman" w:cs="Times New Roman"/>
          <w:b w:val="0"/>
          <w:bCs w:val="0"/>
          <w:i w:val="0"/>
          <w:iCs w:val="0"/>
          <w:smallCaps w:val="0"/>
          <w:strike w:val="0"/>
          <w:color w:val="609144"/>
          <w:sz w:val="34"/>
          <w:szCs w:val="34"/>
          <w:lang w:val="en-US" w:eastAsia="en-US" w:bidi="en-US"/>
        </w:rPr>
        <w:t>0.</w:t>
      </w:r>
      <w:bookmarkEnd w:id="12"/>
    </w:p>
    <w:p>
      <w:pPr>
        <w:pStyle w:val="22"/>
        <w:keepNext w:val="0"/>
        <w:keepLines w:val="0"/>
        <w:widowControl w:val="0"/>
        <w:shd w:val="clear" w:color="auto" w:fill="auto"/>
        <w:bidi w:val="0"/>
        <w:spacing w:before="0" w:after="0" w:line="240" w:lineRule="auto"/>
        <w:ind w:left="0" w:right="0" w:firstLine="0"/>
        <w:jc w:val="center"/>
      </w:pPr>
      <w:r>
        <w:rPr>
          <w:rStyle w:val="21"/>
          <w:b w:val="0"/>
          <w:bCs w:val="0"/>
          <w:i w:val="0"/>
          <w:iCs w:val="0"/>
          <w:smallCaps w:val="0"/>
          <w:strike w:val="0"/>
        </w:rPr>
        <w:t>智能传感智能控制智能网关智能手机摄像头远程智能监控标准^产管理产品安全管理</w:t>
      </w:r>
    </w:p>
    <w:p>
      <w:pPr>
        <w:pStyle w:val="11"/>
        <w:keepNext/>
        <w:keepLines/>
        <w:widowControl w:val="0"/>
        <w:shd w:val="clear" w:color="auto" w:fill="auto"/>
        <w:bidi w:val="0"/>
        <w:spacing w:before="0" w:line="240" w:lineRule="auto"/>
        <w:ind w:left="3840" w:right="0" w:firstLine="0"/>
        <w:jc w:val="left"/>
      </w:pPr>
      <w:bookmarkStart w:id="13" w:name="bookmark27"/>
      <w:r>
        <w:rPr>
          <w:rStyle w:val="10"/>
          <w:b w:val="0"/>
          <w:bCs w:val="0"/>
          <w:i w:val="0"/>
          <w:iCs w:val="0"/>
          <w:smallCaps w:val="0"/>
          <w:strike w:val="0"/>
          <w:color w:val="8BC7E9"/>
          <w:lang w:val="en-US" w:eastAsia="en-US" w:bidi="en-US"/>
        </w:rPr>
        <w:t>■</w:t>
      </w:r>
      <w:r>
        <w:rPr>
          <w:rStyle w:val="10"/>
          <w:b w:val="0"/>
          <w:bCs w:val="0"/>
          <w:i w:val="0"/>
          <w:iCs w:val="0"/>
          <w:smallCaps w:val="0"/>
          <w:strike w:val="0"/>
          <w:color w:val="59332D"/>
        </w:rPr>
        <w:t>目</w:t>
      </w:r>
      <w:r>
        <w:rPr>
          <w:rStyle w:val="10"/>
          <w:b w:val="0"/>
          <w:bCs w:val="0"/>
          <w:i w:val="0"/>
          <w:iCs w:val="0"/>
          <w:smallCaps w:val="0"/>
          <w:strike w:val="0"/>
          <w:color w:val="BB6C57"/>
        </w:rPr>
        <w:t>目</w:t>
      </w:r>
      <w:bookmarkEnd w:id="13"/>
    </w:p>
    <w:p>
      <w:pPr>
        <w:pStyle w:val="22"/>
        <w:keepNext w:val="0"/>
        <w:keepLines w:val="0"/>
        <w:widowControl w:val="0"/>
        <w:shd w:val="clear" w:color="auto" w:fill="auto"/>
        <w:tabs>
          <w:tab w:val="left" w:pos="4952"/>
        </w:tabs>
        <w:bidi w:val="0"/>
        <w:spacing w:before="0" w:after="420" w:line="240" w:lineRule="auto"/>
        <w:ind w:left="1280" w:right="0" w:firstLine="0"/>
        <w:jc w:val="left"/>
      </w:pPr>
      <w:r>
        <w:rPr>
          <w:rStyle w:val="21"/>
          <w:b w:val="0"/>
          <w:bCs w:val="0"/>
          <w:i w:val="0"/>
          <w:iCs w:val="0"/>
          <w:smallCaps w:val="0"/>
          <w:strike w:val="0"/>
        </w:rPr>
        <w:t>天气土壤设备农资作物人员</w:t>
      </w:r>
      <w:r>
        <w:rPr>
          <w:rStyle w:val="21"/>
          <w:b w:val="0"/>
          <w:bCs w:val="0"/>
          <w:i w:val="0"/>
          <w:iCs w:val="0"/>
          <w:smallCaps w:val="0"/>
          <w:strike w:val="0"/>
        </w:rPr>
        <w:tab/>
      </w:r>
      <w:r>
        <w:rPr>
          <w:rStyle w:val="21"/>
          <w:b w:val="0"/>
          <w:bCs w:val="0"/>
          <w:i w:val="0"/>
          <w:iCs w:val="0"/>
          <w:smallCaps w:val="0"/>
          <w:strike w:val="0"/>
        </w:rPr>
        <w:t>农资投入管理农业智慧营俏</w:t>
      </w:r>
    </w:p>
    <w:p>
      <w:pPr>
        <w:pStyle w:val="1"/>
        <w:keepNext w:val="0"/>
        <w:keepLines w:val="0"/>
        <w:widowControl w:val="0"/>
        <w:shd w:val="clear" w:color="auto" w:fill="auto"/>
        <w:bidi w:val="0"/>
        <w:spacing w:before="0" w:after="940" w:line="240" w:lineRule="auto"/>
        <w:ind w:left="0" w:right="0" w:firstLine="0"/>
        <w:jc w:val="center"/>
      </w:pPr>
      <w:r>
        <w:rPr>
          <w:rStyle w:val="a5"/>
          <w:b w:val="0"/>
          <w:bCs w:val="0"/>
          <w:i w:val="0"/>
          <w:iCs w:val="0"/>
          <w:smallCaps w:val="0"/>
          <w:strike w:val="0"/>
        </w:rPr>
        <w:t>数字农业架构</w:t>
      </w:r>
    </w:p>
    <w:p>
      <w:pPr>
        <w:pStyle w:val="30"/>
        <w:keepNext/>
        <w:keepLines/>
        <w:widowControl w:val="0"/>
        <w:shd w:val="clear" w:color="auto" w:fill="auto"/>
        <w:bidi w:val="0"/>
        <w:spacing w:before="0" w:after="420" w:line="240" w:lineRule="auto"/>
        <w:ind w:left="0" w:right="0" w:firstLine="0"/>
        <w:jc w:val="both"/>
      </w:pPr>
      <w:bookmarkStart w:id="14" w:name="bookmark29"/>
      <w:r>
        <w:rPr>
          <w:rStyle w:val="3"/>
          <w:b w:val="0"/>
          <w:bCs w:val="0"/>
          <w:i w:val="0"/>
          <w:iCs w:val="0"/>
          <w:smallCaps w:val="0"/>
          <w:strike w:val="0"/>
        </w:rPr>
        <w:t>三、基于大数据的智慧农业决策系统（享农大数据平</w:t>
      </w:r>
      <w:bookmarkEnd w:id="14"/>
    </w:p>
    <w:p>
      <w:pPr>
        <w:pStyle w:val="30"/>
        <w:keepNext/>
        <w:keepLines/>
        <w:widowControl w:val="0"/>
        <w:shd w:val="clear" w:color="auto" w:fill="auto"/>
        <w:bidi w:val="0"/>
        <w:spacing w:before="0" w:after="40" w:line="240" w:lineRule="auto"/>
        <w:ind w:left="0" w:right="0" w:firstLine="0"/>
        <w:jc w:val="left"/>
      </w:pPr>
      <w:r>
        <w:rPr>
          <w:rStyle w:val="3"/>
          <w:b w:val="0"/>
          <w:bCs w:val="0"/>
          <w:i w:val="0"/>
          <w:iCs w:val="0"/>
          <w:smallCaps w:val="0"/>
          <w:strike w:val="0"/>
        </w:rPr>
        <w:t>台）</w:t>
      </w:r>
    </w:p>
    <w:p>
      <w:pPr>
        <w:pStyle w:val="1"/>
        <w:keepNext w:val="0"/>
        <w:keepLines w:val="0"/>
        <w:widowControl w:val="0"/>
        <w:shd w:val="clear" w:color="auto" w:fill="auto"/>
        <w:bidi w:val="0"/>
        <w:spacing w:before="0" w:after="40" w:line="590" w:lineRule="exact"/>
        <w:ind w:left="0" w:right="0" w:firstLine="580"/>
        <w:jc w:val="both"/>
      </w:pPr>
      <w:r>
        <w:rPr>
          <w:rStyle w:val="a5"/>
          <w:b w:val="0"/>
          <w:bCs w:val="0"/>
          <w:i w:val="0"/>
          <w:iCs w:val="0"/>
          <w:smallCaps w:val="0"/>
          <w:strike w:val="0"/>
        </w:rPr>
        <w:t>为了更好的管理，浙江正大顺为智慧农业研究院为享农果蔬搭建了享农大数据农业平台，平台融合硬件、数据、监控、种植模型、溯源、产销对接等一站式应用，通过农业管理数据的实时采集、智能学习和记录所有的农事管理行为；通过病虫害数字模型准确预测农作物病虫害发生的时间和程度，制定精准预测、精准预防和精准控制的植保方案，从而建立黄瓜及西红柿的作物管理模型，指导当前农业生产，并在未来可服务于全区的农作物种植。</w:t>
      </w:r>
    </w:p>
    <w:p>
      <w:pPr>
        <w:pStyle w:val="1"/>
        <w:keepNext w:val="0"/>
        <w:keepLines w:val="0"/>
        <w:widowControl w:val="0"/>
        <w:shd w:val="clear" w:color="auto" w:fill="auto"/>
        <w:bidi w:val="0"/>
        <w:spacing w:before="0" w:after="220" w:line="590" w:lineRule="exact"/>
        <w:ind w:left="0" w:right="0" w:firstLine="580"/>
        <w:jc w:val="both"/>
        <w:sectPr>
          <w:headerReference w:type="default" r:id="rId67"/>
          <w:footerReference w:type="default" r:id="rId68"/>
          <w:type w:val="nextPage"/>
          <w:pgSz w:w="11900" w:h="16840"/>
          <w:pgMar w:top="1297" w:right="1684" w:bottom="1523" w:left="1759" w:header="0" w:footer="3" w:gutter="0"/>
          <w:pgNumType w:start="20"/>
          <w:cols w:num="1" w:space="720"/>
          <w:titlePg w:val="0"/>
          <w:rtlGutter w:val="0"/>
          <w:docGrid w:linePitch="360" w:charSpace="0"/>
        </w:sectPr>
      </w:pPr>
      <w:r>
        <w:rPr>
          <w:rStyle w:val="a5"/>
          <w:b w:val="0"/>
          <w:bCs w:val="0"/>
          <w:i w:val="0"/>
          <w:iCs w:val="0"/>
          <w:smallCaps w:val="0"/>
          <w:strike w:val="0"/>
        </w:rPr>
        <w:t>大数据平台通过多种多样的应用服务，不但能够帮助企业更快捷、更精准、更有效地管理农场，而且让企业或政府能够对所有农场进行统一监管，包括对农场的用户管理、基础信息查看、病虫害预警、环境异常预警、种植信息、追溯信息、统计数据、农业资讯、农场管家、营销推广等。充分运用大数据，让种植农作物保证产量</w:t>
      </w:r>
    </w:p>
    <w:p>
      <w:pPr>
        <w:pStyle w:val="1"/>
        <w:keepNext w:val="0"/>
        <w:keepLines w:val="0"/>
        <w:widowControl w:val="0"/>
        <w:shd w:val="clear" w:color="auto" w:fill="auto"/>
        <w:bidi w:val="0"/>
        <w:spacing w:before="0" w:after="0" w:line="590" w:lineRule="exact"/>
        <w:ind w:left="0" w:right="0" w:firstLine="0"/>
        <w:jc w:val="left"/>
      </w:pPr>
      <w:r>
        <w:rPr>
          <w:rStyle w:val="a5"/>
          <w:b w:val="0"/>
          <w:bCs w:val="0"/>
          <w:i w:val="0"/>
          <w:iCs w:val="0"/>
          <w:smallCaps w:val="0"/>
          <w:strike w:val="0"/>
        </w:rPr>
        <w:t>以及质量，让企业、农户有据可依，让农作物整个生长过程能够精准调控，规避风险。</w:t>
      </w:r>
    </w:p>
    <w:p>
      <w:pPr>
        <w:widowControl w:val="0"/>
        <w:spacing w:line="1" w:lineRule="exact"/>
      </w:pPr>
      <w:r>
        <w:drawing>
          <wp:anchor distT="292100" distB="12065" distL="0" distR="0" simplePos="0" relativeHeight="251715584" behindDoc="0" locked="0" layoutInCell="1" allowOverlap="1">
            <wp:simplePos x="0" y="0"/>
            <wp:positionH relativeFrom="page">
              <wp:posOffset>1842135</wp:posOffset>
            </wp:positionH>
            <wp:positionV relativeFrom="paragraph">
              <wp:posOffset>292100</wp:posOffset>
            </wp:positionV>
            <wp:extent cx="1487170" cy="2042160"/>
            <wp:effectExtent l="0" t="0" r="17780" b="15240"/>
            <wp:wrapTopAndBottom/>
            <wp:docPr id="89" name="Shape 89"/>
            <wp:cNvGraphicFramePr/>
            <a:graphic xmlns:a="http://schemas.openxmlformats.org/drawingml/2006/main">
              <a:graphicData uri="http://schemas.openxmlformats.org/drawingml/2006/picture">
                <pic:pic xmlns:pic="http://schemas.openxmlformats.org/drawingml/2006/picture">
                  <pic:nvPicPr>
                    <pic:cNvPr id="89" name="Shape 89"/>
                    <pic:cNvPicPr/>
                  </pic:nvPicPr>
                  <pic:blipFill>
                    <a:blip xmlns:r="http://schemas.openxmlformats.org/officeDocument/2006/relationships" r:embed="rId69"/>
                    <a:stretch>
                      <a:fillRect/>
                    </a:stretch>
                  </pic:blipFill>
                  <pic:spPr>
                    <a:xfrm>
                      <a:off x="0" y="0"/>
                      <a:ext cx="1487170" cy="2042160"/>
                    </a:xfrm>
                    <a:prstGeom prst="rect">
                      <a:avLst/>
                    </a:prstGeom>
                  </pic:spPr>
                </pic:pic>
              </a:graphicData>
            </a:graphic>
          </wp:anchor>
        </w:drawing>
      </w:r>
      <w:r>
        <w:drawing>
          <wp:anchor distT="929005" distB="36195" distL="0" distR="0" simplePos="0" relativeHeight="251716608" behindDoc="0" locked="0" layoutInCell="1" allowOverlap="1">
            <wp:simplePos x="0" y="0"/>
            <wp:positionH relativeFrom="page">
              <wp:posOffset>3515360</wp:posOffset>
            </wp:positionH>
            <wp:positionV relativeFrom="paragraph">
              <wp:posOffset>929005</wp:posOffset>
            </wp:positionV>
            <wp:extent cx="609600" cy="1377950"/>
            <wp:effectExtent l="0" t="0" r="0" b="12700"/>
            <wp:wrapTopAndBottom/>
            <wp:docPr id="91" name="Shape 91"/>
            <wp:cNvGraphicFramePr/>
            <a:graphic xmlns:a="http://schemas.openxmlformats.org/drawingml/2006/main">
              <a:graphicData uri="http://schemas.openxmlformats.org/drawingml/2006/picture">
                <pic:pic xmlns:pic="http://schemas.openxmlformats.org/drawingml/2006/picture">
                  <pic:nvPicPr>
                    <pic:cNvPr id="91" name="Shape 91"/>
                    <pic:cNvPicPr/>
                  </pic:nvPicPr>
                  <pic:blipFill>
                    <a:blip xmlns:r="http://schemas.openxmlformats.org/officeDocument/2006/relationships" r:embed="rId70"/>
                    <a:stretch>
                      <a:fillRect/>
                    </a:stretch>
                  </pic:blipFill>
                  <pic:spPr>
                    <a:xfrm>
                      <a:off x="0" y="0"/>
                      <a:ext cx="609600" cy="1377950"/>
                    </a:xfrm>
                    <a:prstGeom prst="rect">
                      <a:avLst/>
                    </a:prstGeom>
                  </pic:spPr>
                </pic:pic>
              </a:graphicData>
            </a:graphic>
          </wp:anchor>
        </w:drawing>
      </w:r>
      <w:r>
        <w:drawing>
          <wp:anchor distT="532765" distB="0" distL="0" distR="0" simplePos="0" relativeHeight="251717632" behindDoc="0" locked="0" layoutInCell="1" allowOverlap="1">
            <wp:simplePos x="0" y="0"/>
            <wp:positionH relativeFrom="page">
              <wp:posOffset>4213225</wp:posOffset>
            </wp:positionH>
            <wp:positionV relativeFrom="paragraph">
              <wp:posOffset>532765</wp:posOffset>
            </wp:positionV>
            <wp:extent cx="1493520" cy="1810385"/>
            <wp:effectExtent l="0" t="0" r="11430" b="18415"/>
            <wp:wrapTopAndBottom/>
            <wp:docPr id="93" name="Shape 93"/>
            <wp:cNvGraphicFramePr/>
            <a:graphic xmlns:a="http://schemas.openxmlformats.org/drawingml/2006/main">
              <a:graphicData uri="http://schemas.openxmlformats.org/drawingml/2006/picture">
                <pic:pic xmlns:pic="http://schemas.openxmlformats.org/drawingml/2006/picture">
                  <pic:nvPicPr>
                    <pic:cNvPr id="93" name="Shape 93"/>
                    <pic:cNvPicPr/>
                  </pic:nvPicPr>
                  <pic:blipFill>
                    <a:blip xmlns:r="http://schemas.openxmlformats.org/officeDocument/2006/relationships" r:embed="rId71"/>
                    <a:stretch>
                      <a:fillRect/>
                    </a:stretch>
                  </pic:blipFill>
                  <pic:spPr>
                    <a:xfrm>
                      <a:off x="0" y="0"/>
                      <a:ext cx="1493520" cy="1810385"/>
                    </a:xfrm>
                    <a:prstGeom prst="rect">
                      <a:avLst/>
                    </a:prstGeom>
                  </pic:spPr>
                </pic:pic>
              </a:graphicData>
            </a:graphic>
          </wp:anchor>
        </w:drawing>
      </w:r>
    </w:p>
    <w:p>
      <w:pPr>
        <w:pStyle w:val="1"/>
        <w:keepNext w:val="0"/>
        <w:keepLines w:val="0"/>
        <w:widowControl w:val="0"/>
        <w:shd w:val="clear" w:color="auto" w:fill="auto"/>
        <w:bidi w:val="0"/>
        <w:spacing w:before="0" w:after="0" w:line="596" w:lineRule="exact"/>
        <w:ind w:left="0" w:right="0" w:firstLine="0"/>
        <w:jc w:val="center"/>
      </w:pPr>
      <w:r>
        <w:rPr>
          <w:rStyle w:val="a5"/>
          <w:b w:val="0"/>
          <w:bCs w:val="0"/>
          <w:i w:val="0"/>
          <w:iCs w:val="0"/>
          <w:smallCaps w:val="0"/>
          <w:strike w:val="0"/>
        </w:rPr>
        <w:t>数字农业系统示意图</w:t>
      </w:r>
    </w:p>
    <w:p>
      <w:pPr>
        <w:pStyle w:val="1"/>
        <w:keepNext w:val="0"/>
        <w:keepLines w:val="0"/>
        <w:widowControl w:val="0"/>
        <w:shd w:val="clear" w:color="auto" w:fill="auto"/>
        <w:bidi w:val="0"/>
        <w:spacing w:before="0" w:after="920" w:line="596" w:lineRule="exact"/>
        <w:ind w:left="0" w:right="0" w:firstLine="580"/>
        <w:jc w:val="both"/>
      </w:pPr>
      <w:r>
        <w:rPr>
          <w:rStyle w:val="a5"/>
          <w:b w:val="0"/>
          <w:bCs w:val="0"/>
          <w:i w:val="0"/>
          <w:iCs w:val="0"/>
          <w:smallCaps w:val="0"/>
          <w:strike w:val="0"/>
        </w:rPr>
        <w:t>政府通过公共服务平台采集的享农大数据平台所收集的园区生产数据，可以对辖区内的农业园区进行生产、销售、流通等环节实现有效监管；通过公共服务平台收集的农业经营数据，可对辖区内的农业产业进行调研及数据分析，为政府决策提供精准的数据参考。</w:t>
      </w:r>
    </w:p>
    <w:p>
      <w:pPr>
        <w:pStyle w:val="30"/>
        <w:keepNext/>
        <w:keepLines/>
        <w:widowControl w:val="0"/>
        <w:shd w:val="clear" w:color="auto" w:fill="auto"/>
        <w:bidi w:val="0"/>
        <w:spacing w:before="0" w:line="240" w:lineRule="auto"/>
        <w:ind w:left="0" w:right="0" w:firstLine="0"/>
        <w:jc w:val="left"/>
      </w:pPr>
      <w:bookmarkStart w:id="15" w:name="bookmark32"/>
      <w:r>
        <w:rPr>
          <w:rStyle w:val="3"/>
          <w:b w:val="0"/>
          <w:bCs w:val="0"/>
          <w:i w:val="0"/>
          <w:iCs w:val="0"/>
          <w:smallCaps w:val="0"/>
          <w:strike w:val="0"/>
        </w:rPr>
        <w:t>四、从种植到销售流通的全程智慧溯源系统</w:t>
      </w:r>
      <w:bookmarkEnd w:id="15"/>
    </w:p>
    <w:p>
      <w:pPr>
        <w:pStyle w:val="1"/>
        <w:keepNext w:val="0"/>
        <w:keepLines w:val="0"/>
        <w:widowControl w:val="0"/>
        <w:shd w:val="clear" w:color="auto" w:fill="auto"/>
        <w:bidi w:val="0"/>
        <w:spacing w:before="0" w:after="500" w:line="590" w:lineRule="exact"/>
        <w:ind w:left="0" w:right="0" w:firstLine="580"/>
        <w:jc w:val="both"/>
      </w:pPr>
      <w:r>
        <w:rPr>
          <w:rStyle w:val="a5"/>
          <w:b w:val="0"/>
          <w:bCs w:val="0"/>
          <w:i w:val="0"/>
          <w:iCs w:val="0"/>
          <w:smallCaps w:val="0"/>
          <w:strike w:val="0"/>
        </w:rPr>
        <w:t>农产品溯源是智慧农业的一个重要环节，是一个能够连接生产、检验、监管和消费各个环节，让消费者了解符合卫生安全的生产和流通过程，提高消费者放心程度的信息管理系统。目前市面上大多追溯系统仅展示品种、产地、品牌等简单信息，而本项目中的享农智慧溯源管理平台的产品档案则包括：品牌信息、产品认证信息、农事记录、环境数据、植物生长期图片、实时视频、加工配送信息</w:t>
      </w:r>
    </w:p>
    <w:p>
      <w:pPr>
        <w:pStyle w:val="1"/>
        <w:keepNext w:val="0"/>
        <w:keepLines w:val="0"/>
        <w:widowControl w:val="0"/>
        <w:shd w:val="clear" w:color="auto" w:fill="auto"/>
        <w:bidi w:val="0"/>
        <w:spacing w:before="0" w:after="160" w:line="593" w:lineRule="exact"/>
        <w:ind w:left="0" w:right="0" w:firstLine="0"/>
        <w:jc w:val="both"/>
        <w:sectPr>
          <w:headerReference w:type="default" r:id="rId72"/>
          <w:footerReference w:type="default" r:id="rId73"/>
          <w:type w:val="nextPage"/>
          <w:pgSz w:w="11900" w:h="16840"/>
          <w:pgMar w:top="1297" w:right="1684" w:bottom="1523" w:left="1759" w:header="0" w:footer="3" w:gutter="0"/>
          <w:pgNumType w:start="21"/>
          <w:cols w:num="1" w:space="720"/>
          <w:titlePg w:val="0"/>
          <w:rtlGutter w:val="0"/>
          <w:docGrid w:linePitch="360" w:charSpace="0"/>
        </w:sectPr>
      </w:pPr>
    </w:p>
    <w:p>
      <w:pPr>
        <w:pStyle w:val="1"/>
        <w:keepNext w:val="0"/>
        <w:keepLines w:val="0"/>
        <w:widowControl w:val="0"/>
        <w:shd w:val="clear" w:color="auto" w:fill="auto"/>
        <w:bidi w:val="0"/>
        <w:spacing w:before="0" w:after="160" w:line="593" w:lineRule="exact"/>
        <w:ind w:left="0" w:right="0" w:firstLine="0"/>
        <w:jc w:val="both"/>
      </w:pPr>
      <w:r>
        <w:rPr>
          <w:rStyle w:val="a5"/>
          <w:b w:val="0"/>
          <w:bCs w:val="0"/>
          <w:i w:val="0"/>
          <w:iCs w:val="0"/>
          <w:smallCaps w:val="0"/>
          <w:strike w:val="0"/>
        </w:rPr>
        <w:t>等，可以说是农产品的电子身份证。系统提供了“从农田到餐桌"的追溯模式，实现从种植到销售流通全程溯源的智慧化升级，通过农事管理数据采集智能硬件，实时地记录所有的农事管理行为，并将传感器数据、智能管理行为数据、农事操作数据自动上传到云端溯源系统。</w:t>
      </w:r>
    </w:p>
    <w:p>
      <w:pPr>
        <w:widowControl w:val="0"/>
        <w:jc w:val="center"/>
        <w:rPr>
          <w:sz w:val="2"/>
          <w:szCs w:val="2"/>
        </w:rPr>
      </w:pPr>
      <w:r>
        <w:drawing>
          <wp:inline distT="0" distB="0" distL="114300" distR="114300">
            <wp:extent cx="4316095" cy="1444625"/>
            <wp:effectExtent l="0" t="0" r="8255" b="3175"/>
            <wp:docPr id="95" name="Picutre 95"/>
            <wp:cNvGraphicFramePr/>
            <a:graphic xmlns:a="http://schemas.openxmlformats.org/drawingml/2006/main">
              <a:graphicData uri="http://schemas.openxmlformats.org/drawingml/2006/picture">
                <pic:pic xmlns:pic="http://schemas.openxmlformats.org/drawingml/2006/picture">
                  <pic:nvPicPr>
                    <pic:cNvPr id="95" name="Picutre 95"/>
                    <pic:cNvPicPr/>
                  </pic:nvPicPr>
                  <pic:blipFill>
                    <a:blip xmlns:r="http://schemas.openxmlformats.org/officeDocument/2006/relationships" r:embed="rId74"/>
                    <a:stretch>
                      <a:fillRect/>
                    </a:stretch>
                  </pic:blipFill>
                  <pic:spPr>
                    <a:xfrm>
                      <a:off x="0" y="0"/>
                      <a:ext cx="4316095" cy="1444625"/>
                    </a:xfrm>
                    <a:prstGeom prst="rect">
                      <a:avLst/>
                    </a:prstGeom>
                  </pic:spPr>
                </pic:pic>
              </a:graphicData>
            </a:graphic>
          </wp:inline>
        </w:drawing>
      </w:r>
    </w:p>
    <w:p>
      <w:pPr>
        <w:pStyle w:val="a2"/>
        <w:keepNext w:val="0"/>
        <w:keepLines w:val="0"/>
        <w:widowControl w:val="0"/>
        <w:shd w:val="clear" w:color="auto" w:fill="auto"/>
        <w:bidi w:val="0"/>
        <w:spacing w:before="0" w:after="0" w:line="240" w:lineRule="auto"/>
        <w:ind w:left="2784" w:right="0" w:firstLine="0"/>
        <w:jc w:val="left"/>
        <w:rPr>
          <w:sz w:val="26"/>
          <w:szCs w:val="26"/>
        </w:rPr>
      </w:pPr>
      <w:r>
        <w:rPr>
          <w:rStyle w:val="a1"/>
          <w:rFonts w:ascii="宋体" w:eastAsia="宋体" w:hAnsi="宋体" w:cs="宋体"/>
          <w:b w:val="0"/>
          <w:bCs w:val="0"/>
          <w:i w:val="0"/>
          <w:iCs w:val="0"/>
          <w:smallCaps w:val="0"/>
          <w:strike w:val="0"/>
          <w:sz w:val="26"/>
          <w:szCs w:val="26"/>
        </w:rPr>
        <w:t>溯源功能</w:t>
      </w:r>
    </w:p>
    <w:p>
      <w:pPr>
        <w:widowControl w:val="0"/>
        <w:spacing w:after="559" w:line="1" w:lineRule="exact"/>
      </w:pPr>
    </w:p>
    <w:p>
      <w:pPr>
        <w:pStyle w:val="1"/>
        <w:keepNext w:val="0"/>
        <w:keepLines w:val="0"/>
        <w:widowControl w:val="0"/>
        <w:shd w:val="clear" w:color="auto" w:fill="auto"/>
        <w:bidi w:val="0"/>
        <w:spacing w:before="0" w:after="560" w:line="591" w:lineRule="exact"/>
        <w:ind w:left="0" w:right="0" w:firstLine="580"/>
        <w:jc w:val="both"/>
      </w:pPr>
      <w:r>
        <w:rPr>
          <w:rStyle w:val="a5"/>
          <w:b w:val="0"/>
          <w:bCs w:val="0"/>
          <w:i w:val="0"/>
          <w:iCs w:val="0"/>
          <w:smallCaps w:val="0"/>
          <w:strike w:val="0"/>
        </w:rPr>
        <w:t>消费者可以通过扫描终端二维码随时进入网络观看农作物的种植过程，看农作物生长过程中都用了什么药，施了什么肥，让大家放心食用，实现对产品全过程的可信化溯源，让监控部门可查、让消费者可信。享农智慧溯源系统实现了溯源与种植、溯源与销售的全面对接，从而形成更加具有可信度的溯源和营销引流模式。一旦发现问题，能够根据溯源进行有效的控制和召回，从源头上保障消费者的合法权益。</w:t>
      </w:r>
    </w:p>
    <w:p>
      <w:pPr>
        <w:pStyle w:val="1"/>
        <w:keepNext w:val="0"/>
        <w:keepLines w:val="0"/>
        <w:widowControl w:val="0"/>
        <w:shd w:val="clear" w:color="auto" w:fill="auto"/>
        <w:bidi w:val="0"/>
        <w:spacing w:before="0" w:after="560" w:line="598" w:lineRule="exact"/>
        <w:ind w:left="0" w:right="0" w:firstLine="580"/>
        <w:jc w:val="both"/>
      </w:pPr>
      <w:r>
        <w:rPr>
          <w:rStyle w:val="a5"/>
          <w:b w:val="0"/>
          <w:bCs w:val="0"/>
          <w:i w:val="0"/>
          <w:iCs w:val="0"/>
          <w:smallCaps w:val="0"/>
          <w:strike w:val="0"/>
        </w:rPr>
        <w:t>浙江正大顺为智慧农业研究院的普及化数字农业解决方案通过基于物联网及大数据分析的核心智能化设备升级，实现以低功耗智能传感器、无线通讯网关、大数据处理、智能化作物管理模型，智能控制等物联网应用的规模化落地，建设集土壤及环境参数实时</w:t>
      </w:r>
    </w:p>
    <w:p>
      <w:pPr>
        <w:pStyle w:val="1"/>
        <w:keepNext w:val="0"/>
        <w:keepLines w:val="0"/>
        <w:widowControl w:val="0"/>
        <w:shd w:val="clear" w:color="auto" w:fill="auto"/>
        <w:bidi w:val="0"/>
        <w:spacing w:before="0" w:after="0" w:line="592" w:lineRule="exact"/>
        <w:ind w:left="0" w:right="0" w:firstLine="0"/>
        <w:jc w:val="both"/>
        <w:sectPr>
          <w:headerReference w:type="default" r:id="rId75"/>
          <w:footerReference w:type="default" r:id="rId76"/>
          <w:type w:val="nextPage"/>
          <w:pgSz w:w="11900" w:h="16840"/>
          <w:pgMar w:top="1297" w:right="1684" w:bottom="1523" w:left="1759" w:header="0" w:footer="3" w:gutter="0"/>
          <w:pgNumType w:start="22"/>
          <w:cols w:num="1" w:space="720"/>
          <w:titlePg w:val="0"/>
          <w:rtlGutter w:val="0"/>
          <w:docGrid w:linePitch="360" w:charSpace="0"/>
        </w:sectPr>
      </w:pPr>
    </w:p>
    <w:p>
      <w:pPr>
        <w:pStyle w:val="1"/>
        <w:keepNext w:val="0"/>
        <w:keepLines w:val="0"/>
        <w:widowControl w:val="0"/>
        <w:shd w:val="clear" w:color="auto" w:fill="auto"/>
        <w:bidi w:val="0"/>
        <w:spacing w:before="0" w:after="0" w:line="592" w:lineRule="exact"/>
        <w:ind w:left="0" w:right="0" w:firstLine="0"/>
        <w:jc w:val="both"/>
      </w:pPr>
      <w:r>
        <w:rPr>
          <w:rStyle w:val="a5"/>
          <w:b w:val="0"/>
          <w:bCs w:val="0"/>
          <w:i w:val="0"/>
          <w:iCs w:val="0"/>
          <w:smallCaps w:val="0"/>
          <w:strike w:val="0"/>
        </w:rPr>
        <w:t>采集、数据处理、管理预警、智能建模、智能控制等功能于一体的现代农业物联网及大数据应用服务体系，实时监控种植环境信息，及时获取异常报警信息及环境预警信息，并可以根据环境监测结果,实时智能调整控制设备，实现作物的科学种植与管理。</w:t>
      </w:r>
    </w:p>
    <w:p>
      <w:pPr>
        <w:pStyle w:val="1"/>
        <w:keepNext w:val="0"/>
        <w:keepLines w:val="0"/>
        <w:widowControl w:val="0"/>
        <w:shd w:val="clear" w:color="auto" w:fill="auto"/>
        <w:bidi w:val="0"/>
        <w:spacing w:before="0" w:after="1460" w:line="592" w:lineRule="exact"/>
        <w:ind w:left="0" w:right="0" w:firstLine="600"/>
        <w:jc w:val="both"/>
      </w:pPr>
      <w:r>
        <w:rPr>
          <w:rStyle w:val="a5"/>
          <w:b w:val="0"/>
          <w:bCs w:val="0"/>
          <w:i w:val="0"/>
          <w:iCs w:val="0"/>
          <w:smallCaps w:val="0"/>
          <w:strike w:val="0"/>
        </w:rPr>
        <w:t>同时，通过物联网技术与设施、自动采集生产环节、加工环节、运输环节、销售环节相关数据，为农产品建立“身份证”，实现全程可追溯，打造高端农产品品牌，帮助企业实时掌控农产品市场动态，及时调整市场销售方向和策略。实现"品牌</w:t>
      </w:r>
      <w:r>
        <w:rPr>
          <w:rStyle w:val="a5"/>
          <w:b w:val="0"/>
          <w:bCs w:val="0"/>
          <w:i w:val="0"/>
          <w:iCs w:val="0"/>
          <w:smallCaps w:val="0"/>
          <w:strike w:val="0"/>
          <w:lang w:val="en-US" w:eastAsia="en-US" w:bidi="en-US"/>
        </w:rPr>
        <w:t>+</w:t>
      </w:r>
      <w:r>
        <w:rPr>
          <w:rStyle w:val="a5"/>
          <w:b w:val="0"/>
          <w:bCs w:val="0"/>
          <w:i w:val="0"/>
          <w:iCs w:val="0"/>
          <w:smallCaps w:val="0"/>
          <w:strike w:val="0"/>
        </w:rPr>
        <w:t>标准</w:t>
      </w:r>
      <w:r>
        <w:rPr>
          <w:rStyle w:val="a5"/>
          <w:b w:val="0"/>
          <w:bCs w:val="0"/>
          <w:i w:val="0"/>
          <w:iCs w:val="0"/>
          <w:smallCaps w:val="0"/>
          <w:strike w:val="0"/>
          <w:lang w:val="en-US" w:eastAsia="en-US" w:bidi="en-US"/>
        </w:rPr>
        <w:t>+</w:t>
      </w:r>
      <w:r>
        <w:rPr>
          <w:rStyle w:val="a5"/>
          <w:b w:val="0"/>
          <w:bCs w:val="0"/>
          <w:i w:val="0"/>
          <w:iCs w:val="0"/>
          <w:smallCaps w:val="0"/>
          <w:strike w:val="0"/>
        </w:rPr>
        <w:t>规模”的经营体制，让企业及农户通过终端绿色农业产品的溢价在整个智慧升级过程中受益。</w:t>
      </w:r>
    </w:p>
    <w:p>
      <w:pPr>
        <w:pStyle w:val="1"/>
        <w:keepNext w:val="0"/>
        <w:keepLines w:val="0"/>
        <w:widowControl w:val="0"/>
        <w:shd w:val="clear" w:color="auto" w:fill="auto"/>
        <w:bidi w:val="0"/>
        <w:spacing w:before="0" w:after="0" w:line="240" w:lineRule="auto"/>
        <w:ind w:left="0" w:right="0" w:firstLine="0"/>
        <w:jc w:val="right"/>
        <w:sectPr>
          <w:headerReference w:type="default" r:id="rId77"/>
          <w:footerReference w:type="default" r:id="rId78"/>
          <w:type w:val="nextPage"/>
          <w:pgSz w:w="11900" w:h="16840"/>
          <w:pgMar w:top="1297" w:right="1684" w:bottom="1523" w:left="1759" w:header="0" w:footer="3" w:gutter="0"/>
          <w:pgNumType w:start="23"/>
          <w:cols w:num="1" w:space="720"/>
          <w:titlePg w:val="0"/>
          <w:rtlGutter w:val="0"/>
          <w:docGrid w:linePitch="360" w:charSpace="0"/>
        </w:sectPr>
      </w:pPr>
      <w:r>
        <w:rPr>
          <w:rStyle w:val="a5"/>
          <w:b w:val="0"/>
          <w:bCs w:val="0"/>
          <w:i w:val="0"/>
          <w:iCs w:val="0"/>
          <w:smallCaps w:val="0"/>
          <w:strike w:val="0"/>
        </w:rPr>
        <w:t>浙江正大顺为智慧农业研究院</w:t>
      </w:r>
    </w:p>
    <w:p>
      <w:pPr>
        <w:pStyle w:val="30"/>
        <w:keepNext/>
        <w:keepLines/>
        <w:widowControl w:val="0"/>
        <w:shd w:val="clear" w:color="auto" w:fill="auto"/>
        <w:bidi w:val="0"/>
        <w:spacing w:before="320" w:after="440" w:line="240" w:lineRule="auto"/>
        <w:ind w:left="0" w:right="0" w:firstLine="0"/>
        <w:jc w:val="center"/>
        <w:rPr>
          <w:sz w:val="36"/>
          <w:szCs w:val="36"/>
        </w:rPr>
      </w:pPr>
      <w:bookmarkStart w:id="16" w:name="bookmark34"/>
      <w:r>
        <w:rPr>
          <w:rStyle w:val="3"/>
          <w:rFonts w:ascii="黑体" w:eastAsia="黑体" w:hAnsi="黑体" w:cs="黑体"/>
          <w:b w:val="0"/>
          <w:bCs w:val="0"/>
          <w:i w:val="0"/>
          <w:iCs w:val="0"/>
          <w:smallCaps w:val="0"/>
          <w:strike w:val="0"/>
          <w:sz w:val="36"/>
          <w:szCs w:val="36"/>
        </w:rPr>
        <w:t>"戴村工分宝"：数字赋能乡村自治</w:t>
      </w:r>
      <w:bookmarkEnd w:id="16"/>
    </w:p>
    <w:p>
      <w:pPr>
        <w:pStyle w:val="1"/>
        <w:keepNext w:val="0"/>
        <w:keepLines w:val="0"/>
        <w:widowControl w:val="0"/>
        <w:shd w:val="clear" w:color="auto" w:fill="auto"/>
        <w:bidi w:val="0"/>
        <w:spacing w:before="0" w:after="0" w:line="592" w:lineRule="exact"/>
        <w:ind w:left="0" w:right="0" w:firstLine="700"/>
        <w:jc w:val="both"/>
      </w:pPr>
      <w:r>
        <w:rPr>
          <w:rStyle w:val="a5"/>
          <w:b w:val="0"/>
          <w:bCs w:val="0"/>
          <w:i w:val="0"/>
          <w:iCs w:val="0"/>
          <w:smallCaps w:val="0"/>
          <w:strike w:val="0"/>
        </w:rPr>
        <w:t>"戴村工分宝”是萧山区戴村镇首创的乡村数字治理平台。平台以积分激励、村民参与为特色，通过小程序</w:t>
      </w:r>
      <w:r>
        <w:rPr>
          <w:rStyle w:val="a5"/>
          <w:b w:val="0"/>
          <w:bCs w:val="0"/>
          <w:i w:val="0"/>
          <w:iCs w:val="0"/>
          <w:smallCaps w:val="0"/>
          <w:strike w:val="0"/>
          <w:lang w:val="en-US" w:eastAsia="en-US" w:bidi="en-US"/>
        </w:rPr>
        <w:t>+</w:t>
      </w:r>
      <w:r>
        <w:rPr>
          <w:rStyle w:val="a5"/>
          <w:b w:val="0"/>
          <w:bCs w:val="0"/>
          <w:i w:val="0"/>
          <w:iCs w:val="0"/>
          <w:smallCaps w:val="0"/>
          <w:strike w:val="0"/>
        </w:rPr>
        <w:t>区块链的产品形态，覆盖活动组织、村务公开、民主监督、村民服务等乡村场景，激发村民自治活力，打造村民信用体系，在实践中形成了"治理</w:t>
      </w:r>
      <w:r>
        <w:rPr>
          <w:rStyle w:val="a5"/>
          <w:b w:val="0"/>
          <w:bCs w:val="0"/>
          <w:i w:val="0"/>
          <w:iCs w:val="0"/>
          <w:smallCaps w:val="0"/>
          <w:strike w:val="0"/>
          <w:lang w:val="en-US" w:eastAsia="en-US" w:bidi="en-US"/>
        </w:rPr>
        <w:t>+</w:t>
      </w:r>
      <w:r>
        <w:rPr>
          <w:rStyle w:val="a5"/>
          <w:b w:val="0"/>
          <w:bCs w:val="0"/>
          <w:i w:val="0"/>
          <w:iCs w:val="0"/>
          <w:smallCaps w:val="0"/>
          <w:strike w:val="0"/>
        </w:rPr>
        <w:t>发展"的乡村数字治理戴村模式。</w:t>
      </w:r>
    </w:p>
    <w:p>
      <w:pPr>
        <w:pStyle w:val="1"/>
        <w:keepNext w:val="0"/>
        <w:keepLines w:val="0"/>
        <w:widowControl w:val="0"/>
        <w:shd w:val="clear" w:color="auto" w:fill="auto"/>
        <w:bidi w:val="0"/>
        <w:spacing w:before="0" w:after="920" w:line="595" w:lineRule="exact"/>
        <w:ind w:left="0" w:right="0" w:firstLine="580"/>
        <w:jc w:val="both"/>
      </w:pPr>
      <w:r>
        <w:rPr>
          <w:rStyle w:val="a5"/>
          <w:b/>
          <w:bCs/>
          <w:i w:val="0"/>
          <w:iCs w:val="0"/>
          <w:smallCaps w:val="0"/>
          <w:strike w:val="0"/>
          <w:lang w:val="en-US" w:eastAsia="en-US" w:bidi="en-US"/>
        </w:rPr>
        <w:t>2020</w:t>
      </w:r>
      <w:r>
        <w:rPr>
          <w:rStyle w:val="a5"/>
          <w:b w:val="0"/>
          <w:bCs w:val="0"/>
          <w:i w:val="0"/>
          <w:iCs w:val="0"/>
          <w:smallCaps w:val="0"/>
          <w:strike w:val="0"/>
        </w:rPr>
        <w:t>年</w:t>
      </w:r>
      <w:r>
        <w:rPr>
          <w:rStyle w:val="a5"/>
          <w:b/>
          <w:bCs/>
          <w:i w:val="0"/>
          <w:iCs w:val="0"/>
          <w:smallCaps w:val="0"/>
          <w:strike w:val="0"/>
          <w:lang w:val="en-US" w:eastAsia="en-US" w:bidi="en-US"/>
        </w:rPr>
        <w:t>8</w:t>
      </w:r>
      <w:r>
        <w:rPr>
          <w:rStyle w:val="a5"/>
          <w:b w:val="0"/>
          <w:bCs w:val="0"/>
          <w:i w:val="0"/>
          <w:iCs w:val="0"/>
          <w:smallCaps w:val="0"/>
          <w:strike w:val="0"/>
        </w:rPr>
        <w:t>月上线以来，截至</w:t>
      </w:r>
      <w:r>
        <w:rPr>
          <w:rStyle w:val="a5"/>
          <w:b/>
          <w:bCs/>
          <w:i w:val="0"/>
          <w:iCs w:val="0"/>
          <w:smallCaps w:val="0"/>
          <w:strike w:val="0"/>
          <w:lang w:val="en-US" w:eastAsia="en-US" w:bidi="en-US"/>
        </w:rPr>
        <w:t>2021</w:t>
      </w:r>
      <w:r>
        <w:rPr>
          <w:rStyle w:val="a5"/>
          <w:b w:val="0"/>
          <w:bCs w:val="0"/>
          <w:i w:val="0"/>
          <w:iCs w:val="0"/>
          <w:smallCaps w:val="0"/>
          <w:strike w:val="0"/>
        </w:rPr>
        <w:t>年</w:t>
      </w:r>
      <w:r>
        <w:rPr>
          <w:rStyle w:val="a5"/>
          <w:b/>
          <w:bCs/>
          <w:i w:val="0"/>
          <w:iCs w:val="0"/>
          <w:smallCaps w:val="0"/>
          <w:strike w:val="0"/>
          <w:lang w:val="en-US" w:eastAsia="en-US" w:bidi="en-US"/>
        </w:rPr>
        <w:t>4</w:t>
      </w:r>
      <w:r>
        <w:rPr>
          <w:rStyle w:val="a5"/>
          <w:b w:val="0"/>
          <w:bCs w:val="0"/>
          <w:i w:val="0"/>
          <w:iCs w:val="0"/>
          <w:smallCaps w:val="0"/>
          <w:strike w:val="0"/>
        </w:rPr>
        <w:t>月底，"戴村工分宝"(以下简称"工分宝")已实现全镇</w:t>
      </w:r>
      <w:r>
        <w:rPr>
          <w:rStyle w:val="a5"/>
          <w:b/>
          <w:bCs/>
          <w:i w:val="0"/>
          <w:iCs w:val="0"/>
          <w:smallCaps w:val="0"/>
          <w:strike w:val="0"/>
          <w:lang w:val="en-US" w:eastAsia="en-US" w:bidi="en-US"/>
        </w:rPr>
        <w:t>22</w:t>
      </w:r>
      <w:r>
        <w:rPr>
          <w:rStyle w:val="a5"/>
          <w:b w:val="0"/>
          <w:bCs w:val="0"/>
          <w:i w:val="0"/>
          <w:iCs w:val="0"/>
          <w:smallCaps w:val="0"/>
          <w:strike w:val="0"/>
        </w:rPr>
        <w:t>个行政村的全覆盖</w:t>
      </w:r>
      <w:r>
        <w:rPr>
          <w:rStyle w:val="a5"/>
          <w:b/>
          <w:bCs/>
          <w:i w:val="0"/>
          <w:iCs w:val="0"/>
          <w:smallCaps w:val="0"/>
          <w:strike w:val="0"/>
          <w:lang w:val="en-US" w:eastAsia="en-US" w:bidi="en-US"/>
        </w:rPr>
        <w:t>，10988</w:t>
      </w:r>
      <w:r>
        <w:rPr>
          <w:rStyle w:val="a5"/>
          <w:b w:val="0"/>
          <w:bCs w:val="0"/>
          <w:i w:val="0"/>
          <w:iCs w:val="0"/>
          <w:smallCaps w:val="0"/>
          <w:strike w:val="0"/>
        </w:rPr>
        <w:t>户</w:t>
      </w:r>
      <w:r>
        <w:rPr>
          <w:rStyle w:val="a5"/>
          <w:b/>
          <w:bCs/>
          <w:i w:val="0"/>
          <w:iCs w:val="0"/>
          <w:smallCaps w:val="0"/>
          <w:strike w:val="0"/>
          <w:lang w:val="en-US" w:eastAsia="en-US" w:bidi="en-US"/>
        </w:rPr>
        <w:t>36710</w:t>
      </w:r>
      <w:r>
        <w:rPr>
          <w:rStyle w:val="a5"/>
          <w:b w:val="0"/>
          <w:bCs w:val="0"/>
          <w:i w:val="0"/>
          <w:iCs w:val="0"/>
          <w:smallCaps w:val="0"/>
          <w:strike w:val="0"/>
        </w:rPr>
        <w:t>名村民加入"工分宝"，镇村两级发起各类活动近</w:t>
      </w:r>
      <w:r>
        <w:rPr>
          <w:rStyle w:val="a5"/>
          <w:b/>
          <w:bCs/>
          <w:i w:val="0"/>
          <w:iCs w:val="0"/>
          <w:smallCaps w:val="0"/>
          <w:strike w:val="0"/>
          <w:lang w:val="en-US" w:eastAsia="en-US" w:bidi="en-US"/>
        </w:rPr>
        <w:t>300</w:t>
      </w:r>
      <w:r>
        <w:rPr>
          <w:rStyle w:val="a5"/>
          <w:b w:val="0"/>
          <w:bCs w:val="0"/>
          <w:i w:val="0"/>
          <w:iCs w:val="0"/>
          <w:smallCaps w:val="0"/>
          <w:strike w:val="0"/>
        </w:rPr>
        <w:t>场，发放工分近</w:t>
      </w:r>
      <w:r>
        <w:rPr>
          <w:rStyle w:val="a5"/>
          <w:b/>
          <w:bCs/>
          <w:i w:val="0"/>
          <w:iCs w:val="0"/>
          <w:smallCaps w:val="0"/>
          <w:strike w:val="0"/>
          <w:lang w:val="en-US" w:eastAsia="en-US" w:bidi="en-US"/>
        </w:rPr>
        <w:t>800</w:t>
      </w:r>
      <w:r>
        <w:rPr>
          <w:rStyle w:val="a5"/>
          <w:b w:val="0"/>
          <w:bCs w:val="0"/>
          <w:i w:val="0"/>
          <w:iCs w:val="0"/>
          <w:smallCaps w:val="0"/>
          <w:strike w:val="0"/>
        </w:rPr>
        <w:t>万分。戴村镇的乡村数字治理创新，得到了社会各界的热情关注，《光明日报》、《农民日报》、《浙江日报》、《杭州日报》等媒体多次进行了深度报道。目前，"工分宝”的实践已走出萧山，在宁波、舟山、金华等多地的乡村落地，正在成为浙江数字化改革的一道亮丽风景。</w:t>
      </w:r>
    </w:p>
    <w:p>
      <w:pPr>
        <w:pStyle w:val="30"/>
        <w:keepNext/>
        <w:keepLines/>
        <w:widowControl w:val="0"/>
        <w:shd w:val="clear" w:color="auto" w:fill="auto"/>
        <w:bidi w:val="0"/>
        <w:spacing w:before="0" w:after="80" w:line="240" w:lineRule="auto"/>
        <w:ind w:left="0" w:right="0" w:firstLine="0"/>
        <w:jc w:val="left"/>
      </w:pPr>
      <w:bookmarkStart w:id="17" w:name="bookmark36"/>
      <w:r>
        <w:rPr>
          <w:rStyle w:val="3"/>
          <w:b w:val="0"/>
          <w:bCs w:val="0"/>
          <w:i w:val="0"/>
          <w:iCs w:val="0"/>
          <w:smallCaps w:val="0"/>
          <w:strike w:val="0"/>
        </w:rPr>
        <w:t>一、"工分宝"的设计理念</w:t>
      </w:r>
      <w:bookmarkEnd w:id="17"/>
    </w:p>
    <w:p>
      <w:pPr>
        <w:pStyle w:val="1"/>
        <w:keepNext w:val="0"/>
        <w:keepLines w:val="0"/>
        <w:widowControl w:val="0"/>
        <w:shd w:val="clear" w:color="auto" w:fill="auto"/>
        <w:bidi w:val="0"/>
        <w:spacing w:before="0" w:after="0" w:line="590" w:lineRule="exact"/>
        <w:ind w:left="0" w:right="0" w:firstLine="680"/>
        <w:jc w:val="both"/>
      </w:pPr>
      <w:r>
        <w:rPr>
          <w:rStyle w:val="a5"/>
          <w:b w:val="0"/>
          <w:bCs w:val="0"/>
          <w:i w:val="0"/>
          <w:iCs w:val="0"/>
          <w:smallCaps w:val="0"/>
          <w:strike w:val="0"/>
          <w:lang w:val="en-US" w:eastAsia="en-US" w:bidi="en-US"/>
        </w:rPr>
        <w:t>(-)</w:t>
      </w:r>
      <w:r>
        <w:rPr>
          <w:rStyle w:val="a5"/>
          <w:b w:val="0"/>
          <w:bCs w:val="0"/>
          <w:i w:val="0"/>
          <w:iCs w:val="0"/>
          <w:smallCaps w:val="0"/>
          <w:strike w:val="0"/>
        </w:rPr>
        <w:t>从问题出发：夯实基础激发村民自治</w:t>
      </w:r>
    </w:p>
    <w:p>
      <w:pPr>
        <w:pStyle w:val="1"/>
        <w:keepNext w:val="0"/>
        <w:keepLines w:val="0"/>
        <w:widowControl w:val="0"/>
        <w:shd w:val="clear" w:color="auto" w:fill="auto"/>
        <w:bidi w:val="0"/>
        <w:spacing w:before="0" w:after="0" w:line="590" w:lineRule="exact"/>
        <w:ind w:left="0" w:right="0" w:firstLine="580"/>
        <w:jc w:val="both"/>
      </w:pPr>
      <w:r>
        <w:rPr>
          <w:rStyle w:val="a5"/>
          <w:b w:val="0"/>
          <w:bCs w:val="0"/>
          <w:i w:val="0"/>
          <w:iCs w:val="0"/>
          <w:smallCaps w:val="0"/>
          <w:strike w:val="0"/>
        </w:rPr>
        <w:t>近年来，戴村积极抢抓全区“后峰会、前亚运"历史机遇，以打造“杭州南花园、城市新阳台''为总目标，经济发展、城镇建设、乡村振兴等工作取得了显著的成绩。但同时，戴村镇同样面临着乡村治理的共性难题。</w:t>
      </w:r>
    </w:p>
    <w:p>
      <w:pPr>
        <w:pStyle w:val="1"/>
        <w:keepNext w:val="0"/>
        <w:keepLines w:val="0"/>
        <w:widowControl w:val="0"/>
        <w:shd w:val="clear" w:color="auto" w:fill="auto"/>
        <w:bidi w:val="0"/>
        <w:spacing w:before="0" w:after="260" w:line="590" w:lineRule="exact"/>
        <w:ind w:left="0" w:right="0" w:firstLine="580"/>
        <w:jc w:val="both"/>
        <w:sectPr>
          <w:headerReference w:type="default" r:id="rId79"/>
          <w:footerReference w:type="default" r:id="rId80"/>
          <w:pgSz w:w="11900" w:h="16840"/>
          <w:pgMar w:top="1306" w:right="1699" w:bottom="1709" w:left="1763" w:header="0" w:footer="3" w:gutter="0"/>
          <w:pgNumType w:start="24"/>
          <w:cols w:num="1" w:space="720"/>
          <w:rtlGutter w:val="0"/>
          <w:docGrid w:linePitch="360" w:charSpace="0"/>
        </w:sectPr>
      </w:pPr>
      <w:r>
        <w:rPr>
          <w:rStyle w:val="a5"/>
          <w:b w:val="0"/>
          <w:bCs w:val="0"/>
          <w:i w:val="0"/>
          <w:iCs w:val="0"/>
          <w:smallCaps w:val="0"/>
          <w:strike w:val="0"/>
        </w:rPr>
        <w:t>一是村级数字化基础薄弱。村干部使用数字化工具的意愿不足,</w:t>
      </w:r>
    </w:p>
    <w:p>
      <w:pPr>
        <w:pStyle w:val="1"/>
        <w:keepNext w:val="0"/>
        <w:keepLines w:val="0"/>
        <w:widowControl w:val="0"/>
        <w:shd w:val="clear" w:color="auto" w:fill="auto"/>
        <w:bidi w:val="0"/>
        <w:spacing w:before="0" w:after="0" w:line="589" w:lineRule="exact"/>
        <w:ind w:left="0" w:right="0" w:firstLine="0"/>
        <w:jc w:val="both"/>
      </w:pPr>
      <w:r>
        <w:rPr>
          <w:rStyle w:val="a5"/>
          <w:b w:val="0"/>
          <w:bCs w:val="0"/>
          <w:i w:val="0"/>
          <w:iCs w:val="0"/>
          <w:smallCaps w:val="0"/>
          <w:strike w:val="0"/>
        </w:rPr>
        <w:t>能力欠缺；村级事务数据积累少，缺乏数据治理的基础支撑，无法适应在线化、多元化的乡村治理现状。二是村民主体意识淡薄。在日常乡村治理工作中，村民参与度低、主动性差、主体意识淡薄，一定程度上存在“干部干，群众看"，甚至是“干部干，群众骂</w:t>
      </w:r>
      <w:r>
        <w:rPr>
          <w:rStyle w:val="a5"/>
          <w:b w:val="0"/>
          <w:bCs w:val="0"/>
          <w:i w:val="0"/>
          <w:iCs w:val="0"/>
          <w:smallCaps w:val="0"/>
          <w:strike w:val="0"/>
          <w:lang w:val="en-US" w:eastAsia="en-US" w:bidi="en-US"/>
        </w:rPr>
        <w:t>"</w:t>
      </w:r>
      <w:r>
        <w:rPr>
          <w:rStyle w:val="a5"/>
          <w:b w:val="0"/>
          <w:bCs w:val="0"/>
          <w:i w:val="0"/>
          <w:iCs w:val="0"/>
          <w:smallCaps w:val="0"/>
          <w:strike w:val="0"/>
        </w:rPr>
        <w:t>的现象。</w:t>
      </w:r>
    </w:p>
    <w:p>
      <w:pPr>
        <w:widowControl w:val="0"/>
        <w:spacing w:line="1" w:lineRule="exact"/>
        <w:sectPr>
          <w:headerReference w:type="default" r:id="rId81"/>
          <w:footerReference w:type="default" r:id="rId82"/>
          <w:type w:val="nextPage"/>
          <w:pgSz w:w="11900" w:h="16840"/>
          <w:pgMar w:top="1306" w:right="1699" w:bottom="1709" w:left="1763" w:header="0" w:footer="3" w:gutter="0"/>
          <w:pgNumType w:start="25"/>
          <w:cols w:num="1" w:space="720"/>
          <w:titlePg w:val="0"/>
          <w:rtlGutter w:val="0"/>
          <w:docGrid w:linePitch="360" w:charSpace="0"/>
        </w:sectPr>
      </w:pPr>
      <w:r>
        <w:drawing>
          <wp:anchor distT="292100" distB="0" distL="0" distR="0" simplePos="0" relativeHeight="251718656" behindDoc="0" locked="0" layoutInCell="1" allowOverlap="1">
            <wp:simplePos x="0" y="0"/>
            <wp:positionH relativeFrom="page">
              <wp:posOffset>2898140</wp:posOffset>
            </wp:positionH>
            <wp:positionV relativeFrom="paragraph">
              <wp:posOffset>292100</wp:posOffset>
            </wp:positionV>
            <wp:extent cx="1700530" cy="1718945"/>
            <wp:effectExtent l="0" t="0" r="13970" b="14605"/>
            <wp:wrapTopAndBottom/>
            <wp:docPr id="96" name="Shape 96"/>
            <wp:cNvGraphicFramePr/>
            <a:graphic xmlns:a="http://schemas.openxmlformats.org/drawingml/2006/main">
              <a:graphicData uri="http://schemas.openxmlformats.org/drawingml/2006/picture">
                <pic:pic xmlns:pic="http://schemas.openxmlformats.org/drawingml/2006/picture">
                  <pic:nvPicPr>
                    <pic:cNvPr id="96" name="Shape 96"/>
                    <pic:cNvPicPr/>
                  </pic:nvPicPr>
                  <pic:blipFill>
                    <a:blip xmlns:r="http://schemas.openxmlformats.org/officeDocument/2006/relationships" r:embed="rId83"/>
                    <a:stretch>
                      <a:fillRect/>
                    </a:stretch>
                  </pic:blipFill>
                  <pic:spPr>
                    <a:xfrm>
                      <a:off x="0" y="0"/>
                      <a:ext cx="1700530" cy="1718945"/>
                    </a:xfrm>
                    <a:prstGeom prst="rect">
                      <a:avLst/>
                    </a:prstGeom>
                  </pic:spPr>
                </pic:pic>
              </a:graphicData>
            </a:graphic>
          </wp:anchor>
        </w:drawing>
      </w:r>
    </w:p>
    <w:p>
      <w:pPr>
        <w:widowControl w:val="0"/>
        <w:spacing w:before="6" w:after="6" w:line="240" w:lineRule="exact"/>
        <w:rPr>
          <w:sz w:val="19"/>
          <w:szCs w:val="19"/>
        </w:rPr>
      </w:pPr>
    </w:p>
    <w:p>
      <w:pPr>
        <w:widowControl w:val="0"/>
        <w:spacing w:line="1" w:lineRule="exact"/>
        <w:sectPr>
          <w:headerReference w:type="default" r:id="rId84"/>
          <w:footerReference w:type="default" r:id="rId85"/>
          <w:type w:val="continuous"/>
          <w:pgSz w:w="11900" w:h="16840"/>
          <w:pgMar w:top="1306" w:right="0" w:bottom="1719" w:left="0" w:header="0" w:footer="3" w:gutter="0"/>
          <w:pgNumType w:start="26"/>
          <w:cols w:num="1" w:space="720"/>
          <w:rtlGutter w:val="0"/>
          <w:docGrid w:linePitch="360" w:charSpace="0"/>
        </w:sectPr>
      </w:pPr>
    </w:p>
    <w:p>
      <w:pPr>
        <w:widowControl w:val="0"/>
        <w:spacing w:line="1" w:lineRule="exact"/>
      </w:pPr>
      <w:r>
        <w:drawing>
          <wp:anchor distT="0" distB="0" distL="114300" distR="1111250" simplePos="0" relativeHeight="251719680" behindDoc="0" locked="0" layoutInCell="1" allowOverlap="1">
            <wp:simplePos x="0" y="0"/>
            <wp:positionH relativeFrom="page">
              <wp:posOffset>1206500</wp:posOffset>
            </wp:positionH>
            <wp:positionV relativeFrom="paragraph">
              <wp:posOffset>36830</wp:posOffset>
            </wp:positionV>
            <wp:extent cx="536575" cy="542290"/>
            <wp:effectExtent l="0" t="0" r="15875" b="10160"/>
            <wp:wrapSquare wrapText="right"/>
            <wp:docPr id="98" name="Shape 98"/>
            <wp:cNvGraphicFramePr/>
            <a:graphic xmlns:a="http://schemas.openxmlformats.org/drawingml/2006/main">
              <a:graphicData uri="http://schemas.openxmlformats.org/drawingml/2006/picture">
                <pic:pic xmlns:pic="http://schemas.openxmlformats.org/drawingml/2006/picture">
                  <pic:nvPicPr>
                    <pic:cNvPr id="98" name="Shape 98"/>
                    <pic:cNvPicPr/>
                  </pic:nvPicPr>
                  <pic:blipFill>
                    <a:blip xmlns:r="http://schemas.openxmlformats.org/officeDocument/2006/relationships" r:embed="rId86"/>
                    <a:stretch>
                      <a:fillRect/>
                    </a:stretch>
                  </pic:blipFill>
                  <pic:spPr>
                    <a:xfrm>
                      <a:off x="0" y="0"/>
                      <a:ext cx="536575" cy="542290"/>
                    </a:xfrm>
                    <a:prstGeom prst="rect">
                      <a:avLst/>
                    </a:prstGeom>
                  </pic:spPr>
                </pic:pic>
              </a:graphicData>
            </a:graphic>
          </wp:anchor>
        </w:drawing>
      </w:r>
      <w:r>
        <mc:AlternateContent>
          <mc:Choice Requires="wps">
            <w:drawing>
              <wp:anchor distT="0" distB="0" distL="0" distR="0" simplePos="0" relativeHeight="251725824" behindDoc="0" locked="0" layoutInCell="1" allowOverlap="1">
                <wp:simplePos x="0" y="0"/>
                <wp:positionH relativeFrom="page">
                  <wp:posOffset>1807210</wp:posOffset>
                </wp:positionH>
                <wp:positionV relativeFrom="paragraph">
                  <wp:posOffset>247015</wp:posOffset>
                </wp:positionV>
                <wp:extent cx="932815" cy="295910"/>
                <wp:effectExtent l="0" t="0" r="0" b="0"/>
                <wp:wrapNone/>
                <wp:docPr id="100" name="Shape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932815" cy="295910"/>
                        </a:xfrm>
                        <a:prstGeom prst="rect">
                          <a:avLst/>
                        </a:prstGeom>
                        <a:noFill/>
                      </wps:spPr>
                      <wps:txbx>
                        <w:txbxContent>
                          <w:p>
                            <w:pPr>
                              <w:pStyle w:val="a2"/>
                              <w:keepNext w:val="0"/>
                              <w:keepLines w:val="0"/>
                              <w:widowControl w:val="0"/>
                              <w:shd w:val="clear" w:color="auto" w:fill="auto"/>
                              <w:bidi w:val="0"/>
                              <w:spacing w:before="0" w:after="0" w:line="221" w:lineRule="exact"/>
                              <w:ind w:left="0" w:right="0" w:firstLine="0"/>
                              <w:jc w:val="left"/>
                              <w:rPr>
                                <w:sz w:val="12"/>
                                <w:szCs w:val="12"/>
                              </w:rPr>
                            </w:pPr>
                            <w:r>
                              <w:rPr>
                                <w:rStyle w:val="a1"/>
                                <w:b w:val="0"/>
                                <w:bCs w:val="0"/>
                                <w:i w:val="0"/>
                                <w:iCs w:val="0"/>
                                <w:smallCaps w:val="0"/>
                                <w:strike w:val="0"/>
                                <w:sz w:val="12"/>
                                <w:szCs w:val="12"/>
                              </w:rPr>
                              <w:t>上面千条线,下面一根针，村是整体智治的基础.</w:t>
                            </w:r>
                          </w:p>
                        </w:txbxContent>
                      </wps:txbx>
                      <wps:bodyPr lIns="0" tIns="0" rIns="0" bIns="0"/>
                    </wps:wsp>
                  </a:graphicData>
                </a:graphic>
              </wp:anchor>
            </w:drawing>
          </mc:Choice>
          <mc:Fallback>
            <w:pict>
              <v:shape id="Shape 100" o:spid="_x0000_s1045" type="#_x0000_t202" style="width:73.45pt;height:23.3pt;margin-top:19.45pt;margin-left:142.3pt;mso-position-horizontal-relative:page;mso-wrap-distance-bottom:0;mso-wrap-distance-left:0;mso-wrap-distance-right:0;mso-wrap-distance-top:0;position:absolute;v-text-anchor:top;z-index:251724800" filled="f" fillcolor="this">
                <v:textbox inset="0,0,0,0">
                  <w:txbxContent>
                    <w:p>
                      <w:pPr>
                        <w:pStyle w:val="a2"/>
                        <w:keepNext w:val="0"/>
                        <w:keepLines w:val="0"/>
                        <w:widowControl w:val="0"/>
                        <w:shd w:val="clear" w:color="auto" w:fill="auto"/>
                        <w:bidi w:val="0"/>
                        <w:spacing w:before="0" w:after="0" w:line="221" w:lineRule="exact"/>
                        <w:ind w:left="0" w:right="0" w:firstLine="0"/>
                        <w:jc w:val="left"/>
                        <w:rPr>
                          <w:sz w:val="12"/>
                          <w:szCs w:val="12"/>
                        </w:rPr>
                      </w:pPr>
                      <w:r>
                        <w:rPr>
                          <w:rStyle w:val="a1"/>
                          <w:b w:val="0"/>
                          <w:bCs w:val="0"/>
                          <w:i w:val="0"/>
                          <w:iCs w:val="0"/>
                          <w:smallCaps w:val="0"/>
                          <w:strike w:val="0"/>
                          <w:sz w:val="12"/>
                          <w:szCs w:val="12"/>
                        </w:rPr>
                        <w:t>上面千条线,下面一根针，村是整体智治的基础.</w:t>
                      </w:r>
                    </w:p>
                  </w:txbxContent>
                </v:textbox>
              </v:shape>
            </w:pict>
          </mc:Fallback>
        </mc:AlternateContent>
      </w:r>
      <w:r>
        <mc:AlternateContent>
          <mc:Choice Requires="wps">
            <w:drawing>
              <wp:anchor distT="0" distB="0" distL="114300" distR="1296670" simplePos="0" relativeHeight="251721728" behindDoc="0" locked="0" layoutInCell="1" allowOverlap="1">
                <wp:simplePos x="0" y="0"/>
                <wp:positionH relativeFrom="page">
                  <wp:posOffset>4836795</wp:posOffset>
                </wp:positionH>
                <wp:positionV relativeFrom="paragraph">
                  <wp:posOffset>12700</wp:posOffset>
                </wp:positionV>
                <wp:extent cx="579120" cy="570230"/>
                <wp:effectExtent l="0" t="0" r="0" b="0"/>
                <wp:wrapSquare wrapText="bothSides"/>
                <wp:docPr id="102" name="Shape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120" cy="570230"/>
                        </a:xfrm>
                        <a:prstGeom prst="rect">
                          <a:avLst/>
                        </a:prstGeom>
                        <a:noFill/>
                      </wps:spPr>
                      <wps:txbx>
                        <w:txbxContent>
                          <w:p>
                            <w:pPr>
                              <w:pStyle w:val="a4"/>
                              <w:keepNext w:val="0"/>
                              <w:keepLines w:val="0"/>
                              <w:widowControl w:val="0"/>
                              <w:shd w:val="clear" w:color="auto" w:fill="auto"/>
                              <w:bidi w:val="0"/>
                              <w:spacing w:before="0" w:after="0" w:line="240" w:lineRule="auto"/>
                              <w:ind w:left="-20" w:right="0" w:firstLine="0"/>
                              <w:jc w:val="center"/>
                              <w:rPr>
                                <w:sz w:val="76"/>
                                <w:szCs w:val="76"/>
                              </w:rPr>
                            </w:pPr>
                            <w:r>
                              <w:rPr>
                                <w:rStyle w:val="a3"/>
                                <w:rFonts w:ascii="Arial" w:eastAsia="Arial" w:hAnsi="Arial" w:cs="Arial"/>
                                <w:b w:val="0"/>
                                <w:bCs w:val="0"/>
                                <w:i w:val="0"/>
                                <w:iCs w:val="0"/>
                                <w:smallCaps w:val="0"/>
                                <w:strike w:val="0"/>
                                <w:color w:val="AE1C22"/>
                                <w:sz w:val="76"/>
                                <w:szCs w:val="76"/>
                              </w:rPr>
                              <w:t>@</w:t>
                            </w:r>
                          </w:p>
                        </w:txbxContent>
                      </wps:txbx>
                      <wps:bodyPr wrap="none" lIns="0" tIns="0" rIns="0" bIns="0"/>
                    </wps:wsp>
                  </a:graphicData>
                </a:graphic>
              </wp:anchor>
            </w:drawing>
          </mc:Choice>
          <mc:Fallback>
            <w:pict>
              <v:shape id="Shape 102" o:spid="_x0000_s1046" type="#_x0000_t202" style="width:45.6pt;height:44.9pt;margin-top:1pt;margin-left:380.85pt;mso-position-horizontal-relative:page;mso-wrap-distance-bottom:0;mso-wrap-distance-left:9pt;mso-wrap-distance-right:102.1pt;mso-wrap-distance-top:0;mso-wrap-style:none;position:absolute;v-text-anchor:top;z-index:251720704" filled="f" fillcolor="this">
                <v:textbox inset="0,0,0,0">
                  <w:txbxContent>
                    <w:p>
                      <w:pPr>
                        <w:pStyle w:val="a4"/>
                        <w:keepNext w:val="0"/>
                        <w:keepLines w:val="0"/>
                        <w:widowControl w:val="0"/>
                        <w:shd w:val="clear" w:color="auto" w:fill="auto"/>
                        <w:bidi w:val="0"/>
                        <w:spacing w:before="0" w:after="0" w:line="240" w:lineRule="auto"/>
                        <w:ind w:left="-20" w:right="0" w:firstLine="0"/>
                        <w:jc w:val="center"/>
                        <w:rPr>
                          <w:sz w:val="76"/>
                          <w:szCs w:val="76"/>
                        </w:rPr>
                      </w:pPr>
                      <w:r>
                        <w:rPr>
                          <w:rStyle w:val="a3"/>
                          <w:rFonts w:ascii="Arial" w:eastAsia="Arial" w:hAnsi="Arial" w:cs="Arial"/>
                          <w:b w:val="0"/>
                          <w:bCs w:val="0"/>
                          <w:i w:val="0"/>
                          <w:iCs w:val="0"/>
                          <w:smallCaps w:val="0"/>
                          <w:strike w:val="0"/>
                          <w:color w:val="AE1C22"/>
                          <w:sz w:val="76"/>
                          <w:szCs w:val="76"/>
                        </w:rPr>
                        <w:t>@</w:t>
                      </w:r>
                    </w:p>
                  </w:txbxContent>
                </v:textbox>
                <w10:wrap type="square"/>
              </v:shape>
            </w:pict>
          </mc:Fallback>
        </mc:AlternateContent>
      </w:r>
      <w:r>
        <mc:AlternateContent>
          <mc:Choice Requires="wps">
            <w:drawing>
              <wp:anchor distT="100330" distB="40005" distL="732790" distR="114300" simplePos="0" relativeHeight="251723776" behindDoc="0" locked="0" layoutInCell="1" allowOverlap="1">
                <wp:simplePos x="0" y="0"/>
                <wp:positionH relativeFrom="page">
                  <wp:posOffset>5455285</wp:posOffset>
                </wp:positionH>
                <wp:positionV relativeFrom="paragraph">
                  <wp:posOffset>113030</wp:posOffset>
                </wp:positionV>
                <wp:extent cx="1143000" cy="429895"/>
                <wp:effectExtent l="0" t="0" r="0" b="0"/>
                <wp:wrapSquare wrapText="bothSides"/>
                <wp:docPr id="104" name="Shape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0" cy="429895"/>
                        </a:xfrm>
                        <a:prstGeom prst="rect">
                          <a:avLst/>
                        </a:prstGeom>
                        <a:noFill/>
                      </wps:spPr>
                      <wps:txbx>
                        <w:txbxContent>
                          <w:p>
                            <w:pPr>
                              <w:pStyle w:val="32"/>
                              <w:keepNext w:val="0"/>
                              <w:keepLines w:val="0"/>
                              <w:widowControl w:val="0"/>
                              <w:shd w:val="clear" w:color="auto" w:fill="auto"/>
                              <w:bidi w:val="0"/>
                              <w:spacing w:before="0" w:after="80" w:line="240" w:lineRule="auto"/>
                              <w:ind w:left="0" w:right="0" w:firstLine="0"/>
                              <w:jc w:val="left"/>
                              <w:rPr>
                                <w:sz w:val="15"/>
                                <w:szCs w:val="15"/>
                              </w:rPr>
                            </w:pPr>
                            <w:r>
                              <w:rPr>
                                <w:rStyle w:val="31"/>
                                <w:b w:val="0"/>
                                <w:bCs w:val="0"/>
                                <w:i w:val="0"/>
                                <w:iCs w:val="0"/>
                                <w:smallCaps w:val="0"/>
                                <w:strike w:val="0"/>
                                <w:color w:val="000000"/>
                                <w:sz w:val="15"/>
                                <w:szCs w:val="15"/>
                              </w:rPr>
                              <w:t>村民</w:t>
                            </w:r>
                          </w:p>
                          <w:p>
                            <w:pPr>
                              <w:pStyle w:val="22"/>
                              <w:keepNext w:val="0"/>
                              <w:keepLines w:val="0"/>
                              <w:widowControl w:val="0"/>
                              <w:shd w:val="clear" w:color="auto" w:fill="auto"/>
                              <w:bidi w:val="0"/>
                              <w:spacing w:before="0" w:after="80" w:line="240" w:lineRule="auto"/>
                              <w:ind w:left="0" w:right="0" w:firstLine="0"/>
                              <w:jc w:val="left"/>
                            </w:pPr>
                            <w:r>
                              <w:rPr>
                                <w:rStyle w:val="21"/>
                                <w:b w:val="0"/>
                                <w:bCs w:val="0"/>
                                <w:i w:val="0"/>
                                <w:iCs w:val="0"/>
                                <w:smallCaps w:val="0"/>
                                <w:strike w:val="0"/>
                              </w:rPr>
                              <w:t>告别</w:t>
                            </w:r>
                            <w:r>
                              <w:rPr>
                                <w:rStyle w:val="21"/>
                                <w:rFonts w:ascii="Arial" w:eastAsia="Arial" w:hAnsi="Arial" w:cs="Arial"/>
                                <w:b w:val="0"/>
                                <w:bCs w:val="0"/>
                                <w:i w:val="0"/>
                                <w:iCs w:val="0"/>
                                <w:smallCaps w:val="0"/>
                                <w:strike w:val="0"/>
                                <w:sz w:val="10"/>
                                <w:szCs w:val="10"/>
                              </w:rPr>
                              <w:t>•</w:t>
                            </w:r>
                            <w:r>
                              <w:rPr>
                                <w:rStyle w:val="21"/>
                                <w:b w:val="0"/>
                                <w:bCs w:val="0"/>
                                <w:i w:val="0"/>
                                <w:iCs w:val="0"/>
                                <w:smallCaps w:val="0"/>
                                <w:strike w:val="0"/>
                              </w:rPr>
                              <w:t>■干部干</w:t>
                            </w:r>
                            <w:r>
                              <w:rPr>
                                <w:rStyle w:val="21"/>
                                <w:b w:val="0"/>
                                <w:bCs w:val="0"/>
                                <w:i w:val="0"/>
                                <w:iCs w:val="0"/>
                                <w:smallCaps w:val="0"/>
                                <w:strike w:val="0"/>
                                <w:lang w:val="en-US" w:eastAsia="en-US" w:bidi="en-US"/>
                              </w:rPr>
                              <w:t>.</w:t>
                            </w:r>
                            <w:r>
                              <w:rPr>
                                <w:rStyle w:val="21"/>
                                <w:b w:val="0"/>
                                <w:bCs w:val="0"/>
                                <w:i w:val="0"/>
                                <w:iCs w:val="0"/>
                                <w:smallCaps w:val="0"/>
                                <w:strike w:val="0"/>
                              </w:rPr>
                              <w:t>群众看"，</w:t>
                            </w:r>
                          </w:p>
                          <w:p>
                            <w:pPr>
                              <w:pStyle w:val="22"/>
                              <w:keepNext w:val="0"/>
                              <w:keepLines w:val="0"/>
                              <w:widowControl w:val="0"/>
                              <w:shd w:val="clear" w:color="auto" w:fill="auto"/>
                              <w:bidi w:val="0"/>
                              <w:spacing w:before="0" w:after="80" w:line="240" w:lineRule="auto"/>
                              <w:ind w:left="0" w:right="0" w:firstLine="0"/>
                              <w:jc w:val="left"/>
                            </w:pPr>
                            <w:r>
                              <w:rPr>
                                <w:rStyle w:val="21"/>
                                <w:b w:val="0"/>
                                <w:bCs w:val="0"/>
                                <w:i w:val="0"/>
                                <w:iCs w:val="0"/>
                                <w:smallCaps w:val="0"/>
                                <w:strike w:val="0"/>
                              </w:rPr>
                              <w:t>让村民真正成为乡村自治的主体.</w:t>
                            </w:r>
                          </w:p>
                        </w:txbxContent>
                      </wps:txbx>
                      <wps:bodyPr lIns="0" tIns="0" rIns="0" bIns="0"/>
                    </wps:wsp>
                  </a:graphicData>
                </a:graphic>
              </wp:anchor>
            </w:drawing>
          </mc:Choice>
          <mc:Fallback>
            <w:pict>
              <v:shape id="Shape 104" o:spid="_x0000_s1047" type="#_x0000_t202" style="width:90pt;height:33.85pt;margin-top:8.9pt;margin-left:429.55pt;mso-position-horizontal-relative:page;mso-wrap-distance-bottom:3.15pt;mso-wrap-distance-left:57.7pt;mso-wrap-distance-right:9pt;mso-wrap-distance-top:7.9pt;position:absolute;v-text-anchor:top;z-index:251722752" filled="f" fillcolor="this">
                <v:textbox inset="0,0,0,0">
                  <w:txbxContent>
                    <w:p>
                      <w:pPr>
                        <w:pStyle w:val="32"/>
                        <w:keepNext w:val="0"/>
                        <w:keepLines w:val="0"/>
                        <w:widowControl w:val="0"/>
                        <w:shd w:val="clear" w:color="auto" w:fill="auto"/>
                        <w:bidi w:val="0"/>
                        <w:spacing w:before="0" w:after="80" w:line="240" w:lineRule="auto"/>
                        <w:ind w:left="0" w:right="0" w:firstLine="0"/>
                        <w:jc w:val="left"/>
                        <w:rPr>
                          <w:sz w:val="15"/>
                          <w:szCs w:val="15"/>
                        </w:rPr>
                      </w:pPr>
                      <w:r>
                        <w:rPr>
                          <w:rStyle w:val="31"/>
                          <w:b w:val="0"/>
                          <w:bCs w:val="0"/>
                          <w:i w:val="0"/>
                          <w:iCs w:val="0"/>
                          <w:smallCaps w:val="0"/>
                          <w:strike w:val="0"/>
                          <w:color w:val="000000"/>
                          <w:sz w:val="15"/>
                          <w:szCs w:val="15"/>
                        </w:rPr>
                        <w:t>村民</w:t>
                      </w:r>
                    </w:p>
                    <w:p>
                      <w:pPr>
                        <w:pStyle w:val="22"/>
                        <w:keepNext w:val="0"/>
                        <w:keepLines w:val="0"/>
                        <w:widowControl w:val="0"/>
                        <w:shd w:val="clear" w:color="auto" w:fill="auto"/>
                        <w:bidi w:val="0"/>
                        <w:spacing w:before="0" w:after="80" w:line="240" w:lineRule="auto"/>
                        <w:ind w:left="0" w:right="0" w:firstLine="0"/>
                        <w:jc w:val="left"/>
                      </w:pPr>
                      <w:r>
                        <w:rPr>
                          <w:rStyle w:val="21"/>
                          <w:b w:val="0"/>
                          <w:bCs w:val="0"/>
                          <w:i w:val="0"/>
                          <w:iCs w:val="0"/>
                          <w:smallCaps w:val="0"/>
                          <w:strike w:val="0"/>
                        </w:rPr>
                        <w:t>告别</w:t>
                      </w:r>
                      <w:r>
                        <w:rPr>
                          <w:rStyle w:val="21"/>
                          <w:rFonts w:ascii="Arial" w:eastAsia="Arial" w:hAnsi="Arial" w:cs="Arial"/>
                          <w:b w:val="0"/>
                          <w:bCs w:val="0"/>
                          <w:i w:val="0"/>
                          <w:iCs w:val="0"/>
                          <w:smallCaps w:val="0"/>
                          <w:strike w:val="0"/>
                          <w:sz w:val="10"/>
                          <w:szCs w:val="10"/>
                        </w:rPr>
                        <w:t>•</w:t>
                      </w:r>
                      <w:r>
                        <w:rPr>
                          <w:rStyle w:val="21"/>
                          <w:b w:val="0"/>
                          <w:bCs w:val="0"/>
                          <w:i w:val="0"/>
                          <w:iCs w:val="0"/>
                          <w:smallCaps w:val="0"/>
                          <w:strike w:val="0"/>
                        </w:rPr>
                        <w:t>■干部干</w:t>
                      </w:r>
                      <w:r>
                        <w:rPr>
                          <w:rStyle w:val="21"/>
                          <w:b w:val="0"/>
                          <w:bCs w:val="0"/>
                          <w:i w:val="0"/>
                          <w:iCs w:val="0"/>
                          <w:smallCaps w:val="0"/>
                          <w:strike w:val="0"/>
                          <w:lang w:val="en-US" w:eastAsia="en-US" w:bidi="en-US"/>
                        </w:rPr>
                        <w:t>.</w:t>
                      </w:r>
                      <w:r>
                        <w:rPr>
                          <w:rStyle w:val="21"/>
                          <w:b w:val="0"/>
                          <w:bCs w:val="0"/>
                          <w:i w:val="0"/>
                          <w:iCs w:val="0"/>
                          <w:smallCaps w:val="0"/>
                          <w:strike w:val="0"/>
                        </w:rPr>
                        <w:t>群众看"，</w:t>
                      </w:r>
                    </w:p>
                    <w:p>
                      <w:pPr>
                        <w:pStyle w:val="22"/>
                        <w:keepNext w:val="0"/>
                        <w:keepLines w:val="0"/>
                        <w:widowControl w:val="0"/>
                        <w:shd w:val="clear" w:color="auto" w:fill="auto"/>
                        <w:bidi w:val="0"/>
                        <w:spacing w:before="0" w:after="80" w:line="240" w:lineRule="auto"/>
                        <w:ind w:left="0" w:right="0" w:firstLine="0"/>
                        <w:jc w:val="left"/>
                      </w:pPr>
                      <w:r>
                        <w:rPr>
                          <w:rStyle w:val="21"/>
                          <w:b w:val="0"/>
                          <w:bCs w:val="0"/>
                          <w:i w:val="0"/>
                          <w:iCs w:val="0"/>
                          <w:smallCaps w:val="0"/>
                          <w:strike w:val="0"/>
                        </w:rPr>
                        <w:t>让村民真正成为乡村自治的主体.</w:t>
                      </w:r>
                    </w:p>
                  </w:txbxContent>
                </v:textbox>
                <w10:wrap type="square"/>
              </v:shape>
            </w:pict>
          </mc:Fallback>
        </mc:AlternateContent>
      </w:r>
    </w:p>
    <w:p>
      <w:pPr>
        <w:pStyle w:val="32"/>
        <w:keepNext w:val="0"/>
        <w:keepLines w:val="0"/>
        <w:widowControl w:val="0"/>
        <w:shd w:val="clear" w:color="auto" w:fill="auto"/>
        <w:bidi w:val="0"/>
        <w:spacing w:before="0" w:after="0" w:line="172" w:lineRule="atLeast"/>
        <w:ind w:left="0" w:right="0" w:firstLine="0"/>
        <w:jc w:val="both"/>
        <w:rPr>
          <w:sz w:val="15"/>
          <w:szCs w:val="15"/>
        </w:rPr>
      </w:pPr>
      <w:r>
        <w:rPr>
          <w:rStyle w:val="31"/>
          <w:rFonts w:ascii="Arial" w:eastAsia="Arial" w:hAnsi="Arial" w:cs="Arial"/>
          <w:b/>
          <w:bCs/>
          <w:i w:val="0"/>
          <w:iCs w:val="0"/>
          <w:smallCaps w:val="0"/>
          <w:strike w:val="0"/>
          <w:color w:val="000000"/>
          <w:position w:val="-15"/>
          <w:sz w:val="21"/>
          <w:szCs w:val="21"/>
        </w:rPr>
        <w:t>©</w:t>
      </w:r>
      <w:r>
        <w:rPr>
          <w:rStyle w:val="31"/>
          <w:b w:val="0"/>
          <w:bCs w:val="0"/>
          <w:i w:val="0"/>
          <w:iCs w:val="0"/>
          <w:smallCaps w:val="0"/>
          <w:strike w:val="0"/>
          <w:color w:val="000000"/>
          <w:sz w:val="15"/>
          <w:szCs w:val="15"/>
        </w:rPr>
        <w:t>村干部</w:t>
      </w:r>
    </w:p>
    <w:p>
      <w:pPr>
        <w:pStyle w:val="22"/>
        <w:keepNext w:val="0"/>
        <w:keepLines w:val="0"/>
        <w:widowControl w:val="0"/>
        <w:shd w:val="clear" w:color="auto" w:fill="auto"/>
        <w:bidi w:val="0"/>
        <w:spacing w:before="0" w:after="620" w:line="226" w:lineRule="exact"/>
        <w:ind w:left="0" w:right="0" w:firstLine="0"/>
        <w:jc w:val="center"/>
      </w:pPr>
      <w:r>
        <w:rPr>
          <w:rStyle w:val="21"/>
          <w:b w:val="0"/>
          <w:bCs w:val="0"/>
          <w:i w:val="0"/>
          <w:iCs w:val="0"/>
          <w:smallCaps w:val="0"/>
          <w:strike w:val="0"/>
        </w:rPr>
        <w:t>火车跑得快，全靠车头带，</w:t>
      </w:r>
      <w:r>
        <w:rPr>
          <w:rStyle w:val="21"/>
          <w:b w:val="0"/>
          <w:bCs w:val="0"/>
          <w:i w:val="0"/>
          <w:iCs w:val="0"/>
          <w:smallCaps w:val="0"/>
          <w:strike w:val="0"/>
        </w:rPr>
        <w:br/>
      </w:r>
      <w:r>
        <w:rPr>
          <w:rStyle w:val="21"/>
          <w:b w:val="0"/>
          <w:bCs w:val="0"/>
          <w:i w:val="0"/>
          <w:iCs w:val="0"/>
          <w:smallCaps w:val="0"/>
          <w:strike w:val="0"/>
        </w:rPr>
        <w:t>村干部是乡村智治的关键</w:t>
      </w:r>
      <w:r>
        <w:rPr>
          <w:rStyle w:val="21"/>
          <w:b w:val="0"/>
          <w:bCs w:val="0"/>
          <w:i w:val="0"/>
          <w:iCs w:val="0"/>
          <w:smallCaps w:val="0"/>
          <w:strike w:val="0"/>
          <w:lang w:val="en-US" w:eastAsia="en-US" w:bidi="en-US"/>
        </w:rPr>
        <w:t>.</w:t>
      </w:r>
    </w:p>
    <w:p>
      <w:pPr>
        <w:pStyle w:val="1"/>
        <w:keepNext w:val="0"/>
        <w:keepLines w:val="0"/>
        <w:widowControl w:val="0"/>
        <w:shd w:val="clear" w:color="auto" w:fill="auto"/>
        <w:bidi w:val="0"/>
        <w:spacing w:before="0" w:after="560" w:line="240" w:lineRule="auto"/>
        <w:ind w:left="0" w:right="0" w:firstLine="0"/>
        <w:jc w:val="center"/>
      </w:pPr>
      <w:r>
        <w:rPr>
          <w:rStyle w:val="a5"/>
          <w:b w:val="0"/>
          <w:bCs w:val="0"/>
          <w:i w:val="0"/>
          <w:iCs w:val="0"/>
          <w:smallCaps w:val="0"/>
          <w:strike w:val="0"/>
        </w:rPr>
        <w:t>"工分宝”聚焦的主要问题</w:t>
      </w:r>
    </w:p>
    <w:p>
      <w:pPr>
        <w:pStyle w:val="1"/>
        <w:keepNext w:val="0"/>
        <w:keepLines w:val="0"/>
        <w:widowControl w:val="0"/>
        <w:shd w:val="clear" w:color="auto" w:fill="auto"/>
        <w:bidi w:val="0"/>
        <w:spacing w:before="0" w:after="0" w:line="594" w:lineRule="exact"/>
        <w:ind w:left="0" w:right="0" w:firstLine="720"/>
        <w:jc w:val="left"/>
      </w:pPr>
      <w:r>
        <w:rPr>
          <w:rStyle w:val="a5"/>
          <w:b w:val="0"/>
          <w:bCs w:val="0"/>
          <w:i w:val="0"/>
          <w:iCs w:val="0"/>
          <w:smallCaps w:val="0"/>
          <w:strike w:val="0"/>
        </w:rPr>
        <w:t>（二）两分四场景：乡村数字治理的平台架构</w:t>
      </w:r>
    </w:p>
    <w:p>
      <w:pPr>
        <w:pStyle w:val="1"/>
        <w:keepNext w:val="0"/>
        <w:keepLines w:val="0"/>
        <w:widowControl w:val="0"/>
        <w:shd w:val="clear" w:color="auto" w:fill="auto"/>
        <w:bidi w:val="0"/>
        <w:spacing w:before="0" w:line="594" w:lineRule="exact"/>
        <w:ind w:left="0" w:right="0" w:firstLine="560"/>
        <w:jc w:val="both"/>
        <w:sectPr>
          <w:headerReference w:type="default" r:id="rId87"/>
          <w:footerReference w:type="default" r:id="rId88"/>
          <w:type w:val="continuous"/>
          <w:pgSz w:w="11900" w:h="16840"/>
          <w:pgMar w:top="1306" w:right="1775" w:bottom="1719" w:left="1787" w:header="0" w:footer="3" w:gutter="0"/>
          <w:pgNumType w:start="27"/>
          <w:cols w:num="1" w:space="720"/>
          <w:rtlGutter w:val="0"/>
          <w:docGrid w:linePitch="360" w:charSpace="0"/>
        </w:sectPr>
      </w:pPr>
      <w:r>
        <w:rPr>
          <w:rStyle w:val="a5"/>
          <w:b w:val="0"/>
          <w:bCs w:val="0"/>
          <w:i w:val="0"/>
          <w:iCs w:val="0"/>
          <w:smallCaps w:val="0"/>
          <w:strike w:val="0"/>
        </w:rPr>
        <w:t>"工分宝''从乡村治理的实际问题出发，通过"两分四场景</w:t>
      </w:r>
      <w:r>
        <w:rPr>
          <w:rStyle w:val="a5"/>
          <w:b w:val="0"/>
          <w:bCs w:val="0"/>
          <w:i w:val="0"/>
          <w:iCs w:val="0"/>
          <w:smallCaps w:val="0"/>
          <w:strike w:val="0"/>
          <w:lang w:val="en-US" w:eastAsia="en-US" w:bidi="en-US"/>
        </w:rPr>
        <w:t>"</w:t>
      </w:r>
      <w:r>
        <w:rPr>
          <w:rStyle w:val="a5"/>
          <w:b w:val="0"/>
          <w:bCs w:val="0"/>
          <w:i w:val="0"/>
          <w:iCs w:val="0"/>
          <w:smallCaps w:val="0"/>
          <w:strike w:val="0"/>
        </w:rPr>
        <w:t>的整体架构，构建起"治理形成信用，信用促进发展"的业务闭环。两分即"工分"和“信用分”，四场景分别是村民的“赚工分”、"花工分”场景和"获取信用分"、"使用信用分</w:t>
      </w:r>
      <w:r>
        <w:rPr>
          <w:rStyle w:val="a5"/>
          <w:b w:val="0"/>
          <w:bCs w:val="0"/>
          <w:i w:val="0"/>
          <w:iCs w:val="0"/>
          <w:smallCaps w:val="0"/>
          <w:strike w:val="0"/>
          <w:lang w:val="en-US" w:eastAsia="en-US" w:bidi="en-US"/>
        </w:rPr>
        <w:t>"</w:t>
      </w:r>
      <w:r>
        <w:rPr>
          <w:rStyle w:val="a5"/>
          <w:b w:val="0"/>
          <w:bCs w:val="0"/>
          <w:i w:val="0"/>
          <w:iCs w:val="0"/>
          <w:smallCaps w:val="0"/>
          <w:strike w:val="0"/>
        </w:rPr>
        <w:t>场景。</w:t>
      </w:r>
    </w:p>
    <w:p>
      <w:pPr>
        <w:widowControl w:val="0"/>
        <w:spacing w:line="1" w:lineRule="exact"/>
      </w:pPr>
      <w:r>
        <w:drawing>
          <wp:anchor distT="518160" distB="788670" distL="0" distR="0" simplePos="0" relativeHeight="251726848" behindDoc="0" locked="0" layoutInCell="1" allowOverlap="1">
            <wp:simplePos x="0" y="0"/>
            <wp:positionH relativeFrom="page">
              <wp:posOffset>1297940</wp:posOffset>
            </wp:positionH>
            <wp:positionV relativeFrom="paragraph">
              <wp:posOffset>518160</wp:posOffset>
            </wp:positionV>
            <wp:extent cx="4974590" cy="1743710"/>
            <wp:effectExtent l="0" t="0" r="16510" b="8890"/>
            <wp:wrapTopAndBottom/>
            <wp:docPr id="106" name="Shape 106"/>
            <wp:cNvGraphicFramePr/>
            <a:graphic xmlns:a="http://schemas.openxmlformats.org/drawingml/2006/main">
              <a:graphicData uri="http://schemas.openxmlformats.org/drawingml/2006/picture">
                <pic:pic xmlns:pic="http://schemas.openxmlformats.org/drawingml/2006/picture">
                  <pic:nvPicPr>
                    <pic:cNvPr id="106" name="Shape 106"/>
                    <pic:cNvPicPr/>
                  </pic:nvPicPr>
                  <pic:blipFill>
                    <a:blip xmlns:r="http://schemas.openxmlformats.org/officeDocument/2006/relationships" r:embed="rId89"/>
                    <a:stretch>
                      <a:fillRect/>
                    </a:stretch>
                  </pic:blipFill>
                  <pic:spPr>
                    <a:xfrm>
                      <a:off x="0" y="0"/>
                      <a:ext cx="4974590" cy="1743710"/>
                    </a:xfrm>
                    <a:prstGeom prst="rect">
                      <a:avLst/>
                    </a:prstGeom>
                  </pic:spPr>
                </pic:pic>
              </a:graphicData>
            </a:graphic>
          </wp:anchor>
        </w:drawing>
      </w:r>
      <w:r>
        <mc:AlternateContent>
          <mc:Choice Requires="wps">
            <w:drawing>
              <wp:anchor distT="0" distB="0" distL="0" distR="0" simplePos="0" relativeHeight="251732992" behindDoc="0" locked="0" layoutInCell="1" allowOverlap="1">
                <wp:simplePos x="0" y="0"/>
                <wp:positionH relativeFrom="page">
                  <wp:posOffset>2505075</wp:posOffset>
                </wp:positionH>
                <wp:positionV relativeFrom="paragraph">
                  <wp:posOffset>0</wp:posOffset>
                </wp:positionV>
                <wp:extent cx="2438400" cy="234950"/>
                <wp:effectExtent l="0" t="0" r="0" b="0"/>
                <wp:wrapNone/>
                <wp:docPr id="108" name="Shape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8400" cy="234950"/>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center"/>
                              <w:rPr>
                                <w:sz w:val="30"/>
                                <w:szCs w:val="30"/>
                              </w:rPr>
                            </w:pPr>
                            <w:r>
                              <w:rPr>
                                <w:rStyle w:val="a1"/>
                                <w:b w:val="0"/>
                                <w:bCs w:val="0"/>
                                <w:i w:val="0"/>
                                <w:iCs w:val="0"/>
                                <w:smallCaps w:val="0"/>
                                <w:strike w:val="0"/>
                                <w:color w:val="AE1C22"/>
                                <w:sz w:val="30"/>
                                <w:szCs w:val="30"/>
                              </w:rPr>
                              <w:t>治理形成信用信用促进发展</w:t>
                            </w:r>
                          </w:p>
                        </w:txbxContent>
                      </wps:txbx>
                      <wps:bodyPr lIns="0" tIns="0" rIns="0" bIns="0"/>
                    </wps:wsp>
                  </a:graphicData>
                </a:graphic>
              </wp:anchor>
            </w:drawing>
          </mc:Choice>
          <mc:Fallback>
            <w:pict>
              <v:shape id="Shape 108" o:spid="_x0000_s1048" type="#_x0000_t202" style="width:192pt;height:18.5pt;margin-top:0;margin-left:197.25pt;mso-position-horizontal-relative:page;mso-wrap-distance-bottom:0;mso-wrap-distance-left:0;mso-wrap-distance-right:0;mso-wrap-distance-top:0;position:absolute;v-text-anchor:top;z-index:251731968" filled="f" fillcolor="this">
                <v:textbox inset="0,0,0,0">
                  <w:txbxContent>
                    <w:p>
                      <w:pPr>
                        <w:pStyle w:val="a2"/>
                        <w:keepNext w:val="0"/>
                        <w:keepLines w:val="0"/>
                        <w:widowControl w:val="0"/>
                        <w:shd w:val="clear" w:color="auto" w:fill="auto"/>
                        <w:bidi w:val="0"/>
                        <w:spacing w:before="0" w:after="0" w:line="240" w:lineRule="auto"/>
                        <w:ind w:left="0" w:right="0" w:firstLine="0"/>
                        <w:jc w:val="center"/>
                        <w:rPr>
                          <w:sz w:val="30"/>
                          <w:szCs w:val="30"/>
                        </w:rPr>
                      </w:pPr>
                      <w:r>
                        <w:rPr>
                          <w:rStyle w:val="a1"/>
                          <w:b w:val="0"/>
                          <w:bCs w:val="0"/>
                          <w:i w:val="0"/>
                          <w:iCs w:val="0"/>
                          <w:smallCaps w:val="0"/>
                          <w:strike w:val="0"/>
                          <w:color w:val="AE1C22"/>
                          <w:sz w:val="30"/>
                          <w:szCs w:val="30"/>
                        </w:rPr>
                        <w:t>治理形成信用信用促进发展</w:t>
                      </w:r>
                    </w:p>
                  </w:txbxContent>
                </v:textbox>
              </v:shape>
            </w:pict>
          </mc:Fallback>
        </mc:AlternateContent>
      </w:r>
      <w:r>
        <mc:AlternateContent>
          <mc:Choice Requires="wps">
            <w:drawing>
              <wp:anchor distT="0" distB="0" distL="0" distR="0" simplePos="0" relativeHeight="251735040" behindDoc="0" locked="0" layoutInCell="1" allowOverlap="1">
                <wp:simplePos x="0" y="0"/>
                <wp:positionH relativeFrom="page">
                  <wp:posOffset>2974340</wp:posOffset>
                </wp:positionH>
                <wp:positionV relativeFrom="paragraph">
                  <wp:posOffset>2523490</wp:posOffset>
                </wp:positionV>
                <wp:extent cx="1600200" cy="234950"/>
                <wp:effectExtent l="0" t="0" r="0" b="0"/>
                <wp:wrapNone/>
                <wp:docPr id="110" name="Shape 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0" cy="234950"/>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rPr>
                                <w:sz w:val="26"/>
                                <w:szCs w:val="26"/>
                              </w:rPr>
                            </w:pPr>
                            <w:r>
                              <w:rPr>
                                <w:rStyle w:val="a1"/>
                                <w:rFonts w:ascii="宋体" w:eastAsia="宋体" w:hAnsi="宋体" w:cs="宋体"/>
                                <w:b w:val="0"/>
                                <w:bCs w:val="0"/>
                                <w:i w:val="0"/>
                                <w:iCs w:val="0"/>
                                <w:smallCaps w:val="0"/>
                                <w:strike w:val="0"/>
                                <w:sz w:val="26"/>
                                <w:szCs w:val="26"/>
                              </w:rPr>
                              <w:t>“工分宝，，的整体架构</w:t>
                            </w:r>
                          </w:p>
                        </w:txbxContent>
                      </wps:txbx>
                      <wps:bodyPr lIns="0" tIns="0" rIns="0" bIns="0"/>
                    </wps:wsp>
                  </a:graphicData>
                </a:graphic>
              </wp:anchor>
            </w:drawing>
          </mc:Choice>
          <mc:Fallback>
            <w:pict>
              <v:shape id="Shape 110" o:spid="_x0000_s1049" type="#_x0000_t202" style="width:126pt;height:18.5pt;margin-top:198.7pt;margin-left:234.2pt;mso-position-horizontal-relative:page;mso-wrap-distance-bottom:0;mso-wrap-distance-left:0;mso-wrap-distance-right:0;mso-wrap-distance-top:0;position:absolute;v-text-anchor:top;z-index:251734016" filled="f" fillcolor="this">
                <v:textbox inset="0,0,0,0">
                  <w:txbxContent>
                    <w:p>
                      <w:pPr>
                        <w:pStyle w:val="a2"/>
                        <w:keepNext w:val="0"/>
                        <w:keepLines w:val="0"/>
                        <w:widowControl w:val="0"/>
                        <w:shd w:val="clear" w:color="auto" w:fill="auto"/>
                        <w:bidi w:val="0"/>
                        <w:spacing w:before="0" w:after="0" w:line="240" w:lineRule="auto"/>
                        <w:ind w:left="0" w:right="0" w:firstLine="0"/>
                        <w:jc w:val="left"/>
                        <w:rPr>
                          <w:sz w:val="26"/>
                          <w:szCs w:val="26"/>
                        </w:rPr>
                      </w:pPr>
                      <w:r>
                        <w:rPr>
                          <w:rStyle w:val="a1"/>
                          <w:rFonts w:ascii="宋体" w:eastAsia="宋体" w:hAnsi="宋体" w:cs="宋体"/>
                          <w:b w:val="0"/>
                          <w:bCs w:val="0"/>
                          <w:i w:val="0"/>
                          <w:iCs w:val="0"/>
                          <w:smallCaps w:val="0"/>
                          <w:strike w:val="0"/>
                          <w:sz w:val="26"/>
                          <w:szCs w:val="26"/>
                        </w:rPr>
                        <w:t>“工分宝，，的整体架构</w:t>
                      </w:r>
                    </w:p>
                  </w:txbxContent>
                </v:textbox>
              </v:shape>
            </w:pict>
          </mc:Fallback>
        </mc:AlternateContent>
      </w:r>
    </w:p>
    <w:p>
      <w:pPr>
        <w:pStyle w:val="1"/>
        <w:keepNext w:val="0"/>
        <w:keepLines w:val="0"/>
        <w:widowControl w:val="0"/>
        <w:shd w:val="clear" w:color="auto" w:fill="auto"/>
        <w:bidi w:val="0"/>
        <w:spacing w:before="0" w:after="0" w:line="598" w:lineRule="exact"/>
        <w:ind w:left="0" w:right="0" w:firstLine="720"/>
        <w:jc w:val="both"/>
      </w:pPr>
      <w:r>
        <w:rPr>
          <w:rStyle w:val="a5"/>
          <w:b w:val="0"/>
          <w:bCs w:val="0"/>
          <w:i w:val="0"/>
          <w:iCs w:val="0"/>
          <w:smallCaps w:val="0"/>
          <w:strike w:val="0"/>
        </w:rPr>
        <w:t>（三）赚工分花工分：接地气的村民激励机制</w:t>
      </w:r>
    </w:p>
    <w:p>
      <w:pPr>
        <w:pStyle w:val="1"/>
        <w:keepNext w:val="0"/>
        <w:keepLines w:val="0"/>
        <w:widowControl w:val="0"/>
        <w:shd w:val="clear" w:color="auto" w:fill="auto"/>
        <w:bidi w:val="0"/>
        <w:spacing w:before="0" w:after="0" w:line="598" w:lineRule="exact"/>
        <w:ind w:left="0" w:right="0" w:firstLine="560"/>
        <w:jc w:val="both"/>
      </w:pPr>
      <w:r>
        <w:rPr>
          <w:rStyle w:val="a5"/>
          <w:b w:val="0"/>
          <w:bCs w:val="0"/>
          <w:i w:val="0"/>
          <w:iCs w:val="0"/>
          <w:smallCaps w:val="0"/>
          <w:strike w:val="0"/>
        </w:rPr>
        <w:t>村民通过看文章、申报荣誉、参加民主评议、发起和参与活动等行为，可以获取</w:t>
      </w:r>
      <w:r>
        <w:rPr>
          <w:rStyle w:val="a5"/>
          <w:b/>
          <w:bCs/>
          <w:i w:val="0"/>
          <w:iCs w:val="0"/>
          <w:smallCaps w:val="0"/>
          <w:strike w:val="0"/>
          <w:lang w:val="en-US" w:eastAsia="en-US" w:bidi="en-US"/>
        </w:rPr>
        <w:t>1-300</w:t>
      </w:r>
      <w:r>
        <w:rPr>
          <w:rStyle w:val="a5"/>
          <w:b w:val="0"/>
          <w:bCs w:val="0"/>
          <w:i w:val="0"/>
          <w:iCs w:val="0"/>
          <w:smallCaps w:val="0"/>
          <w:strike w:val="0"/>
        </w:rPr>
        <w:t>不等的工分。工分可在戴村镇两个试点村辖区内的多家商户购物。物质激励之外，"工分宝”定期发布光荣榜,村民可以在手机上随时查阅工分情况和榜单。</w:t>
      </w:r>
    </w:p>
    <w:p>
      <w:pPr>
        <w:widowControl w:val="0"/>
        <w:spacing w:line="1" w:lineRule="exact"/>
        <w:sectPr>
          <w:headerReference w:type="default" r:id="rId90"/>
          <w:footerReference w:type="default" r:id="rId91"/>
          <w:type w:val="nextPage"/>
          <w:pgSz w:w="11900" w:h="16840"/>
          <w:pgMar w:top="1306" w:right="1775" w:bottom="1719" w:left="1787" w:header="0" w:footer="3" w:gutter="0"/>
          <w:pgNumType w:start="28"/>
          <w:cols w:num="1" w:space="720"/>
          <w:titlePg w:val="0"/>
          <w:rtlGutter w:val="0"/>
          <w:docGrid w:linePitch="360" w:charSpace="0"/>
        </w:sectPr>
      </w:pPr>
      <w:r>
        <w:drawing>
          <wp:anchor distT="765810" distB="499745" distL="0" distR="0" simplePos="0" relativeHeight="251727872" behindDoc="0" locked="0" layoutInCell="1" allowOverlap="1">
            <wp:simplePos x="0" y="0"/>
            <wp:positionH relativeFrom="page">
              <wp:posOffset>1404620</wp:posOffset>
            </wp:positionH>
            <wp:positionV relativeFrom="paragraph">
              <wp:posOffset>765810</wp:posOffset>
            </wp:positionV>
            <wp:extent cx="713105" cy="1517650"/>
            <wp:effectExtent l="0" t="0" r="10795" b="6350"/>
            <wp:wrapTopAndBottom/>
            <wp:docPr id="112" name="Shape 112"/>
            <wp:cNvGraphicFramePr/>
            <a:graphic xmlns:a="http://schemas.openxmlformats.org/drawingml/2006/main">
              <a:graphicData uri="http://schemas.openxmlformats.org/drawingml/2006/picture">
                <pic:pic xmlns:pic="http://schemas.openxmlformats.org/drawingml/2006/picture">
                  <pic:nvPicPr>
                    <pic:cNvPr id="112" name="Shape 112"/>
                    <pic:cNvPicPr/>
                  </pic:nvPicPr>
                  <pic:blipFill>
                    <a:blip xmlns:r="http://schemas.openxmlformats.org/officeDocument/2006/relationships" r:embed="rId92"/>
                    <a:stretch>
                      <a:fillRect/>
                    </a:stretch>
                  </pic:blipFill>
                  <pic:spPr>
                    <a:xfrm>
                      <a:off x="0" y="0"/>
                      <a:ext cx="713105" cy="1517650"/>
                    </a:xfrm>
                    <a:prstGeom prst="rect">
                      <a:avLst/>
                    </a:prstGeom>
                  </pic:spPr>
                </pic:pic>
              </a:graphicData>
            </a:graphic>
          </wp:anchor>
        </w:drawing>
      </w:r>
      <w:r>
        <mc:AlternateContent>
          <mc:Choice Requires="wps">
            <w:drawing>
              <wp:anchor distT="0" distB="0" distL="0" distR="0" simplePos="0" relativeHeight="251737088" behindDoc="0" locked="0" layoutInCell="1" allowOverlap="1">
                <wp:simplePos x="0" y="0"/>
                <wp:positionH relativeFrom="page">
                  <wp:posOffset>1639570</wp:posOffset>
                </wp:positionH>
                <wp:positionV relativeFrom="paragraph">
                  <wp:posOffset>2332355</wp:posOffset>
                </wp:positionV>
                <wp:extent cx="234950" cy="103505"/>
                <wp:effectExtent l="0" t="0" r="0" b="0"/>
                <wp:wrapNone/>
                <wp:docPr id="114" name="Shape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950" cy="103505"/>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光荣榜</w:t>
                            </w:r>
                          </w:p>
                        </w:txbxContent>
                      </wps:txbx>
                      <wps:bodyPr lIns="0" tIns="0" rIns="0" bIns="0"/>
                    </wps:wsp>
                  </a:graphicData>
                </a:graphic>
              </wp:anchor>
            </w:drawing>
          </mc:Choice>
          <mc:Fallback>
            <w:pict>
              <v:shape id="Shape 114" o:spid="_x0000_s1050" type="#_x0000_t202" style="width:18.5pt;height:8.15pt;margin-top:183.65pt;margin-left:129.1pt;mso-position-horizontal-relative:page;mso-wrap-distance-bottom:0;mso-wrap-distance-left:0;mso-wrap-distance-right:0;mso-wrap-distance-top:0;position:absolute;v-text-anchor:top;z-index:251736064" filled="f" fillcolor="this">
                <v:textbox inset="0,0,0,0">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光荣榜</w:t>
                      </w:r>
                    </w:p>
                  </w:txbxContent>
                </v:textbox>
              </v:shape>
            </w:pict>
          </mc:Fallback>
        </mc:AlternateContent>
      </w:r>
      <w:r>
        <w:drawing>
          <wp:anchor distT="908685" distB="628015" distL="0" distR="311150" simplePos="0" relativeHeight="251728896" behindDoc="0" locked="0" layoutInCell="1" allowOverlap="1">
            <wp:simplePos x="0" y="0"/>
            <wp:positionH relativeFrom="page">
              <wp:posOffset>2264410</wp:posOffset>
            </wp:positionH>
            <wp:positionV relativeFrom="paragraph">
              <wp:posOffset>908685</wp:posOffset>
            </wp:positionV>
            <wp:extent cx="713105" cy="1243330"/>
            <wp:effectExtent l="0" t="0" r="10795" b="13970"/>
            <wp:wrapTopAndBottom/>
            <wp:docPr id="116" name="Shape 116"/>
            <wp:cNvGraphicFramePr/>
            <a:graphic xmlns:a="http://schemas.openxmlformats.org/drawingml/2006/main">
              <a:graphicData uri="http://schemas.openxmlformats.org/drawingml/2006/picture">
                <pic:pic xmlns:pic="http://schemas.openxmlformats.org/drawingml/2006/picture">
                  <pic:nvPicPr>
                    <pic:cNvPr id="116" name="Shape 116"/>
                    <pic:cNvPicPr/>
                  </pic:nvPicPr>
                  <pic:blipFill>
                    <a:blip xmlns:r="http://schemas.openxmlformats.org/officeDocument/2006/relationships" r:embed="rId93"/>
                    <a:stretch>
                      <a:fillRect/>
                    </a:stretch>
                  </pic:blipFill>
                  <pic:spPr>
                    <a:xfrm>
                      <a:off x="0" y="0"/>
                      <a:ext cx="713105" cy="1243330"/>
                    </a:xfrm>
                    <a:prstGeom prst="rect">
                      <a:avLst/>
                    </a:prstGeom>
                  </pic:spPr>
                </pic:pic>
              </a:graphicData>
            </a:graphic>
          </wp:anchor>
        </w:drawing>
      </w:r>
      <w:r>
        <mc:AlternateContent>
          <mc:Choice Requires="wps">
            <w:drawing>
              <wp:anchor distT="0" distB="0" distL="0" distR="0" simplePos="0" relativeHeight="251739136" behindDoc="0" locked="0" layoutInCell="1" allowOverlap="1">
                <wp:simplePos x="0" y="0"/>
                <wp:positionH relativeFrom="page">
                  <wp:posOffset>2337435</wp:posOffset>
                </wp:positionH>
                <wp:positionV relativeFrom="paragraph">
                  <wp:posOffset>2338070</wp:posOffset>
                </wp:positionV>
                <wp:extent cx="575945" cy="109855"/>
                <wp:effectExtent l="0" t="0" r="0" b="0"/>
                <wp:wrapNone/>
                <wp:docPr id="118" name="Shape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5945" cy="109855"/>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每时星微信</w:t>
                            </w:r>
                            <w:r>
                              <w:rPr>
                                <w:rStyle w:val="a1"/>
                                <w:rFonts w:ascii="Arial" w:eastAsia="Arial" w:hAnsi="Arial" w:cs="Arial"/>
                                <w:b/>
                                <w:bCs/>
                                <w:i w:val="0"/>
                                <w:iCs w:val="0"/>
                                <w:smallCaps w:val="0"/>
                                <w:strike w:val="0"/>
                                <w:lang w:val="en-US" w:eastAsia="en-US" w:bidi="en-US"/>
                              </w:rPr>
                              <w:t>JW</w:t>
                            </w:r>
                          </w:p>
                        </w:txbxContent>
                      </wps:txbx>
                      <wps:bodyPr lIns="0" tIns="0" rIns="0" bIns="0"/>
                    </wps:wsp>
                  </a:graphicData>
                </a:graphic>
              </wp:anchor>
            </w:drawing>
          </mc:Choice>
          <mc:Fallback>
            <w:pict>
              <v:shape id="Shape 118" o:spid="_x0000_s1051" type="#_x0000_t202" style="width:45.35pt;height:8.65pt;margin-top:184.1pt;margin-left:184.05pt;mso-position-horizontal-relative:page;mso-wrap-distance-bottom:0;mso-wrap-distance-left:0;mso-wrap-distance-right:0;mso-wrap-distance-top:0;position:absolute;v-text-anchor:top;z-index:251738112" filled="f" fillcolor="this">
                <v:textbox inset="0,0,0,0">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每时星微信</w:t>
                      </w:r>
                      <w:r>
                        <w:rPr>
                          <w:rStyle w:val="a1"/>
                          <w:rFonts w:ascii="Arial" w:eastAsia="Arial" w:hAnsi="Arial" w:cs="Arial"/>
                          <w:b/>
                          <w:bCs/>
                          <w:i w:val="0"/>
                          <w:iCs w:val="0"/>
                          <w:smallCaps w:val="0"/>
                          <w:strike w:val="0"/>
                          <w:lang w:val="en-US" w:eastAsia="en-US" w:bidi="en-US"/>
                        </w:rPr>
                        <w:t>JW</w:t>
                      </w:r>
                    </w:p>
                  </w:txbxContent>
                </v:textbox>
              </v:shape>
            </w:pict>
          </mc:Fallback>
        </mc:AlternateContent>
      </w:r>
      <w:r>
        <mc:AlternateContent>
          <mc:Choice Requires="wps">
            <w:drawing>
              <wp:anchor distT="0" distB="0" distL="0" distR="0" simplePos="0" relativeHeight="251741184" behindDoc="0" locked="0" layoutInCell="1" allowOverlap="1">
                <wp:simplePos x="0" y="0"/>
                <wp:positionH relativeFrom="page">
                  <wp:posOffset>2383155</wp:posOffset>
                </wp:positionH>
                <wp:positionV relativeFrom="paragraph">
                  <wp:posOffset>2649220</wp:posOffset>
                </wp:positionV>
                <wp:extent cx="902335" cy="130810"/>
                <wp:effectExtent l="0" t="0" r="0" b="0"/>
                <wp:wrapNone/>
                <wp:docPr id="120" name="Shape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902335" cy="130810"/>
                        </a:xfrm>
                        <a:prstGeom prst="rect">
                          <a:avLst/>
                        </a:prstGeom>
                        <a:noFill/>
                      </wps:spPr>
                      <wps:txbx>
                        <w:txbxContent>
                          <w:p>
                            <w:pPr>
                              <w:pStyle w:val="a2"/>
                              <w:keepNext w:val="0"/>
                              <w:keepLines w:val="0"/>
                              <w:widowControl w:val="0"/>
                              <w:pBdr>
                                <w:top w:val="single" w:sz="2" w:space="0" w:color="C21D1F"/>
                                <w:left w:val="single" w:sz="2" w:space="0" w:color="C21D1F"/>
                                <w:bottom w:val="single" w:sz="2" w:space="0" w:color="C21D1F"/>
                                <w:right w:val="single" w:sz="2" w:space="0" w:color="C21D1F"/>
                              </w:pBdr>
                              <w:shd w:val="clear" w:color="auto" w:fill="C21D1F"/>
                              <w:bidi w:val="0"/>
                              <w:spacing w:before="0" w:after="0" w:line="240" w:lineRule="auto"/>
                              <w:ind w:left="0" w:right="0" w:firstLine="0"/>
                              <w:jc w:val="left"/>
                              <w:rPr>
                                <w:sz w:val="14"/>
                                <w:szCs w:val="14"/>
                              </w:rPr>
                            </w:pPr>
                            <w:r>
                              <w:rPr>
                                <w:rStyle w:val="a1"/>
                                <w:b w:val="0"/>
                                <w:bCs w:val="0"/>
                                <w:i w:val="0"/>
                                <w:iCs w:val="0"/>
                                <w:smallCaps w:val="0"/>
                                <w:strike w:val="0"/>
                                <w:color w:val="F7CAC6"/>
                                <w:sz w:val="14"/>
                                <w:szCs w:val="14"/>
                              </w:rPr>
                              <w:t>各类表彰（精神激励）</w:t>
                            </w:r>
                          </w:p>
                        </w:txbxContent>
                      </wps:txbx>
                      <wps:bodyPr lIns="0" tIns="0" rIns="0" bIns="0"/>
                    </wps:wsp>
                  </a:graphicData>
                </a:graphic>
              </wp:anchor>
            </w:drawing>
          </mc:Choice>
          <mc:Fallback>
            <w:pict>
              <v:shape id="Shape 120" o:spid="_x0000_s1052" type="#_x0000_t202" style="width:71.05pt;height:10.3pt;margin-top:208.6pt;margin-left:187.65pt;mso-position-horizontal-relative:page;mso-wrap-distance-bottom:0;mso-wrap-distance-left:0;mso-wrap-distance-right:0;mso-wrap-distance-top:0;position:absolute;v-text-anchor:top;z-index:251740160" filled="f" fillcolor="this">
                <v:textbox inset="0,0,0,0">
                  <w:txbxContent>
                    <w:p>
                      <w:pPr>
                        <w:pStyle w:val="a2"/>
                        <w:keepNext w:val="0"/>
                        <w:keepLines w:val="0"/>
                        <w:widowControl w:val="0"/>
                        <w:pBdr>
                          <w:top w:val="single" w:sz="2" w:space="0" w:color="C21D1F"/>
                          <w:left w:val="single" w:sz="2" w:space="0" w:color="C21D1F"/>
                          <w:bottom w:val="single" w:sz="2" w:space="0" w:color="C21D1F"/>
                          <w:right w:val="single" w:sz="2" w:space="0" w:color="C21D1F"/>
                        </w:pBdr>
                        <w:shd w:val="clear" w:color="auto" w:fill="C21D1F"/>
                        <w:bidi w:val="0"/>
                        <w:spacing w:before="0" w:after="0" w:line="240" w:lineRule="auto"/>
                        <w:ind w:left="0" w:right="0" w:firstLine="0"/>
                        <w:jc w:val="left"/>
                        <w:rPr>
                          <w:sz w:val="14"/>
                          <w:szCs w:val="14"/>
                        </w:rPr>
                      </w:pPr>
                      <w:r>
                        <w:rPr>
                          <w:rStyle w:val="a1"/>
                          <w:b w:val="0"/>
                          <w:bCs w:val="0"/>
                          <w:i w:val="0"/>
                          <w:iCs w:val="0"/>
                          <w:smallCaps w:val="0"/>
                          <w:strike w:val="0"/>
                          <w:color w:val="F7CAC6"/>
                          <w:sz w:val="14"/>
                          <w:szCs w:val="14"/>
                        </w:rPr>
                        <w:t>各类表彰（精神激励）</w:t>
                      </w:r>
                    </w:p>
                  </w:txbxContent>
                </v:textbox>
              </v:shape>
            </w:pict>
          </mc:Fallback>
        </mc:AlternateContent>
      </w:r>
      <w:r>
        <w:drawing>
          <wp:anchor distT="1094740" distB="774065" distL="128270" distR="496570" simplePos="0" relativeHeight="251729920" behindDoc="0" locked="0" layoutInCell="1" allowOverlap="1">
            <wp:simplePos x="0" y="0"/>
            <wp:positionH relativeFrom="page">
              <wp:posOffset>3129915</wp:posOffset>
            </wp:positionH>
            <wp:positionV relativeFrom="paragraph">
              <wp:posOffset>1094740</wp:posOffset>
            </wp:positionV>
            <wp:extent cx="908050" cy="914400"/>
            <wp:effectExtent l="0" t="0" r="6350" b="0"/>
            <wp:wrapTopAndBottom/>
            <wp:docPr id="122" name="Shape 122"/>
            <wp:cNvGraphicFramePr/>
            <a:graphic xmlns:a="http://schemas.openxmlformats.org/drawingml/2006/main">
              <a:graphicData uri="http://schemas.openxmlformats.org/drawingml/2006/picture">
                <pic:pic xmlns:pic="http://schemas.openxmlformats.org/drawingml/2006/picture">
                  <pic:nvPicPr>
                    <pic:cNvPr id="122" name="Shape 122"/>
                    <pic:cNvPicPr/>
                  </pic:nvPicPr>
                  <pic:blipFill>
                    <a:blip xmlns:r="http://schemas.openxmlformats.org/officeDocument/2006/relationships" r:embed="rId94"/>
                    <a:stretch>
                      <a:fillRect/>
                    </a:stretch>
                  </pic:blipFill>
                  <pic:spPr>
                    <a:xfrm>
                      <a:off x="0" y="0"/>
                      <a:ext cx="908050" cy="914400"/>
                    </a:xfrm>
                    <a:prstGeom prst="rect">
                      <a:avLst/>
                    </a:prstGeom>
                  </pic:spPr>
                </pic:pic>
              </a:graphicData>
            </a:graphic>
          </wp:anchor>
        </w:drawing>
      </w:r>
      <w:r>
        <mc:AlternateContent>
          <mc:Choice Requires="wps">
            <w:drawing>
              <wp:anchor distT="0" distB="0" distL="0" distR="0" simplePos="0" relativeHeight="251743232" behindDoc="0" locked="0" layoutInCell="1" allowOverlap="1">
                <wp:simplePos x="0" y="0"/>
                <wp:positionH relativeFrom="page">
                  <wp:posOffset>3001645</wp:posOffset>
                </wp:positionH>
                <wp:positionV relativeFrom="paragraph">
                  <wp:posOffset>317500</wp:posOffset>
                </wp:positionV>
                <wp:extent cx="1532890" cy="347345"/>
                <wp:effectExtent l="0" t="0" r="0" b="0"/>
                <wp:wrapNone/>
                <wp:docPr id="124" name="Shape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2890" cy="347345"/>
                        </a:xfrm>
                        <a:prstGeom prst="rect">
                          <a:avLst/>
                        </a:prstGeom>
                        <a:noFill/>
                      </wps:spPr>
                      <wps:txbx>
                        <w:txbxContent>
                          <w:p>
                            <w:pPr>
                              <w:pStyle w:val="a2"/>
                              <w:keepNext w:val="0"/>
                              <w:keepLines w:val="0"/>
                              <w:widowControl w:val="0"/>
                              <w:shd w:val="clear" w:color="auto" w:fill="auto"/>
                              <w:bidi w:val="0"/>
                              <w:spacing w:before="0" w:after="60" w:line="240" w:lineRule="auto"/>
                              <w:ind w:left="0" w:right="0" w:firstLine="0"/>
                              <w:jc w:val="center"/>
                              <w:rPr>
                                <w:sz w:val="24"/>
                                <w:szCs w:val="24"/>
                              </w:rPr>
                            </w:pPr>
                            <w:r>
                              <w:rPr>
                                <w:rStyle w:val="a1"/>
                                <w:b w:val="0"/>
                                <w:bCs w:val="0"/>
                                <w:i w:val="0"/>
                                <w:iCs w:val="0"/>
                                <w:smallCaps w:val="0"/>
                                <w:strike w:val="0"/>
                                <w:color w:val="AE1C22"/>
                                <w:sz w:val="24"/>
                                <w:szCs w:val="24"/>
                              </w:rPr>
                              <w:t>运营机制-工分</w:t>
                            </w:r>
                          </w:p>
                          <w:p>
                            <w:pPr>
                              <w:pStyle w:val="a2"/>
                              <w:keepNext w:val="0"/>
                              <w:keepLines w:val="0"/>
                              <w:widowControl w:val="0"/>
                              <w:shd w:val="clear" w:color="auto" w:fill="auto"/>
                              <w:bidi w:val="0"/>
                              <w:spacing w:before="0" w:after="0" w:line="240" w:lineRule="auto"/>
                              <w:ind w:left="0" w:right="0" w:firstLine="0"/>
                              <w:jc w:val="center"/>
                              <w:rPr>
                                <w:sz w:val="14"/>
                                <w:szCs w:val="14"/>
                              </w:rPr>
                            </w:pPr>
                            <w:r>
                              <w:rPr>
                                <w:rStyle w:val="a1"/>
                                <w:b w:val="0"/>
                                <w:bCs w:val="0"/>
                                <w:i w:val="0"/>
                                <w:iCs w:val="0"/>
                                <w:smallCaps w:val="0"/>
                                <w:strike w:val="0"/>
                                <w:sz w:val="14"/>
                                <w:szCs w:val="14"/>
                              </w:rPr>
                              <w:t>让村民既有"面子"又有.里子"</w:t>
                            </w:r>
                          </w:p>
                        </w:txbxContent>
                      </wps:txbx>
                      <wps:bodyPr lIns="0" tIns="0" rIns="0" bIns="0"/>
                    </wps:wsp>
                  </a:graphicData>
                </a:graphic>
              </wp:anchor>
            </w:drawing>
          </mc:Choice>
          <mc:Fallback>
            <w:pict>
              <v:shape id="Shape 124" o:spid="_x0000_s1053" type="#_x0000_t202" style="width:120.7pt;height:27.35pt;margin-top:25pt;margin-left:236.35pt;mso-position-horizontal-relative:page;mso-wrap-distance-bottom:0;mso-wrap-distance-left:0;mso-wrap-distance-right:0;mso-wrap-distance-top:0;position:absolute;v-text-anchor:top;z-index:251742208" filled="f" fillcolor="this">
                <v:textbox inset="0,0,0,0">
                  <w:txbxContent>
                    <w:p>
                      <w:pPr>
                        <w:pStyle w:val="a2"/>
                        <w:keepNext w:val="0"/>
                        <w:keepLines w:val="0"/>
                        <w:widowControl w:val="0"/>
                        <w:shd w:val="clear" w:color="auto" w:fill="auto"/>
                        <w:bidi w:val="0"/>
                        <w:spacing w:before="0" w:after="60" w:line="240" w:lineRule="auto"/>
                        <w:ind w:left="0" w:right="0" w:firstLine="0"/>
                        <w:jc w:val="center"/>
                        <w:rPr>
                          <w:sz w:val="24"/>
                          <w:szCs w:val="24"/>
                        </w:rPr>
                      </w:pPr>
                      <w:r>
                        <w:rPr>
                          <w:rStyle w:val="a1"/>
                          <w:b w:val="0"/>
                          <w:bCs w:val="0"/>
                          <w:i w:val="0"/>
                          <w:iCs w:val="0"/>
                          <w:smallCaps w:val="0"/>
                          <w:strike w:val="0"/>
                          <w:color w:val="AE1C22"/>
                          <w:sz w:val="24"/>
                          <w:szCs w:val="24"/>
                        </w:rPr>
                        <w:t>运营机制-工分</w:t>
                      </w:r>
                    </w:p>
                    <w:p>
                      <w:pPr>
                        <w:pStyle w:val="a2"/>
                        <w:keepNext w:val="0"/>
                        <w:keepLines w:val="0"/>
                        <w:widowControl w:val="0"/>
                        <w:shd w:val="clear" w:color="auto" w:fill="auto"/>
                        <w:bidi w:val="0"/>
                        <w:spacing w:before="0" w:after="0" w:line="240" w:lineRule="auto"/>
                        <w:ind w:left="0" w:right="0" w:firstLine="0"/>
                        <w:jc w:val="center"/>
                        <w:rPr>
                          <w:sz w:val="14"/>
                          <w:szCs w:val="14"/>
                        </w:rPr>
                      </w:pPr>
                      <w:r>
                        <w:rPr>
                          <w:rStyle w:val="a1"/>
                          <w:b w:val="0"/>
                          <w:bCs w:val="0"/>
                          <w:i w:val="0"/>
                          <w:iCs w:val="0"/>
                          <w:smallCaps w:val="0"/>
                          <w:strike w:val="0"/>
                          <w:sz w:val="14"/>
                          <w:szCs w:val="14"/>
                        </w:rPr>
                        <w:t>让村民既有"面子"又有.里子"</w:t>
                      </w:r>
                    </w:p>
                  </w:txbxContent>
                </v:textbox>
              </v:shape>
            </w:pict>
          </mc:Fallback>
        </mc:AlternateContent>
      </w:r>
      <w:r>
        <mc:AlternateContent>
          <mc:Choice Requires="wps">
            <w:drawing>
              <wp:anchor distT="0" distB="0" distL="0" distR="0" simplePos="0" relativeHeight="251745280" behindDoc="0" locked="0" layoutInCell="1" allowOverlap="1">
                <wp:simplePos x="0" y="0"/>
                <wp:positionH relativeFrom="page">
                  <wp:posOffset>3343275</wp:posOffset>
                </wp:positionH>
                <wp:positionV relativeFrom="paragraph">
                  <wp:posOffset>2335530</wp:posOffset>
                </wp:positionV>
                <wp:extent cx="438785" cy="100330"/>
                <wp:effectExtent l="0" t="0" r="0" b="0"/>
                <wp:wrapNone/>
                <wp:docPr id="126" name="Shape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438785" cy="100330"/>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街周之星奖牌</w:t>
                            </w:r>
                          </w:p>
                        </w:txbxContent>
                      </wps:txbx>
                      <wps:bodyPr lIns="0" tIns="0" rIns="0" bIns="0"/>
                    </wps:wsp>
                  </a:graphicData>
                </a:graphic>
              </wp:anchor>
            </w:drawing>
          </mc:Choice>
          <mc:Fallback>
            <w:pict>
              <v:shape id="Shape 126" o:spid="_x0000_s1054" type="#_x0000_t202" style="width:34.55pt;height:7.9pt;margin-top:183.9pt;margin-left:263.25pt;mso-position-horizontal-relative:page;mso-wrap-distance-bottom:0;mso-wrap-distance-left:0;mso-wrap-distance-right:0;mso-wrap-distance-top:0;position:absolute;v-text-anchor:top;z-index:251744256" filled="f" fillcolor="this">
                <v:textbox inset="0,0,0,0">
                  <w:txbxContent>
                    <w:p>
                      <w:pPr>
                        <w:pStyle w:val="a2"/>
                        <w:keepNext w:val="0"/>
                        <w:keepLines w:val="0"/>
                        <w:widowControl w:val="0"/>
                        <w:shd w:val="clear" w:color="auto" w:fill="auto"/>
                        <w:bidi w:val="0"/>
                        <w:spacing w:before="0" w:after="0" w:line="240" w:lineRule="auto"/>
                        <w:ind w:left="0" w:right="0" w:firstLine="0"/>
                        <w:jc w:val="left"/>
                      </w:pPr>
                      <w:r>
                        <w:rPr>
                          <w:rStyle w:val="a1"/>
                          <w:b w:val="0"/>
                          <w:bCs w:val="0"/>
                          <w:i w:val="0"/>
                          <w:iCs w:val="0"/>
                          <w:smallCaps w:val="0"/>
                          <w:strike w:val="0"/>
                        </w:rPr>
                        <w:t>街周之星奖牌</w:t>
                      </w:r>
                    </w:p>
                  </w:txbxContent>
                </v:textbox>
              </v:shape>
            </w:pict>
          </mc:Fallback>
        </mc:AlternateContent>
      </w:r>
      <w:r>
        <w:drawing>
          <wp:anchor distT="850900" distB="554355" distL="0" distR="0" simplePos="0" relativeHeight="251730944" behindDoc="0" locked="0" layoutInCell="1" allowOverlap="1">
            <wp:simplePos x="0" y="0"/>
            <wp:positionH relativeFrom="page">
              <wp:posOffset>4629150</wp:posOffset>
            </wp:positionH>
            <wp:positionV relativeFrom="paragraph">
              <wp:posOffset>850900</wp:posOffset>
            </wp:positionV>
            <wp:extent cx="1530350" cy="1377950"/>
            <wp:effectExtent l="0" t="0" r="12700" b="12700"/>
            <wp:wrapTopAndBottom/>
            <wp:docPr id="128" name="Shape 128"/>
            <wp:cNvGraphicFramePr/>
            <a:graphic xmlns:a="http://schemas.openxmlformats.org/drawingml/2006/main">
              <a:graphicData uri="http://schemas.openxmlformats.org/drawingml/2006/picture">
                <pic:pic xmlns:pic="http://schemas.openxmlformats.org/drawingml/2006/picture">
                  <pic:nvPicPr>
                    <pic:cNvPr id="128" name="Shape 128"/>
                    <pic:cNvPicPr/>
                  </pic:nvPicPr>
                  <pic:blipFill>
                    <a:blip xmlns:r="http://schemas.openxmlformats.org/officeDocument/2006/relationships" r:embed="rId95"/>
                    <a:stretch>
                      <a:fillRect/>
                    </a:stretch>
                  </pic:blipFill>
                  <pic:spPr>
                    <a:xfrm>
                      <a:off x="0" y="0"/>
                      <a:ext cx="1530350" cy="1377950"/>
                    </a:xfrm>
                    <a:prstGeom prst="rect">
                      <a:avLst/>
                    </a:prstGeom>
                  </pic:spPr>
                </pic:pic>
              </a:graphicData>
            </a:graphic>
          </wp:anchor>
        </w:drawing>
      </w:r>
      <w:r>
        <mc:AlternateContent>
          <mc:Choice Requires="wps">
            <w:drawing>
              <wp:anchor distT="0" distB="0" distL="0" distR="0" simplePos="0" relativeHeight="251747328" behindDoc="0" locked="0" layoutInCell="1" allowOverlap="1">
                <wp:simplePos x="0" y="0"/>
                <wp:positionH relativeFrom="page">
                  <wp:posOffset>5253990</wp:posOffset>
                </wp:positionH>
                <wp:positionV relativeFrom="paragraph">
                  <wp:posOffset>2341245</wp:posOffset>
                </wp:positionV>
                <wp:extent cx="426720" cy="106680"/>
                <wp:effectExtent l="0" t="0" r="0" b="0"/>
                <wp:wrapNone/>
                <wp:docPr id="130" name="Shape 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6720" cy="106680"/>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rPr>
                                <w:sz w:val="12"/>
                                <w:szCs w:val="12"/>
                              </w:rPr>
                            </w:pPr>
                            <w:r>
                              <w:rPr>
                                <w:rStyle w:val="a1"/>
                                <w:b w:val="0"/>
                                <w:bCs w:val="0"/>
                                <w:i w:val="0"/>
                                <w:iCs w:val="0"/>
                                <w:smallCaps w:val="0"/>
                                <w:strike w:val="0"/>
                                <w:sz w:val="12"/>
                                <w:szCs w:val="12"/>
                              </w:rPr>
                              <w:t>工^兑换点</w:t>
                            </w:r>
                          </w:p>
                        </w:txbxContent>
                      </wps:txbx>
                      <wps:bodyPr lIns="0" tIns="0" rIns="0" bIns="0"/>
                    </wps:wsp>
                  </a:graphicData>
                </a:graphic>
              </wp:anchor>
            </w:drawing>
          </mc:Choice>
          <mc:Fallback>
            <w:pict>
              <v:shape id="Shape 130" o:spid="_x0000_s1055" type="#_x0000_t202" style="width:33.6pt;height:8.4pt;margin-top:184.35pt;margin-left:413.7pt;mso-position-horizontal-relative:page;mso-wrap-distance-bottom:0;mso-wrap-distance-left:0;mso-wrap-distance-right:0;mso-wrap-distance-top:0;position:absolute;v-text-anchor:top;z-index:251746304" filled="f" fillcolor="this">
                <v:textbox inset="0,0,0,0">
                  <w:txbxContent>
                    <w:p>
                      <w:pPr>
                        <w:pStyle w:val="a2"/>
                        <w:keepNext w:val="0"/>
                        <w:keepLines w:val="0"/>
                        <w:widowControl w:val="0"/>
                        <w:shd w:val="clear" w:color="auto" w:fill="auto"/>
                        <w:bidi w:val="0"/>
                        <w:spacing w:before="0" w:after="0" w:line="240" w:lineRule="auto"/>
                        <w:ind w:left="0" w:right="0" w:firstLine="0"/>
                        <w:jc w:val="left"/>
                        <w:rPr>
                          <w:sz w:val="12"/>
                          <w:szCs w:val="12"/>
                        </w:rPr>
                      </w:pPr>
                      <w:r>
                        <w:rPr>
                          <w:rStyle w:val="a1"/>
                          <w:b w:val="0"/>
                          <w:bCs w:val="0"/>
                          <w:i w:val="0"/>
                          <w:iCs w:val="0"/>
                          <w:smallCaps w:val="0"/>
                          <w:strike w:val="0"/>
                          <w:sz w:val="12"/>
                          <w:szCs w:val="12"/>
                        </w:rPr>
                        <w:t>工^兑换点</w:t>
                      </w:r>
                    </w:p>
                  </w:txbxContent>
                </v:textbox>
              </v:shape>
            </w:pict>
          </mc:Fallback>
        </mc:AlternateContent>
      </w:r>
      <w:r>
        <mc:AlternateContent>
          <mc:Choice Requires="wps">
            <w:drawing>
              <wp:anchor distT="0" distB="0" distL="0" distR="0" simplePos="0" relativeHeight="251749376" behindDoc="0" locked="0" layoutInCell="1" allowOverlap="1">
                <wp:simplePos x="0" y="0"/>
                <wp:positionH relativeFrom="page">
                  <wp:posOffset>4979670</wp:posOffset>
                </wp:positionH>
                <wp:positionV relativeFrom="paragraph">
                  <wp:posOffset>2649220</wp:posOffset>
                </wp:positionV>
                <wp:extent cx="902335" cy="128270"/>
                <wp:effectExtent l="0" t="0" r="0" b="0"/>
                <wp:wrapNone/>
                <wp:docPr id="132" name="Shape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902335" cy="128270"/>
                        </a:xfrm>
                        <a:prstGeom prst="rect">
                          <a:avLst/>
                        </a:prstGeom>
                        <a:noFill/>
                      </wps:spPr>
                      <wps:txbx>
                        <w:txbxContent>
                          <w:p>
                            <w:pPr>
                              <w:pStyle w:val="a2"/>
                              <w:keepNext w:val="0"/>
                              <w:keepLines w:val="0"/>
                              <w:widowControl w:val="0"/>
                              <w:pBdr>
                                <w:top w:val="single" w:sz="2" w:space="0" w:color="C21C1D"/>
                                <w:left w:val="single" w:sz="2" w:space="0" w:color="C21C1D"/>
                                <w:bottom w:val="single" w:sz="2" w:space="0" w:color="C21C1D"/>
                                <w:right w:val="single" w:sz="2" w:space="0" w:color="C21C1D"/>
                              </w:pBdr>
                              <w:shd w:val="clear" w:color="auto" w:fill="C21C1D"/>
                              <w:bidi w:val="0"/>
                              <w:spacing w:before="0" w:after="0" w:line="240" w:lineRule="auto"/>
                              <w:ind w:left="0" w:right="0" w:firstLine="0"/>
                              <w:jc w:val="left"/>
                              <w:rPr>
                                <w:sz w:val="14"/>
                                <w:szCs w:val="14"/>
                              </w:rPr>
                            </w:pPr>
                            <w:r>
                              <w:rPr>
                                <w:rStyle w:val="a1"/>
                                <w:b w:val="0"/>
                                <w:bCs w:val="0"/>
                                <w:i w:val="0"/>
                                <w:iCs w:val="0"/>
                                <w:smallCaps w:val="0"/>
                                <w:strike w:val="0"/>
                                <w:color w:val="F7CAC6"/>
                                <w:sz w:val="14"/>
                                <w:szCs w:val="14"/>
                              </w:rPr>
                              <w:t>工分兑换（物质激励）</w:t>
                            </w:r>
                          </w:p>
                        </w:txbxContent>
                      </wps:txbx>
                      <wps:bodyPr lIns="0" tIns="0" rIns="0" bIns="0"/>
                    </wps:wsp>
                  </a:graphicData>
                </a:graphic>
              </wp:anchor>
            </w:drawing>
          </mc:Choice>
          <mc:Fallback>
            <w:pict>
              <v:shape id="Shape 132" o:spid="_x0000_s1056" type="#_x0000_t202" style="width:71.05pt;height:10.1pt;margin-top:208.6pt;margin-left:392.1pt;mso-position-horizontal-relative:page;mso-wrap-distance-bottom:0;mso-wrap-distance-left:0;mso-wrap-distance-right:0;mso-wrap-distance-top:0;position:absolute;v-text-anchor:top;z-index:251748352" filled="f" fillcolor="this">
                <v:textbox inset="0,0,0,0">
                  <w:txbxContent>
                    <w:p>
                      <w:pPr>
                        <w:pStyle w:val="a2"/>
                        <w:keepNext w:val="0"/>
                        <w:keepLines w:val="0"/>
                        <w:widowControl w:val="0"/>
                        <w:pBdr>
                          <w:top w:val="single" w:sz="2" w:space="0" w:color="C21C1D"/>
                          <w:left w:val="single" w:sz="2" w:space="0" w:color="C21C1D"/>
                          <w:bottom w:val="single" w:sz="2" w:space="0" w:color="C21C1D"/>
                          <w:right w:val="single" w:sz="2" w:space="0" w:color="C21C1D"/>
                        </w:pBdr>
                        <w:shd w:val="clear" w:color="auto" w:fill="C21C1D"/>
                        <w:bidi w:val="0"/>
                        <w:spacing w:before="0" w:after="0" w:line="240" w:lineRule="auto"/>
                        <w:ind w:left="0" w:right="0" w:firstLine="0"/>
                        <w:jc w:val="left"/>
                        <w:rPr>
                          <w:sz w:val="14"/>
                          <w:szCs w:val="14"/>
                        </w:rPr>
                      </w:pPr>
                      <w:r>
                        <w:rPr>
                          <w:rStyle w:val="a1"/>
                          <w:b w:val="0"/>
                          <w:bCs w:val="0"/>
                          <w:i w:val="0"/>
                          <w:iCs w:val="0"/>
                          <w:smallCaps w:val="0"/>
                          <w:strike w:val="0"/>
                          <w:color w:val="F7CAC6"/>
                          <w:sz w:val="14"/>
                          <w:szCs w:val="14"/>
                        </w:rPr>
                        <w:t>工分兑换（物质激励）</w:t>
                      </w:r>
                    </w:p>
                  </w:txbxContent>
                </v:textbox>
              </v:shape>
            </w:pict>
          </mc:Fallback>
        </mc:AlternateContent>
      </w:r>
    </w:p>
    <w:p>
      <w:pPr>
        <w:widowControl w:val="0"/>
        <w:spacing w:before="49" w:after="49" w:line="240" w:lineRule="exact"/>
        <w:rPr>
          <w:sz w:val="19"/>
          <w:szCs w:val="19"/>
        </w:rPr>
      </w:pPr>
    </w:p>
    <w:p>
      <w:pPr>
        <w:widowControl w:val="0"/>
        <w:spacing w:line="1" w:lineRule="exact"/>
        <w:sectPr>
          <w:headerReference w:type="default" r:id="rId96"/>
          <w:footerReference w:type="default" r:id="rId97"/>
          <w:type w:val="continuous"/>
          <w:pgSz w:w="11900" w:h="16840"/>
          <w:pgMar w:top="1882" w:right="0" w:bottom="1719" w:left="0" w:header="0" w:footer="3" w:gutter="0"/>
          <w:pgNumType w:start="29"/>
          <w:cols w:num="1" w:space="720"/>
          <w:rtlGutter w:val="0"/>
          <w:docGrid w:linePitch="360" w:charSpace="0"/>
        </w:sectPr>
      </w:pPr>
    </w:p>
    <w:p>
      <w:pPr>
        <w:pStyle w:val="1"/>
        <w:keepNext w:val="0"/>
        <w:keepLines w:val="0"/>
        <w:widowControl w:val="0"/>
        <w:shd w:val="clear" w:color="auto" w:fill="auto"/>
        <w:bidi w:val="0"/>
        <w:spacing w:before="0" w:after="0" w:line="240" w:lineRule="auto"/>
        <w:ind w:left="0" w:right="0" w:firstLine="0"/>
        <w:jc w:val="center"/>
        <w:sectPr>
          <w:headerReference w:type="default" r:id="rId98"/>
          <w:footerReference w:type="default" r:id="rId99"/>
          <w:type w:val="continuous"/>
          <w:pgSz w:w="11900" w:h="16840"/>
          <w:pgMar w:top="1882" w:right="1778" w:bottom="1719" w:left="1788" w:header="0" w:footer="3" w:gutter="0"/>
          <w:pgNumType w:start="30"/>
          <w:cols w:num="1" w:space="720"/>
          <w:rtlGutter w:val="0"/>
          <w:docGrid w:linePitch="360" w:charSpace="0"/>
        </w:sectPr>
      </w:pPr>
      <w:r>
        <w:rPr>
          <w:rStyle w:val="a5"/>
          <w:b w:val="0"/>
          <w:bCs w:val="0"/>
          <w:i w:val="0"/>
          <w:iCs w:val="0"/>
          <w:smallCaps w:val="0"/>
          <w:strike w:val="0"/>
        </w:rPr>
        <w:t>"工分宝”工分激励场景</w:t>
      </w:r>
    </w:p>
    <w:p>
      <w:pPr>
        <w:widowControl w:val="0"/>
        <w:spacing w:before="17" w:after="17" w:line="240" w:lineRule="exact"/>
        <w:rPr>
          <w:sz w:val="19"/>
          <w:szCs w:val="19"/>
        </w:rPr>
      </w:pPr>
    </w:p>
    <w:p>
      <w:pPr>
        <w:widowControl w:val="0"/>
        <w:spacing w:line="1" w:lineRule="exact"/>
        <w:sectPr>
          <w:headerReference w:type="default" r:id="rId100"/>
          <w:footerReference w:type="default" r:id="rId101"/>
          <w:pgSz w:w="11900" w:h="16840"/>
          <w:pgMar w:top="1287" w:right="1765" w:bottom="1527" w:left="1784" w:header="0" w:footer="3" w:gutter="0"/>
          <w:pgNumType w:start="31"/>
          <w:cols w:num="1" w:space="720"/>
          <w:rtlGutter w:val="0"/>
          <w:docGrid w:linePitch="360" w:charSpace="0"/>
        </w:sectPr>
      </w:pPr>
    </w:p>
    <w:p>
      <w:pPr>
        <w:pStyle w:val="1"/>
        <w:keepNext w:val="0"/>
        <w:keepLines w:val="0"/>
        <w:widowControl w:val="0"/>
        <w:shd w:val="clear" w:color="auto" w:fill="auto"/>
        <w:bidi w:val="0"/>
        <w:spacing w:before="0" w:after="0" w:line="593" w:lineRule="exact"/>
        <w:ind w:left="0" w:right="0" w:firstLine="700"/>
        <w:jc w:val="both"/>
      </w:pPr>
      <w:r>
        <w:rPr>
          <w:rStyle w:val="a5"/>
          <w:b w:val="0"/>
          <w:bCs w:val="0"/>
          <w:i w:val="0"/>
          <w:iCs w:val="0"/>
          <w:smallCaps w:val="0"/>
          <w:strike w:val="0"/>
        </w:rPr>
        <w:t>（四）信用分：信用体系建设的乡村探索</w:t>
      </w:r>
    </w:p>
    <w:p>
      <w:pPr>
        <w:pStyle w:val="1"/>
        <w:keepNext w:val="0"/>
        <w:keepLines w:val="0"/>
        <w:widowControl w:val="0"/>
        <w:shd w:val="clear" w:color="auto" w:fill="auto"/>
        <w:bidi w:val="0"/>
        <w:spacing w:before="0" w:after="340" w:line="593" w:lineRule="exact"/>
        <w:ind w:left="0" w:right="0" w:firstLine="580"/>
        <w:jc w:val="both"/>
      </w:pPr>
      <w:r>
        <w:rPr>
          <w:rStyle w:val="a5"/>
          <w:b w:val="0"/>
          <w:bCs w:val="0"/>
          <w:i w:val="0"/>
          <w:iCs w:val="0"/>
          <w:smallCaps w:val="0"/>
          <w:strike w:val="0"/>
        </w:rPr>
        <w:t>在工分的基础上，通过抽取村民治理行为数据，经过后台算法的动态计算，形成了每一位村民的“信用分"。信用分可用于招工、社工、小微工程承包、贷款授信等村民信用场景，从而让积极参与乡村治理，贡献多信用高的村民，优先或更高规格享有各项发展权益。"信用分</w:t>
      </w:r>
      <w:r>
        <w:rPr>
          <w:rStyle w:val="a5"/>
          <w:b w:val="0"/>
          <w:bCs w:val="0"/>
          <w:i w:val="0"/>
          <w:iCs w:val="0"/>
          <w:smallCaps w:val="0"/>
          <w:strike w:val="0"/>
          <w:lang w:val="en-US" w:eastAsia="en-US" w:bidi="en-US"/>
        </w:rPr>
        <w:t>"</w:t>
      </w:r>
      <w:r>
        <w:rPr>
          <w:rStyle w:val="a5"/>
          <w:b w:val="0"/>
          <w:bCs w:val="0"/>
          <w:i w:val="0"/>
          <w:iCs w:val="0"/>
          <w:smallCaps w:val="0"/>
          <w:strike w:val="0"/>
        </w:rPr>
        <w:t>数据用区块链登记和管理，透明客观，不可篡改。同时，"信用分''算法预留了第三方数据接口，便于接入"戴村工分宝</w:t>
      </w:r>
      <w:r>
        <w:rPr>
          <w:rStyle w:val="a5"/>
          <w:b w:val="0"/>
          <w:bCs w:val="0"/>
          <w:i w:val="0"/>
          <w:iCs w:val="0"/>
          <w:smallCaps w:val="0"/>
          <w:strike w:val="0"/>
          <w:lang w:val="en-US" w:eastAsia="en-US" w:bidi="en-US"/>
        </w:rPr>
        <w:t>"</w:t>
      </w:r>
      <w:r>
        <w:rPr>
          <w:rStyle w:val="a5"/>
          <w:b w:val="0"/>
          <w:bCs w:val="0"/>
          <w:i w:val="0"/>
          <w:iCs w:val="0"/>
          <w:smallCaps w:val="0"/>
          <w:strike w:val="0"/>
        </w:rPr>
        <w:t>之外的第三方涉信数据，为信用分的长期发展和开放应用创造了条件。</w:t>
      </w:r>
    </w:p>
    <w:p>
      <w:pPr>
        <w:pStyle w:val="a4"/>
        <w:keepNext w:val="0"/>
        <w:keepLines w:val="0"/>
        <w:widowControl w:val="0"/>
        <w:shd w:val="clear" w:color="auto" w:fill="auto"/>
        <w:bidi w:val="0"/>
        <w:spacing w:before="0" w:after="100" w:line="240" w:lineRule="auto"/>
        <w:ind w:left="0" w:right="0" w:firstLine="0"/>
        <w:jc w:val="center"/>
        <w:rPr>
          <w:sz w:val="24"/>
          <w:szCs w:val="24"/>
        </w:rPr>
      </w:pPr>
      <w:r>
        <w:rPr>
          <w:rStyle w:val="a3"/>
          <w:rFonts w:ascii="黑体" w:eastAsia="黑体" w:hAnsi="黑体" w:cs="黑体"/>
          <w:b w:val="0"/>
          <w:bCs w:val="0"/>
          <w:i w:val="0"/>
          <w:iCs w:val="0"/>
          <w:smallCaps w:val="0"/>
          <w:strike w:val="0"/>
          <w:color w:val="AE1C22"/>
          <w:sz w:val="24"/>
          <w:szCs w:val="24"/>
        </w:rPr>
        <w:t>运营机制-信用分</w:t>
      </w:r>
    </w:p>
    <w:p>
      <w:pPr>
        <w:pStyle w:val="32"/>
        <w:keepNext w:val="0"/>
        <w:keepLines w:val="0"/>
        <w:widowControl w:val="0"/>
        <w:shd w:val="clear" w:color="auto" w:fill="auto"/>
        <w:bidi w:val="0"/>
        <w:spacing w:before="0" w:after="0" w:line="240" w:lineRule="auto"/>
        <w:ind w:left="0" w:right="0" w:firstLine="0"/>
        <w:jc w:val="center"/>
        <w:rPr>
          <w:sz w:val="15"/>
          <w:szCs w:val="15"/>
        </w:rPr>
      </w:pPr>
      <w:r>
        <w:rPr>
          <w:rStyle w:val="31"/>
          <w:b w:val="0"/>
          <w:bCs w:val="0"/>
          <w:i w:val="0"/>
          <w:iCs w:val="0"/>
          <w:smallCaps w:val="0"/>
          <w:strike w:val="0"/>
          <w:color w:val="000000"/>
          <w:sz w:val="15"/>
          <w:szCs w:val="15"/>
        </w:rPr>
        <w:t>治理形成信用信用促进发展</w:t>
      </w:r>
    </w:p>
    <w:p>
      <w:pPr>
        <w:widowControl w:val="0"/>
        <w:spacing w:line="1" w:lineRule="exact"/>
      </w:pPr>
      <w:r>
        <mc:AlternateContent>
          <mc:Choice Requires="wps">
            <w:drawing>
              <wp:anchor distT="738505" distB="807720" distL="0" distR="0" simplePos="0" relativeHeight="251751424" behindDoc="0" locked="0" layoutInCell="1" allowOverlap="1">
                <wp:simplePos x="0" y="0"/>
                <wp:positionH relativeFrom="page">
                  <wp:posOffset>1641475</wp:posOffset>
                </wp:positionH>
                <wp:positionV relativeFrom="paragraph">
                  <wp:posOffset>738505</wp:posOffset>
                </wp:positionV>
                <wp:extent cx="113030" cy="753110"/>
                <wp:effectExtent l="0" t="0" r="0" b="0"/>
                <wp:wrapTopAndBottom/>
                <wp:docPr id="134" name="Shape 1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030" cy="753110"/>
                        </a:xfrm>
                        <a:prstGeom prst="rect">
                          <a:avLst/>
                        </a:prstGeom>
                        <a:noFill/>
                      </wps:spPr>
                      <wps:txbx>
                        <w:txbxContent>
                          <w:p>
                            <w:pPr>
                              <w:pStyle w:val="24"/>
                              <w:keepNext w:val="0"/>
                              <w:keepLines w:val="0"/>
                              <w:widowControl w:val="0"/>
                              <w:pBdr>
                                <w:top w:val="single" w:sz="2" w:space="0" w:color="C61D16"/>
                                <w:left w:val="single" w:sz="2" w:space="0" w:color="C61D16"/>
                                <w:bottom w:val="single" w:sz="2" w:space="0" w:color="C61D16"/>
                                <w:right w:val="single" w:sz="2" w:space="0" w:color="C61D16"/>
                              </w:pBdr>
                              <w:shd w:val="clear" w:color="auto" w:fill="C61D16"/>
                              <w:bidi w:val="0"/>
                              <w:spacing w:before="0" w:after="0" w:line="240" w:lineRule="auto"/>
                              <w:ind w:left="0" w:right="0" w:firstLine="0"/>
                              <w:jc w:val="left"/>
                            </w:pPr>
                            <w:r>
                              <w:rPr>
                                <w:rStyle w:val="23"/>
                                <w:b w:val="0"/>
                                <w:bCs w:val="0"/>
                                <w:i w:val="0"/>
                                <w:iCs w:val="0"/>
                                <w:smallCaps w:val="0"/>
                                <w:strike w:val="0"/>
                              </w:rPr>
                              <w:t>信用分获取方式</w:t>
                            </w:r>
                          </w:p>
                        </w:txbxContent>
                      </wps:txbx>
                      <wps:bodyPr vert="eaVert" lIns="0" tIns="0" rIns="0" bIns="0" upright="1"/>
                    </wps:wsp>
                  </a:graphicData>
                </a:graphic>
              </wp:anchor>
            </w:drawing>
          </mc:Choice>
          <mc:Fallback>
            <w:pict>
              <v:shape id="Shape 134" o:spid="_x0000_s1057" type="#_x0000_t202" style="width:8.9pt;height:59.3pt;margin-top:58.15pt;margin-left:129.25pt;mso-position-horizontal-relative:page;mso-wrap-distance-bottom:63.6pt;mso-wrap-distance-left:0;mso-wrap-distance-right:0;mso-wrap-distance-top:58.15pt;position:absolute;v-text-anchor:top;z-index:251750400" filled="f" fillcolor="this">
                <v:textbox style="layout-flow:vertical-ideographic" inset="0,0,0,0">
                  <w:txbxContent>
                    <w:p>
                      <w:pPr>
                        <w:pStyle w:val="24"/>
                        <w:keepNext w:val="0"/>
                        <w:keepLines w:val="0"/>
                        <w:widowControl w:val="0"/>
                        <w:pBdr>
                          <w:top w:val="single" w:sz="2" w:space="0" w:color="C61D16"/>
                          <w:left w:val="single" w:sz="2" w:space="0" w:color="C61D16"/>
                          <w:bottom w:val="single" w:sz="2" w:space="0" w:color="C61D16"/>
                          <w:right w:val="single" w:sz="2" w:space="0" w:color="C61D16"/>
                        </w:pBdr>
                        <w:shd w:val="clear" w:color="auto" w:fill="C61D16"/>
                        <w:bidi w:val="0"/>
                        <w:spacing w:before="0" w:after="0" w:line="240" w:lineRule="auto"/>
                        <w:ind w:left="0" w:right="0" w:firstLine="0"/>
                        <w:jc w:val="left"/>
                      </w:pPr>
                      <w:r>
                        <w:rPr>
                          <w:rStyle w:val="23"/>
                          <w:b w:val="0"/>
                          <w:bCs w:val="0"/>
                          <w:i w:val="0"/>
                          <w:iCs w:val="0"/>
                          <w:smallCaps w:val="0"/>
                          <w:strike w:val="0"/>
                        </w:rPr>
                        <w:t>信用分获取方式</w:t>
                      </w:r>
                    </w:p>
                  </w:txbxContent>
                </v:textbox>
                <w10:wrap type="topAndBottom"/>
              </v:shape>
            </w:pict>
          </mc:Fallback>
        </mc:AlternateContent>
      </w:r>
      <w:r>
        <mc:AlternateContent>
          <mc:Choice Requires="wps">
            <w:drawing>
              <wp:anchor distT="260350" distB="822960" distL="0" distR="0" simplePos="0" relativeHeight="251753472" behindDoc="0" locked="0" layoutInCell="1" allowOverlap="1">
                <wp:simplePos x="0" y="0"/>
                <wp:positionH relativeFrom="page">
                  <wp:posOffset>2107565</wp:posOffset>
                </wp:positionH>
                <wp:positionV relativeFrom="paragraph">
                  <wp:posOffset>260350</wp:posOffset>
                </wp:positionV>
                <wp:extent cx="880745" cy="1216025"/>
                <wp:effectExtent l="0" t="0" r="0" b="0"/>
                <wp:wrapTopAndBottom/>
                <wp:docPr id="136" name="Shape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5" cy="1216025"/>
                        </a:xfrm>
                        <a:prstGeom prst="rect">
                          <a:avLst/>
                        </a:prstGeom>
                        <a:noFill/>
                      </wps:spPr>
                      <wps:txbx>
                        <w:txbxContent>
                          <w:p>
                            <w:pPr>
                              <w:pStyle w:val="3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60" w:line="240" w:lineRule="auto"/>
                              <w:ind w:left="0" w:right="0" w:firstLine="0"/>
                              <w:jc w:val="center"/>
                            </w:pPr>
                            <w:r>
                              <w:rPr>
                                <w:rStyle w:val="31"/>
                                <w:b w:val="0"/>
                                <w:bCs w:val="0"/>
                                <w:i w:val="0"/>
                                <w:iCs w:val="0"/>
                                <w:smallCaps w:val="0"/>
                                <w:strike w:val="0"/>
                                <w:color w:val="FFFFFF"/>
                              </w:rPr>
                              <w:t>积分同步</w:t>
                            </w:r>
                          </w:p>
                          <w:p>
                            <w:pPr>
                              <w:pStyle w:val="2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70" w:line="240" w:lineRule="auto"/>
                              <w:ind w:left="0" w:right="0" w:firstLine="0"/>
                              <w:jc w:val="center"/>
                            </w:pPr>
                            <w:r>
                              <w:rPr>
                                <w:rStyle w:val="21"/>
                                <w:b w:val="0"/>
                                <w:bCs w:val="0"/>
                                <w:i w:val="0"/>
                                <w:iCs w:val="0"/>
                                <w:smallCaps w:val="0"/>
                                <w:strike w:val="0"/>
                                <w:color w:val="F7CAC6"/>
                              </w:rPr>
                              <w:t>彝与各辘动、民主评议</w:t>
                            </w:r>
                          </w:p>
                          <w:p>
                            <w:pPr>
                              <w:pStyle w:val="3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60" w:line="240" w:lineRule="auto"/>
                              <w:ind w:left="0" w:right="0" w:firstLine="0"/>
                              <w:jc w:val="center"/>
                            </w:pPr>
                            <w:r>
                              <w:rPr>
                                <w:rStyle w:val="31"/>
                                <w:b w:val="0"/>
                                <w:bCs w:val="0"/>
                                <w:i w:val="0"/>
                                <w:iCs w:val="0"/>
                                <w:smallCaps w:val="0"/>
                                <w:strike w:val="0"/>
                                <w:color w:val="FFFFFF"/>
                              </w:rPr>
                              <w:t>政府数据</w:t>
                            </w:r>
                          </w:p>
                          <w:p>
                            <w:pPr>
                              <w:pStyle w:val="a4"/>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61" w:line="240" w:lineRule="auto"/>
                              <w:ind w:left="0" w:right="0" w:firstLine="0"/>
                              <w:jc w:val="center"/>
                              <w:rPr>
                                <w:sz w:val="16"/>
                                <w:szCs w:val="16"/>
                              </w:rPr>
                            </w:pPr>
                            <w:r>
                              <w:rPr>
                                <w:rStyle w:val="a3"/>
                                <w:rFonts w:ascii="Arial" w:eastAsia="Arial" w:hAnsi="Arial" w:cs="Arial"/>
                                <w:b/>
                                <w:bCs/>
                                <w:i w:val="0"/>
                                <w:iCs w:val="0"/>
                                <w:smallCaps w:val="0"/>
                                <w:strike w:val="0"/>
                                <w:color w:val="F7CAC6"/>
                                <w:sz w:val="16"/>
                                <w:szCs w:val="16"/>
                                <w:lang w:val="en-US" w:eastAsia="en-US" w:bidi="en-US"/>
                              </w:rPr>
                              <w:t>!（¢^.IRJRge</w:t>
                            </w:r>
                          </w:p>
                          <w:p>
                            <w:pPr>
                              <w:pStyle w:val="3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60" w:line="240" w:lineRule="auto"/>
                              <w:ind w:left="0" w:right="0" w:firstLine="0"/>
                              <w:jc w:val="center"/>
                            </w:pPr>
                            <w:r>
                              <w:rPr>
                                <w:rStyle w:val="31"/>
                                <w:b w:val="0"/>
                                <w:bCs w:val="0"/>
                                <w:i w:val="0"/>
                                <w:iCs w:val="0"/>
                                <w:smallCaps w:val="0"/>
                                <w:strike w:val="0"/>
                                <w:color w:val="FFFFFF"/>
                              </w:rPr>
                              <w:t>第三方应用</w:t>
                            </w:r>
                          </w:p>
                          <w:p>
                            <w:pPr>
                              <w:pStyle w:val="2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46" w:line="240" w:lineRule="auto"/>
                              <w:ind w:left="0" w:right="0" w:firstLine="0"/>
                              <w:jc w:val="center"/>
                            </w:pPr>
                            <w:r>
                              <w:rPr>
                                <w:rStyle w:val="21"/>
                                <w:b w:val="0"/>
                                <w:bCs w:val="0"/>
                                <w:i w:val="0"/>
                                <w:iCs w:val="0"/>
                                <w:smallCaps w:val="0"/>
                                <w:strike w:val="0"/>
                                <w:color w:val="F7CAC6"/>
                              </w:rPr>
                              <w:t>银行、保险、电商</w:t>
                            </w:r>
                          </w:p>
                        </w:txbxContent>
                      </wps:txbx>
                      <wps:bodyPr lIns="0" tIns="0" rIns="0" bIns="0"/>
                    </wps:wsp>
                  </a:graphicData>
                </a:graphic>
              </wp:anchor>
            </w:drawing>
          </mc:Choice>
          <mc:Fallback>
            <w:pict>
              <v:shape id="Shape 136" o:spid="_x0000_s1058" type="#_x0000_t202" style="width:69.35pt;height:95.75pt;margin-top:20.5pt;margin-left:165.95pt;mso-position-horizontal-relative:page;mso-wrap-distance-bottom:64.8pt;mso-wrap-distance-left:0;mso-wrap-distance-right:0;mso-wrap-distance-top:20.5pt;position:absolute;v-text-anchor:top;z-index:251752448" filled="f" fillcolor="this">
                <v:textbox inset="0,0,0,0">
                  <w:txbxContent>
                    <w:p>
                      <w:pPr>
                        <w:pStyle w:val="3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60" w:line="240" w:lineRule="auto"/>
                        <w:ind w:left="0" w:right="0" w:firstLine="0"/>
                        <w:jc w:val="center"/>
                      </w:pPr>
                      <w:r>
                        <w:rPr>
                          <w:rStyle w:val="31"/>
                          <w:b w:val="0"/>
                          <w:bCs w:val="0"/>
                          <w:i w:val="0"/>
                          <w:iCs w:val="0"/>
                          <w:smallCaps w:val="0"/>
                          <w:strike w:val="0"/>
                          <w:color w:val="FFFFFF"/>
                        </w:rPr>
                        <w:t>积分同步</w:t>
                      </w:r>
                    </w:p>
                    <w:p>
                      <w:pPr>
                        <w:pStyle w:val="2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70" w:line="240" w:lineRule="auto"/>
                        <w:ind w:left="0" w:right="0" w:firstLine="0"/>
                        <w:jc w:val="center"/>
                      </w:pPr>
                      <w:r>
                        <w:rPr>
                          <w:rStyle w:val="21"/>
                          <w:b w:val="0"/>
                          <w:bCs w:val="0"/>
                          <w:i w:val="0"/>
                          <w:iCs w:val="0"/>
                          <w:smallCaps w:val="0"/>
                          <w:strike w:val="0"/>
                          <w:color w:val="F7CAC6"/>
                        </w:rPr>
                        <w:t>彝与各辘动、民主评议</w:t>
                      </w:r>
                    </w:p>
                    <w:p>
                      <w:pPr>
                        <w:pStyle w:val="3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60" w:line="240" w:lineRule="auto"/>
                        <w:ind w:left="0" w:right="0" w:firstLine="0"/>
                        <w:jc w:val="center"/>
                      </w:pPr>
                      <w:r>
                        <w:rPr>
                          <w:rStyle w:val="31"/>
                          <w:b w:val="0"/>
                          <w:bCs w:val="0"/>
                          <w:i w:val="0"/>
                          <w:iCs w:val="0"/>
                          <w:smallCaps w:val="0"/>
                          <w:strike w:val="0"/>
                          <w:color w:val="FFFFFF"/>
                        </w:rPr>
                        <w:t>政府数据</w:t>
                      </w:r>
                    </w:p>
                    <w:p>
                      <w:pPr>
                        <w:pStyle w:val="a4"/>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61" w:line="240" w:lineRule="auto"/>
                        <w:ind w:left="0" w:right="0" w:firstLine="0"/>
                        <w:jc w:val="center"/>
                        <w:rPr>
                          <w:sz w:val="16"/>
                          <w:szCs w:val="16"/>
                        </w:rPr>
                      </w:pPr>
                      <w:r>
                        <w:rPr>
                          <w:rStyle w:val="a3"/>
                          <w:rFonts w:ascii="Arial" w:eastAsia="Arial" w:hAnsi="Arial" w:cs="Arial"/>
                          <w:b/>
                          <w:bCs/>
                          <w:i w:val="0"/>
                          <w:iCs w:val="0"/>
                          <w:smallCaps w:val="0"/>
                          <w:strike w:val="0"/>
                          <w:color w:val="F7CAC6"/>
                          <w:sz w:val="16"/>
                          <w:szCs w:val="16"/>
                          <w:lang w:val="en-US" w:eastAsia="en-US" w:bidi="en-US"/>
                        </w:rPr>
                        <w:t>!（¢^.IRJRge</w:t>
                      </w:r>
                    </w:p>
                    <w:p>
                      <w:pPr>
                        <w:pStyle w:val="3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60" w:line="240" w:lineRule="auto"/>
                        <w:ind w:left="0" w:right="0" w:firstLine="0"/>
                        <w:jc w:val="center"/>
                      </w:pPr>
                      <w:r>
                        <w:rPr>
                          <w:rStyle w:val="31"/>
                          <w:b w:val="0"/>
                          <w:bCs w:val="0"/>
                          <w:i w:val="0"/>
                          <w:iCs w:val="0"/>
                          <w:smallCaps w:val="0"/>
                          <w:strike w:val="0"/>
                          <w:color w:val="FFFFFF"/>
                        </w:rPr>
                        <w:t>第三方应用</w:t>
                      </w:r>
                    </w:p>
                    <w:p>
                      <w:pPr>
                        <w:pStyle w:val="22"/>
                        <w:keepNext w:val="0"/>
                        <w:keepLines w:val="0"/>
                        <w:widowControl w:val="0"/>
                        <w:pBdr>
                          <w:top w:val="single" w:sz="2" w:space="6" w:color="C71B1B"/>
                          <w:left w:val="single" w:sz="2" w:space="16" w:color="C71B1B"/>
                          <w:bottom w:val="single" w:sz="2" w:space="7" w:color="C71B1B"/>
                          <w:right w:val="single" w:sz="2" w:space="16" w:color="C71B1B"/>
                        </w:pBdr>
                        <w:shd w:val="clear" w:color="auto" w:fill="C71B1B"/>
                        <w:bidi w:val="0"/>
                        <w:spacing w:before="0" w:after="46" w:line="240" w:lineRule="auto"/>
                        <w:ind w:left="0" w:right="0" w:firstLine="0"/>
                        <w:jc w:val="center"/>
                      </w:pPr>
                      <w:r>
                        <w:rPr>
                          <w:rStyle w:val="21"/>
                          <w:b w:val="0"/>
                          <w:bCs w:val="0"/>
                          <w:i w:val="0"/>
                          <w:iCs w:val="0"/>
                          <w:smallCaps w:val="0"/>
                          <w:strike w:val="0"/>
                          <w:color w:val="F7CAC6"/>
                        </w:rPr>
                        <w:t>银行、保险、电商</w:t>
                      </w:r>
                    </w:p>
                  </w:txbxContent>
                </v:textbox>
                <w10:wrap type="topAndBottom"/>
              </v:shape>
            </w:pict>
          </mc:Fallback>
        </mc:AlternateContent>
      </w:r>
      <w:r>
        <mc:AlternateContent>
          <mc:Choice Requires="wps">
            <w:drawing>
              <wp:anchor distT="653415" distB="719455" distL="0" distR="0" simplePos="0" relativeHeight="251755520" behindDoc="0" locked="0" layoutInCell="1" allowOverlap="1">
                <wp:simplePos x="0" y="0"/>
                <wp:positionH relativeFrom="page">
                  <wp:posOffset>3512820</wp:posOffset>
                </wp:positionH>
                <wp:positionV relativeFrom="paragraph">
                  <wp:posOffset>653415</wp:posOffset>
                </wp:positionV>
                <wp:extent cx="621665" cy="926465"/>
                <wp:effectExtent l="0" t="0" r="0" b="0"/>
                <wp:wrapTopAndBottom/>
                <wp:docPr id="138" name="Shape 1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21665" cy="926465"/>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rPr>
                                <w:sz w:val="116"/>
                                <w:szCs w:val="116"/>
                              </w:rPr>
                            </w:pPr>
                            <w:r>
                              <w:rPr>
                                <w:rStyle w:val="a3"/>
                                <w:rFonts w:ascii="Arial" w:eastAsia="Arial" w:hAnsi="Arial" w:cs="Arial"/>
                                <w:b w:val="0"/>
                                <w:bCs w:val="0"/>
                                <w:i w:val="0"/>
                                <w:iCs w:val="0"/>
                                <w:smallCaps w:val="0"/>
                                <w:strike w:val="0"/>
                                <w:color w:val="EF7E1F"/>
                                <w:sz w:val="116"/>
                                <w:szCs w:val="116"/>
                                <w:lang w:val="en-US" w:eastAsia="en-US" w:bidi="en-US"/>
                              </w:rPr>
                              <w:t>9</w:t>
                            </w:r>
                          </w:p>
                          <w:p>
                            <w:pPr>
                              <w:pStyle w:val="a4"/>
                              <w:keepNext w:val="0"/>
                              <w:keepLines w:val="0"/>
                              <w:widowControl w:val="0"/>
                              <w:shd w:val="clear" w:color="auto" w:fill="auto"/>
                              <w:bidi w:val="0"/>
                              <w:spacing w:before="0" w:after="0" w:line="240" w:lineRule="auto"/>
                              <w:ind w:left="0" w:right="0" w:firstLine="0"/>
                              <w:jc w:val="center"/>
                              <w:rPr>
                                <w:sz w:val="18"/>
                                <w:szCs w:val="18"/>
                              </w:rPr>
                            </w:pPr>
                            <w:r>
                              <w:rPr>
                                <w:rStyle w:val="a3"/>
                                <w:rFonts w:ascii="黑体" w:eastAsia="黑体" w:hAnsi="黑体" w:cs="黑体"/>
                                <w:b w:val="0"/>
                                <w:bCs w:val="0"/>
                                <w:i w:val="0"/>
                                <w:iCs w:val="0"/>
                                <w:smallCaps w:val="0"/>
                                <w:strike w:val="0"/>
                                <w:sz w:val="18"/>
                                <w:szCs w:val="18"/>
                              </w:rPr>
                              <w:t>信用分</w:t>
                            </w:r>
                          </w:p>
                        </w:txbxContent>
                      </wps:txbx>
                      <wps:bodyPr lIns="0" tIns="0" rIns="0" bIns="0"/>
                    </wps:wsp>
                  </a:graphicData>
                </a:graphic>
              </wp:anchor>
            </w:drawing>
          </mc:Choice>
          <mc:Fallback>
            <w:pict>
              <v:shape id="Shape 138" o:spid="_x0000_s1059" type="#_x0000_t202" style="width:48.95pt;height:72.95pt;margin-top:51.45pt;margin-left:276.6pt;mso-position-horizontal-relative:page;mso-wrap-distance-bottom:56.65pt;mso-wrap-distance-left:0;mso-wrap-distance-right:0;mso-wrap-distance-top:51.45pt;position:absolute;v-text-anchor:top;z-index:251754496" filled="f" fillcolor="this">
                <v:textbox inset="0,0,0,0">
                  <w:txbxContent>
                    <w:p>
                      <w:pPr>
                        <w:pStyle w:val="a4"/>
                        <w:keepNext w:val="0"/>
                        <w:keepLines w:val="0"/>
                        <w:widowControl w:val="0"/>
                        <w:shd w:val="clear" w:color="auto" w:fill="auto"/>
                        <w:bidi w:val="0"/>
                        <w:spacing w:before="0" w:after="0" w:line="240" w:lineRule="auto"/>
                        <w:ind w:left="0" w:right="0" w:firstLine="0"/>
                        <w:jc w:val="center"/>
                        <w:rPr>
                          <w:sz w:val="116"/>
                          <w:szCs w:val="116"/>
                        </w:rPr>
                      </w:pPr>
                      <w:r>
                        <w:rPr>
                          <w:rStyle w:val="a3"/>
                          <w:rFonts w:ascii="Arial" w:eastAsia="Arial" w:hAnsi="Arial" w:cs="Arial"/>
                          <w:b w:val="0"/>
                          <w:bCs w:val="0"/>
                          <w:i w:val="0"/>
                          <w:iCs w:val="0"/>
                          <w:smallCaps w:val="0"/>
                          <w:strike w:val="0"/>
                          <w:color w:val="EF7E1F"/>
                          <w:sz w:val="116"/>
                          <w:szCs w:val="116"/>
                          <w:lang w:val="en-US" w:eastAsia="en-US" w:bidi="en-US"/>
                        </w:rPr>
                        <w:t>9</w:t>
                      </w:r>
                    </w:p>
                    <w:p>
                      <w:pPr>
                        <w:pStyle w:val="a4"/>
                        <w:keepNext w:val="0"/>
                        <w:keepLines w:val="0"/>
                        <w:widowControl w:val="0"/>
                        <w:shd w:val="clear" w:color="auto" w:fill="auto"/>
                        <w:bidi w:val="0"/>
                        <w:spacing w:before="0" w:after="0" w:line="240" w:lineRule="auto"/>
                        <w:ind w:left="0" w:right="0" w:firstLine="0"/>
                        <w:jc w:val="center"/>
                        <w:rPr>
                          <w:sz w:val="18"/>
                          <w:szCs w:val="18"/>
                        </w:rPr>
                      </w:pPr>
                      <w:r>
                        <w:rPr>
                          <w:rStyle w:val="a3"/>
                          <w:rFonts w:ascii="黑体" w:eastAsia="黑体" w:hAnsi="黑体" w:cs="黑体"/>
                          <w:b w:val="0"/>
                          <w:bCs w:val="0"/>
                          <w:i w:val="0"/>
                          <w:iCs w:val="0"/>
                          <w:smallCaps w:val="0"/>
                          <w:strike w:val="0"/>
                          <w:sz w:val="18"/>
                          <w:szCs w:val="18"/>
                        </w:rPr>
                        <w:t>信用分</w:t>
                      </w:r>
                    </w:p>
                  </w:txbxContent>
                </v:textbox>
                <w10:wrap type="topAndBottom"/>
              </v:shape>
            </w:pict>
          </mc:Fallback>
        </mc:AlternateContent>
      </w:r>
      <w:r>
        <w:drawing>
          <wp:anchor distT="2019300" distB="0" distL="0" distR="0" simplePos="0" relativeHeight="251756544" behindDoc="0" locked="0" layoutInCell="1" allowOverlap="1">
            <wp:simplePos x="0" y="0"/>
            <wp:positionH relativeFrom="page">
              <wp:posOffset>1915795</wp:posOffset>
            </wp:positionH>
            <wp:positionV relativeFrom="paragraph">
              <wp:posOffset>2019300</wp:posOffset>
            </wp:positionV>
            <wp:extent cx="1316990" cy="280670"/>
            <wp:effectExtent l="0" t="0" r="16510" b="5080"/>
            <wp:wrapTopAndBottom/>
            <wp:docPr id="140" name="Shape 140"/>
            <wp:cNvGraphicFramePr/>
            <a:graphic xmlns:a="http://schemas.openxmlformats.org/drawingml/2006/main">
              <a:graphicData uri="http://schemas.openxmlformats.org/drawingml/2006/picture">
                <pic:pic xmlns:pic="http://schemas.openxmlformats.org/drawingml/2006/picture">
                  <pic:nvPicPr>
                    <pic:cNvPr id="140" name="Shape 140"/>
                    <pic:cNvPicPr/>
                  </pic:nvPicPr>
                  <pic:blipFill>
                    <a:blip xmlns:r="http://schemas.openxmlformats.org/officeDocument/2006/relationships" r:embed="rId102"/>
                    <a:stretch>
                      <a:fillRect/>
                    </a:stretch>
                  </pic:blipFill>
                  <pic:spPr>
                    <a:xfrm>
                      <a:off x="0" y="0"/>
                      <a:ext cx="1316990" cy="280670"/>
                    </a:xfrm>
                    <a:prstGeom prst="rect">
                      <a:avLst/>
                    </a:prstGeom>
                  </pic:spPr>
                </pic:pic>
              </a:graphicData>
            </a:graphic>
          </wp:anchor>
        </w:drawing>
      </w:r>
      <w:r>
        <mc:AlternateContent>
          <mc:Choice Requires="wps">
            <w:drawing>
              <wp:anchor distT="0" distB="0" distL="0" distR="0" simplePos="0" relativeHeight="251763712" behindDoc="0" locked="0" layoutInCell="1" allowOverlap="1">
                <wp:simplePos x="0" y="0"/>
                <wp:positionH relativeFrom="page">
                  <wp:posOffset>1988820</wp:posOffset>
                </wp:positionH>
                <wp:positionV relativeFrom="paragraph">
                  <wp:posOffset>1662430</wp:posOffset>
                </wp:positionV>
                <wp:extent cx="1115695" cy="271145"/>
                <wp:effectExtent l="0" t="0" r="0" b="0"/>
                <wp:wrapNone/>
                <wp:docPr id="142" name="Shape 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695" cy="271145"/>
                        </a:xfrm>
                        <a:prstGeom prst="rect">
                          <a:avLst/>
                        </a:prstGeom>
                        <a:noFill/>
                      </wps:spPr>
                      <wps:txbx>
                        <w:txbxContent>
                          <w:p>
                            <w:pPr>
                              <w:pStyle w:val="a2"/>
                              <w:keepNext w:val="0"/>
                              <w:keepLines w:val="0"/>
                              <w:widowControl w:val="0"/>
                              <w:pBdr>
                                <w:top w:val="single" w:sz="2" w:space="5" w:color="C71B1B"/>
                                <w:left w:val="single" w:sz="2" w:space="7" w:color="C71B1B"/>
                                <w:bottom w:val="single" w:sz="2" w:space="0" w:color="C71B1B"/>
                                <w:right w:val="single" w:sz="2" w:space="7" w:color="C71B1B"/>
                              </w:pBdr>
                              <w:shd w:val="clear" w:color="auto" w:fill="C71B1B"/>
                              <w:bidi w:val="0"/>
                              <w:spacing w:before="0" w:after="40" w:line="240" w:lineRule="auto"/>
                              <w:ind w:left="0" w:right="0" w:firstLine="0"/>
                              <w:jc w:val="center"/>
                              <w:rPr>
                                <w:sz w:val="16"/>
                                <w:szCs w:val="16"/>
                              </w:rPr>
                            </w:pPr>
                            <w:r>
                              <w:rPr>
                                <w:rStyle w:val="a1"/>
                                <w:b w:val="0"/>
                                <w:bCs w:val="0"/>
                                <w:i w:val="0"/>
                                <w:iCs w:val="0"/>
                                <w:smallCaps w:val="0"/>
                                <w:strike w:val="0"/>
                                <w:color w:val="FFFFFF"/>
                                <w:sz w:val="16"/>
                                <w:szCs w:val="16"/>
                              </w:rPr>
                              <w:t>负面清单</w:t>
                            </w:r>
                          </w:p>
                          <w:p>
                            <w:pPr>
                              <w:pStyle w:val="a2"/>
                              <w:keepNext w:val="0"/>
                              <w:keepLines w:val="0"/>
                              <w:widowControl w:val="0"/>
                              <w:pBdr>
                                <w:top w:val="single" w:sz="2" w:space="5" w:color="C71B1B"/>
                                <w:left w:val="single" w:sz="2" w:space="7" w:color="C71B1B"/>
                                <w:bottom w:val="single" w:sz="2" w:space="0" w:color="C71B1B"/>
                                <w:right w:val="single" w:sz="2" w:space="7" w:color="C71B1B"/>
                              </w:pBdr>
                              <w:shd w:val="clear" w:color="auto" w:fill="C71B1B"/>
                              <w:bidi w:val="0"/>
                              <w:spacing w:before="0" w:after="0" w:line="240" w:lineRule="auto"/>
                              <w:ind w:left="0" w:right="0" w:firstLine="0"/>
                              <w:jc w:val="center"/>
                              <w:rPr>
                                <w:sz w:val="12"/>
                                <w:szCs w:val="12"/>
                              </w:rPr>
                            </w:pPr>
                            <w:r>
                              <w:rPr>
                                <w:rStyle w:val="a1"/>
                                <w:b w:val="0"/>
                                <w:bCs w:val="0"/>
                                <w:i w:val="0"/>
                                <w:iCs w:val="0"/>
                                <w:smallCaps w:val="0"/>
                                <w:strike w:val="0"/>
                                <w:color w:val="F7CAC6"/>
                                <w:sz w:val="12"/>
                                <w:szCs w:val="12"/>
                              </w:rPr>
                              <w:t>失德失依匹塞法、行政处分</w:t>
                            </w:r>
                          </w:p>
                        </w:txbxContent>
                      </wps:txbx>
                      <wps:bodyPr lIns="0" tIns="0" rIns="0" bIns="0"/>
                    </wps:wsp>
                  </a:graphicData>
                </a:graphic>
              </wp:anchor>
            </w:drawing>
          </mc:Choice>
          <mc:Fallback>
            <w:pict>
              <v:shape id="Shape 142" o:spid="_x0000_s1060" type="#_x0000_t202" style="width:87.85pt;height:21.35pt;margin-top:130.9pt;margin-left:156.6pt;mso-position-horizontal-relative:page;mso-wrap-distance-bottom:0;mso-wrap-distance-left:0;mso-wrap-distance-right:0;mso-wrap-distance-top:0;position:absolute;v-text-anchor:top;z-index:251762688" filled="f" fillcolor="this">
                <v:textbox inset="0,0,0,0">
                  <w:txbxContent>
                    <w:p>
                      <w:pPr>
                        <w:pStyle w:val="a2"/>
                        <w:keepNext w:val="0"/>
                        <w:keepLines w:val="0"/>
                        <w:widowControl w:val="0"/>
                        <w:pBdr>
                          <w:top w:val="single" w:sz="2" w:space="5" w:color="C71B1B"/>
                          <w:left w:val="single" w:sz="2" w:space="7" w:color="C71B1B"/>
                          <w:bottom w:val="single" w:sz="2" w:space="0" w:color="C71B1B"/>
                          <w:right w:val="single" w:sz="2" w:space="7" w:color="C71B1B"/>
                        </w:pBdr>
                        <w:shd w:val="clear" w:color="auto" w:fill="C71B1B"/>
                        <w:bidi w:val="0"/>
                        <w:spacing w:before="0" w:after="40" w:line="240" w:lineRule="auto"/>
                        <w:ind w:left="0" w:right="0" w:firstLine="0"/>
                        <w:jc w:val="center"/>
                        <w:rPr>
                          <w:sz w:val="16"/>
                          <w:szCs w:val="16"/>
                        </w:rPr>
                      </w:pPr>
                      <w:r>
                        <w:rPr>
                          <w:rStyle w:val="a1"/>
                          <w:b w:val="0"/>
                          <w:bCs w:val="0"/>
                          <w:i w:val="0"/>
                          <w:iCs w:val="0"/>
                          <w:smallCaps w:val="0"/>
                          <w:strike w:val="0"/>
                          <w:color w:val="FFFFFF"/>
                          <w:sz w:val="16"/>
                          <w:szCs w:val="16"/>
                        </w:rPr>
                        <w:t>负面清单</w:t>
                      </w:r>
                    </w:p>
                    <w:p>
                      <w:pPr>
                        <w:pStyle w:val="a2"/>
                        <w:keepNext w:val="0"/>
                        <w:keepLines w:val="0"/>
                        <w:widowControl w:val="0"/>
                        <w:pBdr>
                          <w:top w:val="single" w:sz="2" w:space="5" w:color="C71B1B"/>
                          <w:left w:val="single" w:sz="2" w:space="7" w:color="C71B1B"/>
                          <w:bottom w:val="single" w:sz="2" w:space="0" w:color="C71B1B"/>
                          <w:right w:val="single" w:sz="2" w:space="7" w:color="C71B1B"/>
                        </w:pBdr>
                        <w:shd w:val="clear" w:color="auto" w:fill="C71B1B"/>
                        <w:bidi w:val="0"/>
                        <w:spacing w:before="0" w:after="0" w:line="240" w:lineRule="auto"/>
                        <w:ind w:left="0" w:right="0" w:firstLine="0"/>
                        <w:jc w:val="center"/>
                        <w:rPr>
                          <w:sz w:val="12"/>
                          <w:szCs w:val="12"/>
                        </w:rPr>
                      </w:pPr>
                      <w:r>
                        <w:rPr>
                          <w:rStyle w:val="a1"/>
                          <w:b w:val="0"/>
                          <w:bCs w:val="0"/>
                          <w:i w:val="0"/>
                          <w:iCs w:val="0"/>
                          <w:smallCaps w:val="0"/>
                          <w:strike w:val="0"/>
                          <w:color w:val="F7CAC6"/>
                          <w:sz w:val="12"/>
                          <w:szCs w:val="12"/>
                        </w:rPr>
                        <w:t>失德失依匹塞法、行政处分</w:t>
                      </w:r>
                    </w:p>
                  </w:txbxContent>
                </v:textbox>
              </v:shape>
            </w:pict>
          </mc:Fallback>
        </mc:AlternateContent>
      </w:r>
      <w:r>
        <w:drawing>
          <wp:anchor distT="101600" distB="1868805" distL="0" distR="0" simplePos="0" relativeHeight="251757568" behindDoc="0" locked="0" layoutInCell="1" allowOverlap="1">
            <wp:simplePos x="0" y="0"/>
            <wp:positionH relativeFrom="page">
              <wp:posOffset>4909185</wp:posOffset>
            </wp:positionH>
            <wp:positionV relativeFrom="paragraph">
              <wp:posOffset>101600</wp:posOffset>
            </wp:positionV>
            <wp:extent cx="121920" cy="328930"/>
            <wp:effectExtent l="0" t="0" r="11430" b="13970"/>
            <wp:wrapTopAndBottom/>
            <wp:docPr id="144" name="Shape 144"/>
            <wp:cNvGraphicFramePr/>
            <a:graphic xmlns:a="http://schemas.openxmlformats.org/drawingml/2006/main">
              <a:graphicData uri="http://schemas.openxmlformats.org/drawingml/2006/picture">
                <pic:pic xmlns:pic="http://schemas.openxmlformats.org/drawingml/2006/picture">
                  <pic:nvPicPr>
                    <pic:cNvPr id="144" name="Shape 144"/>
                    <pic:cNvPicPr/>
                  </pic:nvPicPr>
                  <pic:blipFill>
                    <a:blip xmlns:r="http://schemas.openxmlformats.org/officeDocument/2006/relationships" r:embed="rId103"/>
                    <a:stretch>
                      <a:fillRect/>
                    </a:stretch>
                  </pic:blipFill>
                  <pic:spPr>
                    <a:xfrm>
                      <a:off x="0" y="0"/>
                      <a:ext cx="121920" cy="328930"/>
                    </a:xfrm>
                    <a:prstGeom prst="rect">
                      <a:avLst/>
                    </a:prstGeom>
                  </pic:spPr>
                </pic:pic>
              </a:graphicData>
            </a:graphic>
          </wp:anchor>
        </w:drawing>
      </w:r>
      <w:r>
        <mc:AlternateContent>
          <mc:Choice Requires="wps">
            <w:drawing>
              <wp:anchor distT="546735" distB="704215" distL="0" distR="0" simplePos="0" relativeHeight="251759616" behindDoc="0" locked="0" layoutInCell="1" allowOverlap="1">
                <wp:simplePos x="0" y="0"/>
                <wp:positionH relativeFrom="page">
                  <wp:posOffset>4442460</wp:posOffset>
                </wp:positionH>
                <wp:positionV relativeFrom="paragraph">
                  <wp:posOffset>546735</wp:posOffset>
                </wp:positionV>
                <wp:extent cx="1188720" cy="1048385"/>
                <wp:effectExtent l="0" t="0" r="0" b="0"/>
                <wp:wrapTopAndBottom/>
                <wp:docPr id="146" name="Shape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8720" cy="1048385"/>
                        </a:xfrm>
                        <a:prstGeom prst="rect">
                          <a:avLst/>
                        </a:prstGeom>
                        <a:noFill/>
                      </wps:spPr>
                      <wps:txbx>
                        <w:txbxContent>
                          <w:p>
                            <w:pPr>
                              <w:pStyle w:val="32"/>
                              <w:keepNext w:val="0"/>
                              <w:keepLines w:val="0"/>
                              <w:widowControl w:val="0"/>
                              <w:pBdr>
                                <w:top w:val="single" w:sz="2" w:space="8" w:color="006FB7"/>
                                <w:left w:val="single" w:sz="2" w:space="5" w:color="006FB7"/>
                                <w:bottom w:val="single" w:sz="2" w:space="9" w:color="006FB7"/>
                                <w:right w:val="single" w:sz="2" w:space="5" w:color="006FB7"/>
                              </w:pBdr>
                              <w:shd w:val="clear" w:color="auto" w:fill="006FB7"/>
                              <w:bidi w:val="0"/>
                              <w:spacing w:before="0" w:after="60" w:line="240" w:lineRule="auto"/>
                              <w:ind w:left="0" w:right="0" w:firstLine="0"/>
                              <w:jc w:val="center"/>
                            </w:pPr>
                            <w:r>
                              <w:rPr>
                                <w:rStyle w:val="31"/>
                                <w:b w:val="0"/>
                                <w:bCs w:val="0"/>
                                <w:i w:val="0"/>
                                <w:iCs w:val="0"/>
                                <w:smallCaps w:val="0"/>
                                <w:strike w:val="0"/>
                                <w:color w:val="FFFFFF"/>
                              </w:rPr>
                              <w:t>经济发展</w:t>
                            </w:r>
                          </w:p>
                          <w:p>
                            <w:pPr>
                              <w:pStyle w:val="22"/>
                              <w:keepNext w:val="0"/>
                              <w:keepLines w:val="0"/>
                              <w:widowControl w:val="0"/>
                              <w:pBdr>
                                <w:top w:val="single" w:sz="2" w:space="8" w:color="006FB7"/>
                                <w:left w:val="single" w:sz="2" w:space="5" w:color="006FB7"/>
                                <w:bottom w:val="single" w:sz="2" w:space="9" w:color="006FB7"/>
                                <w:right w:val="single" w:sz="2" w:space="5" w:color="006FB7"/>
                              </w:pBdr>
                              <w:shd w:val="clear" w:color="auto" w:fill="006FB7"/>
                              <w:bidi w:val="0"/>
                              <w:spacing w:before="0" w:after="70" w:line="221" w:lineRule="exact"/>
                              <w:ind w:left="0" w:right="0" w:firstLine="0"/>
                              <w:jc w:val="left"/>
                            </w:pPr>
                            <w:r>
                              <w:rPr>
                                <w:rStyle w:val="21"/>
                                <w:b w:val="0"/>
                                <w:bCs w:val="0"/>
                                <w:i w:val="0"/>
                                <w:iCs w:val="0"/>
                                <w:smallCaps w:val="0"/>
                                <w:strike w:val="0"/>
                                <w:color w:val="BDEBF9"/>
                              </w:rPr>
                              <w:t>招工、社工、</w:t>
                            </w:r>
                            <w:r>
                              <w:rPr>
                                <w:rStyle w:val="21"/>
                                <w:rFonts w:ascii="Arial" w:eastAsia="Arial" w:hAnsi="Arial" w:cs="Arial"/>
                                <w:b/>
                                <w:bCs/>
                                <w:i w:val="0"/>
                                <w:iCs w:val="0"/>
                                <w:smallCaps w:val="0"/>
                                <w:strike w:val="0"/>
                                <w:color w:val="BDEBF9"/>
                                <w:sz w:val="9"/>
                                <w:szCs w:val="9"/>
                                <w:lang w:val="en-US" w:eastAsia="en-US" w:bidi="en-US"/>
                              </w:rPr>
                              <w:t>/JM</w:t>
                            </w:r>
                            <w:r>
                              <w:rPr>
                                <w:rStyle w:val="21"/>
                                <w:b w:val="0"/>
                                <w:bCs w:val="0"/>
                                <w:i w:val="0"/>
                                <w:iCs w:val="0"/>
                                <w:smallCaps w:val="0"/>
                                <w:strike w:val="0"/>
                                <w:color w:val="BDEBF9"/>
                              </w:rPr>
                              <w:t>工程、保险触农产品销售、农家乐民宿导流</w:t>
                            </w:r>
                          </w:p>
                          <w:p>
                            <w:pPr>
                              <w:pStyle w:val="32"/>
                              <w:keepNext w:val="0"/>
                              <w:keepLines w:val="0"/>
                              <w:widowControl w:val="0"/>
                              <w:pBdr>
                                <w:top w:val="single" w:sz="2" w:space="9" w:color="006FB7"/>
                                <w:left w:val="single" w:sz="2" w:space="5" w:color="006FB7"/>
                                <w:bottom w:val="single" w:sz="2" w:space="19" w:color="006FB7"/>
                                <w:right w:val="single" w:sz="2" w:space="5" w:color="006FB7"/>
                              </w:pBdr>
                              <w:shd w:val="clear" w:color="auto" w:fill="006FB7"/>
                              <w:bidi w:val="0"/>
                              <w:spacing w:before="0" w:after="60" w:line="240" w:lineRule="auto"/>
                              <w:ind w:left="0" w:right="0" w:firstLine="0"/>
                              <w:jc w:val="center"/>
                            </w:pPr>
                            <w:r>
                              <w:rPr>
                                <w:rStyle w:val="31"/>
                                <w:b w:val="0"/>
                                <w:bCs w:val="0"/>
                                <w:i w:val="0"/>
                                <w:iCs w:val="0"/>
                                <w:smallCaps w:val="0"/>
                                <w:strike w:val="0"/>
                                <w:color w:val="FFFFFF"/>
                              </w:rPr>
                              <w:t>社会发展</w:t>
                            </w:r>
                          </w:p>
                          <w:p>
                            <w:pPr>
                              <w:pStyle w:val="22"/>
                              <w:keepNext w:val="0"/>
                              <w:keepLines w:val="0"/>
                              <w:widowControl w:val="0"/>
                              <w:pBdr>
                                <w:top w:val="single" w:sz="2" w:space="9" w:color="006FB7"/>
                                <w:left w:val="single" w:sz="2" w:space="5" w:color="006FB7"/>
                                <w:bottom w:val="single" w:sz="2" w:space="19" w:color="006FB7"/>
                                <w:right w:val="single" w:sz="2" w:space="5" w:color="006FB7"/>
                              </w:pBdr>
                              <w:shd w:val="clear" w:color="auto" w:fill="006FB7"/>
                              <w:bidi w:val="0"/>
                              <w:spacing w:before="0" w:after="0" w:line="221" w:lineRule="exact"/>
                              <w:ind w:left="0" w:right="0" w:firstLine="0"/>
                              <w:jc w:val="center"/>
                            </w:pPr>
                            <w:r>
                              <w:rPr>
                                <w:rStyle w:val="21"/>
                                <w:b w:val="0"/>
                                <w:bCs w:val="0"/>
                                <w:i w:val="0"/>
                                <w:iCs w:val="0"/>
                                <w:smallCaps w:val="0"/>
                                <w:strike w:val="0"/>
                                <w:color w:val="BDEBF9"/>
                              </w:rPr>
                              <w:t>创先评优、村级后备干部选拔</w:t>
                            </w:r>
                          </w:p>
                        </w:txbxContent>
                      </wps:txbx>
                      <wps:bodyPr lIns="0" tIns="0" rIns="0" bIns="0"/>
                    </wps:wsp>
                  </a:graphicData>
                </a:graphic>
              </wp:anchor>
            </w:drawing>
          </mc:Choice>
          <mc:Fallback>
            <w:pict>
              <v:shape id="Shape 146" o:spid="_x0000_s1061" type="#_x0000_t202" style="width:93.6pt;height:82.55pt;margin-top:43.05pt;margin-left:349.8pt;mso-position-horizontal-relative:page;mso-wrap-distance-bottom:55.45pt;mso-wrap-distance-left:0;mso-wrap-distance-right:0;mso-wrap-distance-top:43.05pt;position:absolute;v-text-anchor:top;z-index:251758592" filled="f" fillcolor="this">
                <v:textbox inset="0,0,0,0">
                  <w:txbxContent>
                    <w:p>
                      <w:pPr>
                        <w:pStyle w:val="32"/>
                        <w:keepNext w:val="0"/>
                        <w:keepLines w:val="0"/>
                        <w:widowControl w:val="0"/>
                        <w:pBdr>
                          <w:top w:val="single" w:sz="2" w:space="8" w:color="006FB7"/>
                          <w:left w:val="single" w:sz="2" w:space="5" w:color="006FB7"/>
                          <w:bottom w:val="single" w:sz="2" w:space="9" w:color="006FB7"/>
                          <w:right w:val="single" w:sz="2" w:space="5" w:color="006FB7"/>
                        </w:pBdr>
                        <w:shd w:val="clear" w:color="auto" w:fill="006FB7"/>
                        <w:bidi w:val="0"/>
                        <w:spacing w:before="0" w:after="60" w:line="240" w:lineRule="auto"/>
                        <w:ind w:left="0" w:right="0" w:firstLine="0"/>
                        <w:jc w:val="center"/>
                      </w:pPr>
                      <w:r>
                        <w:rPr>
                          <w:rStyle w:val="31"/>
                          <w:b w:val="0"/>
                          <w:bCs w:val="0"/>
                          <w:i w:val="0"/>
                          <w:iCs w:val="0"/>
                          <w:smallCaps w:val="0"/>
                          <w:strike w:val="0"/>
                          <w:color w:val="FFFFFF"/>
                        </w:rPr>
                        <w:t>经济发展</w:t>
                      </w:r>
                    </w:p>
                    <w:p>
                      <w:pPr>
                        <w:pStyle w:val="22"/>
                        <w:keepNext w:val="0"/>
                        <w:keepLines w:val="0"/>
                        <w:widowControl w:val="0"/>
                        <w:pBdr>
                          <w:top w:val="single" w:sz="2" w:space="8" w:color="006FB7"/>
                          <w:left w:val="single" w:sz="2" w:space="5" w:color="006FB7"/>
                          <w:bottom w:val="single" w:sz="2" w:space="9" w:color="006FB7"/>
                          <w:right w:val="single" w:sz="2" w:space="5" w:color="006FB7"/>
                        </w:pBdr>
                        <w:shd w:val="clear" w:color="auto" w:fill="006FB7"/>
                        <w:bidi w:val="0"/>
                        <w:spacing w:before="0" w:after="70" w:line="221" w:lineRule="exact"/>
                        <w:ind w:left="0" w:right="0" w:firstLine="0"/>
                        <w:jc w:val="left"/>
                      </w:pPr>
                      <w:r>
                        <w:rPr>
                          <w:rStyle w:val="21"/>
                          <w:b w:val="0"/>
                          <w:bCs w:val="0"/>
                          <w:i w:val="0"/>
                          <w:iCs w:val="0"/>
                          <w:smallCaps w:val="0"/>
                          <w:strike w:val="0"/>
                          <w:color w:val="BDEBF9"/>
                        </w:rPr>
                        <w:t>招工、社工、</w:t>
                      </w:r>
                      <w:r>
                        <w:rPr>
                          <w:rStyle w:val="21"/>
                          <w:rFonts w:ascii="Arial" w:eastAsia="Arial" w:hAnsi="Arial" w:cs="Arial"/>
                          <w:b/>
                          <w:bCs/>
                          <w:i w:val="0"/>
                          <w:iCs w:val="0"/>
                          <w:smallCaps w:val="0"/>
                          <w:strike w:val="0"/>
                          <w:color w:val="BDEBF9"/>
                          <w:sz w:val="9"/>
                          <w:szCs w:val="9"/>
                          <w:lang w:val="en-US" w:eastAsia="en-US" w:bidi="en-US"/>
                        </w:rPr>
                        <w:t>/JM</w:t>
                      </w:r>
                      <w:r>
                        <w:rPr>
                          <w:rStyle w:val="21"/>
                          <w:b w:val="0"/>
                          <w:bCs w:val="0"/>
                          <w:i w:val="0"/>
                          <w:iCs w:val="0"/>
                          <w:smallCaps w:val="0"/>
                          <w:strike w:val="0"/>
                          <w:color w:val="BDEBF9"/>
                        </w:rPr>
                        <w:t>工程、保险触农产品销售、农家乐民宿导流</w:t>
                      </w:r>
                    </w:p>
                    <w:p>
                      <w:pPr>
                        <w:pStyle w:val="32"/>
                        <w:keepNext w:val="0"/>
                        <w:keepLines w:val="0"/>
                        <w:widowControl w:val="0"/>
                        <w:pBdr>
                          <w:top w:val="single" w:sz="2" w:space="9" w:color="006FB7"/>
                          <w:left w:val="single" w:sz="2" w:space="5" w:color="006FB7"/>
                          <w:bottom w:val="single" w:sz="2" w:space="19" w:color="006FB7"/>
                          <w:right w:val="single" w:sz="2" w:space="5" w:color="006FB7"/>
                        </w:pBdr>
                        <w:shd w:val="clear" w:color="auto" w:fill="006FB7"/>
                        <w:bidi w:val="0"/>
                        <w:spacing w:before="0" w:after="60" w:line="240" w:lineRule="auto"/>
                        <w:ind w:left="0" w:right="0" w:firstLine="0"/>
                        <w:jc w:val="center"/>
                      </w:pPr>
                      <w:r>
                        <w:rPr>
                          <w:rStyle w:val="31"/>
                          <w:b w:val="0"/>
                          <w:bCs w:val="0"/>
                          <w:i w:val="0"/>
                          <w:iCs w:val="0"/>
                          <w:smallCaps w:val="0"/>
                          <w:strike w:val="0"/>
                          <w:color w:val="FFFFFF"/>
                        </w:rPr>
                        <w:t>社会发展</w:t>
                      </w:r>
                    </w:p>
                    <w:p>
                      <w:pPr>
                        <w:pStyle w:val="22"/>
                        <w:keepNext w:val="0"/>
                        <w:keepLines w:val="0"/>
                        <w:widowControl w:val="0"/>
                        <w:pBdr>
                          <w:top w:val="single" w:sz="2" w:space="9" w:color="006FB7"/>
                          <w:left w:val="single" w:sz="2" w:space="5" w:color="006FB7"/>
                          <w:bottom w:val="single" w:sz="2" w:space="19" w:color="006FB7"/>
                          <w:right w:val="single" w:sz="2" w:space="5" w:color="006FB7"/>
                        </w:pBdr>
                        <w:shd w:val="clear" w:color="auto" w:fill="006FB7"/>
                        <w:bidi w:val="0"/>
                        <w:spacing w:before="0" w:after="0" w:line="221" w:lineRule="exact"/>
                        <w:ind w:left="0" w:right="0" w:firstLine="0"/>
                        <w:jc w:val="center"/>
                      </w:pPr>
                      <w:r>
                        <w:rPr>
                          <w:rStyle w:val="21"/>
                          <w:b w:val="0"/>
                          <w:bCs w:val="0"/>
                          <w:i w:val="0"/>
                          <w:iCs w:val="0"/>
                          <w:smallCaps w:val="0"/>
                          <w:strike w:val="0"/>
                          <w:color w:val="BDEBF9"/>
                        </w:rPr>
                        <w:t>创先评优、村级后备干部选拔</w:t>
                      </w:r>
                    </w:p>
                  </w:txbxContent>
                </v:textbox>
                <w10:wrap type="topAndBottom"/>
              </v:shape>
            </w:pict>
          </mc:Fallback>
        </mc:AlternateContent>
      </w:r>
      <w:r>
        <mc:AlternateContent>
          <mc:Choice Requires="wps">
            <w:drawing>
              <wp:anchor distT="741680" distB="804545" distL="0" distR="0" simplePos="0" relativeHeight="251761664" behindDoc="0" locked="0" layoutInCell="1" allowOverlap="1">
                <wp:simplePos x="0" y="0"/>
                <wp:positionH relativeFrom="page">
                  <wp:posOffset>5810885</wp:posOffset>
                </wp:positionH>
                <wp:positionV relativeFrom="paragraph">
                  <wp:posOffset>741680</wp:posOffset>
                </wp:positionV>
                <wp:extent cx="128270" cy="753110"/>
                <wp:effectExtent l="0" t="0" r="0" b="0"/>
                <wp:wrapTopAndBottom/>
                <wp:docPr id="148" name="Shape 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270" cy="753110"/>
                        </a:xfrm>
                        <a:prstGeom prst="rect">
                          <a:avLst/>
                        </a:prstGeom>
                        <a:noFill/>
                      </wps:spPr>
                      <wps:txbx>
                        <w:txbxContent>
                          <w:p>
                            <w:pPr>
                              <w:pStyle w:val="24"/>
                              <w:keepNext w:val="0"/>
                              <w:keepLines w:val="0"/>
                              <w:widowControl w:val="0"/>
                              <w:pBdr>
                                <w:top w:val="single" w:sz="2" w:space="0" w:color="006FB8"/>
                                <w:left w:val="single" w:sz="2" w:space="0" w:color="006FB8"/>
                                <w:bottom w:val="single" w:sz="2" w:space="0" w:color="006FB8"/>
                                <w:right w:val="single" w:sz="2" w:space="0" w:color="006FB8"/>
                              </w:pBdr>
                              <w:shd w:val="clear" w:color="auto" w:fill="006FB8"/>
                              <w:bidi w:val="0"/>
                              <w:spacing w:before="0" w:after="0" w:line="240" w:lineRule="auto"/>
                              <w:ind w:left="0" w:right="0" w:firstLine="0"/>
                              <w:jc w:val="left"/>
                            </w:pPr>
                            <w:r>
                              <w:rPr>
                                <w:rStyle w:val="23"/>
                                <w:b w:val="0"/>
                                <w:bCs w:val="0"/>
                                <w:i w:val="0"/>
                                <w:iCs w:val="0"/>
                                <w:smallCaps w:val="0"/>
                                <w:strike w:val="0"/>
                                <w:color w:val="BDEBF9"/>
                              </w:rPr>
                              <w:t>信用分应用场景</w:t>
                            </w:r>
                          </w:p>
                        </w:txbxContent>
                      </wps:txbx>
                      <wps:bodyPr vert="eaVert" lIns="0" tIns="0" rIns="0" bIns="0" upright="1"/>
                    </wps:wsp>
                  </a:graphicData>
                </a:graphic>
              </wp:anchor>
            </w:drawing>
          </mc:Choice>
          <mc:Fallback>
            <w:pict>
              <v:shape id="Shape 148" o:spid="_x0000_s1062" type="#_x0000_t202" style="width:10.1pt;height:59.3pt;margin-top:58.4pt;margin-left:457.55pt;mso-position-horizontal-relative:page;mso-wrap-distance-bottom:63.35pt;mso-wrap-distance-left:0;mso-wrap-distance-right:0;mso-wrap-distance-top:58.4pt;position:absolute;v-text-anchor:top;z-index:251760640" filled="f" fillcolor="this">
                <v:textbox style="layout-flow:vertical-ideographic" inset="0,0,0,0">
                  <w:txbxContent>
                    <w:p>
                      <w:pPr>
                        <w:pStyle w:val="24"/>
                        <w:keepNext w:val="0"/>
                        <w:keepLines w:val="0"/>
                        <w:widowControl w:val="0"/>
                        <w:pBdr>
                          <w:top w:val="single" w:sz="2" w:space="0" w:color="006FB8"/>
                          <w:left w:val="single" w:sz="2" w:space="0" w:color="006FB8"/>
                          <w:bottom w:val="single" w:sz="2" w:space="0" w:color="006FB8"/>
                          <w:right w:val="single" w:sz="2" w:space="0" w:color="006FB8"/>
                        </w:pBdr>
                        <w:shd w:val="clear" w:color="auto" w:fill="006FB8"/>
                        <w:bidi w:val="0"/>
                        <w:spacing w:before="0" w:after="0" w:line="240" w:lineRule="auto"/>
                        <w:ind w:left="0" w:right="0" w:firstLine="0"/>
                        <w:jc w:val="left"/>
                      </w:pPr>
                      <w:r>
                        <w:rPr>
                          <w:rStyle w:val="23"/>
                          <w:b w:val="0"/>
                          <w:bCs w:val="0"/>
                          <w:i w:val="0"/>
                          <w:iCs w:val="0"/>
                          <w:smallCaps w:val="0"/>
                          <w:strike w:val="0"/>
                          <w:color w:val="BDEBF9"/>
                        </w:rPr>
                        <w:t>信用分应用场景</w:t>
                      </w:r>
                    </w:p>
                  </w:txbxContent>
                </v:textbox>
                <w10:wrap type="topAndBottom"/>
              </v:shape>
            </w:pict>
          </mc:Fallback>
        </mc:AlternateContent>
      </w:r>
    </w:p>
    <w:p>
      <w:pPr>
        <w:pStyle w:val="1"/>
        <w:keepNext w:val="0"/>
        <w:keepLines w:val="0"/>
        <w:widowControl w:val="0"/>
        <w:shd w:val="clear" w:color="auto" w:fill="auto"/>
        <w:bidi w:val="0"/>
        <w:spacing w:before="0" w:after="920" w:line="240" w:lineRule="auto"/>
        <w:ind w:left="0" w:right="0" w:firstLine="0"/>
        <w:jc w:val="center"/>
      </w:pPr>
      <w:r>
        <w:rPr>
          <w:rStyle w:val="a5"/>
          <w:b w:val="0"/>
          <w:bCs w:val="0"/>
          <w:i w:val="0"/>
          <w:iCs w:val="0"/>
          <w:smallCaps w:val="0"/>
          <w:strike w:val="0"/>
        </w:rPr>
        <w:t>信用分获取与使用场景</w:t>
      </w:r>
    </w:p>
    <w:p>
      <w:pPr>
        <w:pStyle w:val="30"/>
        <w:keepNext/>
        <w:keepLines/>
        <w:widowControl w:val="0"/>
        <w:shd w:val="clear" w:color="auto" w:fill="auto"/>
        <w:bidi w:val="0"/>
        <w:spacing w:before="0" w:after="80" w:line="240" w:lineRule="auto"/>
        <w:ind w:left="0" w:right="0" w:firstLine="0"/>
        <w:jc w:val="left"/>
      </w:pPr>
      <w:bookmarkStart w:id="18" w:name="bookmark38"/>
      <w:r>
        <w:rPr>
          <w:rStyle w:val="3"/>
          <w:b w:val="0"/>
          <w:bCs w:val="0"/>
          <w:i w:val="0"/>
          <w:iCs w:val="0"/>
          <w:smallCaps w:val="0"/>
          <w:strike w:val="0"/>
        </w:rPr>
        <w:t>二、"工分宝"的主要做法</w:t>
      </w:r>
      <w:bookmarkEnd w:id="18"/>
    </w:p>
    <w:p>
      <w:pPr>
        <w:pStyle w:val="1"/>
        <w:keepNext w:val="0"/>
        <w:keepLines w:val="0"/>
        <w:widowControl w:val="0"/>
        <w:shd w:val="clear" w:color="auto" w:fill="auto"/>
        <w:bidi w:val="0"/>
        <w:spacing w:before="0" w:after="500" w:line="590" w:lineRule="exact"/>
        <w:ind w:left="0" w:right="0" w:firstLine="600"/>
        <w:jc w:val="both"/>
        <w:sectPr>
          <w:headerReference w:type="default" r:id="rId104"/>
          <w:footerReference w:type="default" r:id="rId105"/>
          <w:type w:val="continuous"/>
          <w:pgSz w:w="11900" w:h="16840"/>
          <w:pgMar w:top="1287" w:right="1765" w:bottom="1527" w:left="1784" w:header="0" w:footer="3" w:gutter="0"/>
          <w:pgNumType w:start="32"/>
          <w:cols w:num="1" w:space="720"/>
          <w:rtlGutter w:val="0"/>
          <w:docGrid w:linePitch="360" w:charSpace="0"/>
        </w:sectPr>
      </w:pPr>
      <w:r>
        <w:rPr>
          <w:rStyle w:val="a5"/>
          <w:b w:val="0"/>
          <w:bCs w:val="0"/>
          <w:i w:val="0"/>
          <w:iCs w:val="0"/>
          <w:smallCaps w:val="0"/>
          <w:strike w:val="0"/>
        </w:rPr>
        <w:t>围绕"工分宝”的推广使用，戴村镇政府和共建单位杭州岭上科技有限责任公司联合组建了运营团队，开展面向村民的调研、推</w:t>
      </w:r>
    </w:p>
    <w:p>
      <w:pPr>
        <w:pStyle w:val="1"/>
        <w:keepNext w:val="0"/>
        <w:keepLines w:val="0"/>
        <w:widowControl w:val="0"/>
        <w:shd w:val="clear" w:color="auto" w:fill="auto"/>
        <w:bidi w:val="0"/>
        <w:spacing w:before="0" w:after="300" w:line="240" w:lineRule="auto"/>
        <w:ind w:left="0" w:right="0" w:firstLine="0"/>
        <w:jc w:val="both"/>
      </w:pPr>
      <w:r>
        <w:rPr>
          <w:rStyle w:val="a5"/>
          <w:b w:val="0"/>
          <w:bCs w:val="0"/>
          <w:i w:val="0"/>
          <w:iCs w:val="0"/>
          <w:smallCaps w:val="0"/>
          <w:strike w:val="0"/>
        </w:rPr>
        <w:t>广、培训和数据分析等工作。经过</w:t>
      </w:r>
      <w:r>
        <w:rPr>
          <w:rStyle w:val="a5"/>
          <w:b/>
          <w:bCs/>
          <w:i w:val="0"/>
          <w:iCs w:val="0"/>
          <w:smallCaps w:val="0"/>
          <w:strike w:val="0"/>
          <w:lang w:val="en-US" w:eastAsia="en-US" w:bidi="en-US"/>
        </w:rPr>
        <w:t>8</w:t>
      </w:r>
      <w:r>
        <w:rPr>
          <w:rStyle w:val="a5"/>
          <w:b w:val="0"/>
          <w:bCs w:val="0"/>
          <w:i w:val="0"/>
          <w:iCs w:val="0"/>
          <w:smallCaps w:val="0"/>
          <w:strike w:val="0"/>
        </w:rPr>
        <w:t>个月的运营，成效显著，亮点</w:t>
      </w:r>
    </w:p>
    <w:p>
      <w:pPr>
        <w:pStyle w:val="1"/>
        <w:keepNext w:val="0"/>
        <w:keepLines w:val="0"/>
        <w:widowControl w:val="0"/>
        <w:shd w:val="clear" w:color="auto" w:fill="auto"/>
        <w:bidi w:val="0"/>
        <w:spacing w:before="0" w:after="580" w:line="240" w:lineRule="auto"/>
        <w:ind w:left="0" w:right="0" w:firstLine="0"/>
        <w:jc w:val="both"/>
      </w:pPr>
      <w:r>
        <w:rPr>
          <w:rStyle w:val="a5"/>
          <w:b w:val="0"/>
          <w:bCs w:val="0"/>
          <w:i w:val="0"/>
          <w:iCs w:val="0"/>
          <w:smallCaps w:val="0"/>
          <w:strike w:val="0"/>
        </w:rPr>
        <w:t>纷呈。</w:t>
      </w:r>
    </w:p>
    <w:p>
      <w:pPr>
        <w:pStyle w:val="1"/>
        <w:keepNext w:val="0"/>
        <w:keepLines w:val="0"/>
        <w:widowControl w:val="0"/>
        <w:shd w:val="clear" w:color="auto" w:fill="auto"/>
        <w:bidi w:val="0"/>
        <w:spacing w:before="0" w:after="0" w:line="590" w:lineRule="exact"/>
        <w:ind w:left="0" w:right="0" w:firstLine="720"/>
        <w:jc w:val="both"/>
      </w:pPr>
      <w:r>
        <w:rPr>
          <w:rStyle w:val="a5"/>
          <w:b w:val="0"/>
          <w:bCs w:val="0"/>
          <w:i w:val="0"/>
          <w:iCs w:val="0"/>
          <w:smallCaps w:val="0"/>
          <w:strike w:val="0"/>
          <w:lang w:val="en-US" w:eastAsia="en-US" w:bidi="en-US"/>
        </w:rPr>
        <w:t>（-）</w:t>
      </w:r>
      <w:r>
        <w:rPr>
          <w:rStyle w:val="a5"/>
          <w:b w:val="0"/>
          <w:bCs w:val="0"/>
          <w:i w:val="0"/>
          <w:iCs w:val="0"/>
          <w:smallCaps w:val="0"/>
          <w:strike w:val="0"/>
        </w:rPr>
        <w:t>党建引领：定好规则做好表率</w:t>
      </w:r>
    </w:p>
    <w:p>
      <w:pPr>
        <w:pStyle w:val="1"/>
        <w:keepNext w:val="0"/>
        <w:keepLines w:val="0"/>
        <w:widowControl w:val="0"/>
        <w:shd w:val="clear" w:color="auto" w:fill="auto"/>
        <w:bidi w:val="0"/>
        <w:spacing w:before="0" w:after="0" w:line="590" w:lineRule="exact"/>
        <w:ind w:left="0" w:right="0" w:firstLine="560"/>
        <w:jc w:val="both"/>
      </w:pPr>
      <w:r>
        <w:rPr>
          <w:rStyle w:val="a5"/>
          <w:b w:val="0"/>
          <w:bCs w:val="0"/>
          <w:i w:val="0"/>
          <w:iCs w:val="0"/>
          <w:smallCaps w:val="0"/>
          <w:strike w:val="0"/>
        </w:rPr>
        <w:t>"工分宝</w:t>
      </w:r>
      <w:r>
        <w:rPr>
          <w:rStyle w:val="a5"/>
          <w:b w:val="0"/>
          <w:bCs w:val="0"/>
          <w:i w:val="0"/>
          <w:iCs w:val="0"/>
          <w:smallCaps w:val="0"/>
          <w:strike w:val="0"/>
          <w:lang w:val="en-US" w:eastAsia="en-US" w:bidi="en-US"/>
        </w:rPr>
        <w:t>"</w:t>
      </w:r>
      <w:r>
        <w:rPr>
          <w:rStyle w:val="a5"/>
          <w:b w:val="0"/>
          <w:bCs w:val="0"/>
          <w:i w:val="0"/>
          <w:iCs w:val="0"/>
          <w:smallCaps w:val="0"/>
          <w:strike w:val="0"/>
        </w:rPr>
        <w:t>由镇党委牵头设计，村党组织具体实施，做到了党组织的全过程把关和全方位领导。在“工分宝''的顶层设计中，戴村镇党委主导设计了一整套工分规则，通过对村民不同行为的赋分，体现了党对乡村治理工作的导向，推动党委政府的角色从一线操作者更多向规则制定者转变。</w:t>
      </w:r>
    </w:p>
    <w:p>
      <w:pPr>
        <w:pStyle w:val="1"/>
        <w:keepNext w:val="0"/>
        <w:keepLines w:val="0"/>
        <w:widowControl w:val="0"/>
        <w:shd w:val="clear" w:color="auto" w:fill="auto"/>
        <w:bidi w:val="0"/>
        <w:spacing w:before="0" w:after="0" w:line="590" w:lineRule="exact"/>
        <w:ind w:left="0" w:right="0" w:firstLine="720"/>
        <w:jc w:val="both"/>
      </w:pPr>
      <w:r>
        <w:rPr>
          <w:rStyle w:val="a5"/>
          <w:b w:val="0"/>
          <w:bCs w:val="0"/>
          <w:i w:val="0"/>
          <w:iCs w:val="0"/>
          <w:smallCaps w:val="0"/>
          <w:strike w:val="0"/>
        </w:rPr>
        <w:t>（二）平台建设：简单易用持续迭代</w:t>
      </w:r>
    </w:p>
    <w:p>
      <w:pPr>
        <w:pStyle w:val="1"/>
        <w:keepNext w:val="0"/>
        <w:keepLines w:val="0"/>
        <w:widowControl w:val="0"/>
        <w:shd w:val="clear" w:color="auto" w:fill="auto"/>
        <w:bidi w:val="0"/>
        <w:spacing w:before="0" w:after="300" w:line="590" w:lineRule="exact"/>
        <w:ind w:left="0" w:right="0" w:firstLine="560"/>
        <w:jc w:val="both"/>
      </w:pPr>
      <w:r>
        <w:rPr>
          <w:rStyle w:val="a5"/>
          <w:b w:val="0"/>
          <w:bCs w:val="0"/>
          <w:i w:val="0"/>
          <w:iCs w:val="0"/>
          <w:smallCaps w:val="0"/>
          <w:strike w:val="0"/>
        </w:rPr>
        <w:t>结合戴村镇和试点村的实际需求，"工分宝"确立了"简单易用”的核心开发理念，并有针对性地采取了“适老化”设计。</w:t>
      </w:r>
      <w:r>
        <w:rPr>
          <w:rStyle w:val="a5"/>
          <w:b/>
          <w:bCs/>
          <w:i w:val="0"/>
          <w:iCs w:val="0"/>
          <w:smallCaps w:val="0"/>
          <w:strike w:val="0"/>
          <w:lang w:val="en-US" w:eastAsia="en-US" w:bidi="en-US"/>
        </w:rPr>
        <w:t>2020</w:t>
      </w:r>
      <w:r>
        <w:rPr>
          <w:rStyle w:val="a5"/>
          <w:b w:val="0"/>
          <w:bCs w:val="0"/>
          <w:i w:val="0"/>
          <w:iCs w:val="0"/>
          <w:smallCaps w:val="0"/>
          <w:strike w:val="0"/>
        </w:rPr>
        <w:t>年</w:t>
      </w:r>
      <w:r>
        <w:rPr>
          <w:rStyle w:val="a5"/>
          <w:b/>
          <w:bCs/>
          <w:i w:val="0"/>
          <w:iCs w:val="0"/>
          <w:smallCaps w:val="0"/>
          <w:strike w:val="0"/>
          <w:lang w:val="en-US" w:eastAsia="en-US" w:bidi="en-US"/>
        </w:rPr>
        <w:t>8</w:t>
      </w:r>
      <w:r>
        <w:rPr>
          <w:rStyle w:val="a5"/>
          <w:b w:val="0"/>
          <w:bCs w:val="0"/>
          <w:i w:val="0"/>
          <w:iCs w:val="0"/>
          <w:smallCaps w:val="0"/>
          <w:strike w:val="0"/>
        </w:rPr>
        <w:t>月</w:t>
      </w:r>
      <w:r>
        <w:rPr>
          <w:rStyle w:val="a5"/>
          <w:b/>
          <w:bCs/>
          <w:i w:val="0"/>
          <w:iCs w:val="0"/>
          <w:smallCaps w:val="0"/>
          <w:strike w:val="0"/>
          <w:lang w:val="en-US" w:eastAsia="en-US" w:bidi="en-US"/>
        </w:rPr>
        <w:t>9</w:t>
      </w:r>
      <w:r>
        <w:rPr>
          <w:rStyle w:val="a5"/>
          <w:b w:val="0"/>
          <w:bCs w:val="0"/>
          <w:i w:val="0"/>
          <w:iCs w:val="0"/>
          <w:smallCaps w:val="0"/>
          <w:strike w:val="0"/>
        </w:rPr>
        <w:t>日正式上线后，“工分宝"进行了持续迭代，在近</w:t>
      </w:r>
      <w:r>
        <w:rPr>
          <w:rStyle w:val="a5"/>
          <w:b/>
          <w:bCs/>
          <w:i w:val="0"/>
          <w:iCs w:val="0"/>
          <w:smallCaps w:val="0"/>
          <w:strike w:val="0"/>
          <w:lang w:val="en-US" w:eastAsia="en-US" w:bidi="en-US"/>
        </w:rPr>
        <w:t>8</w:t>
      </w:r>
      <w:r>
        <w:rPr>
          <w:rStyle w:val="a5"/>
          <w:b w:val="0"/>
          <w:bCs w:val="0"/>
          <w:i w:val="0"/>
          <w:iCs w:val="0"/>
          <w:smallCaps w:val="0"/>
          <w:strike w:val="0"/>
        </w:rPr>
        <w:t>个月的时间里完成了</w:t>
      </w:r>
      <w:r>
        <w:rPr>
          <w:rStyle w:val="a5"/>
          <w:b/>
          <w:bCs/>
          <w:i w:val="0"/>
          <w:iCs w:val="0"/>
          <w:smallCaps w:val="0"/>
          <w:strike w:val="0"/>
          <w:lang w:val="en-US" w:eastAsia="en-US" w:bidi="en-US"/>
        </w:rPr>
        <w:t>6</w:t>
      </w:r>
      <w:r>
        <w:rPr>
          <w:rStyle w:val="a5"/>
          <w:b w:val="0"/>
          <w:bCs w:val="0"/>
          <w:i w:val="0"/>
          <w:iCs w:val="0"/>
          <w:smallCaps w:val="0"/>
          <w:strike w:val="0"/>
        </w:rPr>
        <w:t>个大版本的更新，针对</w:t>
      </w:r>
      <w:r>
        <w:rPr>
          <w:rStyle w:val="a5"/>
          <w:b/>
          <w:bCs/>
          <w:i w:val="0"/>
          <w:iCs w:val="0"/>
          <w:smallCaps w:val="0"/>
          <w:strike w:val="0"/>
          <w:lang w:val="en-US" w:eastAsia="en-US" w:bidi="en-US"/>
        </w:rPr>
        <w:t>90</w:t>
      </w:r>
      <w:r>
        <w:rPr>
          <w:rStyle w:val="a5"/>
          <w:b w:val="0"/>
          <w:bCs w:val="0"/>
          <w:i w:val="0"/>
          <w:iCs w:val="0"/>
          <w:smallCaps w:val="0"/>
          <w:strike w:val="0"/>
        </w:rPr>
        <w:t>个功能点进行了优化。</w:t>
      </w:r>
    </w:p>
    <w:p>
      <w:pPr>
        <w:widowControl w:val="0"/>
        <w:spacing w:line="1" w:lineRule="exact"/>
        <w:sectPr>
          <w:headerReference w:type="default" r:id="rId106"/>
          <w:footerReference w:type="default" r:id="rId107"/>
          <w:type w:val="nextPage"/>
          <w:pgSz w:w="11900" w:h="16840"/>
          <w:pgMar w:top="1287" w:right="1765" w:bottom="1527" w:left="1784" w:header="0" w:footer="3" w:gutter="0"/>
          <w:pgNumType w:start="33"/>
          <w:cols w:num="1" w:space="720"/>
          <w:titlePg w:val="0"/>
          <w:rtlGutter w:val="0"/>
          <w:docGrid w:linePitch="360" w:charSpace="0"/>
        </w:sectPr>
      </w:pPr>
      <w:r>
        <w:drawing>
          <wp:anchor distT="880110" distB="1527810" distL="0" distR="0" simplePos="0" relativeHeight="251764736" behindDoc="0" locked="0" layoutInCell="1" allowOverlap="1">
            <wp:simplePos x="0" y="0"/>
            <wp:positionH relativeFrom="page">
              <wp:posOffset>1866900</wp:posOffset>
            </wp:positionH>
            <wp:positionV relativeFrom="paragraph">
              <wp:posOffset>880110</wp:posOffset>
            </wp:positionV>
            <wp:extent cx="853440" cy="890270"/>
            <wp:effectExtent l="0" t="0" r="3810" b="5080"/>
            <wp:wrapTopAndBottom/>
            <wp:docPr id="150" name="Shape 150"/>
            <wp:cNvGraphicFramePr/>
            <a:graphic xmlns:a="http://schemas.openxmlformats.org/drawingml/2006/main">
              <a:graphicData uri="http://schemas.openxmlformats.org/drawingml/2006/picture">
                <pic:pic xmlns:pic="http://schemas.openxmlformats.org/drawingml/2006/picture">
                  <pic:nvPicPr>
                    <pic:cNvPr id="150" name="Shape 150"/>
                    <pic:cNvPicPr/>
                  </pic:nvPicPr>
                  <pic:blipFill>
                    <a:blip xmlns:r="http://schemas.openxmlformats.org/officeDocument/2006/relationships" r:embed="rId108"/>
                    <a:stretch>
                      <a:fillRect/>
                    </a:stretch>
                  </pic:blipFill>
                  <pic:spPr>
                    <a:xfrm>
                      <a:off x="0" y="0"/>
                      <a:ext cx="853440" cy="890270"/>
                    </a:xfrm>
                    <a:prstGeom prst="rect">
                      <a:avLst/>
                    </a:prstGeom>
                  </pic:spPr>
                </pic:pic>
              </a:graphicData>
            </a:graphic>
          </wp:anchor>
        </w:drawing>
      </w:r>
      <w:r>
        <mc:AlternateContent>
          <mc:Choice Requires="wps">
            <w:drawing>
              <wp:anchor distT="0" distB="0" distL="0" distR="0" simplePos="0" relativeHeight="251767808" behindDoc="0" locked="0" layoutInCell="1" allowOverlap="1">
                <wp:simplePos x="0" y="0"/>
                <wp:positionH relativeFrom="page">
                  <wp:posOffset>1882140</wp:posOffset>
                </wp:positionH>
                <wp:positionV relativeFrom="paragraph">
                  <wp:posOffset>1922780</wp:posOffset>
                </wp:positionV>
                <wp:extent cx="795655" cy="155575"/>
                <wp:effectExtent l="0" t="0" r="0" b="0"/>
                <wp:wrapNone/>
                <wp:docPr id="152" name="Shape 152"/>
                <wp:cNvGraphicFramePr/>
                <a:graphic xmlns:a="http://schemas.openxmlformats.org/drawingml/2006/main">
                  <a:graphicData uri="http://schemas.microsoft.com/office/word/2010/wordprocessingShape">
                    <wps:wsp xmlns:wps="http://schemas.microsoft.com/office/word/2010/wordprocessingShape">
                      <wps:cNvSpPr txBox="1"/>
                      <wps:spPr>
                        <a:xfrm>
                          <a:off x="0" y="0"/>
                          <a:ext cx="795655" cy="155575"/>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rPr>
                                <w:sz w:val="16"/>
                                <w:szCs w:val="16"/>
                              </w:rPr>
                            </w:pPr>
                            <w:r>
                              <w:rPr>
                                <w:rStyle w:val="a1"/>
                                <w:rFonts w:ascii="Arial" w:eastAsia="Arial" w:hAnsi="Arial" w:cs="Arial"/>
                                <w:b w:val="0"/>
                                <w:bCs w:val="0"/>
                                <w:i w:val="0"/>
                                <w:iCs w:val="0"/>
                                <w:smallCaps w:val="0"/>
                                <w:strike w:val="0"/>
                                <w:sz w:val="16"/>
                                <w:szCs w:val="16"/>
                                <w:lang w:val="en-US" w:eastAsia="en-US" w:bidi="en-US"/>
                              </w:rPr>
                              <w:t>eABHX^Y^II^</w:t>
                            </w:r>
                          </w:p>
                        </w:txbxContent>
                      </wps:txbx>
                      <wps:bodyPr lIns="0" tIns="0" rIns="0" bIns="0"/>
                    </wps:wsp>
                  </a:graphicData>
                </a:graphic>
              </wp:anchor>
            </w:drawing>
          </mc:Choice>
          <mc:Fallback>
            <w:pict>
              <v:shape id="Shape 152" o:spid="_x0000_s1063" type="#_x0000_t202" style="width:62.65pt;height:12.25pt;margin-top:151.4pt;margin-left:148.2pt;mso-position-horizontal-relative:page;mso-wrap-distance-bottom:0;mso-wrap-distance-left:0;mso-wrap-distance-right:0;mso-wrap-distance-top:0;position:absolute;v-text-anchor:top;z-index:251766784" filled="f" fillcolor="this">
                <v:textbox inset="0,0,0,0">
                  <w:txbxContent>
                    <w:p>
                      <w:pPr>
                        <w:pStyle w:val="a2"/>
                        <w:keepNext w:val="0"/>
                        <w:keepLines w:val="0"/>
                        <w:widowControl w:val="0"/>
                        <w:shd w:val="clear" w:color="auto" w:fill="auto"/>
                        <w:bidi w:val="0"/>
                        <w:spacing w:before="0" w:after="0" w:line="240" w:lineRule="auto"/>
                        <w:ind w:left="0" w:right="0" w:firstLine="0"/>
                        <w:jc w:val="left"/>
                        <w:rPr>
                          <w:sz w:val="16"/>
                          <w:szCs w:val="16"/>
                        </w:rPr>
                      </w:pPr>
                      <w:r>
                        <w:rPr>
                          <w:rStyle w:val="a1"/>
                          <w:rFonts w:ascii="Arial" w:eastAsia="Arial" w:hAnsi="Arial" w:cs="Arial"/>
                          <w:b w:val="0"/>
                          <w:bCs w:val="0"/>
                          <w:i w:val="0"/>
                          <w:iCs w:val="0"/>
                          <w:smallCaps w:val="0"/>
                          <w:strike w:val="0"/>
                          <w:sz w:val="16"/>
                          <w:szCs w:val="16"/>
                          <w:lang w:val="en-US" w:eastAsia="en-US" w:bidi="en-US"/>
                        </w:rPr>
                        <w:t>eABHX^Y^II^</w:t>
                      </w:r>
                    </w:p>
                  </w:txbxContent>
                </v:textbox>
              </v:shape>
            </w:pict>
          </mc:Fallback>
        </mc:AlternateContent>
      </w:r>
      <w:r>
        <w:drawing>
          <wp:anchor distT="292100" distB="0" distL="0" distR="0" simplePos="0" relativeHeight="251765760" behindDoc="0" locked="0" layoutInCell="1" allowOverlap="1">
            <wp:simplePos x="0" y="0"/>
            <wp:positionH relativeFrom="page">
              <wp:posOffset>3070860</wp:posOffset>
            </wp:positionH>
            <wp:positionV relativeFrom="paragraph">
              <wp:posOffset>292100</wp:posOffset>
            </wp:positionV>
            <wp:extent cx="2682240" cy="3005455"/>
            <wp:effectExtent l="0" t="0" r="3810" b="4445"/>
            <wp:wrapTopAndBottom/>
            <wp:docPr id="154" name="Shape 154"/>
            <wp:cNvGraphicFramePr/>
            <a:graphic xmlns:a="http://schemas.openxmlformats.org/drawingml/2006/main">
              <a:graphicData uri="http://schemas.openxmlformats.org/drawingml/2006/picture">
                <pic:pic xmlns:pic="http://schemas.openxmlformats.org/drawingml/2006/picture">
                  <pic:nvPicPr>
                    <pic:cNvPr id="154" name="Shape 154"/>
                    <pic:cNvPicPr/>
                  </pic:nvPicPr>
                  <pic:blipFill>
                    <a:blip xmlns:r="http://schemas.openxmlformats.org/officeDocument/2006/relationships" r:embed="rId109"/>
                    <a:stretch>
                      <a:fillRect/>
                    </a:stretch>
                  </pic:blipFill>
                  <pic:spPr>
                    <a:xfrm>
                      <a:off x="0" y="0"/>
                      <a:ext cx="2682240" cy="3005455"/>
                    </a:xfrm>
                    <a:prstGeom prst="rect">
                      <a:avLst/>
                    </a:prstGeom>
                  </pic:spPr>
                </pic:pic>
              </a:graphicData>
            </a:graphic>
          </wp:anchor>
        </w:drawing>
      </w:r>
    </w:p>
    <w:p>
      <w:pPr>
        <w:pStyle w:val="1"/>
        <w:keepNext w:val="0"/>
        <w:keepLines w:val="0"/>
        <w:widowControl w:val="0"/>
        <w:shd w:val="clear" w:color="auto" w:fill="auto"/>
        <w:bidi w:val="0"/>
        <w:spacing w:before="0" w:after="0" w:line="593" w:lineRule="exact"/>
        <w:ind w:left="0" w:right="0" w:firstLine="720"/>
        <w:jc w:val="both"/>
      </w:pPr>
      <w:r>
        <w:rPr>
          <w:rStyle w:val="a5"/>
          <w:b w:val="0"/>
          <w:bCs w:val="0"/>
          <w:i w:val="0"/>
          <w:iCs w:val="0"/>
          <w:smallCaps w:val="0"/>
          <w:strike w:val="0"/>
        </w:rPr>
        <w:t>（三）村民参与：活动丰富渐入常态</w:t>
      </w:r>
    </w:p>
    <w:p>
      <w:pPr>
        <w:pStyle w:val="1"/>
        <w:keepNext w:val="0"/>
        <w:keepLines w:val="0"/>
        <w:widowControl w:val="0"/>
        <w:shd w:val="clear" w:color="auto" w:fill="auto"/>
        <w:bidi w:val="0"/>
        <w:spacing w:before="0" w:after="0" w:line="593" w:lineRule="exact"/>
        <w:ind w:left="0" w:right="0" w:firstLine="560"/>
        <w:jc w:val="both"/>
      </w:pPr>
      <w:r>
        <w:rPr>
          <w:rStyle w:val="a5"/>
          <w:b w:val="0"/>
          <w:bCs w:val="0"/>
          <w:i w:val="0"/>
          <w:iCs w:val="0"/>
          <w:smallCaps w:val="0"/>
          <w:strike w:val="0"/>
        </w:rPr>
        <w:t>“工分宝''以微信小程序为载体，无需下载、简单易用。村民在手机上通过"看一看”、"点一点”、"说一说”、“扫一扫"等简单操作,即可完成在线学习、荣誉申报、民主评议、活动报名和工分兑换。</w:t>
      </w:r>
    </w:p>
    <w:p>
      <w:pPr>
        <w:widowControl w:val="0"/>
        <w:spacing w:line="1" w:lineRule="exact"/>
      </w:pPr>
      <w:r>
        <w:drawing>
          <wp:anchor distT="406400" distB="0" distL="0" distR="0" simplePos="0" relativeHeight="251768832" behindDoc="0" locked="0" layoutInCell="1" allowOverlap="1">
            <wp:simplePos x="0" y="0"/>
            <wp:positionH relativeFrom="page">
              <wp:posOffset>1699260</wp:posOffset>
            </wp:positionH>
            <wp:positionV relativeFrom="paragraph">
              <wp:posOffset>406400</wp:posOffset>
            </wp:positionV>
            <wp:extent cx="1347470" cy="2700655"/>
            <wp:effectExtent l="0" t="0" r="5080" b="4445"/>
            <wp:wrapTopAndBottom/>
            <wp:docPr id="156" name="Shape 156"/>
            <wp:cNvGraphicFramePr/>
            <a:graphic xmlns:a="http://schemas.openxmlformats.org/drawingml/2006/main">
              <a:graphicData uri="http://schemas.openxmlformats.org/drawingml/2006/picture">
                <pic:pic xmlns:pic="http://schemas.openxmlformats.org/drawingml/2006/picture">
                  <pic:nvPicPr>
                    <pic:cNvPr id="156" name="Shape 156"/>
                    <pic:cNvPicPr/>
                  </pic:nvPicPr>
                  <pic:blipFill>
                    <a:blip xmlns:r="http://schemas.openxmlformats.org/officeDocument/2006/relationships" r:embed="rId110"/>
                    <a:stretch>
                      <a:fillRect/>
                    </a:stretch>
                  </pic:blipFill>
                  <pic:spPr>
                    <a:xfrm>
                      <a:off x="0" y="0"/>
                      <a:ext cx="1347470" cy="2700655"/>
                    </a:xfrm>
                    <a:prstGeom prst="rect">
                      <a:avLst/>
                    </a:prstGeom>
                  </pic:spPr>
                </pic:pic>
              </a:graphicData>
            </a:graphic>
          </wp:anchor>
        </w:drawing>
      </w:r>
      <w:r>
        <w:drawing>
          <wp:anchor distT="735330" distB="1036955" distL="0" distR="0" simplePos="0" relativeHeight="251769856" behindDoc="0" locked="0" layoutInCell="1" allowOverlap="1">
            <wp:simplePos x="0" y="0"/>
            <wp:positionH relativeFrom="page">
              <wp:posOffset>3345180</wp:posOffset>
            </wp:positionH>
            <wp:positionV relativeFrom="paragraph">
              <wp:posOffset>735330</wp:posOffset>
            </wp:positionV>
            <wp:extent cx="591185" cy="1334770"/>
            <wp:effectExtent l="0" t="0" r="18415" b="17780"/>
            <wp:wrapTopAndBottom/>
            <wp:docPr id="158" name="Shape 158"/>
            <wp:cNvGraphicFramePr/>
            <a:graphic xmlns:a="http://schemas.openxmlformats.org/drawingml/2006/main">
              <a:graphicData uri="http://schemas.openxmlformats.org/drawingml/2006/picture">
                <pic:pic xmlns:pic="http://schemas.openxmlformats.org/drawingml/2006/picture">
                  <pic:nvPicPr>
                    <pic:cNvPr id="158" name="Shape 158"/>
                    <pic:cNvPicPr/>
                  </pic:nvPicPr>
                  <pic:blipFill>
                    <a:blip xmlns:r="http://schemas.openxmlformats.org/officeDocument/2006/relationships" r:embed="rId111"/>
                    <a:stretch>
                      <a:fillRect/>
                    </a:stretch>
                  </pic:blipFill>
                  <pic:spPr>
                    <a:xfrm>
                      <a:off x="0" y="0"/>
                      <a:ext cx="591185" cy="1334770"/>
                    </a:xfrm>
                    <a:prstGeom prst="rect">
                      <a:avLst/>
                    </a:prstGeom>
                  </pic:spPr>
                </pic:pic>
              </a:graphicData>
            </a:graphic>
          </wp:anchor>
        </w:drawing>
      </w:r>
      <w:r>
        <w:drawing>
          <wp:anchor distT="729615" distB="1039495" distL="0" distR="0" simplePos="0" relativeHeight="251770880" behindDoc="0" locked="0" layoutInCell="1" allowOverlap="1">
            <wp:simplePos x="0" y="0"/>
            <wp:positionH relativeFrom="page">
              <wp:posOffset>4012565</wp:posOffset>
            </wp:positionH>
            <wp:positionV relativeFrom="paragraph">
              <wp:posOffset>729615</wp:posOffset>
            </wp:positionV>
            <wp:extent cx="1847215" cy="1341120"/>
            <wp:effectExtent l="0" t="0" r="635" b="11430"/>
            <wp:wrapTopAndBottom/>
            <wp:docPr id="160" name="Shape 160"/>
            <wp:cNvGraphicFramePr/>
            <a:graphic xmlns:a="http://schemas.openxmlformats.org/drawingml/2006/main">
              <a:graphicData uri="http://schemas.openxmlformats.org/drawingml/2006/picture">
                <pic:pic xmlns:pic="http://schemas.openxmlformats.org/drawingml/2006/picture">
                  <pic:nvPicPr>
                    <pic:cNvPr id="160" name="Shape 160"/>
                    <pic:cNvPicPr/>
                  </pic:nvPicPr>
                  <pic:blipFill>
                    <a:blip xmlns:r="http://schemas.openxmlformats.org/officeDocument/2006/relationships" r:embed="rId112"/>
                    <a:stretch>
                      <a:fillRect/>
                    </a:stretch>
                  </pic:blipFill>
                  <pic:spPr>
                    <a:xfrm>
                      <a:off x="0" y="0"/>
                      <a:ext cx="1847215" cy="1341120"/>
                    </a:xfrm>
                    <a:prstGeom prst="rect">
                      <a:avLst/>
                    </a:prstGeom>
                  </pic:spPr>
                </pic:pic>
              </a:graphicData>
            </a:graphic>
          </wp:anchor>
        </w:drawing>
      </w:r>
      <w:r>
        <w:drawing>
          <wp:anchor distT="2140585" distB="335280" distL="0" distR="0" simplePos="0" relativeHeight="251771904" behindDoc="0" locked="0" layoutInCell="1" allowOverlap="1">
            <wp:simplePos x="0" y="0"/>
            <wp:positionH relativeFrom="page">
              <wp:posOffset>3683635</wp:posOffset>
            </wp:positionH>
            <wp:positionV relativeFrom="paragraph">
              <wp:posOffset>2140585</wp:posOffset>
            </wp:positionV>
            <wp:extent cx="1877695" cy="633730"/>
            <wp:effectExtent l="0" t="0" r="8255" b="13970"/>
            <wp:wrapTopAndBottom/>
            <wp:docPr id="162" name="Shape 162"/>
            <wp:cNvGraphicFramePr/>
            <a:graphic xmlns:a="http://schemas.openxmlformats.org/drawingml/2006/main">
              <a:graphicData uri="http://schemas.openxmlformats.org/drawingml/2006/picture">
                <pic:pic xmlns:pic="http://schemas.openxmlformats.org/drawingml/2006/picture">
                  <pic:nvPicPr>
                    <pic:cNvPr id="162" name="Shape 162"/>
                    <pic:cNvPicPr/>
                  </pic:nvPicPr>
                  <pic:blipFill>
                    <a:blip xmlns:r="http://schemas.openxmlformats.org/officeDocument/2006/relationships" r:embed="rId113"/>
                    <a:stretch>
                      <a:fillRect/>
                    </a:stretch>
                  </pic:blipFill>
                  <pic:spPr>
                    <a:xfrm>
                      <a:off x="0" y="0"/>
                      <a:ext cx="1877695" cy="633730"/>
                    </a:xfrm>
                    <a:prstGeom prst="rect">
                      <a:avLst/>
                    </a:prstGeom>
                  </pic:spPr>
                </pic:pic>
              </a:graphicData>
            </a:graphic>
          </wp:anchor>
        </w:drawing>
      </w:r>
    </w:p>
    <w:p>
      <w:pPr>
        <w:pStyle w:val="1"/>
        <w:keepNext w:val="0"/>
        <w:keepLines w:val="0"/>
        <w:widowControl w:val="0"/>
        <w:shd w:val="clear" w:color="auto" w:fill="auto"/>
        <w:bidi w:val="0"/>
        <w:spacing w:before="0" w:after="600" w:line="240" w:lineRule="auto"/>
        <w:ind w:left="0" w:right="0" w:firstLine="0"/>
        <w:jc w:val="center"/>
      </w:pPr>
      <w:r>
        <w:rPr>
          <w:rStyle w:val="a5"/>
          <w:b w:val="0"/>
          <w:bCs w:val="0"/>
          <w:i w:val="0"/>
          <w:iCs w:val="0"/>
          <w:smallCaps w:val="0"/>
          <w:strike w:val="0"/>
        </w:rPr>
        <w:t>"工分宝，，的各类活动</w:t>
      </w:r>
    </w:p>
    <w:p>
      <w:pPr>
        <w:pStyle w:val="1"/>
        <w:keepNext w:val="0"/>
        <w:keepLines w:val="0"/>
        <w:widowControl w:val="0"/>
        <w:shd w:val="clear" w:color="auto" w:fill="auto"/>
        <w:bidi w:val="0"/>
        <w:spacing w:before="0" w:after="0" w:line="590" w:lineRule="exact"/>
        <w:ind w:left="0" w:right="0" w:firstLine="720"/>
        <w:jc w:val="both"/>
      </w:pPr>
      <w:r>
        <w:rPr>
          <w:rStyle w:val="a5"/>
          <w:b w:val="0"/>
          <w:bCs w:val="0"/>
          <w:i w:val="0"/>
          <w:iCs w:val="0"/>
          <w:smallCaps w:val="0"/>
          <w:strike w:val="0"/>
        </w:rPr>
        <w:t>（四）工分卡：因地制宜信息普惠</w:t>
      </w:r>
    </w:p>
    <w:p>
      <w:pPr>
        <w:pStyle w:val="1"/>
        <w:keepNext w:val="0"/>
        <w:keepLines w:val="0"/>
        <w:widowControl w:val="0"/>
        <w:shd w:val="clear" w:color="auto" w:fill="auto"/>
        <w:bidi w:val="0"/>
        <w:spacing w:before="0" w:after="300" w:line="590" w:lineRule="exact"/>
        <w:ind w:left="0" w:right="0" w:firstLine="580"/>
        <w:jc w:val="both"/>
        <w:sectPr>
          <w:headerReference w:type="default" r:id="rId114"/>
          <w:footerReference w:type="default" r:id="rId115"/>
          <w:type w:val="nextPage"/>
          <w:pgSz w:w="11900" w:h="16840"/>
          <w:pgMar w:top="1287" w:right="1765" w:bottom="1527" w:left="1784" w:header="0" w:footer="3" w:gutter="0"/>
          <w:pgNumType w:start="34"/>
          <w:cols w:num="1" w:space="720"/>
          <w:titlePg w:val="0"/>
          <w:rtlGutter w:val="0"/>
          <w:docGrid w:linePitch="360" w:charSpace="0"/>
        </w:sectPr>
      </w:pPr>
      <w:r>
        <w:rPr>
          <w:rStyle w:val="a5"/>
          <w:b w:val="0"/>
          <w:bCs w:val="0"/>
          <w:i w:val="0"/>
          <w:iCs w:val="0"/>
          <w:smallCaps w:val="0"/>
          <w:strike w:val="0"/>
        </w:rPr>
        <w:t>针对没有智能手机的老年人，"工分宝”配套设计了“工分卡”。村民凭卡可参与活动、获得工分和兑换工分，从而最大限度拓展了"戴村工分宝”的普及面，做到了传统服务方式与智能化服务创新并行。</w:t>
      </w:r>
      <w:r>
        <w:rPr>
          <w:rStyle w:val="a5"/>
          <w:b/>
          <w:bCs/>
          <w:i w:val="0"/>
          <w:iCs w:val="0"/>
          <w:smallCaps w:val="0"/>
          <w:strike w:val="0"/>
          <w:lang w:val="en-US" w:eastAsia="en-US" w:bidi="en-US"/>
        </w:rPr>
        <w:t>2020</w:t>
      </w:r>
      <w:r>
        <w:rPr>
          <w:rStyle w:val="a5"/>
          <w:b w:val="0"/>
          <w:bCs w:val="0"/>
          <w:i w:val="0"/>
          <w:iCs w:val="0"/>
          <w:smallCaps w:val="0"/>
          <w:strike w:val="0"/>
        </w:rPr>
        <w:t>年底，工分卡再次升级，针对</w:t>
      </w:r>
      <w:r>
        <w:rPr>
          <w:rStyle w:val="a5"/>
          <w:b/>
          <w:bCs/>
          <w:i w:val="0"/>
          <w:iCs w:val="0"/>
          <w:smallCaps w:val="0"/>
          <w:strike w:val="0"/>
          <w:lang w:val="en-US" w:eastAsia="en-US" w:bidi="en-US"/>
        </w:rPr>
        <w:t>14</w:t>
      </w:r>
      <w:r>
        <w:rPr>
          <w:rStyle w:val="a5"/>
          <w:b w:val="0"/>
          <w:bCs w:val="0"/>
          <w:i w:val="0"/>
          <w:iCs w:val="0"/>
          <w:smallCaps w:val="0"/>
          <w:strike w:val="0"/>
        </w:rPr>
        <w:t>周岁以下的儿童推出"红领巾卡"，通过大手拉小手的设计，带动更多村民以家庭为单位共同参与乡村治理。</w:t>
      </w:r>
    </w:p>
    <w:p>
      <w:pPr>
        <w:widowControl w:val="0"/>
        <w:spacing w:line="1" w:lineRule="exact"/>
      </w:pPr>
      <w:r>
        <w:drawing>
          <wp:anchor distT="3175" distB="1403350" distL="0" distR="0" simplePos="0" relativeHeight="251772928" behindDoc="0" locked="0" layoutInCell="1" allowOverlap="1">
            <wp:simplePos x="0" y="0"/>
            <wp:positionH relativeFrom="page">
              <wp:posOffset>2190115</wp:posOffset>
            </wp:positionH>
            <wp:positionV relativeFrom="paragraph">
              <wp:posOffset>3175</wp:posOffset>
            </wp:positionV>
            <wp:extent cx="902335" cy="1164590"/>
            <wp:effectExtent l="0" t="0" r="12065" b="16510"/>
            <wp:wrapTopAndBottom/>
            <wp:docPr id="164" name="Shape 164"/>
            <wp:cNvGraphicFramePr/>
            <a:graphic xmlns:a="http://schemas.openxmlformats.org/drawingml/2006/main">
              <a:graphicData uri="http://schemas.openxmlformats.org/drawingml/2006/picture">
                <pic:pic xmlns:pic="http://schemas.openxmlformats.org/drawingml/2006/picture">
                  <pic:nvPicPr>
                    <pic:cNvPr id="164" name="Shape 164"/>
                    <pic:cNvPicPr/>
                  </pic:nvPicPr>
                  <pic:blipFill>
                    <a:blip xmlns:r="http://schemas.openxmlformats.org/officeDocument/2006/relationships" r:embed="rId116"/>
                    <a:stretch>
                      <a:fillRect/>
                    </a:stretch>
                  </pic:blipFill>
                  <pic:spPr>
                    <a:xfrm>
                      <a:off x="0" y="0"/>
                      <a:ext cx="902335" cy="1164590"/>
                    </a:xfrm>
                    <a:prstGeom prst="rect">
                      <a:avLst/>
                    </a:prstGeom>
                  </pic:spPr>
                </pic:pic>
              </a:graphicData>
            </a:graphic>
          </wp:anchor>
        </w:drawing>
      </w:r>
      <w:r>
        <w:drawing>
          <wp:anchor distT="3175" distB="202565" distL="0" distR="0" simplePos="0" relativeHeight="251773952" behindDoc="0" locked="0" layoutInCell="1" allowOverlap="1">
            <wp:simplePos x="0" y="0"/>
            <wp:positionH relativeFrom="page">
              <wp:posOffset>1260475</wp:posOffset>
            </wp:positionH>
            <wp:positionV relativeFrom="paragraph">
              <wp:posOffset>3175</wp:posOffset>
            </wp:positionV>
            <wp:extent cx="1835150" cy="2365375"/>
            <wp:effectExtent l="0" t="0" r="12700" b="15875"/>
            <wp:wrapTopAndBottom/>
            <wp:docPr id="166" name="Shape 166"/>
            <wp:cNvGraphicFramePr/>
            <a:graphic xmlns:a="http://schemas.openxmlformats.org/drawingml/2006/main">
              <a:graphicData uri="http://schemas.openxmlformats.org/drawingml/2006/picture">
                <pic:pic xmlns:pic="http://schemas.openxmlformats.org/drawingml/2006/picture">
                  <pic:nvPicPr>
                    <pic:cNvPr id="166" name="Shape 166"/>
                    <pic:cNvPicPr/>
                  </pic:nvPicPr>
                  <pic:blipFill>
                    <a:blip xmlns:r="http://schemas.openxmlformats.org/officeDocument/2006/relationships" r:embed="rId117"/>
                    <a:stretch>
                      <a:fillRect/>
                    </a:stretch>
                  </pic:blipFill>
                  <pic:spPr>
                    <a:xfrm>
                      <a:off x="0" y="0"/>
                      <a:ext cx="1835150" cy="2365375"/>
                    </a:xfrm>
                    <a:prstGeom prst="rect">
                      <a:avLst/>
                    </a:prstGeom>
                  </pic:spPr>
                </pic:pic>
              </a:graphicData>
            </a:graphic>
          </wp:anchor>
        </w:drawing>
      </w:r>
      <w:r>
        <w:drawing>
          <wp:anchor distT="1271270" distB="214630" distL="0" distR="0" simplePos="0" relativeHeight="251774976" behindDoc="0" locked="0" layoutInCell="1" allowOverlap="1">
            <wp:simplePos x="0" y="0"/>
            <wp:positionH relativeFrom="page">
              <wp:posOffset>1260475</wp:posOffset>
            </wp:positionH>
            <wp:positionV relativeFrom="paragraph">
              <wp:posOffset>1271270</wp:posOffset>
            </wp:positionV>
            <wp:extent cx="731520" cy="1085215"/>
            <wp:effectExtent l="0" t="0" r="11430" b="635"/>
            <wp:wrapTopAndBottom/>
            <wp:docPr id="168" name="Shape 168"/>
            <wp:cNvGraphicFramePr/>
            <a:graphic xmlns:a="http://schemas.openxmlformats.org/drawingml/2006/main">
              <a:graphicData uri="http://schemas.openxmlformats.org/drawingml/2006/picture">
                <pic:pic xmlns:pic="http://schemas.openxmlformats.org/drawingml/2006/picture">
                  <pic:nvPicPr>
                    <pic:cNvPr id="168" name="Shape 168"/>
                    <pic:cNvPicPr/>
                  </pic:nvPicPr>
                  <pic:blipFill>
                    <a:blip xmlns:r="http://schemas.openxmlformats.org/officeDocument/2006/relationships" r:embed="rId118"/>
                    <a:stretch>
                      <a:fillRect/>
                    </a:stretch>
                  </pic:blipFill>
                  <pic:spPr>
                    <a:xfrm>
                      <a:off x="0" y="0"/>
                      <a:ext cx="731520" cy="1085215"/>
                    </a:xfrm>
                    <a:prstGeom prst="rect">
                      <a:avLst/>
                    </a:prstGeom>
                  </pic:spPr>
                </pic:pic>
              </a:graphicData>
            </a:graphic>
          </wp:anchor>
        </w:drawing>
      </w:r>
      <w:r>
        <w:drawing>
          <wp:anchor distT="0" distB="190500" distL="0" distR="0" simplePos="0" relativeHeight="251776000" behindDoc="0" locked="0" layoutInCell="1" allowOverlap="1">
            <wp:simplePos x="0" y="0"/>
            <wp:positionH relativeFrom="page">
              <wp:posOffset>3308985</wp:posOffset>
            </wp:positionH>
            <wp:positionV relativeFrom="paragraph">
              <wp:posOffset>0</wp:posOffset>
            </wp:positionV>
            <wp:extent cx="3054350" cy="2383790"/>
            <wp:effectExtent l="0" t="0" r="12700" b="16510"/>
            <wp:wrapTopAndBottom/>
            <wp:docPr id="170" name="Shape 170"/>
            <wp:cNvGraphicFramePr/>
            <a:graphic xmlns:a="http://schemas.openxmlformats.org/drawingml/2006/main">
              <a:graphicData uri="http://schemas.openxmlformats.org/drawingml/2006/picture">
                <pic:pic xmlns:pic="http://schemas.openxmlformats.org/drawingml/2006/picture">
                  <pic:nvPicPr>
                    <pic:cNvPr id="170" name="Shape 170"/>
                    <pic:cNvPicPr/>
                  </pic:nvPicPr>
                  <pic:blipFill>
                    <a:blip xmlns:r="http://schemas.openxmlformats.org/officeDocument/2006/relationships" r:embed="rId119"/>
                    <a:stretch>
                      <a:fillRect/>
                    </a:stretch>
                  </pic:blipFill>
                  <pic:spPr>
                    <a:xfrm>
                      <a:off x="0" y="0"/>
                      <a:ext cx="3054350" cy="2383790"/>
                    </a:xfrm>
                    <a:prstGeom prst="rect">
                      <a:avLst/>
                    </a:prstGeom>
                  </pic:spPr>
                </pic:pic>
              </a:graphicData>
            </a:graphic>
          </wp:anchor>
        </w:drawing>
      </w:r>
    </w:p>
    <w:p>
      <w:pPr>
        <w:pStyle w:val="1"/>
        <w:keepNext w:val="0"/>
        <w:keepLines w:val="0"/>
        <w:widowControl w:val="0"/>
        <w:shd w:val="clear" w:color="auto" w:fill="auto"/>
        <w:bidi w:val="0"/>
        <w:spacing w:before="0" w:after="880" w:line="240" w:lineRule="auto"/>
        <w:ind w:left="0" w:right="0" w:firstLine="0"/>
        <w:jc w:val="center"/>
      </w:pPr>
      <w:r>
        <w:rPr>
          <w:rStyle w:val="a5"/>
          <w:b w:val="0"/>
          <w:bCs w:val="0"/>
          <w:i w:val="0"/>
          <w:iCs w:val="0"/>
          <w:smallCaps w:val="0"/>
          <w:strike w:val="0"/>
        </w:rPr>
        <w:t>卡片样式及工分卡照片入户拍摄现场</w:t>
      </w:r>
    </w:p>
    <w:p>
      <w:pPr>
        <w:pStyle w:val="1"/>
        <w:keepNext w:val="0"/>
        <w:keepLines w:val="0"/>
        <w:widowControl w:val="0"/>
        <w:shd w:val="clear" w:color="auto" w:fill="auto"/>
        <w:bidi w:val="0"/>
        <w:spacing w:before="0" w:line="240" w:lineRule="auto"/>
        <w:ind w:left="0" w:right="0" w:firstLine="720"/>
        <w:jc w:val="both"/>
      </w:pPr>
      <w:r>
        <w:rPr>
          <w:rStyle w:val="a5"/>
          <w:b w:val="0"/>
          <w:bCs w:val="0"/>
          <w:i w:val="0"/>
          <w:iCs w:val="0"/>
          <w:smallCaps w:val="0"/>
          <w:strike w:val="0"/>
        </w:rPr>
        <w:t>（五）工分商城：共建共享治理成果</w:t>
      </w:r>
    </w:p>
    <w:p>
      <w:pPr>
        <w:pStyle w:val="1"/>
        <w:keepNext w:val="0"/>
        <w:keepLines w:val="0"/>
        <w:widowControl w:val="0"/>
        <w:shd w:val="clear" w:color="auto" w:fill="auto"/>
        <w:bidi w:val="0"/>
        <w:spacing w:before="0" w:line="240" w:lineRule="auto"/>
        <w:ind w:left="0" w:right="0" w:firstLine="560"/>
        <w:jc w:val="both"/>
      </w:pPr>
      <w:r>
        <w:rPr>
          <w:rStyle w:val="a5"/>
          <w:b w:val="0"/>
          <w:bCs w:val="0"/>
          <w:i w:val="0"/>
          <w:iCs w:val="0"/>
          <w:smallCaps w:val="0"/>
          <w:strike w:val="0"/>
        </w:rPr>
        <w:t>"工分宝''设置了工分商城，引入政府资金之外的各类商品和服</w:t>
      </w:r>
    </w:p>
    <w:p>
      <w:pPr>
        <w:pStyle w:val="1"/>
        <w:keepNext w:val="0"/>
        <w:keepLines w:val="0"/>
        <w:widowControl w:val="0"/>
        <w:shd w:val="clear" w:color="auto" w:fill="auto"/>
        <w:bidi w:val="0"/>
        <w:spacing w:before="0" w:line="240" w:lineRule="auto"/>
        <w:ind w:left="0" w:right="0" w:firstLine="0"/>
        <w:jc w:val="left"/>
      </w:pPr>
      <w:r>
        <w:rPr>
          <w:rStyle w:val="a5"/>
          <w:b w:val="0"/>
          <w:bCs w:val="0"/>
          <w:i w:val="0"/>
          <w:iCs w:val="0"/>
          <w:smallCaps w:val="0"/>
          <w:strike w:val="0"/>
        </w:rPr>
        <w:t>务，丰富工分使用场景、拓展工分资源、减轻财政负担。工分商城</w:t>
      </w:r>
    </w:p>
    <w:p>
      <w:pPr>
        <w:pStyle w:val="1"/>
        <w:keepNext w:val="0"/>
        <w:keepLines w:val="0"/>
        <w:widowControl w:val="0"/>
        <w:shd w:val="clear" w:color="auto" w:fill="auto"/>
        <w:bidi w:val="0"/>
        <w:spacing w:before="0" w:line="240" w:lineRule="auto"/>
        <w:ind w:left="0" w:right="0" w:firstLine="0"/>
        <w:jc w:val="left"/>
      </w:pPr>
      <w:r>
        <w:rPr>
          <w:rStyle w:val="a5"/>
          <w:b w:val="0"/>
          <w:bCs w:val="0"/>
          <w:i w:val="0"/>
          <w:iCs w:val="0"/>
          <w:smallCaps w:val="0"/>
          <w:strike w:val="0"/>
        </w:rPr>
        <w:t>是一个商家、村民、政府三方共建、互惠互利的工分流通平台。商</w:t>
      </w:r>
    </w:p>
    <w:p>
      <w:pPr>
        <w:pStyle w:val="1"/>
        <w:keepNext w:val="0"/>
        <w:keepLines w:val="0"/>
        <w:widowControl w:val="0"/>
        <w:shd w:val="clear" w:color="auto" w:fill="auto"/>
        <w:bidi w:val="0"/>
        <w:spacing w:before="0" w:after="0" w:line="240" w:lineRule="auto"/>
        <w:ind w:left="0" w:right="0" w:firstLine="0"/>
        <w:jc w:val="left"/>
      </w:pPr>
      <w:r>
        <w:rPr>
          <w:rStyle w:val="a5"/>
          <w:b w:val="0"/>
          <w:bCs w:val="0"/>
          <w:i w:val="0"/>
          <w:iCs w:val="0"/>
          <w:smallCaps w:val="0"/>
          <w:strike w:val="0"/>
        </w:rPr>
        <w:t>家可在商城获得更多的曝光；村民可在商城获得实打实的优惠；政</w:t>
      </w:r>
    </w:p>
    <w:p>
      <w:pPr>
        <w:widowControl w:val="0"/>
        <w:spacing w:line="1" w:lineRule="exact"/>
        <w:sectPr>
          <w:headerReference w:type="default" r:id="rId120"/>
          <w:footerReference w:type="default" r:id="rId121"/>
          <w:type w:val="nextPage"/>
          <w:pgSz w:w="11900" w:h="16840"/>
          <w:pgMar w:top="1287" w:right="1765" w:bottom="1527" w:left="1784" w:header="0" w:footer="3" w:gutter="0"/>
          <w:pgNumType w:start="35"/>
          <w:cols w:num="1" w:space="720"/>
          <w:titlePg w:val="0"/>
          <w:rtlGutter w:val="0"/>
          <w:docGrid w:linePitch="360" w:charSpace="0"/>
        </w:sectPr>
      </w:pPr>
      <w:r>
        <mc:AlternateContent>
          <mc:Choice Requires="wps">
            <w:drawing>
              <wp:anchor distT="92075" distB="0" distL="0" distR="0" simplePos="0" relativeHeight="251778048" behindDoc="0" locked="0" layoutInCell="1" allowOverlap="1">
                <wp:simplePos x="0" y="0"/>
                <wp:positionH relativeFrom="page">
                  <wp:posOffset>1138555</wp:posOffset>
                </wp:positionH>
                <wp:positionV relativeFrom="paragraph">
                  <wp:posOffset>92075</wp:posOffset>
                </wp:positionV>
                <wp:extent cx="1374775" cy="222250"/>
                <wp:effectExtent l="0" t="0" r="0" b="0"/>
                <wp:wrapTopAndBottom/>
                <wp:docPr id="172" name="Shape 1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4775" cy="222250"/>
                        </a:xfrm>
                        <a:prstGeom prst="rect">
                          <a:avLst/>
                        </a:prstGeom>
                        <a:noFill/>
                      </wps:spPr>
                      <wps:txbx>
                        <w:txbxContent>
                          <w:p>
                            <w:pPr>
                              <w:pStyle w:val="1"/>
                              <w:keepNext w:val="0"/>
                              <w:keepLines w:val="0"/>
                              <w:widowControl w:val="0"/>
                              <w:shd w:val="clear" w:color="auto" w:fill="auto"/>
                              <w:bidi w:val="0"/>
                              <w:spacing w:before="0" w:after="0" w:line="240" w:lineRule="auto"/>
                              <w:ind w:left="0" w:right="0" w:firstLine="0"/>
                              <w:jc w:val="left"/>
                            </w:pPr>
                            <w:r>
                              <w:rPr>
                                <w:rStyle w:val="a5"/>
                                <w:b w:val="0"/>
                                <w:bCs w:val="0"/>
                                <w:i w:val="0"/>
                                <w:iCs w:val="0"/>
                                <w:smallCaps w:val="0"/>
                                <w:strike w:val="0"/>
                              </w:rPr>
                              <w:t>府可将工分回收,</w:t>
                            </w:r>
                          </w:p>
                        </w:txbxContent>
                      </wps:txbx>
                      <wps:bodyPr wrap="none" lIns="0" tIns="0" rIns="0" bIns="0"/>
                    </wps:wsp>
                  </a:graphicData>
                </a:graphic>
              </wp:anchor>
            </w:drawing>
          </mc:Choice>
          <mc:Fallback>
            <w:pict>
              <v:shape id="Shape 172" o:spid="_x0000_s1064" type="#_x0000_t202" style="width:108.25pt;height:17.5pt;margin-top:7.25pt;margin-left:89.65pt;mso-position-horizontal-relative:page;mso-wrap-distance-bottom:0;mso-wrap-distance-left:0;mso-wrap-distance-right:0;mso-wrap-distance-top:7.25pt;mso-wrap-style:none;position:absolute;v-text-anchor:top;z-index:251777024" filled="f" fillcolor="this">
                <v:textbox inset="0,0,0,0">
                  <w:txbxContent>
                    <w:p>
                      <w:pPr>
                        <w:pStyle w:val="1"/>
                        <w:keepNext w:val="0"/>
                        <w:keepLines w:val="0"/>
                        <w:widowControl w:val="0"/>
                        <w:shd w:val="clear" w:color="auto" w:fill="auto"/>
                        <w:bidi w:val="0"/>
                        <w:spacing w:before="0" w:after="0" w:line="240" w:lineRule="auto"/>
                        <w:ind w:left="0" w:right="0" w:firstLine="0"/>
                        <w:jc w:val="left"/>
                      </w:pPr>
                      <w:r>
                        <w:rPr>
                          <w:rStyle w:val="a5"/>
                          <w:b w:val="0"/>
                          <w:bCs w:val="0"/>
                          <w:i w:val="0"/>
                          <w:iCs w:val="0"/>
                          <w:smallCaps w:val="0"/>
                          <w:strike w:val="0"/>
                        </w:rPr>
                        <w:t>府可将工分回收,</w:t>
                      </w:r>
                    </w:p>
                  </w:txbxContent>
                </v:textbox>
                <w10:wrap type="topAndBottom"/>
              </v:shape>
            </w:pict>
          </mc:Fallback>
        </mc:AlternateContent>
      </w:r>
      <w:r>
        <mc:AlternateContent>
          <mc:Choice Requires="wps">
            <w:drawing>
              <wp:anchor distT="88900" distB="5715" distL="0" distR="0" simplePos="0" relativeHeight="251780096" behindDoc="0" locked="0" layoutInCell="1" allowOverlap="1">
                <wp:simplePos x="0" y="0"/>
                <wp:positionH relativeFrom="page">
                  <wp:posOffset>2613660</wp:posOffset>
                </wp:positionH>
                <wp:positionV relativeFrom="paragraph">
                  <wp:posOffset>88900</wp:posOffset>
                </wp:positionV>
                <wp:extent cx="1938655" cy="219710"/>
                <wp:effectExtent l="0" t="0" r="0" b="0"/>
                <wp:wrapTopAndBottom/>
                <wp:docPr id="174" name="Shape 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8655" cy="219710"/>
                        </a:xfrm>
                        <a:prstGeom prst="rect">
                          <a:avLst/>
                        </a:prstGeom>
                        <a:noFill/>
                      </wps:spPr>
                      <wps:txbx>
                        <w:txbxContent>
                          <w:p>
                            <w:pPr>
                              <w:pStyle w:val="1"/>
                              <w:keepNext w:val="0"/>
                              <w:keepLines w:val="0"/>
                              <w:widowControl w:val="0"/>
                              <w:shd w:val="clear" w:color="auto" w:fill="auto"/>
                              <w:bidi w:val="0"/>
                              <w:spacing w:before="0" w:after="0" w:line="240" w:lineRule="auto"/>
                              <w:ind w:left="0" w:right="0" w:firstLine="0"/>
                              <w:jc w:val="left"/>
                            </w:pPr>
                            <w:r>
                              <w:rPr>
                                <w:rStyle w:val="a5"/>
                                <w:b w:val="0"/>
                                <w:bCs w:val="0"/>
                                <w:i w:val="0"/>
                                <w:iCs w:val="0"/>
                                <w:smallCaps w:val="0"/>
                                <w:strike w:val="0"/>
                              </w:rPr>
                              <w:t>减少工分池的现金投入。</w:t>
                            </w:r>
                          </w:p>
                        </w:txbxContent>
                      </wps:txbx>
                      <wps:bodyPr wrap="none" lIns="0" tIns="0" rIns="0" bIns="0"/>
                    </wps:wsp>
                  </a:graphicData>
                </a:graphic>
              </wp:anchor>
            </w:drawing>
          </mc:Choice>
          <mc:Fallback>
            <w:pict>
              <v:shape id="Shape 174" o:spid="_x0000_s1065" type="#_x0000_t202" style="width:152.65pt;height:17.3pt;margin-top:7pt;margin-left:205.8pt;mso-position-horizontal-relative:page;mso-wrap-distance-bottom:0.45pt;mso-wrap-distance-left:0;mso-wrap-distance-right:0;mso-wrap-distance-top:7pt;mso-wrap-style:none;position:absolute;v-text-anchor:top;z-index:251779072" filled="f" fillcolor="this">
                <v:textbox inset="0,0,0,0">
                  <w:txbxContent>
                    <w:p>
                      <w:pPr>
                        <w:pStyle w:val="1"/>
                        <w:keepNext w:val="0"/>
                        <w:keepLines w:val="0"/>
                        <w:widowControl w:val="0"/>
                        <w:shd w:val="clear" w:color="auto" w:fill="auto"/>
                        <w:bidi w:val="0"/>
                        <w:spacing w:before="0" w:after="0" w:line="240" w:lineRule="auto"/>
                        <w:ind w:left="0" w:right="0" w:firstLine="0"/>
                        <w:jc w:val="left"/>
                      </w:pPr>
                      <w:r>
                        <w:rPr>
                          <w:rStyle w:val="a5"/>
                          <w:b w:val="0"/>
                          <w:bCs w:val="0"/>
                          <w:i w:val="0"/>
                          <w:iCs w:val="0"/>
                          <w:smallCaps w:val="0"/>
                          <w:strike w:val="0"/>
                        </w:rPr>
                        <w:t>减少工分池的现金投入。</w:t>
                      </w:r>
                    </w:p>
                  </w:txbxContent>
                </v:textbox>
                <w10:wrap type="topAndBottom"/>
              </v:shape>
            </w:pict>
          </mc:Fallback>
        </mc:AlternateContent>
      </w:r>
    </w:p>
    <w:p>
      <w:pPr>
        <w:widowControl w:val="0"/>
        <w:spacing w:before="29" w:after="29" w:line="240" w:lineRule="exact"/>
        <w:rPr>
          <w:sz w:val="19"/>
          <w:szCs w:val="19"/>
        </w:rPr>
      </w:pPr>
    </w:p>
    <w:p>
      <w:pPr>
        <w:widowControl w:val="0"/>
        <w:spacing w:line="1" w:lineRule="exact"/>
        <w:sectPr>
          <w:headerReference w:type="default" r:id="rId122"/>
          <w:footerReference w:type="default" r:id="rId123"/>
          <w:type w:val="continuous"/>
          <w:pgSz w:w="11900" w:h="16840"/>
          <w:pgMar w:top="1753" w:right="0" w:bottom="1527" w:left="0" w:header="0" w:footer="3" w:gutter="0"/>
          <w:pgNumType w:start="36"/>
          <w:cols w:num="1" w:space="720"/>
          <w:rtlGutter w:val="0"/>
          <w:docGrid w:linePitch="360" w:charSpace="0"/>
        </w:sectPr>
      </w:pPr>
    </w:p>
    <w:p>
      <w:pPr>
        <w:pStyle w:val="a4"/>
        <w:keepNext w:val="0"/>
        <w:keepLines w:val="0"/>
        <w:widowControl w:val="0"/>
        <w:shd w:val="clear" w:color="auto" w:fill="auto"/>
        <w:bidi w:val="0"/>
        <w:spacing w:before="0" w:after="0" w:line="240" w:lineRule="auto"/>
        <w:ind w:left="0" w:right="0" w:firstLine="0"/>
        <w:jc w:val="center"/>
        <w:rPr>
          <w:sz w:val="19"/>
          <w:szCs w:val="19"/>
        </w:rPr>
      </w:pPr>
      <w:r>
        <w:rPr>
          <w:rStyle w:val="a3"/>
          <w:rFonts w:ascii="Arial" w:eastAsia="Arial" w:hAnsi="Arial" w:cs="Arial"/>
          <w:b w:val="0"/>
          <w:bCs w:val="0"/>
          <w:i w:val="0"/>
          <w:iCs w:val="0"/>
          <w:smallCaps w:val="0"/>
          <w:strike w:val="0"/>
          <w:color w:val="AE1C22"/>
          <w:sz w:val="19"/>
          <w:szCs w:val="19"/>
        </w:rPr>
        <w:t>♦</w:t>
      </w:r>
      <w:r>
        <w:rPr>
          <w:rStyle w:val="a3"/>
          <w:rFonts w:ascii="黑体" w:eastAsia="黑体" w:hAnsi="黑体" w:cs="黑体"/>
          <w:b w:val="0"/>
          <w:bCs w:val="0"/>
          <w:i w:val="0"/>
          <w:iCs w:val="0"/>
          <w:smallCaps w:val="0"/>
          <w:strike w:val="0"/>
          <w:color w:val="AE1C22"/>
          <w:sz w:val="22"/>
          <w:szCs w:val="22"/>
        </w:rPr>
        <w:t>工分商城商品兑换</w:t>
      </w:r>
      <w:r>
        <w:rPr>
          <w:rStyle w:val="a3"/>
          <w:rFonts w:ascii="Arial" w:eastAsia="Arial" w:hAnsi="Arial" w:cs="Arial"/>
          <w:b w:val="0"/>
          <w:bCs w:val="0"/>
          <w:i w:val="0"/>
          <w:iCs w:val="0"/>
          <w:smallCaps w:val="0"/>
          <w:strike w:val="0"/>
          <w:color w:val="AE1C22"/>
          <w:sz w:val="19"/>
          <w:szCs w:val="19"/>
          <w:lang w:val="en-US" w:eastAsia="en-US" w:bidi="en-US"/>
        </w:rPr>
        <w:t>♦</w:t>
      </w:r>
    </w:p>
    <w:p>
      <w:pPr>
        <w:widowControl w:val="0"/>
        <w:spacing w:line="1" w:lineRule="exact"/>
        <w:sectPr>
          <w:headerReference w:type="default" r:id="rId124"/>
          <w:footerReference w:type="default" r:id="rId125"/>
          <w:type w:val="continuous"/>
          <w:pgSz w:w="11900" w:h="16840"/>
          <w:pgMar w:top="1753" w:right="1778" w:bottom="1527" w:left="1788" w:header="0" w:footer="3" w:gutter="0"/>
          <w:pgNumType w:start="37"/>
          <w:cols w:num="1" w:space="720"/>
          <w:rtlGutter w:val="0"/>
          <w:docGrid w:linePitch="360" w:charSpace="0"/>
        </w:sectPr>
      </w:pPr>
      <w:r>
        <w:drawing>
          <wp:anchor distT="275590" distB="8890" distL="0" distR="0" simplePos="0" relativeHeight="251781120" behindDoc="0" locked="0" layoutInCell="1" allowOverlap="1">
            <wp:simplePos x="0" y="0"/>
            <wp:positionH relativeFrom="page">
              <wp:posOffset>1522730</wp:posOffset>
            </wp:positionH>
            <wp:positionV relativeFrom="paragraph">
              <wp:posOffset>275590</wp:posOffset>
            </wp:positionV>
            <wp:extent cx="719455" cy="1816735"/>
            <wp:effectExtent l="0" t="0" r="4445" b="12065"/>
            <wp:wrapTopAndBottom/>
            <wp:docPr id="176" name="Shape 176"/>
            <wp:cNvGraphicFramePr/>
            <a:graphic xmlns:a="http://schemas.openxmlformats.org/drawingml/2006/main">
              <a:graphicData uri="http://schemas.openxmlformats.org/drawingml/2006/picture">
                <pic:pic xmlns:pic="http://schemas.openxmlformats.org/drawingml/2006/picture">
                  <pic:nvPicPr>
                    <pic:cNvPr id="176" name="Shape 176"/>
                    <pic:cNvPicPr/>
                  </pic:nvPicPr>
                  <pic:blipFill>
                    <a:blip xmlns:r="http://schemas.openxmlformats.org/officeDocument/2006/relationships" r:embed="rId126"/>
                    <a:stretch>
                      <a:fillRect/>
                    </a:stretch>
                  </pic:blipFill>
                  <pic:spPr>
                    <a:xfrm>
                      <a:off x="0" y="0"/>
                      <a:ext cx="719455" cy="1816735"/>
                    </a:xfrm>
                    <a:prstGeom prst="rect">
                      <a:avLst/>
                    </a:prstGeom>
                  </pic:spPr>
                </pic:pic>
              </a:graphicData>
            </a:graphic>
          </wp:anchor>
        </w:drawing>
      </w:r>
      <w:r>
        <w:drawing>
          <wp:anchor distT="875665" distB="1036320" distL="0" distR="0" simplePos="0" relativeHeight="251782144" behindDoc="0" locked="0" layoutInCell="1" allowOverlap="1">
            <wp:simplePos x="0" y="0"/>
            <wp:positionH relativeFrom="page">
              <wp:posOffset>2418715</wp:posOffset>
            </wp:positionH>
            <wp:positionV relativeFrom="paragraph">
              <wp:posOffset>875665</wp:posOffset>
            </wp:positionV>
            <wp:extent cx="176530" cy="189230"/>
            <wp:effectExtent l="0" t="0" r="13970" b="1270"/>
            <wp:wrapTopAndBottom/>
            <wp:docPr id="178" name="Shape 178"/>
            <wp:cNvGraphicFramePr/>
            <a:graphic xmlns:a="http://schemas.openxmlformats.org/drawingml/2006/main">
              <a:graphicData uri="http://schemas.openxmlformats.org/drawingml/2006/picture">
                <pic:pic xmlns:pic="http://schemas.openxmlformats.org/drawingml/2006/picture">
                  <pic:nvPicPr>
                    <pic:cNvPr id="178" name="Shape 178"/>
                    <pic:cNvPicPr/>
                  </pic:nvPicPr>
                  <pic:blipFill>
                    <a:blip xmlns:r="http://schemas.openxmlformats.org/officeDocument/2006/relationships" r:embed="rId127"/>
                    <a:stretch>
                      <a:fillRect/>
                    </a:stretch>
                  </pic:blipFill>
                  <pic:spPr>
                    <a:xfrm>
                      <a:off x="0" y="0"/>
                      <a:ext cx="176530" cy="189230"/>
                    </a:xfrm>
                    <a:prstGeom prst="rect">
                      <a:avLst/>
                    </a:prstGeom>
                  </pic:spPr>
                </pic:pic>
              </a:graphicData>
            </a:graphic>
          </wp:anchor>
        </w:drawing>
      </w:r>
      <w:r>
        <w:drawing>
          <wp:anchor distT="254000" distB="12065" distL="0" distR="0" simplePos="0" relativeHeight="251783168" behindDoc="0" locked="0" layoutInCell="1" allowOverlap="1">
            <wp:simplePos x="0" y="0"/>
            <wp:positionH relativeFrom="page">
              <wp:posOffset>2741930</wp:posOffset>
            </wp:positionH>
            <wp:positionV relativeFrom="paragraph">
              <wp:posOffset>254000</wp:posOffset>
            </wp:positionV>
            <wp:extent cx="762000" cy="1835150"/>
            <wp:effectExtent l="0" t="0" r="0" b="12700"/>
            <wp:wrapTopAndBottom/>
            <wp:docPr id="180" name="Shape 180"/>
            <wp:cNvGraphicFramePr/>
            <a:graphic xmlns:a="http://schemas.openxmlformats.org/drawingml/2006/main">
              <a:graphicData uri="http://schemas.openxmlformats.org/drawingml/2006/picture">
                <pic:pic xmlns:pic="http://schemas.openxmlformats.org/drawingml/2006/picture">
                  <pic:nvPicPr>
                    <pic:cNvPr id="180" name="Shape 180"/>
                    <pic:cNvPicPr/>
                  </pic:nvPicPr>
                  <pic:blipFill>
                    <a:blip xmlns:r="http://schemas.openxmlformats.org/officeDocument/2006/relationships" r:embed="rId128"/>
                    <a:stretch>
                      <a:fillRect/>
                    </a:stretch>
                  </pic:blipFill>
                  <pic:spPr>
                    <a:xfrm>
                      <a:off x="0" y="0"/>
                      <a:ext cx="762000" cy="1835150"/>
                    </a:xfrm>
                    <a:prstGeom prst="rect">
                      <a:avLst/>
                    </a:prstGeom>
                  </pic:spPr>
                </pic:pic>
              </a:graphicData>
            </a:graphic>
          </wp:anchor>
        </w:drawing>
      </w:r>
      <w:r>
        <w:drawing>
          <wp:anchor distT="351790" distB="8890" distL="0" distR="0" simplePos="0" relativeHeight="251784192" behindDoc="0" locked="0" layoutInCell="1" allowOverlap="1">
            <wp:simplePos x="0" y="0"/>
            <wp:positionH relativeFrom="page">
              <wp:posOffset>3632200</wp:posOffset>
            </wp:positionH>
            <wp:positionV relativeFrom="paragraph">
              <wp:posOffset>351790</wp:posOffset>
            </wp:positionV>
            <wp:extent cx="1383665" cy="1743710"/>
            <wp:effectExtent l="0" t="0" r="6985" b="8890"/>
            <wp:wrapTopAndBottom/>
            <wp:docPr id="182" name="Shape 182"/>
            <wp:cNvGraphicFramePr/>
            <a:graphic xmlns:a="http://schemas.openxmlformats.org/drawingml/2006/main">
              <a:graphicData uri="http://schemas.openxmlformats.org/drawingml/2006/picture">
                <pic:pic xmlns:pic="http://schemas.openxmlformats.org/drawingml/2006/picture">
                  <pic:nvPicPr>
                    <pic:cNvPr id="182" name="Shape 182"/>
                    <pic:cNvPicPr/>
                  </pic:nvPicPr>
                  <pic:blipFill>
                    <a:blip xmlns:r="http://schemas.openxmlformats.org/officeDocument/2006/relationships" r:embed="rId129"/>
                    <a:stretch>
                      <a:fillRect/>
                    </a:stretch>
                  </pic:blipFill>
                  <pic:spPr>
                    <a:xfrm>
                      <a:off x="0" y="0"/>
                      <a:ext cx="1383665" cy="1743710"/>
                    </a:xfrm>
                    <a:prstGeom prst="rect">
                      <a:avLst/>
                    </a:prstGeom>
                  </pic:spPr>
                </pic:pic>
              </a:graphicData>
            </a:graphic>
          </wp:anchor>
        </w:drawing>
      </w:r>
      <w:r>
        <w:drawing>
          <wp:anchor distT="363855" distB="963295" distL="0" distR="0" simplePos="0" relativeHeight="251785216" behindDoc="0" locked="0" layoutInCell="1" allowOverlap="1">
            <wp:simplePos x="0" y="0"/>
            <wp:positionH relativeFrom="page">
              <wp:posOffset>5116195</wp:posOffset>
            </wp:positionH>
            <wp:positionV relativeFrom="paragraph">
              <wp:posOffset>363855</wp:posOffset>
            </wp:positionV>
            <wp:extent cx="810895" cy="774065"/>
            <wp:effectExtent l="0" t="0" r="8255" b="6985"/>
            <wp:wrapTopAndBottom/>
            <wp:docPr id="184" name="Shape 184"/>
            <wp:cNvGraphicFramePr/>
            <a:graphic xmlns:a="http://schemas.openxmlformats.org/drawingml/2006/main">
              <a:graphicData uri="http://schemas.openxmlformats.org/drawingml/2006/picture">
                <pic:pic xmlns:pic="http://schemas.openxmlformats.org/drawingml/2006/picture">
                  <pic:nvPicPr>
                    <pic:cNvPr id="184" name="Shape 184"/>
                    <pic:cNvPicPr/>
                  </pic:nvPicPr>
                  <pic:blipFill>
                    <a:blip xmlns:r="http://schemas.openxmlformats.org/officeDocument/2006/relationships" r:embed="rId130"/>
                    <a:stretch>
                      <a:fillRect/>
                    </a:stretch>
                  </pic:blipFill>
                  <pic:spPr>
                    <a:xfrm>
                      <a:off x="0" y="0"/>
                      <a:ext cx="810895" cy="774065"/>
                    </a:xfrm>
                    <a:prstGeom prst="rect">
                      <a:avLst/>
                    </a:prstGeom>
                  </pic:spPr>
                </pic:pic>
              </a:graphicData>
            </a:graphic>
          </wp:anchor>
        </w:drawing>
      </w:r>
      <w:r>
        <w:drawing>
          <wp:anchor distT="1534160" distB="435610" distL="21590" distR="24130" simplePos="0" relativeHeight="251786240" behindDoc="0" locked="0" layoutInCell="1" allowOverlap="1">
            <wp:simplePos x="0" y="0"/>
            <wp:positionH relativeFrom="page">
              <wp:posOffset>5147310</wp:posOffset>
            </wp:positionH>
            <wp:positionV relativeFrom="paragraph">
              <wp:posOffset>1534160</wp:posOffset>
            </wp:positionV>
            <wp:extent cx="749935" cy="133985"/>
            <wp:effectExtent l="0" t="0" r="12065" b="18415"/>
            <wp:wrapTopAndBottom/>
            <wp:docPr id="186" name="Shape 186"/>
            <wp:cNvGraphicFramePr/>
            <a:graphic xmlns:a="http://schemas.openxmlformats.org/drawingml/2006/main">
              <a:graphicData uri="http://schemas.openxmlformats.org/drawingml/2006/picture">
                <pic:pic xmlns:pic="http://schemas.openxmlformats.org/drawingml/2006/picture">
                  <pic:nvPicPr>
                    <pic:cNvPr id="186" name="Shape 186"/>
                    <pic:cNvPicPr/>
                  </pic:nvPicPr>
                  <pic:blipFill>
                    <a:blip xmlns:r="http://schemas.openxmlformats.org/officeDocument/2006/relationships" r:embed="rId131"/>
                    <a:stretch>
                      <a:fillRect/>
                    </a:stretch>
                  </pic:blipFill>
                  <pic:spPr>
                    <a:xfrm>
                      <a:off x="0" y="0"/>
                      <a:ext cx="749935" cy="133985"/>
                    </a:xfrm>
                    <a:prstGeom prst="rect">
                      <a:avLst/>
                    </a:prstGeom>
                  </pic:spPr>
                </pic:pic>
              </a:graphicData>
            </a:graphic>
          </wp:anchor>
        </w:drawing>
      </w:r>
      <w:r>
        <mc:AlternateContent>
          <mc:Choice Requires="wps">
            <w:drawing>
              <wp:anchor distT="0" distB="0" distL="0" distR="0" simplePos="0" relativeHeight="251788288" behindDoc="0" locked="0" layoutInCell="1" allowOverlap="1">
                <wp:simplePos x="0" y="0"/>
                <wp:positionH relativeFrom="page">
                  <wp:posOffset>5125720</wp:posOffset>
                </wp:positionH>
                <wp:positionV relativeFrom="paragraph">
                  <wp:posOffset>2000250</wp:posOffset>
                </wp:positionV>
                <wp:extent cx="795655" cy="100330"/>
                <wp:effectExtent l="0" t="0" r="0" b="0"/>
                <wp:wrapNone/>
                <wp:docPr id="188" name="Shape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795655" cy="100330"/>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pPr>
                            <w:r>
                              <w:rPr>
                                <w:rStyle w:val="a1"/>
                                <w:rFonts w:ascii="Arial" w:eastAsia="Arial" w:hAnsi="Arial" w:cs="Arial"/>
                                <w:b w:val="0"/>
                                <w:bCs w:val="0"/>
                                <w:i w:val="0"/>
                                <w:iCs w:val="0"/>
                                <w:smallCaps w:val="0"/>
                                <w:strike w:val="0"/>
                                <w:color w:val="AE1C22"/>
                                <w:sz w:val="9"/>
                                <w:szCs w:val="9"/>
                                <w:lang w:val="en-US" w:eastAsia="en-US" w:bidi="en-US"/>
                              </w:rPr>
                              <w:t>•</w:t>
                            </w:r>
                            <w:r>
                              <w:rPr>
                                <w:rStyle w:val="a1"/>
                                <w:b w:val="0"/>
                                <w:bCs w:val="0"/>
                                <w:i w:val="0"/>
                                <w:iCs w:val="0"/>
                                <w:smallCaps w:val="0"/>
                                <w:strike w:val="0"/>
                              </w:rPr>
                              <w:t>由新京扫育品码进行核桐</w:t>
                            </w:r>
                          </w:p>
                        </w:txbxContent>
                      </wps:txbx>
                      <wps:bodyPr lIns="0" tIns="0" rIns="0" bIns="0"/>
                    </wps:wsp>
                  </a:graphicData>
                </a:graphic>
              </wp:anchor>
            </w:drawing>
          </mc:Choice>
          <mc:Fallback>
            <w:pict>
              <v:shape id="Shape 188" o:spid="_x0000_s1066" type="#_x0000_t202" style="width:62.65pt;height:7.9pt;margin-top:157.5pt;margin-left:403.6pt;mso-position-horizontal-relative:page;mso-wrap-distance-bottom:0;mso-wrap-distance-left:0;mso-wrap-distance-right:0;mso-wrap-distance-top:0;position:absolute;v-text-anchor:top;z-index:251787264" filled="f" fillcolor="this">
                <v:textbox inset="0,0,0,0">
                  <w:txbxContent>
                    <w:p>
                      <w:pPr>
                        <w:pStyle w:val="a2"/>
                        <w:keepNext w:val="0"/>
                        <w:keepLines w:val="0"/>
                        <w:widowControl w:val="0"/>
                        <w:shd w:val="clear" w:color="auto" w:fill="auto"/>
                        <w:bidi w:val="0"/>
                        <w:spacing w:before="0" w:after="0" w:line="240" w:lineRule="auto"/>
                        <w:ind w:left="0" w:right="0" w:firstLine="0"/>
                        <w:jc w:val="left"/>
                      </w:pPr>
                      <w:r>
                        <w:rPr>
                          <w:rStyle w:val="a1"/>
                          <w:rFonts w:ascii="Arial" w:eastAsia="Arial" w:hAnsi="Arial" w:cs="Arial"/>
                          <w:b w:val="0"/>
                          <w:bCs w:val="0"/>
                          <w:i w:val="0"/>
                          <w:iCs w:val="0"/>
                          <w:smallCaps w:val="0"/>
                          <w:strike w:val="0"/>
                          <w:color w:val="AE1C22"/>
                          <w:sz w:val="9"/>
                          <w:szCs w:val="9"/>
                          <w:lang w:val="en-US" w:eastAsia="en-US" w:bidi="en-US"/>
                        </w:rPr>
                        <w:t>•</w:t>
                      </w:r>
                      <w:r>
                        <w:rPr>
                          <w:rStyle w:val="a1"/>
                          <w:b w:val="0"/>
                          <w:bCs w:val="0"/>
                          <w:i w:val="0"/>
                          <w:iCs w:val="0"/>
                          <w:smallCaps w:val="0"/>
                          <w:strike w:val="0"/>
                        </w:rPr>
                        <w:t>由新京扫育品码进行核桐</w:t>
                      </w:r>
                    </w:p>
                  </w:txbxContent>
                </v:textbox>
              </v:shape>
            </w:pict>
          </mc:Fallback>
        </mc:AlternateContent>
      </w:r>
    </w:p>
    <w:p>
      <w:pPr>
        <w:widowControl w:val="0"/>
        <w:spacing w:before="70" w:after="70" w:line="240" w:lineRule="exact"/>
        <w:rPr>
          <w:sz w:val="19"/>
          <w:szCs w:val="19"/>
        </w:rPr>
      </w:pPr>
    </w:p>
    <w:p>
      <w:pPr>
        <w:widowControl w:val="0"/>
        <w:spacing w:line="1" w:lineRule="exact"/>
        <w:sectPr>
          <w:headerReference w:type="default" r:id="rId132"/>
          <w:footerReference w:type="default" r:id="rId133"/>
          <w:type w:val="continuous"/>
          <w:pgSz w:w="11900" w:h="16840"/>
          <w:pgMar w:top="1753" w:right="0" w:bottom="1527" w:left="0" w:header="0" w:footer="3" w:gutter="0"/>
          <w:pgNumType w:start="38"/>
          <w:cols w:num="1" w:space="720"/>
          <w:rtlGutter w:val="0"/>
          <w:docGrid w:linePitch="360" w:charSpace="0"/>
        </w:sectPr>
      </w:pPr>
    </w:p>
    <w:p>
      <w:pPr>
        <w:pStyle w:val="1"/>
        <w:keepNext w:val="0"/>
        <w:keepLines w:val="0"/>
        <w:widowControl w:val="0"/>
        <w:shd w:val="clear" w:color="auto" w:fill="auto"/>
        <w:bidi w:val="0"/>
        <w:spacing w:before="0" w:after="0" w:line="240" w:lineRule="auto"/>
        <w:ind w:left="0" w:right="0" w:firstLine="0"/>
        <w:jc w:val="center"/>
        <w:sectPr>
          <w:headerReference w:type="default" r:id="rId134"/>
          <w:footerReference w:type="default" r:id="rId135"/>
          <w:type w:val="continuous"/>
          <w:pgSz w:w="11900" w:h="16840"/>
          <w:pgMar w:top="1753" w:right="1778" w:bottom="1527" w:left="1788" w:header="0" w:footer="3" w:gutter="0"/>
          <w:pgNumType w:start="39"/>
          <w:cols w:num="1" w:space="720"/>
          <w:rtlGutter w:val="0"/>
          <w:docGrid w:linePitch="360" w:charSpace="0"/>
        </w:sectPr>
      </w:pPr>
      <w:r>
        <w:rPr>
          <w:rStyle w:val="a5"/>
          <w:b w:val="0"/>
          <w:bCs w:val="0"/>
          <w:i w:val="0"/>
          <w:iCs w:val="0"/>
          <w:smallCaps w:val="0"/>
          <w:strike w:val="0"/>
        </w:rPr>
        <w:t>"工分宝"工分商城页面</w:t>
      </w:r>
    </w:p>
    <w:p>
      <w:pPr>
        <w:pStyle w:val="1"/>
        <w:keepNext w:val="0"/>
        <w:keepLines w:val="0"/>
        <w:widowControl w:val="0"/>
        <w:shd w:val="clear" w:color="auto" w:fill="auto"/>
        <w:bidi w:val="0"/>
        <w:spacing w:before="0" w:after="0" w:line="593" w:lineRule="exact"/>
        <w:ind w:left="0" w:right="0" w:firstLine="700"/>
        <w:jc w:val="both"/>
      </w:pPr>
      <w:r>
        <w:rPr>
          <w:rStyle w:val="a5"/>
          <w:b w:val="0"/>
          <w:bCs w:val="0"/>
          <w:i w:val="0"/>
          <w:iCs w:val="0"/>
          <w:smallCaps w:val="0"/>
          <w:strike w:val="0"/>
        </w:rPr>
        <w:t>（六）系统集成：连接乡村丰富场景</w:t>
      </w:r>
    </w:p>
    <w:p>
      <w:pPr>
        <w:pStyle w:val="1"/>
        <w:keepNext w:val="0"/>
        <w:keepLines w:val="0"/>
        <w:widowControl w:val="0"/>
        <w:shd w:val="clear" w:color="auto" w:fill="auto"/>
        <w:bidi w:val="0"/>
        <w:spacing w:before="0" w:after="480" w:line="593" w:lineRule="exact"/>
        <w:ind w:left="0" w:right="0" w:firstLine="540"/>
        <w:jc w:val="both"/>
      </w:pPr>
      <w:r>
        <w:rPr>
          <w:rStyle w:val="a5"/>
          <w:b w:val="0"/>
          <w:bCs w:val="0"/>
          <w:i w:val="0"/>
          <w:iCs w:val="0"/>
          <w:smallCaps w:val="0"/>
          <w:strike w:val="0"/>
        </w:rPr>
        <w:t>"工分宝''作为一个村民端，在有效解决村民"能用"、"爱用”的基础上，正在逐步连接乡村治理、公共服务和产业发展的各类场景，不断提高平台的“有用”含量。这既是对数字化改革"一体化”原则和“系统集成”理念的回应，也是"工分宝”平台实现可持续发展的关键设计。</w:t>
      </w:r>
    </w:p>
    <w:p>
      <w:pPr>
        <w:pStyle w:val="22"/>
        <w:keepNext w:val="0"/>
        <w:keepLines w:val="0"/>
        <w:widowControl w:val="0"/>
        <w:numPr>
          <w:ilvl w:val="0"/>
          <w:numId w:val="1"/>
        </w:numPr>
        <w:shd w:val="clear" w:color="auto" w:fill="auto"/>
        <w:tabs>
          <w:tab w:val="left" w:pos="225"/>
        </w:tabs>
        <w:bidi w:val="0"/>
        <w:spacing w:before="0" w:after="0" w:line="240" w:lineRule="auto"/>
        <w:ind w:left="0" w:right="0" w:firstLine="0"/>
        <w:jc w:val="center"/>
        <w:rPr>
          <w:sz w:val="11"/>
          <w:szCs w:val="11"/>
        </w:rPr>
      </w:pPr>
      <w:r>
        <w:rPr>
          <w:rStyle w:val="21"/>
          <w:rFonts w:ascii="Arial" w:eastAsia="Arial" w:hAnsi="Arial" w:cs="Arial"/>
          <w:b w:val="0"/>
          <w:bCs w:val="0"/>
          <w:i w:val="0"/>
          <w:iCs w:val="0"/>
          <w:smallCaps w:val="0"/>
          <w:strike w:val="0"/>
          <w:sz w:val="9"/>
          <w:szCs w:val="9"/>
        </w:rPr>
        <w:t>•</w:t>
      </w:r>
      <w:r>
        <w:rPr>
          <w:rStyle w:val="21"/>
          <w:b w:val="0"/>
          <w:bCs w:val="0"/>
          <w:i w:val="0"/>
          <w:iCs w:val="0"/>
          <w:smallCaps w:val="0"/>
          <w:strike w:val="0"/>
          <w:sz w:val="11"/>
          <w:szCs w:val="11"/>
        </w:rPr>
        <w:t>信用分</w:t>
      </w:r>
      <w:r>
        <w:rPr>
          <w:rStyle w:val="21"/>
          <w:rFonts w:ascii="Arial" w:eastAsia="Arial" w:hAnsi="Arial" w:cs="Arial"/>
          <w:b w:val="0"/>
          <w:bCs w:val="0"/>
          <w:i w:val="0"/>
          <w:iCs w:val="0"/>
          <w:smallCaps w:val="0"/>
          <w:strike w:val="0"/>
          <w:sz w:val="13"/>
          <w:szCs w:val="13"/>
          <w:lang w:val="en-US" w:eastAsia="en-US" w:bidi="en-US"/>
        </w:rPr>
        <w:t>2</w:t>
      </w:r>
      <w:r>
        <w:rPr>
          <w:rStyle w:val="21"/>
          <w:rFonts w:ascii="Arial" w:eastAsia="Arial" w:hAnsi="Arial" w:cs="Arial"/>
          <w:b w:val="0"/>
          <w:bCs w:val="0"/>
          <w:i w:val="0"/>
          <w:iCs w:val="0"/>
          <w:smallCaps w:val="0"/>
          <w:strike w:val="0"/>
          <w:sz w:val="9"/>
          <w:szCs w:val="9"/>
        </w:rPr>
        <w:t>•</w:t>
      </w:r>
      <w:r>
        <w:rPr>
          <w:rStyle w:val="21"/>
          <w:b w:val="0"/>
          <w:bCs w:val="0"/>
          <w:i w:val="0"/>
          <w:iCs w:val="0"/>
          <w:smallCaps w:val="0"/>
          <w:strike w:val="0"/>
          <w:sz w:val="11"/>
          <w:szCs w:val="11"/>
        </w:rPr>
        <w:t>流量</w:t>
      </w:r>
    </w:p>
    <w:p>
      <w:pPr>
        <w:widowControl w:val="0"/>
        <w:spacing w:line="1" w:lineRule="exact"/>
      </w:pPr>
      <w:r>
        <mc:AlternateContent>
          <mc:Choice Requires="wps">
            <w:drawing>
              <wp:anchor distT="656590" distB="378460" distL="0" distR="0" simplePos="0" relativeHeight="251790336" behindDoc="0" locked="0" layoutInCell="1" allowOverlap="1">
                <wp:simplePos x="0" y="0"/>
                <wp:positionH relativeFrom="page">
                  <wp:posOffset>1358265</wp:posOffset>
                </wp:positionH>
                <wp:positionV relativeFrom="paragraph">
                  <wp:posOffset>656590</wp:posOffset>
                </wp:positionV>
                <wp:extent cx="133985" cy="374650"/>
                <wp:effectExtent l="0" t="0" r="0" b="0"/>
                <wp:wrapTopAndBottom/>
                <wp:docPr id="190" name="Shape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85" cy="374650"/>
                        </a:xfrm>
                        <a:prstGeom prst="rect">
                          <a:avLst/>
                        </a:prstGeom>
                        <a:noFill/>
                      </wps:spPr>
                      <wps:txbx>
                        <w:txbxContent>
                          <w:p>
                            <w:pPr>
                              <w:pStyle w:val="24"/>
                              <w:keepNext w:val="0"/>
                              <w:keepLines w:val="0"/>
                              <w:widowControl w:val="0"/>
                              <w:pBdr>
                                <w:top w:val="single" w:sz="2" w:space="0" w:color="C92023"/>
                                <w:left w:val="single" w:sz="2" w:space="0" w:color="C92023"/>
                                <w:bottom w:val="single" w:sz="2" w:space="0" w:color="C92023"/>
                                <w:right w:val="single" w:sz="2" w:space="0" w:color="C92023"/>
                              </w:pBdr>
                              <w:shd w:val="clear" w:color="auto" w:fill="C92023"/>
                              <w:bidi w:val="0"/>
                              <w:spacing w:before="0" w:after="0" w:line="240" w:lineRule="auto"/>
                              <w:ind w:left="0" w:right="0" w:firstLine="0"/>
                              <w:jc w:val="left"/>
                            </w:pPr>
                            <w:r>
                              <w:rPr>
                                <w:rStyle w:val="23"/>
                                <w:b w:val="0"/>
                                <w:bCs w:val="0"/>
                                <w:i w:val="0"/>
                                <w:iCs w:val="0"/>
                                <w:smallCaps w:val="0"/>
                                <w:strike w:val="0"/>
                              </w:rPr>
                              <w:t>治理侧</w:t>
                            </w:r>
                          </w:p>
                        </w:txbxContent>
                      </wps:txbx>
                      <wps:bodyPr vert="eaVert" lIns="0" tIns="0" rIns="0" bIns="0" upright="1"/>
                    </wps:wsp>
                  </a:graphicData>
                </a:graphic>
              </wp:anchor>
            </w:drawing>
          </mc:Choice>
          <mc:Fallback>
            <w:pict>
              <v:shape id="Shape 190" o:spid="_x0000_s1067" type="#_x0000_t202" style="width:10.55pt;height:29.5pt;margin-top:51.7pt;margin-left:106.95pt;mso-position-horizontal-relative:page;mso-wrap-distance-bottom:29.8pt;mso-wrap-distance-left:0;mso-wrap-distance-right:0;mso-wrap-distance-top:51.7pt;position:absolute;v-text-anchor:top;z-index:251789312" filled="f" fillcolor="this">
                <v:textbox style="layout-flow:vertical-ideographic" inset="0,0,0,0">
                  <w:txbxContent>
                    <w:p>
                      <w:pPr>
                        <w:pStyle w:val="24"/>
                        <w:keepNext w:val="0"/>
                        <w:keepLines w:val="0"/>
                        <w:widowControl w:val="0"/>
                        <w:pBdr>
                          <w:top w:val="single" w:sz="2" w:space="0" w:color="C92023"/>
                          <w:left w:val="single" w:sz="2" w:space="0" w:color="C92023"/>
                          <w:bottom w:val="single" w:sz="2" w:space="0" w:color="C92023"/>
                          <w:right w:val="single" w:sz="2" w:space="0" w:color="C92023"/>
                        </w:pBdr>
                        <w:shd w:val="clear" w:color="auto" w:fill="C92023"/>
                        <w:bidi w:val="0"/>
                        <w:spacing w:before="0" w:after="0" w:line="240" w:lineRule="auto"/>
                        <w:ind w:left="0" w:right="0" w:firstLine="0"/>
                        <w:jc w:val="left"/>
                      </w:pPr>
                      <w:r>
                        <w:rPr>
                          <w:rStyle w:val="23"/>
                          <w:b w:val="0"/>
                          <w:bCs w:val="0"/>
                          <w:i w:val="0"/>
                          <w:iCs w:val="0"/>
                          <w:smallCaps w:val="0"/>
                          <w:strike w:val="0"/>
                        </w:rPr>
                        <w:t>治理侧</w:t>
                      </w:r>
                    </w:p>
                  </w:txbxContent>
                </v:textbox>
                <w10:wrap type="topAndBottom"/>
              </v:shape>
            </w:pict>
          </mc:Fallback>
        </mc:AlternateContent>
      </w:r>
      <w:r>
        <mc:AlternateContent>
          <mc:Choice Requires="wps">
            <w:drawing>
              <wp:anchor distT="266700" distB="0" distL="0" distR="0" simplePos="0" relativeHeight="251792384" behindDoc="0" locked="0" layoutInCell="1" allowOverlap="1">
                <wp:simplePos x="0" y="0"/>
                <wp:positionH relativeFrom="page">
                  <wp:posOffset>1910080</wp:posOffset>
                </wp:positionH>
                <wp:positionV relativeFrom="paragraph">
                  <wp:posOffset>266700</wp:posOffset>
                </wp:positionV>
                <wp:extent cx="993775" cy="1143000"/>
                <wp:effectExtent l="0" t="0" r="0" b="0"/>
                <wp:wrapTopAndBottom/>
                <wp:docPr id="192" name="Shape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993775" cy="1143000"/>
                        </a:xfrm>
                        <a:prstGeom prst="rect">
                          <a:avLst/>
                        </a:prstGeom>
                        <a:noFill/>
                      </wps:spPr>
                      <wps:txbx>
                        <w:txbxContent>
                          <w:p>
                            <w:pPr>
                              <w:pStyle w:val="22"/>
                              <w:keepNext w:val="0"/>
                              <w:keepLines w:val="0"/>
                              <w:widowControl w:val="0"/>
                              <w:shd w:val="clear" w:color="auto" w:fill="auto"/>
                              <w:bidi w:val="0"/>
                              <w:spacing w:before="80" w:after="360" w:line="240" w:lineRule="auto"/>
                              <w:ind w:left="0" w:right="0" w:firstLine="180"/>
                              <w:jc w:val="left"/>
                              <w:rPr>
                                <w:sz w:val="11"/>
                                <w:szCs w:val="11"/>
                              </w:rPr>
                            </w:pPr>
                            <w:r>
                              <w:rPr>
                                <w:rStyle w:val="21"/>
                                <w:b w:val="0"/>
                                <w:bCs w:val="0"/>
                                <w:i w:val="0"/>
                                <w:iCs w:val="0"/>
                                <w:smallCaps w:val="0"/>
                                <w:strike w:val="0"/>
                                <w:sz w:val="11"/>
                                <w:szCs w:val="11"/>
                              </w:rPr>
                              <w:t>连接人：村民自治</w:t>
                            </w:r>
                          </w:p>
                          <w:p>
                            <w:pPr>
                              <w:pStyle w:val="22"/>
                              <w:keepNext w:val="0"/>
                              <w:keepLines w:val="0"/>
                              <w:widowControl w:val="0"/>
                              <w:shd w:val="clear" w:color="auto" w:fill="auto"/>
                              <w:bidi w:val="0"/>
                              <w:spacing w:before="0" w:after="360" w:line="240" w:lineRule="auto"/>
                              <w:ind w:left="0" w:right="0" w:firstLine="0"/>
                              <w:jc w:val="left"/>
                              <w:rPr>
                                <w:sz w:val="11"/>
                                <w:szCs w:val="11"/>
                              </w:rPr>
                            </w:pPr>
                            <w:r>
                              <w:rPr>
                                <w:rStyle w:val="21"/>
                                <w:b w:val="0"/>
                                <w:bCs w:val="0"/>
                                <w:i w:val="0"/>
                                <w:iCs w:val="0"/>
                                <w:smallCaps w:val="0"/>
                                <w:strike w:val="0"/>
                                <w:sz w:val="11"/>
                                <w:szCs w:val="11"/>
                              </w:rPr>
                              <w:t>连接信息：清廉村社</w:t>
                            </w:r>
                          </w:p>
                          <w:p>
                            <w:pPr>
                              <w:pStyle w:val="22"/>
                              <w:keepNext w:val="0"/>
                              <w:keepLines w:val="0"/>
                              <w:widowControl w:val="0"/>
                              <w:shd w:val="clear" w:color="auto" w:fill="auto"/>
                              <w:bidi w:val="0"/>
                              <w:spacing w:before="0" w:after="0" w:line="240" w:lineRule="auto"/>
                              <w:ind w:left="0" w:right="0" w:firstLine="0"/>
                              <w:jc w:val="left"/>
                              <w:rPr>
                                <w:sz w:val="11"/>
                                <w:szCs w:val="11"/>
                              </w:rPr>
                            </w:pPr>
                            <w:r>
                              <w:rPr>
                                <w:rStyle w:val="21"/>
                                <w:b w:val="0"/>
                                <w:bCs w:val="0"/>
                                <w:i w:val="0"/>
                                <w:iCs w:val="0"/>
                                <w:smallCaps w:val="0"/>
                                <w:strike w:val="0"/>
                                <w:sz w:val="11"/>
                                <w:szCs w:val="11"/>
                              </w:rPr>
                              <w:t>连接组织：共建组织账户</w:t>
                            </w:r>
                          </w:p>
                          <w:p>
                            <w:pPr>
                              <w:pStyle w:val="26"/>
                              <w:keepNext/>
                              <w:keepLines/>
                              <w:widowControl w:val="0"/>
                              <w:shd w:val="clear" w:color="auto" w:fill="auto"/>
                              <w:bidi w:val="0"/>
                              <w:spacing w:before="0" w:after="0"/>
                              <w:ind w:left="0" w:right="0" w:firstLine="0"/>
                              <w:jc w:val="center"/>
                            </w:pPr>
                            <w:bookmarkStart w:id="19" w:name="bookmark40"/>
                            <w:r>
                              <w:rPr>
                                <w:rStyle w:val="25"/>
                                <w:b w:val="0"/>
                                <w:bCs w:val="0"/>
                                <w:i w:val="0"/>
                                <w:iCs w:val="0"/>
                                <w:smallCaps w:val="0"/>
                                <w:strike w:val="0"/>
                              </w:rPr>
                              <w:t>&gt;</w:t>
                            </w:r>
                            <w:bookmarkEnd w:id="19"/>
                          </w:p>
                          <w:p>
                            <w:pPr>
                              <w:pStyle w:val="22"/>
                              <w:keepNext w:val="0"/>
                              <w:keepLines w:val="0"/>
                              <w:widowControl w:val="0"/>
                              <w:shd w:val="clear" w:color="auto" w:fill="auto"/>
                              <w:bidi w:val="0"/>
                              <w:spacing w:before="0" w:after="360" w:line="240" w:lineRule="auto"/>
                              <w:ind w:left="0" w:right="0" w:firstLine="0"/>
                              <w:jc w:val="center"/>
                              <w:rPr>
                                <w:sz w:val="11"/>
                                <w:szCs w:val="11"/>
                              </w:rPr>
                            </w:pPr>
                            <w:r>
                              <w:rPr>
                                <w:rStyle w:val="21"/>
                                <w:b w:val="0"/>
                                <w:bCs w:val="0"/>
                                <w:i w:val="0"/>
                                <w:iCs w:val="0"/>
                                <w:smallCaps w:val="0"/>
                                <w:strike w:val="0"/>
                                <w:sz w:val="11"/>
                                <w:szCs w:val="11"/>
                              </w:rPr>
                              <w:t>连接服务：村里办</w:t>
                            </w:r>
                          </w:p>
                        </w:txbxContent>
                      </wps:txbx>
                      <wps:bodyPr lIns="0" tIns="0" rIns="0" bIns="0"/>
                    </wps:wsp>
                  </a:graphicData>
                </a:graphic>
              </wp:anchor>
            </w:drawing>
          </mc:Choice>
          <mc:Fallback>
            <w:pict>
              <v:shape id="Shape 192" o:spid="_x0000_s1068" type="#_x0000_t202" style="width:78.25pt;height:90pt;margin-top:21pt;margin-left:150.4pt;mso-position-horizontal-relative:page;mso-wrap-distance-bottom:0;mso-wrap-distance-left:0;mso-wrap-distance-right:0;mso-wrap-distance-top:21pt;position:absolute;v-text-anchor:top;z-index:251791360" filled="f" fillcolor="this">
                <v:textbox inset="0,0,0,0">
                  <w:txbxContent>
                    <w:p>
                      <w:pPr>
                        <w:pStyle w:val="22"/>
                        <w:keepNext w:val="0"/>
                        <w:keepLines w:val="0"/>
                        <w:widowControl w:val="0"/>
                        <w:shd w:val="clear" w:color="auto" w:fill="auto"/>
                        <w:bidi w:val="0"/>
                        <w:spacing w:before="80" w:after="360" w:line="240" w:lineRule="auto"/>
                        <w:ind w:left="0" w:right="0" w:firstLine="180"/>
                        <w:jc w:val="left"/>
                        <w:rPr>
                          <w:sz w:val="11"/>
                          <w:szCs w:val="11"/>
                        </w:rPr>
                      </w:pPr>
                      <w:r>
                        <w:rPr>
                          <w:rStyle w:val="21"/>
                          <w:b w:val="0"/>
                          <w:bCs w:val="0"/>
                          <w:i w:val="0"/>
                          <w:iCs w:val="0"/>
                          <w:smallCaps w:val="0"/>
                          <w:strike w:val="0"/>
                          <w:sz w:val="11"/>
                          <w:szCs w:val="11"/>
                        </w:rPr>
                        <w:t>连接人：村民自治</w:t>
                      </w:r>
                    </w:p>
                    <w:p>
                      <w:pPr>
                        <w:pStyle w:val="22"/>
                        <w:keepNext w:val="0"/>
                        <w:keepLines w:val="0"/>
                        <w:widowControl w:val="0"/>
                        <w:shd w:val="clear" w:color="auto" w:fill="auto"/>
                        <w:bidi w:val="0"/>
                        <w:spacing w:before="0" w:after="360" w:line="240" w:lineRule="auto"/>
                        <w:ind w:left="0" w:right="0" w:firstLine="0"/>
                        <w:jc w:val="left"/>
                        <w:rPr>
                          <w:sz w:val="11"/>
                          <w:szCs w:val="11"/>
                        </w:rPr>
                      </w:pPr>
                      <w:r>
                        <w:rPr>
                          <w:rStyle w:val="21"/>
                          <w:b w:val="0"/>
                          <w:bCs w:val="0"/>
                          <w:i w:val="0"/>
                          <w:iCs w:val="0"/>
                          <w:smallCaps w:val="0"/>
                          <w:strike w:val="0"/>
                          <w:sz w:val="11"/>
                          <w:szCs w:val="11"/>
                        </w:rPr>
                        <w:t>连接信息：清廉村社</w:t>
                      </w:r>
                    </w:p>
                    <w:p>
                      <w:pPr>
                        <w:pStyle w:val="22"/>
                        <w:keepNext w:val="0"/>
                        <w:keepLines w:val="0"/>
                        <w:widowControl w:val="0"/>
                        <w:shd w:val="clear" w:color="auto" w:fill="auto"/>
                        <w:bidi w:val="0"/>
                        <w:spacing w:before="0" w:after="0" w:line="240" w:lineRule="auto"/>
                        <w:ind w:left="0" w:right="0" w:firstLine="0"/>
                        <w:jc w:val="left"/>
                        <w:rPr>
                          <w:sz w:val="11"/>
                          <w:szCs w:val="11"/>
                        </w:rPr>
                      </w:pPr>
                      <w:r>
                        <w:rPr>
                          <w:rStyle w:val="21"/>
                          <w:b w:val="0"/>
                          <w:bCs w:val="0"/>
                          <w:i w:val="0"/>
                          <w:iCs w:val="0"/>
                          <w:smallCaps w:val="0"/>
                          <w:strike w:val="0"/>
                          <w:sz w:val="11"/>
                          <w:szCs w:val="11"/>
                        </w:rPr>
                        <w:t>连接组织：共建组织账户</w:t>
                      </w:r>
                    </w:p>
                    <w:p>
                      <w:pPr>
                        <w:pStyle w:val="26"/>
                        <w:keepNext/>
                        <w:keepLines/>
                        <w:widowControl w:val="0"/>
                        <w:shd w:val="clear" w:color="auto" w:fill="auto"/>
                        <w:bidi w:val="0"/>
                        <w:spacing w:before="0" w:after="0"/>
                        <w:ind w:left="0" w:right="0" w:firstLine="0"/>
                        <w:jc w:val="center"/>
                      </w:pPr>
                      <w:bookmarkStart w:id="19" w:name="bookmark40"/>
                      <w:r>
                        <w:rPr>
                          <w:rStyle w:val="25"/>
                          <w:b w:val="0"/>
                          <w:bCs w:val="0"/>
                          <w:i w:val="0"/>
                          <w:iCs w:val="0"/>
                          <w:smallCaps w:val="0"/>
                          <w:strike w:val="0"/>
                        </w:rPr>
                        <w:t>&gt;</w:t>
                      </w:r>
                      <w:bookmarkEnd w:id="19"/>
                    </w:p>
                    <w:p>
                      <w:pPr>
                        <w:pStyle w:val="22"/>
                        <w:keepNext w:val="0"/>
                        <w:keepLines w:val="0"/>
                        <w:widowControl w:val="0"/>
                        <w:shd w:val="clear" w:color="auto" w:fill="auto"/>
                        <w:bidi w:val="0"/>
                        <w:spacing w:before="0" w:after="360" w:line="240" w:lineRule="auto"/>
                        <w:ind w:left="0" w:right="0" w:firstLine="0"/>
                        <w:jc w:val="center"/>
                        <w:rPr>
                          <w:sz w:val="11"/>
                          <w:szCs w:val="11"/>
                        </w:rPr>
                      </w:pPr>
                      <w:r>
                        <w:rPr>
                          <w:rStyle w:val="21"/>
                          <w:b w:val="0"/>
                          <w:bCs w:val="0"/>
                          <w:i w:val="0"/>
                          <w:iCs w:val="0"/>
                          <w:smallCaps w:val="0"/>
                          <w:strike w:val="0"/>
                          <w:sz w:val="11"/>
                          <w:szCs w:val="11"/>
                        </w:rPr>
                        <w:t>连接服务：村里办</w:t>
                      </w:r>
                    </w:p>
                  </w:txbxContent>
                </v:textbox>
                <w10:wrap type="topAndBottom"/>
              </v:shape>
            </w:pict>
          </mc:Fallback>
        </mc:AlternateContent>
      </w:r>
      <w:r>
        <mc:AlternateContent>
          <mc:Choice Requires="wps">
            <w:drawing>
              <wp:anchor distT="735965" distB="518160" distL="0" distR="0" simplePos="0" relativeHeight="251794432" behindDoc="0" locked="0" layoutInCell="1" allowOverlap="1">
                <wp:simplePos x="0" y="0"/>
                <wp:positionH relativeFrom="page">
                  <wp:posOffset>3556000</wp:posOffset>
                </wp:positionH>
                <wp:positionV relativeFrom="paragraph">
                  <wp:posOffset>735965</wp:posOffset>
                </wp:positionV>
                <wp:extent cx="374650" cy="155575"/>
                <wp:effectExtent l="0" t="0" r="0" b="0"/>
                <wp:wrapTopAndBottom/>
                <wp:docPr id="194" name="Shape 194"/>
                <wp:cNvGraphicFramePr/>
                <a:graphic xmlns:a="http://schemas.openxmlformats.org/drawingml/2006/main">
                  <a:graphicData uri="http://schemas.microsoft.com/office/word/2010/wordprocessingShape">
                    <wps:wsp xmlns:wps="http://schemas.microsoft.com/office/word/2010/wordprocessingShape">
                      <wps:cNvSpPr txBox="1"/>
                      <wps:spPr>
                        <a:xfrm>
                          <a:off x="0" y="0"/>
                          <a:ext cx="374650" cy="155575"/>
                        </a:xfrm>
                        <a:prstGeom prst="rect">
                          <a:avLst/>
                        </a:prstGeom>
                        <a:noFill/>
                      </wps:spPr>
                      <wps:txbx>
                        <w:txbxContent>
                          <w:p>
                            <w:pPr>
                              <w:pStyle w:val="32"/>
                              <w:keepNext w:val="0"/>
                              <w:keepLines w:val="0"/>
                              <w:widowControl w:val="0"/>
                              <w:pBdr>
                                <w:top w:val="single" w:sz="2" w:space="0" w:color="CB1C21"/>
                                <w:left w:val="single" w:sz="2" w:space="0" w:color="CB1C21"/>
                                <w:bottom w:val="single" w:sz="2" w:space="0" w:color="CB1C21"/>
                                <w:right w:val="single" w:sz="2" w:space="0" w:color="CB1C21"/>
                              </w:pBdr>
                              <w:shd w:val="clear" w:color="auto" w:fill="CB1C21"/>
                              <w:bidi w:val="0"/>
                              <w:spacing w:before="0" w:after="0" w:line="240" w:lineRule="auto"/>
                              <w:ind w:left="0" w:right="0" w:firstLine="0"/>
                              <w:jc w:val="left"/>
                            </w:pPr>
                            <w:r>
                              <w:rPr>
                                <w:rStyle w:val="31"/>
                                <w:b w:val="0"/>
                                <w:bCs w:val="0"/>
                                <w:i w:val="0"/>
                                <w:iCs w:val="0"/>
                                <w:smallCaps w:val="0"/>
                                <w:strike w:val="0"/>
                                <w:color w:val="FFFFFF"/>
                              </w:rPr>
                              <w:t>村民端</w:t>
                            </w:r>
                          </w:p>
                        </w:txbxContent>
                      </wps:txbx>
                      <wps:bodyPr wrap="none" lIns="0" tIns="0" rIns="0" bIns="0"/>
                    </wps:wsp>
                  </a:graphicData>
                </a:graphic>
              </wp:anchor>
            </w:drawing>
          </mc:Choice>
          <mc:Fallback>
            <w:pict>
              <v:shape id="Shape 194" o:spid="_x0000_s1069" type="#_x0000_t202" style="width:29.5pt;height:12.25pt;margin-top:57.95pt;margin-left:280pt;mso-position-horizontal-relative:page;mso-wrap-distance-bottom:40.8pt;mso-wrap-distance-left:0;mso-wrap-distance-right:0;mso-wrap-distance-top:57.95pt;mso-wrap-style:none;position:absolute;v-text-anchor:top;z-index:251793408" filled="f" fillcolor="this">
                <v:textbox inset="0,0,0,0">
                  <w:txbxContent>
                    <w:p>
                      <w:pPr>
                        <w:pStyle w:val="32"/>
                        <w:keepNext w:val="0"/>
                        <w:keepLines w:val="0"/>
                        <w:widowControl w:val="0"/>
                        <w:pBdr>
                          <w:top w:val="single" w:sz="2" w:space="0" w:color="CB1C21"/>
                          <w:left w:val="single" w:sz="2" w:space="0" w:color="CB1C21"/>
                          <w:bottom w:val="single" w:sz="2" w:space="0" w:color="CB1C21"/>
                          <w:right w:val="single" w:sz="2" w:space="0" w:color="CB1C21"/>
                        </w:pBdr>
                        <w:shd w:val="clear" w:color="auto" w:fill="CB1C21"/>
                        <w:bidi w:val="0"/>
                        <w:spacing w:before="0" w:after="0" w:line="240" w:lineRule="auto"/>
                        <w:ind w:left="0" w:right="0" w:firstLine="0"/>
                        <w:jc w:val="left"/>
                      </w:pPr>
                      <w:r>
                        <w:rPr>
                          <w:rStyle w:val="31"/>
                          <w:b w:val="0"/>
                          <w:bCs w:val="0"/>
                          <w:i w:val="0"/>
                          <w:iCs w:val="0"/>
                          <w:smallCaps w:val="0"/>
                          <w:strike w:val="0"/>
                          <w:color w:val="FFFFFF"/>
                        </w:rPr>
                        <w:t>村民端</w:t>
                      </w:r>
                    </w:p>
                  </w:txbxContent>
                </v:textbox>
                <w10:wrap type="topAndBottom"/>
              </v:shape>
            </w:pict>
          </mc:Fallback>
        </mc:AlternateContent>
      </w:r>
      <w:r>
        <mc:AlternateContent>
          <mc:Choice Requires="wps">
            <w:drawing>
              <wp:anchor distT="303530" distB="0" distL="0" distR="0" simplePos="0" relativeHeight="251796480" behindDoc="0" locked="0" layoutInCell="1" allowOverlap="1">
                <wp:simplePos x="0" y="0"/>
                <wp:positionH relativeFrom="page">
                  <wp:posOffset>4415155</wp:posOffset>
                </wp:positionH>
                <wp:positionV relativeFrom="paragraph">
                  <wp:posOffset>303530</wp:posOffset>
                </wp:positionV>
                <wp:extent cx="1268095" cy="1106170"/>
                <wp:effectExtent l="0" t="0" r="0" b="0"/>
                <wp:wrapTopAndBottom/>
                <wp:docPr id="196" name="Shape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1106170"/>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center"/>
                              <w:rPr>
                                <w:sz w:val="11"/>
                                <w:szCs w:val="11"/>
                              </w:rPr>
                            </w:pPr>
                            <w:r>
                              <w:rPr>
                                <w:rStyle w:val="21"/>
                                <w:b w:val="0"/>
                                <w:bCs w:val="0"/>
                                <w:i w:val="0"/>
                                <w:iCs w:val="0"/>
                                <w:smallCaps w:val="0"/>
                                <w:strike w:val="0"/>
                                <w:sz w:val="11"/>
                                <w:szCs w:val="11"/>
                              </w:rPr>
                              <w:t>连接资金：金融助农</w:t>
                            </w:r>
                          </w:p>
                          <w:p>
                            <w:pPr>
                              <w:pStyle w:val="26"/>
                              <w:keepNext/>
                              <w:keepLines/>
                              <w:widowControl w:val="0"/>
                              <w:shd w:val="clear" w:color="auto" w:fill="auto"/>
                              <w:bidi w:val="0"/>
                              <w:spacing w:before="0" w:after="0"/>
                              <w:ind w:left="0" w:right="0" w:firstLine="0"/>
                              <w:jc w:val="center"/>
                            </w:pPr>
                            <w:bookmarkStart w:id="20" w:name="bookmark42"/>
                            <w:r>
                              <w:rPr>
                                <w:rStyle w:val="25"/>
                                <w:b w:val="0"/>
                                <w:bCs w:val="0"/>
                                <w:i w:val="0"/>
                                <w:iCs w:val="0"/>
                                <w:smallCaps w:val="0"/>
                                <w:strike w:val="0"/>
                              </w:rPr>
                              <w:t>&lt;</w:t>
                            </w:r>
                            <w:bookmarkEnd w:id="20"/>
                          </w:p>
                          <w:p>
                            <w:pPr>
                              <w:pStyle w:val="22"/>
                              <w:keepNext w:val="0"/>
                              <w:keepLines w:val="0"/>
                              <w:widowControl w:val="0"/>
                              <w:shd w:val="clear" w:color="auto" w:fill="auto"/>
                              <w:bidi w:val="0"/>
                              <w:spacing w:before="0" w:after="0" w:line="240" w:lineRule="auto"/>
                              <w:ind w:left="0" w:right="0" w:firstLine="0"/>
                              <w:jc w:val="center"/>
                              <w:rPr>
                                <w:sz w:val="11"/>
                                <w:szCs w:val="11"/>
                              </w:rPr>
                            </w:pPr>
                            <w:r>
                              <w:rPr>
                                <w:rStyle w:val="21"/>
                                <w:b w:val="0"/>
                                <w:bCs w:val="0"/>
                                <w:i w:val="0"/>
                                <w:iCs w:val="0"/>
                                <w:smallCaps w:val="0"/>
                                <w:strike w:val="0"/>
                                <w:sz w:val="11"/>
                                <w:szCs w:val="11"/>
                              </w:rPr>
                              <w:t>连接工作：社工和小微工程</w:t>
                            </w:r>
                          </w:p>
                          <w:p>
                            <w:pPr>
                              <w:pStyle w:val="26"/>
                              <w:keepNext/>
                              <w:keepLines/>
                              <w:widowControl w:val="0"/>
                              <w:shd w:val="clear" w:color="auto" w:fill="auto"/>
                              <w:bidi w:val="0"/>
                              <w:spacing w:before="0" w:after="0"/>
                              <w:ind w:left="0" w:right="0" w:firstLine="0"/>
                              <w:jc w:val="center"/>
                            </w:pPr>
                            <w:bookmarkStart w:id="21" w:name="bookmark44"/>
                            <w:r>
                              <w:rPr>
                                <w:rStyle w:val="25"/>
                                <w:b w:val="0"/>
                                <w:bCs w:val="0"/>
                                <w:i w:val="0"/>
                                <w:iCs w:val="0"/>
                                <w:smallCaps w:val="0"/>
                                <w:strike w:val="0"/>
                              </w:rPr>
                              <w:t>&lt;</w:t>
                            </w:r>
                            <w:bookmarkEnd w:id="21"/>
                          </w:p>
                          <w:p>
                            <w:pPr>
                              <w:pStyle w:val="22"/>
                              <w:keepNext w:val="0"/>
                              <w:keepLines w:val="0"/>
                              <w:widowControl w:val="0"/>
                              <w:shd w:val="clear" w:color="auto" w:fill="auto"/>
                              <w:bidi w:val="0"/>
                              <w:spacing w:before="0" w:after="360" w:line="240" w:lineRule="auto"/>
                              <w:ind w:left="0" w:right="0" w:firstLine="0"/>
                              <w:jc w:val="left"/>
                              <w:rPr>
                                <w:sz w:val="11"/>
                                <w:szCs w:val="11"/>
                              </w:rPr>
                            </w:pPr>
                            <w:r>
                              <w:rPr>
                                <w:rStyle w:val="21"/>
                                <w:b w:val="0"/>
                                <w:bCs w:val="0"/>
                                <w:i w:val="0"/>
                                <w:iCs w:val="0"/>
                                <w:smallCaps w:val="0"/>
                                <w:strike w:val="0"/>
                                <w:sz w:val="11"/>
                                <w:szCs w:val="11"/>
                              </w:rPr>
                              <w:t>连接产业：乡村文旅、农村电商</w:t>
                            </w:r>
                          </w:p>
                          <w:p>
                            <w:pPr>
                              <w:pStyle w:val="22"/>
                              <w:keepNext w:val="0"/>
                              <w:keepLines w:val="0"/>
                              <w:widowControl w:val="0"/>
                              <w:shd w:val="clear" w:color="auto" w:fill="auto"/>
                              <w:bidi w:val="0"/>
                              <w:spacing w:before="0" w:after="180" w:line="240" w:lineRule="auto"/>
                              <w:ind w:left="0" w:right="0" w:firstLine="0"/>
                              <w:jc w:val="left"/>
                              <w:rPr>
                                <w:sz w:val="11"/>
                                <w:szCs w:val="11"/>
                              </w:rPr>
                            </w:pPr>
                            <w:r>
                              <w:rPr>
                                <w:rStyle w:val="21"/>
                                <w:b w:val="0"/>
                                <w:bCs w:val="0"/>
                                <w:i w:val="0"/>
                                <w:iCs w:val="0"/>
                                <w:smallCaps w:val="0"/>
                                <w:strike w:val="0"/>
                                <w:sz w:val="11"/>
                                <w:szCs w:val="11"/>
                              </w:rPr>
                              <w:t>连接资源：农房租赁、农地交易</w:t>
                            </w:r>
                          </w:p>
                        </w:txbxContent>
                      </wps:txbx>
                      <wps:bodyPr lIns="0" tIns="0" rIns="0" bIns="0"/>
                    </wps:wsp>
                  </a:graphicData>
                </a:graphic>
              </wp:anchor>
            </w:drawing>
          </mc:Choice>
          <mc:Fallback>
            <w:pict>
              <v:shape id="Shape 196" o:spid="_x0000_s1070" type="#_x0000_t202" style="width:99.85pt;height:87.1pt;margin-top:23.9pt;margin-left:347.65pt;mso-position-horizontal-relative:page;mso-wrap-distance-bottom:0;mso-wrap-distance-left:0;mso-wrap-distance-right:0;mso-wrap-distance-top:23.9pt;position:absolute;v-text-anchor:top;z-index:251795456" filled="f" fillcolor="this">
                <v:textbox inset="0,0,0,0">
                  <w:txbxContent>
                    <w:p>
                      <w:pPr>
                        <w:pStyle w:val="22"/>
                        <w:keepNext w:val="0"/>
                        <w:keepLines w:val="0"/>
                        <w:widowControl w:val="0"/>
                        <w:shd w:val="clear" w:color="auto" w:fill="auto"/>
                        <w:bidi w:val="0"/>
                        <w:spacing w:before="0" w:after="0" w:line="240" w:lineRule="auto"/>
                        <w:ind w:left="0" w:right="0" w:firstLine="0"/>
                        <w:jc w:val="center"/>
                        <w:rPr>
                          <w:sz w:val="11"/>
                          <w:szCs w:val="11"/>
                        </w:rPr>
                      </w:pPr>
                      <w:r>
                        <w:rPr>
                          <w:rStyle w:val="21"/>
                          <w:b w:val="0"/>
                          <w:bCs w:val="0"/>
                          <w:i w:val="0"/>
                          <w:iCs w:val="0"/>
                          <w:smallCaps w:val="0"/>
                          <w:strike w:val="0"/>
                          <w:sz w:val="11"/>
                          <w:szCs w:val="11"/>
                        </w:rPr>
                        <w:t>连接资金：金融助农</w:t>
                      </w:r>
                    </w:p>
                    <w:p>
                      <w:pPr>
                        <w:pStyle w:val="26"/>
                        <w:keepNext/>
                        <w:keepLines/>
                        <w:widowControl w:val="0"/>
                        <w:shd w:val="clear" w:color="auto" w:fill="auto"/>
                        <w:bidi w:val="0"/>
                        <w:spacing w:before="0" w:after="0"/>
                        <w:ind w:left="0" w:right="0" w:firstLine="0"/>
                        <w:jc w:val="center"/>
                      </w:pPr>
                      <w:bookmarkStart w:id="20" w:name="bookmark42"/>
                      <w:r>
                        <w:rPr>
                          <w:rStyle w:val="25"/>
                          <w:b w:val="0"/>
                          <w:bCs w:val="0"/>
                          <w:i w:val="0"/>
                          <w:iCs w:val="0"/>
                          <w:smallCaps w:val="0"/>
                          <w:strike w:val="0"/>
                        </w:rPr>
                        <w:t>&lt;</w:t>
                      </w:r>
                      <w:bookmarkEnd w:id="20"/>
                    </w:p>
                    <w:p>
                      <w:pPr>
                        <w:pStyle w:val="22"/>
                        <w:keepNext w:val="0"/>
                        <w:keepLines w:val="0"/>
                        <w:widowControl w:val="0"/>
                        <w:shd w:val="clear" w:color="auto" w:fill="auto"/>
                        <w:bidi w:val="0"/>
                        <w:spacing w:before="0" w:after="0" w:line="240" w:lineRule="auto"/>
                        <w:ind w:left="0" w:right="0" w:firstLine="0"/>
                        <w:jc w:val="center"/>
                        <w:rPr>
                          <w:sz w:val="11"/>
                          <w:szCs w:val="11"/>
                        </w:rPr>
                      </w:pPr>
                      <w:r>
                        <w:rPr>
                          <w:rStyle w:val="21"/>
                          <w:b w:val="0"/>
                          <w:bCs w:val="0"/>
                          <w:i w:val="0"/>
                          <w:iCs w:val="0"/>
                          <w:smallCaps w:val="0"/>
                          <w:strike w:val="0"/>
                          <w:sz w:val="11"/>
                          <w:szCs w:val="11"/>
                        </w:rPr>
                        <w:t>连接工作：社工和小微工程</w:t>
                      </w:r>
                    </w:p>
                    <w:p>
                      <w:pPr>
                        <w:pStyle w:val="26"/>
                        <w:keepNext/>
                        <w:keepLines/>
                        <w:widowControl w:val="0"/>
                        <w:shd w:val="clear" w:color="auto" w:fill="auto"/>
                        <w:bidi w:val="0"/>
                        <w:spacing w:before="0" w:after="0"/>
                        <w:ind w:left="0" w:right="0" w:firstLine="0"/>
                        <w:jc w:val="center"/>
                      </w:pPr>
                      <w:bookmarkStart w:id="21" w:name="bookmark44"/>
                      <w:r>
                        <w:rPr>
                          <w:rStyle w:val="25"/>
                          <w:b w:val="0"/>
                          <w:bCs w:val="0"/>
                          <w:i w:val="0"/>
                          <w:iCs w:val="0"/>
                          <w:smallCaps w:val="0"/>
                          <w:strike w:val="0"/>
                        </w:rPr>
                        <w:t>&lt;</w:t>
                      </w:r>
                      <w:bookmarkEnd w:id="21"/>
                    </w:p>
                    <w:p>
                      <w:pPr>
                        <w:pStyle w:val="22"/>
                        <w:keepNext w:val="0"/>
                        <w:keepLines w:val="0"/>
                        <w:widowControl w:val="0"/>
                        <w:shd w:val="clear" w:color="auto" w:fill="auto"/>
                        <w:bidi w:val="0"/>
                        <w:spacing w:before="0" w:after="360" w:line="240" w:lineRule="auto"/>
                        <w:ind w:left="0" w:right="0" w:firstLine="0"/>
                        <w:jc w:val="left"/>
                        <w:rPr>
                          <w:sz w:val="11"/>
                          <w:szCs w:val="11"/>
                        </w:rPr>
                      </w:pPr>
                      <w:r>
                        <w:rPr>
                          <w:rStyle w:val="21"/>
                          <w:b w:val="0"/>
                          <w:bCs w:val="0"/>
                          <w:i w:val="0"/>
                          <w:iCs w:val="0"/>
                          <w:smallCaps w:val="0"/>
                          <w:strike w:val="0"/>
                          <w:sz w:val="11"/>
                          <w:szCs w:val="11"/>
                        </w:rPr>
                        <w:t>连接产业：乡村文旅、农村电商</w:t>
                      </w:r>
                    </w:p>
                    <w:p>
                      <w:pPr>
                        <w:pStyle w:val="22"/>
                        <w:keepNext w:val="0"/>
                        <w:keepLines w:val="0"/>
                        <w:widowControl w:val="0"/>
                        <w:shd w:val="clear" w:color="auto" w:fill="auto"/>
                        <w:bidi w:val="0"/>
                        <w:spacing w:before="0" w:after="180" w:line="240" w:lineRule="auto"/>
                        <w:ind w:left="0" w:right="0" w:firstLine="0"/>
                        <w:jc w:val="left"/>
                        <w:rPr>
                          <w:sz w:val="11"/>
                          <w:szCs w:val="11"/>
                        </w:rPr>
                      </w:pPr>
                      <w:r>
                        <w:rPr>
                          <w:rStyle w:val="21"/>
                          <w:b w:val="0"/>
                          <w:bCs w:val="0"/>
                          <w:i w:val="0"/>
                          <w:iCs w:val="0"/>
                          <w:smallCaps w:val="0"/>
                          <w:strike w:val="0"/>
                          <w:sz w:val="11"/>
                          <w:szCs w:val="11"/>
                        </w:rPr>
                        <w:t>连接资源：农房租赁、农地交易</w:t>
                      </w:r>
                    </w:p>
                  </w:txbxContent>
                </v:textbox>
                <w10:wrap type="topAndBottom"/>
              </v:shape>
            </w:pict>
          </mc:Fallback>
        </mc:AlternateContent>
      </w:r>
      <w:r>
        <mc:AlternateContent>
          <mc:Choice Requires="wps">
            <w:drawing>
              <wp:anchor distT="671830" distB="360045" distL="0" distR="0" simplePos="0" relativeHeight="251798528" behindDoc="0" locked="0" layoutInCell="1" allowOverlap="1">
                <wp:simplePos x="0" y="0"/>
                <wp:positionH relativeFrom="page">
                  <wp:posOffset>5988050</wp:posOffset>
                </wp:positionH>
                <wp:positionV relativeFrom="paragraph">
                  <wp:posOffset>671830</wp:posOffset>
                </wp:positionV>
                <wp:extent cx="137160" cy="377825"/>
                <wp:effectExtent l="0" t="0" r="0" b="0"/>
                <wp:wrapTopAndBottom/>
                <wp:docPr id="198" name="Shape 1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 cy="377825"/>
                        </a:xfrm>
                        <a:prstGeom prst="rect">
                          <a:avLst/>
                        </a:prstGeom>
                        <a:noFill/>
                      </wps:spPr>
                      <wps:txbx>
                        <w:txbxContent>
                          <w:p>
                            <w:pPr>
                              <w:pStyle w:val="32"/>
                              <w:keepNext w:val="0"/>
                              <w:keepLines w:val="0"/>
                              <w:widowControl w:val="0"/>
                              <w:pBdr>
                                <w:top w:val="single" w:sz="2" w:space="0" w:color="CE1C1D"/>
                                <w:left w:val="single" w:sz="2" w:space="0" w:color="CE1C1D"/>
                                <w:bottom w:val="single" w:sz="2" w:space="0" w:color="CE1C1D"/>
                                <w:right w:val="single" w:sz="2" w:space="0" w:color="CE1C1D"/>
                              </w:pBdr>
                              <w:shd w:val="clear" w:color="auto" w:fill="CE1C1D"/>
                              <w:bidi w:val="0"/>
                              <w:spacing w:before="0" w:after="0" w:line="190" w:lineRule="exact"/>
                              <w:ind w:left="0" w:right="0" w:firstLine="0"/>
                              <w:jc w:val="both"/>
                              <w:rPr>
                                <w:sz w:val="15"/>
                                <w:szCs w:val="15"/>
                              </w:rPr>
                            </w:pPr>
                            <w:r>
                              <w:rPr>
                                <w:rStyle w:val="31"/>
                                <w:b w:val="0"/>
                                <w:bCs w:val="0"/>
                                <w:i w:val="0"/>
                                <w:iCs w:val="0"/>
                                <w:smallCaps w:val="0"/>
                                <w:strike w:val="0"/>
                                <w:color w:val="F7CAC6"/>
                                <w:sz w:val="15"/>
                                <w:szCs w:val="15"/>
                              </w:rPr>
                              <w:t>产业侧</w:t>
                            </w:r>
                          </w:p>
                        </w:txbxContent>
                      </wps:txbx>
                      <wps:bodyPr lIns="0" tIns="0" rIns="0" bIns="0"/>
                    </wps:wsp>
                  </a:graphicData>
                </a:graphic>
              </wp:anchor>
            </w:drawing>
          </mc:Choice>
          <mc:Fallback>
            <w:pict>
              <v:shape id="Shape 198" o:spid="_x0000_s1071" type="#_x0000_t202" style="width:10.8pt;height:29.75pt;margin-top:52.9pt;margin-left:471.5pt;mso-position-horizontal-relative:page;mso-wrap-distance-bottom:28.35pt;mso-wrap-distance-left:0;mso-wrap-distance-right:0;mso-wrap-distance-top:52.9pt;position:absolute;v-text-anchor:top;z-index:251797504" filled="f" fillcolor="this">
                <v:textbox inset="0,0,0,0">
                  <w:txbxContent>
                    <w:p>
                      <w:pPr>
                        <w:pStyle w:val="32"/>
                        <w:keepNext w:val="0"/>
                        <w:keepLines w:val="0"/>
                        <w:widowControl w:val="0"/>
                        <w:pBdr>
                          <w:top w:val="single" w:sz="2" w:space="0" w:color="CE1C1D"/>
                          <w:left w:val="single" w:sz="2" w:space="0" w:color="CE1C1D"/>
                          <w:bottom w:val="single" w:sz="2" w:space="0" w:color="CE1C1D"/>
                          <w:right w:val="single" w:sz="2" w:space="0" w:color="CE1C1D"/>
                        </w:pBdr>
                        <w:shd w:val="clear" w:color="auto" w:fill="CE1C1D"/>
                        <w:bidi w:val="0"/>
                        <w:spacing w:before="0" w:after="0" w:line="190" w:lineRule="exact"/>
                        <w:ind w:left="0" w:right="0" w:firstLine="0"/>
                        <w:jc w:val="both"/>
                        <w:rPr>
                          <w:sz w:val="15"/>
                          <w:szCs w:val="15"/>
                        </w:rPr>
                      </w:pPr>
                      <w:r>
                        <w:rPr>
                          <w:rStyle w:val="31"/>
                          <w:b w:val="0"/>
                          <w:bCs w:val="0"/>
                          <w:i w:val="0"/>
                          <w:iCs w:val="0"/>
                          <w:smallCaps w:val="0"/>
                          <w:strike w:val="0"/>
                          <w:color w:val="F7CAC6"/>
                          <w:sz w:val="15"/>
                          <w:szCs w:val="15"/>
                        </w:rPr>
                        <w:t>产业侧</w:t>
                      </w:r>
                    </w:p>
                  </w:txbxContent>
                </v:textbox>
                <w10:wrap type="topAndBottom"/>
              </v:shape>
            </w:pict>
          </mc:Fallback>
        </mc:AlternateContent>
      </w:r>
    </w:p>
    <w:p>
      <w:pPr>
        <w:pStyle w:val="22"/>
        <w:keepNext w:val="0"/>
        <w:keepLines w:val="0"/>
        <w:widowControl w:val="0"/>
        <w:shd w:val="clear" w:color="auto" w:fill="auto"/>
        <w:bidi w:val="0"/>
        <w:spacing w:before="0" w:after="420" w:line="240" w:lineRule="auto"/>
        <w:ind w:left="0" w:right="0" w:firstLine="0"/>
        <w:jc w:val="center"/>
        <w:rPr>
          <w:sz w:val="11"/>
          <w:szCs w:val="11"/>
        </w:rPr>
      </w:pPr>
      <w:r>
        <w:rPr>
          <w:rStyle w:val="21"/>
          <w:rFonts w:ascii="Arial" w:eastAsia="Arial" w:hAnsi="Arial" w:cs="Arial"/>
          <w:b w:val="0"/>
          <w:bCs w:val="0"/>
          <w:i w:val="0"/>
          <w:iCs w:val="0"/>
          <w:smallCaps w:val="0"/>
          <w:strike w:val="0"/>
          <w:sz w:val="13"/>
          <w:szCs w:val="13"/>
          <w:lang w:val="en-US" w:eastAsia="en-US" w:bidi="en-US"/>
        </w:rPr>
        <w:t>1</w:t>
      </w:r>
      <w:r>
        <w:rPr>
          <w:rStyle w:val="21"/>
          <w:rFonts w:ascii="Arial" w:eastAsia="Arial" w:hAnsi="Arial" w:cs="Arial"/>
          <w:b w:val="0"/>
          <w:bCs w:val="0"/>
          <w:i w:val="0"/>
          <w:iCs w:val="0"/>
          <w:smallCaps w:val="0"/>
          <w:strike w:val="0"/>
          <w:sz w:val="9"/>
          <w:szCs w:val="9"/>
        </w:rPr>
        <w:t>•</w:t>
      </w:r>
      <w:r>
        <w:rPr>
          <w:rStyle w:val="21"/>
          <w:b w:val="0"/>
          <w:bCs w:val="0"/>
          <w:i w:val="0"/>
          <w:iCs w:val="0"/>
          <w:smallCaps w:val="0"/>
          <w:strike w:val="0"/>
          <w:sz w:val="11"/>
          <w:szCs w:val="11"/>
        </w:rPr>
        <w:t>积分商城</w:t>
      </w:r>
      <w:r>
        <w:rPr>
          <w:rStyle w:val="21"/>
          <w:rFonts w:ascii="Arial" w:eastAsia="Arial" w:hAnsi="Arial" w:cs="Arial"/>
          <w:b w:val="0"/>
          <w:bCs w:val="0"/>
          <w:i w:val="0"/>
          <w:iCs w:val="0"/>
          <w:smallCaps w:val="0"/>
          <w:strike w:val="0"/>
          <w:sz w:val="13"/>
          <w:szCs w:val="13"/>
          <w:lang w:val="en-US" w:eastAsia="en-US" w:bidi="en-US"/>
        </w:rPr>
        <w:t>2.</w:t>
      </w:r>
      <w:r>
        <w:rPr>
          <w:rStyle w:val="21"/>
          <w:b w:val="0"/>
          <w:bCs w:val="0"/>
          <w:i w:val="0"/>
          <w:iCs w:val="0"/>
          <w:smallCaps w:val="0"/>
          <w:strike w:val="0"/>
          <w:sz w:val="11"/>
          <w:szCs w:val="11"/>
        </w:rPr>
        <w:t>公益金</w:t>
      </w:r>
    </w:p>
    <w:p>
      <w:pPr>
        <w:pStyle w:val="1"/>
        <w:keepNext w:val="0"/>
        <w:keepLines w:val="0"/>
        <w:widowControl w:val="0"/>
        <w:shd w:val="clear" w:color="auto" w:fill="auto"/>
        <w:bidi w:val="0"/>
        <w:spacing w:before="0" w:after="1460" w:line="240" w:lineRule="auto"/>
        <w:ind w:left="0" w:right="0" w:firstLine="0"/>
        <w:jc w:val="center"/>
      </w:pPr>
      <w:r>
        <w:rPr>
          <w:rStyle w:val="a5"/>
          <w:b w:val="0"/>
          <w:bCs w:val="0"/>
          <w:i w:val="0"/>
          <w:iCs w:val="0"/>
          <w:smallCaps w:val="0"/>
          <w:strike w:val="0"/>
        </w:rPr>
        <w:t>"工分宝"：数字乡村连接者</w:t>
      </w:r>
    </w:p>
    <w:p>
      <w:pPr>
        <w:pStyle w:val="1"/>
        <w:keepNext w:val="0"/>
        <w:keepLines w:val="0"/>
        <w:widowControl w:val="0"/>
        <w:shd w:val="clear" w:color="auto" w:fill="auto"/>
        <w:bidi w:val="0"/>
        <w:spacing w:before="0" w:after="0" w:line="240" w:lineRule="auto"/>
        <w:ind w:left="0" w:right="0" w:firstLine="0"/>
        <w:jc w:val="right"/>
      </w:pPr>
      <w:r>
        <w:rPr>
          <w:rStyle w:val="a5"/>
          <w:b w:val="0"/>
          <w:bCs w:val="0"/>
          <w:i w:val="0"/>
          <w:iCs w:val="0"/>
          <w:smallCaps w:val="0"/>
          <w:strike w:val="0"/>
        </w:rPr>
        <w:t>杭州市萧山区戴村镇人民政府</w:t>
      </w:r>
    </w:p>
    <w:p>
      <w:pPr>
        <w:pStyle w:val="30"/>
        <w:keepNext/>
        <w:keepLines/>
        <w:widowControl w:val="0"/>
        <w:shd w:val="clear" w:color="auto" w:fill="auto"/>
        <w:bidi w:val="0"/>
        <w:spacing w:before="0" w:after="440" w:line="240" w:lineRule="auto"/>
        <w:ind w:left="0" w:right="0" w:firstLine="0"/>
        <w:jc w:val="center"/>
        <w:rPr>
          <w:sz w:val="36"/>
          <w:szCs w:val="36"/>
        </w:rPr>
      </w:pPr>
      <w:bookmarkStart w:id="22" w:name="bookmark46"/>
      <w:r>
        <w:rPr>
          <w:rStyle w:val="3"/>
          <w:rFonts w:ascii="黑体" w:eastAsia="黑体" w:hAnsi="黑体" w:cs="黑体"/>
          <w:b w:val="0"/>
          <w:bCs w:val="0"/>
          <w:i w:val="0"/>
          <w:iCs w:val="0"/>
          <w:smallCaps w:val="0"/>
          <w:strike w:val="0"/>
          <w:sz w:val="36"/>
          <w:szCs w:val="36"/>
        </w:rPr>
        <w:t>"大蔚分类"：大云镇垃圾分类的数字化实践</w:t>
      </w:r>
      <w:bookmarkEnd w:id="22"/>
    </w:p>
    <w:p>
      <w:pPr>
        <w:pStyle w:val="1"/>
        <w:keepNext w:val="0"/>
        <w:keepLines w:val="0"/>
        <w:widowControl w:val="0"/>
        <w:shd w:val="clear" w:color="auto" w:fill="auto"/>
        <w:bidi w:val="0"/>
        <w:spacing w:before="0" w:after="0" w:line="590" w:lineRule="exact"/>
        <w:ind w:left="0" w:right="0" w:firstLine="700"/>
        <w:jc w:val="both"/>
      </w:pPr>
      <w:r>
        <w:rPr>
          <w:rStyle w:val="a5"/>
          <w:b w:val="0"/>
          <w:bCs w:val="0"/>
          <w:i w:val="0"/>
          <w:iCs w:val="0"/>
          <w:smallCaps w:val="0"/>
          <w:strike w:val="0"/>
        </w:rPr>
        <w:t>"大蔚分类”是嘉善县大云镇的垃圾分类数字治理体系。该体系以全民参与、积分激励、资源化闭环为特色，通过线上平台+线下运营模式结合，通过垃圾分类全过程的数字化运营和监管，打造大云垃圾分类"数字化</w:t>
      </w:r>
      <w:r>
        <w:rPr>
          <w:rStyle w:val="a5"/>
          <w:b w:val="0"/>
          <w:bCs w:val="0"/>
          <w:i w:val="0"/>
          <w:iCs w:val="0"/>
          <w:smallCaps w:val="0"/>
          <w:strike w:val="0"/>
          <w:lang w:val="en-US" w:eastAsia="en-US" w:bidi="en-US"/>
        </w:rPr>
        <w:t>+</w:t>
      </w:r>
      <w:r>
        <w:rPr>
          <w:rStyle w:val="a5"/>
          <w:b w:val="0"/>
          <w:bCs w:val="0"/>
          <w:i w:val="0"/>
          <w:iCs w:val="0"/>
          <w:smallCaps w:val="0"/>
          <w:strike w:val="0"/>
        </w:rPr>
        <w:t>资源化”特色治理模式。</w:t>
      </w:r>
    </w:p>
    <w:p>
      <w:pPr>
        <w:pStyle w:val="1"/>
        <w:keepNext w:val="0"/>
        <w:keepLines w:val="0"/>
        <w:widowControl w:val="0"/>
        <w:shd w:val="clear" w:color="auto" w:fill="auto"/>
        <w:bidi w:val="0"/>
        <w:spacing w:before="0" w:after="920" w:line="596" w:lineRule="exact"/>
        <w:ind w:left="0" w:right="0" w:firstLine="580"/>
        <w:jc w:val="both"/>
        <w:sectPr>
          <w:headerReference w:type="default" r:id="rId136"/>
          <w:footerReference w:type="default" r:id="rId137"/>
          <w:pgSz w:w="11900" w:h="16840"/>
          <w:pgMar w:top="1306" w:right="1760" w:bottom="2895" w:left="1798" w:header="0" w:footer="3" w:gutter="0"/>
          <w:pgNumType w:start="40"/>
          <w:cols w:num="1" w:space="720"/>
          <w:rtlGutter w:val="0"/>
          <w:docGrid w:linePitch="360" w:charSpace="0"/>
        </w:sectPr>
      </w:pPr>
      <w:r>
        <w:rPr>
          <w:rStyle w:val="a5"/>
          <w:b w:val="0"/>
          <w:bCs w:val="0"/>
          <w:i w:val="0"/>
          <w:iCs w:val="0"/>
          <w:smallCaps w:val="0"/>
          <w:strike w:val="0"/>
        </w:rPr>
        <w:t>截至</w:t>
      </w:r>
      <w:r>
        <w:rPr>
          <w:rStyle w:val="a5"/>
          <w:b/>
          <w:bCs/>
          <w:i w:val="0"/>
          <w:iCs w:val="0"/>
          <w:smallCaps w:val="0"/>
          <w:strike w:val="0"/>
          <w:lang w:val="en-US" w:eastAsia="en-US" w:bidi="en-US"/>
        </w:rPr>
        <w:t>2021</w:t>
      </w:r>
      <w:r>
        <w:rPr>
          <w:rStyle w:val="a5"/>
          <w:b w:val="0"/>
          <w:bCs w:val="0"/>
          <w:i w:val="0"/>
          <w:iCs w:val="0"/>
          <w:smallCaps w:val="0"/>
          <w:strike w:val="0"/>
        </w:rPr>
        <w:t>年</w:t>
      </w:r>
      <w:r>
        <w:rPr>
          <w:rStyle w:val="a5"/>
          <w:b/>
          <w:bCs/>
          <w:i w:val="0"/>
          <w:iCs w:val="0"/>
          <w:smallCaps w:val="0"/>
          <w:strike w:val="0"/>
          <w:lang w:val="en-US" w:eastAsia="en-US" w:bidi="en-US"/>
        </w:rPr>
        <w:t>5</w:t>
      </w:r>
      <w:r>
        <w:rPr>
          <w:rStyle w:val="a5"/>
          <w:b w:val="0"/>
          <w:bCs w:val="0"/>
          <w:i w:val="0"/>
          <w:iCs w:val="0"/>
          <w:smallCaps w:val="0"/>
          <w:strike w:val="0"/>
        </w:rPr>
        <w:t>月份，"大蔚分类"平台已覆盖大云镇</w:t>
      </w:r>
      <w:r>
        <w:rPr>
          <w:rStyle w:val="a5"/>
          <w:b/>
          <w:bCs/>
          <w:i w:val="0"/>
          <w:iCs w:val="0"/>
          <w:smallCaps w:val="0"/>
          <w:strike w:val="0"/>
          <w:lang w:val="en-US" w:eastAsia="en-US" w:bidi="en-US"/>
        </w:rPr>
        <w:t>708</w:t>
      </w:r>
      <w:r>
        <w:rPr>
          <w:rStyle w:val="a5"/>
          <w:b w:val="0"/>
          <w:bCs w:val="0"/>
          <w:i w:val="0"/>
          <w:iCs w:val="0"/>
          <w:smallCaps w:val="0"/>
          <w:strike w:val="0"/>
        </w:rPr>
        <w:t>家商铺、</w:t>
      </w:r>
      <w:r>
        <w:rPr>
          <w:rStyle w:val="a5"/>
          <w:b/>
          <w:bCs/>
          <w:i w:val="0"/>
          <w:iCs w:val="0"/>
          <w:smallCaps w:val="0"/>
          <w:strike w:val="0"/>
          <w:lang w:val="en-US" w:eastAsia="en-US" w:bidi="en-US"/>
        </w:rPr>
        <w:t>226</w:t>
      </w:r>
    </w:p>
    <w:p>
      <w:pPr>
        <w:pStyle w:val="1"/>
        <w:keepNext w:val="0"/>
        <w:keepLines w:val="0"/>
        <w:widowControl w:val="0"/>
        <w:shd w:val="clear" w:color="auto" w:fill="auto"/>
        <w:bidi w:val="0"/>
        <w:spacing w:before="0" w:after="920" w:line="596" w:lineRule="exact"/>
        <w:ind w:left="0" w:right="0" w:firstLine="580"/>
        <w:jc w:val="both"/>
      </w:pPr>
      <w:r>
        <w:rPr>
          <w:rStyle w:val="a5"/>
          <w:b w:val="0"/>
          <w:bCs w:val="0"/>
          <w:i w:val="0"/>
          <w:iCs w:val="0"/>
          <w:smallCaps w:val="0"/>
          <w:strike w:val="0"/>
        </w:rPr>
        <w:t>家企业，总计</w:t>
      </w:r>
      <w:r>
        <w:rPr>
          <w:rStyle w:val="a5"/>
          <w:b/>
          <w:bCs/>
          <w:i w:val="0"/>
          <w:iCs w:val="0"/>
          <w:smallCaps w:val="0"/>
          <w:strike w:val="0"/>
          <w:lang w:val="en-US" w:eastAsia="en-US" w:bidi="en-US"/>
        </w:rPr>
        <w:t>12934</w:t>
      </w:r>
      <w:r>
        <w:rPr>
          <w:rStyle w:val="a5"/>
          <w:b w:val="0"/>
          <w:bCs w:val="0"/>
          <w:i w:val="0"/>
          <w:iCs w:val="0"/>
          <w:smallCaps w:val="0"/>
          <w:strike w:val="0"/>
        </w:rPr>
        <w:t>人加入到垃圾分类工作体系中，累计发放积分</w:t>
      </w:r>
      <w:r>
        <w:rPr>
          <w:rStyle w:val="a5"/>
          <w:b/>
          <w:bCs/>
          <w:i w:val="0"/>
          <w:iCs w:val="0"/>
          <w:smallCaps w:val="0"/>
          <w:strike w:val="0"/>
          <w:lang w:val="en-US" w:eastAsia="en-US" w:bidi="en-US"/>
        </w:rPr>
        <w:t>80</w:t>
      </w:r>
      <w:r>
        <w:rPr>
          <w:rStyle w:val="a5"/>
          <w:b w:val="0"/>
          <w:bCs w:val="0"/>
          <w:i w:val="0"/>
          <w:iCs w:val="0"/>
          <w:smallCaps w:val="0"/>
          <w:strike w:val="0"/>
        </w:rPr>
        <w:t>万积分</w:t>
      </w:r>
      <w:r>
        <w:rPr>
          <w:rStyle w:val="a5"/>
          <w:b/>
          <w:bCs/>
          <w:i w:val="0"/>
          <w:iCs w:val="0"/>
          <w:smallCaps w:val="0"/>
          <w:strike w:val="0"/>
          <w:lang w:val="en-US" w:eastAsia="en-US" w:bidi="en-US"/>
        </w:rPr>
        <w:t>(1</w:t>
      </w:r>
      <w:r>
        <w:rPr>
          <w:rStyle w:val="a5"/>
          <w:b w:val="0"/>
          <w:bCs w:val="0"/>
          <w:i w:val="0"/>
          <w:iCs w:val="0"/>
          <w:smallCaps w:val="0"/>
          <w:strike w:val="0"/>
        </w:rPr>
        <w:t>积分</w:t>
      </w:r>
      <w:r>
        <w:rPr>
          <w:rStyle w:val="a5"/>
          <w:b/>
          <w:bCs/>
          <w:i w:val="0"/>
          <w:iCs w:val="0"/>
          <w:smallCaps w:val="0"/>
          <w:strike w:val="0"/>
          <w:lang w:val="en-US" w:eastAsia="en-US" w:bidi="en-US"/>
        </w:rPr>
        <w:t>=0.01</w:t>
      </w:r>
      <w:r>
        <w:rPr>
          <w:rStyle w:val="a5"/>
          <w:b w:val="0"/>
          <w:bCs w:val="0"/>
          <w:i w:val="0"/>
          <w:iCs w:val="0"/>
          <w:smallCaps w:val="0"/>
          <w:strike w:val="0"/>
        </w:rPr>
        <w:t>元)，兑换</w:t>
      </w:r>
      <w:r>
        <w:rPr>
          <w:rStyle w:val="a5"/>
          <w:b/>
          <w:bCs/>
          <w:i w:val="0"/>
          <w:iCs w:val="0"/>
          <w:smallCaps w:val="0"/>
          <w:strike w:val="0"/>
          <w:lang w:val="en-US" w:eastAsia="en-US" w:bidi="en-US"/>
        </w:rPr>
        <w:t>35</w:t>
      </w:r>
      <w:r>
        <w:rPr>
          <w:rStyle w:val="a5"/>
          <w:b w:val="0"/>
          <w:bCs w:val="0"/>
          <w:i w:val="0"/>
          <w:iCs w:val="0"/>
          <w:smallCaps w:val="0"/>
          <w:strike w:val="0"/>
        </w:rPr>
        <w:t>万积分。平台累计实现易腐垃圾处理</w:t>
      </w:r>
      <w:r>
        <w:rPr>
          <w:rStyle w:val="a5"/>
          <w:b/>
          <w:bCs/>
          <w:i w:val="0"/>
          <w:iCs w:val="0"/>
          <w:smallCaps w:val="0"/>
          <w:strike w:val="0"/>
          <w:lang w:val="en-US" w:eastAsia="en-US" w:bidi="en-US"/>
        </w:rPr>
        <w:t>1381</w:t>
      </w:r>
      <w:r>
        <w:rPr>
          <w:rStyle w:val="a5"/>
          <w:b w:val="0"/>
          <w:bCs w:val="0"/>
          <w:i w:val="0"/>
          <w:iCs w:val="0"/>
          <w:smallCaps w:val="0"/>
          <w:strike w:val="0"/>
        </w:rPr>
        <w:t>吨，有机肥出料</w:t>
      </w:r>
      <w:r>
        <w:rPr>
          <w:rStyle w:val="a5"/>
          <w:b/>
          <w:bCs/>
          <w:i w:val="0"/>
          <w:iCs w:val="0"/>
          <w:smallCaps w:val="0"/>
          <w:strike w:val="0"/>
          <w:lang w:val="en-US" w:eastAsia="en-US" w:bidi="en-US"/>
        </w:rPr>
        <w:t>22</w:t>
      </w:r>
      <w:r>
        <w:rPr>
          <w:rStyle w:val="a5"/>
          <w:b w:val="0"/>
          <w:bCs w:val="0"/>
          <w:i w:val="0"/>
          <w:iCs w:val="0"/>
          <w:smallCaps w:val="0"/>
          <w:strike w:val="0"/>
        </w:rPr>
        <w:t>吨。通过物联网、互联网、大数据分析等技术并结合智能感知终端，项目实现了垃圾分类到垃圾处理的一体化服务，做到垃圾分类的全链路管理和工作数据化、可视化、智能化。</w:t>
      </w:r>
    </w:p>
    <w:p>
      <w:pPr>
        <w:pStyle w:val="30"/>
        <w:keepNext/>
        <w:keepLines/>
        <w:widowControl w:val="0"/>
        <w:shd w:val="clear" w:color="auto" w:fill="auto"/>
        <w:bidi w:val="0"/>
        <w:spacing w:before="0" w:line="240" w:lineRule="auto"/>
        <w:ind w:left="0" w:right="0" w:firstLine="0"/>
        <w:jc w:val="left"/>
      </w:pPr>
      <w:bookmarkStart w:id="23" w:name="bookmark48"/>
      <w:r>
        <w:rPr>
          <w:rStyle w:val="3"/>
          <w:b w:val="0"/>
          <w:bCs w:val="0"/>
          <w:i w:val="0"/>
          <w:iCs w:val="0"/>
          <w:smallCaps w:val="0"/>
          <w:strike w:val="0"/>
        </w:rPr>
        <w:t>一、"大蔚分类"的设计理念</w:t>
      </w:r>
      <w:bookmarkEnd w:id="23"/>
    </w:p>
    <w:p>
      <w:pPr>
        <w:pStyle w:val="1"/>
        <w:keepNext w:val="0"/>
        <w:keepLines w:val="0"/>
        <w:widowControl w:val="0"/>
        <w:shd w:val="clear" w:color="auto" w:fill="auto"/>
        <w:bidi w:val="0"/>
        <w:spacing w:before="0" w:after="0" w:line="593" w:lineRule="exact"/>
        <w:ind w:left="0" w:right="0" w:firstLine="680"/>
        <w:jc w:val="both"/>
      </w:pPr>
      <w:r>
        <w:rPr>
          <w:rStyle w:val="a5"/>
          <w:b w:val="0"/>
          <w:bCs w:val="0"/>
          <w:i w:val="0"/>
          <w:iCs w:val="0"/>
          <w:smallCaps w:val="0"/>
          <w:strike w:val="0"/>
          <w:lang w:val="en-US" w:eastAsia="en-US" w:bidi="en-US"/>
        </w:rPr>
        <w:t>(-)</w:t>
      </w:r>
      <w:r>
        <w:rPr>
          <w:rStyle w:val="a5"/>
          <w:b w:val="0"/>
          <w:bCs w:val="0"/>
          <w:i w:val="0"/>
          <w:iCs w:val="0"/>
          <w:smallCaps w:val="0"/>
          <w:strike w:val="0"/>
        </w:rPr>
        <w:t>从问题出发：利用数字化赋能</w:t>
      </w:r>
    </w:p>
    <w:p>
      <w:pPr>
        <w:pStyle w:val="1"/>
        <w:keepNext w:val="0"/>
        <w:keepLines w:val="0"/>
        <w:widowControl w:val="0"/>
        <w:shd w:val="clear" w:color="auto" w:fill="auto"/>
        <w:bidi w:val="0"/>
        <w:spacing w:before="0" w:after="440" w:line="593" w:lineRule="exact"/>
        <w:ind w:left="0" w:right="0" w:firstLine="580"/>
        <w:jc w:val="both"/>
        <w:sectPr>
          <w:headerReference w:type="default" r:id="rId138"/>
          <w:footerReference w:type="default" r:id="rId139"/>
          <w:type w:val="nextPage"/>
          <w:pgSz w:w="11900" w:h="16840"/>
          <w:pgMar w:top="1306" w:right="1760" w:bottom="2895" w:left="1798" w:header="0" w:footer="3" w:gutter="0"/>
          <w:pgNumType w:start="41"/>
          <w:cols w:num="1" w:space="720"/>
          <w:titlePg w:val="0"/>
          <w:rtlGutter w:val="0"/>
          <w:docGrid w:linePitch="360" w:charSpace="0"/>
        </w:sectPr>
      </w:pPr>
      <w:r>
        <w:rPr>
          <w:rStyle w:val="a5"/>
          <w:b w:val="0"/>
          <w:bCs w:val="0"/>
          <w:i w:val="0"/>
          <w:iCs w:val="0"/>
          <w:smallCaps w:val="0"/>
          <w:strike w:val="0"/>
        </w:rPr>
        <w:t>集镇和农村的垃圾分类工作和城市相比，不论是组成成分还是处理方式都有不同特点，具体存在问题：</w:t>
      </w:r>
      <w:r>
        <w:rPr>
          <w:rStyle w:val="a5"/>
          <w:b/>
          <w:bCs/>
          <w:i w:val="0"/>
          <w:iCs w:val="0"/>
          <w:smallCaps w:val="0"/>
          <w:strike w:val="0"/>
        </w:rPr>
        <w:t>1</w:t>
      </w:r>
      <w:r>
        <w:rPr>
          <w:rStyle w:val="a5"/>
          <w:b w:val="0"/>
          <w:bCs w:val="0"/>
          <w:i w:val="0"/>
          <w:iCs w:val="0"/>
          <w:smallCaps w:val="0"/>
          <w:strike w:val="0"/>
        </w:rPr>
        <w:t>、农村生活垃圾基础分类设施缺乏；</w:t>
      </w:r>
      <w:r>
        <w:rPr>
          <w:rStyle w:val="a5"/>
          <w:b/>
          <w:bCs/>
          <w:i w:val="0"/>
          <w:iCs w:val="0"/>
          <w:smallCaps w:val="0"/>
          <w:strike w:val="0"/>
        </w:rPr>
        <w:t>2</w:t>
      </w:r>
      <w:r>
        <w:rPr>
          <w:rStyle w:val="a5"/>
          <w:b w:val="0"/>
          <w:bCs w:val="0"/>
          <w:i w:val="0"/>
          <w:iCs w:val="0"/>
          <w:smallCaps w:val="0"/>
          <w:strike w:val="0"/>
        </w:rPr>
        <w:t>、村民的环保及垃圾分类意识不足，垃圾分类知识缺乏；</w:t>
      </w:r>
      <w:r>
        <w:rPr>
          <w:rStyle w:val="a5"/>
          <w:b/>
          <w:bCs/>
          <w:i w:val="0"/>
          <w:iCs w:val="0"/>
          <w:smallCaps w:val="0"/>
          <w:strike w:val="0"/>
        </w:rPr>
        <w:t>3</w:t>
      </w:r>
      <w:r>
        <w:rPr>
          <w:rStyle w:val="a5"/>
          <w:b w:val="0"/>
          <w:bCs w:val="0"/>
          <w:i w:val="0"/>
          <w:iCs w:val="0"/>
          <w:smallCaps w:val="0"/>
          <w:strike w:val="0"/>
        </w:rPr>
        <w:t>、普通农村居住分散，公共设施选点难；</w:t>
      </w:r>
      <w:r>
        <w:rPr>
          <w:rStyle w:val="a5"/>
          <w:b/>
          <w:bCs/>
          <w:i w:val="0"/>
          <w:iCs w:val="0"/>
          <w:smallCaps w:val="0"/>
          <w:strike w:val="0"/>
        </w:rPr>
        <w:t>4</w:t>
      </w:r>
      <w:r>
        <w:rPr>
          <w:rStyle w:val="a5"/>
          <w:b w:val="0"/>
          <w:bCs w:val="0"/>
          <w:i w:val="0"/>
          <w:iCs w:val="0"/>
          <w:smallCaps w:val="0"/>
          <w:strike w:val="0"/>
        </w:rPr>
        <w:t>、数字化技术薄弱，无法追溯，无法做到精准宣传，导致分类质量不高。</w:t>
      </w:r>
    </w:p>
    <w:p>
      <w:pPr>
        <w:widowControl w:val="0"/>
        <w:spacing w:line="1" w:lineRule="exact"/>
      </w:pPr>
      <w:r>
        <w:drawing>
          <wp:anchor distT="0" distB="0" distL="12700" distR="12700" simplePos="0" relativeHeight="251799552" behindDoc="0" locked="0" layoutInCell="1" allowOverlap="1">
            <wp:simplePos x="0" y="0"/>
            <wp:positionH relativeFrom="page">
              <wp:posOffset>1775460</wp:posOffset>
            </wp:positionH>
            <wp:positionV relativeFrom="paragraph">
              <wp:posOffset>60960</wp:posOffset>
            </wp:positionV>
            <wp:extent cx="377825" cy="377825"/>
            <wp:effectExtent l="0" t="0" r="3175" b="3175"/>
            <wp:wrapSquare wrapText="bothSides"/>
            <wp:docPr id="200" name="Shape 200"/>
            <wp:cNvGraphicFramePr/>
            <a:graphic xmlns:a="http://schemas.openxmlformats.org/drawingml/2006/main">
              <a:graphicData uri="http://schemas.openxmlformats.org/drawingml/2006/picture">
                <pic:pic xmlns:pic="http://schemas.openxmlformats.org/drawingml/2006/picture">
                  <pic:nvPicPr>
                    <pic:cNvPr id="200" name="Shape 200"/>
                    <pic:cNvPicPr/>
                  </pic:nvPicPr>
                  <pic:blipFill>
                    <a:blip xmlns:r="http://schemas.openxmlformats.org/officeDocument/2006/relationships" r:embed="rId140"/>
                    <a:stretch>
                      <a:fillRect/>
                    </a:stretch>
                  </pic:blipFill>
                  <pic:spPr>
                    <a:xfrm>
                      <a:off x="0" y="0"/>
                      <a:ext cx="377825" cy="377825"/>
                    </a:xfrm>
                    <a:prstGeom prst="rect">
                      <a:avLst/>
                    </a:prstGeom>
                  </pic:spPr>
                </pic:pic>
              </a:graphicData>
            </a:graphic>
          </wp:anchor>
        </w:drawing>
      </w:r>
      <w:r>
        <w:drawing>
          <wp:anchor distT="0" distB="0" distL="0" distR="0" simplePos="0" relativeHeight="251800576" behindDoc="0" locked="0" layoutInCell="1" allowOverlap="1">
            <wp:simplePos x="0" y="0"/>
            <wp:positionH relativeFrom="page">
              <wp:posOffset>3836035</wp:posOffset>
            </wp:positionH>
            <wp:positionV relativeFrom="paragraph">
              <wp:posOffset>60960</wp:posOffset>
            </wp:positionV>
            <wp:extent cx="384175" cy="377825"/>
            <wp:effectExtent l="0" t="0" r="15875" b="3175"/>
            <wp:wrapSquare wrapText="bothSides"/>
            <wp:docPr id="202" name="Shape 202"/>
            <wp:cNvGraphicFramePr/>
            <a:graphic xmlns:a="http://schemas.openxmlformats.org/drawingml/2006/main">
              <a:graphicData uri="http://schemas.openxmlformats.org/drawingml/2006/picture">
                <pic:pic xmlns:pic="http://schemas.openxmlformats.org/drawingml/2006/picture">
                  <pic:nvPicPr>
                    <pic:cNvPr id="202" name="Shape 202"/>
                    <pic:cNvPicPr/>
                  </pic:nvPicPr>
                  <pic:blipFill>
                    <a:blip xmlns:r="http://schemas.openxmlformats.org/officeDocument/2006/relationships" r:embed="rId141"/>
                    <a:stretch>
                      <a:fillRect/>
                    </a:stretch>
                  </pic:blipFill>
                  <pic:spPr>
                    <a:xfrm>
                      <a:off x="0" y="0"/>
                      <a:ext cx="384175" cy="377825"/>
                    </a:xfrm>
                    <a:prstGeom prst="rect">
                      <a:avLst/>
                    </a:prstGeom>
                  </pic:spPr>
                </pic:pic>
              </a:graphicData>
            </a:graphic>
          </wp:anchor>
        </w:drawing>
      </w:r>
    </w:p>
    <w:p>
      <w:pPr>
        <w:pStyle w:val="70"/>
        <w:keepNext w:val="0"/>
        <w:keepLines w:val="0"/>
        <w:widowControl w:val="0"/>
        <w:shd w:val="clear" w:color="auto" w:fill="auto"/>
        <w:bidi w:val="0"/>
        <w:spacing w:before="0" w:after="60" w:line="240" w:lineRule="auto"/>
        <w:ind w:left="0" w:right="0" w:firstLine="0"/>
        <w:jc w:val="left"/>
        <w:rPr>
          <w:sz w:val="22"/>
          <w:szCs w:val="22"/>
        </w:rPr>
      </w:pPr>
      <w:r>
        <w:rPr>
          <w:rStyle w:val="7"/>
          <w:b w:val="0"/>
          <w:bCs w:val="0"/>
          <w:i w:val="0"/>
          <w:iCs w:val="0"/>
          <w:smallCaps w:val="0"/>
          <w:strike w:val="0"/>
          <w:color w:val="000000"/>
          <w:sz w:val="22"/>
          <w:szCs w:val="22"/>
        </w:rPr>
        <w:t>基础设施</w:t>
      </w:r>
    </w:p>
    <w:p>
      <w:pPr>
        <w:pStyle w:val="60"/>
        <w:keepNext w:val="0"/>
        <w:keepLines w:val="0"/>
        <w:widowControl w:val="0"/>
        <w:shd w:val="clear" w:color="auto" w:fill="auto"/>
        <w:bidi w:val="0"/>
        <w:spacing w:before="0" w:after="60" w:line="240" w:lineRule="auto"/>
        <w:ind w:left="0" w:right="0" w:firstLine="0"/>
        <w:jc w:val="left"/>
      </w:pPr>
      <w:r>
        <w:rPr>
          <w:rStyle w:val="6"/>
          <w:b w:val="0"/>
          <w:bCs w:val="0"/>
          <w:i w:val="0"/>
          <w:iCs w:val="0"/>
          <w:smallCaps w:val="0"/>
          <w:strike w:val="0"/>
        </w:rPr>
        <w:t>农村生活垃圾基础分类设瞬</w:t>
      </w:r>
    </w:p>
    <w:p>
      <w:pPr>
        <w:pStyle w:val="60"/>
        <w:keepNext w:val="0"/>
        <w:keepLines w:val="0"/>
        <w:widowControl w:val="0"/>
        <w:shd w:val="clear" w:color="auto" w:fill="auto"/>
        <w:bidi w:val="0"/>
        <w:spacing w:before="0" w:after="0" w:line="240" w:lineRule="auto"/>
        <w:ind w:left="0" w:right="0" w:firstLine="0"/>
        <w:jc w:val="left"/>
      </w:pPr>
      <w:r>
        <w:rPr>
          <w:rStyle w:val="6"/>
          <w:b w:val="0"/>
          <w:bCs w:val="0"/>
          <w:i w:val="0"/>
          <w:iCs w:val="0"/>
          <w:smallCaps w:val="0"/>
          <w:strike w:val="0"/>
        </w:rPr>
        <w:t>乏</w:t>
      </w:r>
    </w:p>
    <w:p>
      <w:pPr>
        <w:spacing w:line="1" w:lineRule="exact"/>
        <w:rPr>
          <w:sz w:val="2"/>
          <w:szCs w:val="2"/>
        </w:rPr>
      </w:pPr>
      <w:r>
        <w:br w:type="column"/>
      </w:r>
    </w:p>
    <w:p>
      <w:pPr>
        <w:pStyle w:val="70"/>
        <w:keepNext w:val="0"/>
        <w:keepLines w:val="0"/>
        <w:widowControl w:val="0"/>
        <w:shd w:val="clear" w:color="auto" w:fill="auto"/>
        <w:bidi w:val="0"/>
        <w:spacing w:before="0" w:after="60" w:line="240" w:lineRule="auto"/>
        <w:ind w:left="0" w:right="0" w:firstLine="0"/>
        <w:jc w:val="both"/>
        <w:rPr>
          <w:sz w:val="22"/>
          <w:szCs w:val="22"/>
        </w:rPr>
      </w:pPr>
      <w:r>
        <w:rPr>
          <w:rStyle w:val="7"/>
          <w:b w:val="0"/>
          <w:bCs w:val="0"/>
          <w:i w:val="0"/>
          <w:iCs w:val="0"/>
          <w:smallCaps w:val="0"/>
          <w:strike w:val="0"/>
          <w:color w:val="000000"/>
          <w:sz w:val="22"/>
          <w:szCs w:val="22"/>
        </w:rPr>
        <w:t>意识不足</w:t>
      </w:r>
    </w:p>
    <w:p>
      <w:pPr>
        <w:pStyle w:val="60"/>
        <w:keepNext w:val="0"/>
        <w:keepLines w:val="0"/>
        <w:widowControl w:val="0"/>
        <w:shd w:val="clear" w:color="auto" w:fill="auto"/>
        <w:bidi w:val="0"/>
        <w:spacing w:before="0" w:after="60" w:line="240" w:lineRule="auto"/>
        <w:ind w:left="0" w:right="0" w:firstLine="0"/>
        <w:jc w:val="left"/>
      </w:pPr>
      <w:r>
        <w:rPr>
          <w:rStyle w:val="6"/>
          <w:b w:val="0"/>
          <w:bCs w:val="0"/>
          <w:i w:val="0"/>
          <w:iCs w:val="0"/>
          <w:smallCaps w:val="0"/>
          <w:strike w:val="0"/>
        </w:rPr>
        <w:t>村民的环保及垃圾分类意识不</w:t>
      </w:r>
    </w:p>
    <w:p>
      <w:pPr>
        <w:pStyle w:val="60"/>
        <w:keepNext w:val="0"/>
        <w:keepLines w:val="0"/>
        <w:widowControl w:val="0"/>
        <w:shd w:val="clear" w:color="auto" w:fill="auto"/>
        <w:bidi w:val="0"/>
        <w:spacing w:before="0" w:after="0" w:line="240" w:lineRule="auto"/>
        <w:ind w:left="0" w:right="0" w:firstLine="0"/>
        <w:jc w:val="left"/>
        <w:sectPr>
          <w:headerReference w:type="default" r:id="rId142"/>
          <w:footerReference w:type="default" r:id="rId143"/>
          <w:pgSz w:w="11900" w:h="16840"/>
          <w:pgMar w:top="1906" w:right="2696" w:bottom="1474" w:left="3512" w:header="0" w:footer="3" w:gutter="0"/>
          <w:pgNumType w:start="42"/>
          <w:cols w:num="2" w:space="835"/>
          <w:rtlGutter w:val="0"/>
          <w:docGrid w:linePitch="360" w:charSpace="0"/>
        </w:sectPr>
      </w:pPr>
      <w:r>
        <w:rPr>
          <w:rStyle w:val="6"/>
          <w:b w:val="0"/>
          <w:bCs w:val="0"/>
          <w:i w:val="0"/>
          <w:iCs w:val="0"/>
          <w:smallCaps w:val="0"/>
          <w:strike w:val="0"/>
        </w:rPr>
        <w:t>足，垃圾分数</w:t>
      </w:r>
      <w:r>
        <w:rPr>
          <w:rStyle w:val="6"/>
          <w:rFonts w:ascii="Arial" w:eastAsia="Arial" w:hAnsi="Arial" w:cs="Arial"/>
          <w:b w:val="0"/>
          <w:bCs w:val="0"/>
          <w:i w:val="0"/>
          <w:iCs w:val="0"/>
          <w:smallCaps w:val="0"/>
          <w:strike w:val="0"/>
          <w:sz w:val="22"/>
          <w:szCs w:val="22"/>
          <w:lang w:val="en-US" w:eastAsia="en-US" w:bidi="en-US"/>
        </w:rPr>
        <w:t>1</w:t>
      </w:r>
      <w:r>
        <w:rPr>
          <w:rStyle w:val="6"/>
          <w:b w:val="0"/>
          <w:bCs w:val="0"/>
          <w:i w:val="0"/>
          <w:iCs w:val="0"/>
          <w:smallCaps w:val="0"/>
          <w:strike w:val="0"/>
        </w:rPr>
        <w:t>识缺乏</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5" w:after="25" w:line="240" w:lineRule="exact"/>
        <w:rPr>
          <w:sz w:val="19"/>
          <w:szCs w:val="19"/>
        </w:rPr>
      </w:pPr>
    </w:p>
    <w:p>
      <w:pPr>
        <w:widowControl w:val="0"/>
        <w:spacing w:line="1" w:lineRule="exact"/>
        <w:sectPr>
          <w:headerReference w:type="default" r:id="rId144"/>
          <w:footerReference w:type="default" r:id="rId145"/>
          <w:type w:val="continuous"/>
          <w:pgSz w:w="11900" w:h="16840"/>
          <w:pgMar w:top="1906" w:right="0" w:bottom="1474" w:left="0" w:header="0" w:footer="3" w:gutter="0"/>
          <w:pgNumType w:start="43"/>
          <w:cols w:num="1" w:space="720"/>
          <w:rtlGutter w:val="0"/>
          <w:docGrid w:linePitch="360" w:charSpace="0"/>
        </w:sectPr>
      </w:pPr>
    </w:p>
    <w:p>
      <w:pPr>
        <w:widowControl w:val="0"/>
        <w:spacing w:line="1" w:lineRule="exact"/>
      </w:pPr>
      <w:r>
        <w:drawing>
          <wp:anchor distT="0" distB="0" distL="0" distR="0" simplePos="0" relativeHeight="251801600" behindDoc="0" locked="0" layoutInCell="1" allowOverlap="1">
            <wp:simplePos x="0" y="0"/>
            <wp:positionH relativeFrom="page">
              <wp:posOffset>1775460</wp:posOffset>
            </wp:positionH>
            <wp:positionV relativeFrom="paragraph">
              <wp:posOffset>36830</wp:posOffset>
            </wp:positionV>
            <wp:extent cx="384175" cy="389890"/>
            <wp:effectExtent l="0" t="0" r="15875" b="10160"/>
            <wp:wrapSquare wrapText="bothSides"/>
            <wp:docPr id="204" name="Shape 204"/>
            <wp:cNvGraphicFramePr/>
            <a:graphic xmlns:a="http://schemas.openxmlformats.org/drawingml/2006/main">
              <a:graphicData uri="http://schemas.openxmlformats.org/drawingml/2006/picture">
                <pic:pic xmlns:pic="http://schemas.openxmlformats.org/drawingml/2006/picture">
                  <pic:nvPicPr>
                    <pic:cNvPr id="204" name="Shape 204"/>
                    <pic:cNvPicPr/>
                  </pic:nvPicPr>
                  <pic:blipFill>
                    <a:blip xmlns:r="http://schemas.openxmlformats.org/officeDocument/2006/relationships" r:embed="rId146"/>
                    <a:stretch>
                      <a:fillRect/>
                    </a:stretch>
                  </pic:blipFill>
                  <pic:spPr>
                    <a:xfrm>
                      <a:off x="0" y="0"/>
                      <a:ext cx="384175" cy="389890"/>
                    </a:xfrm>
                    <a:prstGeom prst="rect">
                      <a:avLst/>
                    </a:prstGeom>
                  </pic:spPr>
                </pic:pic>
              </a:graphicData>
            </a:graphic>
          </wp:anchor>
        </w:drawing>
      </w:r>
      <w:r>
        <w:drawing>
          <wp:anchor distT="0" distB="0" distL="0" distR="0" simplePos="0" relativeHeight="251802624" behindDoc="0" locked="0" layoutInCell="1" allowOverlap="1">
            <wp:simplePos x="0" y="0"/>
            <wp:positionH relativeFrom="page">
              <wp:posOffset>3836035</wp:posOffset>
            </wp:positionH>
            <wp:positionV relativeFrom="paragraph">
              <wp:posOffset>36830</wp:posOffset>
            </wp:positionV>
            <wp:extent cx="377825" cy="377825"/>
            <wp:effectExtent l="0" t="0" r="3175" b="3175"/>
            <wp:wrapSquare wrapText="bothSides"/>
            <wp:docPr id="206" name="Shape 206"/>
            <wp:cNvGraphicFramePr/>
            <a:graphic xmlns:a="http://schemas.openxmlformats.org/drawingml/2006/main">
              <a:graphicData uri="http://schemas.openxmlformats.org/drawingml/2006/picture">
                <pic:pic xmlns:pic="http://schemas.openxmlformats.org/drawingml/2006/picture">
                  <pic:nvPicPr>
                    <pic:cNvPr id="206" name="Shape 206"/>
                    <pic:cNvPicPr/>
                  </pic:nvPicPr>
                  <pic:blipFill>
                    <a:blip xmlns:r="http://schemas.openxmlformats.org/officeDocument/2006/relationships" r:embed="rId147"/>
                    <a:stretch>
                      <a:fillRect/>
                    </a:stretch>
                  </pic:blipFill>
                  <pic:spPr>
                    <a:xfrm>
                      <a:off x="0" y="0"/>
                      <a:ext cx="377825" cy="377825"/>
                    </a:xfrm>
                    <a:prstGeom prst="rect">
                      <a:avLst/>
                    </a:prstGeom>
                  </pic:spPr>
                </pic:pic>
              </a:graphicData>
            </a:graphic>
          </wp:anchor>
        </w:drawing>
      </w:r>
    </w:p>
    <w:p>
      <w:pPr>
        <w:pStyle w:val="70"/>
        <w:keepNext w:val="0"/>
        <w:keepLines w:val="0"/>
        <w:widowControl w:val="0"/>
        <w:shd w:val="clear" w:color="auto" w:fill="auto"/>
        <w:bidi w:val="0"/>
        <w:spacing w:before="0" w:after="0" w:line="240" w:lineRule="auto"/>
        <w:ind w:left="0" w:right="0" w:firstLine="0"/>
        <w:jc w:val="left"/>
        <w:rPr>
          <w:sz w:val="22"/>
          <w:szCs w:val="22"/>
        </w:rPr>
      </w:pPr>
      <w:r>
        <w:rPr>
          <w:rStyle w:val="7"/>
          <w:b w:val="0"/>
          <w:bCs w:val="0"/>
          <w:i w:val="0"/>
          <w:iCs w:val="0"/>
          <w:smallCaps w:val="0"/>
          <w:strike w:val="0"/>
          <w:color w:val="000000"/>
          <w:sz w:val="22"/>
          <w:szCs w:val="22"/>
        </w:rPr>
        <w:t>选点困难</w:t>
      </w:r>
    </w:p>
    <w:p>
      <w:pPr>
        <w:pStyle w:val="60"/>
        <w:keepNext w:val="0"/>
        <w:keepLines w:val="0"/>
        <w:widowControl w:val="0"/>
        <w:shd w:val="clear" w:color="auto" w:fill="auto"/>
        <w:bidi w:val="0"/>
        <w:spacing w:before="0" w:after="0" w:line="278" w:lineRule="exact"/>
        <w:ind w:left="0" w:right="0" w:firstLine="0"/>
        <w:jc w:val="left"/>
      </w:pPr>
      <w:r>
        <w:rPr>
          <w:rStyle w:val="6"/>
          <w:b w:val="0"/>
          <w:bCs w:val="0"/>
          <w:i w:val="0"/>
          <w:iCs w:val="0"/>
          <w:smallCaps w:val="0"/>
          <w:strike w:val="0"/>
        </w:rPr>
        <w:t>普通农村居住分散公共设施选勰</w:t>
      </w:r>
    </w:p>
    <w:p>
      <w:pPr>
        <w:spacing w:line="1" w:lineRule="exact"/>
        <w:rPr>
          <w:sz w:val="2"/>
          <w:szCs w:val="2"/>
        </w:rPr>
      </w:pPr>
      <w:r>
        <w:br w:type="column"/>
      </w:r>
    </w:p>
    <w:p>
      <w:pPr>
        <w:pStyle w:val="70"/>
        <w:keepNext w:val="0"/>
        <w:keepLines w:val="0"/>
        <w:widowControl w:val="0"/>
        <w:shd w:val="clear" w:color="auto" w:fill="auto"/>
        <w:bidi w:val="0"/>
        <w:spacing w:before="0" w:after="80" w:line="240" w:lineRule="auto"/>
        <w:ind w:left="0" w:right="0" w:firstLine="0"/>
        <w:jc w:val="left"/>
        <w:rPr>
          <w:sz w:val="22"/>
          <w:szCs w:val="22"/>
        </w:rPr>
      </w:pPr>
      <w:r>
        <w:rPr>
          <w:rStyle w:val="7"/>
          <w:b w:val="0"/>
          <w:bCs w:val="0"/>
          <w:i w:val="0"/>
          <w:iCs w:val="0"/>
          <w:smallCaps w:val="0"/>
          <w:strike w:val="0"/>
          <w:color w:val="000000"/>
          <w:sz w:val="22"/>
          <w:szCs w:val="22"/>
        </w:rPr>
        <w:t>数字化薄弱</w:t>
      </w:r>
    </w:p>
    <w:p>
      <w:pPr>
        <w:pStyle w:val="60"/>
        <w:keepNext w:val="0"/>
        <w:keepLines w:val="0"/>
        <w:widowControl w:val="0"/>
        <w:shd w:val="clear" w:color="auto" w:fill="auto"/>
        <w:bidi w:val="0"/>
        <w:spacing w:before="0" w:after="0" w:line="269" w:lineRule="exact"/>
        <w:ind w:left="0" w:right="0" w:firstLine="0"/>
        <w:jc w:val="left"/>
      </w:pPr>
      <w:r>
        <w:rPr>
          <w:rStyle w:val="6"/>
          <w:b w:val="0"/>
          <w:bCs w:val="0"/>
          <w:i w:val="0"/>
          <w:iCs w:val="0"/>
          <w:smallCaps w:val="0"/>
          <w:strike w:val="0"/>
        </w:rPr>
        <w:t>数字化技</w:t>
      </w:r>
      <w:r>
        <w:rPr>
          <w:rStyle w:val="6"/>
          <w:rFonts w:ascii="Arial" w:eastAsia="Arial" w:hAnsi="Arial" w:cs="Arial"/>
          <w:b w:val="0"/>
          <w:bCs w:val="0"/>
          <w:i w:val="0"/>
          <w:iCs w:val="0"/>
          <w:smallCaps w:val="0"/>
          <w:strike w:val="0"/>
          <w:sz w:val="22"/>
          <w:szCs w:val="22"/>
          <w:lang w:val="en-US" w:eastAsia="en-US" w:bidi="en-US"/>
        </w:rPr>
        <w:t>T^</w:t>
      </w:r>
      <w:r>
        <w:rPr>
          <w:rStyle w:val="6"/>
          <w:b w:val="0"/>
          <w:bCs w:val="0"/>
          <w:i w:val="0"/>
          <w:iCs w:val="0"/>
          <w:smallCaps w:val="0"/>
          <w:strike w:val="0"/>
        </w:rPr>
        <w:t>弱，无法</w:t>
      </w:r>
      <w:r>
        <w:rPr>
          <w:rStyle w:val="6"/>
          <w:rFonts w:ascii="Arial" w:eastAsia="Arial" w:hAnsi="Arial" w:cs="Arial"/>
          <w:b w:val="0"/>
          <w:bCs w:val="0"/>
          <w:i w:val="0"/>
          <w:iCs w:val="0"/>
          <w:smallCaps w:val="0"/>
          <w:strike w:val="0"/>
          <w:sz w:val="22"/>
          <w:szCs w:val="22"/>
          <w:lang w:val="en-US" w:eastAsia="en-US" w:bidi="en-US"/>
        </w:rPr>
        <w:t>ii</w:t>
      </w:r>
      <w:r>
        <w:rPr>
          <w:rStyle w:val="6"/>
          <w:b w:val="0"/>
          <w:bCs w:val="0"/>
          <w:i w:val="0"/>
          <w:iCs w:val="0"/>
          <w:smallCaps w:val="0"/>
          <w:strike w:val="0"/>
        </w:rPr>
        <w:t>溯，无法峥腌准宣传，导致分类</w:t>
      </w:r>
    </w:p>
    <w:p>
      <w:pPr>
        <w:pStyle w:val="a4"/>
        <w:keepNext w:val="0"/>
        <w:keepLines w:val="0"/>
        <w:widowControl w:val="0"/>
        <w:shd w:val="clear" w:color="auto" w:fill="auto"/>
        <w:bidi w:val="0"/>
        <w:spacing w:before="0" w:after="0" w:line="240" w:lineRule="auto"/>
        <w:ind w:left="0" w:right="0" w:firstLine="0"/>
        <w:jc w:val="left"/>
        <w:rPr>
          <w:sz w:val="22"/>
          <w:szCs w:val="22"/>
        </w:rPr>
        <w:sectPr>
          <w:headerReference w:type="default" r:id="rId148"/>
          <w:footerReference w:type="default" r:id="rId149"/>
          <w:type w:val="continuous"/>
          <w:pgSz w:w="11900" w:h="16840"/>
          <w:pgMar w:top="1906" w:right="2701" w:bottom="1474" w:left="3512" w:header="0" w:footer="3" w:gutter="0"/>
          <w:pgNumType w:start="44"/>
          <w:cols w:num="2" w:space="830"/>
          <w:rtlGutter w:val="0"/>
          <w:docGrid w:linePitch="360" w:charSpace="0"/>
        </w:sectPr>
      </w:pPr>
      <w:r>
        <w:rPr>
          <w:rStyle w:val="a3"/>
          <w:rFonts w:ascii="Arial" w:eastAsia="Arial" w:hAnsi="Arial" w:cs="Arial"/>
          <w:b w:val="0"/>
          <w:bCs w:val="0"/>
          <w:i w:val="0"/>
          <w:iCs w:val="0"/>
          <w:smallCaps w:val="0"/>
          <w:strike w:val="0"/>
          <w:sz w:val="22"/>
          <w:szCs w:val="22"/>
          <w:lang w:val="en-US" w:eastAsia="en-US" w:bidi="en-US"/>
        </w:rPr>
        <w:t>®M^FW</w:t>
      </w:r>
    </w:p>
    <w:p>
      <w:pPr>
        <w:widowControl w:val="0"/>
        <w:spacing w:line="159" w:lineRule="exact"/>
        <w:rPr>
          <w:sz w:val="13"/>
          <w:szCs w:val="13"/>
        </w:rPr>
      </w:pPr>
    </w:p>
    <w:p>
      <w:pPr>
        <w:widowControl w:val="0"/>
        <w:spacing w:line="1" w:lineRule="exact"/>
        <w:sectPr>
          <w:headerReference w:type="default" r:id="rId150"/>
          <w:footerReference w:type="default" r:id="rId151"/>
          <w:type w:val="continuous"/>
          <w:pgSz w:w="11900" w:h="16840"/>
          <w:pgMar w:top="1003" w:right="0" w:bottom="1359" w:left="0" w:header="0" w:footer="3" w:gutter="0"/>
          <w:pgNumType w:start="45"/>
          <w:cols w:num="1" w:space="720"/>
          <w:rtlGutter w:val="0"/>
          <w:docGrid w:linePitch="360" w:charSpace="0"/>
        </w:sectPr>
      </w:pPr>
    </w:p>
    <w:p>
      <w:pPr>
        <w:pStyle w:val="1"/>
        <w:keepNext w:val="0"/>
        <w:keepLines w:val="0"/>
        <w:framePr w:w="8338" w:h="4142" w:hRule="atLeast" w:wrap="auto" w:vAnchor="text" w:hAnchor="page" w:x="1789" w:y="21"/>
        <w:widowControl w:val="0"/>
        <w:shd w:val="clear" w:color="auto" w:fill="auto"/>
        <w:bidi w:val="0"/>
        <w:spacing w:before="0" w:after="0" w:line="589" w:lineRule="exact"/>
        <w:ind w:left="0" w:right="0" w:firstLine="0"/>
        <w:jc w:val="center"/>
      </w:pPr>
      <w:r>
        <w:rPr>
          <w:rStyle w:val="a5"/>
          <w:b w:val="0"/>
          <w:bCs w:val="0"/>
          <w:i w:val="0"/>
          <w:iCs w:val="0"/>
          <w:smallCaps w:val="0"/>
          <w:strike w:val="0"/>
        </w:rPr>
        <w:t>"大蔚分类"聚焦主要问题</w:t>
      </w:r>
    </w:p>
    <w:p>
      <w:pPr>
        <w:pStyle w:val="1"/>
        <w:keepNext w:val="0"/>
        <w:keepLines w:val="0"/>
        <w:framePr w:w="8338" w:h="4142" w:hRule="atLeast" w:wrap="auto" w:vAnchor="text" w:hAnchor="page" w:x="1789" w:y="21"/>
        <w:widowControl w:val="0"/>
        <w:shd w:val="clear" w:color="auto" w:fill="auto"/>
        <w:bidi w:val="0"/>
        <w:spacing w:before="0" w:after="0" w:line="589" w:lineRule="exact"/>
        <w:ind w:left="0" w:right="0" w:firstLine="720"/>
        <w:jc w:val="left"/>
      </w:pPr>
      <w:r>
        <w:rPr>
          <w:rStyle w:val="a5"/>
          <w:b w:val="0"/>
          <w:bCs w:val="0"/>
          <w:i w:val="0"/>
          <w:iCs w:val="0"/>
          <w:smallCaps w:val="0"/>
          <w:strike w:val="0"/>
        </w:rPr>
        <w:t>（二）一分二场景：大蔚分类的平台架构</w:t>
      </w:r>
    </w:p>
    <w:p>
      <w:pPr>
        <w:pStyle w:val="1"/>
        <w:keepNext w:val="0"/>
        <w:keepLines w:val="0"/>
        <w:framePr w:w="8338" w:h="4142" w:hRule="atLeast" w:wrap="auto" w:vAnchor="text" w:hAnchor="page" w:x="1789" w:y="21"/>
        <w:widowControl w:val="0"/>
        <w:shd w:val="clear" w:color="auto" w:fill="auto"/>
        <w:bidi w:val="0"/>
        <w:spacing w:before="0" w:after="0" w:line="589" w:lineRule="exact"/>
        <w:ind w:left="0" w:right="0" w:firstLine="580"/>
        <w:jc w:val="left"/>
      </w:pPr>
      <w:r>
        <w:rPr>
          <w:rStyle w:val="a5"/>
          <w:b w:val="0"/>
          <w:bCs w:val="0"/>
          <w:i w:val="0"/>
          <w:iCs w:val="0"/>
          <w:smallCaps w:val="0"/>
          <w:strike w:val="0"/>
        </w:rPr>
        <w:t>大蔚分类因地制宜，从大蔚分类现状和实际出发，通过垃圾分类和垃圾处理两大场景构建垃圾分类全流程闭环，通过"一分”，即垃圾分类积分体系，实现农民垃圾分类的正向激励体系，促进垃圾分类长效执行。同时将垃圾分类积分作为一个独立的场景应用，和第三方系统互联互通。</w:t>
      </w:r>
    </w:p>
    <w:p>
      <w:pPr>
        <w:pStyle w:val="70"/>
        <w:keepNext w:val="0"/>
        <w:keepLines w:val="0"/>
        <w:framePr w:w="5266" w:h="816" w:hRule="atLeast" w:wrap="auto" w:vAnchor="text" w:hAnchor="page" w:x="4429" w:y="4403"/>
        <w:widowControl w:val="0"/>
        <w:pBdr>
          <w:top w:val="single" w:sz="2" w:space="0" w:color="00AF50"/>
          <w:left w:val="single" w:sz="2" w:space="0" w:color="00AF50"/>
          <w:bottom w:val="single" w:sz="2" w:space="0" w:color="00AF50"/>
          <w:right w:val="single" w:sz="2" w:space="0" w:color="00AF50"/>
        </w:pBdr>
        <w:shd w:val="clear" w:color="auto" w:fill="00AF50"/>
        <w:bidi w:val="0"/>
        <w:spacing w:before="0" w:after="0" w:line="398" w:lineRule="exact"/>
        <w:ind w:left="0" w:right="0" w:firstLine="3700"/>
        <w:jc w:val="both"/>
      </w:pPr>
      <w:r>
        <w:rPr>
          <w:rStyle w:val="7"/>
          <w:b w:val="0"/>
          <w:bCs w:val="0"/>
          <w:i w:val="0"/>
          <w:iCs w:val="0"/>
          <w:smallCaps w:val="0"/>
          <w:strike w:val="0"/>
          <w:color w:val="FFFFFF"/>
          <w:lang w:val="en-US" w:eastAsia="en-US" w:bidi="en-US"/>
        </w:rPr>
        <w:t>■</w:t>
      </w:r>
      <w:r>
        <w:rPr>
          <w:rStyle w:val="7"/>
          <w:b w:val="0"/>
          <w:bCs w:val="0"/>
          <w:i w:val="0"/>
          <w:iCs w:val="0"/>
          <w:smallCaps w:val="0"/>
          <w:strike w:val="0"/>
          <w:color w:val="BDEBF9"/>
        </w:rPr>
        <w:t>数据分析分类评价</w:t>
      </w:r>
    </w:p>
    <w:p>
      <w:pPr>
        <w:pStyle w:val="a2"/>
        <w:keepNext w:val="0"/>
        <w:keepLines w:val="0"/>
        <w:framePr w:w="1325" w:h="288" w:hRule="atLeast" w:wrap="auto" w:vAnchor="text" w:hAnchor="page" w:x="6316" w:y="4931"/>
        <w:widowControl w:val="0"/>
        <w:pBdr>
          <w:top w:val="single" w:sz="2" w:space="0" w:color="00AE54"/>
          <w:left w:val="single" w:sz="2" w:space="0" w:color="00AE54"/>
          <w:bottom w:val="single" w:sz="2" w:space="0" w:color="00AE54"/>
          <w:right w:val="single" w:sz="2" w:space="0" w:color="00AE54"/>
        </w:pBdr>
        <w:shd w:val="clear" w:color="auto" w:fill="00AE54"/>
        <w:bidi w:val="0"/>
        <w:spacing w:before="0" w:after="0" w:line="240" w:lineRule="auto"/>
        <w:ind w:left="0" w:right="0" w:firstLine="0"/>
        <w:jc w:val="left"/>
        <w:rPr>
          <w:sz w:val="20"/>
          <w:szCs w:val="20"/>
        </w:rPr>
      </w:pPr>
      <w:r>
        <w:rPr>
          <w:rStyle w:val="a1"/>
          <w:b w:val="0"/>
          <w:bCs w:val="0"/>
          <w:i w:val="0"/>
          <w:iCs w:val="0"/>
          <w:smallCaps w:val="0"/>
          <w:strike w:val="0"/>
          <w:color w:val="BDEBF9"/>
          <w:sz w:val="20"/>
          <w:szCs w:val="20"/>
        </w:rPr>
        <w:t>积分获取消费</w:t>
      </w:r>
    </w:p>
    <w:p>
      <w:pPr>
        <w:pStyle w:val="a2"/>
        <w:keepNext w:val="0"/>
        <w:keepLines w:val="0"/>
        <w:framePr w:w="1330" w:h="283" w:hRule="atLeast" w:wrap="auto" w:vAnchor="text" w:hAnchor="page" w:x="8572" w:y="5070"/>
        <w:widowControl w:val="0"/>
        <w:pBdr>
          <w:top w:val="single" w:sz="2" w:space="0" w:color="7F7F7F"/>
          <w:left w:val="single" w:sz="2" w:space="0" w:color="7F7F7F"/>
          <w:bottom w:val="single" w:sz="2" w:space="0" w:color="7F7F7F"/>
          <w:right w:val="single" w:sz="2" w:space="0" w:color="7F7F7F"/>
        </w:pBdr>
        <w:shd w:val="clear" w:color="auto" w:fill="7F7F7F"/>
        <w:bidi w:val="0"/>
        <w:spacing w:before="0" w:after="0" w:line="240" w:lineRule="auto"/>
        <w:ind w:left="0" w:right="0" w:firstLine="0"/>
        <w:jc w:val="right"/>
        <w:rPr>
          <w:sz w:val="20"/>
          <w:szCs w:val="20"/>
        </w:rPr>
      </w:pPr>
      <w:r>
        <w:rPr>
          <w:rStyle w:val="a1"/>
          <w:b w:val="0"/>
          <w:bCs w:val="0"/>
          <w:i w:val="0"/>
          <w:iCs w:val="0"/>
          <w:smallCaps w:val="0"/>
          <w:strike w:val="0"/>
          <w:color w:val="FFFFFF"/>
          <w:sz w:val="20"/>
          <w:szCs w:val="20"/>
        </w:rPr>
        <w:t>三方场景提供</w:t>
      </w:r>
    </w:p>
    <w:p>
      <w:pPr>
        <w:pStyle w:val="a2"/>
        <w:keepNext w:val="0"/>
        <w:keepLines w:val="0"/>
        <w:framePr w:w="451" w:h="341" w:hRule="atLeast" w:wrap="auto" w:vAnchor="text" w:hAnchor="page" w:x="9119" w:y="5680"/>
        <w:widowControl w:val="0"/>
        <w:pBdr>
          <w:top w:val="single" w:sz="2" w:space="0" w:color="505050"/>
          <w:left w:val="single" w:sz="2" w:space="0" w:color="505050"/>
          <w:bottom w:val="single" w:sz="2" w:space="0" w:color="505050"/>
          <w:right w:val="single" w:sz="2" w:space="0" w:color="505050"/>
        </w:pBdr>
        <w:shd w:val="clear" w:color="auto" w:fill="505050"/>
        <w:bidi w:val="0"/>
        <w:spacing w:before="0" w:after="0" w:line="240" w:lineRule="auto"/>
        <w:ind w:left="0" w:right="0" w:firstLine="0"/>
        <w:jc w:val="left"/>
        <w:rPr>
          <w:sz w:val="28"/>
          <w:szCs w:val="28"/>
        </w:rPr>
      </w:pPr>
      <w:r>
        <w:rPr>
          <w:rStyle w:val="a1"/>
          <w:rFonts w:ascii="Times New Roman" w:eastAsia="Times New Roman" w:hAnsi="Times New Roman" w:cs="Times New Roman"/>
          <w:b/>
          <w:bCs/>
          <w:i w:val="0"/>
          <w:iCs w:val="0"/>
          <w:smallCaps w:val="0"/>
          <w:strike w:val="0"/>
          <w:color w:val="FFFFFF"/>
          <w:sz w:val="28"/>
          <w:szCs w:val="28"/>
          <w:lang w:val="en-US" w:eastAsia="en-US" w:bidi="en-US"/>
        </w:rPr>
        <w:t>M</w:t>
      </w:r>
    </w:p>
    <w:p>
      <w:pPr>
        <w:pStyle w:val="a2"/>
        <w:keepNext w:val="0"/>
        <w:keepLines w:val="0"/>
        <w:framePr w:w="1195" w:h="667" w:hRule="atLeast" w:wrap="auto" w:vAnchor="text" w:hAnchor="page" w:x="8649" w:y="5953"/>
        <w:widowControl w:val="0"/>
        <w:shd w:val="clear" w:color="auto" w:fill="auto"/>
        <w:bidi w:val="0"/>
        <w:spacing w:before="0" w:after="0" w:line="209" w:lineRule="exact"/>
        <w:ind w:left="0" w:right="0" w:firstLine="0"/>
        <w:jc w:val="both"/>
        <w:rPr>
          <w:sz w:val="18"/>
          <w:szCs w:val="18"/>
        </w:rPr>
      </w:pPr>
      <w:r>
        <w:rPr>
          <w:rStyle w:val="a1"/>
          <w:rFonts w:ascii="Arial" w:eastAsia="Arial" w:hAnsi="Arial" w:cs="Arial"/>
          <w:b w:val="0"/>
          <w:bCs w:val="0"/>
          <w:i w:val="0"/>
          <w:iCs w:val="0"/>
          <w:smallCaps w:val="0"/>
          <w:strike w:val="0"/>
          <w:sz w:val="15"/>
          <w:szCs w:val="15"/>
        </w:rPr>
        <w:t>•</w:t>
      </w:r>
      <w:r>
        <w:rPr>
          <w:rStyle w:val="a1"/>
          <w:b w:val="0"/>
          <w:bCs w:val="0"/>
          <w:i w:val="0"/>
          <w:iCs w:val="0"/>
          <w:smallCaps w:val="0"/>
          <w:strike w:val="0"/>
          <w:sz w:val="18"/>
          <w:szCs w:val="18"/>
        </w:rPr>
        <w:t>垃圾重量趋势</w:t>
      </w:r>
      <w:r>
        <w:rPr>
          <w:rStyle w:val="a1"/>
          <w:rFonts w:ascii="Arial" w:eastAsia="Arial" w:hAnsi="Arial" w:cs="Arial"/>
          <w:b w:val="0"/>
          <w:bCs w:val="0"/>
          <w:i w:val="0"/>
          <w:iCs w:val="0"/>
          <w:smallCaps w:val="0"/>
          <w:strike w:val="0"/>
          <w:sz w:val="15"/>
          <w:szCs w:val="15"/>
          <w:lang w:val="en-US" w:eastAsia="en-US" w:bidi="en-US"/>
        </w:rPr>
        <w:t>•</w:t>
      </w:r>
      <w:r>
        <w:rPr>
          <w:rStyle w:val="a1"/>
          <w:b w:val="0"/>
          <w:bCs w:val="0"/>
          <w:i w:val="0"/>
          <w:iCs w:val="0"/>
          <w:smallCaps w:val="0"/>
          <w:strike w:val="0"/>
          <w:sz w:val="18"/>
          <w:szCs w:val="18"/>
        </w:rPr>
        <w:t>垃圾准确率等</w:t>
      </w:r>
      <w:r>
        <w:rPr>
          <w:rStyle w:val="a1"/>
          <w:rFonts w:ascii="Arial" w:eastAsia="Arial" w:hAnsi="Arial" w:cs="Arial"/>
          <w:b w:val="0"/>
          <w:bCs w:val="0"/>
          <w:i w:val="0"/>
          <w:iCs w:val="0"/>
          <w:smallCaps w:val="0"/>
          <w:strike w:val="0"/>
          <w:sz w:val="15"/>
          <w:szCs w:val="15"/>
        </w:rPr>
        <w:t>•</w:t>
      </w:r>
      <w:r>
        <w:rPr>
          <w:rStyle w:val="a1"/>
          <w:b w:val="0"/>
          <w:bCs w:val="0"/>
          <w:i w:val="0"/>
          <w:iCs w:val="0"/>
          <w:smallCaps w:val="0"/>
          <w:strike w:val="0"/>
          <w:sz w:val="18"/>
          <w:szCs w:val="18"/>
        </w:rPr>
        <w:t>两介体系输出</w:t>
      </w:r>
    </w:p>
    <w:p>
      <w:pPr>
        <w:pStyle w:val="60"/>
        <w:keepNext w:val="0"/>
        <w:keepLines w:val="0"/>
        <w:framePr w:w="902" w:h="749" w:hRule="atLeast" w:wrap="auto" w:vAnchor="text" w:hAnchor="page" w:x="4501" w:y="5790"/>
        <w:widowControl w:val="0"/>
        <w:numPr>
          <w:ilvl w:val="0"/>
          <w:numId w:val="2"/>
        </w:numPr>
        <w:shd w:val="clear" w:color="auto" w:fill="auto"/>
        <w:tabs>
          <w:tab w:val="left" w:pos="110"/>
        </w:tabs>
        <w:bidi w:val="0"/>
        <w:spacing w:before="0" w:after="0" w:line="240" w:lineRule="auto"/>
        <w:ind w:left="0" w:right="0" w:firstLine="0"/>
        <w:jc w:val="left"/>
      </w:pPr>
      <w:r>
        <w:rPr>
          <w:rStyle w:val="6"/>
          <w:b w:val="0"/>
          <w:bCs w:val="0"/>
          <w:i w:val="0"/>
          <w:iCs w:val="0"/>
          <w:smallCaps w:val="0"/>
          <w:strike w:val="0"/>
        </w:rPr>
        <w:t>垃圾称重</w:t>
      </w:r>
    </w:p>
    <w:p>
      <w:pPr>
        <w:pStyle w:val="60"/>
        <w:keepNext w:val="0"/>
        <w:keepLines w:val="0"/>
        <w:framePr w:w="902" w:h="749" w:hRule="atLeast" w:wrap="auto" w:vAnchor="text" w:hAnchor="page" w:x="4501" w:y="5790"/>
        <w:widowControl w:val="0"/>
        <w:numPr>
          <w:ilvl w:val="0"/>
          <w:numId w:val="2"/>
        </w:numPr>
        <w:shd w:val="clear" w:color="auto" w:fill="auto"/>
        <w:tabs>
          <w:tab w:val="left" w:pos="110"/>
        </w:tabs>
        <w:bidi w:val="0"/>
        <w:spacing w:before="0" w:after="0" w:line="240" w:lineRule="auto"/>
        <w:ind w:left="0" w:right="0" w:firstLine="0"/>
        <w:jc w:val="left"/>
      </w:pPr>
      <w:r>
        <w:rPr>
          <w:rStyle w:val="6"/>
          <w:b w:val="0"/>
          <w:bCs w:val="0"/>
          <w:i w:val="0"/>
          <w:iCs w:val="0"/>
          <w:smallCaps w:val="0"/>
          <w:strike w:val="0"/>
        </w:rPr>
        <w:t>垃圾拍照</w:t>
      </w:r>
    </w:p>
    <w:p>
      <w:pPr>
        <w:pStyle w:val="60"/>
        <w:keepNext w:val="0"/>
        <w:keepLines w:val="0"/>
        <w:framePr w:w="902" w:h="749" w:hRule="atLeast" w:wrap="auto" w:vAnchor="text" w:hAnchor="page" w:x="4501" w:y="5790"/>
        <w:widowControl w:val="0"/>
        <w:numPr>
          <w:ilvl w:val="0"/>
          <w:numId w:val="2"/>
        </w:numPr>
        <w:shd w:val="clear" w:color="auto" w:fill="auto"/>
        <w:tabs>
          <w:tab w:val="left" w:pos="110"/>
        </w:tabs>
        <w:bidi w:val="0"/>
        <w:spacing w:before="0" w:after="0" w:line="240" w:lineRule="auto"/>
        <w:ind w:left="0" w:right="0" w:firstLine="0"/>
        <w:jc w:val="left"/>
      </w:pPr>
      <w:r>
        <w:rPr>
          <w:rStyle w:val="6"/>
          <w:b w:val="0"/>
          <w:bCs w:val="0"/>
          <w:i w:val="0"/>
          <w:iCs w:val="0"/>
          <w:smallCaps w:val="0"/>
          <w:strike w:val="0"/>
        </w:rPr>
        <w:t>垃圾评价</w:t>
      </w:r>
    </w:p>
    <w:p>
      <w:pPr>
        <w:pStyle w:val="60"/>
        <w:keepNext w:val="0"/>
        <w:keepLines w:val="0"/>
        <w:framePr w:w="907" w:h="749" w:hRule="atLeast" w:wrap="auto" w:vAnchor="text" w:hAnchor="page" w:x="6604" w:y="5790"/>
        <w:widowControl w:val="0"/>
        <w:numPr>
          <w:ilvl w:val="0"/>
          <w:numId w:val="3"/>
        </w:numPr>
        <w:shd w:val="clear" w:color="auto" w:fill="auto"/>
        <w:tabs>
          <w:tab w:val="left" w:pos="110"/>
        </w:tabs>
        <w:bidi w:val="0"/>
        <w:spacing w:before="0" w:after="0" w:line="240" w:lineRule="auto"/>
        <w:ind w:left="0" w:right="0" w:firstLine="0"/>
        <w:jc w:val="left"/>
      </w:pPr>
      <w:r>
        <w:rPr>
          <w:rStyle w:val="6"/>
          <w:b w:val="0"/>
          <w:bCs w:val="0"/>
          <w:i w:val="0"/>
          <w:iCs w:val="0"/>
          <w:smallCaps w:val="0"/>
          <w:strike w:val="0"/>
        </w:rPr>
        <w:t>积分获取</w:t>
      </w:r>
    </w:p>
    <w:p>
      <w:pPr>
        <w:pStyle w:val="60"/>
        <w:keepNext w:val="0"/>
        <w:keepLines w:val="0"/>
        <w:framePr w:w="907" w:h="749" w:hRule="atLeast" w:wrap="auto" w:vAnchor="text" w:hAnchor="page" w:x="6604" w:y="5790"/>
        <w:widowControl w:val="0"/>
        <w:numPr>
          <w:ilvl w:val="0"/>
          <w:numId w:val="3"/>
        </w:numPr>
        <w:shd w:val="clear" w:color="auto" w:fill="auto"/>
        <w:tabs>
          <w:tab w:val="left" w:pos="110"/>
        </w:tabs>
        <w:bidi w:val="0"/>
        <w:spacing w:before="0" w:after="0" w:line="240" w:lineRule="auto"/>
        <w:ind w:left="0" w:right="0" w:firstLine="0"/>
        <w:jc w:val="left"/>
      </w:pPr>
      <w:r>
        <w:rPr>
          <w:rStyle w:val="6"/>
          <w:b w:val="0"/>
          <w:bCs w:val="0"/>
          <w:i w:val="0"/>
          <w:iCs w:val="0"/>
          <w:smallCaps w:val="0"/>
          <w:strike w:val="0"/>
        </w:rPr>
        <w:t>积分兑换</w:t>
      </w:r>
    </w:p>
    <w:p>
      <w:pPr>
        <w:pStyle w:val="60"/>
        <w:keepNext w:val="0"/>
        <w:keepLines w:val="0"/>
        <w:framePr w:w="907" w:h="749" w:hRule="atLeast" w:wrap="auto" w:vAnchor="text" w:hAnchor="page" w:x="6604" w:y="5790"/>
        <w:widowControl w:val="0"/>
        <w:numPr>
          <w:ilvl w:val="0"/>
          <w:numId w:val="3"/>
        </w:numPr>
        <w:shd w:val="clear" w:color="auto" w:fill="auto"/>
        <w:tabs>
          <w:tab w:val="left" w:pos="110"/>
        </w:tabs>
        <w:bidi w:val="0"/>
        <w:spacing w:before="0" w:after="0" w:line="240" w:lineRule="auto"/>
        <w:ind w:left="0" w:right="0" w:firstLine="0"/>
        <w:jc w:val="left"/>
      </w:pPr>
      <w:r>
        <w:rPr>
          <w:rStyle w:val="6"/>
          <w:b w:val="0"/>
          <w:bCs w:val="0"/>
          <w:i w:val="0"/>
          <w:iCs w:val="0"/>
          <w:smallCaps w:val="0"/>
          <w:strike w:val="0"/>
        </w:rPr>
        <w:t>积分排名</w:t>
      </w:r>
    </w:p>
    <w:p>
      <w:pPr>
        <w:pStyle w:val="70"/>
        <w:keepNext w:val="0"/>
        <w:keepLines w:val="0"/>
        <w:framePr w:w="3014" w:h="365" w:hRule="atLeast" w:wrap="auto" w:vAnchor="text" w:hAnchor="page" w:x="4425" w:y="7359"/>
        <w:widowControl w:val="0"/>
        <w:pBdr>
          <w:top w:val="single" w:sz="2" w:space="0" w:color="92D14F"/>
          <w:left w:val="single" w:sz="2" w:space="0" w:color="92D14F"/>
          <w:bottom w:val="single" w:sz="2" w:space="0" w:color="92D14F"/>
          <w:right w:val="single" w:sz="2" w:space="0" w:color="92D14F"/>
        </w:pBdr>
        <w:shd w:val="clear" w:color="auto" w:fill="92D14F"/>
        <w:bidi w:val="0"/>
        <w:spacing w:before="0" w:after="0" w:line="240" w:lineRule="auto"/>
        <w:ind w:left="0" w:right="0" w:firstLine="0"/>
        <w:jc w:val="left"/>
      </w:pPr>
      <w:r>
        <w:rPr>
          <w:rStyle w:val="7"/>
          <w:b w:val="0"/>
          <w:bCs w:val="0"/>
          <w:i w:val="0"/>
          <w:iCs w:val="0"/>
          <w:smallCaps w:val="0"/>
          <w:strike w:val="0"/>
          <w:color w:val="F7CAC6"/>
        </w:rPr>
        <w:t>垃圾卿巴</w:t>
      </w:r>
      <w:r>
        <w:rPr>
          <w:rStyle w:val="7"/>
          <w:rFonts w:ascii="Arial" w:eastAsia="Arial" w:hAnsi="Arial" w:cs="Arial"/>
          <w:b w:val="0"/>
          <w:bCs w:val="0"/>
          <w:i w:val="0"/>
          <w:iCs w:val="0"/>
          <w:smallCaps w:val="0"/>
          <w:strike w:val="0"/>
          <w:color w:val="FFFFFF"/>
          <w:sz w:val="30"/>
          <w:szCs w:val="30"/>
          <w:lang w:val="en-US" w:eastAsia="en-US" w:bidi="en-US"/>
        </w:rPr>
        <w:t>LJ</w:t>
      </w:r>
      <w:r>
        <w:rPr>
          <w:rStyle w:val="7"/>
          <w:b w:val="0"/>
          <w:bCs w:val="0"/>
          <w:i w:val="0"/>
          <w:iCs w:val="0"/>
          <w:smallCaps w:val="0"/>
          <w:strike w:val="0"/>
          <w:color w:val="F7CAC6"/>
        </w:rPr>
        <w:t>还</w:t>
      </w:r>
      <w:r>
        <w:rPr>
          <w:rStyle w:val="7"/>
          <w:rFonts w:ascii="Arial" w:eastAsia="Arial" w:hAnsi="Arial" w:cs="Arial"/>
          <w:b w:val="0"/>
          <w:bCs w:val="0"/>
          <w:i w:val="0"/>
          <w:iCs w:val="0"/>
          <w:smallCaps w:val="0"/>
          <w:strike w:val="0"/>
          <w:color w:val="F7CAC6"/>
          <w:sz w:val="30"/>
          <w:szCs w:val="30"/>
          <w:lang w:val="en-US" w:eastAsia="en-US" w:bidi="en-US"/>
        </w:rPr>
        <w:t>0</w:t>
      </w:r>
      <w:r>
        <w:rPr>
          <w:rStyle w:val="7"/>
          <w:b w:val="0"/>
          <w:bCs w:val="0"/>
          <w:i w:val="0"/>
          <w:iCs w:val="0"/>
          <w:smallCaps w:val="0"/>
          <w:strike w:val="0"/>
          <w:color w:val="F7CAC6"/>
        </w:rPr>
        <w:t>呻民</w:t>
      </w:r>
    </w:p>
    <w:p>
      <w:pPr>
        <w:pStyle w:val="70"/>
        <w:keepNext w:val="0"/>
        <w:keepLines w:val="0"/>
        <w:framePr w:w="1469" w:h="379" w:hRule="atLeast" w:wrap="auto" w:vAnchor="text" w:hAnchor="page" w:x="8341" w:y="7311"/>
        <w:widowControl w:val="0"/>
        <w:pBdr>
          <w:top w:val="single" w:sz="2" w:space="0" w:color="92CE56"/>
          <w:left w:val="single" w:sz="2" w:space="0" w:color="92CE56"/>
          <w:bottom w:val="single" w:sz="2" w:space="0" w:color="92CE56"/>
          <w:right w:val="single" w:sz="2" w:space="0" w:color="92CE56"/>
        </w:pBdr>
        <w:shd w:val="clear" w:color="auto" w:fill="92CE56"/>
        <w:bidi w:val="0"/>
        <w:spacing w:before="80" w:after="0" w:line="240" w:lineRule="auto"/>
        <w:ind w:left="0" w:right="0" w:firstLine="0"/>
        <w:jc w:val="center"/>
      </w:pPr>
      <w:r>
        <w:rPr>
          <w:rStyle w:val="7"/>
          <w:b w:val="0"/>
          <w:bCs w:val="0"/>
          <w:i w:val="0"/>
          <w:iCs w:val="0"/>
          <w:smallCaps w:val="0"/>
          <w:strike w:val="0"/>
          <w:color w:val="F7CAC6"/>
        </w:rPr>
        <w:t>有机种植</w:t>
      </w:r>
    </w:p>
    <w:p>
      <w:pPr>
        <w:pStyle w:val="1"/>
        <w:keepNext w:val="0"/>
        <w:keepLines w:val="0"/>
        <w:framePr w:w="8333" w:h="2390" w:hRule="atLeast" w:wrap="auto" w:vAnchor="text" w:hAnchor="page" w:x="1794" w:y="7729"/>
        <w:widowControl w:val="0"/>
        <w:shd w:val="clear" w:color="auto" w:fill="auto"/>
        <w:bidi w:val="0"/>
        <w:spacing w:before="0" w:after="0" w:line="595" w:lineRule="exact"/>
        <w:ind w:left="0" w:right="0" w:firstLine="0"/>
        <w:jc w:val="center"/>
      </w:pPr>
      <w:r>
        <w:rPr>
          <w:rStyle w:val="a5"/>
          <w:b w:val="0"/>
          <w:bCs w:val="0"/>
          <w:i w:val="0"/>
          <w:iCs w:val="0"/>
          <w:smallCaps w:val="0"/>
          <w:strike w:val="0"/>
        </w:rPr>
        <w:t>"大蔚分类''的整体架构</w:t>
      </w:r>
    </w:p>
    <w:p>
      <w:pPr>
        <w:pStyle w:val="1"/>
        <w:keepNext w:val="0"/>
        <w:keepLines w:val="0"/>
        <w:framePr w:w="8333" w:h="2390" w:hRule="atLeast" w:wrap="auto" w:vAnchor="text" w:hAnchor="page" w:x="1794" w:y="7729"/>
        <w:widowControl w:val="0"/>
        <w:shd w:val="clear" w:color="auto" w:fill="auto"/>
        <w:bidi w:val="0"/>
        <w:spacing w:before="0" w:after="0" w:line="595" w:lineRule="exact"/>
        <w:ind w:left="0" w:right="0" w:firstLine="700"/>
        <w:jc w:val="left"/>
      </w:pPr>
      <w:r>
        <w:rPr>
          <w:rStyle w:val="a5"/>
          <w:b w:val="0"/>
          <w:bCs w:val="0"/>
          <w:i w:val="0"/>
          <w:iCs w:val="0"/>
          <w:smallCaps w:val="0"/>
          <w:strike w:val="0"/>
        </w:rPr>
        <w:t>（三）赚积分花积分：村民的闭环反馈机制</w:t>
      </w:r>
    </w:p>
    <w:p>
      <w:pPr>
        <w:pStyle w:val="1"/>
        <w:keepNext w:val="0"/>
        <w:keepLines w:val="0"/>
        <w:framePr w:w="8333" w:h="2390" w:hRule="atLeast" w:wrap="auto" w:vAnchor="text" w:hAnchor="page" w:x="1794" w:y="7729"/>
        <w:widowControl w:val="0"/>
        <w:shd w:val="clear" w:color="auto" w:fill="auto"/>
        <w:bidi w:val="0"/>
        <w:spacing w:before="0" w:after="0" w:line="595" w:lineRule="exact"/>
        <w:ind w:left="0" w:right="0" w:firstLine="0"/>
        <w:jc w:val="right"/>
      </w:pPr>
      <w:r>
        <w:rPr>
          <w:rStyle w:val="a5"/>
          <w:b w:val="0"/>
          <w:bCs w:val="0"/>
          <w:i w:val="0"/>
          <w:iCs w:val="0"/>
          <w:smallCaps w:val="0"/>
          <w:strike w:val="0"/>
        </w:rPr>
        <w:t>村民通过参与日常的垃圾分类活动，按照标准进行垃圾正确分类，将获得对应积分。积分可以通过居民积分卡或者积分币进行实</w:t>
      </w:r>
    </w:p>
    <w:p>
      <w:pPr>
        <w:widowControl w:val="0"/>
        <w:spacing w:line="360" w:lineRule="exact"/>
      </w:pPr>
      <w:r>
        <w:drawing>
          <wp:anchor distT="0" distB="0" distL="0" distR="0" simplePos="0" relativeHeight="251803648" behindDoc="1" locked="0" layoutInCell="1" allowOverlap="1">
            <wp:simplePos x="0" y="0"/>
            <wp:positionH relativeFrom="page">
              <wp:posOffset>1278890</wp:posOffset>
            </wp:positionH>
            <wp:positionV relativeFrom="paragraph">
              <wp:posOffset>3100070</wp:posOffset>
            </wp:positionV>
            <wp:extent cx="969010" cy="1791970"/>
            <wp:effectExtent l="0" t="0" r="2540" b="17780"/>
            <wp:wrapNone/>
            <wp:docPr id="208" name="Shape 208"/>
            <wp:cNvGraphicFramePr/>
            <a:graphic xmlns:a="http://schemas.openxmlformats.org/drawingml/2006/main">
              <a:graphicData uri="http://schemas.openxmlformats.org/drawingml/2006/picture">
                <pic:pic xmlns:pic="http://schemas.openxmlformats.org/drawingml/2006/picture">
                  <pic:nvPicPr>
                    <pic:cNvPr id="208" name="Shape 208"/>
                    <pic:cNvPicPr/>
                  </pic:nvPicPr>
                  <pic:blipFill>
                    <a:blip xmlns:r="http://schemas.openxmlformats.org/officeDocument/2006/relationships" r:embed="rId152"/>
                    <a:stretch>
                      <a:fillRect/>
                    </a:stretch>
                  </pic:blipFill>
                  <pic:spPr>
                    <a:xfrm>
                      <a:off x="0" y="0"/>
                      <a:ext cx="969010" cy="1791970"/>
                    </a:xfrm>
                    <a:prstGeom prst="rect">
                      <a:avLst/>
                    </a:prstGeom>
                  </pic:spPr>
                </pic:pic>
              </a:graphicData>
            </a:graphic>
          </wp:anchor>
        </w:drawing>
      </w:r>
      <w:r>
        <w:drawing>
          <wp:anchor distT="0" distB="789305" distL="457200" distR="0" simplePos="0" relativeHeight="251804672" behindDoc="1" locked="0" layoutInCell="1" allowOverlap="1">
            <wp:simplePos x="0" y="0"/>
            <wp:positionH relativeFrom="page">
              <wp:posOffset>4467225</wp:posOffset>
            </wp:positionH>
            <wp:positionV relativeFrom="paragraph">
              <wp:posOffset>3100070</wp:posOffset>
            </wp:positionV>
            <wp:extent cx="1859280" cy="316865"/>
            <wp:effectExtent l="0" t="0" r="7620" b="6985"/>
            <wp:wrapNone/>
            <wp:docPr id="210" name="Shape 210"/>
            <wp:cNvGraphicFramePr/>
            <a:graphic xmlns:a="http://schemas.openxmlformats.org/drawingml/2006/main">
              <a:graphicData uri="http://schemas.openxmlformats.org/drawingml/2006/picture">
                <pic:pic xmlns:pic="http://schemas.openxmlformats.org/drawingml/2006/picture">
                  <pic:nvPicPr>
                    <pic:cNvPr id="210" name="Shape 210"/>
                    <pic:cNvPicPr/>
                  </pic:nvPicPr>
                  <pic:blipFill>
                    <a:blip xmlns:r="http://schemas.openxmlformats.org/officeDocument/2006/relationships" r:embed="rId153"/>
                    <a:stretch>
                      <a:fillRect/>
                    </a:stretch>
                  </pic:blipFill>
                  <pic:spPr>
                    <a:xfrm>
                      <a:off x="0" y="0"/>
                      <a:ext cx="1859280" cy="316865"/>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sectPr>
          <w:headerReference w:type="default" r:id="rId154"/>
          <w:footerReference w:type="default" r:id="rId155"/>
          <w:type w:val="continuous"/>
          <w:pgSz w:w="11900" w:h="16840"/>
          <w:pgMar w:top="1003" w:right="1774" w:bottom="1359" w:left="1788" w:header="0" w:footer="3" w:gutter="0"/>
          <w:pgNumType w:start="46"/>
          <w:cols w:num="1" w:space="720"/>
          <w:rtlGutter w:val="0"/>
          <w:docGrid w:linePitch="360" w:charSpace="0"/>
        </w:sectPr>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7" w:line="1" w:lineRule="exact"/>
      </w:pPr>
    </w:p>
    <w:p>
      <w:pPr>
        <w:widowControl w:val="0"/>
        <w:spacing w:line="1" w:lineRule="exact"/>
        <w:sectPr>
          <w:headerReference w:type="default" r:id="rId156"/>
          <w:footerReference w:type="default" r:id="rId157"/>
          <w:type w:val="nextPage"/>
          <w:pgSz w:w="11900" w:h="16840"/>
          <w:pgMar w:top="1003" w:right="1774" w:bottom="1359" w:left="1788" w:header="0" w:footer="3" w:gutter="0"/>
          <w:pgNumType w:start="47"/>
          <w:cols w:num="1" w:space="720"/>
          <w:titlePg w:val="0"/>
          <w:rtlGutter w:val="0"/>
          <w:docGrid w:linePitch="360" w:charSpace="0"/>
        </w:sectPr>
      </w:pPr>
    </w:p>
    <w:p>
      <w:pPr>
        <w:widowControl w:val="0"/>
        <w:spacing w:before="1" w:after="1" w:line="240" w:lineRule="exact"/>
        <w:rPr>
          <w:sz w:val="19"/>
          <w:szCs w:val="19"/>
        </w:rPr>
      </w:pPr>
    </w:p>
    <w:p>
      <w:pPr>
        <w:widowControl w:val="0"/>
        <w:spacing w:line="1" w:lineRule="exact"/>
        <w:sectPr>
          <w:headerReference w:type="default" r:id="rId158"/>
          <w:footerReference w:type="default" r:id="rId159"/>
          <w:pgSz w:w="11900" w:h="16840"/>
          <w:pgMar w:top="1570" w:right="1778" w:bottom="1992" w:left="1788" w:header="0" w:footer="3" w:gutter="0"/>
          <w:pgNumType w:start="48"/>
          <w:cols w:num="1" w:space="720"/>
          <w:rtlGutter w:val="0"/>
          <w:docGrid w:linePitch="360" w:charSpace="0"/>
        </w:sectPr>
      </w:pPr>
    </w:p>
    <w:p>
      <w:pPr>
        <w:pStyle w:val="1"/>
        <w:keepNext w:val="0"/>
        <w:keepLines w:val="0"/>
        <w:widowControl w:val="0"/>
        <w:shd w:val="clear" w:color="auto" w:fill="auto"/>
        <w:bidi w:val="0"/>
        <w:spacing w:before="0" w:after="0" w:line="240" w:lineRule="auto"/>
        <w:ind w:left="0" w:right="0" w:firstLine="0"/>
        <w:jc w:val="left"/>
      </w:pPr>
      <w:r>
        <w:rPr>
          <w:rStyle w:val="a5"/>
          <w:b w:val="0"/>
          <w:bCs w:val="0"/>
          <w:i w:val="0"/>
          <w:iCs w:val="0"/>
          <w:smallCaps w:val="0"/>
          <w:strike w:val="0"/>
        </w:rPr>
        <w:t>物兑换，支持在本村线下商超兑换。积分还能形成村民垃圾分类排</w:t>
      </w:r>
    </w:p>
    <w:p>
      <w:pPr>
        <w:widowControl w:val="0"/>
        <w:spacing w:line="1" w:lineRule="exact"/>
        <w:sectPr>
          <w:headerReference w:type="default" r:id="rId160"/>
          <w:footerReference w:type="default" r:id="rId161"/>
          <w:type w:val="continuous"/>
          <w:pgSz w:w="11900" w:h="16840"/>
          <w:pgMar w:top="1570" w:right="1778" w:bottom="1992" w:left="1788" w:header="0" w:footer="3" w:gutter="0"/>
          <w:pgNumType w:start="49"/>
          <w:cols w:num="1" w:space="720"/>
          <w:rtlGutter w:val="0"/>
          <w:docGrid w:linePitch="360" w:charSpace="0"/>
        </w:sectPr>
      </w:pPr>
      <w:r>
        <w:drawing>
          <wp:anchor distT="393700" distB="191770" distL="161290" distR="0" simplePos="0" relativeHeight="251805696" behindDoc="0" locked="0" layoutInCell="1" allowOverlap="1">
            <wp:simplePos x="0" y="0"/>
            <wp:positionH relativeFrom="page">
              <wp:posOffset>1297940</wp:posOffset>
            </wp:positionH>
            <wp:positionV relativeFrom="paragraph">
              <wp:posOffset>393700</wp:posOffset>
            </wp:positionV>
            <wp:extent cx="4870450" cy="2371090"/>
            <wp:effectExtent l="0" t="0" r="6350" b="10160"/>
            <wp:wrapTopAndBottom/>
            <wp:docPr id="212" name="Shape 212"/>
            <wp:cNvGraphicFramePr/>
            <a:graphic xmlns:a="http://schemas.openxmlformats.org/drawingml/2006/main">
              <a:graphicData uri="http://schemas.openxmlformats.org/drawingml/2006/picture">
                <pic:pic xmlns:pic="http://schemas.openxmlformats.org/drawingml/2006/picture">
                  <pic:nvPicPr>
                    <pic:cNvPr id="212" name="Shape 212"/>
                    <pic:cNvPicPr/>
                  </pic:nvPicPr>
                  <pic:blipFill>
                    <a:blip xmlns:r="http://schemas.openxmlformats.org/officeDocument/2006/relationships" r:embed="rId162"/>
                    <a:stretch>
                      <a:fillRect/>
                    </a:stretch>
                  </pic:blipFill>
                  <pic:spPr>
                    <a:xfrm>
                      <a:off x="0" y="0"/>
                      <a:ext cx="4870450" cy="2371090"/>
                    </a:xfrm>
                    <a:prstGeom prst="rect">
                      <a:avLst/>
                    </a:prstGeom>
                  </pic:spPr>
                </pic:pic>
              </a:graphicData>
            </a:graphic>
          </wp:anchor>
        </w:drawing>
      </w:r>
      <w:r>
        <mc:AlternateContent>
          <mc:Choice Requires="wps">
            <w:drawing>
              <wp:anchor distT="0" distB="0" distL="0" distR="0" simplePos="0" relativeHeight="251807744" behindDoc="0" locked="0" layoutInCell="1" allowOverlap="1">
                <wp:simplePos x="0" y="0"/>
                <wp:positionH relativeFrom="page">
                  <wp:posOffset>1136650</wp:posOffset>
                </wp:positionH>
                <wp:positionV relativeFrom="paragraph">
                  <wp:posOffset>88900</wp:posOffset>
                </wp:positionV>
                <wp:extent cx="3044825" cy="213360"/>
                <wp:effectExtent l="0" t="0" r="0" b="0"/>
                <wp:wrapNone/>
                <wp:docPr id="214" name="Shape 2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4825" cy="213360"/>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rPr>
                                <w:sz w:val="26"/>
                                <w:szCs w:val="26"/>
                              </w:rPr>
                            </w:pPr>
                            <w:r>
                              <w:rPr>
                                <w:rStyle w:val="a1"/>
                                <w:rFonts w:ascii="宋体" w:eastAsia="宋体" w:hAnsi="宋体" w:cs="宋体"/>
                                <w:b w:val="0"/>
                                <w:bCs w:val="0"/>
                                <w:i w:val="0"/>
                                <w:iCs w:val="0"/>
                                <w:smallCaps w:val="0"/>
                                <w:strike w:val="0"/>
                                <w:sz w:val="26"/>
                                <w:szCs w:val="26"/>
                              </w:rPr>
                              <w:t>行榜，进行线下张贴公布和线上展示。</w:t>
                            </w:r>
                          </w:p>
                        </w:txbxContent>
                      </wps:txbx>
                      <wps:bodyPr lIns="0" tIns="0" rIns="0" bIns="0"/>
                    </wps:wsp>
                  </a:graphicData>
                </a:graphic>
              </wp:anchor>
            </w:drawing>
          </mc:Choice>
          <mc:Fallback>
            <w:pict>
              <v:shape id="Shape 214" o:spid="_x0000_s1072" type="#_x0000_t202" style="width:239.75pt;height:16.8pt;margin-top:7pt;margin-left:89.5pt;mso-position-horizontal-relative:page;mso-wrap-distance-bottom:0;mso-wrap-distance-left:0;mso-wrap-distance-right:0;mso-wrap-distance-top:0;position:absolute;v-text-anchor:top;z-index:251806720" filled="f" fillcolor="this">
                <v:textbox inset="0,0,0,0">
                  <w:txbxContent>
                    <w:p>
                      <w:pPr>
                        <w:pStyle w:val="a2"/>
                        <w:keepNext w:val="0"/>
                        <w:keepLines w:val="0"/>
                        <w:widowControl w:val="0"/>
                        <w:shd w:val="clear" w:color="auto" w:fill="auto"/>
                        <w:bidi w:val="0"/>
                        <w:spacing w:before="0" w:after="0" w:line="240" w:lineRule="auto"/>
                        <w:ind w:left="0" w:right="0" w:firstLine="0"/>
                        <w:jc w:val="left"/>
                        <w:rPr>
                          <w:sz w:val="26"/>
                          <w:szCs w:val="26"/>
                        </w:rPr>
                      </w:pPr>
                      <w:r>
                        <w:rPr>
                          <w:rStyle w:val="a1"/>
                          <w:rFonts w:ascii="宋体" w:eastAsia="宋体" w:hAnsi="宋体" w:cs="宋体"/>
                          <w:b w:val="0"/>
                          <w:bCs w:val="0"/>
                          <w:i w:val="0"/>
                          <w:iCs w:val="0"/>
                          <w:smallCaps w:val="0"/>
                          <w:strike w:val="0"/>
                          <w:sz w:val="26"/>
                          <w:szCs w:val="26"/>
                        </w:rPr>
                        <w:t>行榜，进行线下张贴公布和线上展示。</w:t>
                      </w:r>
                    </w:p>
                  </w:txbxContent>
                </v:textbox>
              </v:shape>
            </w:pict>
          </mc:Fallback>
        </mc:AlternateContent>
      </w:r>
      <w:r>
        <mc:AlternateContent>
          <mc:Choice Requires="wps">
            <w:drawing>
              <wp:anchor distT="0" distB="0" distL="0" distR="0" simplePos="0" relativeHeight="251809792" behindDoc="0" locked="0" layoutInCell="1" allowOverlap="1">
                <wp:simplePos x="0" y="0"/>
                <wp:positionH relativeFrom="page">
                  <wp:posOffset>1773555</wp:posOffset>
                </wp:positionH>
                <wp:positionV relativeFrom="paragraph">
                  <wp:posOffset>2752725</wp:posOffset>
                </wp:positionV>
                <wp:extent cx="4367530" cy="204470"/>
                <wp:effectExtent l="0" t="0" r="0" b="0"/>
                <wp:wrapNone/>
                <wp:docPr id="216" name="Shape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367530" cy="204470"/>
                        </a:xfrm>
                        <a:prstGeom prst="rect">
                          <a:avLst/>
                        </a:prstGeom>
                        <a:noFill/>
                      </wps:spPr>
                      <wps:txbx>
                        <w:txbxContent>
                          <w:p>
                            <w:pPr>
                              <w:pStyle w:val="a2"/>
                              <w:keepNext w:val="0"/>
                              <w:keepLines w:val="0"/>
                              <w:widowControl w:val="0"/>
                              <w:shd w:val="clear" w:color="auto" w:fill="auto"/>
                              <w:tabs>
                                <w:tab w:val="left" w:pos="4421"/>
                              </w:tabs>
                              <w:bidi w:val="0"/>
                              <w:spacing w:before="0" w:after="0" w:line="240" w:lineRule="auto"/>
                              <w:ind w:left="0" w:right="0" w:firstLine="0"/>
                              <w:jc w:val="left"/>
                              <w:rPr>
                                <w:sz w:val="24"/>
                                <w:szCs w:val="24"/>
                              </w:rPr>
                            </w:pPr>
                            <w:r>
                              <w:rPr>
                                <w:rStyle w:val="a1"/>
                                <w:b w:val="0"/>
                                <w:bCs w:val="0"/>
                                <w:i w:val="0"/>
                                <w:iCs w:val="0"/>
                                <w:smallCaps w:val="0"/>
                                <w:strike w:val="0"/>
                                <w:color w:val="AE1C22"/>
                                <w:sz w:val="24"/>
                                <w:szCs w:val="24"/>
                              </w:rPr>
                              <w:t>获取积分</w:t>
                            </w:r>
                            <w:r>
                              <w:rPr>
                                <w:rStyle w:val="a1"/>
                                <w:b w:val="0"/>
                                <w:bCs w:val="0"/>
                                <w:i w:val="0"/>
                                <w:iCs w:val="0"/>
                                <w:smallCaps w:val="0"/>
                                <w:strike w:val="0"/>
                                <w:color w:val="AE1C22"/>
                                <w:sz w:val="24"/>
                                <w:szCs w:val="24"/>
                              </w:rPr>
                              <w:tab/>
                            </w:r>
                            <w:r>
                              <w:rPr>
                                <w:rStyle w:val="a1"/>
                                <w:b w:val="0"/>
                                <w:bCs w:val="0"/>
                                <w:i w:val="0"/>
                                <w:iCs w:val="0"/>
                                <w:smallCaps w:val="0"/>
                                <w:strike w:val="0"/>
                                <w:color w:val="AE1C22"/>
                                <w:sz w:val="24"/>
                                <w:szCs w:val="24"/>
                              </w:rPr>
                              <w:t>奖励兑换（精神</w:t>
                            </w:r>
                            <w:r>
                              <w:rPr>
                                <w:rStyle w:val="a1"/>
                                <w:b w:val="0"/>
                                <w:bCs w:val="0"/>
                                <w:i w:val="0"/>
                                <w:iCs w:val="0"/>
                                <w:smallCaps w:val="0"/>
                                <w:strike w:val="0"/>
                                <w:color w:val="AE1C22"/>
                                <w:sz w:val="24"/>
                                <w:szCs w:val="24"/>
                                <w:lang w:val="en-US" w:eastAsia="en-US" w:bidi="en-US"/>
                              </w:rPr>
                              <w:t>+</w:t>
                            </w:r>
                            <w:r>
                              <w:rPr>
                                <w:rStyle w:val="a1"/>
                                <w:b w:val="0"/>
                                <w:bCs w:val="0"/>
                                <w:i w:val="0"/>
                                <w:iCs w:val="0"/>
                                <w:smallCaps w:val="0"/>
                                <w:strike w:val="0"/>
                                <w:color w:val="AE1C22"/>
                                <w:sz w:val="24"/>
                                <w:szCs w:val="24"/>
                              </w:rPr>
                              <w:t>物质）</w:t>
                            </w:r>
                          </w:p>
                        </w:txbxContent>
                      </wps:txbx>
                      <wps:bodyPr lIns="0" tIns="0" rIns="0" bIns="0"/>
                    </wps:wsp>
                  </a:graphicData>
                </a:graphic>
              </wp:anchor>
            </w:drawing>
          </mc:Choice>
          <mc:Fallback>
            <w:pict>
              <v:shape id="Shape 216" o:spid="_x0000_s1073" type="#_x0000_t202" style="width:343.9pt;height:16.1pt;margin-top:216.75pt;margin-left:139.65pt;mso-position-horizontal-relative:page;mso-wrap-distance-bottom:0;mso-wrap-distance-left:0;mso-wrap-distance-right:0;mso-wrap-distance-top:0;position:absolute;v-text-anchor:top;z-index:251808768" filled="f" fillcolor="this">
                <v:textbox inset="0,0,0,0">
                  <w:txbxContent>
                    <w:p>
                      <w:pPr>
                        <w:pStyle w:val="a2"/>
                        <w:keepNext w:val="0"/>
                        <w:keepLines w:val="0"/>
                        <w:widowControl w:val="0"/>
                        <w:shd w:val="clear" w:color="auto" w:fill="auto"/>
                        <w:tabs>
                          <w:tab w:val="left" w:pos="4421"/>
                        </w:tabs>
                        <w:bidi w:val="0"/>
                        <w:spacing w:before="0" w:after="0" w:line="240" w:lineRule="auto"/>
                        <w:ind w:left="0" w:right="0" w:firstLine="0"/>
                        <w:jc w:val="left"/>
                        <w:rPr>
                          <w:sz w:val="24"/>
                          <w:szCs w:val="24"/>
                        </w:rPr>
                      </w:pPr>
                      <w:r>
                        <w:rPr>
                          <w:rStyle w:val="a1"/>
                          <w:b w:val="0"/>
                          <w:bCs w:val="0"/>
                          <w:i w:val="0"/>
                          <w:iCs w:val="0"/>
                          <w:smallCaps w:val="0"/>
                          <w:strike w:val="0"/>
                          <w:color w:val="AE1C22"/>
                          <w:sz w:val="24"/>
                          <w:szCs w:val="24"/>
                        </w:rPr>
                        <w:t>获取积分</w:t>
                      </w:r>
                      <w:r>
                        <w:rPr>
                          <w:rStyle w:val="a1"/>
                          <w:b w:val="0"/>
                          <w:bCs w:val="0"/>
                          <w:i w:val="0"/>
                          <w:iCs w:val="0"/>
                          <w:smallCaps w:val="0"/>
                          <w:strike w:val="0"/>
                          <w:color w:val="AE1C22"/>
                          <w:sz w:val="24"/>
                          <w:szCs w:val="24"/>
                        </w:rPr>
                        <w:tab/>
                      </w:r>
                      <w:r>
                        <w:rPr>
                          <w:rStyle w:val="a1"/>
                          <w:b w:val="0"/>
                          <w:bCs w:val="0"/>
                          <w:i w:val="0"/>
                          <w:iCs w:val="0"/>
                          <w:smallCaps w:val="0"/>
                          <w:strike w:val="0"/>
                          <w:color w:val="AE1C22"/>
                          <w:sz w:val="24"/>
                          <w:szCs w:val="24"/>
                        </w:rPr>
                        <w:t>奖励兑换（精神</w:t>
                      </w:r>
                      <w:r>
                        <w:rPr>
                          <w:rStyle w:val="a1"/>
                          <w:b w:val="0"/>
                          <w:bCs w:val="0"/>
                          <w:i w:val="0"/>
                          <w:iCs w:val="0"/>
                          <w:smallCaps w:val="0"/>
                          <w:strike w:val="0"/>
                          <w:color w:val="AE1C22"/>
                          <w:sz w:val="24"/>
                          <w:szCs w:val="24"/>
                          <w:lang w:val="en-US" w:eastAsia="en-US" w:bidi="en-US"/>
                        </w:rPr>
                        <w:t>+</w:t>
                      </w:r>
                      <w:r>
                        <w:rPr>
                          <w:rStyle w:val="a1"/>
                          <w:b w:val="0"/>
                          <w:bCs w:val="0"/>
                          <w:i w:val="0"/>
                          <w:iCs w:val="0"/>
                          <w:smallCaps w:val="0"/>
                          <w:strike w:val="0"/>
                          <w:color w:val="AE1C22"/>
                          <w:sz w:val="24"/>
                          <w:szCs w:val="24"/>
                        </w:rPr>
                        <w:t>物质）</w:t>
                      </w:r>
                    </w:p>
                  </w:txbxContent>
                </v:textbox>
              </v:shape>
            </w:pict>
          </mc:Fallback>
        </mc:AlternateContent>
      </w:r>
    </w:p>
    <w:p>
      <w:pPr>
        <w:pStyle w:val="1"/>
        <w:keepNext w:val="0"/>
        <w:keepLines w:val="0"/>
        <w:widowControl w:val="0"/>
        <w:shd w:val="clear" w:color="auto" w:fill="auto"/>
        <w:bidi w:val="0"/>
        <w:spacing w:before="0" w:after="0" w:line="588" w:lineRule="exact"/>
        <w:ind w:left="0" w:right="0" w:firstLine="0"/>
        <w:jc w:val="center"/>
      </w:pPr>
      <w:r>
        <w:rPr>
          <w:rStyle w:val="a5"/>
          <w:b w:val="0"/>
          <w:bCs w:val="0"/>
          <w:i w:val="0"/>
          <w:iCs w:val="0"/>
          <w:smallCaps w:val="0"/>
          <w:strike w:val="0"/>
        </w:rPr>
        <w:t>“大蔚分类</w:t>
      </w:r>
      <w:r>
        <w:rPr>
          <w:rStyle w:val="a5"/>
          <w:b w:val="0"/>
          <w:bCs w:val="0"/>
          <w:i w:val="0"/>
          <w:iCs w:val="0"/>
          <w:smallCaps w:val="0"/>
          <w:strike w:val="0"/>
          <w:lang w:val="en-US" w:eastAsia="en-US" w:bidi="en-US"/>
        </w:rPr>
        <w:t>"</w:t>
      </w:r>
      <w:r>
        <w:rPr>
          <w:rStyle w:val="a5"/>
          <w:b w:val="0"/>
          <w:bCs w:val="0"/>
          <w:i w:val="0"/>
          <w:iCs w:val="0"/>
          <w:smallCaps w:val="0"/>
          <w:strike w:val="0"/>
        </w:rPr>
        <w:t>积分激励场景</w:t>
      </w:r>
    </w:p>
    <w:p>
      <w:pPr>
        <w:pStyle w:val="1"/>
        <w:keepNext w:val="0"/>
        <w:keepLines w:val="0"/>
        <w:widowControl w:val="0"/>
        <w:shd w:val="clear" w:color="auto" w:fill="auto"/>
        <w:bidi w:val="0"/>
        <w:spacing w:before="0" w:after="0" w:line="588" w:lineRule="exact"/>
        <w:ind w:left="0" w:right="0" w:firstLine="720"/>
        <w:jc w:val="both"/>
      </w:pPr>
      <w:r>
        <w:rPr>
          <w:rStyle w:val="a5"/>
          <w:b w:val="0"/>
          <w:bCs w:val="0"/>
          <w:i w:val="0"/>
          <w:iCs w:val="0"/>
          <w:smallCaps w:val="0"/>
          <w:strike w:val="0"/>
        </w:rPr>
        <w:t>（四）积分体系赋能：垃圾分类细分领域的积分数据</w:t>
      </w:r>
    </w:p>
    <w:p>
      <w:pPr>
        <w:pStyle w:val="1"/>
        <w:keepNext w:val="0"/>
        <w:keepLines w:val="0"/>
        <w:widowControl w:val="0"/>
        <w:shd w:val="clear" w:color="auto" w:fill="auto"/>
        <w:bidi w:val="0"/>
        <w:spacing w:before="0" w:after="0" w:line="588" w:lineRule="exact"/>
        <w:ind w:left="0" w:right="0" w:firstLine="580"/>
        <w:jc w:val="both"/>
      </w:pPr>
      <w:r>
        <w:rPr>
          <w:rStyle w:val="a5"/>
          <w:b w:val="0"/>
          <w:bCs w:val="0"/>
          <w:i w:val="0"/>
          <w:iCs w:val="0"/>
          <w:smallCaps w:val="0"/>
          <w:strike w:val="0"/>
        </w:rPr>
        <w:t>垃圾分类产生的积分体系，作为数字乡村的一个维度的评价指标体系，可以标准化输出给第三方系统，实现全体系的评价机制，促进乡村的数字化治理。</w:t>
      </w:r>
    </w:p>
    <w:p>
      <w:pPr>
        <w:widowControl w:val="0"/>
        <w:spacing w:line="1" w:lineRule="exact"/>
      </w:pPr>
      <w:r>
        <mc:AlternateContent>
          <mc:Choice Requires="wps">
            <w:drawing>
              <wp:anchor distT="408940" distB="0" distL="0" distR="0" simplePos="0" relativeHeight="251811840" behindDoc="0" locked="0" layoutInCell="1" allowOverlap="1">
                <wp:simplePos x="0" y="0"/>
                <wp:positionH relativeFrom="page">
                  <wp:posOffset>1749425</wp:posOffset>
                </wp:positionH>
                <wp:positionV relativeFrom="paragraph">
                  <wp:posOffset>408940</wp:posOffset>
                </wp:positionV>
                <wp:extent cx="1572895" cy="240665"/>
                <wp:effectExtent l="0" t="0" r="0" b="0"/>
                <wp:wrapTopAndBottom/>
                <wp:docPr id="218" name="Shape 2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2895" cy="240665"/>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rPr>
                                <w:sz w:val="30"/>
                                <w:szCs w:val="30"/>
                              </w:rPr>
                            </w:pPr>
                            <w:r>
                              <w:rPr>
                                <w:rStyle w:val="a3"/>
                                <w:rFonts w:ascii="黑体" w:eastAsia="黑体" w:hAnsi="黑体" w:cs="黑体"/>
                                <w:b w:val="0"/>
                                <w:bCs w:val="0"/>
                                <w:i w:val="0"/>
                                <w:iCs w:val="0"/>
                                <w:smallCaps w:val="0"/>
                                <w:strike w:val="0"/>
                                <w:color w:val="BB6C57"/>
                                <w:sz w:val="30"/>
                                <w:szCs w:val="30"/>
                              </w:rPr>
                              <w:t>垃圾分类积分体系</w:t>
                            </w:r>
                          </w:p>
                        </w:txbxContent>
                      </wps:txbx>
                      <wps:bodyPr wrap="none" lIns="0" tIns="0" rIns="0" bIns="0"/>
                    </wps:wsp>
                  </a:graphicData>
                </a:graphic>
              </wp:anchor>
            </w:drawing>
          </mc:Choice>
          <mc:Fallback>
            <w:pict>
              <v:shape id="Shape 218" o:spid="_x0000_s1074" type="#_x0000_t202" style="width:123.85pt;height:18.95pt;margin-top:32.2pt;margin-left:137.75pt;mso-position-horizontal-relative:page;mso-wrap-distance-bottom:0;mso-wrap-distance-left:0;mso-wrap-distance-right:0;mso-wrap-distance-top:32.2pt;mso-wrap-style:none;position:absolute;v-text-anchor:top;z-index:251810816" filled="f" fillcolor="this">
                <v:textbox inset="0,0,0,0">
                  <w:txbxContent>
                    <w:p>
                      <w:pPr>
                        <w:pStyle w:val="a4"/>
                        <w:keepNext w:val="0"/>
                        <w:keepLines w:val="0"/>
                        <w:widowControl w:val="0"/>
                        <w:shd w:val="clear" w:color="auto" w:fill="auto"/>
                        <w:bidi w:val="0"/>
                        <w:spacing w:before="0" w:after="0" w:line="240" w:lineRule="auto"/>
                        <w:ind w:left="0" w:right="0" w:firstLine="0"/>
                        <w:jc w:val="left"/>
                        <w:rPr>
                          <w:sz w:val="30"/>
                          <w:szCs w:val="30"/>
                        </w:rPr>
                      </w:pPr>
                      <w:r>
                        <w:rPr>
                          <w:rStyle w:val="a3"/>
                          <w:rFonts w:ascii="黑体" w:eastAsia="黑体" w:hAnsi="黑体" w:cs="黑体"/>
                          <w:b w:val="0"/>
                          <w:bCs w:val="0"/>
                          <w:i w:val="0"/>
                          <w:iCs w:val="0"/>
                          <w:smallCaps w:val="0"/>
                          <w:strike w:val="0"/>
                          <w:color w:val="BB6C57"/>
                          <w:sz w:val="30"/>
                          <w:szCs w:val="30"/>
                        </w:rPr>
                        <w:t>垃圾分类积分体系</w:t>
                      </w:r>
                    </w:p>
                  </w:txbxContent>
                </v:textbox>
                <w10:wrap type="topAndBottom"/>
              </v:shape>
            </w:pict>
          </mc:Fallback>
        </mc:AlternateContent>
      </w:r>
      <w:r>
        <mc:AlternateContent>
          <mc:Choice Requires="wps">
            <w:drawing>
              <wp:anchor distT="393700" distB="20955" distL="0" distR="0" simplePos="0" relativeHeight="251813888" behindDoc="0" locked="0" layoutInCell="1" allowOverlap="1">
                <wp:simplePos x="0" y="0"/>
                <wp:positionH relativeFrom="page">
                  <wp:posOffset>4294505</wp:posOffset>
                </wp:positionH>
                <wp:positionV relativeFrom="paragraph">
                  <wp:posOffset>393700</wp:posOffset>
                </wp:positionV>
                <wp:extent cx="1755775" cy="234950"/>
                <wp:effectExtent l="0" t="0" r="0" b="0"/>
                <wp:wrapTopAndBottom/>
                <wp:docPr id="220" name="Shape 2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5775" cy="23495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rPr>
                                <w:sz w:val="30"/>
                                <w:szCs w:val="30"/>
                              </w:rPr>
                            </w:pPr>
                            <w:r>
                              <w:rPr>
                                <w:rStyle w:val="a3"/>
                                <w:rFonts w:ascii="黑体" w:eastAsia="黑体" w:hAnsi="黑体" w:cs="黑体"/>
                                <w:b w:val="0"/>
                                <w:bCs w:val="0"/>
                                <w:i w:val="0"/>
                                <w:iCs w:val="0"/>
                                <w:smallCaps w:val="0"/>
                                <w:strike w:val="0"/>
                                <w:color w:val="27A3D4"/>
                                <w:sz w:val="30"/>
                                <w:szCs w:val="30"/>
                              </w:rPr>
                              <w:t>数字乡村等三方应用</w:t>
                            </w:r>
                          </w:p>
                        </w:txbxContent>
                      </wps:txbx>
                      <wps:bodyPr wrap="none" lIns="0" tIns="0" rIns="0" bIns="0"/>
                    </wps:wsp>
                  </a:graphicData>
                </a:graphic>
              </wp:anchor>
            </w:drawing>
          </mc:Choice>
          <mc:Fallback>
            <w:pict>
              <v:shape id="Shape 220" o:spid="_x0000_s1075" type="#_x0000_t202" style="width:138.25pt;height:18.5pt;margin-top:31pt;margin-left:338.15pt;mso-position-horizontal-relative:page;mso-wrap-distance-bottom:1.65pt;mso-wrap-distance-left:0;mso-wrap-distance-right:0;mso-wrap-distance-top:31pt;mso-wrap-style:none;position:absolute;v-text-anchor:top;z-index:251812864" filled="f" fillcolor="this">
                <v:textbox inset="0,0,0,0">
                  <w:txbxContent>
                    <w:p>
                      <w:pPr>
                        <w:pStyle w:val="a4"/>
                        <w:keepNext w:val="0"/>
                        <w:keepLines w:val="0"/>
                        <w:widowControl w:val="0"/>
                        <w:shd w:val="clear" w:color="auto" w:fill="auto"/>
                        <w:bidi w:val="0"/>
                        <w:spacing w:before="0" w:after="0" w:line="240" w:lineRule="auto"/>
                        <w:ind w:left="0" w:right="0" w:firstLine="0"/>
                        <w:jc w:val="left"/>
                        <w:rPr>
                          <w:sz w:val="30"/>
                          <w:szCs w:val="30"/>
                        </w:rPr>
                      </w:pPr>
                      <w:r>
                        <w:rPr>
                          <w:rStyle w:val="a3"/>
                          <w:rFonts w:ascii="黑体" w:eastAsia="黑体" w:hAnsi="黑体" w:cs="黑体"/>
                          <w:b w:val="0"/>
                          <w:bCs w:val="0"/>
                          <w:i w:val="0"/>
                          <w:iCs w:val="0"/>
                          <w:smallCaps w:val="0"/>
                          <w:strike w:val="0"/>
                          <w:color w:val="27A3D4"/>
                          <w:sz w:val="30"/>
                          <w:szCs w:val="30"/>
                        </w:rPr>
                        <w:t>数字乡村等三方应用</w:t>
                      </w:r>
                    </w:p>
                  </w:txbxContent>
                </v:textbox>
                <w10:wrap type="topAndBottom"/>
              </v:shape>
            </w:pict>
          </mc:Fallback>
        </mc:AlternateContent>
      </w:r>
    </w:p>
    <w:p>
      <w:pPr>
        <w:widowControl w:val="0"/>
        <w:spacing w:line="1" w:lineRule="exact"/>
      </w:pPr>
      <w:r>
        <mc:AlternateContent>
          <mc:Choice Requires="wps">
            <w:drawing>
              <wp:anchor distT="509270" distB="194945" distL="0" distR="0" simplePos="0" relativeHeight="251815936" behindDoc="0" locked="0" layoutInCell="1" allowOverlap="1">
                <wp:simplePos x="0" y="0"/>
                <wp:positionH relativeFrom="page">
                  <wp:posOffset>1734185</wp:posOffset>
                </wp:positionH>
                <wp:positionV relativeFrom="paragraph">
                  <wp:posOffset>509270</wp:posOffset>
                </wp:positionV>
                <wp:extent cx="1444625" cy="170815"/>
                <wp:effectExtent l="0" t="0" r="0" b="0"/>
                <wp:wrapTopAndBottom/>
                <wp:docPr id="222" name="Shape 2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4625" cy="170815"/>
                        </a:xfrm>
                        <a:prstGeom prst="rect">
                          <a:avLst/>
                        </a:prstGeom>
                        <a:noFill/>
                      </wps:spPr>
                      <wps:txbx>
                        <w:txbxContent>
                          <w:p>
                            <w:pPr>
                              <w:pStyle w:val="70"/>
                              <w:keepNext w:val="0"/>
                              <w:keepLines w:val="0"/>
                              <w:widowControl w:val="0"/>
                              <w:shd w:val="clear" w:color="auto" w:fill="auto"/>
                              <w:bidi w:val="0"/>
                              <w:spacing w:before="0" w:after="0" w:line="240" w:lineRule="auto"/>
                              <w:ind w:left="0" w:right="0" w:firstLine="0"/>
                              <w:jc w:val="left"/>
                            </w:pPr>
                            <w:r>
                              <w:rPr>
                                <w:rStyle w:val="7"/>
                                <w:b w:val="0"/>
                                <w:bCs w:val="0"/>
                                <w:i w:val="0"/>
                                <w:iCs w:val="0"/>
                                <w:smallCaps w:val="0"/>
                                <w:strike w:val="0"/>
                              </w:rPr>
                              <w:t>村民的垃圾分类积</w:t>
                            </w:r>
                            <w:r>
                              <w:rPr>
                                <w:rStyle w:val="7"/>
                                <w:b w:val="0"/>
                                <w:bCs w:val="0"/>
                                <w:i w:val="0"/>
                                <w:iCs w:val="0"/>
                                <w:smallCaps w:val="0"/>
                                <w:strike w:val="0"/>
                                <w:lang w:val="en-US" w:eastAsia="en-US" w:bidi="en-US"/>
                              </w:rPr>
                              <w:t>^^</w:t>
                            </w:r>
                          </w:p>
                        </w:txbxContent>
                      </wps:txbx>
                      <wps:bodyPr wrap="none" lIns="0" tIns="0" rIns="0" bIns="0"/>
                    </wps:wsp>
                  </a:graphicData>
                </a:graphic>
              </wp:anchor>
            </w:drawing>
          </mc:Choice>
          <mc:Fallback>
            <w:pict>
              <v:shape id="Shape 222" o:spid="_x0000_s1076" type="#_x0000_t202" style="width:113.75pt;height:13.45pt;margin-top:40.1pt;margin-left:136.55pt;mso-position-horizontal-relative:page;mso-wrap-distance-bottom:15.35pt;mso-wrap-distance-left:0;mso-wrap-distance-right:0;mso-wrap-distance-top:40.1pt;mso-wrap-style:none;position:absolute;v-text-anchor:top;z-index:251814912" filled="f" fillcolor="this">
                <v:textbox inset="0,0,0,0">
                  <w:txbxContent>
                    <w:p>
                      <w:pPr>
                        <w:pStyle w:val="70"/>
                        <w:keepNext w:val="0"/>
                        <w:keepLines w:val="0"/>
                        <w:widowControl w:val="0"/>
                        <w:shd w:val="clear" w:color="auto" w:fill="auto"/>
                        <w:bidi w:val="0"/>
                        <w:spacing w:before="0" w:after="0" w:line="240" w:lineRule="auto"/>
                        <w:ind w:left="0" w:right="0" w:firstLine="0"/>
                        <w:jc w:val="left"/>
                      </w:pPr>
                      <w:r>
                        <w:rPr>
                          <w:rStyle w:val="7"/>
                          <w:b w:val="0"/>
                          <w:bCs w:val="0"/>
                          <w:i w:val="0"/>
                          <w:iCs w:val="0"/>
                          <w:smallCaps w:val="0"/>
                          <w:strike w:val="0"/>
                        </w:rPr>
                        <w:t>村民的垃圾分类积</w:t>
                      </w:r>
                      <w:r>
                        <w:rPr>
                          <w:rStyle w:val="7"/>
                          <w:b w:val="0"/>
                          <w:bCs w:val="0"/>
                          <w:i w:val="0"/>
                          <w:iCs w:val="0"/>
                          <w:smallCaps w:val="0"/>
                          <w:strike w:val="0"/>
                          <w:lang w:val="en-US" w:eastAsia="en-US" w:bidi="en-US"/>
                        </w:rPr>
                        <w:t>^^</w:t>
                      </w:r>
                    </w:p>
                  </w:txbxContent>
                </v:textbox>
                <w10:wrap type="topAndBottom"/>
              </v:shape>
            </w:pict>
          </mc:Fallback>
        </mc:AlternateContent>
      </w:r>
      <w:r>
        <w:drawing>
          <wp:anchor distT="381000" distB="125095" distL="0" distR="0" simplePos="0" relativeHeight="251816960" behindDoc="0" locked="0" layoutInCell="1" allowOverlap="1">
            <wp:simplePos x="0" y="0"/>
            <wp:positionH relativeFrom="page">
              <wp:posOffset>3636010</wp:posOffset>
            </wp:positionH>
            <wp:positionV relativeFrom="paragraph">
              <wp:posOffset>381000</wp:posOffset>
            </wp:positionV>
            <wp:extent cx="530225" cy="372110"/>
            <wp:effectExtent l="0" t="0" r="3175" b="8890"/>
            <wp:wrapTopAndBottom/>
            <wp:docPr id="224" name="Shape 224"/>
            <wp:cNvGraphicFramePr/>
            <a:graphic xmlns:a="http://schemas.openxmlformats.org/drawingml/2006/main">
              <a:graphicData uri="http://schemas.openxmlformats.org/drawingml/2006/picture">
                <pic:pic xmlns:pic="http://schemas.openxmlformats.org/drawingml/2006/picture">
                  <pic:nvPicPr>
                    <pic:cNvPr id="224" name="Shape 224"/>
                    <pic:cNvPicPr/>
                  </pic:nvPicPr>
                  <pic:blipFill>
                    <a:blip xmlns:r="http://schemas.openxmlformats.org/officeDocument/2006/relationships" r:embed="rId163"/>
                    <a:stretch>
                      <a:fillRect/>
                    </a:stretch>
                  </pic:blipFill>
                  <pic:spPr>
                    <a:xfrm>
                      <a:off x="0" y="0"/>
                      <a:ext cx="530225" cy="372110"/>
                    </a:xfrm>
                    <a:prstGeom prst="rect">
                      <a:avLst/>
                    </a:prstGeom>
                  </pic:spPr>
                </pic:pic>
              </a:graphicData>
            </a:graphic>
          </wp:anchor>
        </w:drawing>
      </w:r>
      <w:r>
        <mc:AlternateContent>
          <mc:Choice Requires="wps">
            <w:drawing>
              <wp:anchor distT="393065" distB="635" distL="0" distR="0" simplePos="0" relativeHeight="251819008" behindDoc="0" locked="0" layoutInCell="1" allowOverlap="1">
                <wp:simplePos x="0" y="0"/>
                <wp:positionH relativeFrom="page">
                  <wp:posOffset>4349115</wp:posOffset>
                </wp:positionH>
                <wp:positionV relativeFrom="paragraph">
                  <wp:posOffset>393065</wp:posOffset>
                </wp:positionV>
                <wp:extent cx="1697990" cy="481330"/>
                <wp:effectExtent l="0" t="0" r="0" b="0"/>
                <wp:wrapTopAndBottom/>
                <wp:docPr id="226" name="Shape 2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7990" cy="481330"/>
                        </a:xfrm>
                        <a:prstGeom prst="rect">
                          <a:avLst/>
                        </a:prstGeom>
                        <a:noFill/>
                      </wps:spPr>
                      <wps:txbx>
                        <w:txbxContent>
                          <w:p>
                            <w:pPr>
                              <w:pStyle w:val="70"/>
                              <w:keepNext w:val="0"/>
                              <w:keepLines w:val="0"/>
                              <w:widowControl w:val="0"/>
                              <w:shd w:val="clear" w:color="auto" w:fill="auto"/>
                              <w:bidi w:val="0"/>
                              <w:spacing w:before="0" w:after="0" w:line="370" w:lineRule="exact"/>
                              <w:ind w:left="0" w:right="0" w:firstLine="0"/>
                              <w:jc w:val="both"/>
                            </w:pPr>
                            <w:r>
                              <w:rPr>
                                <w:rStyle w:val="7"/>
                                <w:b w:val="0"/>
                                <w:bCs w:val="0"/>
                                <w:i w:val="0"/>
                                <w:iCs w:val="0"/>
                                <w:smallCaps w:val="0"/>
                                <w:strike w:val="0"/>
                              </w:rPr>
                              <w:t>村民信用评价体系的一个指标数据</w:t>
                            </w:r>
                          </w:p>
                        </w:txbxContent>
                      </wps:txbx>
                      <wps:bodyPr lIns="0" tIns="0" rIns="0" bIns="0"/>
                    </wps:wsp>
                  </a:graphicData>
                </a:graphic>
              </wp:anchor>
            </w:drawing>
          </mc:Choice>
          <mc:Fallback>
            <w:pict>
              <v:shape id="Shape 226" o:spid="_x0000_s1077" type="#_x0000_t202" style="width:133.7pt;height:37.9pt;margin-top:30.95pt;margin-left:342.45pt;mso-position-horizontal-relative:page;mso-wrap-distance-bottom:0.05pt;mso-wrap-distance-left:0;mso-wrap-distance-right:0;mso-wrap-distance-top:30.95pt;position:absolute;v-text-anchor:top;z-index:251817984" filled="f" fillcolor="this">
                <v:textbox inset="0,0,0,0">
                  <w:txbxContent>
                    <w:p>
                      <w:pPr>
                        <w:pStyle w:val="70"/>
                        <w:keepNext w:val="0"/>
                        <w:keepLines w:val="0"/>
                        <w:widowControl w:val="0"/>
                        <w:shd w:val="clear" w:color="auto" w:fill="auto"/>
                        <w:bidi w:val="0"/>
                        <w:spacing w:before="0" w:after="0" w:line="370" w:lineRule="exact"/>
                        <w:ind w:left="0" w:right="0" w:firstLine="0"/>
                        <w:jc w:val="both"/>
                      </w:pPr>
                      <w:r>
                        <w:rPr>
                          <w:rStyle w:val="7"/>
                          <w:b w:val="0"/>
                          <w:bCs w:val="0"/>
                          <w:i w:val="0"/>
                          <w:iCs w:val="0"/>
                          <w:smallCaps w:val="0"/>
                          <w:strike w:val="0"/>
                        </w:rPr>
                        <w:t>村民信用评价体系的一个指标数据</w:t>
                      </w:r>
                    </w:p>
                  </w:txbxContent>
                </v:textbox>
                <w10:wrap type="topAndBottom"/>
              </v:shape>
            </w:pict>
          </mc:Fallback>
        </mc:AlternateContent>
      </w:r>
    </w:p>
    <w:p>
      <w:pPr>
        <w:pStyle w:val="1"/>
        <w:keepNext w:val="0"/>
        <w:keepLines w:val="0"/>
        <w:widowControl w:val="0"/>
        <w:shd w:val="clear" w:color="auto" w:fill="auto"/>
        <w:bidi w:val="0"/>
        <w:spacing w:before="0" w:after="920" w:line="240" w:lineRule="auto"/>
        <w:ind w:left="0" w:right="0" w:firstLine="0"/>
        <w:jc w:val="center"/>
      </w:pPr>
      <w:r>
        <w:rPr>
          <w:rStyle w:val="a5"/>
          <w:b w:val="0"/>
          <w:bCs w:val="0"/>
          <w:i w:val="0"/>
          <w:iCs w:val="0"/>
          <w:smallCaps w:val="0"/>
          <w:strike w:val="0"/>
        </w:rPr>
        <w:t>积分体系赋能场景</w:t>
      </w:r>
    </w:p>
    <w:p>
      <w:pPr>
        <w:pStyle w:val="30"/>
        <w:keepNext/>
        <w:keepLines/>
        <w:widowControl w:val="0"/>
        <w:shd w:val="clear" w:color="auto" w:fill="auto"/>
        <w:bidi w:val="0"/>
        <w:spacing w:before="0" w:after="0" w:line="240" w:lineRule="auto"/>
        <w:ind w:left="0" w:right="0" w:firstLine="0"/>
        <w:jc w:val="left"/>
      </w:pPr>
      <w:bookmarkStart w:id="24" w:name="bookmark50"/>
      <w:r>
        <w:rPr>
          <w:rStyle w:val="3"/>
          <w:b w:val="0"/>
          <w:bCs w:val="0"/>
          <w:i w:val="0"/>
          <w:iCs w:val="0"/>
          <w:smallCaps w:val="0"/>
          <w:strike w:val="0"/>
        </w:rPr>
        <w:t>二、“大蔚分类”的主要做法</w:t>
      </w:r>
      <w:bookmarkEnd w:id="24"/>
    </w:p>
    <w:p>
      <w:pPr>
        <w:pStyle w:val="1"/>
        <w:keepNext w:val="0"/>
        <w:keepLines w:val="0"/>
        <w:widowControl w:val="0"/>
        <w:shd w:val="clear" w:color="auto" w:fill="auto"/>
        <w:bidi w:val="0"/>
        <w:spacing w:before="0" w:after="0" w:line="592" w:lineRule="exact"/>
        <w:ind w:left="0" w:right="0" w:firstLine="580"/>
        <w:jc w:val="both"/>
        <w:sectPr>
          <w:headerReference w:type="default" r:id="rId164"/>
          <w:footerReference w:type="default" r:id="rId165"/>
          <w:type w:val="continuous"/>
          <w:pgSz w:w="11900" w:h="16840"/>
          <w:pgMar w:top="1302" w:right="1775" w:bottom="1912" w:left="1787" w:header="0" w:footer="3" w:gutter="0"/>
          <w:pgNumType w:start="50"/>
          <w:cols w:num="1" w:space="720"/>
          <w:rtlGutter w:val="0"/>
          <w:docGrid w:linePitch="360" w:charSpace="0"/>
        </w:sectPr>
      </w:pPr>
    </w:p>
    <w:p>
      <w:pPr>
        <w:pStyle w:val="1"/>
        <w:keepNext w:val="0"/>
        <w:keepLines w:val="0"/>
        <w:widowControl w:val="0"/>
        <w:shd w:val="clear" w:color="auto" w:fill="auto"/>
        <w:bidi w:val="0"/>
        <w:spacing w:before="0" w:after="0" w:line="592" w:lineRule="exact"/>
        <w:ind w:left="0" w:right="0" w:firstLine="580"/>
        <w:jc w:val="both"/>
      </w:pPr>
      <w:r>
        <w:rPr>
          <w:rStyle w:val="a5"/>
          <w:b w:val="0"/>
          <w:bCs w:val="0"/>
          <w:i w:val="0"/>
          <w:iCs w:val="0"/>
          <w:smallCaps w:val="0"/>
          <w:strike w:val="0"/>
        </w:rPr>
        <w:t>依据"分类投放要定时、分类收集要定人、分类运输要定车、分类处理要定位”的"四分四定”农村生活垃圾处理要求，"大蔚分类”基于户分类、村收集、镇转运、县处理的模式，结合当地实际，进行了方案定制优化。</w:t>
      </w:r>
    </w:p>
    <w:p>
      <w:pPr>
        <w:pStyle w:val="1"/>
        <w:keepNext w:val="0"/>
        <w:keepLines w:val="0"/>
        <w:widowControl w:val="0"/>
        <w:shd w:val="clear" w:color="auto" w:fill="auto"/>
        <w:bidi w:val="0"/>
        <w:spacing w:before="0" w:after="0" w:line="592" w:lineRule="exact"/>
        <w:ind w:left="0" w:right="0" w:firstLine="720"/>
        <w:jc w:val="both"/>
      </w:pPr>
      <w:r>
        <w:rPr>
          <w:rStyle w:val="a5"/>
          <w:b w:val="0"/>
          <w:bCs w:val="0"/>
          <w:i w:val="0"/>
          <w:iCs w:val="0"/>
          <w:smallCaps w:val="0"/>
          <w:strike w:val="0"/>
          <w:lang w:val="en-US" w:eastAsia="en-US" w:bidi="en-US"/>
        </w:rPr>
        <w:t>（-）</w:t>
      </w:r>
      <w:r>
        <w:rPr>
          <w:rStyle w:val="a5"/>
          <w:b w:val="0"/>
          <w:bCs w:val="0"/>
          <w:i w:val="0"/>
          <w:iCs w:val="0"/>
          <w:smallCaps w:val="0"/>
          <w:strike w:val="0"/>
        </w:rPr>
        <w:t>政策要求：全民参与</w:t>
      </w:r>
    </w:p>
    <w:p>
      <w:pPr>
        <w:pStyle w:val="1"/>
        <w:keepNext w:val="0"/>
        <w:keepLines w:val="0"/>
        <w:widowControl w:val="0"/>
        <w:shd w:val="clear" w:color="auto" w:fill="auto"/>
        <w:bidi w:val="0"/>
        <w:spacing w:before="0" w:after="0" w:line="592" w:lineRule="exact"/>
        <w:ind w:left="0" w:right="0" w:firstLine="580"/>
        <w:jc w:val="both"/>
      </w:pPr>
      <w:r>
        <w:rPr>
          <w:rStyle w:val="a5"/>
          <w:b w:val="0"/>
          <w:bCs w:val="0"/>
          <w:i w:val="0"/>
          <w:iCs w:val="0"/>
          <w:smallCaps w:val="0"/>
          <w:strike w:val="0"/>
        </w:rPr>
        <w:t>垃圾分类的需求归根结底是公共需求，要在政府主导下，在一定宣传教育和强制手段下，引导公众行为，用公众的力量实现生活环境改善和资源节约的目的。农村主要涉及到村民、村干部等主体,从上到下统一思想。</w:t>
      </w:r>
    </w:p>
    <w:p>
      <w:pPr>
        <w:pStyle w:val="1"/>
        <w:keepNext w:val="0"/>
        <w:keepLines w:val="0"/>
        <w:widowControl w:val="0"/>
        <w:shd w:val="clear" w:color="auto" w:fill="auto"/>
        <w:bidi w:val="0"/>
        <w:spacing w:before="0" w:after="0" w:line="592" w:lineRule="exact"/>
        <w:ind w:left="0" w:right="0" w:firstLine="720"/>
        <w:jc w:val="both"/>
      </w:pPr>
      <w:r>
        <w:rPr>
          <w:rStyle w:val="a5"/>
          <w:b w:val="0"/>
          <w:bCs w:val="0"/>
          <w:i w:val="0"/>
          <w:iCs w:val="0"/>
          <w:smallCaps w:val="0"/>
          <w:strike w:val="0"/>
        </w:rPr>
        <w:t>（二）运营方案：</w:t>
      </w:r>
      <w:r>
        <w:rPr>
          <w:rStyle w:val="a5"/>
          <w:rFonts w:ascii="Times New Roman" w:eastAsia="Times New Roman" w:hAnsi="Times New Roman" w:cs="Times New Roman"/>
          <w:b/>
          <w:bCs/>
          <w:i w:val="0"/>
          <w:iCs w:val="0"/>
          <w:smallCaps w:val="0"/>
          <w:strike w:val="0"/>
          <w:sz w:val="28"/>
          <w:szCs w:val="28"/>
          <w:lang w:val="en-US" w:eastAsia="en-US" w:bidi="en-US"/>
        </w:rPr>
        <w:t>1+1+1</w:t>
      </w:r>
      <w:r>
        <w:rPr>
          <w:rStyle w:val="a5"/>
          <w:rFonts w:ascii="Times New Roman" w:eastAsia="Times New Roman" w:hAnsi="Times New Roman" w:cs="Times New Roman"/>
          <w:b/>
          <w:bCs/>
          <w:i w:val="0"/>
          <w:iCs w:val="0"/>
          <w:smallCaps w:val="0"/>
          <w:strike w:val="0"/>
          <w:sz w:val="28"/>
          <w:szCs w:val="28"/>
        </w:rPr>
        <w:t>（</w:t>
      </w:r>
      <w:r>
        <w:rPr>
          <w:rStyle w:val="a5"/>
          <w:b w:val="0"/>
          <w:bCs w:val="0"/>
          <w:i w:val="0"/>
          <w:iCs w:val="0"/>
          <w:smallCaps w:val="0"/>
          <w:strike w:val="0"/>
        </w:rPr>
        <w:t>监管平台</w:t>
      </w:r>
      <w:r>
        <w:rPr>
          <w:rStyle w:val="a5"/>
          <w:b w:val="0"/>
          <w:bCs w:val="0"/>
          <w:i w:val="0"/>
          <w:iCs w:val="0"/>
          <w:smallCaps w:val="0"/>
          <w:strike w:val="0"/>
          <w:lang w:val="en-US" w:eastAsia="en-US" w:bidi="en-US"/>
        </w:rPr>
        <w:t>+</w:t>
      </w:r>
      <w:r>
        <w:rPr>
          <w:rStyle w:val="a5"/>
          <w:b w:val="0"/>
          <w:bCs w:val="0"/>
          <w:i w:val="0"/>
          <w:iCs w:val="0"/>
          <w:smallCaps w:val="0"/>
          <w:strike w:val="0"/>
        </w:rPr>
        <w:t>村民端</w:t>
      </w:r>
      <w:r>
        <w:rPr>
          <w:rStyle w:val="a5"/>
          <w:b w:val="0"/>
          <w:bCs w:val="0"/>
          <w:i w:val="0"/>
          <w:iCs w:val="0"/>
          <w:smallCaps w:val="0"/>
          <w:strike w:val="0"/>
          <w:lang w:val="en-US" w:eastAsia="en-US" w:bidi="en-US"/>
        </w:rPr>
        <w:t>+</w:t>
      </w:r>
      <w:r>
        <w:rPr>
          <w:rStyle w:val="a5"/>
          <w:b w:val="0"/>
          <w:bCs w:val="0"/>
          <w:i w:val="0"/>
          <w:iCs w:val="0"/>
          <w:smallCaps w:val="0"/>
          <w:strike w:val="0"/>
        </w:rPr>
        <w:t>运营端）</w:t>
      </w:r>
    </w:p>
    <w:p>
      <w:pPr>
        <w:pStyle w:val="1"/>
        <w:keepNext w:val="0"/>
        <w:keepLines w:val="0"/>
        <w:widowControl w:val="0"/>
        <w:shd w:val="clear" w:color="auto" w:fill="auto"/>
        <w:bidi w:val="0"/>
        <w:spacing w:before="0" w:after="440" w:line="592" w:lineRule="exact"/>
        <w:ind w:left="0" w:right="0" w:firstLine="580"/>
        <w:jc w:val="both"/>
      </w:pPr>
      <w:r>
        <w:rPr>
          <w:rStyle w:val="a5"/>
          <w:b w:val="0"/>
          <w:bCs w:val="0"/>
          <w:i w:val="0"/>
          <w:iCs w:val="0"/>
          <w:smallCaps w:val="0"/>
          <w:strike w:val="0"/>
        </w:rPr>
        <w:t>考虑到村民的年纪和对新事物接受的程度，大蔚分类在方案的实现上，尽量减少村民的复杂操作，让设备多做事，让数据多跑路;通过运营人员</w:t>
      </w:r>
      <w:r>
        <w:rPr>
          <w:rStyle w:val="a5"/>
          <w:b w:val="0"/>
          <w:bCs w:val="0"/>
          <w:i w:val="0"/>
          <w:iCs w:val="0"/>
          <w:smallCaps w:val="0"/>
          <w:strike w:val="0"/>
          <w:lang w:val="en-US" w:eastAsia="en-US" w:bidi="en-US"/>
        </w:rPr>
        <w:t>+</w:t>
      </w:r>
      <w:r>
        <w:rPr>
          <w:rStyle w:val="a5"/>
          <w:b w:val="0"/>
          <w:bCs w:val="0"/>
          <w:i w:val="0"/>
          <w:iCs w:val="0"/>
          <w:smallCaps w:val="0"/>
          <w:strike w:val="0"/>
        </w:rPr>
        <w:t>数字化系统的技术支撑，获取村民垃圾分类的情况,同时提高大蔚分类的实质效果，做到效果可量化，数据可视化。</w:t>
      </w:r>
    </w:p>
    <w:p>
      <w:pPr>
        <w:widowControl w:val="0"/>
        <w:jc w:val="center"/>
        <w:rPr>
          <w:sz w:val="2"/>
          <w:szCs w:val="2"/>
        </w:rPr>
      </w:pPr>
      <w:r>
        <w:drawing>
          <wp:inline distT="0" distB="0" distL="114300" distR="114300">
            <wp:extent cx="5071745" cy="902335"/>
            <wp:effectExtent l="0" t="0" r="14605" b="12065"/>
            <wp:docPr id="228" name="Picutre 228"/>
            <wp:cNvGraphicFramePr/>
            <a:graphic xmlns:a="http://schemas.openxmlformats.org/drawingml/2006/main">
              <a:graphicData uri="http://schemas.openxmlformats.org/drawingml/2006/picture">
                <pic:pic xmlns:pic="http://schemas.openxmlformats.org/drawingml/2006/picture">
                  <pic:nvPicPr>
                    <pic:cNvPr id="228" name="Picutre 228"/>
                    <pic:cNvPicPr/>
                  </pic:nvPicPr>
                  <pic:blipFill>
                    <a:blip xmlns:r="http://schemas.openxmlformats.org/officeDocument/2006/relationships" r:embed="rId166"/>
                    <a:stretch>
                      <a:fillRect/>
                    </a:stretch>
                  </pic:blipFill>
                  <pic:spPr>
                    <a:xfrm>
                      <a:off x="0" y="0"/>
                      <a:ext cx="5071745" cy="902335"/>
                    </a:xfrm>
                    <a:prstGeom prst="rect">
                      <a:avLst/>
                    </a:prstGeom>
                  </pic:spPr>
                </pic:pic>
              </a:graphicData>
            </a:graphic>
          </wp:inline>
        </w:drawing>
      </w:r>
    </w:p>
    <w:p>
      <w:pPr>
        <w:pStyle w:val="a2"/>
        <w:keepNext w:val="0"/>
        <w:keepLines w:val="0"/>
        <w:widowControl w:val="0"/>
        <w:shd w:val="clear" w:color="auto" w:fill="auto"/>
        <w:tabs>
          <w:tab w:val="left" w:pos="4358"/>
          <w:tab w:val="left" w:pos="6965"/>
        </w:tabs>
        <w:bidi w:val="0"/>
        <w:spacing w:before="0" w:after="0" w:line="240" w:lineRule="auto"/>
        <w:ind w:left="1094" w:right="0" w:firstLine="0"/>
        <w:jc w:val="left"/>
        <w:rPr>
          <w:sz w:val="15"/>
          <w:szCs w:val="15"/>
        </w:rPr>
      </w:pPr>
      <w:r>
        <w:rPr>
          <w:rStyle w:val="a1"/>
          <w:b w:val="0"/>
          <w:bCs w:val="0"/>
          <w:i w:val="0"/>
          <w:iCs w:val="0"/>
          <w:smallCaps w:val="0"/>
          <w:strike w:val="0"/>
          <w:color w:val="AE1C22"/>
          <w:sz w:val="15"/>
          <w:szCs w:val="15"/>
        </w:rPr>
        <w:t>数字化平台</w:t>
      </w:r>
      <w:r>
        <w:rPr>
          <w:rStyle w:val="a1"/>
          <w:b w:val="0"/>
          <w:bCs w:val="0"/>
          <w:i w:val="0"/>
          <w:iCs w:val="0"/>
          <w:smallCaps w:val="0"/>
          <w:strike w:val="0"/>
          <w:color w:val="AE1C22"/>
          <w:sz w:val="15"/>
          <w:szCs w:val="15"/>
        </w:rPr>
        <w:tab/>
      </w:r>
      <w:r>
        <w:rPr>
          <w:rStyle w:val="a1"/>
          <w:b w:val="0"/>
          <w:bCs w:val="0"/>
          <w:i w:val="0"/>
          <w:iCs w:val="0"/>
          <w:smallCaps w:val="0"/>
          <w:strike w:val="0"/>
          <w:color w:val="AE1C22"/>
          <w:sz w:val="15"/>
          <w:szCs w:val="15"/>
        </w:rPr>
        <w:t>智能设备</w:t>
      </w:r>
      <w:r>
        <w:rPr>
          <w:rStyle w:val="a1"/>
          <w:b w:val="0"/>
          <w:bCs w:val="0"/>
          <w:i w:val="0"/>
          <w:iCs w:val="0"/>
          <w:smallCaps w:val="0"/>
          <w:strike w:val="0"/>
          <w:color w:val="AE1C22"/>
          <w:sz w:val="15"/>
          <w:szCs w:val="15"/>
        </w:rPr>
        <w:tab/>
      </w:r>
      <w:r>
        <w:rPr>
          <w:rStyle w:val="a1"/>
          <w:b w:val="0"/>
          <w:bCs w:val="0"/>
          <w:i w:val="0"/>
          <w:iCs w:val="0"/>
          <w:smallCaps w:val="0"/>
          <w:strike w:val="0"/>
          <w:color w:val="AE1C22"/>
          <w:sz w:val="15"/>
          <w:szCs w:val="15"/>
        </w:rPr>
        <w:t>运营人员</w:t>
      </w:r>
    </w:p>
    <w:p>
      <w:pPr>
        <w:widowControl w:val="0"/>
        <w:spacing w:after="959" w:line="1" w:lineRule="exact"/>
      </w:pPr>
    </w:p>
    <w:p>
      <w:pPr>
        <w:pStyle w:val="1"/>
        <w:keepNext w:val="0"/>
        <w:keepLines w:val="0"/>
        <w:widowControl w:val="0"/>
        <w:shd w:val="clear" w:color="auto" w:fill="auto"/>
        <w:bidi w:val="0"/>
        <w:spacing w:before="0" w:after="840" w:line="240" w:lineRule="auto"/>
        <w:ind w:left="0" w:right="0" w:firstLine="0"/>
        <w:jc w:val="center"/>
      </w:pPr>
      <w:r>
        <w:rPr>
          <w:rStyle w:val="a5"/>
          <w:b w:val="0"/>
          <w:bCs w:val="0"/>
          <w:i w:val="0"/>
          <w:iCs w:val="0"/>
          <w:smallCaps w:val="0"/>
          <w:strike w:val="0"/>
        </w:rPr>
        <w:t>"垃圾分类''解决方案</w:t>
      </w:r>
    </w:p>
    <w:p>
      <w:pPr>
        <w:pStyle w:val="1"/>
        <w:keepNext w:val="0"/>
        <w:keepLines w:val="0"/>
        <w:widowControl w:val="0"/>
        <w:shd w:val="clear" w:color="auto" w:fill="auto"/>
        <w:tabs>
          <w:tab w:val="left" w:leader="hyphen" w:pos="4176"/>
        </w:tabs>
        <w:bidi w:val="0"/>
        <w:spacing w:before="0" w:after="320" w:line="240" w:lineRule="auto"/>
        <w:ind w:left="0" w:right="0" w:firstLine="720"/>
        <w:jc w:val="both"/>
      </w:pPr>
      <w:r>
        <w:rPr>
          <w:rStyle w:val="a5"/>
          <w:b w:val="0"/>
          <w:bCs w:val="0"/>
          <w:i w:val="0"/>
          <w:iCs w:val="0"/>
          <w:smallCaps w:val="0"/>
          <w:strike w:val="0"/>
        </w:rPr>
        <w:t>（三）积分卡：一户一码</w:t>
      </w:r>
      <w:r>
        <w:rPr>
          <w:rStyle w:val="a5"/>
          <w:b w:val="0"/>
          <w:bCs w:val="0"/>
          <w:i w:val="0"/>
          <w:iCs w:val="0"/>
          <w:smallCaps w:val="0"/>
          <w:strike w:val="0"/>
        </w:rPr>
        <w:tab/>
      </w:r>
      <w:r>
        <w:rPr>
          <w:rStyle w:val="a5"/>
          <w:b w:val="0"/>
          <w:bCs w:val="0"/>
          <w:i w:val="0"/>
          <w:iCs w:val="0"/>
          <w:smallCaps w:val="0"/>
          <w:strike w:val="0"/>
          <w:lang w:val="en-US" w:eastAsia="en-US" w:bidi="en-US"/>
        </w:rPr>
        <w:t>^</w:t>
      </w:r>
    </w:p>
    <w:p>
      <w:pPr>
        <w:pStyle w:val="1"/>
        <w:keepNext w:val="0"/>
        <w:keepLines w:val="0"/>
        <w:widowControl w:val="0"/>
        <w:shd w:val="clear" w:color="auto" w:fill="auto"/>
        <w:bidi w:val="0"/>
        <w:spacing w:before="0" w:after="640" w:line="240" w:lineRule="auto"/>
        <w:ind w:left="0" w:right="0" w:firstLine="580"/>
        <w:jc w:val="both"/>
      </w:pPr>
      <w:r>
        <w:rPr>
          <w:rStyle w:val="a5"/>
          <w:b w:val="0"/>
          <w:bCs w:val="0"/>
          <w:i w:val="0"/>
          <w:iCs w:val="0"/>
          <w:smallCaps w:val="0"/>
          <w:strike w:val="0"/>
        </w:rPr>
        <w:t>由于农村老年人居多，同时由于没有智能收集或者不会使用小</w:t>
      </w:r>
    </w:p>
    <w:p>
      <w:pPr>
        <w:pStyle w:val="1"/>
        <w:keepNext w:val="0"/>
        <w:keepLines w:val="0"/>
        <w:widowControl w:val="0"/>
        <w:shd w:val="clear" w:color="auto" w:fill="auto"/>
        <w:bidi w:val="0"/>
        <w:spacing w:before="0" w:after="500" w:line="590" w:lineRule="exact"/>
        <w:ind w:left="0" w:right="0" w:firstLine="0"/>
        <w:jc w:val="both"/>
        <w:sectPr>
          <w:headerReference w:type="default" r:id="rId167"/>
          <w:footerReference w:type="default" r:id="rId168"/>
          <w:type w:val="nextPage"/>
          <w:pgSz w:w="11900" w:h="16840"/>
          <w:pgMar w:top="1302" w:right="1775" w:bottom="1912" w:left="1787" w:header="0" w:footer="3" w:gutter="0"/>
          <w:pgNumType w:start="51"/>
          <w:cols w:num="1" w:space="720"/>
          <w:titlePg w:val="0"/>
          <w:rtlGutter w:val="0"/>
          <w:docGrid w:linePitch="360" w:charSpace="0"/>
        </w:sectPr>
      </w:pPr>
      <w:r>
        <w:rPr>
          <w:rStyle w:val="a5"/>
          <w:b w:val="0"/>
          <w:bCs w:val="0"/>
          <w:i w:val="0"/>
          <w:iCs w:val="0"/>
          <w:smallCaps w:val="0"/>
          <w:strike w:val="0"/>
        </w:rPr>
        <w:t>程序，“大蔚分类</w:t>
      </w:r>
      <w:r>
        <w:rPr>
          <w:rStyle w:val="a5"/>
          <w:b w:val="0"/>
          <w:bCs w:val="0"/>
          <w:i w:val="0"/>
          <w:iCs w:val="0"/>
          <w:smallCaps w:val="0"/>
          <w:strike w:val="0"/>
          <w:lang w:val="en-US" w:eastAsia="en-US" w:bidi="en-US"/>
        </w:rPr>
        <w:t>"</w:t>
      </w:r>
    </w:p>
    <w:p>
      <w:pPr>
        <w:pStyle w:val="1"/>
        <w:keepNext w:val="0"/>
        <w:keepLines w:val="0"/>
        <w:widowControl w:val="0"/>
        <w:shd w:val="clear" w:color="auto" w:fill="auto"/>
        <w:bidi w:val="0"/>
        <w:spacing w:before="0" w:after="500" w:line="590" w:lineRule="exact"/>
        <w:ind w:left="0" w:right="0" w:firstLine="0"/>
        <w:jc w:val="both"/>
      </w:pPr>
      <w:r>
        <w:rPr>
          <w:rStyle w:val="a5"/>
          <w:b w:val="0"/>
          <w:bCs w:val="0"/>
          <w:i w:val="0"/>
          <w:iCs w:val="0"/>
          <w:smallCaps w:val="0"/>
          <w:strike w:val="0"/>
        </w:rPr>
        <w:t>配套设计了"积分卡"。村民凭卡可参与活动、获得积分和兑换，同时提供实体兑换币，切实做到推广使用的可行性。</w:t>
      </w:r>
    </w:p>
    <w:p>
      <w:pPr>
        <w:widowControl w:val="0"/>
        <w:jc w:val="center"/>
        <w:rPr>
          <w:sz w:val="2"/>
          <w:szCs w:val="2"/>
        </w:rPr>
      </w:pPr>
      <w:r>
        <w:drawing>
          <wp:inline distT="0" distB="0" distL="114300" distR="114300">
            <wp:extent cx="4121150" cy="2724785"/>
            <wp:effectExtent l="0" t="0" r="12700" b="18415"/>
            <wp:docPr id="229" name="Picutre 229"/>
            <wp:cNvGraphicFramePr/>
            <a:graphic xmlns:a="http://schemas.openxmlformats.org/drawingml/2006/main">
              <a:graphicData uri="http://schemas.openxmlformats.org/drawingml/2006/picture">
                <pic:pic xmlns:pic="http://schemas.openxmlformats.org/drawingml/2006/picture">
                  <pic:nvPicPr>
                    <pic:cNvPr id="229" name="Picutre 229"/>
                    <pic:cNvPicPr/>
                  </pic:nvPicPr>
                  <pic:blipFill>
                    <a:blip xmlns:r="http://schemas.openxmlformats.org/officeDocument/2006/relationships" r:embed="rId169"/>
                    <a:stretch>
                      <a:fillRect/>
                    </a:stretch>
                  </pic:blipFill>
                  <pic:spPr>
                    <a:xfrm>
                      <a:off x="0" y="0"/>
                      <a:ext cx="4121150" cy="2724785"/>
                    </a:xfrm>
                    <a:prstGeom prst="rect">
                      <a:avLst/>
                    </a:prstGeom>
                  </pic:spPr>
                </pic:pic>
              </a:graphicData>
            </a:graphic>
          </wp:inline>
        </w:drawing>
      </w:r>
    </w:p>
    <w:p>
      <w:pPr>
        <w:pStyle w:val="a2"/>
        <w:keepNext w:val="0"/>
        <w:keepLines w:val="0"/>
        <w:widowControl w:val="0"/>
        <w:shd w:val="clear" w:color="auto" w:fill="auto"/>
        <w:bidi w:val="0"/>
        <w:spacing w:before="0" w:after="0" w:line="240" w:lineRule="auto"/>
        <w:ind w:left="1949" w:right="0" w:firstLine="0"/>
        <w:jc w:val="left"/>
        <w:rPr>
          <w:sz w:val="26"/>
          <w:szCs w:val="26"/>
        </w:rPr>
      </w:pPr>
      <w:r>
        <w:rPr>
          <w:rStyle w:val="a1"/>
          <w:rFonts w:ascii="宋体" w:eastAsia="宋体" w:hAnsi="宋体" w:cs="宋体"/>
          <w:b w:val="0"/>
          <w:bCs w:val="0"/>
          <w:i w:val="0"/>
          <w:iCs w:val="0"/>
          <w:smallCaps w:val="0"/>
          <w:strike w:val="0"/>
          <w:sz w:val="26"/>
          <w:szCs w:val="26"/>
        </w:rPr>
        <w:t>卡片样式及实体币</w:t>
      </w:r>
    </w:p>
    <w:p>
      <w:pPr>
        <w:widowControl w:val="0"/>
        <w:spacing w:after="559" w:line="1" w:lineRule="exact"/>
      </w:pPr>
    </w:p>
    <w:p>
      <w:pPr>
        <w:pStyle w:val="1"/>
        <w:keepNext w:val="0"/>
        <w:keepLines w:val="0"/>
        <w:widowControl w:val="0"/>
        <w:shd w:val="clear" w:color="auto" w:fill="auto"/>
        <w:bidi w:val="0"/>
        <w:spacing w:before="0" w:after="0" w:line="592" w:lineRule="exact"/>
        <w:ind w:left="0" w:right="0" w:firstLine="720"/>
        <w:jc w:val="both"/>
      </w:pPr>
      <w:r>
        <w:rPr>
          <w:rStyle w:val="a5"/>
          <w:b w:val="0"/>
          <w:bCs w:val="0"/>
          <w:i w:val="0"/>
          <w:iCs w:val="0"/>
          <w:smallCaps w:val="0"/>
          <w:strike w:val="0"/>
        </w:rPr>
        <w:t>（四）积分兑换：线上商城</w:t>
      </w:r>
      <w:r>
        <w:rPr>
          <w:rStyle w:val="a5"/>
          <w:b w:val="0"/>
          <w:bCs w:val="0"/>
          <w:i w:val="0"/>
          <w:iCs w:val="0"/>
          <w:smallCaps w:val="0"/>
          <w:strike w:val="0"/>
          <w:lang w:val="en-US" w:eastAsia="en-US" w:bidi="en-US"/>
        </w:rPr>
        <w:t>+</w:t>
      </w:r>
      <w:r>
        <w:rPr>
          <w:rStyle w:val="a5"/>
          <w:b w:val="0"/>
          <w:bCs w:val="0"/>
          <w:i w:val="0"/>
          <w:iCs w:val="0"/>
          <w:smallCaps w:val="0"/>
          <w:strike w:val="0"/>
        </w:rPr>
        <w:t>线下超市</w:t>
      </w:r>
    </w:p>
    <w:p>
      <w:pPr>
        <w:pStyle w:val="1"/>
        <w:keepNext w:val="0"/>
        <w:keepLines w:val="0"/>
        <w:widowControl w:val="0"/>
        <w:shd w:val="clear" w:color="auto" w:fill="auto"/>
        <w:bidi w:val="0"/>
        <w:spacing w:before="0" w:after="540" w:line="592" w:lineRule="exact"/>
        <w:ind w:left="0" w:right="0" w:firstLine="560"/>
        <w:jc w:val="both"/>
        <w:sectPr>
          <w:headerReference w:type="default" r:id="rId170"/>
          <w:footerReference w:type="default" r:id="rId171"/>
          <w:type w:val="nextPage"/>
          <w:pgSz w:w="11900" w:h="16840"/>
          <w:pgMar w:top="1302" w:right="1775" w:bottom="1912" w:left="1787" w:header="0" w:footer="3" w:gutter="0"/>
          <w:pgNumType w:start="52"/>
          <w:cols w:num="1" w:space="720"/>
          <w:titlePg w:val="0"/>
          <w:rtlGutter w:val="0"/>
          <w:docGrid w:linePitch="360" w:charSpace="0"/>
        </w:sectPr>
      </w:pPr>
      <w:r>
        <w:rPr>
          <w:rStyle w:val="a5"/>
          <w:b w:val="0"/>
          <w:bCs w:val="0"/>
          <w:i w:val="0"/>
          <w:iCs w:val="0"/>
          <w:smallCaps w:val="0"/>
          <w:strike w:val="0"/>
        </w:rPr>
        <w:t>"大蔚分类"设置了线上积分商城和线下超市，通过不同的渠道满足村民不同的消费需求。运营企业通过和线下超市对接，签署协议，打通积分使用途径，实现积分方便兑换，提高村民的积极性和获得感。</w:t>
      </w:r>
    </w:p>
    <w:p>
      <w:pPr>
        <w:pStyle w:val="60"/>
        <w:keepNext w:val="0"/>
        <w:keepLines w:val="0"/>
        <w:widowControl w:val="0"/>
        <w:shd w:val="clear" w:color="auto" w:fill="auto"/>
        <w:bidi w:val="0"/>
        <w:spacing w:before="0" w:after="0" w:line="240" w:lineRule="auto"/>
        <w:ind w:left="2620" w:right="0" w:firstLine="0"/>
        <w:jc w:val="left"/>
      </w:pPr>
      <w:r>
        <w:drawing>
          <wp:anchor distT="0" distB="0" distL="114300" distR="114300" simplePos="0" relativeHeight="251820032" behindDoc="0" locked="0" layoutInCell="1" allowOverlap="1">
            <wp:simplePos x="0" y="0"/>
            <wp:positionH relativeFrom="page">
              <wp:posOffset>4853305</wp:posOffset>
            </wp:positionH>
            <wp:positionV relativeFrom="margin">
              <wp:posOffset>182880</wp:posOffset>
            </wp:positionV>
            <wp:extent cx="1237615" cy="2048510"/>
            <wp:effectExtent l="0" t="0" r="635" b="8890"/>
            <wp:wrapSquare wrapText="left"/>
            <wp:docPr id="230" name="Shape 230"/>
            <wp:cNvGraphicFramePr/>
            <a:graphic xmlns:a="http://schemas.openxmlformats.org/drawingml/2006/main">
              <a:graphicData uri="http://schemas.openxmlformats.org/drawingml/2006/picture">
                <pic:pic xmlns:pic="http://schemas.openxmlformats.org/drawingml/2006/picture">
                  <pic:nvPicPr>
                    <pic:cNvPr id="230" name="Shape 230"/>
                    <pic:cNvPicPr/>
                  </pic:nvPicPr>
                  <pic:blipFill>
                    <a:blip xmlns:r="http://schemas.openxmlformats.org/officeDocument/2006/relationships" r:embed="rId172"/>
                    <a:stretch>
                      <a:fillRect/>
                    </a:stretch>
                  </pic:blipFill>
                  <pic:spPr>
                    <a:xfrm>
                      <a:off x="0" y="0"/>
                      <a:ext cx="1237615" cy="2048510"/>
                    </a:xfrm>
                    <a:prstGeom prst="rect">
                      <a:avLst/>
                    </a:prstGeom>
                  </pic:spPr>
                </pic:pic>
              </a:graphicData>
            </a:graphic>
          </wp:anchor>
        </w:drawing>
      </w:r>
      <w:r>
        <w:drawing>
          <wp:anchor distT="0" distB="0" distL="114300" distR="114300" simplePos="0" relativeHeight="251821056" behindDoc="0" locked="0" layoutInCell="1" allowOverlap="1">
            <wp:simplePos x="0" y="0"/>
            <wp:positionH relativeFrom="page">
              <wp:posOffset>2686685</wp:posOffset>
            </wp:positionH>
            <wp:positionV relativeFrom="margin">
              <wp:posOffset>182880</wp:posOffset>
            </wp:positionV>
            <wp:extent cx="1005840" cy="1731010"/>
            <wp:effectExtent l="0" t="0" r="3810" b="2540"/>
            <wp:wrapTopAndBottom/>
            <wp:docPr id="232" name="Shape 232"/>
            <wp:cNvGraphicFramePr/>
            <a:graphic xmlns:a="http://schemas.openxmlformats.org/drawingml/2006/main">
              <a:graphicData uri="http://schemas.openxmlformats.org/drawingml/2006/picture">
                <pic:pic xmlns:pic="http://schemas.openxmlformats.org/drawingml/2006/picture">
                  <pic:nvPicPr>
                    <pic:cNvPr id="232" name="Shape 232"/>
                    <pic:cNvPicPr/>
                  </pic:nvPicPr>
                  <pic:blipFill>
                    <a:blip xmlns:r="http://schemas.openxmlformats.org/officeDocument/2006/relationships" r:embed="rId173"/>
                    <a:stretch>
                      <a:fillRect/>
                    </a:stretch>
                  </pic:blipFill>
                  <pic:spPr>
                    <a:xfrm>
                      <a:off x="0" y="0"/>
                      <a:ext cx="1005840" cy="1731010"/>
                    </a:xfrm>
                    <a:prstGeom prst="rect">
                      <a:avLst/>
                    </a:prstGeom>
                  </pic:spPr>
                </pic:pic>
              </a:graphicData>
            </a:graphic>
          </wp:anchor>
        </w:drawing>
      </w:r>
      <w:r>
        <w:rPr>
          <w:rStyle w:val="6"/>
          <w:b w:val="0"/>
          <w:bCs w:val="0"/>
          <w:i w:val="0"/>
          <w:iCs w:val="0"/>
          <w:smallCaps w:val="0"/>
          <w:strike w:val="0"/>
          <w:color w:val="AE1C22"/>
        </w:rPr>
        <w:t>线上兑换</w:t>
      </w:r>
    </w:p>
    <w:p>
      <w:pPr>
        <w:pStyle w:val="1"/>
        <w:keepNext w:val="0"/>
        <w:keepLines w:val="0"/>
        <w:widowControl w:val="0"/>
        <w:shd w:val="clear" w:color="auto" w:fill="auto"/>
        <w:bidi w:val="0"/>
        <w:spacing w:before="0" w:after="0" w:line="590" w:lineRule="exact"/>
        <w:ind w:left="0" w:right="0" w:firstLine="0"/>
        <w:jc w:val="center"/>
      </w:pPr>
      <w:r>
        <w:rPr>
          <w:rStyle w:val="a5"/>
          <w:b w:val="0"/>
          <w:bCs w:val="0"/>
          <w:i w:val="0"/>
          <w:iCs w:val="0"/>
          <w:smallCaps w:val="0"/>
          <w:strike w:val="0"/>
        </w:rPr>
        <w:t>“大蔚分类''积分兑换</w:t>
      </w:r>
    </w:p>
    <w:p>
      <w:pPr>
        <w:pStyle w:val="1"/>
        <w:keepNext w:val="0"/>
        <w:keepLines w:val="0"/>
        <w:widowControl w:val="0"/>
        <w:shd w:val="clear" w:color="auto" w:fill="auto"/>
        <w:bidi w:val="0"/>
        <w:spacing w:before="0" w:after="0" w:line="590" w:lineRule="exact"/>
        <w:ind w:left="0" w:right="0" w:firstLine="720"/>
        <w:jc w:val="both"/>
      </w:pPr>
      <w:r>
        <w:rPr>
          <w:rStyle w:val="a5"/>
          <w:b w:val="0"/>
          <w:bCs w:val="0"/>
          <w:i w:val="0"/>
          <w:iCs w:val="0"/>
          <w:smallCaps w:val="0"/>
          <w:strike w:val="0"/>
        </w:rPr>
        <w:t>（五）处理闭环：就地资源化</w:t>
      </w:r>
    </w:p>
    <w:p>
      <w:pPr>
        <w:pStyle w:val="1"/>
        <w:keepNext w:val="0"/>
        <w:keepLines w:val="0"/>
        <w:widowControl w:val="0"/>
        <w:shd w:val="clear" w:color="auto" w:fill="auto"/>
        <w:bidi w:val="0"/>
        <w:spacing w:before="0" w:after="300" w:line="590" w:lineRule="exact"/>
        <w:ind w:left="0" w:right="0" w:firstLine="580"/>
        <w:jc w:val="both"/>
      </w:pPr>
      <w:r>
        <w:rPr>
          <w:rStyle w:val="a5"/>
          <w:b w:val="0"/>
          <w:bCs w:val="0"/>
          <w:i w:val="0"/>
          <w:iCs w:val="0"/>
          <w:smallCaps w:val="0"/>
          <w:strike w:val="0"/>
        </w:rPr>
        <w:t>分类以后的易腐垃圾通过资源化一体机进行就地减量化处理，做到易腐垃圾"不出村”，经过生化处理机经过有氧微生物，结合多种堆返技术，产生可再利用物料，经过加工可形成各类种植所需的基质、有机肥原料；可以还肥于民，还肥于田，做到资源化的利</w:t>
      </w:r>
    </w:p>
    <w:p>
      <w:pPr>
        <w:pStyle w:val="1"/>
        <w:keepNext w:val="0"/>
        <w:keepLines w:val="0"/>
        <w:widowControl w:val="0"/>
        <w:shd w:val="clear" w:color="auto" w:fill="auto"/>
        <w:bidi w:val="0"/>
        <w:spacing w:before="0" w:after="140" w:line="240" w:lineRule="auto"/>
        <w:ind w:left="0" w:right="0" w:firstLine="0"/>
        <w:jc w:val="both"/>
        <w:sectPr>
          <w:headerReference w:type="default" r:id="rId174"/>
          <w:footerReference w:type="default" r:id="rId175"/>
          <w:type w:val="nextPage"/>
          <w:pgSz w:w="11900" w:h="16840"/>
          <w:pgMar w:top="1302" w:right="1775" w:bottom="1912" w:left="1787" w:header="0" w:footer="3" w:gutter="0"/>
          <w:pgNumType w:start="53"/>
          <w:cols w:num="1" w:space="720"/>
          <w:titlePg w:val="0"/>
          <w:rtlGutter w:val="0"/>
          <w:docGrid w:linePitch="360" w:charSpace="0"/>
        </w:sectPr>
      </w:pPr>
      <w:r>
        <w:drawing>
          <wp:anchor distT="152400" distB="450850" distL="114300" distR="114300" simplePos="0" relativeHeight="251822080" behindDoc="0" locked="0" layoutInCell="1" allowOverlap="1">
            <wp:simplePos x="0" y="0"/>
            <wp:positionH relativeFrom="page">
              <wp:posOffset>1586230</wp:posOffset>
            </wp:positionH>
            <wp:positionV relativeFrom="margin">
              <wp:posOffset>5117465</wp:posOffset>
            </wp:positionV>
            <wp:extent cx="4395470" cy="3206750"/>
            <wp:effectExtent l="0" t="0" r="5080" b="12700"/>
            <wp:wrapTopAndBottom/>
            <wp:docPr id="234" name="Shape 234"/>
            <wp:cNvGraphicFramePr/>
            <a:graphic xmlns:a="http://schemas.openxmlformats.org/drawingml/2006/main">
              <a:graphicData uri="http://schemas.openxmlformats.org/drawingml/2006/picture">
                <pic:pic xmlns:pic="http://schemas.openxmlformats.org/drawingml/2006/picture">
                  <pic:nvPicPr>
                    <pic:cNvPr id="234" name="Shape 234"/>
                    <pic:cNvPicPr/>
                  </pic:nvPicPr>
                  <pic:blipFill>
                    <a:blip xmlns:r="http://schemas.openxmlformats.org/officeDocument/2006/relationships" r:embed="rId176"/>
                    <a:stretch>
                      <a:fillRect/>
                    </a:stretch>
                  </pic:blipFill>
                  <pic:spPr>
                    <a:xfrm>
                      <a:off x="0" y="0"/>
                      <a:ext cx="4395470" cy="3206750"/>
                    </a:xfrm>
                    <a:prstGeom prst="rect">
                      <a:avLst/>
                    </a:prstGeom>
                  </pic:spPr>
                </pic:pic>
              </a:graphicData>
            </a:graphic>
          </wp:anchor>
        </w:drawing>
      </w:r>
      <w:r>
        <mc:AlternateContent>
          <mc:Choice Requires="wps">
            <w:drawing>
              <wp:anchor distT="0" distB="0" distL="0" distR="0" simplePos="0" relativeHeight="251824128" behindDoc="0" locked="0" layoutInCell="1" allowOverlap="1">
                <wp:simplePos x="0" y="0"/>
                <wp:positionH relativeFrom="page">
                  <wp:posOffset>3149600</wp:posOffset>
                </wp:positionH>
                <wp:positionV relativeFrom="margin">
                  <wp:posOffset>8561705</wp:posOffset>
                </wp:positionV>
                <wp:extent cx="1261745" cy="213360"/>
                <wp:effectExtent l="0" t="0" r="0" b="0"/>
                <wp:wrapNone/>
                <wp:docPr id="236" name="Shape 2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13360"/>
                        </a:xfrm>
                        <a:prstGeom prst="rect">
                          <a:avLst/>
                        </a:prstGeom>
                        <a:noFill/>
                      </wps:spPr>
                      <wps:txbx>
                        <w:txbxContent>
                          <w:p>
                            <w:pPr>
                              <w:pStyle w:val="a2"/>
                              <w:keepNext w:val="0"/>
                              <w:keepLines w:val="0"/>
                              <w:widowControl w:val="0"/>
                              <w:shd w:val="clear" w:color="auto" w:fill="auto"/>
                              <w:bidi w:val="0"/>
                              <w:spacing w:before="0" w:after="0" w:line="240" w:lineRule="auto"/>
                              <w:ind w:left="-20" w:right="0" w:firstLine="0"/>
                              <w:jc w:val="center"/>
                              <w:rPr>
                                <w:sz w:val="26"/>
                                <w:szCs w:val="26"/>
                              </w:rPr>
                            </w:pPr>
                            <w:r>
                              <w:rPr>
                                <w:rStyle w:val="a1"/>
                                <w:rFonts w:ascii="宋体" w:eastAsia="宋体" w:hAnsi="宋体" w:cs="宋体"/>
                                <w:b w:val="0"/>
                                <w:bCs w:val="0"/>
                                <w:i w:val="0"/>
                                <w:iCs w:val="0"/>
                                <w:smallCaps w:val="0"/>
                                <w:strike w:val="0"/>
                                <w:sz w:val="26"/>
                                <w:szCs w:val="26"/>
                              </w:rPr>
                              <w:t>就地资源化处理</w:t>
                            </w:r>
                          </w:p>
                        </w:txbxContent>
                      </wps:txbx>
                      <wps:bodyPr lIns="0" tIns="0" rIns="0" bIns="0"/>
                    </wps:wsp>
                  </a:graphicData>
                </a:graphic>
              </wp:anchor>
            </w:drawing>
          </mc:Choice>
          <mc:Fallback>
            <w:pict>
              <v:shape id="Shape 236" o:spid="_x0000_s1078" type="#_x0000_t202" style="width:99.35pt;height:16.8pt;margin-top:674.15pt;margin-left:248pt;mso-position-horizontal-relative:page;mso-position-vertical-relative:margin;mso-wrap-distance-bottom:0;mso-wrap-distance-left:0;mso-wrap-distance-right:0;mso-wrap-distance-top:0;position:absolute;v-text-anchor:top;z-index:251823104" filled="f" fillcolor="this">
                <v:textbox inset="0,0,0,0">
                  <w:txbxContent>
                    <w:p>
                      <w:pPr>
                        <w:pStyle w:val="a2"/>
                        <w:keepNext w:val="0"/>
                        <w:keepLines w:val="0"/>
                        <w:widowControl w:val="0"/>
                        <w:shd w:val="clear" w:color="auto" w:fill="auto"/>
                        <w:bidi w:val="0"/>
                        <w:spacing w:before="0" w:after="0" w:line="240" w:lineRule="auto"/>
                        <w:ind w:left="-20" w:right="0" w:firstLine="0"/>
                        <w:jc w:val="center"/>
                        <w:rPr>
                          <w:sz w:val="26"/>
                          <w:szCs w:val="26"/>
                        </w:rPr>
                      </w:pPr>
                      <w:r>
                        <w:rPr>
                          <w:rStyle w:val="a1"/>
                          <w:rFonts w:ascii="宋体" w:eastAsia="宋体" w:hAnsi="宋体" w:cs="宋体"/>
                          <w:b w:val="0"/>
                          <w:bCs w:val="0"/>
                          <w:i w:val="0"/>
                          <w:iCs w:val="0"/>
                          <w:smallCaps w:val="0"/>
                          <w:strike w:val="0"/>
                          <w:sz w:val="26"/>
                          <w:szCs w:val="26"/>
                        </w:rPr>
                        <w:t>就地资源化处理</w:t>
                      </w:r>
                    </w:p>
                  </w:txbxContent>
                </v:textbox>
                <w10:wrap anchory="margin"/>
              </v:shape>
            </w:pict>
          </mc:Fallback>
        </mc:AlternateContent>
      </w:r>
      <w:r>
        <w:rPr>
          <w:rStyle w:val="a5"/>
          <w:b w:val="0"/>
          <w:bCs w:val="0"/>
          <w:i w:val="0"/>
          <w:iCs w:val="0"/>
          <w:smallCaps w:val="0"/>
          <w:strike w:val="0"/>
        </w:rPr>
        <w:t>用。</w:t>
      </w:r>
    </w:p>
    <w:p>
      <w:pPr>
        <w:pStyle w:val="1"/>
        <w:keepNext w:val="0"/>
        <w:keepLines w:val="0"/>
        <w:widowControl w:val="0"/>
        <w:shd w:val="clear" w:color="auto" w:fill="auto"/>
        <w:bidi w:val="0"/>
        <w:spacing w:before="0" w:after="0" w:line="587" w:lineRule="exact"/>
        <w:ind w:left="0" w:right="0" w:firstLine="720"/>
        <w:jc w:val="both"/>
      </w:pPr>
      <w:r>
        <w:rPr>
          <w:rStyle w:val="a5"/>
          <w:b w:val="0"/>
          <w:bCs w:val="0"/>
          <w:i w:val="0"/>
          <w:iCs w:val="0"/>
          <w:smallCaps w:val="0"/>
          <w:strike w:val="0"/>
        </w:rPr>
        <w:t>（六）再生资源闭环：多途径回收</w:t>
      </w:r>
    </w:p>
    <w:p>
      <w:pPr>
        <w:pStyle w:val="1"/>
        <w:keepNext w:val="0"/>
        <w:keepLines w:val="0"/>
        <w:widowControl w:val="0"/>
        <w:shd w:val="clear" w:color="auto" w:fill="auto"/>
        <w:bidi w:val="0"/>
        <w:spacing w:before="0" w:after="0" w:line="587" w:lineRule="exact"/>
        <w:ind w:left="0" w:right="0" w:firstLine="580"/>
        <w:jc w:val="both"/>
      </w:pPr>
      <w:r>
        <w:rPr>
          <w:rStyle w:val="a5"/>
          <w:b w:val="0"/>
          <w:bCs w:val="0"/>
          <w:i w:val="0"/>
          <w:iCs w:val="0"/>
          <w:smallCaps w:val="0"/>
          <w:strike w:val="0"/>
        </w:rPr>
        <w:t>通过多途径将生活垃圾中的可回收物加以回收利用，包括智能可回收物回收箱、小程序线上预约上门回收、回收热线预约上门回收、定时定点回收等，结合多种方式满足不同人群的回收需求，统一在农村驿站进行可回收收集。</w:t>
      </w:r>
    </w:p>
    <w:p>
      <w:pPr>
        <w:widowControl w:val="0"/>
        <w:spacing w:line="1" w:lineRule="exact"/>
      </w:pPr>
      <w:r>
        <w:drawing>
          <wp:anchor distT="292100" distB="389890" distL="0" distR="0" simplePos="0" relativeHeight="251825152" behindDoc="0" locked="0" layoutInCell="1" allowOverlap="1">
            <wp:simplePos x="0" y="0"/>
            <wp:positionH relativeFrom="page">
              <wp:posOffset>1308735</wp:posOffset>
            </wp:positionH>
            <wp:positionV relativeFrom="paragraph">
              <wp:posOffset>292100</wp:posOffset>
            </wp:positionV>
            <wp:extent cx="3456305" cy="2139950"/>
            <wp:effectExtent l="0" t="0" r="10795" b="12700"/>
            <wp:wrapTopAndBottom/>
            <wp:docPr id="238" name="Shape 238"/>
            <wp:cNvGraphicFramePr/>
            <a:graphic xmlns:a="http://schemas.openxmlformats.org/drawingml/2006/main">
              <a:graphicData uri="http://schemas.openxmlformats.org/drawingml/2006/picture">
                <pic:pic xmlns:pic="http://schemas.openxmlformats.org/drawingml/2006/picture">
                  <pic:nvPicPr>
                    <pic:cNvPr id="238" name="Shape 238"/>
                    <pic:cNvPicPr/>
                  </pic:nvPicPr>
                  <pic:blipFill>
                    <a:blip xmlns:r="http://schemas.openxmlformats.org/officeDocument/2006/relationships" r:embed="rId177"/>
                    <a:stretch>
                      <a:fillRect/>
                    </a:stretch>
                  </pic:blipFill>
                  <pic:spPr>
                    <a:xfrm>
                      <a:off x="0" y="0"/>
                      <a:ext cx="3456305" cy="2139950"/>
                    </a:xfrm>
                    <a:prstGeom prst="rect">
                      <a:avLst/>
                    </a:prstGeom>
                  </pic:spPr>
                </pic:pic>
              </a:graphicData>
            </a:graphic>
          </wp:anchor>
        </w:drawing>
      </w:r>
      <w:r>
        <mc:AlternateContent>
          <mc:Choice Requires="wps">
            <w:drawing>
              <wp:anchor distT="0" distB="0" distL="0" distR="0" simplePos="0" relativeHeight="251828224" behindDoc="0" locked="0" layoutInCell="1" allowOverlap="1">
                <wp:simplePos x="0" y="0"/>
                <wp:positionH relativeFrom="page">
                  <wp:posOffset>3149600</wp:posOffset>
                </wp:positionH>
                <wp:positionV relativeFrom="paragraph">
                  <wp:posOffset>2608580</wp:posOffset>
                </wp:positionV>
                <wp:extent cx="1261745" cy="210185"/>
                <wp:effectExtent l="0" t="0" r="0" b="0"/>
                <wp:wrapNone/>
                <wp:docPr id="240" name="Shape 2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10185"/>
                        </a:xfrm>
                        <a:prstGeom prst="rect">
                          <a:avLst/>
                        </a:prstGeom>
                        <a:noFill/>
                      </wps:spPr>
                      <wps:txbx>
                        <w:txbxContent>
                          <w:p>
                            <w:pPr>
                              <w:pStyle w:val="a2"/>
                              <w:keepNext w:val="0"/>
                              <w:keepLines w:val="0"/>
                              <w:widowControl w:val="0"/>
                              <w:shd w:val="clear" w:color="auto" w:fill="auto"/>
                              <w:bidi w:val="0"/>
                              <w:spacing w:before="0" w:after="0" w:line="240" w:lineRule="auto"/>
                              <w:ind w:left="0" w:right="0" w:firstLine="0"/>
                              <w:jc w:val="left"/>
                              <w:rPr>
                                <w:sz w:val="26"/>
                                <w:szCs w:val="26"/>
                              </w:rPr>
                            </w:pPr>
                            <w:r>
                              <w:rPr>
                                <w:rStyle w:val="a1"/>
                                <w:rFonts w:ascii="宋体" w:eastAsia="宋体" w:hAnsi="宋体" w:cs="宋体"/>
                                <w:b w:val="0"/>
                                <w:bCs w:val="0"/>
                                <w:i w:val="0"/>
                                <w:iCs w:val="0"/>
                                <w:smallCaps w:val="0"/>
                                <w:strike w:val="0"/>
                                <w:sz w:val="26"/>
                                <w:szCs w:val="26"/>
                              </w:rPr>
                              <w:t>就地资源化处理</w:t>
                            </w:r>
                          </w:p>
                        </w:txbxContent>
                      </wps:txbx>
                      <wps:bodyPr lIns="0" tIns="0" rIns="0" bIns="0"/>
                    </wps:wsp>
                  </a:graphicData>
                </a:graphic>
              </wp:anchor>
            </w:drawing>
          </mc:Choice>
          <mc:Fallback>
            <w:pict>
              <v:shape id="Shape 240" o:spid="_x0000_s1079" type="#_x0000_t202" style="width:99.35pt;height:16.55pt;margin-top:205.4pt;margin-left:248pt;mso-position-horizontal-relative:page;mso-wrap-distance-bottom:0;mso-wrap-distance-left:0;mso-wrap-distance-right:0;mso-wrap-distance-top:0;position:absolute;v-text-anchor:top;z-index:251827200" filled="f" fillcolor="this">
                <v:textbox inset="0,0,0,0">
                  <w:txbxContent>
                    <w:p>
                      <w:pPr>
                        <w:pStyle w:val="a2"/>
                        <w:keepNext w:val="0"/>
                        <w:keepLines w:val="0"/>
                        <w:widowControl w:val="0"/>
                        <w:shd w:val="clear" w:color="auto" w:fill="auto"/>
                        <w:bidi w:val="0"/>
                        <w:spacing w:before="0" w:after="0" w:line="240" w:lineRule="auto"/>
                        <w:ind w:left="0" w:right="0" w:firstLine="0"/>
                        <w:jc w:val="left"/>
                        <w:rPr>
                          <w:sz w:val="26"/>
                          <w:szCs w:val="26"/>
                        </w:rPr>
                      </w:pPr>
                      <w:r>
                        <w:rPr>
                          <w:rStyle w:val="a1"/>
                          <w:rFonts w:ascii="宋体" w:eastAsia="宋体" w:hAnsi="宋体" w:cs="宋体"/>
                          <w:b w:val="0"/>
                          <w:bCs w:val="0"/>
                          <w:i w:val="0"/>
                          <w:iCs w:val="0"/>
                          <w:smallCaps w:val="0"/>
                          <w:strike w:val="0"/>
                          <w:sz w:val="26"/>
                          <w:szCs w:val="26"/>
                        </w:rPr>
                        <w:t>就地资源化处理</w:t>
                      </w:r>
                    </w:p>
                  </w:txbxContent>
                </v:textbox>
              </v:shape>
            </w:pict>
          </mc:Fallback>
        </mc:AlternateContent>
      </w:r>
      <w:r>
        <w:drawing>
          <wp:anchor distT="798195" distB="895985" distL="0" distR="0" simplePos="0" relativeHeight="251826176" behindDoc="0" locked="0" layoutInCell="1" allowOverlap="1">
            <wp:simplePos x="0" y="0"/>
            <wp:positionH relativeFrom="page">
              <wp:posOffset>4975225</wp:posOffset>
            </wp:positionH>
            <wp:positionV relativeFrom="paragraph">
              <wp:posOffset>798195</wp:posOffset>
            </wp:positionV>
            <wp:extent cx="1212850" cy="1127760"/>
            <wp:effectExtent l="0" t="0" r="6350" b="15240"/>
            <wp:wrapTopAndBottom/>
            <wp:docPr id="242" name="Shape 242"/>
            <wp:cNvGraphicFramePr/>
            <a:graphic xmlns:a="http://schemas.openxmlformats.org/drawingml/2006/main">
              <a:graphicData uri="http://schemas.openxmlformats.org/drawingml/2006/picture">
                <pic:pic xmlns:pic="http://schemas.openxmlformats.org/drawingml/2006/picture">
                  <pic:nvPicPr>
                    <pic:cNvPr id="242" name="Shape 242"/>
                    <pic:cNvPicPr/>
                  </pic:nvPicPr>
                  <pic:blipFill>
                    <a:blip xmlns:r="http://schemas.openxmlformats.org/officeDocument/2006/relationships" r:embed="rId178"/>
                    <a:stretch>
                      <a:fillRect/>
                    </a:stretch>
                  </pic:blipFill>
                  <pic:spPr>
                    <a:xfrm>
                      <a:off x="0" y="0"/>
                      <a:ext cx="1212850" cy="1127760"/>
                    </a:xfrm>
                    <a:prstGeom prst="rect">
                      <a:avLst/>
                    </a:prstGeom>
                  </pic:spPr>
                </pic:pic>
              </a:graphicData>
            </a:graphic>
          </wp:anchor>
        </w:drawing>
      </w:r>
    </w:p>
    <w:p>
      <w:pPr>
        <w:pStyle w:val="1"/>
        <w:keepNext w:val="0"/>
        <w:keepLines w:val="0"/>
        <w:widowControl w:val="0"/>
        <w:shd w:val="clear" w:color="auto" w:fill="auto"/>
        <w:bidi w:val="0"/>
        <w:spacing w:before="0" w:after="0" w:line="589" w:lineRule="exact"/>
        <w:ind w:left="0" w:right="0" w:firstLine="720"/>
        <w:jc w:val="both"/>
      </w:pPr>
      <w:r>
        <w:rPr>
          <w:rStyle w:val="a5"/>
          <w:b w:val="0"/>
          <w:bCs w:val="0"/>
          <w:i w:val="0"/>
          <w:iCs w:val="0"/>
          <w:smallCaps w:val="0"/>
          <w:strike w:val="0"/>
        </w:rPr>
        <w:t>（七）应用拓展：夯实乡村生态振兴</w:t>
      </w:r>
    </w:p>
    <w:p>
      <w:pPr>
        <w:pStyle w:val="1"/>
        <w:keepNext w:val="0"/>
        <w:keepLines w:val="0"/>
        <w:widowControl w:val="0"/>
        <w:shd w:val="clear" w:color="auto" w:fill="auto"/>
        <w:bidi w:val="0"/>
        <w:spacing w:before="0" w:after="0" w:line="589" w:lineRule="exact"/>
        <w:ind w:left="0" w:right="0" w:firstLine="580"/>
        <w:jc w:val="both"/>
        <w:sectPr>
          <w:headerReference w:type="default" r:id="rId179"/>
          <w:footerReference w:type="default" r:id="rId180"/>
          <w:type w:val="nextPage"/>
          <w:pgSz w:w="11900" w:h="16840"/>
          <w:pgMar w:top="1302" w:right="1775" w:bottom="1912" w:left="1787" w:header="0" w:footer="3" w:gutter="0"/>
          <w:pgNumType w:start="54"/>
          <w:cols w:num="1" w:space="720"/>
          <w:titlePg w:val="0"/>
          <w:rtlGutter w:val="0"/>
          <w:docGrid w:linePitch="360" w:charSpace="0"/>
        </w:sectPr>
      </w:pPr>
      <w:r>
        <w:rPr>
          <w:rStyle w:val="a5"/>
          <w:b w:val="0"/>
          <w:bCs w:val="0"/>
          <w:i w:val="0"/>
          <w:iCs w:val="0"/>
          <w:smallCaps w:val="0"/>
          <w:strike w:val="0"/>
        </w:rPr>
        <w:t>在提高村民分类观念、提升农村人居环境的基础上，"大蔚分类”逐步进行业务场景拓展，包括农村污水治理、土壤、大气、水质等监测等，拓展和夯实体系的内涵和业务应用场景，在实用化和迭代上做升级，构建绿色生态体系的一体化基础上，打造农民安居乐业的美丽家园，让良好生态成为乡村振兴支撑点。</w:t>
      </w:r>
    </w:p>
    <w:p>
      <w:pPr>
        <w:widowControl w:val="0"/>
        <w:spacing w:before="119" w:after="119" w:line="240" w:lineRule="exact"/>
        <w:rPr>
          <w:sz w:val="19"/>
          <w:szCs w:val="19"/>
        </w:rPr>
      </w:pPr>
    </w:p>
    <w:p>
      <w:pPr>
        <w:widowControl w:val="0"/>
        <w:spacing w:line="1" w:lineRule="exact"/>
        <w:sectPr>
          <w:headerReference w:type="default" r:id="rId181"/>
          <w:footerReference w:type="default" r:id="rId182"/>
          <w:pgSz w:w="11900" w:h="16840"/>
          <w:pgMar w:top="1013" w:right="1806" w:bottom="1353" w:left="1796" w:header="0" w:footer="3" w:gutter="0"/>
          <w:pgNumType w:start="55"/>
          <w:cols w:num="1" w:space="720"/>
          <w:rtlGutter w:val="0"/>
          <w:docGrid w:linePitch="360" w:charSpace="0"/>
        </w:sectPr>
      </w:pPr>
    </w:p>
    <w:p>
      <w:pPr>
        <w:pStyle w:val="1"/>
        <w:keepNext w:val="0"/>
        <w:keepLines w:val="0"/>
        <w:framePr w:w="3648" w:h="341" w:hRule="atLeast" w:wrap="auto" w:vAnchor="text" w:hAnchor="page" w:x="4120" w:y="4763"/>
        <w:widowControl w:val="0"/>
        <w:shd w:val="clear" w:color="auto" w:fill="auto"/>
        <w:bidi w:val="0"/>
        <w:spacing w:before="0" w:after="0" w:line="240" w:lineRule="auto"/>
        <w:ind w:left="0" w:right="0" w:firstLine="0"/>
        <w:jc w:val="left"/>
      </w:pPr>
      <w:r>
        <w:rPr>
          <w:rStyle w:val="a5"/>
          <w:b w:val="0"/>
          <w:bCs w:val="0"/>
          <w:i w:val="0"/>
          <w:iCs w:val="0"/>
          <w:smallCaps w:val="0"/>
          <w:strike w:val="0"/>
        </w:rPr>
        <w:t>应用拓展：乡村绿色生态体系</w:t>
      </w:r>
    </w:p>
    <w:p>
      <w:pPr>
        <w:pStyle w:val="1"/>
        <w:keepNext w:val="0"/>
        <w:keepLines w:val="0"/>
        <w:framePr w:w="4349" w:h="331" w:hRule="atLeast" w:wrap="auto" w:vAnchor="text" w:hAnchor="page" w:x="5747" w:y="7129"/>
        <w:widowControl w:val="0"/>
        <w:shd w:val="clear" w:color="auto" w:fill="auto"/>
        <w:bidi w:val="0"/>
        <w:spacing w:before="0" w:after="0" w:line="240" w:lineRule="auto"/>
        <w:ind w:left="0" w:right="0" w:firstLine="0"/>
        <w:jc w:val="left"/>
      </w:pPr>
      <w:r>
        <w:rPr>
          <w:rStyle w:val="a5"/>
          <w:b w:val="0"/>
          <w:bCs w:val="0"/>
          <w:i w:val="0"/>
          <w:iCs w:val="0"/>
          <w:smallCaps w:val="0"/>
          <w:strike w:val="0"/>
        </w:rPr>
        <w:t>蔚复来（浙江）科技股份有限公司</w:t>
      </w:r>
    </w:p>
    <w:p>
      <w:pPr>
        <w:widowControl w:val="0"/>
        <w:spacing w:line="360" w:lineRule="exact"/>
      </w:pPr>
      <w:r>
        <w:drawing>
          <wp:anchor distT="0" distB="0" distL="0" distR="0" simplePos="0" relativeHeight="251829248" behindDoc="1" locked="0" layoutInCell="1" allowOverlap="1">
            <wp:simplePos x="0" y="0"/>
            <wp:positionH relativeFrom="page">
              <wp:posOffset>2399030</wp:posOffset>
            </wp:positionH>
            <wp:positionV relativeFrom="paragraph">
              <wp:posOffset>12700</wp:posOffset>
            </wp:positionV>
            <wp:extent cx="2889250" cy="2889250"/>
            <wp:effectExtent l="0" t="0" r="6350" b="6350"/>
            <wp:wrapNone/>
            <wp:docPr id="244" name="Shape 244"/>
            <wp:cNvGraphicFramePr/>
            <a:graphic xmlns:a="http://schemas.openxmlformats.org/drawingml/2006/main">
              <a:graphicData uri="http://schemas.openxmlformats.org/drawingml/2006/picture">
                <pic:pic xmlns:pic="http://schemas.openxmlformats.org/drawingml/2006/picture">
                  <pic:nvPicPr>
                    <pic:cNvPr id="244" name="Shape 244"/>
                    <pic:cNvPicPr/>
                  </pic:nvPicPr>
                  <pic:blipFill>
                    <a:blip xmlns:r="http://schemas.openxmlformats.org/officeDocument/2006/relationships" r:embed="rId183"/>
                    <a:stretch>
                      <a:fillRect/>
                    </a:stretch>
                  </pic:blipFill>
                  <pic:spPr>
                    <a:xfrm>
                      <a:off x="0" y="0"/>
                      <a:ext cx="2889250" cy="2889250"/>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8" w:line="1" w:lineRule="exact"/>
      </w:pPr>
    </w:p>
    <w:p>
      <w:pPr>
        <w:widowControl w:val="0"/>
        <w:spacing w:line="1" w:lineRule="exact"/>
        <w:sectPr>
          <w:headerReference w:type="default" r:id="rId184"/>
          <w:footerReference w:type="default" r:id="rId185"/>
          <w:type w:val="continuous"/>
          <w:pgSz w:w="11900" w:h="16840"/>
          <w:pgMar w:top="1013" w:right="1806" w:bottom="1353" w:left="1796" w:header="0" w:footer="3" w:gutter="0"/>
          <w:pgNumType w:start="56"/>
          <w:cols w:num="1" w:space="720"/>
          <w:rtlGutter w:val="0"/>
          <w:docGrid w:linePitch="360" w:charSpace="0"/>
        </w:sectPr>
      </w:pPr>
    </w:p>
    <w:p>
      <w:pPr>
        <w:pStyle w:val="30"/>
        <w:keepNext/>
        <w:keepLines/>
        <w:widowControl w:val="0"/>
        <w:shd w:val="clear" w:color="auto" w:fill="auto"/>
        <w:bidi w:val="0"/>
        <w:spacing w:before="300" w:after="440" w:line="240" w:lineRule="auto"/>
        <w:ind w:left="0" w:right="0" w:firstLine="700"/>
        <w:jc w:val="left"/>
        <w:rPr>
          <w:sz w:val="36"/>
          <w:szCs w:val="36"/>
        </w:rPr>
      </w:pPr>
      <w:bookmarkStart w:id="25" w:name="bookmark52"/>
      <w:r>
        <w:rPr>
          <w:rStyle w:val="3"/>
          <w:rFonts w:ascii="黑体" w:eastAsia="黑体" w:hAnsi="黑体" w:cs="黑体"/>
          <w:b w:val="0"/>
          <w:bCs w:val="0"/>
          <w:i w:val="0"/>
          <w:iCs w:val="0"/>
          <w:smallCaps w:val="0"/>
          <w:strike w:val="0"/>
          <w:sz w:val="36"/>
          <w:szCs w:val="36"/>
        </w:rPr>
        <w:t>三林村“乡村法律服务驿站</w:t>
      </w:r>
      <w:r>
        <w:rPr>
          <w:rStyle w:val="3"/>
          <w:rFonts w:ascii="黑体" w:eastAsia="黑体" w:hAnsi="黑体" w:cs="黑体"/>
          <w:b w:val="0"/>
          <w:bCs w:val="0"/>
          <w:i w:val="0"/>
          <w:iCs w:val="0"/>
          <w:smallCaps w:val="0"/>
          <w:strike w:val="0"/>
          <w:sz w:val="36"/>
          <w:szCs w:val="36"/>
          <w:lang w:val="en-US" w:eastAsia="en-US" w:bidi="en-US"/>
        </w:rPr>
        <w:t>"</w:t>
      </w:r>
      <w:r>
        <w:rPr>
          <w:rStyle w:val="3"/>
          <w:rFonts w:ascii="黑体" w:eastAsia="黑体" w:hAnsi="黑体" w:cs="黑体"/>
          <w:b w:val="0"/>
          <w:bCs w:val="0"/>
          <w:i w:val="0"/>
          <w:iCs w:val="0"/>
          <w:smallCaps w:val="0"/>
          <w:strike w:val="0"/>
          <w:sz w:val="36"/>
          <w:szCs w:val="36"/>
        </w:rPr>
        <w:t>的数字法治实践</w:t>
      </w:r>
      <w:bookmarkEnd w:id="25"/>
    </w:p>
    <w:p>
      <w:pPr>
        <w:pStyle w:val="1"/>
        <w:keepNext w:val="0"/>
        <w:keepLines w:val="0"/>
        <w:widowControl w:val="0"/>
        <w:shd w:val="clear" w:color="auto" w:fill="auto"/>
        <w:bidi w:val="0"/>
        <w:spacing w:before="0" w:after="940" w:line="592" w:lineRule="exact"/>
        <w:ind w:left="0" w:right="0" w:firstLine="600"/>
        <w:jc w:val="both"/>
      </w:pPr>
      <w:r>
        <w:rPr>
          <w:rStyle w:val="a5"/>
          <w:b w:val="0"/>
          <w:bCs w:val="0"/>
          <w:i w:val="0"/>
          <w:iCs w:val="0"/>
          <w:smallCaps w:val="0"/>
          <w:strike w:val="0"/>
        </w:rPr>
        <w:t>三林村"乡村法律服务驿站”是专门针对乡村人民群众打造的互联网+法律服务平台。该平台以大数据</w:t>
      </w:r>
      <w:r>
        <w:rPr>
          <w:rStyle w:val="a5"/>
          <w:b/>
          <w:bCs/>
          <w:i w:val="0"/>
          <w:iCs w:val="0"/>
          <w:smallCaps w:val="0"/>
          <w:strike w:val="0"/>
          <w:lang w:val="en-US" w:eastAsia="en-US" w:bidi="en-US"/>
        </w:rPr>
        <w:t>+AI</w:t>
      </w:r>
      <w:r>
        <w:rPr>
          <w:rStyle w:val="a5"/>
          <w:b w:val="0"/>
          <w:bCs w:val="0"/>
          <w:i w:val="0"/>
          <w:iCs w:val="0"/>
          <w:smallCaps w:val="0"/>
          <w:strike w:val="0"/>
        </w:rPr>
        <w:t>智能</w:t>
      </w:r>
      <w:r>
        <w:rPr>
          <w:rStyle w:val="a5"/>
          <w:b w:val="0"/>
          <w:bCs w:val="0"/>
          <w:i w:val="0"/>
          <w:iCs w:val="0"/>
          <w:smallCaps w:val="0"/>
          <w:strike w:val="0"/>
          <w:lang w:val="en-US" w:eastAsia="en-US" w:bidi="en-US"/>
        </w:rPr>
        <w:t>+</w:t>
      </w:r>
      <w:r>
        <w:rPr>
          <w:rStyle w:val="a5"/>
          <w:b w:val="0"/>
          <w:bCs w:val="0"/>
          <w:i w:val="0"/>
          <w:iCs w:val="0"/>
          <w:smallCaps w:val="0"/>
          <w:strike w:val="0"/>
        </w:rPr>
        <w:t>人工服务为特色,通过终端机器将村民们与法律服务团队及法律知识大数据联通，旨在为村民们提供更便捷、更规范、更普惠、更精准的公共法律服务。</w:t>
      </w:r>
    </w:p>
    <w:p>
      <w:pPr>
        <w:pStyle w:val="30"/>
        <w:keepNext/>
        <w:keepLines/>
        <w:widowControl w:val="0"/>
        <w:shd w:val="clear" w:color="auto" w:fill="auto"/>
        <w:bidi w:val="0"/>
        <w:spacing w:before="0" w:after="40" w:line="240" w:lineRule="auto"/>
        <w:ind w:left="0" w:right="0" w:firstLine="0"/>
        <w:jc w:val="left"/>
      </w:pPr>
      <w:bookmarkStart w:id="26" w:name="bookmark54"/>
      <w:r>
        <w:rPr>
          <w:rStyle w:val="3"/>
          <w:b w:val="0"/>
          <w:bCs w:val="0"/>
          <w:i w:val="0"/>
          <w:iCs w:val="0"/>
          <w:smallCaps w:val="0"/>
          <w:strike w:val="0"/>
        </w:rPr>
        <w:t>一、项目概况</w:t>
      </w:r>
      <w:bookmarkEnd w:id="26"/>
    </w:p>
    <w:p>
      <w:pPr>
        <w:pStyle w:val="1"/>
        <w:keepNext w:val="0"/>
        <w:keepLines w:val="0"/>
        <w:widowControl w:val="0"/>
        <w:shd w:val="clear" w:color="auto" w:fill="auto"/>
        <w:bidi w:val="0"/>
        <w:spacing w:before="0" w:after="0" w:line="595" w:lineRule="exact"/>
        <w:ind w:left="0" w:right="0" w:firstLine="600"/>
        <w:jc w:val="both"/>
      </w:pPr>
      <w:r>
        <w:rPr>
          <w:rStyle w:val="a5"/>
          <w:b/>
          <w:bCs/>
          <w:i w:val="0"/>
          <w:iCs w:val="0"/>
          <w:smallCaps w:val="0"/>
          <w:strike w:val="0"/>
          <w:lang w:val="en-US" w:eastAsia="en-US" w:bidi="en-US"/>
        </w:rPr>
        <w:t>2020</w:t>
      </w:r>
      <w:r>
        <w:rPr>
          <w:rStyle w:val="a5"/>
          <w:b w:val="0"/>
          <w:bCs w:val="0"/>
          <w:i w:val="0"/>
          <w:iCs w:val="0"/>
          <w:smallCaps w:val="0"/>
          <w:strike w:val="0"/>
        </w:rPr>
        <w:t>年</w:t>
      </w:r>
      <w:r>
        <w:rPr>
          <w:rStyle w:val="a5"/>
          <w:b/>
          <w:bCs/>
          <w:i w:val="0"/>
          <w:iCs w:val="0"/>
          <w:smallCaps w:val="0"/>
          <w:strike w:val="0"/>
          <w:lang w:val="en-US" w:eastAsia="en-US" w:bidi="en-US"/>
        </w:rPr>
        <w:t>7</w:t>
      </w:r>
      <w:r>
        <w:rPr>
          <w:rStyle w:val="a5"/>
          <w:b w:val="0"/>
          <w:bCs w:val="0"/>
          <w:i w:val="0"/>
          <w:iCs w:val="0"/>
          <w:smallCaps w:val="0"/>
          <w:strike w:val="0"/>
        </w:rPr>
        <w:t>月</w:t>
      </w:r>
      <w:r>
        <w:rPr>
          <w:rStyle w:val="a5"/>
          <w:b/>
          <w:bCs/>
          <w:i w:val="0"/>
          <w:iCs w:val="0"/>
          <w:smallCaps w:val="0"/>
          <w:strike w:val="0"/>
          <w:lang w:val="en-US" w:eastAsia="en-US" w:bidi="en-US"/>
        </w:rPr>
        <w:t>20</w:t>
      </w:r>
      <w:r>
        <w:rPr>
          <w:rStyle w:val="a5"/>
          <w:b w:val="0"/>
          <w:bCs w:val="0"/>
          <w:i w:val="0"/>
          <w:iCs w:val="0"/>
          <w:smallCaps w:val="0"/>
          <w:strike w:val="0"/>
        </w:rPr>
        <w:t>日，湖州市德清县禹越镇三林村“乡村法律服务驿站"正式落成。经过数月的探索、铺设、运营，"乡村法律服务驿站”取得了显著的成效，深受当地政府及村民们的一致好评，《人民周刊》</w:t>
      </w:r>
      <w:r>
        <w:rPr>
          <w:rStyle w:val="a5"/>
          <w:b/>
          <w:bCs/>
          <w:i w:val="0"/>
          <w:iCs w:val="0"/>
          <w:smallCaps w:val="0"/>
          <w:strike w:val="0"/>
          <w:lang w:val="en-US" w:eastAsia="en-US" w:bidi="en-US"/>
        </w:rPr>
        <w:t>2020</w:t>
      </w:r>
      <w:r>
        <w:rPr>
          <w:rStyle w:val="a5"/>
          <w:b w:val="0"/>
          <w:bCs w:val="0"/>
          <w:i w:val="0"/>
          <w:iCs w:val="0"/>
          <w:smallCaps w:val="0"/>
          <w:strike w:val="0"/>
        </w:rPr>
        <w:t>年第</w:t>
      </w:r>
      <w:r>
        <w:rPr>
          <w:rStyle w:val="a5"/>
          <w:b/>
          <w:bCs/>
          <w:i w:val="0"/>
          <w:iCs w:val="0"/>
          <w:smallCaps w:val="0"/>
          <w:strike w:val="0"/>
          <w:lang w:val="en-US" w:eastAsia="en-US" w:bidi="en-US"/>
        </w:rPr>
        <w:t>21</w:t>
      </w:r>
      <w:r>
        <w:rPr>
          <w:rStyle w:val="a5"/>
          <w:b w:val="0"/>
          <w:bCs w:val="0"/>
          <w:i w:val="0"/>
          <w:iCs w:val="0"/>
          <w:smallCaps w:val="0"/>
          <w:strike w:val="0"/>
        </w:rPr>
        <w:t>期刊登了一篇名为《三林村的数字化变革》的文章，点名评价三林村试点为"德清县数字乡村建设的排头兵”。</w:t>
      </w:r>
    </w:p>
    <w:p>
      <w:pPr>
        <w:pStyle w:val="1"/>
        <w:keepNext w:val="0"/>
        <w:keepLines w:val="0"/>
        <w:widowControl w:val="0"/>
        <w:shd w:val="clear" w:color="auto" w:fill="auto"/>
        <w:bidi w:val="0"/>
        <w:spacing w:before="0" w:after="940" w:line="595" w:lineRule="exact"/>
        <w:ind w:left="0" w:right="0" w:firstLine="600"/>
        <w:jc w:val="both"/>
      </w:pPr>
      <w:r>
        <w:rPr>
          <w:rStyle w:val="a5"/>
          <w:b w:val="0"/>
          <w:bCs w:val="0"/>
          <w:i w:val="0"/>
          <w:iCs w:val="0"/>
          <w:smallCaps w:val="0"/>
          <w:strike w:val="0"/>
        </w:rPr>
        <w:t>法保网"乡村法律服务驿站”覆盖范围辐射杭州临安、湖州德清、宁波慈溪等多个地区的乡村。法保网坚定秉持着"让每个村都拥有自己的法务部”的企业使命根植基层，继续赋能数字乡村法制建设，争做"数字乡村"议题下乡村法治问题的回答者。</w:t>
      </w:r>
    </w:p>
    <w:p>
      <w:pPr>
        <w:pStyle w:val="30"/>
        <w:keepNext/>
        <w:keepLines/>
        <w:widowControl w:val="0"/>
        <w:shd w:val="clear" w:color="auto" w:fill="auto"/>
        <w:bidi w:val="0"/>
        <w:spacing w:before="0" w:after="40" w:line="240" w:lineRule="auto"/>
        <w:ind w:left="0" w:right="0" w:firstLine="0"/>
        <w:jc w:val="left"/>
      </w:pPr>
      <w:bookmarkStart w:id="27" w:name="bookmark56"/>
      <w:r>
        <w:rPr>
          <w:rStyle w:val="3"/>
          <w:b w:val="0"/>
          <w:bCs w:val="0"/>
          <w:i w:val="0"/>
          <w:iCs w:val="0"/>
          <w:smallCaps w:val="0"/>
          <w:strike w:val="0"/>
        </w:rPr>
        <w:t>二、项目简介</w:t>
      </w:r>
      <w:bookmarkEnd w:id="27"/>
    </w:p>
    <w:p>
      <w:pPr>
        <w:pStyle w:val="1"/>
        <w:keepNext w:val="0"/>
        <w:keepLines w:val="0"/>
        <w:widowControl w:val="0"/>
        <w:shd w:val="clear" w:color="auto" w:fill="auto"/>
        <w:bidi w:val="0"/>
        <w:spacing w:before="0" w:after="700" w:line="583" w:lineRule="exact"/>
        <w:ind w:left="0" w:right="0" w:firstLine="700"/>
        <w:jc w:val="both"/>
      </w:pPr>
      <w:r>
        <w:rPr>
          <w:rStyle w:val="a5"/>
          <w:b w:val="0"/>
          <w:bCs w:val="0"/>
          <w:i w:val="0"/>
          <w:iCs w:val="0"/>
          <w:smallCaps w:val="0"/>
          <w:strike w:val="0"/>
        </w:rPr>
        <w:t>"乡村法律服务驿站"是专门针对乡村人民群众打造的互联网</w:t>
      </w:r>
      <w:r>
        <w:rPr>
          <w:rStyle w:val="a5"/>
          <w:b w:val="0"/>
          <w:bCs w:val="0"/>
          <w:i w:val="0"/>
          <w:iCs w:val="0"/>
          <w:smallCaps w:val="0"/>
          <w:strike w:val="0"/>
          <w:lang w:val="en-US" w:eastAsia="en-US" w:bidi="en-US"/>
        </w:rPr>
        <w:t>+</w:t>
      </w:r>
      <w:r>
        <w:rPr>
          <w:rStyle w:val="a5"/>
          <w:b w:val="0"/>
          <w:bCs w:val="0"/>
          <w:i w:val="0"/>
          <w:iCs w:val="0"/>
          <w:smallCaps w:val="0"/>
          <w:strike w:val="0"/>
        </w:rPr>
        <w:t>法律服务平台。该平台以大数据</w:t>
      </w:r>
      <w:r>
        <w:rPr>
          <w:rStyle w:val="a5"/>
          <w:b/>
          <w:bCs/>
          <w:i w:val="0"/>
          <w:iCs w:val="0"/>
          <w:smallCaps w:val="0"/>
          <w:strike w:val="0"/>
          <w:lang w:val="en-US" w:eastAsia="en-US" w:bidi="en-US"/>
        </w:rPr>
        <w:t>+AI</w:t>
      </w:r>
      <w:r>
        <w:rPr>
          <w:rStyle w:val="a5"/>
          <w:b w:val="0"/>
          <w:bCs w:val="0"/>
          <w:i w:val="0"/>
          <w:iCs w:val="0"/>
          <w:smallCaps w:val="0"/>
          <w:strike w:val="0"/>
        </w:rPr>
        <w:t>智能</w:t>
      </w:r>
      <w:r>
        <w:rPr>
          <w:rStyle w:val="a5"/>
          <w:b w:val="0"/>
          <w:bCs w:val="0"/>
          <w:i w:val="0"/>
          <w:iCs w:val="0"/>
          <w:smallCaps w:val="0"/>
          <w:strike w:val="0"/>
          <w:lang w:val="en-US" w:eastAsia="en-US" w:bidi="en-US"/>
        </w:rPr>
        <w:t>+</w:t>
      </w:r>
      <w:r>
        <w:rPr>
          <w:rStyle w:val="a5"/>
          <w:b w:val="0"/>
          <w:bCs w:val="0"/>
          <w:i w:val="0"/>
          <w:iCs w:val="0"/>
          <w:smallCaps w:val="0"/>
          <w:strike w:val="0"/>
        </w:rPr>
        <w:t>人工服务为特色，一共分为</w:t>
      </w:r>
      <w:r>
        <w:rPr>
          <w:rStyle w:val="a5"/>
          <w:b/>
          <w:bCs/>
          <w:i w:val="0"/>
          <w:iCs w:val="0"/>
          <w:smallCaps w:val="0"/>
          <w:strike w:val="0"/>
          <w:lang w:val="en-US" w:eastAsia="en-US" w:bidi="en-US"/>
        </w:rPr>
        <w:t>7</w:t>
      </w:r>
      <w:r>
        <w:rPr>
          <w:rStyle w:val="a5"/>
          <w:b w:val="0"/>
          <w:bCs w:val="0"/>
          <w:i w:val="0"/>
          <w:iCs w:val="0"/>
          <w:smallCaps w:val="0"/>
          <w:strike w:val="0"/>
        </w:rPr>
        <w:t>大功能板块，分别为法保律师库、乡村法治建设、在线法律</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186" w:history="1">
        <w:r>
          <w:rPr>
            <w:rFonts w:ascii="SimSun" w:eastAsia="SimSun" w:hAnsi="SimSun" w:cs="SimSun"/>
            <w:b/>
            <w:bCs/>
            <w:color w:val="0000EE"/>
            <w:spacing w:val="0"/>
            <w:w w:val="100"/>
            <w:position w:val="0"/>
            <w:sz w:val="30"/>
            <w:szCs w:val="30"/>
            <w:u w:val="single" w:color="0000EE"/>
            <w:shd w:val="clear" w:color="auto" w:fill="auto"/>
          </w:rPr>
          <w:t>https://d.book118.com/116042050041010032</w:t>
        </w:r>
      </w:hyperlink>
    </w:p>
    <w:p>
      <w:pPr>
        <w:pStyle w:val="1"/>
        <w:keepNext w:val="0"/>
        <w:keepLines w:val="0"/>
        <w:widowControl w:val="0"/>
        <w:shd w:val="clear" w:color="auto" w:fill="auto"/>
        <w:bidi w:val="0"/>
        <w:spacing w:before="0" w:after="700" w:line="583" w:lineRule="exact"/>
        <w:ind w:left="0" w:right="0" w:firstLine="700"/>
        <w:jc w:val="both"/>
      </w:pPr>
    </w:p>
    <w:sectPr>
      <w:headerReference w:type="default" r:id="rId187"/>
      <w:footerReference w:type="default" r:id="rId188"/>
      <w:pgSz w:w="11900" w:h="16840"/>
      <w:pgMar w:top="1302" w:right="1695" w:bottom="1513" w:left="1742" w:header="0" w:footer="3" w:gutter="0"/>
      <w:pgNumType w:start="57"/>
      <w:cols w:num="1" w:space="72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4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60"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55" type="#_x0000_t202" style="width:7.2pt;height:6.25pt;margin-top:774.3pt;margin-left:302.05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75583714"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11</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82" type="#_x0000_t202" style="width:7.2pt;height:6.25pt;margin-top:774.3pt;margin-left:302.05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11</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122641005"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85" type="#_x0000_t202" style="width:7.2pt;height:6.25pt;margin-top:774.3pt;margin-left:302.05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511622695"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88" type="#_x0000_t202" style="width:7.2pt;height:6.25pt;margin-top:774.3pt;margin-left:302.05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384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30710430"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14</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91" type="#_x0000_t202" style="width:7.2pt;height:6.25pt;margin-top:774.3pt;margin-left:302.05pt;mso-position-horizontal-relative:page;mso-position-vertical-relative:page;mso-wrap-distance-bottom:0;mso-wrap-distance-left:0;mso-wrap-distance-right:0;mso-wrap-distance-top:0;mso-wrap-style:none;position:absolute;v-text-anchor:top;z-index:-25163366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14</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674027023"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15</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94" type="#_x0000_t202" style="width:7.2pt;height:6.25pt;margin-top:774.3pt;margin-left:302.05pt;mso-position-horizontal-relative:page;mso-position-vertical-relative:page;mso-wrap-distance-bottom:0;mso-wrap-distance-left:0;mso-wrap-distance-right:0;mso-wrap-distance-top:0;mso-wrap-style:none;position:absolute;v-text-anchor:top;z-index:-25163161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15</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793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10173694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16</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97" type="#_x0000_t202" style="width:7.2pt;height:6.25pt;margin-top:774.3pt;margin-left:302.05pt;mso-position-horizontal-relative:page;mso-position-vertical-relative:page;mso-wrap-distance-bottom:0;mso-wrap-distance-left:0;mso-wrap-distance-right:0;mso-wrap-distance-top:0;mso-wrap-style:none;position:absolute;v-text-anchor:top;z-index:-25162956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16</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998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973399679"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17</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00" type="#_x0000_t202" style="width:7.2pt;height:6.25pt;margin-top:774.3pt;margin-left:302.05pt;mso-position-horizontal-relative:page;mso-position-vertical-relative:page;mso-wrap-distance-bottom:0;mso-wrap-distance-left:0;mso-wrap-distance-right:0;mso-wrap-distance-top:0;mso-wrap-style:none;position:absolute;v-text-anchor:top;z-index:-25162752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17</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203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9739075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18</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03" type="#_x0000_t202" style="width:7.2pt;height:6.25pt;margin-top:774.3pt;margin-left:302.05pt;mso-position-horizontal-relative:page;mso-position-vertical-relative:page;mso-wrap-distance-bottom:0;mso-wrap-distance-left:0;mso-wrap-distance-right:0;mso-wrap-distance-top:0;mso-wrap-style:none;position:absolute;v-text-anchor:top;z-index:-25162547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18</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408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585210776"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19</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06" type="#_x0000_t202" style="width:7.2pt;height:6.25pt;margin-top:774.3pt;margin-left:302.05pt;mso-position-horizontal-relative:page;mso-position-vertical-relative:page;mso-wrap-distance-bottom:0;mso-wrap-distance-left:0;mso-wrap-distance-right:0;mso-wrap-distance-top:0;mso-wrap-style:none;position:absolute;v-text-anchor:top;z-index:-25162342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19</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612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88319903"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20</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09" type="#_x0000_t202" style="width:7.2pt;height:6.25pt;margin-top:774.3pt;margin-left:302.05pt;mso-position-horizontal-relative:page;mso-position-vertical-relative:page;mso-wrap-distance-bottom:0;mso-wrap-distance-left:0;mso-wrap-distance-right:0;mso-wrap-distance-top:0;mso-wrap-style:none;position:absolute;v-text-anchor:top;z-index:-25162137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20</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804746015"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58" type="#_x0000_t202" style="width:7.2pt;height:6.25pt;margin-top:774.3pt;margin-left:302.05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817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626642715"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21</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12" type="#_x0000_t202" style="width:7.2pt;height:6.25pt;margin-top:774.3pt;margin-left:302.05pt;mso-position-horizontal-relative:page;mso-position-vertical-relative:page;mso-wrap-distance-bottom:0;mso-wrap-distance-left:0;mso-wrap-distance-right:0;mso-wrap-distance-top:0;mso-wrap-style:none;position:absolute;v-text-anchor:top;z-index:-25161932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21</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022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095537933"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22</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15" type="#_x0000_t202" style="width:7.2pt;height:6.25pt;margin-top:774.3pt;margin-left:302.05pt;mso-position-horizontal-relative:page;mso-position-vertical-relative:page;mso-wrap-distance-bottom:0;mso-wrap-distance-left:0;mso-wrap-distance-right:0;mso-wrap-distance-top:0;mso-wrap-style:none;position:absolute;v-text-anchor:top;z-index:-25161728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22</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227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635139370"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18" type="#_x0000_t202" style="width:7.2pt;height:6.25pt;margin-top:774.3pt;margin-left:302.05pt;mso-position-horizontal-relative:page;mso-position-vertical-relative:page;mso-wrap-distance-bottom:0;mso-wrap-distance-left:0;mso-wrap-distance-right:0;mso-wrap-distance-top:0;mso-wrap-style:none;position:absolute;v-text-anchor:top;z-index:-25161523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432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230451939"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24</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21" type="#_x0000_t202" style="width:7.2pt;height:6.25pt;margin-top:774.3pt;margin-left:302.05pt;mso-position-horizontal-relative:page;mso-position-vertical-relative:page;mso-wrap-distance-bottom:0;mso-wrap-distance-left:0;mso-wrap-distance-right:0;mso-wrap-distance-top:0;mso-wrap-style:none;position:absolute;v-text-anchor:top;z-index:-25161318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24</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636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525886266"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25</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24" type="#_x0000_t202" style="width:7.2pt;height:6.25pt;margin-top:774.3pt;margin-left:302.05pt;mso-position-horizontal-relative:page;mso-position-vertical-relative:page;mso-wrap-distance-bottom:0;mso-wrap-distance-left:0;mso-wrap-distance-right:0;mso-wrap-distance-top:0;mso-wrap-style:none;position:absolute;v-text-anchor:top;z-index:-25161113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25</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841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163487727"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27" type="#_x0000_t202" style="width:7.2pt;height:6.25pt;margin-top:774.3pt;margin-left:302.05pt;mso-position-horizontal-relative:page;mso-position-vertical-relative:page;mso-wrap-distance-bottom:0;mso-wrap-distance-left:0;mso-wrap-distance-right:0;mso-wrap-distance-top:0;mso-wrap-style:none;position:absolute;v-text-anchor:top;z-index:-25160908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046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056341545"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30" type="#_x0000_t202" style="width:7.2pt;height:6.25pt;margin-top:774.3pt;margin-left:302.05pt;mso-position-horizontal-relative:page;mso-position-vertical-relative:page;mso-wrap-distance-bottom:0;mso-wrap-distance-left:0;mso-wrap-distance-right:0;mso-wrap-distance-top:0;mso-wrap-style:none;position:absolute;v-text-anchor:top;z-index:-25160704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251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138607459"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28</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33" type="#_x0000_t202" style="width:7.2pt;height:6.25pt;margin-top:774.3pt;margin-left:302.05pt;mso-position-horizontal-relative:page;mso-position-vertical-relative:page;mso-wrap-distance-bottom:0;mso-wrap-distance-left:0;mso-wrap-distance-right:0;mso-wrap-distance-top:0;mso-wrap-style:none;position:absolute;v-text-anchor:top;z-index:-25160499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28</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456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886218627"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36" type="#_x0000_t202" style="width:7.2pt;height:6.25pt;margin-top:774.3pt;margin-left:302.05pt;mso-position-horizontal-relative:page;mso-position-vertical-relative:page;mso-wrap-distance-bottom:0;mso-wrap-distance-left:0;mso-wrap-distance-right:0;mso-wrap-distance-top:0;mso-wrap-style:none;position:absolute;v-text-anchor:top;z-index:-25160294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660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137167053"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39" type="#_x0000_t202" style="width:7.2pt;height:6.25pt;margin-top:774.3pt;margin-left:302.05pt;mso-position-horizontal-relative:page;mso-position-vertical-relative:page;mso-wrap-distance-bottom:0;mso-wrap-distance-left:0;mso-wrap-distance-right:0;mso-wrap-distance-top:0;mso-wrap-style:none;position:absolute;v-text-anchor:top;z-index:-25160089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749875811"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61" type="#_x0000_t202" style="width:7.2pt;height:6.25pt;margin-top:774.3pt;margin-left:302.05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865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669553517"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31</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42" type="#_x0000_t202" style="width:7.2pt;height:6.25pt;margin-top:774.3pt;margin-left:302.05pt;mso-position-horizontal-relative:page;mso-position-vertical-relative:page;mso-wrap-distance-bottom:0;mso-wrap-distance-left:0;mso-wrap-distance-right:0;mso-wrap-distance-top:0;mso-wrap-style:none;position:absolute;v-text-anchor:top;z-index:-25159884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31</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070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439137222"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45" type="#_x0000_t202" style="width:7.2pt;height:6.25pt;margin-top:774.3pt;margin-left:302.05pt;mso-position-horizontal-relative:page;mso-position-vertical-relative:page;mso-wrap-distance-bottom:0;mso-wrap-distance-left:0;mso-wrap-distance-right:0;mso-wrap-distance-top:0;mso-wrap-style:none;position:absolute;v-text-anchor:top;z-index:-25159680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275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06825434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48" type="#_x0000_t202" style="width:7.2pt;height:6.25pt;margin-top:774.3pt;margin-left:302.05pt;mso-position-horizontal-relative:page;mso-position-vertical-relative:page;mso-wrap-distance-bottom:0;mso-wrap-distance-left:0;mso-wrap-distance-right:0;mso-wrap-distance-top:0;mso-wrap-style:none;position:absolute;v-text-anchor:top;z-index:-25159475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480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113888304"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34</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51" type="#_x0000_t202" style="width:7.2pt;height:6.25pt;margin-top:774.3pt;margin-left:302.05pt;mso-position-horizontal-relative:page;mso-position-vertical-relative:page;mso-wrap-distance-bottom:0;mso-wrap-distance-left:0;mso-wrap-distance-right:0;mso-wrap-distance-top:0;mso-wrap-style:none;position:absolute;v-text-anchor:top;z-index:-25159270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34</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684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55553992"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35</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54" type="#_x0000_t202" style="width:7.2pt;height:6.25pt;margin-top:774.3pt;margin-left:302.05pt;mso-position-horizontal-relative:page;mso-position-vertical-relative:page;mso-wrap-distance-bottom:0;mso-wrap-distance-left:0;mso-wrap-distance-right:0;mso-wrap-distance-top:0;mso-wrap-style:none;position:absolute;v-text-anchor:top;z-index:-25159065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35</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889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007711581"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57" type="#_x0000_t202" style="width:7.2pt;height:6.25pt;margin-top:774.3pt;margin-left:302.05pt;mso-position-horizontal-relative:page;mso-position-vertical-relative:page;mso-wrap-distance-bottom:0;mso-wrap-distance-left:0;mso-wrap-distance-right:0;mso-wrap-distance-top:0;mso-wrap-style:none;position:absolute;v-text-anchor:top;z-index:-25158860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094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225773455"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60" type="#_x0000_t202" style="width:7.2pt;height:6.25pt;margin-top:774.3pt;margin-left:302.05pt;mso-position-horizontal-relative:page;mso-position-vertical-relative:page;mso-wrap-distance-bottom:0;mso-wrap-distance-left:0;mso-wrap-distance-right:0;mso-wrap-distance-top:0;mso-wrap-style:none;position:absolute;v-text-anchor:top;z-index:-25158656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299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89732514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63" type="#_x0000_t202" style="width:7.2pt;height:6.25pt;margin-top:774.3pt;margin-left:302.05pt;mso-position-horizontal-relative:page;mso-position-vertical-relative:page;mso-wrap-distance-bottom:0;mso-wrap-distance-left:0;mso-wrap-distance-right:0;mso-wrap-distance-top:0;mso-wrap-style:none;position:absolute;v-text-anchor:top;z-index:-25158451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504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133470966"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66" type="#_x0000_t202" style="width:7.2pt;height:6.25pt;margin-top:774.3pt;margin-left:302.05pt;mso-position-horizontal-relative:page;mso-position-vertical-relative:page;mso-wrap-distance-bottom:0;mso-wrap-distance-left:0;mso-wrap-distance-right:0;mso-wrap-distance-top:0;mso-wrap-style:none;position:absolute;v-text-anchor:top;z-index:-25158246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708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38998306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40</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69" type="#_x0000_t202" style="width:7.2pt;height:6.25pt;margin-top:774.3pt;margin-left:302.05pt;mso-position-horizontal-relative:page;mso-position-vertical-relative:page;mso-wrap-distance-bottom:0;mso-wrap-distance-left:0;mso-wrap-distance-right:0;mso-wrap-distance-top:0;mso-wrap-style:none;position:absolute;v-text-anchor:top;z-index:-25158041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40</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49443028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64" type="#_x0000_t202" style="width:7.2pt;height:6.25pt;margin-top:774.3pt;margin-left:302.05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913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964014033"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41</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72" type="#_x0000_t202" style="width:7.2pt;height:6.25pt;margin-top:774.3pt;margin-left:302.05pt;mso-position-horizontal-relative:page;mso-position-vertical-relative:page;mso-wrap-distance-bottom:0;mso-wrap-distance-left:0;mso-wrap-distance-right:0;mso-wrap-distance-top:0;mso-wrap-style:none;position:absolute;v-text-anchor:top;z-index:-25157836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41</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118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00073612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42</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75" type="#_x0000_t202" style="width:7.2pt;height:6.25pt;margin-top:774.3pt;margin-left:302.05pt;mso-position-horizontal-relative:page;mso-position-vertical-relative:page;mso-wrap-distance-bottom:0;mso-wrap-distance-left:0;mso-wrap-distance-right:0;mso-wrap-distance-top:0;mso-wrap-style:none;position:absolute;v-text-anchor:top;z-index:-25157632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42</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323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688717446"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78" type="#_x0000_t202" style="width:7.2pt;height:6.25pt;margin-top:774.3pt;margin-left:302.05pt;mso-position-horizontal-relative:page;mso-position-vertical-relative:page;mso-wrap-distance-bottom:0;mso-wrap-distance-left:0;mso-wrap-distance-right:0;mso-wrap-distance-top:0;mso-wrap-style:none;position:absolute;v-text-anchor:top;z-index:-25157427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528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858158772"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81" type="#_x0000_t202" style="width:7.2pt;height:6.25pt;margin-top:774.3pt;margin-left:302.05pt;mso-position-horizontal-relative:page;mso-position-vertical-relative:page;mso-wrap-distance-bottom:0;mso-wrap-distance-left:0;mso-wrap-distance-right:0;mso-wrap-distance-top:0;mso-wrap-style:none;position:absolute;v-text-anchor:top;z-index:-25157222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732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920806244"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84" type="#_x0000_t202" style="width:7.2pt;height:6.25pt;margin-top:774.3pt;margin-left:302.05pt;mso-position-horizontal-relative:page;mso-position-vertical-relative:page;mso-wrap-distance-bottom:0;mso-wrap-distance-left:0;mso-wrap-distance-right:0;mso-wrap-distance-top:0;mso-wrap-style:none;position:absolute;v-text-anchor:top;z-index:-25157017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937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626071591"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87" type="#_x0000_t202" style="width:7.2pt;height:6.25pt;margin-top:774.3pt;margin-left:302.05pt;mso-position-horizontal-relative:page;mso-position-vertical-relative:page;mso-wrap-distance-bottom:0;mso-wrap-distance-left:0;mso-wrap-distance-right:0;mso-wrap-distance-top:0;mso-wrap-style:none;position:absolute;v-text-anchor:top;z-index:-25156812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142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55192688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47</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90" type="#_x0000_t202" style="width:7.2pt;height:6.25pt;margin-top:774.3pt;margin-left:302.05pt;mso-position-horizontal-relative:page;mso-position-vertical-relative:page;mso-wrap-distance-bottom:0;mso-wrap-distance-left:0;mso-wrap-distance-right:0;mso-wrap-distance-top:0;mso-wrap-style:none;position:absolute;v-text-anchor:top;z-index:-25156608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47</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347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42632681"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48</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93" type="#_x0000_t202" style="width:7.2pt;height:6.25pt;margin-top:774.3pt;margin-left:302.05pt;mso-position-horizontal-relative:page;mso-position-vertical-relative:page;mso-wrap-distance-bottom:0;mso-wrap-distance-left:0;mso-wrap-distance-right:0;mso-wrap-distance-top:0;mso-wrap-style:none;position:absolute;v-text-anchor:top;z-index:-25156403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48</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552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64415676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96" type="#_x0000_t202" style="width:7.2pt;height:6.25pt;margin-top:774.3pt;margin-left:302.05pt;mso-position-horizontal-relative:page;mso-position-vertical-relative:page;mso-wrap-distance-bottom:0;mso-wrap-distance-left:0;mso-wrap-distance-right:0;mso-wrap-distance-top:0;mso-wrap-style:none;position:absolute;v-text-anchor:top;z-index:-25156198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756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831732216"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199" type="#_x0000_t202" style="width:7.2pt;height:6.25pt;margin-top:774.3pt;margin-left:302.05pt;mso-position-horizontal-relative:page;mso-position-vertical-relative:page;mso-wrap-distance-bottom:0;mso-wrap-distance-left:0;mso-wrap-distance-right:0;mso-wrap-distance-top:0;mso-wrap-style:none;position:absolute;v-text-anchor:top;z-index:-25155993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306768009"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6</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67" type="#_x0000_t202" style="width:7.2pt;height:6.25pt;margin-top:774.3pt;margin-left:302.05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6</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961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710712832"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52</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202" type="#_x0000_t202" style="width:7.2pt;height:6.25pt;margin-top:774.3pt;margin-left:302.05pt;mso-position-horizontal-relative:page;mso-position-vertical-relative:page;mso-wrap-distance-bottom:0;mso-wrap-distance-left:0;mso-wrap-distance-right:0;mso-wrap-distance-top:0;mso-wrap-style:none;position:absolute;v-text-anchor:top;z-index:-25155788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52</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166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112016600"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52</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205" type="#_x0000_t202" style="width:7.2pt;height:6.25pt;margin-top:774.3pt;margin-left:302.05pt;mso-position-horizontal-relative:page;mso-position-vertical-relative:page;mso-wrap-distance-bottom:0;mso-wrap-distance-left:0;mso-wrap-distance-right:0;mso-wrap-distance-top:0;mso-wrap-style:none;position:absolute;v-text-anchor:top;z-index:-25155584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52</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371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58988445"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208" type="#_x0000_t202" style="width:7.2pt;height:6.25pt;margin-top:774.3pt;margin-left:302.05pt;mso-position-horizontal-relative:page;mso-position-vertical-relative:page;mso-wrap-distance-bottom:0;mso-wrap-distance-left:0;mso-wrap-distance-right:0;mso-wrap-distance-top:0;mso-wrap-style:none;position:absolute;v-text-anchor:top;z-index:-25155379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576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100146781"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54</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211" type="#_x0000_t202" style="width:7.2pt;height:6.25pt;margin-top:774.3pt;margin-left:302.05pt;mso-position-horizontal-relative:page;mso-position-vertical-relative:page;mso-wrap-distance-bottom:0;mso-wrap-distance-left:0;mso-wrap-distance-right:0;mso-wrap-distance-top:0;mso-wrap-style:none;position:absolute;v-text-anchor:top;z-index:-25155174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54</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780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221900604"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55</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214" type="#_x0000_t202" style="width:7.2pt;height:6.25pt;margin-top:774.3pt;margin-left:302.05pt;mso-position-horizontal-relative:page;mso-position-vertical-relative:page;mso-wrap-distance-bottom:0;mso-wrap-distance-left:0;mso-wrap-distance-right:0;mso-wrap-distance-top:0;mso-wrap-style:none;position:absolute;v-text-anchor:top;z-index:-25154969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55</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9856"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903679373"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217" type="#_x0000_t202" style="width:7.2pt;height:6.25pt;margin-top:774.3pt;margin-left:302.05pt;mso-position-horizontal-relative:page;mso-position-vertical-relative:page;mso-wrap-distance-bottom:0;mso-wrap-distance-left:0;mso-wrap-distance-right:0;mso-wrap-distance-top:0;mso-wrap-style:none;position:absolute;v-text-anchor:top;z-index:-251547648"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93</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190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294751846"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57</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220" type="#_x0000_t202" style="width:7.2pt;height:6.25pt;margin-top:774.3pt;margin-left:302.05pt;mso-position-horizontal-relative:page;mso-position-vertical-relative:page;mso-wrap-distance-bottom:0;mso-wrap-distance-left:0;mso-wrap-distance-right:0;mso-wrap-distance-top:0;mso-wrap-style:none;position:absolute;v-text-anchor:top;z-index:-25154560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57</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76296728"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7</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70" type="#_x0000_t202" style="width:7.2pt;height:6.25pt;margin-top:774.3pt;margin-left:302.05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7</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1694528801"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8</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73" type="#_x0000_t202" style="width:7.2pt;height:6.25pt;margin-top:774.3pt;margin-left:302.05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8</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2509542"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76" type="#_x0000_t202" style="width:7.2pt;height:6.25pt;margin-top:774.3pt;margin-left:302.05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9</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3836035</wp:posOffset>
              </wp:positionH>
              <wp:positionV relativeFrom="page">
                <wp:posOffset>9833610</wp:posOffset>
              </wp:positionV>
              <wp:extent cx="91440" cy="79375"/>
              <wp:effectExtent l="0" t="0" r="0" b="0"/>
              <wp:wrapNone/>
              <wp:docPr id="776064594" name="Shape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 cy="7937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10</w:t>
                          </w:r>
                          <w:r>
                            <w:rPr>
                              <w:rStyle w:val="2"/>
                              <w:b w:val="0"/>
                              <w:bCs w:val="0"/>
                              <w:i w:val="0"/>
                              <w:iCs w:val="0"/>
                              <w:smallCaps w:val="0"/>
                              <w:strike w:val="0"/>
                              <w:sz w:val="18"/>
                              <w:szCs w:val="18"/>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2079" type="#_x0000_t202" style="width:7.2pt;height:6.25pt;margin-top:774.3pt;margin-left:302.05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2"/>
                        <w:b w:val="0"/>
                        <w:bCs w:val="0"/>
                        <w:i w:val="0"/>
                        <w:iCs w:val="0"/>
                        <w:smallCaps w:val="0"/>
                        <w:strike w:val="0"/>
                        <w:sz w:val="18"/>
                        <w:szCs w:val="18"/>
                        <w:lang w:val="en-US" w:eastAsia="en-US" w:bidi="en-US"/>
                      </w:rPr>
                      <w:t>10</w:t>
                    </w:r>
                    <w:r>
                      <w:rPr>
                        <w:rStyle w:val="2"/>
                        <w:b w:val="0"/>
                        <w:bCs w:val="0"/>
                        <w:i w:val="0"/>
                        <w:iCs w:val="0"/>
                        <w:smallCaps w:val="0"/>
                        <w:strike w:val="0"/>
                        <w:sz w:val="18"/>
                        <w:szCs w:val="18"/>
                        <w:lang w:val="en-US" w:eastAsia="en-US" w:bidi="en-US"/>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1150620</wp:posOffset>
              </wp:positionH>
              <wp:positionV relativeFrom="page">
                <wp:posOffset>454660</wp:posOffset>
              </wp:positionV>
              <wp:extent cx="5248910" cy="115570"/>
              <wp:effectExtent l="0" t="0" r="0" b="0"/>
              <wp:wrapNone/>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8910" cy="115570"/>
                      </a:xfrm>
                      <a:prstGeom prst="rect">
                        <a:avLst/>
                      </a:prstGeom>
                      <a:noFill/>
                    </wps:spPr>
                    <wps:txbx>
                      <w:txbxContent>
                        <w:p>
                          <w:pPr>
                            <w:pStyle w:val="20"/>
                            <w:keepNext w:val="0"/>
                            <w:keepLines w:val="0"/>
                            <w:widowControl w:val="0"/>
                            <w:shd w:val="clear" w:color="auto" w:fill="auto"/>
                            <w:tabs>
                              <w:tab w:val="right" w:pos="8266"/>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2049" type="#_x0000_t202" style="width:413.3pt;height:9.1pt;margin-top:35.8pt;margin-left:90.6pt;mso-position-horizontal-relative:page;mso-position-vertical-relative:page;mso-wrap-distance-bottom:0;mso-wrap-distance-left:0;mso-wrap-distance-right:0;mso-wrap-distance-top:0;position:absolute;v-text-anchor:top;z-index:-251656192" filled="f" fillcolor="this">
              <v:textbox style="mso-fit-shape-to-text:t" inset="0,0,0,0">
                <w:txbxContent>
                  <w:p>
                    <w:pPr>
                      <w:pStyle w:val="20"/>
                      <w:keepNext w:val="0"/>
                      <w:keepLines w:val="0"/>
                      <w:widowControl w:val="0"/>
                      <w:shd w:val="clear" w:color="auto" w:fill="auto"/>
                      <w:tabs>
                        <w:tab w:val="right" w:pos="8266"/>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1141730</wp:posOffset>
              </wp:positionH>
              <wp:positionV relativeFrom="page">
                <wp:posOffset>725805</wp:posOffset>
              </wp:positionV>
              <wp:extent cx="5269865" cy="0"/>
              <wp:effectExtent l="0" t="0" r="0" b="0"/>
              <wp:wrapNone/>
              <wp:docPr id="3" name="Shape 3"/>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3" o:spid="_x0000_s2050" type="#_x0000_t32" style="width:414.95pt;height:0;margin-top:57.15pt;margin-left:89.9pt;mso-position-horizontal-relative:page;mso-position-vertical-relative:page;mso-wrap-distance-bottom:0;mso-wrap-distance-left:9pt;mso-wrap-distance-right:9pt;mso-wrap-distance-top:0;position:absolute;v-text-anchor:top;z-index:-251658240" fillcolor="this" stroked="t" strokecolor="white" strokeweight="1p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817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764551614"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74" type="#_x0000_t202" style="width:413.05pt;height:9.35pt;margin-top:35.6pt;margin-left:90.4pt;mso-position-horizontal-relative:page;mso-position-vertical-relative:page;mso-wrap-distance-bottom:0;mso-wrap-distance-left:0;mso-wrap-distance-right:0;mso-wrap-distance-top:0;position:absolute;v-text-anchor:top;z-index:-25161932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96128" behindDoc="1" locked="0" layoutInCell="1" allowOverlap="1">
              <wp:simplePos x="0" y="0"/>
              <wp:positionH relativeFrom="page">
                <wp:posOffset>1138555</wp:posOffset>
              </wp:positionH>
              <wp:positionV relativeFrom="page">
                <wp:posOffset>617855</wp:posOffset>
              </wp:positionV>
              <wp:extent cx="5269865" cy="0"/>
              <wp:effectExtent l="0" t="0" r="0" b="0"/>
              <wp:wrapNone/>
              <wp:docPr id="1074568455"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75" type="#_x0000_t32" style="width:414.95pt;height:0;margin-top:48.65pt;margin-left:89.65pt;mso-position-horizontal-relative:page;mso-position-vertical-relative:page;mso-wrap-distance-bottom:0;mso-wrap-distance-left:9pt;mso-wrap-distance-right:9pt;mso-wrap-distance-top:0;position:absolute;v-text-anchor:top;z-index:-251621376" fillcolor="this" stroked="t" strokecolor="white" strokeweight="1p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227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543139292"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77" type="#_x0000_t202" style="width:413.05pt;height:9.35pt;margin-top:35.6pt;margin-left:90.4pt;mso-position-horizontal-relative:page;mso-position-vertical-relative:page;mso-wrap-distance-bottom:0;mso-wrap-distance-left:0;mso-wrap-distance-right:0;mso-wrap-distance-top:0;position:absolute;v-text-anchor:top;z-index:-25161523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00224" behindDoc="1" locked="0" layoutInCell="1" allowOverlap="1">
              <wp:simplePos x="0" y="0"/>
              <wp:positionH relativeFrom="page">
                <wp:posOffset>1138555</wp:posOffset>
              </wp:positionH>
              <wp:positionV relativeFrom="page">
                <wp:posOffset>617855</wp:posOffset>
              </wp:positionV>
              <wp:extent cx="5269865" cy="0"/>
              <wp:effectExtent l="0" t="0" r="0" b="0"/>
              <wp:wrapNone/>
              <wp:docPr id="1235599823"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78" type="#_x0000_t32" style="width:414.95pt;height:0;margin-top:48.65pt;margin-left:89.65pt;mso-position-horizontal-relative:page;mso-position-vertical-relative:page;mso-wrap-distance-bottom:0;mso-wrap-distance-left:9pt;mso-wrap-distance-right:9pt;mso-wrap-distance-top:0;position:absolute;v-text-anchor:top;z-index:-251617280" fillcolor="this" stroked="t" strokecolor="white" strokeweight="1p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636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000159900"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80" type="#_x0000_t202" style="width:413.05pt;height:9.35pt;margin-top:35.6pt;margin-left:90.4pt;mso-position-horizontal-relative:page;mso-position-vertical-relative:page;mso-wrap-distance-bottom:0;mso-wrap-distance-left:0;mso-wrap-distance-right:0;mso-wrap-distance-top:0;position:absolute;v-text-anchor:top;z-index:-25161113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04320" behindDoc="1" locked="0" layoutInCell="1" allowOverlap="1">
              <wp:simplePos x="0" y="0"/>
              <wp:positionH relativeFrom="page">
                <wp:posOffset>1138555</wp:posOffset>
              </wp:positionH>
              <wp:positionV relativeFrom="page">
                <wp:posOffset>617855</wp:posOffset>
              </wp:positionV>
              <wp:extent cx="5269865" cy="0"/>
              <wp:effectExtent l="0" t="0" r="0" b="0"/>
              <wp:wrapNone/>
              <wp:docPr id="407449558"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81" type="#_x0000_t32" style="width:414.95pt;height:0;margin-top:48.65pt;margin-left:89.65pt;mso-position-horizontal-relative:page;mso-position-vertical-relative:page;mso-wrap-distance-bottom:0;mso-wrap-distance-left:9pt;mso-wrap-distance-right:9pt;mso-wrap-distance-top:0;position:absolute;v-text-anchor:top;z-index:-251613184" fillcolor="this" stroked="t" strokecolor="white" strokeweight="1p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046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2052024938"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83" type="#_x0000_t202" style="width:413.05pt;height:9.35pt;margin-top:35.6pt;margin-left:90.4pt;mso-position-horizontal-relative:page;mso-position-vertical-relative:page;mso-wrap-distance-bottom:0;mso-wrap-distance-left:0;mso-wrap-distance-right:0;mso-wrap-distance-top:0;position:absolute;v-text-anchor:top;z-index:-25160704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08416" behindDoc="1" locked="0" layoutInCell="1" allowOverlap="1">
              <wp:simplePos x="0" y="0"/>
              <wp:positionH relativeFrom="page">
                <wp:posOffset>1138555</wp:posOffset>
              </wp:positionH>
              <wp:positionV relativeFrom="page">
                <wp:posOffset>617855</wp:posOffset>
              </wp:positionV>
              <wp:extent cx="5269865" cy="0"/>
              <wp:effectExtent l="0" t="0" r="0" b="0"/>
              <wp:wrapNone/>
              <wp:docPr id="141434947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84" type="#_x0000_t32" style="width:414.95pt;height:0;margin-top:48.65pt;margin-left:89.65pt;mso-position-horizontal-relative:page;mso-position-vertical-relative:page;mso-wrap-distance-bottom:0;mso-wrap-distance-left:9pt;mso-wrap-distance-right:9pt;mso-wrap-distance-top:0;position:absolute;v-text-anchor:top;z-index:-251609088" fillcolor="this" stroked="t" strokecolor="white" strokeweight="1p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456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994973678"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86" type="#_x0000_t202" style="width:413.05pt;height:9.35pt;margin-top:35.6pt;margin-left:90.4pt;mso-position-horizontal-relative:page;mso-position-vertical-relative:page;mso-wrap-distance-bottom:0;mso-wrap-distance-left:0;mso-wrap-distance-right:0;mso-wrap-distance-top:0;position:absolute;v-text-anchor:top;z-index:-25160294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12512" behindDoc="1" locked="0" layoutInCell="1" allowOverlap="1">
              <wp:simplePos x="0" y="0"/>
              <wp:positionH relativeFrom="page">
                <wp:posOffset>1138555</wp:posOffset>
              </wp:positionH>
              <wp:positionV relativeFrom="page">
                <wp:posOffset>617855</wp:posOffset>
              </wp:positionV>
              <wp:extent cx="5269865" cy="0"/>
              <wp:effectExtent l="0" t="0" r="0" b="0"/>
              <wp:wrapNone/>
              <wp:docPr id="2035563900"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87" type="#_x0000_t32" style="width:414.95pt;height:0;margin-top:48.65pt;margin-left:89.65pt;mso-position-horizontal-relative:page;mso-position-vertical-relative:page;mso-wrap-distance-bottom:0;mso-wrap-distance-left:9pt;mso-wrap-distance-right:9pt;mso-wrap-distance-top:0;position:absolute;v-text-anchor:top;z-index:-251604992" fillcolor="this" stroked="t" strokecolor="white" strokeweight="1p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1865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950167300"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89" type="#_x0000_t202" style="width:413.05pt;height:9.35pt;margin-top:35.6pt;margin-left:90.4pt;mso-position-horizontal-relative:page;mso-position-vertical-relative:page;mso-wrap-distance-bottom:0;mso-wrap-distance-left:0;mso-wrap-distance-right:0;mso-wrap-distance-top:0;position:absolute;v-text-anchor:top;z-index:-25159884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16608" behindDoc="1" locked="0" layoutInCell="1" allowOverlap="1">
              <wp:simplePos x="0" y="0"/>
              <wp:positionH relativeFrom="page">
                <wp:posOffset>1138555</wp:posOffset>
              </wp:positionH>
              <wp:positionV relativeFrom="page">
                <wp:posOffset>617855</wp:posOffset>
              </wp:positionV>
              <wp:extent cx="5269865" cy="0"/>
              <wp:effectExtent l="0" t="0" r="0" b="0"/>
              <wp:wrapNone/>
              <wp:docPr id="386382365"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90" type="#_x0000_t32" style="width:414.95pt;height:0;margin-top:48.65pt;margin-left:89.65pt;mso-position-horizontal-relative:page;mso-position-vertical-relative:page;mso-wrap-distance-bottom:0;mso-wrap-distance-left:9pt;mso-wrap-distance-right:9pt;mso-wrap-distance-top:0;position:absolute;v-text-anchor:top;z-index:-251600896" fillcolor="this" stroked="t" strokecolor="white" strokeweight="1p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275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172147708"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92" type="#_x0000_t202" style="width:413.05pt;height:9.35pt;margin-top:35.6pt;margin-left:90.4pt;mso-position-horizontal-relative:page;mso-position-vertical-relative:page;mso-wrap-distance-bottom:0;mso-wrap-distance-left:0;mso-wrap-distance-right:0;mso-wrap-distance-top:0;position:absolute;v-text-anchor:top;z-index:-25159475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20704" behindDoc="1" locked="0" layoutInCell="1" allowOverlap="1">
              <wp:simplePos x="0" y="0"/>
              <wp:positionH relativeFrom="page">
                <wp:posOffset>1138555</wp:posOffset>
              </wp:positionH>
              <wp:positionV relativeFrom="page">
                <wp:posOffset>617855</wp:posOffset>
              </wp:positionV>
              <wp:extent cx="5269865" cy="0"/>
              <wp:effectExtent l="0" t="0" r="0" b="0"/>
              <wp:wrapNone/>
              <wp:docPr id="952786591"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93" type="#_x0000_t32" style="width:414.95pt;height:0;margin-top:48.65pt;margin-left:89.65pt;mso-position-horizontal-relative:page;mso-position-vertical-relative:page;mso-wrap-distance-bottom:0;mso-wrap-distance-left:9pt;mso-wrap-distance-right:9pt;mso-wrap-distance-top:0;position:absolute;v-text-anchor:top;z-index:-251596800" fillcolor="this" stroked="t" strokecolor="white" strokeweight="1p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2684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51631859"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95" type="#_x0000_t202" style="width:413.05pt;height:9.35pt;margin-top:35.6pt;margin-left:90.4pt;mso-position-horizontal-relative:page;mso-position-vertical-relative:page;mso-wrap-distance-bottom:0;mso-wrap-distance-left:0;mso-wrap-distance-right:0;mso-wrap-distance-top:0;position:absolute;v-text-anchor:top;z-index:-25159065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24800" behindDoc="1" locked="0" layoutInCell="1" allowOverlap="1">
              <wp:simplePos x="0" y="0"/>
              <wp:positionH relativeFrom="page">
                <wp:posOffset>1138555</wp:posOffset>
              </wp:positionH>
              <wp:positionV relativeFrom="page">
                <wp:posOffset>617855</wp:posOffset>
              </wp:positionV>
              <wp:extent cx="5269865" cy="0"/>
              <wp:effectExtent l="0" t="0" r="0" b="0"/>
              <wp:wrapNone/>
              <wp:docPr id="200514063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96" type="#_x0000_t32" style="width:414.95pt;height:0;margin-top:48.65pt;margin-left:89.65pt;mso-position-horizontal-relative:page;mso-position-vertical-relative:page;mso-wrap-distance-bottom:0;mso-wrap-distance-left:9pt;mso-wrap-distance-right:9pt;mso-wrap-distance-top:0;position:absolute;v-text-anchor:top;z-index:-251592704" fillcolor="this" stroked="t" strokecolor="white" strokeweight="1pt"/>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094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938196133"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98" type="#_x0000_t202" style="width:413.05pt;height:9.35pt;margin-top:35.6pt;margin-left:90.4pt;mso-position-horizontal-relative:page;mso-position-vertical-relative:page;mso-wrap-distance-bottom:0;mso-wrap-distance-left:0;mso-wrap-distance-right:0;mso-wrap-distance-top:0;position:absolute;v-text-anchor:top;z-index:-25158656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28896" behindDoc="1" locked="0" layoutInCell="1" allowOverlap="1">
              <wp:simplePos x="0" y="0"/>
              <wp:positionH relativeFrom="page">
                <wp:posOffset>1138555</wp:posOffset>
              </wp:positionH>
              <wp:positionV relativeFrom="page">
                <wp:posOffset>617855</wp:posOffset>
              </wp:positionV>
              <wp:extent cx="5269865" cy="0"/>
              <wp:effectExtent l="0" t="0" r="0" b="0"/>
              <wp:wrapNone/>
              <wp:docPr id="467669597"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99" type="#_x0000_t32" style="width:414.95pt;height:0;margin-top:48.65pt;margin-left:89.65pt;mso-position-horizontal-relative:page;mso-position-vertical-relative:page;mso-wrap-distance-bottom:0;mso-wrap-distance-left:9pt;mso-wrap-distance-right:9pt;mso-wrap-distance-top:0;position:absolute;v-text-anchor:top;z-index:-251588608" fillcolor="this" stroked="t" strokecolor="white" strokeweight="1pt"/>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504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171069706"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01" type="#_x0000_t202" style="width:413.05pt;height:9.35pt;margin-top:35.6pt;margin-left:90.4pt;mso-position-horizontal-relative:page;mso-position-vertical-relative:page;mso-wrap-distance-bottom:0;mso-wrap-distance-left:0;mso-wrap-distance-right:0;mso-wrap-distance-top:0;position:absolute;v-text-anchor:top;z-index:-25158246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32992" behindDoc="1" locked="0" layoutInCell="1" allowOverlap="1">
              <wp:simplePos x="0" y="0"/>
              <wp:positionH relativeFrom="page">
                <wp:posOffset>1138555</wp:posOffset>
              </wp:positionH>
              <wp:positionV relativeFrom="page">
                <wp:posOffset>617855</wp:posOffset>
              </wp:positionV>
              <wp:extent cx="5269865" cy="0"/>
              <wp:effectExtent l="0" t="0" r="0" b="0"/>
              <wp:wrapNone/>
              <wp:docPr id="1979798562"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02" type="#_x0000_t32" style="width:414.95pt;height:0;margin-top:48.65pt;margin-left:89.65pt;mso-position-horizontal-relative:page;mso-position-vertical-relative:page;mso-wrap-distance-bottom:0;mso-wrap-distance-left:9pt;mso-wrap-distance-right:9pt;mso-wrap-distance-top:0;position:absolute;v-text-anchor:top;z-index:-251584512" fillcolor="this" stroked="t" strokecolor="white"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1150620</wp:posOffset>
              </wp:positionH>
              <wp:positionV relativeFrom="page">
                <wp:posOffset>454660</wp:posOffset>
              </wp:positionV>
              <wp:extent cx="5248910" cy="115570"/>
              <wp:effectExtent l="0" t="0" r="0" b="0"/>
              <wp:wrapNone/>
              <wp:docPr id="434266638"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8910" cy="115570"/>
                      </a:xfrm>
                      <a:prstGeom prst="rect">
                        <a:avLst/>
                      </a:prstGeom>
                      <a:noFill/>
                    </wps:spPr>
                    <wps:txbx>
                      <w:txbxContent>
                        <w:p>
                          <w:pPr>
                            <w:pStyle w:val="20"/>
                            <w:keepNext w:val="0"/>
                            <w:keepLines w:val="0"/>
                            <w:widowControl w:val="0"/>
                            <w:shd w:val="clear" w:color="auto" w:fill="auto"/>
                            <w:tabs>
                              <w:tab w:val="right" w:pos="8266"/>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2051" type="#_x0000_t202" style="width:413.3pt;height:9.1pt;margin-top:35.8pt;margin-left:90.6pt;mso-position-horizontal-relative:page;mso-position-vertical-relative:page;mso-wrap-distance-bottom:0;mso-wrap-distance-left:0;mso-wrap-distance-right:0;mso-wrap-distance-top:0;position:absolute;v-text-anchor:top;z-index:-251652096" filled="f" fillcolor="this">
              <v:textbox style="mso-fit-shape-to-text:t" inset="0,0,0,0">
                <w:txbxContent>
                  <w:p>
                    <w:pPr>
                      <w:pStyle w:val="20"/>
                      <w:keepNext w:val="0"/>
                      <w:keepLines w:val="0"/>
                      <w:widowControl w:val="0"/>
                      <w:shd w:val="clear" w:color="auto" w:fill="auto"/>
                      <w:tabs>
                        <w:tab w:val="right" w:pos="8266"/>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1141730</wp:posOffset>
              </wp:positionH>
              <wp:positionV relativeFrom="page">
                <wp:posOffset>725805</wp:posOffset>
              </wp:positionV>
              <wp:extent cx="5269865" cy="0"/>
              <wp:effectExtent l="0" t="0" r="0" b="0"/>
              <wp:wrapNone/>
              <wp:docPr id="829439122" name="Shape 3"/>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3" o:spid="_x0000_s2052" type="#_x0000_t32" style="width:414.95pt;height:0;margin-top:57.15pt;margin-left:89.9pt;mso-position-horizontal-relative:page;mso-position-vertical-relative:page;mso-wrap-distance-bottom:0;mso-wrap-distance-left:9pt;mso-wrap-distance-right:9pt;mso-wrap-distance-top:0;position:absolute;v-text-anchor:top;z-index:-251654144" fillcolor="this" stroked="t" strokecolor="white" strokeweight="1p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3913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165508371"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04" type="#_x0000_t202" style="width:413.05pt;height:9.35pt;margin-top:35.6pt;margin-left:90.4pt;mso-position-horizontal-relative:page;mso-position-vertical-relative:page;mso-wrap-distance-bottom:0;mso-wrap-distance-left:0;mso-wrap-distance-right:0;mso-wrap-distance-top:0;position:absolute;v-text-anchor:top;z-index:-25157836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37088" behindDoc="1" locked="0" layoutInCell="1" allowOverlap="1">
              <wp:simplePos x="0" y="0"/>
              <wp:positionH relativeFrom="page">
                <wp:posOffset>1138555</wp:posOffset>
              </wp:positionH>
              <wp:positionV relativeFrom="page">
                <wp:posOffset>617855</wp:posOffset>
              </wp:positionV>
              <wp:extent cx="5269865" cy="0"/>
              <wp:effectExtent l="0" t="0" r="0" b="0"/>
              <wp:wrapNone/>
              <wp:docPr id="1855585812"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05" type="#_x0000_t32" style="width:414.95pt;height:0;margin-top:48.65pt;margin-left:89.65pt;mso-position-horizontal-relative:page;mso-position-vertical-relative:page;mso-wrap-distance-bottom:0;mso-wrap-distance-left:9pt;mso-wrap-distance-right:9pt;mso-wrap-distance-top:0;position:absolute;v-text-anchor:top;z-index:-251580416" fillcolor="this" stroked="t" strokecolor="white" strokeweight="1p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323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685077703"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07" type="#_x0000_t202" style="width:413.05pt;height:9.35pt;margin-top:35.6pt;margin-left:90.4pt;mso-position-horizontal-relative:page;mso-position-vertical-relative:page;mso-wrap-distance-bottom:0;mso-wrap-distance-left:0;mso-wrap-distance-right:0;mso-wrap-distance-top:0;position:absolute;v-text-anchor:top;z-index:-25157427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41184" behindDoc="1" locked="0" layoutInCell="1" allowOverlap="1">
              <wp:simplePos x="0" y="0"/>
              <wp:positionH relativeFrom="page">
                <wp:posOffset>1138555</wp:posOffset>
              </wp:positionH>
              <wp:positionV relativeFrom="page">
                <wp:posOffset>617855</wp:posOffset>
              </wp:positionV>
              <wp:extent cx="5269865" cy="0"/>
              <wp:effectExtent l="0" t="0" r="0" b="0"/>
              <wp:wrapNone/>
              <wp:docPr id="1376773597"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08" type="#_x0000_t32" style="width:414.95pt;height:0;margin-top:48.65pt;margin-left:89.65pt;mso-position-horizontal-relative:page;mso-position-vertical-relative:page;mso-wrap-distance-bottom:0;mso-wrap-distance-left:9pt;mso-wrap-distance-right:9pt;mso-wrap-distance-top:0;position:absolute;v-text-anchor:top;z-index:-251576320" fillcolor="this" stroked="t" strokecolor="white" strokeweight="1pt"/>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4732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679294180"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10" type="#_x0000_t202" style="width:413.05pt;height:9.35pt;margin-top:35.6pt;margin-left:90.4pt;mso-position-horizontal-relative:page;mso-position-vertical-relative:page;mso-wrap-distance-bottom:0;mso-wrap-distance-left:0;mso-wrap-distance-right:0;mso-wrap-distance-top:0;position:absolute;v-text-anchor:top;z-index:-25157017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45280" behindDoc="1" locked="0" layoutInCell="1" allowOverlap="1">
              <wp:simplePos x="0" y="0"/>
              <wp:positionH relativeFrom="page">
                <wp:posOffset>1138555</wp:posOffset>
              </wp:positionH>
              <wp:positionV relativeFrom="page">
                <wp:posOffset>617855</wp:posOffset>
              </wp:positionV>
              <wp:extent cx="5269865" cy="0"/>
              <wp:effectExtent l="0" t="0" r="0" b="0"/>
              <wp:wrapNone/>
              <wp:docPr id="517192400"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11" type="#_x0000_t32" style="width:414.95pt;height:0;margin-top:48.65pt;margin-left:89.65pt;mso-position-horizontal-relative:page;mso-position-vertical-relative:page;mso-wrap-distance-bottom:0;mso-wrap-distance-left:9pt;mso-wrap-distance-right:9pt;mso-wrap-distance-top:0;position:absolute;v-text-anchor:top;z-index:-251572224" fillcolor="this" stroked="t" strokecolor="white" strokeweight="1pt"/>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142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854043001"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13" type="#_x0000_t202" style="width:413.05pt;height:9.35pt;margin-top:35.6pt;margin-left:90.4pt;mso-position-horizontal-relative:page;mso-position-vertical-relative:page;mso-wrap-distance-bottom:0;mso-wrap-distance-left:0;mso-wrap-distance-right:0;mso-wrap-distance-top:0;position:absolute;v-text-anchor:top;z-index:-25156608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49376" behindDoc="1" locked="0" layoutInCell="1" allowOverlap="1">
              <wp:simplePos x="0" y="0"/>
              <wp:positionH relativeFrom="page">
                <wp:posOffset>1138555</wp:posOffset>
              </wp:positionH>
              <wp:positionV relativeFrom="page">
                <wp:posOffset>617855</wp:posOffset>
              </wp:positionV>
              <wp:extent cx="5269865" cy="0"/>
              <wp:effectExtent l="0" t="0" r="0" b="0"/>
              <wp:wrapNone/>
              <wp:docPr id="816023212"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14" type="#_x0000_t32" style="width:414.95pt;height:0;margin-top:48.65pt;margin-left:89.65pt;mso-position-horizontal-relative:page;mso-position-vertical-relative:page;mso-wrap-distance-bottom:0;mso-wrap-distance-left:9pt;mso-wrap-distance-right:9pt;mso-wrap-distance-top:0;position:absolute;v-text-anchor:top;z-index:-251568128" fillcolor="this" stroked="t" strokecolor="white" strokeweight="1pt"/>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552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2087282789"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16" type="#_x0000_t202" style="width:413.05pt;height:9.35pt;margin-top:35.6pt;margin-left:90.4pt;mso-position-horizontal-relative:page;mso-position-vertical-relative:page;mso-wrap-distance-bottom:0;mso-wrap-distance-left:0;mso-wrap-distance-right:0;mso-wrap-distance-top:0;position:absolute;v-text-anchor:top;z-index:-25156198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53472" behindDoc="1" locked="0" layoutInCell="1" allowOverlap="1">
              <wp:simplePos x="0" y="0"/>
              <wp:positionH relativeFrom="page">
                <wp:posOffset>1138555</wp:posOffset>
              </wp:positionH>
              <wp:positionV relativeFrom="page">
                <wp:posOffset>617855</wp:posOffset>
              </wp:positionV>
              <wp:extent cx="5269865" cy="0"/>
              <wp:effectExtent l="0" t="0" r="0" b="0"/>
              <wp:wrapNone/>
              <wp:docPr id="946455047"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17" type="#_x0000_t32" style="width:414.95pt;height:0;margin-top:48.65pt;margin-left:89.65pt;mso-position-horizontal-relative:page;mso-position-vertical-relative:page;mso-wrap-distance-bottom:0;mso-wrap-distance-left:9pt;mso-wrap-distance-right:9pt;mso-wrap-distance-top:0;position:absolute;v-text-anchor:top;z-index:-251564032" fillcolor="this" stroked="t" strokecolor="white" strokeweight="1pt"/>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5961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876345172"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19" type="#_x0000_t202" style="width:413.05pt;height:9.35pt;margin-top:35.6pt;margin-left:90.4pt;mso-position-horizontal-relative:page;mso-position-vertical-relative:page;mso-wrap-distance-bottom:0;mso-wrap-distance-left:0;mso-wrap-distance-right:0;mso-wrap-distance-top:0;position:absolute;v-text-anchor:top;z-index:-25155788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57568" behindDoc="1" locked="0" layoutInCell="1" allowOverlap="1">
              <wp:simplePos x="0" y="0"/>
              <wp:positionH relativeFrom="page">
                <wp:posOffset>1138555</wp:posOffset>
              </wp:positionH>
              <wp:positionV relativeFrom="page">
                <wp:posOffset>617855</wp:posOffset>
              </wp:positionV>
              <wp:extent cx="5269865" cy="0"/>
              <wp:effectExtent l="0" t="0" r="0" b="0"/>
              <wp:wrapNone/>
              <wp:docPr id="200585410"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20" type="#_x0000_t32" style="width:414.95pt;height:0;margin-top:48.65pt;margin-left:89.65pt;mso-position-horizontal-relative:page;mso-position-vertical-relative:page;mso-wrap-distance-bottom:0;mso-wrap-distance-left:9pt;mso-wrap-distance-right:9pt;mso-wrap-distance-top:0;position:absolute;v-text-anchor:top;z-index:-251559936" fillcolor="this" stroked="t" strokecolor="white" strokeweight="1pt"/>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371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273848493"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22" type="#_x0000_t202" style="width:413.05pt;height:9.35pt;margin-top:35.6pt;margin-left:90.4pt;mso-position-horizontal-relative:page;mso-position-vertical-relative:page;mso-wrap-distance-bottom:0;mso-wrap-distance-left:0;mso-wrap-distance-right:0;mso-wrap-distance-top:0;position:absolute;v-text-anchor:top;z-index:-25155379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61664" behindDoc="1" locked="0" layoutInCell="1" allowOverlap="1">
              <wp:simplePos x="0" y="0"/>
              <wp:positionH relativeFrom="page">
                <wp:posOffset>1138555</wp:posOffset>
              </wp:positionH>
              <wp:positionV relativeFrom="page">
                <wp:posOffset>617855</wp:posOffset>
              </wp:positionV>
              <wp:extent cx="5269865" cy="0"/>
              <wp:effectExtent l="0" t="0" r="0" b="0"/>
              <wp:wrapNone/>
              <wp:docPr id="123220406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23" type="#_x0000_t32" style="width:414.95pt;height:0;margin-top:48.65pt;margin-left:89.65pt;mso-position-horizontal-relative:page;mso-position-vertical-relative:page;mso-wrap-distance-bottom:0;mso-wrap-distance-left:9pt;mso-wrap-distance-right:9pt;mso-wrap-distance-top:0;position:absolute;v-text-anchor:top;z-index:-251555840" fillcolor="this" stroked="t" strokecolor="white" strokeweight="1p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6780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689230707"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25" type="#_x0000_t202" style="width:413.05pt;height:9.35pt;margin-top:35.6pt;margin-left:90.4pt;mso-position-horizontal-relative:page;mso-position-vertical-relative:page;mso-wrap-distance-bottom:0;mso-wrap-distance-left:0;mso-wrap-distance-right:0;mso-wrap-distance-top:0;position:absolute;v-text-anchor:top;z-index:-25154969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65760" behindDoc="1" locked="0" layoutInCell="1" allowOverlap="1">
              <wp:simplePos x="0" y="0"/>
              <wp:positionH relativeFrom="page">
                <wp:posOffset>1138555</wp:posOffset>
              </wp:positionH>
              <wp:positionV relativeFrom="page">
                <wp:posOffset>617855</wp:posOffset>
              </wp:positionV>
              <wp:extent cx="5269865" cy="0"/>
              <wp:effectExtent l="0" t="0" r="0" b="0"/>
              <wp:wrapNone/>
              <wp:docPr id="173399884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26" type="#_x0000_t32" style="width:414.95pt;height:0;margin-top:48.65pt;margin-left:89.65pt;mso-position-horizontal-relative:page;mso-position-vertical-relative:page;mso-wrap-distance-bottom:0;mso-wrap-distance-left:9pt;mso-wrap-distance-right:9pt;mso-wrap-distance-top:0;position:absolute;v-text-anchor:top;z-index:-251551744" fillcolor="this" stroked="t" strokecolor="white" strokeweight="1pt"/>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190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711173888"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28" type="#_x0000_t202" style="width:413.05pt;height:9.35pt;margin-top:35.6pt;margin-left:90.4pt;mso-position-horizontal-relative:page;mso-position-vertical-relative:page;mso-wrap-distance-bottom:0;mso-wrap-distance-left:0;mso-wrap-distance-right:0;mso-wrap-distance-top:0;position:absolute;v-text-anchor:top;z-index:-25154560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69856" behindDoc="1" locked="0" layoutInCell="1" allowOverlap="1">
              <wp:simplePos x="0" y="0"/>
              <wp:positionH relativeFrom="page">
                <wp:posOffset>1138555</wp:posOffset>
              </wp:positionH>
              <wp:positionV relativeFrom="page">
                <wp:posOffset>617855</wp:posOffset>
              </wp:positionV>
              <wp:extent cx="5269865" cy="0"/>
              <wp:effectExtent l="0" t="0" r="0" b="0"/>
              <wp:wrapNone/>
              <wp:docPr id="537061556"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29" type="#_x0000_t32" style="width:414.95pt;height:0;margin-top:48.65pt;margin-left:89.65pt;mso-position-horizontal-relative:page;mso-position-vertical-relative:page;mso-wrap-distance-bottom:0;mso-wrap-distance-left:9pt;mso-wrap-distance-right:9pt;mso-wrap-distance-top:0;position:absolute;v-text-anchor:top;z-index:-251547648" fillcolor="this" stroked="t" strokecolor="white" strokeweight="1pt"/>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7600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124248764"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31" type="#_x0000_t202" style="width:413.05pt;height:9.35pt;margin-top:35.6pt;margin-left:90.4pt;mso-position-horizontal-relative:page;mso-position-vertical-relative:page;mso-wrap-distance-bottom:0;mso-wrap-distance-left:0;mso-wrap-distance-right:0;mso-wrap-distance-top:0;position:absolute;v-text-anchor:top;z-index:-25154150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73952" behindDoc="1" locked="0" layoutInCell="1" allowOverlap="1">
              <wp:simplePos x="0" y="0"/>
              <wp:positionH relativeFrom="page">
                <wp:posOffset>1138555</wp:posOffset>
              </wp:positionH>
              <wp:positionV relativeFrom="page">
                <wp:posOffset>617855</wp:posOffset>
              </wp:positionV>
              <wp:extent cx="5269865" cy="0"/>
              <wp:effectExtent l="0" t="0" r="0" b="0"/>
              <wp:wrapNone/>
              <wp:docPr id="1446398056"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32" type="#_x0000_t32" style="width:414.95pt;height:0;margin-top:48.65pt;margin-left:89.65pt;mso-position-horizontal-relative:page;mso-position-vertical-relative:page;mso-wrap-distance-bottom:0;mso-wrap-distance-left:9pt;mso-wrap-distance-right:9pt;mso-wrap-distance-top:0;position:absolute;v-text-anchor:top;z-index:-251543552" fillcolor="this" stroked="t" strokecolor="whit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57"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53" type="#_x0000_t202" style="width:413.05pt;height:9.35pt;margin-top:35.6pt;margin-left:90.4pt;mso-position-horizontal-relative:page;mso-position-vertical-relative:page;mso-wrap-distance-bottom:0;mso-wrap-distance-left:0;mso-wrap-distance-right:0;mso-wrap-distance-top:0;position:absolute;v-text-anchor:top;z-index:-25164800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1138555</wp:posOffset>
              </wp:positionH>
              <wp:positionV relativeFrom="page">
                <wp:posOffset>617855</wp:posOffset>
              </wp:positionV>
              <wp:extent cx="5269865" cy="0"/>
              <wp:effectExtent l="0" t="0" r="0" b="0"/>
              <wp:wrapNone/>
              <wp:docPr id="59"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54" type="#_x0000_t32" style="width:414.95pt;height:0;margin-top:48.65pt;margin-left:89.65pt;mso-position-horizontal-relative:page;mso-position-vertical-relative:page;mso-wrap-distance-bottom:0;mso-wrap-distance-left:9pt;mso-wrap-distance-right:9pt;mso-wrap-distance-top:0;position:absolute;v-text-anchor:top;z-index:-251650048" fillcolor="this" stroked="t" strokecolor="white" strokeweight="1pt"/>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009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429048383"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34" type="#_x0000_t202" style="width:413.05pt;height:9.35pt;margin-top:35.6pt;margin-left:90.4pt;mso-position-horizontal-relative:page;mso-position-vertical-relative:page;mso-wrap-distance-bottom:0;mso-wrap-distance-left:0;mso-wrap-distance-right:0;mso-wrap-distance-top:0;position:absolute;v-text-anchor:top;z-index:-25153740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78048" behindDoc="1" locked="0" layoutInCell="1" allowOverlap="1">
              <wp:simplePos x="0" y="0"/>
              <wp:positionH relativeFrom="page">
                <wp:posOffset>1138555</wp:posOffset>
              </wp:positionH>
              <wp:positionV relativeFrom="page">
                <wp:posOffset>617855</wp:posOffset>
              </wp:positionV>
              <wp:extent cx="5269865" cy="0"/>
              <wp:effectExtent l="0" t="0" r="0" b="0"/>
              <wp:wrapNone/>
              <wp:docPr id="1917712293"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35" type="#_x0000_t32" style="width:414.95pt;height:0;margin-top:48.65pt;margin-left:89.65pt;mso-position-horizontal-relative:page;mso-position-vertical-relative:page;mso-wrap-distance-bottom:0;mso-wrap-distance-left:9pt;mso-wrap-distance-right:9pt;mso-wrap-distance-top:0;position:absolute;v-text-anchor:top;z-index:-251539456" fillcolor="this" stroked="t" strokecolor="white" strokeweight="1pt"/>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419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9469814"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37" type="#_x0000_t202" style="width:413.05pt;height:9.35pt;margin-top:35.6pt;margin-left:90.4pt;mso-position-horizontal-relative:page;mso-position-vertical-relative:page;mso-wrap-distance-bottom:0;mso-wrap-distance-left:0;mso-wrap-distance-right:0;mso-wrap-distance-top:0;position:absolute;v-text-anchor:top;z-index:-25153331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82144" behindDoc="1" locked="0" layoutInCell="1" allowOverlap="1">
              <wp:simplePos x="0" y="0"/>
              <wp:positionH relativeFrom="page">
                <wp:posOffset>1138555</wp:posOffset>
              </wp:positionH>
              <wp:positionV relativeFrom="page">
                <wp:posOffset>617855</wp:posOffset>
              </wp:positionV>
              <wp:extent cx="5269865" cy="0"/>
              <wp:effectExtent l="0" t="0" r="0" b="0"/>
              <wp:wrapNone/>
              <wp:docPr id="1505743681"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38" type="#_x0000_t32" style="width:414.95pt;height:0;margin-top:48.65pt;margin-left:89.65pt;mso-position-horizontal-relative:page;mso-position-vertical-relative:page;mso-wrap-distance-bottom:0;mso-wrap-distance-left:9pt;mso-wrap-distance-right:9pt;mso-wrap-distance-top:0;position:absolute;v-text-anchor:top;z-index:-251535360" fillcolor="this" stroked="t" strokecolor="white" strokeweight="1pt"/>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8828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619554935"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40" type="#_x0000_t202" style="width:413.05pt;height:9.35pt;margin-top:35.6pt;margin-left:90.4pt;mso-position-horizontal-relative:page;mso-position-vertical-relative:page;mso-wrap-distance-bottom:0;mso-wrap-distance-left:0;mso-wrap-distance-right:0;mso-wrap-distance-top:0;position:absolute;v-text-anchor:top;z-index:-25152921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86240" behindDoc="1" locked="0" layoutInCell="1" allowOverlap="1">
              <wp:simplePos x="0" y="0"/>
              <wp:positionH relativeFrom="page">
                <wp:posOffset>1138555</wp:posOffset>
              </wp:positionH>
              <wp:positionV relativeFrom="page">
                <wp:posOffset>617855</wp:posOffset>
              </wp:positionV>
              <wp:extent cx="5269865" cy="0"/>
              <wp:effectExtent l="0" t="0" r="0" b="0"/>
              <wp:wrapNone/>
              <wp:docPr id="1389790700"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41" type="#_x0000_t32" style="width:414.95pt;height:0;margin-top:48.65pt;margin-left:89.65pt;mso-position-horizontal-relative:page;mso-position-vertical-relative:page;mso-wrap-distance-bottom:0;mso-wrap-distance-left:9pt;mso-wrap-distance-right:9pt;mso-wrap-distance-top:0;position:absolute;v-text-anchor:top;z-index:-251531264" fillcolor="this" stroked="t" strokecolor="white" strokeweight="1pt"/>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238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206245779"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43" type="#_x0000_t202" style="width:413.05pt;height:9.35pt;margin-top:35.6pt;margin-left:90.4pt;mso-position-horizontal-relative:page;mso-position-vertical-relative:page;mso-wrap-distance-bottom:0;mso-wrap-distance-left:0;mso-wrap-distance-right:0;mso-wrap-distance-top:0;position:absolute;v-text-anchor:top;z-index:-25152512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90336" behindDoc="1" locked="0" layoutInCell="1" allowOverlap="1">
              <wp:simplePos x="0" y="0"/>
              <wp:positionH relativeFrom="page">
                <wp:posOffset>1138555</wp:posOffset>
              </wp:positionH>
              <wp:positionV relativeFrom="page">
                <wp:posOffset>617855</wp:posOffset>
              </wp:positionV>
              <wp:extent cx="5269865" cy="0"/>
              <wp:effectExtent l="0" t="0" r="0" b="0"/>
              <wp:wrapNone/>
              <wp:docPr id="1896271109"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44" type="#_x0000_t32" style="width:414.95pt;height:0;margin-top:48.65pt;margin-left:89.65pt;mso-position-horizontal-relative:page;mso-position-vertical-relative:page;mso-wrap-distance-bottom:0;mso-wrap-distance-left:9pt;mso-wrap-distance-right:9pt;mso-wrap-distance-top:0;position:absolute;v-text-anchor:top;z-index:-251527168" fillcolor="this" stroked="t" strokecolor="white" strokeweight="1pt"/>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9648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2141236257"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46" type="#_x0000_t202" style="width:413.05pt;height:9.35pt;margin-top:35.6pt;margin-left:90.4pt;mso-position-horizontal-relative:page;mso-position-vertical-relative:page;mso-wrap-distance-bottom:0;mso-wrap-distance-left:0;mso-wrap-distance-right:0;mso-wrap-distance-top:0;position:absolute;v-text-anchor:top;z-index:-25152102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94432" behindDoc="1" locked="0" layoutInCell="1" allowOverlap="1">
              <wp:simplePos x="0" y="0"/>
              <wp:positionH relativeFrom="page">
                <wp:posOffset>1138555</wp:posOffset>
              </wp:positionH>
              <wp:positionV relativeFrom="page">
                <wp:posOffset>617855</wp:posOffset>
              </wp:positionV>
              <wp:extent cx="5269865" cy="0"/>
              <wp:effectExtent l="0" t="0" r="0" b="0"/>
              <wp:wrapNone/>
              <wp:docPr id="173338494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47" type="#_x0000_t32" style="width:414.95pt;height:0;margin-top:48.65pt;margin-left:89.65pt;mso-position-horizontal-relative:page;mso-position-vertical-relative:page;mso-wrap-distance-bottom:0;mso-wrap-distance-left:9pt;mso-wrap-distance-right:9pt;mso-wrap-distance-top:0;position:absolute;v-text-anchor:top;z-index:-251523072" fillcolor="this" stroked="t" strokecolor="white" strokeweight="1pt"/>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057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654359411"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49" type="#_x0000_t202" style="width:413.05pt;height:9.35pt;margin-top:35.6pt;margin-left:90.4pt;mso-position-horizontal-relative:page;mso-position-vertical-relative:page;mso-wrap-distance-bottom:0;mso-wrap-distance-left:0;mso-wrap-distance-right:0;mso-wrap-distance-top:0;position:absolute;v-text-anchor:top;z-index:-25151692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798528" behindDoc="1" locked="0" layoutInCell="1" allowOverlap="1">
              <wp:simplePos x="0" y="0"/>
              <wp:positionH relativeFrom="page">
                <wp:posOffset>1138555</wp:posOffset>
              </wp:positionH>
              <wp:positionV relativeFrom="page">
                <wp:posOffset>617855</wp:posOffset>
              </wp:positionV>
              <wp:extent cx="5269865" cy="0"/>
              <wp:effectExtent l="0" t="0" r="0" b="0"/>
              <wp:wrapNone/>
              <wp:docPr id="2121075233"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50" type="#_x0000_t32" style="width:414.95pt;height:0;margin-top:48.65pt;margin-left:89.65pt;mso-position-horizontal-relative:page;mso-position-vertical-relative:page;mso-wrap-distance-bottom:0;mso-wrap-distance-left:9pt;mso-wrap-distance-right:9pt;mso-wrap-distance-top:0;position:absolute;v-text-anchor:top;z-index:-251518976" fillcolor="this" stroked="t" strokecolor="white" strokeweight="1pt"/>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467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991778044"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52" type="#_x0000_t202" style="width:413.05pt;height:9.35pt;margin-top:35.6pt;margin-left:90.4pt;mso-position-horizontal-relative:page;mso-position-vertical-relative:page;mso-wrap-distance-bottom:0;mso-wrap-distance-left:0;mso-wrap-distance-right:0;mso-wrap-distance-top:0;position:absolute;v-text-anchor:top;z-index:-25151283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02624" behindDoc="1" locked="0" layoutInCell="1" allowOverlap="1">
              <wp:simplePos x="0" y="0"/>
              <wp:positionH relativeFrom="page">
                <wp:posOffset>1138555</wp:posOffset>
              </wp:positionH>
              <wp:positionV relativeFrom="page">
                <wp:posOffset>617855</wp:posOffset>
              </wp:positionV>
              <wp:extent cx="5269865" cy="0"/>
              <wp:effectExtent l="0" t="0" r="0" b="0"/>
              <wp:wrapNone/>
              <wp:docPr id="1729532352"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53" type="#_x0000_t32" style="width:414.95pt;height:0;margin-top:48.65pt;margin-left:89.65pt;mso-position-horizontal-relative:page;mso-position-vertical-relative:page;mso-wrap-distance-bottom:0;mso-wrap-distance-left:9pt;mso-wrap-distance-right:9pt;mso-wrap-distance-top:0;position:absolute;v-text-anchor:top;z-index:-251514880" fillcolor="this" stroked="t" strokecolor="white" strokeweight="1pt"/>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0876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990164089"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55" type="#_x0000_t202" style="width:413.05pt;height:9.35pt;margin-top:35.6pt;margin-left:90.4pt;mso-position-horizontal-relative:page;mso-position-vertical-relative:page;mso-wrap-distance-bottom:0;mso-wrap-distance-left:0;mso-wrap-distance-right:0;mso-wrap-distance-top:0;position:absolute;v-text-anchor:top;z-index:-25150873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06720" behindDoc="1" locked="0" layoutInCell="1" allowOverlap="1">
              <wp:simplePos x="0" y="0"/>
              <wp:positionH relativeFrom="page">
                <wp:posOffset>1138555</wp:posOffset>
              </wp:positionH>
              <wp:positionV relativeFrom="page">
                <wp:posOffset>617855</wp:posOffset>
              </wp:positionV>
              <wp:extent cx="5269865" cy="0"/>
              <wp:effectExtent l="0" t="0" r="0" b="0"/>
              <wp:wrapNone/>
              <wp:docPr id="6941927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56" type="#_x0000_t32" style="width:414.95pt;height:0;margin-top:48.65pt;margin-left:89.65pt;mso-position-horizontal-relative:page;mso-position-vertical-relative:page;mso-wrap-distance-bottom:0;mso-wrap-distance-left:9pt;mso-wrap-distance-right:9pt;mso-wrap-distance-top:0;position:absolute;v-text-anchor:top;z-index:-251510784" fillcolor="this" stroked="t" strokecolor="white" strokeweight="1pt"/>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1286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500931098"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58" type="#_x0000_t202" style="width:413.05pt;height:9.35pt;margin-top:35.6pt;margin-left:90.4pt;mso-position-horizontal-relative:page;mso-position-vertical-relative:page;mso-wrap-distance-bottom:0;mso-wrap-distance-left:0;mso-wrap-distance-right:0;mso-wrap-distance-top:0;position:absolute;v-text-anchor:top;z-index:-25150464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10816" behindDoc="1" locked="0" layoutInCell="1" allowOverlap="1">
              <wp:simplePos x="0" y="0"/>
              <wp:positionH relativeFrom="page">
                <wp:posOffset>1138555</wp:posOffset>
              </wp:positionH>
              <wp:positionV relativeFrom="page">
                <wp:posOffset>617855</wp:posOffset>
              </wp:positionV>
              <wp:extent cx="5269865" cy="0"/>
              <wp:effectExtent l="0" t="0" r="0" b="0"/>
              <wp:wrapNone/>
              <wp:docPr id="204654180"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59" type="#_x0000_t32" style="width:414.95pt;height:0;margin-top:48.65pt;margin-left:89.65pt;mso-position-horizontal-relative:page;mso-position-vertical-relative:page;mso-wrap-distance-bottom:0;mso-wrap-distance-left:9pt;mso-wrap-distance-right:9pt;mso-wrap-distance-top:0;position:absolute;v-text-anchor:top;z-index:-251506688" fillcolor="this" stroked="t" strokecolor="white" strokeweight="1pt"/>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1696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132256037"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61" type="#_x0000_t202" style="width:413.05pt;height:9.35pt;margin-top:35.6pt;margin-left:90.4pt;mso-position-horizontal-relative:page;mso-position-vertical-relative:page;mso-wrap-distance-bottom:0;mso-wrap-distance-left:0;mso-wrap-distance-right:0;mso-wrap-distance-top:0;position:absolute;v-text-anchor:top;z-index:-25150054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14912" behindDoc="1" locked="0" layoutInCell="1" allowOverlap="1">
              <wp:simplePos x="0" y="0"/>
              <wp:positionH relativeFrom="page">
                <wp:posOffset>1138555</wp:posOffset>
              </wp:positionH>
              <wp:positionV relativeFrom="page">
                <wp:posOffset>617855</wp:posOffset>
              </wp:positionV>
              <wp:extent cx="5269865" cy="0"/>
              <wp:effectExtent l="0" t="0" r="0" b="0"/>
              <wp:wrapNone/>
              <wp:docPr id="1131204767"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62" type="#_x0000_t32" style="width:414.95pt;height:0;margin-top:48.65pt;margin-left:89.65pt;mso-position-horizontal-relative:page;mso-position-vertical-relative:page;mso-wrap-distance-bottom:0;mso-wrap-distance-left:9pt;mso-wrap-distance-right:9pt;mso-wrap-distance-top:0;position:absolute;v-text-anchor:top;z-index:-251502592" fillcolor="this" stroked="t" strokecolor="white"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974371518"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56" type="#_x0000_t202" style="width:413.05pt;height:9.35pt;margin-top:35.6pt;margin-left:90.4pt;mso-position-horizontal-relative:page;mso-position-vertical-relative:page;mso-wrap-distance-bottom:0;mso-wrap-distance-left:0;mso-wrap-distance-right:0;mso-wrap-distance-top:0;position:absolute;v-text-anchor:top;z-index:-25164390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1138555</wp:posOffset>
              </wp:positionH>
              <wp:positionV relativeFrom="page">
                <wp:posOffset>617855</wp:posOffset>
              </wp:positionV>
              <wp:extent cx="5269865" cy="0"/>
              <wp:effectExtent l="0" t="0" r="0" b="0"/>
              <wp:wrapNone/>
              <wp:docPr id="1656250520"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57" type="#_x0000_t32" style="width:414.95pt;height:0;margin-top:48.65pt;margin-left:89.65pt;mso-position-horizontal-relative:page;mso-position-vertical-relative:page;mso-wrap-distance-bottom:0;mso-wrap-distance-left:9pt;mso-wrap-distance-right:9pt;mso-wrap-distance-top:0;position:absolute;v-text-anchor:top;z-index:-251645952" fillcolor="this" stroked="t" strokecolor="white" strokeweight="1pt"/>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2105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231015324"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64" type="#_x0000_t202" style="width:413.05pt;height:9.35pt;margin-top:35.6pt;margin-left:90.4pt;mso-position-horizontal-relative:page;mso-position-vertical-relative:page;mso-wrap-distance-bottom:0;mso-wrap-distance-left:0;mso-wrap-distance-right:0;mso-wrap-distance-top:0;position:absolute;v-text-anchor:top;z-index:-25149644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19008" behindDoc="1" locked="0" layoutInCell="1" allowOverlap="1">
              <wp:simplePos x="0" y="0"/>
              <wp:positionH relativeFrom="page">
                <wp:posOffset>1138555</wp:posOffset>
              </wp:positionH>
              <wp:positionV relativeFrom="page">
                <wp:posOffset>617855</wp:posOffset>
              </wp:positionV>
              <wp:extent cx="5269865" cy="0"/>
              <wp:effectExtent l="0" t="0" r="0" b="0"/>
              <wp:wrapNone/>
              <wp:docPr id="2086028546"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65" type="#_x0000_t32" style="width:414.95pt;height:0;margin-top:48.65pt;margin-left:89.65pt;mso-position-horizontal-relative:page;mso-position-vertical-relative:page;mso-wrap-distance-bottom:0;mso-wrap-distance-left:9pt;mso-wrap-distance-right:9pt;mso-wrap-distance-top:0;position:absolute;v-text-anchor:top;z-index:-251498496" fillcolor="this" stroked="t" strokecolor="white" strokeweight="1pt"/>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2515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675200953"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67" type="#_x0000_t202" style="width:413.05pt;height:9.35pt;margin-top:35.6pt;margin-left:90.4pt;mso-position-horizontal-relative:page;mso-position-vertical-relative:page;mso-wrap-distance-bottom:0;mso-wrap-distance-left:0;mso-wrap-distance-right:0;mso-wrap-distance-top:0;position:absolute;v-text-anchor:top;z-index:-25149235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23104" behindDoc="1" locked="0" layoutInCell="1" allowOverlap="1">
              <wp:simplePos x="0" y="0"/>
              <wp:positionH relativeFrom="page">
                <wp:posOffset>1138555</wp:posOffset>
              </wp:positionH>
              <wp:positionV relativeFrom="page">
                <wp:posOffset>617855</wp:posOffset>
              </wp:positionV>
              <wp:extent cx="5269865" cy="0"/>
              <wp:effectExtent l="0" t="0" r="0" b="0"/>
              <wp:wrapNone/>
              <wp:docPr id="158359630"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68" type="#_x0000_t32" style="width:414.95pt;height:0;margin-top:48.65pt;margin-left:89.65pt;mso-position-horizontal-relative:page;mso-position-vertical-relative:page;mso-wrap-distance-bottom:0;mso-wrap-distance-left:9pt;mso-wrap-distance-right:9pt;mso-wrap-distance-top:0;position:absolute;v-text-anchor:top;z-index:-251494400" fillcolor="this" stroked="t" strokecolor="white" strokeweight="1pt"/>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2924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72023165"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70" type="#_x0000_t202" style="width:413.05pt;height:9.35pt;margin-top:35.6pt;margin-left:90.4pt;mso-position-horizontal-relative:page;mso-position-vertical-relative:page;mso-wrap-distance-bottom:0;mso-wrap-distance-left:0;mso-wrap-distance-right:0;mso-wrap-distance-top:0;position:absolute;v-text-anchor:top;z-index:-25148825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27200" behindDoc="1" locked="0" layoutInCell="1" allowOverlap="1">
              <wp:simplePos x="0" y="0"/>
              <wp:positionH relativeFrom="page">
                <wp:posOffset>1138555</wp:posOffset>
              </wp:positionH>
              <wp:positionV relativeFrom="page">
                <wp:posOffset>617855</wp:posOffset>
              </wp:positionV>
              <wp:extent cx="5269865" cy="0"/>
              <wp:effectExtent l="0" t="0" r="0" b="0"/>
              <wp:wrapNone/>
              <wp:docPr id="1095114723"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71" type="#_x0000_t32" style="width:414.95pt;height:0;margin-top:48.65pt;margin-left:89.65pt;mso-position-horizontal-relative:page;mso-position-vertical-relative:page;mso-wrap-distance-bottom:0;mso-wrap-distance-left:9pt;mso-wrap-distance-right:9pt;mso-wrap-distance-top:0;position:absolute;v-text-anchor:top;z-index:-251490304" fillcolor="this" stroked="t" strokecolor="white" strokeweight="1pt"/>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3334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351619378"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73" type="#_x0000_t202" style="width:413.05pt;height:9.35pt;margin-top:35.6pt;margin-left:90.4pt;mso-position-horizontal-relative:page;mso-position-vertical-relative:page;mso-wrap-distance-bottom:0;mso-wrap-distance-left:0;mso-wrap-distance-right:0;mso-wrap-distance-top:0;position:absolute;v-text-anchor:top;z-index:-25148416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31296" behindDoc="1" locked="0" layoutInCell="1" allowOverlap="1">
              <wp:simplePos x="0" y="0"/>
              <wp:positionH relativeFrom="page">
                <wp:posOffset>1138555</wp:posOffset>
              </wp:positionH>
              <wp:positionV relativeFrom="page">
                <wp:posOffset>617855</wp:posOffset>
              </wp:positionV>
              <wp:extent cx="5269865" cy="0"/>
              <wp:effectExtent l="0" t="0" r="0" b="0"/>
              <wp:wrapNone/>
              <wp:docPr id="1767901436"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74" type="#_x0000_t32" style="width:414.95pt;height:0;margin-top:48.65pt;margin-left:89.65pt;mso-position-horizontal-relative:page;mso-position-vertical-relative:page;mso-wrap-distance-bottom:0;mso-wrap-distance-left:9pt;mso-wrap-distance-right:9pt;mso-wrap-distance-top:0;position:absolute;v-text-anchor:top;z-index:-251486208" fillcolor="this" stroked="t" strokecolor="white" strokeweight="1pt"/>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3744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588503141"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76" type="#_x0000_t202" style="width:413.05pt;height:9.35pt;margin-top:35.6pt;margin-left:90.4pt;mso-position-horizontal-relative:page;mso-position-vertical-relative:page;mso-wrap-distance-bottom:0;mso-wrap-distance-left:0;mso-wrap-distance-right:0;mso-wrap-distance-top:0;position:absolute;v-text-anchor:top;z-index:-25148006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35392" behindDoc="1" locked="0" layoutInCell="1" allowOverlap="1">
              <wp:simplePos x="0" y="0"/>
              <wp:positionH relativeFrom="page">
                <wp:posOffset>1138555</wp:posOffset>
              </wp:positionH>
              <wp:positionV relativeFrom="page">
                <wp:posOffset>617855</wp:posOffset>
              </wp:positionV>
              <wp:extent cx="5269865" cy="0"/>
              <wp:effectExtent l="0" t="0" r="0" b="0"/>
              <wp:wrapNone/>
              <wp:docPr id="76218477"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77" type="#_x0000_t32" style="width:414.95pt;height:0;margin-top:48.65pt;margin-left:89.65pt;mso-position-horizontal-relative:page;mso-position-vertical-relative:page;mso-wrap-distance-bottom:0;mso-wrap-distance-left:9pt;mso-wrap-distance-right:9pt;mso-wrap-distance-top:0;position:absolute;v-text-anchor:top;z-index:-251482112" fillcolor="this" stroked="t" strokecolor="white" strokeweight="1pt"/>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4153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550104670"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79" type="#_x0000_t202" style="width:413.05pt;height:9.35pt;margin-top:35.6pt;margin-left:90.4pt;mso-position-horizontal-relative:page;mso-position-vertical-relative:page;mso-wrap-distance-bottom:0;mso-wrap-distance-left:0;mso-wrap-distance-right:0;mso-wrap-distance-top:0;position:absolute;v-text-anchor:top;z-index:-25147596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39488" behindDoc="1" locked="0" layoutInCell="1" allowOverlap="1">
              <wp:simplePos x="0" y="0"/>
              <wp:positionH relativeFrom="page">
                <wp:posOffset>1138555</wp:posOffset>
              </wp:positionH>
              <wp:positionV relativeFrom="page">
                <wp:posOffset>617855</wp:posOffset>
              </wp:positionV>
              <wp:extent cx="5269865" cy="0"/>
              <wp:effectExtent l="0" t="0" r="0" b="0"/>
              <wp:wrapNone/>
              <wp:docPr id="931241179"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80" type="#_x0000_t32" style="width:414.95pt;height:0;margin-top:48.65pt;margin-left:89.65pt;mso-position-horizontal-relative:page;mso-position-vertical-relative:page;mso-wrap-distance-bottom:0;mso-wrap-distance-left:9pt;mso-wrap-distance-right:9pt;mso-wrap-distance-top:0;position:absolute;v-text-anchor:top;z-index:-251478016" fillcolor="this" stroked="t" strokecolor="white" strokeweight="1pt"/>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4563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369315697"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82" type="#_x0000_t202" style="width:413.05pt;height:9.35pt;margin-top:35.6pt;margin-left:90.4pt;mso-position-horizontal-relative:page;mso-position-vertical-relative:page;mso-wrap-distance-bottom:0;mso-wrap-distance-left:0;mso-wrap-distance-right:0;mso-wrap-distance-top:0;position:absolute;v-text-anchor:top;z-index:-25147187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43584" behindDoc="1" locked="0" layoutInCell="1" allowOverlap="1">
              <wp:simplePos x="0" y="0"/>
              <wp:positionH relativeFrom="page">
                <wp:posOffset>1138555</wp:posOffset>
              </wp:positionH>
              <wp:positionV relativeFrom="page">
                <wp:posOffset>617855</wp:posOffset>
              </wp:positionV>
              <wp:extent cx="5269865" cy="0"/>
              <wp:effectExtent l="0" t="0" r="0" b="0"/>
              <wp:wrapNone/>
              <wp:docPr id="1858075203"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83" type="#_x0000_t32" style="width:414.95pt;height:0;margin-top:48.65pt;margin-left:89.65pt;mso-position-horizontal-relative:page;mso-position-vertical-relative:page;mso-wrap-distance-bottom:0;mso-wrap-distance-left:9pt;mso-wrap-distance-right:9pt;mso-wrap-distance-top:0;position:absolute;v-text-anchor:top;z-index:-251473920" fillcolor="this" stroked="t" strokecolor="white" strokeweight="1pt"/>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4972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72382106"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85" type="#_x0000_t202" style="width:413.05pt;height:9.35pt;margin-top:35.6pt;margin-left:90.4pt;mso-position-horizontal-relative:page;mso-position-vertical-relative:page;mso-wrap-distance-bottom:0;mso-wrap-distance-left:0;mso-wrap-distance-right:0;mso-wrap-distance-top:0;position:absolute;v-text-anchor:top;z-index:-25146777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47680" behindDoc="1" locked="0" layoutInCell="1" allowOverlap="1">
              <wp:simplePos x="0" y="0"/>
              <wp:positionH relativeFrom="page">
                <wp:posOffset>1138555</wp:posOffset>
              </wp:positionH>
              <wp:positionV relativeFrom="page">
                <wp:posOffset>617855</wp:posOffset>
              </wp:positionV>
              <wp:extent cx="5269865" cy="0"/>
              <wp:effectExtent l="0" t="0" r="0" b="0"/>
              <wp:wrapNone/>
              <wp:docPr id="973905089"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86" type="#_x0000_t32" style="width:414.95pt;height:0;margin-top:48.65pt;margin-left:89.65pt;mso-position-horizontal-relative:page;mso-position-vertical-relative:page;mso-wrap-distance-bottom:0;mso-wrap-distance-left:9pt;mso-wrap-distance-right:9pt;mso-wrap-distance-top:0;position:absolute;v-text-anchor:top;z-index:-251469824" fillcolor="this" stroked="t" strokecolor="white" strokeweight="1pt"/>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5382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761747177"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88" type="#_x0000_t202" style="width:413.05pt;height:9.35pt;margin-top:35.6pt;margin-left:90.4pt;mso-position-horizontal-relative:page;mso-position-vertical-relative:page;mso-wrap-distance-bottom:0;mso-wrap-distance-left:0;mso-wrap-distance-right:0;mso-wrap-distance-top:0;position:absolute;v-text-anchor:top;z-index:-25146368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51776" behindDoc="1" locked="0" layoutInCell="1" allowOverlap="1">
              <wp:simplePos x="0" y="0"/>
              <wp:positionH relativeFrom="page">
                <wp:posOffset>1138555</wp:posOffset>
              </wp:positionH>
              <wp:positionV relativeFrom="page">
                <wp:posOffset>617855</wp:posOffset>
              </wp:positionV>
              <wp:extent cx="5269865" cy="0"/>
              <wp:effectExtent l="0" t="0" r="0" b="0"/>
              <wp:wrapNone/>
              <wp:docPr id="1834578207"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89" type="#_x0000_t32" style="width:414.95pt;height:0;margin-top:48.65pt;margin-left:89.65pt;mso-position-horizontal-relative:page;mso-position-vertical-relative:page;mso-wrap-distance-bottom:0;mso-wrap-distance-left:9pt;mso-wrap-distance-right:9pt;mso-wrap-distance-top:0;position:absolute;v-text-anchor:top;z-index:-251465728" fillcolor="this" stroked="t" strokecolor="white" strokeweight="1pt"/>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5792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688374601"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91" type="#_x0000_t202" style="width:413.05pt;height:9.35pt;margin-top:35.6pt;margin-left:90.4pt;mso-position-horizontal-relative:page;mso-position-vertical-relative:page;mso-wrap-distance-bottom:0;mso-wrap-distance-left:0;mso-wrap-distance-right:0;mso-wrap-distance-top:0;position:absolute;v-text-anchor:top;z-index:-25145958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55872" behindDoc="1" locked="0" layoutInCell="1" allowOverlap="1">
              <wp:simplePos x="0" y="0"/>
              <wp:positionH relativeFrom="page">
                <wp:posOffset>1138555</wp:posOffset>
              </wp:positionH>
              <wp:positionV relativeFrom="page">
                <wp:posOffset>617855</wp:posOffset>
              </wp:positionV>
              <wp:extent cx="5269865" cy="0"/>
              <wp:effectExtent l="0" t="0" r="0" b="0"/>
              <wp:wrapNone/>
              <wp:docPr id="42722581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92" type="#_x0000_t32" style="width:414.95pt;height:0;margin-top:48.65pt;margin-left:89.65pt;mso-position-horizontal-relative:page;mso-position-vertical-relative:page;mso-wrap-distance-bottom:0;mso-wrap-distance-left:9pt;mso-wrap-distance-right:9pt;mso-wrap-distance-top:0;position:absolute;v-text-anchor:top;z-index:-251461632" fillcolor="this" stroked="t" strokecolor="white" strokeweight="1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916333266"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59" type="#_x0000_t202" style="width:413.05pt;height:9.35pt;margin-top:35.6pt;margin-left:90.4pt;mso-position-horizontal-relative:page;mso-position-vertical-relative:page;mso-wrap-distance-bottom:0;mso-wrap-distance-left:0;mso-wrap-distance-right:0;mso-wrap-distance-top:0;position:absolute;v-text-anchor:top;z-index:-25163980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1138555</wp:posOffset>
              </wp:positionH>
              <wp:positionV relativeFrom="page">
                <wp:posOffset>617855</wp:posOffset>
              </wp:positionV>
              <wp:extent cx="5269865" cy="0"/>
              <wp:effectExtent l="0" t="0" r="0" b="0"/>
              <wp:wrapNone/>
              <wp:docPr id="100303128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60" type="#_x0000_t32" style="width:414.95pt;height:0;margin-top:48.65pt;margin-left:89.65pt;mso-position-horizontal-relative:page;mso-position-vertical-relative:page;mso-wrap-distance-bottom:0;mso-wrap-distance-left:9pt;mso-wrap-distance-right:9pt;mso-wrap-distance-top:0;position:absolute;v-text-anchor:top;z-index:-251641856" fillcolor="this" stroked="t" strokecolor="white" strokeweight="1pt"/>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6201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2030538142"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94" type="#_x0000_t202" style="width:413.05pt;height:9.35pt;margin-top:35.6pt;margin-left:90.4pt;mso-position-horizontal-relative:page;mso-position-vertical-relative:page;mso-wrap-distance-bottom:0;mso-wrap-distance-left:0;mso-wrap-distance-right:0;mso-wrap-distance-top:0;position:absolute;v-text-anchor:top;z-index:-25145548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59968" behindDoc="1" locked="0" layoutInCell="1" allowOverlap="1">
              <wp:simplePos x="0" y="0"/>
              <wp:positionH relativeFrom="page">
                <wp:posOffset>1138555</wp:posOffset>
              </wp:positionH>
              <wp:positionV relativeFrom="page">
                <wp:posOffset>617855</wp:posOffset>
              </wp:positionV>
              <wp:extent cx="5269865" cy="0"/>
              <wp:effectExtent l="0" t="0" r="0" b="0"/>
              <wp:wrapNone/>
              <wp:docPr id="644792640"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95" type="#_x0000_t32" style="width:414.95pt;height:0;margin-top:48.65pt;margin-left:89.65pt;mso-position-horizontal-relative:page;mso-position-vertical-relative:page;mso-wrap-distance-bottom:0;mso-wrap-distance-left:9pt;mso-wrap-distance-right:9pt;mso-wrap-distance-top:0;position:absolute;v-text-anchor:top;z-index:-251457536" fillcolor="this" stroked="t" strokecolor="white" strokeweight="1pt"/>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6611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604375340"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197" type="#_x0000_t202" style="width:413.05pt;height:9.35pt;margin-top:35.6pt;margin-left:90.4pt;mso-position-horizontal-relative:page;mso-position-vertical-relative:page;mso-wrap-distance-bottom:0;mso-wrap-distance-left:0;mso-wrap-distance-right:0;mso-wrap-distance-top:0;position:absolute;v-text-anchor:top;z-index:-25145139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64064" behindDoc="1" locked="0" layoutInCell="1" allowOverlap="1">
              <wp:simplePos x="0" y="0"/>
              <wp:positionH relativeFrom="page">
                <wp:posOffset>1138555</wp:posOffset>
              </wp:positionH>
              <wp:positionV relativeFrom="page">
                <wp:posOffset>617855</wp:posOffset>
              </wp:positionV>
              <wp:extent cx="5269865" cy="0"/>
              <wp:effectExtent l="0" t="0" r="0" b="0"/>
              <wp:wrapNone/>
              <wp:docPr id="1672033025"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198" type="#_x0000_t32" style="width:414.95pt;height:0;margin-top:48.65pt;margin-left:89.65pt;mso-position-horizontal-relative:page;mso-position-vertical-relative:page;mso-wrap-distance-bottom:0;mso-wrap-distance-left:9pt;mso-wrap-distance-right:9pt;mso-wrap-distance-top:0;position:absolute;v-text-anchor:top;z-index:-251453440" fillcolor="this" stroked="t" strokecolor="white" strokeweight="1pt"/>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7020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168108257"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200" type="#_x0000_t202" style="width:413.05pt;height:9.35pt;margin-top:35.6pt;margin-left:90.4pt;mso-position-horizontal-relative:page;mso-position-vertical-relative:page;mso-wrap-distance-bottom:0;mso-wrap-distance-left:0;mso-wrap-distance-right:0;mso-wrap-distance-top:0;position:absolute;v-text-anchor:top;z-index:-25144729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68160" behindDoc="1" locked="0" layoutInCell="1" allowOverlap="1">
              <wp:simplePos x="0" y="0"/>
              <wp:positionH relativeFrom="page">
                <wp:posOffset>1138555</wp:posOffset>
              </wp:positionH>
              <wp:positionV relativeFrom="page">
                <wp:posOffset>617855</wp:posOffset>
              </wp:positionV>
              <wp:extent cx="5269865" cy="0"/>
              <wp:effectExtent l="0" t="0" r="0" b="0"/>
              <wp:wrapNone/>
              <wp:docPr id="170882140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201" type="#_x0000_t32" style="width:414.95pt;height:0;margin-top:48.65pt;margin-left:89.65pt;mso-position-horizontal-relative:page;mso-position-vertical-relative:page;mso-wrap-distance-bottom:0;mso-wrap-distance-left:9pt;mso-wrap-distance-right:9pt;mso-wrap-distance-top:0;position:absolute;v-text-anchor:top;z-index:-251449344" fillcolor="this" stroked="t" strokecolor="white" strokeweight="1pt"/>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7430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028288431"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203" type="#_x0000_t202" style="width:413.05pt;height:9.35pt;margin-top:35.6pt;margin-left:90.4pt;mso-position-horizontal-relative:page;mso-position-vertical-relative:page;mso-wrap-distance-bottom:0;mso-wrap-distance-left:0;mso-wrap-distance-right:0;mso-wrap-distance-top:0;position:absolute;v-text-anchor:top;z-index:-25144320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72256" behindDoc="1" locked="0" layoutInCell="1" allowOverlap="1">
              <wp:simplePos x="0" y="0"/>
              <wp:positionH relativeFrom="page">
                <wp:posOffset>1138555</wp:posOffset>
              </wp:positionH>
              <wp:positionV relativeFrom="page">
                <wp:posOffset>617855</wp:posOffset>
              </wp:positionV>
              <wp:extent cx="5269865" cy="0"/>
              <wp:effectExtent l="0" t="0" r="0" b="0"/>
              <wp:wrapNone/>
              <wp:docPr id="2107604739"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204" type="#_x0000_t32" style="width:414.95pt;height:0;margin-top:48.65pt;margin-left:89.65pt;mso-position-horizontal-relative:page;mso-position-vertical-relative:page;mso-wrap-distance-bottom:0;mso-wrap-distance-left:9pt;mso-wrap-distance-right:9pt;mso-wrap-distance-top:0;position:absolute;v-text-anchor:top;z-index:-251445248" fillcolor="this" stroked="t" strokecolor="white" strokeweight="1pt"/>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7840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819002242"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206" type="#_x0000_t202" style="width:413.05pt;height:9.35pt;margin-top:35.6pt;margin-left:90.4pt;mso-position-horizontal-relative:page;mso-position-vertical-relative:page;mso-wrap-distance-bottom:0;mso-wrap-distance-left:0;mso-wrap-distance-right:0;mso-wrap-distance-top:0;position:absolute;v-text-anchor:top;z-index:-25143910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76352" behindDoc="1" locked="0" layoutInCell="1" allowOverlap="1">
              <wp:simplePos x="0" y="0"/>
              <wp:positionH relativeFrom="page">
                <wp:posOffset>1138555</wp:posOffset>
              </wp:positionH>
              <wp:positionV relativeFrom="page">
                <wp:posOffset>617855</wp:posOffset>
              </wp:positionV>
              <wp:extent cx="5269865" cy="0"/>
              <wp:effectExtent l="0" t="0" r="0" b="0"/>
              <wp:wrapNone/>
              <wp:docPr id="2014705165"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207" type="#_x0000_t32" style="width:414.95pt;height:0;margin-top:48.65pt;margin-left:89.65pt;mso-position-horizontal-relative:page;mso-position-vertical-relative:page;mso-wrap-distance-bottom:0;mso-wrap-distance-left:9pt;mso-wrap-distance-right:9pt;mso-wrap-distance-top:0;position:absolute;v-text-anchor:top;z-index:-251441152" fillcolor="this" stroked="t" strokecolor="white" strokeweight="1pt"/>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82496"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2053163699"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209" type="#_x0000_t202" style="width:413.05pt;height:9.35pt;margin-top:35.6pt;margin-left:90.4pt;mso-position-horizontal-relative:page;mso-position-vertical-relative:page;mso-wrap-distance-bottom:0;mso-wrap-distance-left:0;mso-wrap-distance-right:0;mso-wrap-distance-top:0;position:absolute;v-text-anchor:top;z-index:-251435008"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80448" behindDoc="1" locked="0" layoutInCell="1" allowOverlap="1">
              <wp:simplePos x="0" y="0"/>
              <wp:positionH relativeFrom="page">
                <wp:posOffset>1138555</wp:posOffset>
              </wp:positionH>
              <wp:positionV relativeFrom="page">
                <wp:posOffset>617855</wp:posOffset>
              </wp:positionV>
              <wp:extent cx="5269865" cy="0"/>
              <wp:effectExtent l="0" t="0" r="0" b="0"/>
              <wp:wrapNone/>
              <wp:docPr id="658684825"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210" type="#_x0000_t32" style="width:414.95pt;height:0;margin-top:48.65pt;margin-left:89.65pt;mso-position-horizontal-relative:page;mso-position-vertical-relative:page;mso-wrap-distance-bottom:0;mso-wrap-distance-left:9pt;mso-wrap-distance-right:9pt;mso-wrap-distance-top:0;position:absolute;v-text-anchor:top;z-index:-251437056" fillcolor="this" stroked="t" strokecolor="white" strokeweight="1pt"/>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8659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675536035"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212" type="#_x0000_t202" style="width:413.05pt;height:9.35pt;margin-top:35.6pt;margin-left:90.4pt;mso-position-horizontal-relative:page;mso-position-vertical-relative:page;mso-wrap-distance-bottom:0;mso-wrap-distance-left:0;mso-wrap-distance-right:0;mso-wrap-distance-top:0;position:absolute;v-text-anchor:top;z-index:-25143091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84544" behindDoc="1" locked="0" layoutInCell="1" allowOverlap="1">
              <wp:simplePos x="0" y="0"/>
              <wp:positionH relativeFrom="page">
                <wp:posOffset>1138555</wp:posOffset>
              </wp:positionH>
              <wp:positionV relativeFrom="page">
                <wp:posOffset>617855</wp:posOffset>
              </wp:positionV>
              <wp:extent cx="5269865" cy="0"/>
              <wp:effectExtent l="0" t="0" r="0" b="0"/>
              <wp:wrapNone/>
              <wp:docPr id="925164360"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213" type="#_x0000_t32" style="width:414.95pt;height:0;margin-top:48.65pt;margin-left:89.65pt;mso-position-horizontal-relative:page;mso-position-vertical-relative:page;mso-wrap-distance-bottom:0;mso-wrap-distance-left:9pt;mso-wrap-distance-right:9pt;mso-wrap-distance-top:0;position:absolute;v-text-anchor:top;z-index:-251432960" fillcolor="this" stroked="t" strokecolor="white" strokeweight="1pt"/>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9068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147740869"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215" type="#_x0000_t202" style="width:413.05pt;height:9.35pt;margin-top:35.6pt;margin-left:90.4pt;mso-position-horizontal-relative:page;mso-position-vertical-relative:page;mso-wrap-distance-bottom:0;mso-wrap-distance-left:0;mso-wrap-distance-right:0;mso-wrap-distance-top:0;position:absolute;v-text-anchor:top;z-index:-25142681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88640" behindDoc="1" locked="0" layoutInCell="1" allowOverlap="1">
              <wp:simplePos x="0" y="0"/>
              <wp:positionH relativeFrom="page">
                <wp:posOffset>1138555</wp:posOffset>
              </wp:positionH>
              <wp:positionV relativeFrom="page">
                <wp:posOffset>617855</wp:posOffset>
              </wp:positionV>
              <wp:extent cx="5269865" cy="0"/>
              <wp:effectExtent l="0" t="0" r="0" b="0"/>
              <wp:wrapNone/>
              <wp:docPr id="421386746"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216" type="#_x0000_t32" style="width:414.95pt;height:0;margin-top:48.65pt;margin-left:89.65pt;mso-position-horizontal-relative:page;mso-position-vertical-relative:page;mso-wrap-distance-bottom:0;mso-wrap-distance-left:9pt;mso-wrap-distance-right:9pt;mso-wrap-distance-top:0;position:absolute;v-text-anchor:top;z-index:-251428864" fillcolor="this" stroked="t" strokecolor="white" strokeweight="1pt"/>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89478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159364575"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218" type="#_x0000_t202" style="width:413.05pt;height:9.35pt;margin-top:35.6pt;margin-left:90.4pt;mso-position-horizontal-relative:page;mso-position-vertical-relative:page;mso-wrap-distance-bottom:0;mso-wrap-distance-left:0;mso-wrap-distance-right:0;mso-wrap-distance-top:0;position:absolute;v-text-anchor:top;z-index:-25142272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892736" behindDoc="1" locked="0" layoutInCell="1" allowOverlap="1">
              <wp:simplePos x="0" y="0"/>
              <wp:positionH relativeFrom="page">
                <wp:posOffset>1138555</wp:posOffset>
              </wp:positionH>
              <wp:positionV relativeFrom="page">
                <wp:posOffset>617855</wp:posOffset>
              </wp:positionV>
              <wp:extent cx="5269865" cy="0"/>
              <wp:effectExtent l="0" t="0" r="0" b="0"/>
              <wp:wrapNone/>
              <wp:docPr id="567692495"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219" type="#_x0000_t32" style="width:414.95pt;height:0;margin-top:48.65pt;margin-left:89.65pt;mso-position-horizontal-relative:page;mso-position-vertical-relative:page;mso-wrap-distance-bottom:0;mso-wrap-distance-left:9pt;mso-wrap-distance-right:9pt;mso-wrap-distance-top:0;position:absolute;v-text-anchor:top;z-index:-251424768" fillcolor="this" stroked="t" strokecolor="white" strokeweight="1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977827721"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62" type="#_x0000_t202" style="width:413.05pt;height:9.35pt;margin-top:35.6pt;margin-left:90.4pt;mso-position-horizontal-relative:page;mso-position-vertical-relative:page;mso-wrap-distance-bottom:0;mso-wrap-distance-left:0;mso-wrap-distance-right:0;mso-wrap-distance-top:0;position:absolute;v-text-anchor:top;z-index:-251635712"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1138555</wp:posOffset>
              </wp:positionH>
              <wp:positionV relativeFrom="page">
                <wp:posOffset>617855</wp:posOffset>
              </wp:positionV>
              <wp:extent cx="5269865" cy="0"/>
              <wp:effectExtent l="0" t="0" r="0" b="0"/>
              <wp:wrapNone/>
              <wp:docPr id="986025667"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63" type="#_x0000_t32" style="width:414.95pt;height:0;margin-top:48.65pt;margin-left:89.65pt;mso-position-horizontal-relative:page;mso-position-vertical-relative:page;mso-wrap-distance-bottom:0;mso-wrap-distance-left:9pt;mso-wrap-distance-right:9pt;mso-wrap-distance-top:0;position:absolute;v-text-anchor:top;z-index:-251637760" fillcolor="this" stroked="t" strokecolor="white" strokeweight="1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996241003"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65" type="#_x0000_t202" style="width:413.05pt;height:9.35pt;margin-top:35.6pt;margin-left:90.4pt;mso-position-horizontal-relative:page;mso-position-vertical-relative:page;mso-wrap-distance-bottom:0;mso-wrap-distance-left:0;mso-wrap-distance-right:0;mso-wrap-distance-top:0;position:absolute;v-text-anchor:top;z-index:-251631616"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page">
                <wp:posOffset>1138555</wp:posOffset>
              </wp:positionH>
              <wp:positionV relativeFrom="page">
                <wp:posOffset>617855</wp:posOffset>
              </wp:positionV>
              <wp:extent cx="5269865" cy="0"/>
              <wp:effectExtent l="0" t="0" r="0" b="0"/>
              <wp:wrapNone/>
              <wp:docPr id="544602264"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66" type="#_x0000_t32" style="width:414.95pt;height:0;margin-top:48.65pt;margin-left:89.65pt;mso-position-horizontal-relative:page;mso-position-vertical-relative:page;mso-wrap-distance-bottom:0;mso-wrap-distance-left:9pt;mso-wrap-distance-right:9pt;mso-wrap-distance-top:0;position:absolute;v-text-anchor:top;z-index:-251633664" fillcolor="this" stroked="t" strokecolor="white" strokeweight="1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9984"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2051920122"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68" type="#_x0000_t202" style="width:413.05pt;height:9.35pt;margin-top:35.6pt;margin-left:90.4pt;mso-position-horizontal-relative:page;mso-position-vertical-relative:page;mso-wrap-distance-bottom:0;mso-wrap-distance-left:0;mso-wrap-distance-right:0;mso-wrap-distance-top:0;position:absolute;v-text-anchor:top;z-index:-251627520"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87936" behindDoc="1" locked="0" layoutInCell="1" allowOverlap="1">
              <wp:simplePos x="0" y="0"/>
              <wp:positionH relativeFrom="page">
                <wp:posOffset>1138555</wp:posOffset>
              </wp:positionH>
              <wp:positionV relativeFrom="page">
                <wp:posOffset>617855</wp:posOffset>
              </wp:positionV>
              <wp:extent cx="5269865" cy="0"/>
              <wp:effectExtent l="0" t="0" r="0" b="0"/>
              <wp:wrapNone/>
              <wp:docPr id="16251605"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69" type="#_x0000_t32" style="width:414.95pt;height:0;margin-top:48.65pt;margin-left:89.65pt;mso-position-horizontal-relative:page;mso-position-vertical-relative:page;mso-wrap-distance-bottom:0;mso-wrap-distance-left:9pt;mso-wrap-distance-right:9pt;mso-wrap-distance-top:0;position:absolute;v-text-anchor:top;z-index:-251629568" fillcolor="this" stroked="t" strokecolor="white" strokeweight="1p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4080" behindDoc="1" locked="0" layoutInCell="1" allowOverlap="1">
              <wp:simplePos x="0" y="0"/>
              <wp:positionH relativeFrom="page">
                <wp:posOffset>1148080</wp:posOffset>
              </wp:positionH>
              <wp:positionV relativeFrom="page">
                <wp:posOffset>452120</wp:posOffset>
              </wp:positionV>
              <wp:extent cx="5245735" cy="118745"/>
              <wp:effectExtent l="0" t="0" r="0" b="0"/>
              <wp:wrapNone/>
              <wp:docPr id="1732989309"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5735" cy="118745"/>
                      </a:xfrm>
                      <a:prstGeom prst="rect">
                        <a:avLst/>
                      </a:prstGeom>
                      <a:noFill/>
                    </wps:spPr>
                    <wps:txbx>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2071" type="#_x0000_t202" style="width:413.05pt;height:9.35pt;margin-top:35.6pt;margin-left:90.4pt;mso-position-horizontal-relative:page;mso-position-vertical-relative:page;mso-wrap-distance-bottom:0;mso-wrap-distance-left:0;mso-wrap-distance-right:0;mso-wrap-distance-top:0;position:absolute;v-text-anchor:top;z-index:-251623424" filled="f" fillcolor="this">
              <v:textbox style="mso-fit-shape-to-text:t" inset="0,0,0,0">
                <w:txbxContent>
                  <w:p>
                    <w:pPr>
                      <w:pStyle w:val="20"/>
                      <w:keepNext w:val="0"/>
                      <w:keepLines w:val="0"/>
                      <w:widowControl w:val="0"/>
                      <w:shd w:val="clear" w:color="auto" w:fill="auto"/>
                      <w:tabs>
                        <w:tab w:val="right" w:pos="8261"/>
                      </w:tabs>
                      <w:bidi w:val="0"/>
                      <w:spacing w:before="0" w:after="0" w:line="240" w:lineRule="auto"/>
                      <w:ind w:left="0" w:right="0" w:firstLine="0"/>
                      <w:jc w:val="left"/>
                      <w:rPr>
                        <w:sz w:val="19"/>
                        <w:szCs w:val="19"/>
                      </w:rPr>
                    </w:pPr>
                    <w:r>
                      <w:rPr>
                        <w:rStyle w:val="2"/>
                        <w:rFonts w:ascii="宋体" w:eastAsia="宋体" w:hAnsi="宋体" w:cs="宋体"/>
                        <w:b w:val="0"/>
                        <w:bCs w:val="0"/>
                        <w:i w:val="0"/>
                        <w:iCs w:val="0"/>
                        <w:smallCaps w:val="0"/>
                        <w:strike w:val="0"/>
                        <w:sz w:val="19"/>
                        <w:szCs w:val="19"/>
                      </w:rPr>
                      <w:t>数字乡村最佳实践案例精编</w:t>
                    </w:r>
                    <w:r>
                      <w:rPr>
                        <w:rStyle w:val="2"/>
                        <w:b w:val="0"/>
                        <w:bCs w:val="0"/>
                        <w:i w:val="0"/>
                        <w:iCs w:val="0"/>
                        <w:smallCaps w:val="0"/>
                        <w:strike w:val="0"/>
                        <w:lang w:val="en-US" w:eastAsia="en-US" w:bidi="en-US"/>
                      </w:rPr>
                      <w:t>2021•05</w:t>
                    </w:r>
                    <w:r>
                      <w:rPr>
                        <w:rStyle w:val="2"/>
                        <w:b w:val="0"/>
                        <w:bCs w:val="0"/>
                        <w:i w:val="0"/>
                        <w:iCs w:val="0"/>
                        <w:smallCaps w:val="0"/>
                        <w:strike w:val="0"/>
                        <w:lang w:val="en-US" w:eastAsia="en-US" w:bidi="en-US"/>
                      </w:rPr>
                      <w:tab/>
                    </w:r>
                    <w:r>
                      <w:rPr>
                        <w:rStyle w:val="2"/>
                        <w:rFonts w:ascii="宋体" w:eastAsia="宋体" w:hAnsi="宋体" w:cs="宋体"/>
                        <w:b w:val="0"/>
                        <w:bCs w:val="0"/>
                        <w:i w:val="0"/>
                        <w:iCs w:val="0"/>
                        <w:smallCaps w:val="0"/>
                        <w:strike w:val="0"/>
                        <w:sz w:val="19"/>
                        <w:szCs w:val="19"/>
                      </w:rPr>
                      <w:t>数字乡村产业发展联盟</w:t>
                    </w:r>
                  </w:p>
                </w:txbxContent>
              </v:textbox>
            </v:shape>
          </w:pict>
        </mc:Fallback>
      </mc:AlternateContent>
    </w:r>
    <w:r>
      <mc:AlternateContent>
        <mc:Choice Requires="wps">
          <w:drawing>
            <wp:anchor distT="0" distB="0" distL="114300" distR="114300" simplePos="0" relativeHeight="251692032" behindDoc="1" locked="0" layoutInCell="1" allowOverlap="1">
              <wp:simplePos x="0" y="0"/>
              <wp:positionH relativeFrom="page">
                <wp:posOffset>1138555</wp:posOffset>
              </wp:positionH>
              <wp:positionV relativeFrom="page">
                <wp:posOffset>617855</wp:posOffset>
              </wp:positionV>
              <wp:extent cx="5269865" cy="0"/>
              <wp:effectExtent l="0" t="0" r="0" b="0"/>
              <wp:wrapNone/>
              <wp:docPr id="1670235661"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5269865" cy="0"/>
                      </a:xfrm>
                      <a:prstGeom prst="straightConnector1">
                        <a:avLst/>
                      </a:prstGeom>
                      <a:ln w="12700">
                        <a:solidFill>
                          <a:srgbClr val="FFFFFF"/>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59" o:spid="_x0000_s2072" type="#_x0000_t32" style="width:414.95pt;height:0;margin-top:48.65pt;margin-left:89.65pt;mso-position-horizontal-relative:page;mso-position-vertical-relative:page;mso-wrap-distance-bottom:0;mso-wrap-distance-left:9pt;mso-wrap-distance-right:9pt;mso-wrap-distance-top:0;position:absolute;v-text-anchor:top;z-index:-251625472" fillcolor="this" stroked="t" strokecolor="white"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F205925"/>
    <w:multiLevelType w:val="singleLevel"/>
    <w:tmpl w:val="BF205925"/>
    <w:lvl w:ilvl="0">
      <w:start w:val="1"/>
      <w:numFmt w:val="bullet"/>
      <w:lvlText w:val="■"/>
      <w:lvlJc w:val="left"/>
      <w:rPr>
        <w:rFonts w:ascii="黑体" w:eastAsia="黑体" w:hAnsi="黑体" w:cs="黑体"/>
        <w:b w:val="0"/>
        <w:bCs w:val="0"/>
        <w:i w:val="0"/>
        <w:iCs w:val="0"/>
        <w:smallCaps w:val="0"/>
        <w:strike w:val="0"/>
        <w:color w:val="000000"/>
        <w:spacing w:val="0"/>
        <w:w w:val="100"/>
        <w:position w:val="0"/>
        <w:sz w:val="10"/>
        <w:szCs w:val="10"/>
        <w:u w:val="none"/>
        <w:shd w:val="clear" w:color="auto" w:fill="auto"/>
        <w:lang w:val="en-US" w:eastAsia="en-US" w:bidi="en-US"/>
      </w:rPr>
    </w:lvl>
  </w:abstractNum>
  <w:abstractNum w:abstractNumId="1">
    <w:nsid w:val="CF092B84"/>
    <w:multiLevelType w:val="singleLevel"/>
    <w:tmpl w:val="CF092B8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en-US" w:eastAsia="en-US" w:bidi="en-US"/>
      </w:rPr>
    </w:lvl>
  </w:abstractNum>
  <w:abstractNum w:abstractNumId="2">
    <w:nsid w:val="0053208E"/>
    <w:multiLevelType w:val="singleLevel"/>
    <w:tmpl w:val="005320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3">
    <w:nsid w:val="59ADCABA"/>
    <w:multiLevelType w:val="singleLevel"/>
    <w:tmpl w:val="59ADCAB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en-US" w:eastAsia="en-US" w:bidi="en-U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5FE414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table" w:default="1" w:styleId="TableNormal">
    <w:name w:val="Normal Table"/>
    <w:semiHidden/>
    <w:tblPr>
      <w:tblCellMar>
        <w:top w:w="0" w:type="dxa"/>
        <w:left w:w="108" w:type="dxa"/>
        <w:bottom w:w="0" w:type="dxa"/>
        <w:right w:w="108" w:type="dxa"/>
      </w:tblCellMar>
    </w:tblPr>
  </w:style>
  <w:style w:type="character" w:customStyle="1" w:styleId="3">
    <w:name w:val="标题 #3_"/>
    <w:basedOn w:val="DefaultParagraphFont"/>
    <w:link w:val="30"/>
    <w:rPr>
      <w:rFonts w:ascii="宋体" w:eastAsia="宋体" w:hAnsi="宋体" w:cs="宋体"/>
      <w:sz w:val="32"/>
      <w:szCs w:val="32"/>
      <w:u w:val="none"/>
      <w:lang w:val="zh-CN" w:eastAsia="zh-CN" w:bidi="zh-CN"/>
    </w:rPr>
  </w:style>
  <w:style w:type="paragraph" w:customStyle="1" w:styleId="30">
    <w:name w:val="标题 #3"/>
    <w:basedOn w:val="Normal"/>
    <w:link w:val="3"/>
    <w:pPr>
      <w:widowControl w:val="0"/>
      <w:shd w:val="clear" w:color="auto" w:fill="auto"/>
      <w:spacing w:after="60"/>
      <w:outlineLvl w:val="2"/>
    </w:pPr>
    <w:rPr>
      <w:rFonts w:ascii="宋体" w:eastAsia="宋体" w:hAnsi="宋体" w:cs="宋体"/>
      <w:sz w:val="32"/>
      <w:szCs w:val="32"/>
      <w:u w:val="none"/>
      <w:lang w:val="zh-CN" w:eastAsia="zh-CN" w:bidi="zh-CN"/>
    </w:rPr>
  </w:style>
  <w:style w:type="character" w:customStyle="1" w:styleId="2">
    <w:name w:val="页眉或页脚 (2)_"/>
    <w:basedOn w:val="DefaultParagraphFont"/>
    <w:link w:val="20"/>
    <w:rPr>
      <w:rFonts w:ascii="Times New Roman" w:eastAsia="Times New Roman" w:hAnsi="Times New Roman" w:cs="Times New Roman"/>
      <w:sz w:val="20"/>
      <w:szCs w:val="20"/>
      <w:u w:val="none"/>
      <w:lang w:val="zh-CN" w:eastAsia="zh-CN" w:bidi="zh-CN"/>
    </w:rPr>
  </w:style>
  <w:style w:type="paragraph" w:customStyle="1" w:styleId="20">
    <w:name w:val="页眉或页脚 (2)"/>
    <w:basedOn w:val="Normal"/>
    <w:link w:val="2"/>
    <w:pPr>
      <w:widowControl w:val="0"/>
      <w:shd w:val="clear" w:color="auto" w:fill="auto"/>
    </w:pPr>
    <w:rPr>
      <w:rFonts w:ascii="Times New Roman" w:eastAsia="Times New Roman" w:hAnsi="Times New Roman" w:cs="Times New Roman"/>
      <w:sz w:val="20"/>
      <w:szCs w:val="20"/>
      <w:u w:val="none"/>
      <w:lang w:val="zh-CN" w:eastAsia="zh-CN" w:bidi="zh-CN"/>
    </w:rPr>
  </w:style>
  <w:style w:type="character" w:customStyle="1" w:styleId="a">
    <w:name w:val="目录_"/>
    <w:basedOn w:val="DefaultParagraphFont"/>
    <w:link w:val="a0"/>
    <w:rPr>
      <w:rFonts w:ascii="宋体" w:eastAsia="宋体" w:hAnsi="宋体" w:cs="宋体"/>
      <w:sz w:val="26"/>
      <w:szCs w:val="26"/>
      <w:u w:val="none"/>
      <w:lang w:val="zh-CN" w:eastAsia="zh-CN" w:bidi="zh-CN"/>
    </w:rPr>
  </w:style>
  <w:style w:type="paragraph" w:customStyle="1" w:styleId="a0">
    <w:name w:val="目录"/>
    <w:basedOn w:val="Normal"/>
    <w:link w:val="a"/>
    <w:pPr>
      <w:widowControl w:val="0"/>
      <w:shd w:val="clear" w:color="auto" w:fill="auto"/>
      <w:spacing w:after="480"/>
      <w:ind w:firstLine="140"/>
    </w:pPr>
    <w:rPr>
      <w:rFonts w:ascii="宋体" w:eastAsia="宋体" w:hAnsi="宋体" w:cs="宋体"/>
      <w:sz w:val="26"/>
      <w:szCs w:val="26"/>
      <w:u w:val="none"/>
      <w:lang w:val="zh-CN" w:eastAsia="zh-CN" w:bidi="zh-CN"/>
    </w:rPr>
  </w:style>
  <w:style w:type="character" w:customStyle="1" w:styleId="a1">
    <w:name w:val="图片标题_"/>
    <w:basedOn w:val="DefaultParagraphFont"/>
    <w:link w:val="a2"/>
    <w:rPr>
      <w:rFonts w:ascii="黑体" w:eastAsia="黑体" w:hAnsi="黑体" w:cs="黑体"/>
      <w:sz w:val="11"/>
      <w:szCs w:val="11"/>
      <w:u w:val="none"/>
      <w:lang w:val="zh-CN" w:eastAsia="zh-CN" w:bidi="zh-CN"/>
    </w:rPr>
  </w:style>
  <w:style w:type="paragraph" w:customStyle="1" w:styleId="a2">
    <w:name w:val="图片标题"/>
    <w:basedOn w:val="Normal"/>
    <w:link w:val="a1"/>
    <w:pPr>
      <w:widowControl w:val="0"/>
      <w:shd w:val="clear" w:color="auto" w:fill="auto"/>
    </w:pPr>
    <w:rPr>
      <w:rFonts w:ascii="黑体" w:eastAsia="黑体" w:hAnsi="黑体" w:cs="黑体"/>
      <w:sz w:val="11"/>
      <w:szCs w:val="11"/>
      <w:u w:val="none"/>
      <w:lang w:val="zh-CN" w:eastAsia="zh-CN" w:bidi="zh-CN"/>
    </w:rPr>
  </w:style>
  <w:style w:type="character" w:customStyle="1" w:styleId="21">
    <w:name w:val="正文文本 (2)_"/>
    <w:basedOn w:val="DefaultParagraphFont"/>
    <w:link w:val="22"/>
    <w:rPr>
      <w:rFonts w:ascii="黑体" w:eastAsia="黑体" w:hAnsi="黑体" w:cs="黑体"/>
      <w:sz w:val="12"/>
      <w:szCs w:val="12"/>
      <w:u w:val="none"/>
      <w:lang w:val="zh-CN" w:eastAsia="zh-CN" w:bidi="zh-CN"/>
    </w:rPr>
  </w:style>
  <w:style w:type="paragraph" w:customStyle="1" w:styleId="22">
    <w:name w:val="正文文本 (2)"/>
    <w:basedOn w:val="Normal"/>
    <w:link w:val="21"/>
    <w:pPr>
      <w:widowControl w:val="0"/>
      <w:shd w:val="clear" w:color="auto" w:fill="auto"/>
      <w:spacing w:after="280"/>
    </w:pPr>
    <w:rPr>
      <w:rFonts w:ascii="黑体" w:eastAsia="黑体" w:hAnsi="黑体" w:cs="黑体"/>
      <w:sz w:val="12"/>
      <w:szCs w:val="12"/>
      <w:u w:val="none"/>
      <w:lang w:val="zh-CN" w:eastAsia="zh-CN" w:bidi="zh-CN"/>
    </w:rPr>
  </w:style>
  <w:style w:type="character" w:customStyle="1" w:styleId="a3">
    <w:name w:val="其他_"/>
    <w:basedOn w:val="DefaultParagraphFont"/>
    <w:link w:val="a4"/>
    <w:rPr>
      <w:rFonts w:ascii="宋体" w:eastAsia="宋体" w:hAnsi="宋体" w:cs="宋体"/>
      <w:sz w:val="26"/>
      <w:szCs w:val="26"/>
      <w:u w:val="none"/>
      <w:lang w:val="zh-CN" w:eastAsia="zh-CN" w:bidi="zh-CN"/>
    </w:rPr>
  </w:style>
  <w:style w:type="paragraph" w:customStyle="1" w:styleId="a4">
    <w:name w:val="其他"/>
    <w:basedOn w:val="Normal"/>
    <w:link w:val="a3"/>
    <w:pPr>
      <w:widowControl w:val="0"/>
      <w:shd w:val="clear" w:color="auto" w:fill="auto"/>
      <w:spacing w:after="280" w:line="480" w:lineRule="auto"/>
      <w:ind w:firstLine="400"/>
    </w:pPr>
    <w:rPr>
      <w:rFonts w:ascii="宋体" w:eastAsia="宋体" w:hAnsi="宋体" w:cs="宋体"/>
      <w:sz w:val="26"/>
      <w:szCs w:val="26"/>
      <w:u w:val="none"/>
      <w:lang w:val="zh-CN" w:eastAsia="zh-CN" w:bidi="zh-CN"/>
    </w:rPr>
  </w:style>
  <w:style w:type="character" w:customStyle="1" w:styleId="a5">
    <w:name w:val="正文文本_"/>
    <w:basedOn w:val="DefaultParagraphFont"/>
    <w:link w:val="1"/>
    <w:rPr>
      <w:rFonts w:ascii="宋体" w:eastAsia="宋体" w:hAnsi="宋体" w:cs="宋体"/>
      <w:sz w:val="26"/>
      <w:szCs w:val="26"/>
      <w:u w:val="none"/>
      <w:lang w:val="zh-CN" w:eastAsia="zh-CN" w:bidi="zh-CN"/>
    </w:rPr>
  </w:style>
  <w:style w:type="paragraph" w:customStyle="1" w:styleId="1">
    <w:name w:val="正文文本1"/>
    <w:basedOn w:val="Normal"/>
    <w:link w:val="a5"/>
    <w:pPr>
      <w:widowControl w:val="0"/>
      <w:shd w:val="clear" w:color="auto" w:fill="auto"/>
      <w:spacing w:after="280" w:line="480" w:lineRule="auto"/>
      <w:ind w:firstLine="400"/>
    </w:pPr>
    <w:rPr>
      <w:rFonts w:ascii="宋体" w:eastAsia="宋体" w:hAnsi="宋体" w:cs="宋体"/>
      <w:sz w:val="26"/>
      <w:szCs w:val="26"/>
      <w:u w:val="none"/>
      <w:lang w:val="zh-CN" w:eastAsia="zh-CN" w:bidi="zh-CN"/>
    </w:rPr>
  </w:style>
  <w:style w:type="character" w:customStyle="1" w:styleId="10">
    <w:name w:val="标题 #1_"/>
    <w:basedOn w:val="DefaultParagraphFont"/>
    <w:link w:val="11"/>
    <w:rPr>
      <w:rFonts w:ascii="黑体" w:eastAsia="黑体" w:hAnsi="黑体" w:cs="黑体"/>
      <w:color w:val="B5956A"/>
      <w:sz w:val="56"/>
      <w:szCs w:val="56"/>
      <w:u w:val="none"/>
      <w:lang w:val="zh-CN" w:eastAsia="zh-CN" w:bidi="zh-CN"/>
    </w:rPr>
  </w:style>
  <w:style w:type="paragraph" w:customStyle="1" w:styleId="11">
    <w:name w:val="标题 #1"/>
    <w:basedOn w:val="Normal"/>
    <w:link w:val="10"/>
    <w:pPr>
      <w:widowControl w:val="0"/>
      <w:shd w:val="clear" w:color="auto" w:fill="auto"/>
      <w:spacing w:after="40"/>
      <w:ind w:left="1920"/>
      <w:outlineLvl w:val="0"/>
    </w:pPr>
    <w:rPr>
      <w:rFonts w:ascii="黑体" w:eastAsia="黑体" w:hAnsi="黑体" w:cs="黑体"/>
      <w:color w:val="B5956A"/>
      <w:sz w:val="56"/>
      <w:szCs w:val="56"/>
      <w:u w:val="none"/>
      <w:lang w:val="zh-CN" w:eastAsia="zh-CN" w:bidi="zh-CN"/>
    </w:rPr>
  </w:style>
  <w:style w:type="character" w:customStyle="1" w:styleId="31">
    <w:name w:val="正文文本 (3)_"/>
    <w:basedOn w:val="DefaultParagraphFont"/>
    <w:link w:val="32"/>
    <w:rPr>
      <w:rFonts w:ascii="黑体" w:eastAsia="黑体" w:hAnsi="黑体" w:cs="黑体"/>
      <w:color w:val="EBEBEB"/>
      <w:sz w:val="16"/>
      <w:szCs w:val="16"/>
      <w:u w:val="none"/>
      <w:lang w:val="zh-CN" w:eastAsia="zh-CN" w:bidi="zh-CN"/>
    </w:rPr>
  </w:style>
  <w:style w:type="paragraph" w:customStyle="1" w:styleId="32">
    <w:name w:val="正文文本 (3)"/>
    <w:basedOn w:val="Normal"/>
    <w:link w:val="31"/>
    <w:pPr>
      <w:widowControl w:val="0"/>
      <w:shd w:val="clear" w:color="auto" w:fill="auto"/>
      <w:spacing w:after="30"/>
    </w:pPr>
    <w:rPr>
      <w:rFonts w:ascii="黑体" w:eastAsia="黑体" w:hAnsi="黑体" w:cs="黑体"/>
      <w:color w:val="EBEBEB"/>
      <w:sz w:val="16"/>
      <w:szCs w:val="16"/>
      <w:u w:val="none"/>
      <w:lang w:val="zh-CN" w:eastAsia="zh-CN" w:bidi="zh-CN"/>
    </w:rPr>
  </w:style>
  <w:style w:type="character" w:customStyle="1" w:styleId="23">
    <w:name w:val="其他 (2)_"/>
    <w:basedOn w:val="DefaultParagraphFont"/>
    <w:link w:val="24"/>
    <w:rPr>
      <w:rFonts w:ascii="黑体" w:eastAsia="黑体" w:hAnsi="黑体" w:cs="黑体"/>
      <w:color w:val="F7CAC6"/>
      <w:sz w:val="16"/>
      <w:szCs w:val="16"/>
      <w:u w:val="none"/>
      <w:lang w:val="zh-CN" w:eastAsia="zh-CN" w:bidi="zh-CN"/>
    </w:rPr>
  </w:style>
  <w:style w:type="paragraph" w:customStyle="1" w:styleId="24">
    <w:name w:val="其他 (2)"/>
    <w:basedOn w:val="Normal"/>
    <w:link w:val="23"/>
    <w:pPr>
      <w:widowControl w:val="0"/>
      <w:shd w:val="clear" w:color="auto" w:fill="auto"/>
    </w:pPr>
    <w:rPr>
      <w:rFonts w:ascii="黑体" w:eastAsia="黑体" w:hAnsi="黑体" w:cs="黑体"/>
      <w:color w:val="F7CAC6"/>
      <w:sz w:val="16"/>
      <w:szCs w:val="16"/>
      <w:u w:val="none"/>
      <w:lang w:val="zh-CN" w:eastAsia="zh-CN" w:bidi="zh-CN"/>
    </w:rPr>
  </w:style>
  <w:style w:type="character" w:customStyle="1" w:styleId="25">
    <w:name w:val="标题 #2_"/>
    <w:basedOn w:val="DefaultParagraphFont"/>
    <w:link w:val="26"/>
    <w:rPr>
      <w:rFonts w:ascii="Arial" w:eastAsia="Arial" w:hAnsi="Arial" w:cs="Arial"/>
      <w:color w:val="AE1C22"/>
      <w:sz w:val="42"/>
      <w:szCs w:val="42"/>
      <w:u w:val="none"/>
      <w:lang w:val="zh-CN" w:eastAsia="zh-CN" w:bidi="zh-CN"/>
    </w:rPr>
  </w:style>
  <w:style w:type="paragraph" w:customStyle="1" w:styleId="26">
    <w:name w:val="标题 #2"/>
    <w:basedOn w:val="Normal"/>
    <w:link w:val="25"/>
    <w:pPr>
      <w:widowControl w:val="0"/>
      <w:shd w:val="clear" w:color="auto" w:fill="auto"/>
      <w:spacing w:line="180" w:lineRule="auto"/>
      <w:jc w:val="center"/>
      <w:outlineLvl w:val="1"/>
    </w:pPr>
    <w:rPr>
      <w:rFonts w:ascii="Arial" w:eastAsia="Arial" w:hAnsi="Arial" w:cs="Arial"/>
      <w:color w:val="AE1C22"/>
      <w:sz w:val="42"/>
      <w:szCs w:val="42"/>
      <w:u w:val="none"/>
      <w:lang w:val="zh-CN" w:eastAsia="zh-CN" w:bidi="zh-CN"/>
    </w:rPr>
  </w:style>
  <w:style w:type="character" w:customStyle="1" w:styleId="7">
    <w:name w:val="正文文本 (7)_"/>
    <w:basedOn w:val="DefaultParagraphFont"/>
    <w:link w:val="70"/>
    <w:rPr>
      <w:rFonts w:ascii="黑体" w:eastAsia="黑体" w:hAnsi="黑体" w:cs="黑体"/>
      <w:color w:val="525C6E"/>
      <w:sz w:val="20"/>
      <w:szCs w:val="20"/>
      <w:u w:val="none"/>
      <w:lang w:val="zh-CN" w:eastAsia="zh-CN" w:bidi="zh-CN"/>
    </w:rPr>
  </w:style>
  <w:style w:type="paragraph" w:customStyle="1" w:styleId="70">
    <w:name w:val="正文文本 (7)"/>
    <w:basedOn w:val="Normal"/>
    <w:link w:val="7"/>
    <w:pPr>
      <w:widowControl w:val="0"/>
      <w:shd w:val="clear" w:color="auto" w:fill="auto"/>
    </w:pPr>
    <w:rPr>
      <w:rFonts w:ascii="黑体" w:eastAsia="黑体" w:hAnsi="黑体" w:cs="黑体"/>
      <w:color w:val="525C6E"/>
      <w:sz w:val="20"/>
      <w:szCs w:val="20"/>
      <w:u w:val="none"/>
      <w:lang w:val="zh-CN" w:eastAsia="zh-CN" w:bidi="zh-CN"/>
    </w:rPr>
  </w:style>
  <w:style w:type="character" w:customStyle="1" w:styleId="6">
    <w:name w:val="正文文本 (6)_"/>
    <w:basedOn w:val="DefaultParagraphFont"/>
    <w:link w:val="60"/>
    <w:rPr>
      <w:rFonts w:ascii="黑体" w:eastAsia="黑体" w:hAnsi="黑体" w:cs="黑体"/>
      <w:sz w:val="18"/>
      <w:szCs w:val="18"/>
      <w:u w:val="none"/>
      <w:lang w:val="zh-CN" w:eastAsia="zh-CN" w:bidi="zh-CN"/>
    </w:rPr>
  </w:style>
  <w:style w:type="paragraph" w:customStyle="1" w:styleId="60">
    <w:name w:val="正文文本 (6)"/>
    <w:basedOn w:val="Normal"/>
    <w:link w:val="6"/>
    <w:pPr>
      <w:widowControl w:val="0"/>
      <w:shd w:val="clear" w:color="auto" w:fill="auto"/>
    </w:pPr>
    <w:rPr>
      <w:rFonts w:ascii="黑体" w:eastAsia="黑体" w:hAnsi="黑体" w:cs="黑体"/>
      <w:sz w:val="18"/>
      <w:szCs w:val="18"/>
      <w:u w:val="none"/>
      <w:lang w:val="zh-CN" w:eastAsia="zh-CN" w:bidi="zh-CN"/>
    </w:rPr>
  </w:style>
  <w:style w:type="character" w:customStyle="1" w:styleId="33">
    <w:name w:val="图片标题 (3)_"/>
    <w:basedOn w:val="DefaultParagraphFont"/>
    <w:link w:val="34"/>
    <w:rPr>
      <w:rFonts w:ascii="宋体" w:eastAsia="宋体" w:hAnsi="宋体" w:cs="宋体"/>
      <w:sz w:val="13"/>
      <w:szCs w:val="13"/>
      <w:u w:val="single"/>
      <w:lang w:val="zh-CN" w:eastAsia="zh-CN" w:bidi="zh-CN"/>
    </w:rPr>
  </w:style>
  <w:style w:type="paragraph" w:customStyle="1" w:styleId="34">
    <w:name w:val="图片标题 (3)"/>
    <w:basedOn w:val="Normal"/>
    <w:link w:val="33"/>
    <w:pPr>
      <w:widowControl w:val="0"/>
      <w:shd w:val="clear" w:color="auto" w:fill="auto"/>
      <w:spacing w:line="396" w:lineRule="exact"/>
      <w:ind w:firstLine="220"/>
    </w:pPr>
    <w:rPr>
      <w:rFonts w:ascii="宋体" w:eastAsia="宋体" w:hAnsi="宋体" w:cs="宋体"/>
      <w:sz w:val="13"/>
      <w:szCs w:val="13"/>
      <w:u w:val="single"/>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00" Type="http://schemas.openxmlformats.org/officeDocument/2006/relationships/header" Target="header32.xml" /><Relationship Id="rId101" Type="http://schemas.openxmlformats.org/officeDocument/2006/relationships/footer" Target="footer30.xml" /><Relationship Id="rId102" Type="http://schemas.openxmlformats.org/officeDocument/2006/relationships/image" Target="media/image36.jpeg" /><Relationship Id="rId103" Type="http://schemas.openxmlformats.org/officeDocument/2006/relationships/image" Target="media/image37.jpeg" /><Relationship Id="rId104" Type="http://schemas.openxmlformats.org/officeDocument/2006/relationships/header" Target="header33.xml" /><Relationship Id="rId105" Type="http://schemas.openxmlformats.org/officeDocument/2006/relationships/footer" Target="footer31.xml" /><Relationship Id="rId106" Type="http://schemas.openxmlformats.org/officeDocument/2006/relationships/header" Target="header34.xml" /><Relationship Id="rId107" Type="http://schemas.openxmlformats.org/officeDocument/2006/relationships/footer" Target="footer32.xml" /><Relationship Id="rId108" Type="http://schemas.openxmlformats.org/officeDocument/2006/relationships/image" Target="media/image38.jpeg" /><Relationship Id="rId109" Type="http://schemas.openxmlformats.org/officeDocument/2006/relationships/image" Target="media/image39.jpeg" /><Relationship Id="rId11" Type="http://schemas.openxmlformats.org/officeDocument/2006/relationships/footer" Target="footer1.xml" /><Relationship Id="rId110" Type="http://schemas.openxmlformats.org/officeDocument/2006/relationships/image" Target="media/image40.jpeg" /><Relationship Id="rId111" Type="http://schemas.openxmlformats.org/officeDocument/2006/relationships/image" Target="media/image41.jpeg" /><Relationship Id="rId112" Type="http://schemas.openxmlformats.org/officeDocument/2006/relationships/image" Target="media/image42.jpeg" /><Relationship Id="rId113" Type="http://schemas.openxmlformats.org/officeDocument/2006/relationships/image" Target="media/image43.jpeg" /><Relationship Id="rId114" Type="http://schemas.openxmlformats.org/officeDocument/2006/relationships/header" Target="header35.xml" /><Relationship Id="rId115" Type="http://schemas.openxmlformats.org/officeDocument/2006/relationships/footer" Target="footer33.xml" /><Relationship Id="rId116" Type="http://schemas.openxmlformats.org/officeDocument/2006/relationships/image" Target="media/image44.jpeg" /><Relationship Id="rId117" Type="http://schemas.openxmlformats.org/officeDocument/2006/relationships/image" Target="media/image45.jpeg" /><Relationship Id="rId118" Type="http://schemas.openxmlformats.org/officeDocument/2006/relationships/image" Target="media/image46.jpeg" /><Relationship Id="rId119" Type="http://schemas.openxmlformats.org/officeDocument/2006/relationships/image" Target="media/image47.jpeg" /><Relationship Id="rId12" Type="http://schemas.openxmlformats.org/officeDocument/2006/relationships/image" Target="media/image4.jpeg" /><Relationship Id="rId120" Type="http://schemas.openxmlformats.org/officeDocument/2006/relationships/header" Target="header36.xml" /><Relationship Id="rId121" Type="http://schemas.openxmlformats.org/officeDocument/2006/relationships/footer" Target="footer34.xml" /><Relationship Id="rId122" Type="http://schemas.openxmlformats.org/officeDocument/2006/relationships/header" Target="header37.xml" /><Relationship Id="rId123" Type="http://schemas.openxmlformats.org/officeDocument/2006/relationships/footer" Target="footer35.xml" /><Relationship Id="rId124" Type="http://schemas.openxmlformats.org/officeDocument/2006/relationships/header" Target="header38.xml" /><Relationship Id="rId125" Type="http://schemas.openxmlformats.org/officeDocument/2006/relationships/footer" Target="footer36.xml" /><Relationship Id="rId126" Type="http://schemas.openxmlformats.org/officeDocument/2006/relationships/image" Target="media/image48.jpeg" /><Relationship Id="rId127" Type="http://schemas.openxmlformats.org/officeDocument/2006/relationships/image" Target="media/image49.jpeg" /><Relationship Id="rId128" Type="http://schemas.openxmlformats.org/officeDocument/2006/relationships/image" Target="media/image50.jpeg" /><Relationship Id="rId129" Type="http://schemas.openxmlformats.org/officeDocument/2006/relationships/image" Target="media/image51.jpeg" /><Relationship Id="rId13" Type="http://schemas.openxmlformats.org/officeDocument/2006/relationships/header" Target="header4.xml" /><Relationship Id="rId130" Type="http://schemas.openxmlformats.org/officeDocument/2006/relationships/image" Target="media/image52.jpeg" /><Relationship Id="rId131" Type="http://schemas.openxmlformats.org/officeDocument/2006/relationships/image" Target="media/image53.jpeg" /><Relationship Id="rId132" Type="http://schemas.openxmlformats.org/officeDocument/2006/relationships/header" Target="header39.xml" /><Relationship Id="rId133" Type="http://schemas.openxmlformats.org/officeDocument/2006/relationships/footer" Target="footer37.xml" /><Relationship Id="rId134" Type="http://schemas.openxmlformats.org/officeDocument/2006/relationships/header" Target="header40.xml" /><Relationship Id="rId135" Type="http://schemas.openxmlformats.org/officeDocument/2006/relationships/footer" Target="footer38.xml" /><Relationship Id="rId136" Type="http://schemas.openxmlformats.org/officeDocument/2006/relationships/header" Target="header41.xml" /><Relationship Id="rId137" Type="http://schemas.openxmlformats.org/officeDocument/2006/relationships/footer" Target="footer39.xml" /><Relationship Id="rId138" Type="http://schemas.openxmlformats.org/officeDocument/2006/relationships/header" Target="header42.xml" /><Relationship Id="rId139" Type="http://schemas.openxmlformats.org/officeDocument/2006/relationships/footer" Target="footer40.xml" /><Relationship Id="rId14" Type="http://schemas.openxmlformats.org/officeDocument/2006/relationships/footer" Target="footer2.xml" /><Relationship Id="rId140" Type="http://schemas.openxmlformats.org/officeDocument/2006/relationships/image" Target="media/image54.jpeg" /><Relationship Id="rId141" Type="http://schemas.openxmlformats.org/officeDocument/2006/relationships/image" Target="media/image55.jpeg" /><Relationship Id="rId142" Type="http://schemas.openxmlformats.org/officeDocument/2006/relationships/header" Target="header43.xml" /><Relationship Id="rId143" Type="http://schemas.openxmlformats.org/officeDocument/2006/relationships/footer" Target="footer41.xml" /><Relationship Id="rId144" Type="http://schemas.openxmlformats.org/officeDocument/2006/relationships/header" Target="header44.xml" /><Relationship Id="rId145" Type="http://schemas.openxmlformats.org/officeDocument/2006/relationships/footer" Target="footer42.xml" /><Relationship Id="rId146" Type="http://schemas.openxmlformats.org/officeDocument/2006/relationships/image" Target="media/image56.jpeg" /><Relationship Id="rId147" Type="http://schemas.openxmlformats.org/officeDocument/2006/relationships/image" Target="media/image57.jpeg" /><Relationship Id="rId148" Type="http://schemas.openxmlformats.org/officeDocument/2006/relationships/header" Target="header45.xml" /><Relationship Id="rId149" Type="http://schemas.openxmlformats.org/officeDocument/2006/relationships/footer" Target="footer43.xml" /><Relationship Id="rId15" Type="http://schemas.openxmlformats.org/officeDocument/2006/relationships/header" Target="header5.xml" /><Relationship Id="rId150" Type="http://schemas.openxmlformats.org/officeDocument/2006/relationships/header" Target="header46.xml" /><Relationship Id="rId151" Type="http://schemas.openxmlformats.org/officeDocument/2006/relationships/footer" Target="footer44.xml" /><Relationship Id="rId152" Type="http://schemas.openxmlformats.org/officeDocument/2006/relationships/image" Target="media/image58.jpeg" /><Relationship Id="rId153" Type="http://schemas.openxmlformats.org/officeDocument/2006/relationships/image" Target="media/image59.jpeg" /><Relationship Id="rId154" Type="http://schemas.openxmlformats.org/officeDocument/2006/relationships/header" Target="header47.xml" /><Relationship Id="rId155" Type="http://schemas.openxmlformats.org/officeDocument/2006/relationships/footer" Target="footer45.xml" /><Relationship Id="rId156" Type="http://schemas.openxmlformats.org/officeDocument/2006/relationships/header" Target="header48.xml" /><Relationship Id="rId157" Type="http://schemas.openxmlformats.org/officeDocument/2006/relationships/footer" Target="footer46.xml" /><Relationship Id="rId158" Type="http://schemas.openxmlformats.org/officeDocument/2006/relationships/header" Target="header49.xml" /><Relationship Id="rId159" Type="http://schemas.openxmlformats.org/officeDocument/2006/relationships/footer" Target="footer47.xml" /><Relationship Id="rId16" Type="http://schemas.openxmlformats.org/officeDocument/2006/relationships/footer" Target="footer3.xml" /><Relationship Id="rId160" Type="http://schemas.openxmlformats.org/officeDocument/2006/relationships/header" Target="header50.xml" /><Relationship Id="rId161" Type="http://schemas.openxmlformats.org/officeDocument/2006/relationships/footer" Target="footer48.xml" /><Relationship Id="rId162" Type="http://schemas.openxmlformats.org/officeDocument/2006/relationships/image" Target="media/image60.jpeg" /><Relationship Id="rId163" Type="http://schemas.openxmlformats.org/officeDocument/2006/relationships/image" Target="media/image61.jpeg" /><Relationship Id="rId164" Type="http://schemas.openxmlformats.org/officeDocument/2006/relationships/header" Target="header51.xml" /><Relationship Id="rId165" Type="http://schemas.openxmlformats.org/officeDocument/2006/relationships/footer" Target="footer49.xml" /><Relationship Id="rId166" Type="http://schemas.openxmlformats.org/officeDocument/2006/relationships/image" Target="media/image62.jpeg" /><Relationship Id="rId167" Type="http://schemas.openxmlformats.org/officeDocument/2006/relationships/header" Target="header52.xml" /><Relationship Id="rId168" Type="http://schemas.openxmlformats.org/officeDocument/2006/relationships/footer" Target="footer50.xml" /><Relationship Id="rId169" Type="http://schemas.openxmlformats.org/officeDocument/2006/relationships/image" Target="media/image63.jpeg" /><Relationship Id="rId17" Type="http://schemas.openxmlformats.org/officeDocument/2006/relationships/image" Target="media/image5.jpeg" /><Relationship Id="rId170" Type="http://schemas.openxmlformats.org/officeDocument/2006/relationships/header" Target="header53.xml" /><Relationship Id="rId171" Type="http://schemas.openxmlformats.org/officeDocument/2006/relationships/footer" Target="footer51.xml" /><Relationship Id="rId172" Type="http://schemas.openxmlformats.org/officeDocument/2006/relationships/image" Target="media/image64.jpeg" /><Relationship Id="rId173" Type="http://schemas.openxmlformats.org/officeDocument/2006/relationships/image" Target="media/image65.jpeg" /><Relationship Id="rId174" Type="http://schemas.openxmlformats.org/officeDocument/2006/relationships/header" Target="header54.xml" /><Relationship Id="rId175" Type="http://schemas.openxmlformats.org/officeDocument/2006/relationships/footer" Target="footer52.xml" /><Relationship Id="rId176" Type="http://schemas.openxmlformats.org/officeDocument/2006/relationships/image" Target="media/image66.jpeg" /><Relationship Id="rId177" Type="http://schemas.openxmlformats.org/officeDocument/2006/relationships/image" Target="media/image67.jpeg" /><Relationship Id="rId178" Type="http://schemas.openxmlformats.org/officeDocument/2006/relationships/image" Target="media/image68.jpeg" /><Relationship Id="rId179" Type="http://schemas.openxmlformats.org/officeDocument/2006/relationships/header" Target="header55.xml" /><Relationship Id="rId18" Type="http://schemas.openxmlformats.org/officeDocument/2006/relationships/image" Target="media/image6.jpeg" /><Relationship Id="rId180" Type="http://schemas.openxmlformats.org/officeDocument/2006/relationships/footer" Target="footer53.xml" /><Relationship Id="rId181" Type="http://schemas.openxmlformats.org/officeDocument/2006/relationships/header" Target="header56.xml" /><Relationship Id="rId182" Type="http://schemas.openxmlformats.org/officeDocument/2006/relationships/footer" Target="footer54.xml" /><Relationship Id="rId183" Type="http://schemas.openxmlformats.org/officeDocument/2006/relationships/image" Target="media/image69.jpeg" /><Relationship Id="rId184" Type="http://schemas.openxmlformats.org/officeDocument/2006/relationships/header" Target="header57.xml" /><Relationship Id="rId185" Type="http://schemas.openxmlformats.org/officeDocument/2006/relationships/footer" Target="footer55.xml" /><Relationship Id="rId186" Type="http://schemas.openxmlformats.org/officeDocument/2006/relationships/hyperlink" Target="https://d.book118.com/116042050041010032" TargetMode="External" /><Relationship Id="rId187" Type="http://schemas.openxmlformats.org/officeDocument/2006/relationships/header" Target="header58.xml" /><Relationship Id="rId188" Type="http://schemas.openxmlformats.org/officeDocument/2006/relationships/footer" Target="footer56.xml" /><Relationship Id="rId189" Type="http://schemas.openxmlformats.org/officeDocument/2006/relationships/theme" Target="theme/theme1.xml" /><Relationship Id="rId19" Type="http://schemas.openxmlformats.org/officeDocument/2006/relationships/image" Target="media/image7.jpeg" /><Relationship Id="rId190" Type="http://schemas.openxmlformats.org/officeDocument/2006/relationships/numbering" Target="numbering.xml" /><Relationship Id="rId191"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image" Target="media/image8.jpeg" /><Relationship Id="rId21" Type="http://schemas.openxmlformats.org/officeDocument/2006/relationships/image" Target="media/image9.jpeg" /><Relationship Id="rId22" Type="http://schemas.openxmlformats.org/officeDocument/2006/relationships/header" Target="header6.xml" /><Relationship Id="rId23" Type="http://schemas.openxmlformats.org/officeDocument/2006/relationships/footer" Target="footer4.xml" /><Relationship Id="rId24" Type="http://schemas.openxmlformats.org/officeDocument/2006/relationships/image" Target="media/image10.jpeg" /><Relationship Id="rId25" Type="http://schemas.openxmlformats.org/officeDocument/2006/relationships/header" Target="header7.xml" /><Relationship Id="rId26" Type="http://schemas.openxmlformats.org/officeDocument/2006/relationships/footer" Target="footer5.xml" /><Relationship Id="rId27" Type="http://schemas.openxmlformats.org/officeDocument/2006/relationships/image" Target="media/image11.jpeg" /><Relationship Id="rId28" Type="http://schemas.openxmlformats.org/officeDocument/2006/relationships/header" Target="header8.xml" /><Relationship Id="rId29" Type="http://schemas.openxmlformats.org/officeDocument/2006/relationships/footer" Target="footer6.xml" /><Relationship Id="rId3" Type="http://schemas.openxmlformats.org/officeDocument/2006/relationships/fontTable" Target="fontTable.xml" /><Relationship Id="rId30" Type="http://schemas.openxmlformats.org/officeDocument/2006/relationships/image" Target="media/image12.jpeg" /><Relationship Id="rId31" Type="http://schemas.openxmlformats.org/officeDocument/2006/relationships/image" Target="media/image13.jpeg" /><Relationship Id="rId32" Type="http://schemas.openxmlformats.org/officeDocument/2006/relationships/image" Target="media/image14.jpeg" /><Relationship Id="rId33" Type="http://schemas.openxmlformats.org/officeDocument/2006/relationships/image" Target="media/image15.png" /><Relationship Id="rId34" Type="http://schemas.openxmlformats.org/officeDocument/2006/relationships/image" Target="media/image16.jpeg" /><Relationship Id="rId35" Type="http://schemas.openxmlformats.org/officeDocument/2006/relationships/header" Target="header9.xml" /><Relationship Id="rId36" Type="http://schemas.openxmlformats.org/officeDocument/2006/relationships/footer" Target="footer7.xml" /><Relationship Id="rId37" Type="http://schemas.openxmlformats.org/officeDocument/2006/relationships/image" Target="media/image17.jpeg" /><Relationship Id="rId38" Type="http://schemas.openxmlformats.org/officeDocument/2006/relationships/image" Target="media/image18.jpeg" /><Relationship Id="rId39" Type="http://schemas.openxmlformats.org/officeDocument/2006/relationships/image" Target="media/image19.jpeg" /><Relationship Id="rId4" Type="http://schemas.openxmlformats.org/officeDocument/2006/relationships/customXml" Target="../customXml/item1.xml" /><Relationship Id="rId40" Type="http://schemas.openxmlformats.org/officeDocument/2006/relationships/header" Target="header10.xml" /><Relationship Id="rId41" Type="http://schemas.openxmlformats.org/officeDocument/2006/relationships/footer" Target="footer8.xml" /><Relationship Id="rId42" Type="http://schemas.openxmlformats.org/officeDocument/2006/relationships/header" Target="header11.xml" /><Relationship Id="rId43" Type="http://schemas.openxmlformats.org/officeDocument/2006/relationships/footer" Target="footer9.xml" /><Relationship Id="rId44" Type="http://schemas.openxmlformats.org/officeDocument/2006/relationships/header" Target="header12.xml" /><Relationship Id="rId45" Type="http://schemas.openxmlformats.org/officeDocument/2006/relationships/footer" Target="footer10.xml" /><Relationship Id="rId46" Type="http://schemas.openxmlformats.org/officeDocument/2006/relationships/header" Target="header13.xml" /><Relationship Id="rId47" Type="http://schemas.openxmlformats.org/officeDocument/2006/relationships/footer" Target="footer11.xml" /><Relationship Id="rId48" Type="http://schemas.openxmlformats.org/officeDocument/2006/relationships/header" Target="header14.xml" /><Relationship Id="rId49" Type="http://schemas.openxmlformats.org/officeDocument/2006/relationships/footer" Target="footer12.xml" /><Relationship Id="rId5" Type="http://schemas.openxmlformats.org/officeDocument/2006/relationships/header" Target="header1.xml" /><Relationship Id="rId50" Type="http://schemas.openxmlformats.org/officeDocument/2006/relationships/header" Target="header15.xml" /><Relationship Id="rId51" Type="http://schemas.openxmlformats.org/officeDocument/2006/relationships/footer" Target="footer13.xml" /><Relationship Id="rId52" Type="http://schemas.openxmlformats.org/officeDocument/2006/relationships/header" Target="header16.xml" /><Relationship Id="rId53" Type="http://schemas.openxmlformats.org/officeDocument/2006/relationships/footer" Target="footer14.xml" /><Relationship Id="rId54" Type="http://schemas.openxmlformats.org/officeDocument/2006/relationships/header" Target="header17.xml" /><Relationship Id="rId55" Type="http://schemas.openxmlformats.org/officeDocument/2006/relationships/footer" Target="footer15.xml" /><Relationship Id="rId56" Type="http://schemas.openxmlformats.org/officeDocument/2006/relationships/header" Target="header18.xml" /><Relationship Id="rId57" Type="http://schemas.openxmlformats.org/officeDocument/2006/relationships/footer" Target="footer16.xml" /><Relationship Id="rId58" Type="http://schemas.openxmlformats.org/officeDocument/2006/relationships/image" Target="media/image20.jpeg" /><Relationship Id="rId59" Type="http://schemas.openxmlformats.org/officeDocument/2006/relationships/image" Target="media/image21.jpeg" /><Relationship Id="rId6" Type="http://schemas.openxmlformats.org/officeDocument/2006/relationships/header" Target="header2.xml" /><Relationship Id="rId60" Type="http://schemas.openxmlformats.org/officeDocument/2006/relationships/header" Target="header19.xml" /><Relationship Id="rId61" Type="http://schemas.openxmlformats.org/officeDocument/2006/relationships/footer" Target="footer17.xml" /><Relationship Id="rId62" Type="http://schemas.openxmlformats.org/officeDocument/2006/relationships/image" Target="media/image22.jpeg" /><Relationship Id="rId63" Type="http://schemas.openxmlformats.org/officeDocument/2006/relationships/image" Target="media/image23.jpeg" /><Relationship Id="rId64" Type="http://schemas.openxmlformats.org/officeDocument/2006/relationships/header" Target="header20.xml" /><Relationship Id="rId65" Type="http://schemas.openxmlformats.org/officeDocument/2006/relationships/footer" Target="footer18.xml" /><Relationship Id="rId66" Type="http://schemas.openxmlformats.org/officeDocument/2006/relationships/image" Target="media/image24.jpeg" /><Relationship Id="rId67" Type="http://schemas.openxmlformats.org/officeDocument/2006/relationships/header" Target="header21.xml" /><Relationship Id="rId68" Type="http://schemas.openxmlformats.org/officeDocument/2006/relationships/footer" Target="footer19.xml" /><Relationship Id="rId69" Type="http://schemas.openxmlformats.org/officeDocument/2006/relationships/image" Target="media/image25.jpeg" /><Relationship Id="rId7" Type="http://schemas.openxmlformats.org/officeDocument/2006/relationships/image" Target="media/image1.jpeg" /><Relationship Id="rId70" Type="http://schemas.openxmlformats.org/officeDocument/2006/relationships/image" Target="media/image26.jpeg" /><Relationship Id="rId71" Type="http://schemas.openxmlformats.org/officeDocument/2006/relationships/image" Target="media/image27.jpeg" /><Relationship Id="rId72" Type="http://schemas.openxmlformats.org/officeDocument/2006/relationships/header" Target="header22.xml" /><Relationship Id="rId73" Type="http://schemas.openxmlformats.org/officeDocument/2006/relationships/footer" Target="footer20.xml" /><Relationship Id="rId74" Type="http://schemas.openxmlformats.org/officeDocument/2006/relationships/image" Target="media/image28.jpeg" /><Relationship Id="rId75" Type="http://schemas.openxmlformats.org/officeDocument/2006/relationships/header" Target="header23.xml" /><Relationship Id="rId76" Type="http://schemas.openxmlformats.org/officeDocument/2006/relationships/footer" Target="footer21.xml" /><Relationship Id="rId77" Type="http://schemas.openxmlformats.org/officeDocument/2006/relationships/header" Target="header24.xml" /><Relationship Id="rId78" Type="http://schemas.openxmlformats.org/officeDocument/2006/relationships/footer" Target="footer22.xml" /><Relationship Id="rId79" Type="http://schemas.openxmlformats.org/officeDocument/2006/relationships/header" Target="header25.xml" /><Relationship Id="rId8" Type="http://schemas.openxmlformats.org/officeDocument/2006/relationships/image" Target="media/image2.jpeg" /><Relationship Id="rId80" Type="http://schemas.openxmlformats.org/officeDocument/2006/relationships/footer" Target="footer23.xml" /><Relationship Id="rId81" Type="http://schemas.openxmlformats.org/officeDocument/2006/relationships/header" Target="header26.xml" /><Relationship Id="rId82" Type="http://schemas.openxmlformats.org/officeDocument/2006/relationships/footer" Target="footer24.xml" /><Relationship Id="rId83" Type="http://schemas.openxmlformats.org/officeDocument/2006/relationships/image" Target="media/image29.jpeg" /><Relationship Id="rId84" Type="http://schemas.openxmlformats.org/officeDocument/2006/relationships/header" Target="header27.xml" /><Relationship Id="rId85" Type="http://schemas.openxmlformats.org/officeDocument/2006/relationships/footer" Target="footer25.xml" /><Relationship Id="rId86" Type="http://schemas.openxmlformats.org/officeDocument/2006/relationships/image" Target="media/image30.jpeg" /><Relationship Id="rId87" Type="http://schemas.openxmlformats.org/officeDocument/2006/relationships/header" Target="header28.xml" /><Relationship Id="rId88" Type="http://schemas.openxmlformats.org/officeDocument/2006/relationships/footer" Target="footer26.xml" /><Relationship Id="rId89" Type="http://schemas.openxmlformats.org/officeDocument/2006/relationships/image" Target="media/image31.jpeg" /><Relationship Id="rId9" Type="http://schemas.openxmlformats.org/officeDocument/2006/relationships/image" Target="media/image3.jpeg" /><Relationship Id="rId90" Type="http://schemas.openxmlformats.org/officeDocument/2006/relationships/header" Target="header29.xml" /><Relationship Id="rId91" Type="http://schemas.openxmlformats.org/officeDocument/2006/relationships/footer" Target="footer27.xml" /><Relationship Id="rId92" Type="http://schemas.openxmlformats.org/officeDocument/2006/relationships/image" Target="media/image32.jpeg" /><Relationship Id="rId93" Type="http://schemas.openxmlformats.org/officeDocument/2006/relationships/image" Target="media/image33.jpeg" /><Relationship Id="rId94" Type="http://schemas.openxmlformats.org/officeDocument/2006/relationships/image" Target="media/image34.jpeg" /><Relationship Id="rId95" Type="http://schemas.openxmlformats.org/officeDocument/2006/relationships/image" Target="media/image35.jpeg" /><Relationship Id="rId96" Type="http://schemas.openxmlformats.org/officeDocument/2006/relationships/header" Target="header30.xml" /><Relationship Id="rId97" Type="http://schemas.openxmlformats.org/officeDocument/2006/relationships/footer" Target="footer28.xml" /><Relationship Id="rId98" Type="http://schemas.openxmlformats.org/officeDocument/2006/relationships/header" Target="header31.xml" /><Relationship Id="rId99" Type="http://schemas.openxmlformats.org/officeDocument/2006/relationships/footer" Target="footer2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40711</dc:creator>
  <cp:lastModifiedBy>40711</cp:lastModifiedBy>
  <cp:revision>0</cp:revision>
  <dcterms:created xsi:type="dcterms:W3CDTF">2024-01-07T11:41:09Z</dcterms:created>
  <dcterms:modified xsi:type="dcterms:W3CDTF">2024-01-07T11:42:24Z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BC7D9534E89A4C0F860C280B3C8D1EB7</vt:lpwstr>
  </property>
  <property fmtid="{D5CDD505-2E9C-101B-9397-08002B2CF9AE}" pid="3" name="KSOProductBuildVer">
    <vt:lpwstr>2052-11.8.6.11825</vt:lpwstr>
  </property>
</Properties>
</file>