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微软雅黑" w:eastAsia="微软雅黑" w:hAnsi="微软雅黑"/>
          <w:b/>
          <w:sz w:val="28"/>
        </w:rPr>
        <w:t>2022年清华大学工商管理专业《管理学》科目期末试卷A（有答案）</w:t>
      </w:r>
    </w:p>
    <w:p>
      <w:r>
        <w:rPr>
          <w:rFonts w:ascii="微软雅黑" w:eastAsia="宋体" w:hAnsi="微软雅黑"/>
          <w:b/>
          <w:color w:val="000000"/>
          <w:sz w:val="32"/>
        </w:rPr>
        <w:t>一、选择题</w:t>
      </w:r>
    </w:p>
    <w:p w:rsidR="003B6909" w:rsidRPr="00393031" w:rsidP="00393031" w14:paraId="03B55576" w14:textId="02EFEF1A">
      <w:bookmarkStart w:id="0" w:name="_GoBack"/>
      <w:bookmarkEnd w:id="0"/>
      <w:r>
        <w:rPr>
          <w:rFonts w:ascii="微软雅黑" w:eastAsia="宋体" w:hAnsi="微软雅黑"/>
          <w:color w:val="000000"/>
        </w:rPr>
        <w:t>1、</w:t>
      </w:r>
      <w:r w:rsidRPr="00393031" w:rsidR="007E3099">
        <w:rPr>
          <w:rFonts w:ascii="微软雅黑" w:eastAsia="宋体" w:hAnsi="微软雅黑"/>
          <w:color w:val="000000"/>
        </w:rPr>
        <w:t>一个人对不遵从上级意图所可能产生的负面结果感到惧怕，这意味着该上司拥有（　　）。</w:t>
      </w:r>
    </w:p>
    <w:p w:rsidR="007E3099" w:rsidRPr="00393031" w:rsidP="00393031" w14:paraId="7A637FE8" w14:textId="3D99EF18">
      <w:r w:rsidRPr="00393031">
        <w:rPr>
          <w:rFonts w:ascii="微软雅黑" w:eastAsia="宋体" w:hAnsi="微软雅黑"/>
          <w:color w:val="000000"/>
        </w:rPr>
        <w:t>A．强制权力B．奖赏权力C．感召权力D．合法权力</w:t>
      </w:r>
    </w:p>
    <w:p w:rsidR="002D7FF4" w:rsidRPr="00A55DC9" w:rsidP="00A55DC9" w14:paraId="6C7FC92F" w14:textId="14C00026">
      <w:pPr>
        <w:ind w:left="150" w:firstLine="0"/>
      </w:pPr>
      <w:r>
        <w:rPr>
          <w:rFonts w:ascii="微软雅黑" w:eastAsia="宋体" w:hAnsi="微软雅黑"/>
          <w:color w:val="000000"/>
        </w:rPr>
        <w:t>2、</w:t>
      </w:r>
      <w:r w:rsidRPr="00A55DC9">
        <w:rPr>
          <w:rFonts w:ascii="微软雅黑" w:eastAsia="宋体" w:hAnsi="微软雅黑"/>
          <w:color w:val="000000"/>
        </w:rPr>
        <w:t>在管理方格（managerial grid）理论中，任务型管理是指如下哪种情形？（　　）</w:t>
      </w:r>
    </w:p>
    <w:p w:rsidR="002D7FF4" w:rsidRPr="00A55DC9" w:rsidP="00A55DC9" w14:paraId="7D560303" w14:textId="77777777">
      <w:pPr>
        <w:ind w:left="150" w:firstLine="0"/>
      </w:pPr>
      <w:r w:rsidRPr="00A55DC9">
        <w:rPr>
          <w:rFonts w:ascii="微软雅黑" w:eastAsia="宋体" w:hAnsi="微软雅黑"/>
          <w:color w:val="000000"/>
        </w:rPr>
        <w:t>A．对人和工作两个维度都非常关注</w:t>
      </w:r>
    </w:p>
    <w:p w:rsidR="002D7FF4" w:rsidRPr="00A55DC9" w:rsidP="00A55DC9" w14:paraId="67BE7C81" w14:textId="77777777">
      <w:pPr>
        <w:ind w:left="150" w:firstLine="0"/>
      </w:pPr>
      <w:r w:rsidRPr="00A55DC9">
        <w:rPr>
          <w:rFonts w:ascii="微软雅黑" w:eastAsia="宋体" w:hAnsi="微软雅黑"/>
          <w:color w:val="000000"/>
        </w:rPr>
        <w:t>B．更关注人</w:t>
      </w:r>
    </w:p>
    <w:p w:rsidR="002D7FF4" w:rsidRPr="00A55DC9" w:rsidP="00A55DC9" w14:paraId="11BB48CB" w14:textId="77777777">
      <w:pPr>
        <w:ind w:left="150" w:firstLine="0"/>
      </w:pPr>
      <w:r w:rsidRPr="00A55DC9">
        <w:rPr>
          <w:rFonts w:ascii="微软雅黑" w:eastAsia="宋体" w:hAnsi="微软雅黑"/>
          <w:color w:val="000000"/>
        </w:rPr>
        <w:t>C．对人和工作两个维度都不是特别关注</w:t>
      </w:r>
    </w:p>
    <w:p w:rsidR="002D7FF4" w:rsidRPr="00A55DC9" w:rsidP="00A55DC9" w14:paraId="58E444BF" w14:textId="77777777">
      <w:pPr>
        <w:ind w:left="150" w:firstLine="0"/>
      </w:pPr>
      <w:r w:rsidRPr="00A55DC9">
        <w:rPr>
          <w:rFonts w:ascii="微软雅黑" w:eastAsia="宋体" w:hAnsi="微软雅黑"/>
          <w:color w:val="000000"/>
        </w:rPr>
        <w:t>D．更关注工作</w:t>
      </w:r>
    </w:p>
    <w:p w:rsidR="003B6909" w:rsidRPr="00354170" w:rsidP="00354170" w14:paraId="6149BA95" w14:textId="6DE5D892">
      <w:r>
        <w:rPr>
          <w:rFonts w:ascii="微软雅黑" w:eastAsia="宋体" w:hAnsi="微软雅黑"/>
          <w:color w:val="000000"/>
        </w:rPr>
        <w:t>3、</w:t>
      </w:r>
      <w:r w:rsidRPr="00354170" w:rsidR="009E347F">
        <w:rPr>
          <w:rFonts w:ascii="微软雅黑" w:eastAsia="宋体" w:hAnsi="微软雅黑"/>
          <w:color w:val="000000"/>
        </w:rPr>
        <w:t>一家公司董事会通过决议，计划在重庆建立汽车制造厂，建设周期为一年，需完成基础建设、设备安装、生产线调试等系列工作，（　　）技术最适合来协调各项活动的资源分配。</w:t>
      </w:r>
    </w:p>
    <w:p w:rsidR="009E347F" w:rsidRPr="00354170" w:rsidP="00354170" w14:paraId="0685343D" w14:textId="5BA2E3BC">
      <w:r w:rsidRPr="00354170">
        <w:rPr>
          <w:rFonts w:ascii="微软雅黑" w:eastAsia="宋体" w:hAnsi="微软雅黑"/>
          <w:color w:val="000000"/>
        </w:rPr>
        <w:t>A．甘特图B．负荷图C．PERT网络分析D．线性规划</w:t>
      </w:r>
    </w:p>
    <w:p w:rsidR="00D932D1" w:rsidRPr="006A15B7" w:rsidP="006A15B7" w14:paraId="2476C245" w14:textId="60F68591">
      <w:pPr>
        <w:ind w:left="150" w:firstLine="0"/>
      </w:pPr>
      <w:r>
        <w:rPr>
          <w:rFonts w:ascii="微软雅黑" w:eastAsia="宋体" w:hAnsi="微软雅黑"/>
          <w:color w:val="000000"/>
        </w:rPr>
        <w:t>4、</w:t>
      </w:r>
      <w:r w:rsidRPr="006A15B7">
        <w:rPr>
          <w:rFonts w:ascii="微软雅黑" w:eastAsia="宋体" w:hAnsi="微软雅黑"/>
          <w:color w:val="000000"/>
        </w:rPr>
        <w:t>下列选项中哪个不属于“组织”（organization）所共同具有的三个特性？（　　）</w:t>
      </w:r>
    </w:p>
    <w:p w:rsidR="00D932D1" w:rsidRPr="006A15B7" w:rsidP="006A15B7" w14:paraId="6B40B0FC" w14:textId="1F101E9B">
      <w:pPr>
        <w:ind w:left="150" w:firstLine="0"/>
      </w:pPr>
      <w:r w:rsidRPr="006A15B7">
        <w:rPr>
          <w:rFonts w:ascii="微软雅黑" w:eastAsia="宋体" w:hAnsi="微软雅黑"/>
          <w:color w:val="000000"/>
        </w:rPr>
        <w:t>A．明确的目的或目标</w:t>
      </w:r>
      <w:r w:rsidRPr="006A15B7" w:rsidR="0055411F">
        <w:rPr>
          <w:rFonts w:ascii="微软雅黑" w:eastAsia="宋体" w:hAnsi="微软雅黑"/>
          <w:color w:val="000000"/>
        </w:rPr>
        <w:t xml:space="preserve">        </w:t>
      </w:r>
      <w:r w:rsidRPr="006A15B7">
        <w:rPr>
          <w:rFonts w:ascii="微软雅黑" w:eastAsia="宋体" w:hAnsi="微软雅黑"/>
          <w:color w:val="000000"/>
        </w:rPr>
        <w:t>B．精细的结构</w:t>
      </w:r>
    </w:p>
    <w:p w:rsidR="00D932D1" w:rsidRPr="006A15B7" w:rsidP="006A15B7" w14:paraId="499D88A8" w14:textId="2B29F375">
      <w:pPr>
        <w:ind w:left="150" w:firstLine="0"/>
      </w:pPr>
      <w:r w:rsidRPr="006A15B7">
        <w:rPr>
          <w:rFonts w:ascii="微软雅黑" w:eastAsia="宋体" w:hAnsi="微软雅黑"/>
          <w:color w:val="000000"/>
        </w:rPr>
        <w:t>C．文化</w:t>
      </w:r>
      <w:r w:rsidRPr="006A15B7" w:rsidR="0055411F">
        <w:rPr>
          <w:rFonts w:ascii="微软雅黑" w:eastAsia="宋体" w:hAnsi="微软雅黑"/>
          <w:color w:val="000000"/>
        </w:rPr>
        <w:t xml:space="preserve">                    </w:t>
      </w:r>
      <w:r w:rsidRPr="006A15B7">
        <w:rPr>
          <w:rFonts w:ascii="微软雅黑" w:eastAsia="宋体" w:hAnsi="微软雅黑"/>
          <w:color w:val="000000"/>
        </w:rPr>
        <w:t>D．人员</w:t>
      </w:r>
    </w:p>
    <w:p w:rsidR="004B0940" w:rsidRPr="00DF0E8C" w:rsidP="00DF0E8C" w14:paraId="2FB207FA" w14:textId="0B7A55BE">
      <w:pPr>
        <w:ind w:left="150" w:firstLine="0"/>
      </w:pPr>
      <w:r>
        <w:rPr>
          <w:rFonts w:ascii="微软雅黑" w:eastAsia="宋体" w:hAnsi="微软雅黑"/>
          <w:color w:val="000000"/>
        </w:rPr>
        <w:t>5、</w:t>
      </w:r>
      <w:r w:rsidRPr="00DF0E8C">
        <w:rPr>
          <w:rFonts w:ascii="微软雅黑" w:eastAsia="宋体" w:hAnsi="微软雅黑"/>
          <w:color w:val="000000"/>
        </w:rPr>
        <w:t>钱德勒是最早对战略和结构的关系进行研究的管理学家，他研究的结论是（　　）。</w:t>
      </w:r>
    </w:p>
    <w:p w:rsidR="00B9425E" w:rsidRPr="00DF0E8C" w:rsidP="00DF0E8C" w14:paraId="5ECE9A8B" w14:textId="77777777">
      <w:pPr>
        <w:ind w:left="150" w:firstLine="0"/>
      </w:pPr>
      <w:r w:rsidRPr="00DF0E8C">
        <w:rPr>
          <w:rFonts w:ascii="微软雅黑" w:eastAsia="宋体" w:hAnsi="微软雅黑"/>
          <w:color w:val="000000"/>
        </w:rPr>
        <w:t>A．结构跟随战略</w:t>
      </w:r>
    </w:p>
    <w:p w:rsidR="004B0940" w:rsidRPr="00DF0E8C" w:rsidP="00DF0E8C" w14:paraId="0ED558DB" w14:textId="5C7DBD28">
      <w:pPr>
        <w:ind w:left="150" w:firstLine="0"/>
      </w:pPr>
      <w:r w:rsidRPr="00DF0E8C">
        <w:rPr>
          <w:rFonts w:ascii="微软雅黑" w:eastAsia="宋体" w:hAnsi="微软雅黑"/>
          <w:color w:val="000000"/>
        </w:rPr>
        <w:t>B．战略跟随结构</w:t>
      </w:r>
    </w:p>
    <w:p w:rsidR="004B0940" w:rsidRPr="00DF0E8C" w:rsidP="00DF0E8C" w14:paraId="727C609A" w14:textId="77777777">
      <w:pPr>
        <w:ind w:left="150" w:firstLine="0"/>
        <w:sectPr w:rsidSect="00034616">
          <w:pgSz w:w="12240" w:h="15840"/>
          <w:pgMar w:top="1440" w:right="1800" w:bottom="1440" w:left="1800" w:header="720" w:footer="720" w:gutter="0"/>
          <w:cols w:space="720"/>
          <w:docGrid w:linePitch="360"/>
        </w:sectPr>
      </w:pPr>
      <w:r w:rsidRPr="00DF0E8C">
        <w:rPr>
          <w:rFonts w:ascii="微软雅黑" w:eastAsia="宋体" w:hAnsi="微软雅黑"/>
          <w:color w:val="000000"/>
        </w:rPr>
        <w:t>C．战略与结构无关</w:t>
      </w:r>
    </w:p>
    <w:p w:rsidR="004B0940" w:rsidRPr="00DF0E8C" w:rsidP="00DF0E8C" w14:paraId="0B98F667" w14:textId="04274B32">
      <w:pPr>
        <w:ind w:left="150" w:firstLine="0"/>
      </w:pPr>
      <w:r w:rsidRPr="00DF0E8C">
        <w:rPr>
          <w:rFonts w:ascii="微软雅黑" w:eastAsia="宋体" w:hAnsi="微软雅黑"/>
          <w:color w:val="000000"/>
        </w:rPr>
        <w:t>D．不同组织的战略与其结构的关系各不相同，需要权变理解</w:t>
      </w:r>
    </w:p>
    <w:p w:rsidR="00BF0F6A" w:rsidRPr="009B1C2B" w:rsidP="009B1C2B" w14:paraId="0462B45F" w14:textId="21C367FD">
      <w:pPr>
        <w:ind w:left="150" w:firstLine="0"/>
      </w:pPr>
      <w:r>
        <w:rPr>
          <w:rFonts w:ascii="微软雅黑" w:eastAsia="宋体" w:hAnsi="微软雅黑"/>
          <w:color w:val="000000"/>
        </w:rPr>
        <w:t>6、</w:t>
      </w:r>
      <w:r w:rsidRPr="009B1C2B">
        <w:rPr>
          <w:rFonts w:ascii="微软雅黑" w:eastAsia="宋体" w:hAnsi="微软雅黑"/>
          <w:color w:val="000000"/>
        </w:rPr>
        <w:t>如下选项中哪个不属于影响计划工作的权变因素？（　　）</w:t>
      </w:r>
    </w:p>
    <w:p w:rsidR="00BF0F6A" w:rsidRPr="009B1C2B" w:rsidP="009B1C2B" w14:paraId="59AE667E" w14:textId="77777777">
      <w:pPr>
        <w:ind w:left="150" w:firstLine="0"/>
      </w:pPr>
      <w:r w:rsidRPr="009B1C2B">
        <w:rPr>
          <w:rFonts w:ascii="微软雅黑" w:eastAsia="宋体" w:hAnsi="微软雅黑"/>
          <w:color w:val="000000"/>
        </w:rPr>
        <w:t>A．组织的层次</w:t>
      </w:r>
    </w:p>
    <w:p w:rsidR="00BF0F6A" w:rsidRPr="009B1C2B" w:rsidP="009B1C2B" w14:paraId="129EE2A4" w14:textId="77777777">
      <w:pPr>
        <w:ind w:left="150" w:firstLine="0"/>
      </w:pPr>
      <w:r w:rsidRPr="009B1C2B">
        <w:rPr>
          <w:rFonts w:ascii="微软雅黑" w:eastAsia="宋体" w:hAnsi="微软雅黑"/>
          <w:color w:val="000000"/>
        </w:rPr>
        <w:t>B．权力的大小</w:t>
      </w:r>
    </w:p>
    <w:p w:rsidR="00BF0F6A" w:rsidRPr="009B1C2B" w:rsidP="009B1C2B" w14:paraId="74697282" w14:textId="77777777">
      <w:pPr>
        <w:ind w:left="150" w:firstLine="0"/>
      </w:pPr>
      <w:r w:rsidRPr="009B1C2B">
        <w:rPr>
          <w:rFonts w:ascii="微软雅黑" w:eastAsia="宋体" w:hAnsi="微软雅黑"/>
          <w:color w:val="000000"/>
        </w:rPr>
        <w:t>C．环境的不确定性</w:t>
      </w:r>
    </w:p>
    <w:p w:rsidR="003B6909" w:rsidRPr="009B1C2B" w:rsidP="009B1C2B" w14:paraId="6F375A6E" w14:textId="1710EFFE">
      <w:pPr>
        <w:ind w:left="150" w:firstLine="0"/>
      </w:pPr>
      <w:r w:rsidRPr="009B1C2B">
        <w:rPr>
          <w:rFonts w:ascii="微软雅黑" w:eastAsia="宋体" w:hAnsi="微软雅黑"/>
          <w:color w:val="000000"/>
        </w:rPr>
        <w:t>D．未来投入的持续时间</w:t>
      </w:r>
    </w:p>
    <w:p w:rsidR="00752E0F" w:rsidRPr="00622DEA" w:rsidP="00622DEA" w14:paraId="0229F339" w14:textId="550E6263">
      <w:pPr>
        <w:ind w:left="150" w:firstLine="0"/>
      </w:pPr>
      <w:r>
        <w:rPr>
          <w:rFonts w:ascii="微软雅黑" w:eastAsia="宋体" w:hAnsi="微软雅黑"/>
          <w:color w:val="000000"/>
        </w:rPr>
        <w:t>7、</w:t>
      </w:r>
      <w:r w:rsidRPr="00622DEA">
        <w:rPr>
          <w:rFonts w:ascii="微软雅黑" w:eastAsia="宋体" w:hAnsi="微软雅黑"/>
          <w:color w:val="000000"/>
        </w:rPr>
        <w:t>公司产品设计部接受了一项紧急任务，该任务的完成需要进行严密的控制，同时又要争取时间和速度。在这种情况下，最适合采用哪种沟通网络？（　　）</w:t>
      </w:r>
    </w:p>
    <w:p w:rsidR="00752E0F" w:rsidRPr="00622DEA" w:rsidP="00622DEA" w14:paraId="1281204D" w14:textId="4979BC6B">
      <w:pPr>
        <w:ind w:left="150" w:firstLine="0"/>
      </w:pPr>
      <w:r w:rsidRPr="00622DEA">
        <w:rPr>
          <w:rFonts w:ascii="微软雅黑" w:eastAsia="宋体" w:hAnsi="微软雅黑"/>
          <w:color w:val="000000"/>
        </w:rPr>
        <w:t>A．Y式沟通网络    B．全通道式沟通网络</w:t>
      </w:r>
    </w:p>
    <w:p w:rsidR="00752E0F" w:rsidRPr="00622DEA" w:rsidP="00622DEA" w14:paraId="4A609AE7" w14:textId="02AF2436">
      <w:pPr>
        <w:ind w:left="150" w:firstLine="0"/>
      </w:pPr>
      <w:r w:rsidRPr="00622DEA">
        <w:rPr>
          <w:rFonts w:ascii="微软雅黑" w:eastAsia="宋体" w:hAnsi="微软雅黑"/>
          <w:color w:val="000000"/>
        </w:rPr>
        <w:t>C．轮式沟通网络      D．环式沟通网络</w:t>
      </w:r>
    </w:p>
    <w:p w:rsidR="00C83FCE" w:rsidRPr="00BB2C3E" w:rsidP="00BB2C3E" w14:paraId="6A7104E9" w14:textId="508E1E91">
      <w:pPr>
        <w:ind w:left="150" w:firstLine="0"/>
      </w:pPr>
      <w:r>
        <w:rPr>
          <w:rFonts w:ascii="微软雅黑" w:eastAsia="宋体" w:hAnsi="微软雅黑"/>
          <w:color w:val="000000"/>
        </w:rPr>
        <w:t>8、</w:t>
      </w:r>
      <w:r w:rsidRPr="00BB2C3E">
        <w:rPr>
          <w:rFonts w:ascii="微软雅黑" w:eastAsia="宋体" w:hAnsi="微软雅黑"/>
          <w:color w:val="000000"/>
        </w:rPr>
        <w:t>组织行为学尤其关注的是（　　）。</w:t>
      </w:r>
    </w:p>
    <w:p w:rsidR="00C83FCE" w:rsidRPr="00BB2C3E" w:rsidP="00BB2C3E" w14:paraId="14A5D7AA" w14:textId="296F125B">
      <w:pPr>
        <w:ind w:left="150" w:firstLine="0"/>
      </w:pPr>
      <w:r w:rsidRPr="00BB2C3E">
        <w:rPr>
          <w:rFonts w:ascii="微软雅黑" w:eastAsia="宋体" w:hAnsi="微软雅黑"/>
          <w:color w:val="000000"/>
        </w:rPr>
        <w:t>A．组织中人们的心理状况B．人们的行为在工作中的表现</w:t>
      </w:r>
    </w:p>
    <w:p w:rsidR="003B6909" w:rsidRPr="00BB2C3E" w:rsidP="00BB2C3E" w14:paraId="626D649F" w14:textId="4782392A">
      <w:pPr>
        <w:ind w:left="150" w:firstLine="0"/>
      </w:pPr>
      <w:r w:rsidRPr="00BB2C3E">
        <w:rPr>
          <w:rFonts w:ascii="微软雅黑" w:eastAsia="宋体" w:hAnsi="微软雅黑"/>
          <w:color w:val="000000"/>
        </w:rPr>
        <w:t>C．人们在工作中的活动D．活动所创造的组织绩效</w:t>
      </w:r>
    </w:p>
    <w:p w:rsidR="00C57D76" w:rsidRPr="00FC639B" w:rsidP="00FC639B" w14:paraId="4111C6DA" w14:textId="68B51B05">
      <w:pPr>
        <w:ind w:left="150" w:firstLine="0"/>
      </w:pPr>
      <w:r>
        <w:rPr>
          <w:rFonts w:ascii="微软雅黑" w:eastAsia="宋体" w:hAnsi="微软雅黑"/>
          <w:color w:val="000000"/>
        </w:rPr>
        <w:t>9、</w:t>
      </w:r>
      <w:r w:rsidRPr="00FC639B">
        <w:rPr>
          <w:rFonts w:ascii="微软雅黑" w:eastAsia="宋体" w:hAnsi="微软雅黑"/>
          <w:color w:val="000000"/>
        </w:rPr>
        <w:t>沸光广告公司是一家大型广告公司，业务包括广告策划、制作和发行。考虑到一个电视广告设计至少要经过创意、文案、导演、美工、音乐合成、制作等专业的合作才能完成，下列何种组织结构能最好的支撑沸光公司的业务要求？（　　）</w:t>
      </w:r>
    </w:p>
    <w:p w:rsidR="00C57D76" w:rsidRPr="00FC639B" w:rsidP="00FC639B" w14:paraId="78510ACF" w14:textId="2C38A364">
      <w:pPr>
        <w:ind w:left="150" w:firstLine="0"/>
      </w:pPr>
      <w:r w:rsidRPr="00FC639B">
        <w:rPr>
          <w:rFonts w:ascii="微软雅黑" w:eastAsia="宋体" w:hAnsi="微软雅黑"/>
          <w:color w:val="000000"/>
        </w:rPr>
        <w:t>A．直线式B．职能制C．矩阵制D．事业部制</w:t>
      </w:r>
    </w:p>
    <w:p w:rsidR="002F3D11" w:rsidRPr="001F15C3" w:rsidP="001F15C3" w14:paraId="36CF2C7B" w14:textId="1D828636">
      <w:pPr>
        <w:ind w:left="150" w:firstLine="0"/>
      </w:pPr>
      <w:r>
        <w:rPr>
          <w:rFonts w:ascii="微软雅黑" w:eastAsia="宋体" w:hAnsi="微软雅黑"/>
          <w:color w:val="000000"/>
        </w:rPr>
        <w:t>10、</w:t>
      </w:r>
      <w:r w:rsidRPr="001F15C3">
        <w:rPr>
          <w:rFonts w:ascii="微软雅黑" w:eastAsia="宋体" w:hAnsi="微软雅黑"/>
          <w:color w:val="000000"/>
        </w:rPr>
        <w:t>在工作设计上，通过增加计划和评估责任而使工作纵向拓展，增加工作的深度。这种方法是（　　）。</w:t>
      </w:r>
    </w:p>
    <w:p w:rsidR="002F3D11" w:rsidRPr="001F15C3" w:rsidP="001F15C3" w14:paraId="44D6CD1F" w14:textId="361DEE07">
      <w:pPr>
        <w:ind w:left="150" w:firstLine="0"/>
      </w:pPr>
      <w:r w:rsidRPr="001F15C3">
        <w:rPr>
          <w:rFonts w:ascii="微软雅黑" w:eastAsia="宋体" w:hAnsi="微软雅黑"/>
          <w:color w:val="000000"/>
        </w:rPr>
        <w:t>A．工作扩大化</w:t>
      </w:r>
      <w:r w:rsidRPr="001F15C3">
        <w:rPr>
          <w:rFonts w:ascii="微软雅黑" w:eastAsia="宋体" w:hAnsi="微软雅黑" w:hint="eastAsia"/>
          <w:color w:val="000000"/>
        </w:rPr>
        <w:t xml:space="preserve"> </w:t>
      </w:r>
      <w:r w:rsidRPr="001F15C3">
        <w:rPr>
          <w:rFonts w:ascii="微软雅黑" w:eastAsia="宋体" w:hAnsi="微软雅黑"/>
          <w:color w:val="000000"/>
        </w:rPr>
        <w:t xml:space="preserve">         B．工作丰富化</w:t>
      </w:r>
    </w:p>
    <w:p w:rsidR="002F3D11" w:rsidRPr="001F15C3" w:rsidP="001F15C3" w14:paraId="6AF5A9E2" w14:textId="190154A2">
      <w:pPr>
        <w:ind w:left="150" w:firstLine="0"/>
      </w:pPr>
      <w:r w:rsidRPr="001F15C3">
        <w:rPr>
          <w:rFonts w:ascii="微软雅黑" w:eastAsia="宋体" w:hAnsi="微软雅黑"/>
          <w:color w:val="000000"/>
        </w:rPr>
        <w:t>C．工作多元化</w:t>
      </w:r>
      <w:r w:rsidRPr="001F15C3">
        <w:rPr>
          <w:rFonts w:ascii="微软雅黑" w:eastAsia="宋体" w:hAnsi="微软雅黑" w:hint="eastAsia"/>
          <w:color w:val="000000"/>
        </w:rPr>
        <w:t xml:space="preserve"> </w:t>
      </w:r>
      <w:r w:rsidRPr="001F15C3">
        <w:rPr>
          <w:rFonts w:ascii="微软雅黑" w:eastAsia="宋体" w:hAnsi="微软雅黑"/>
          <w:color w:val="000000"/>
        </w:rPr>
        <w:t xml:space="preserve">         D．工作纵深化</w:t>
      </w:r>
    </w:p>
    <w:p>
      <w:pPr>
        <w:sectPr w:rsidSect="00034616">
          <w:type w:val="nextPage"/>
          <w:pgSz w:w="12240" w:h="15840"/>
          <w:pgMar w:top="1440" w:right="1800" w:bottom="1440" w:left="1800" w:header="720" w:footer="720" w:gutter="0"/>
          <w:pgNumType w:start="2"/>
          <w:cols w:space="720"/>
          <w:titlePg w:val="0"/>
          <w:docGrid w:linePitch="360"/>
        </w:sectPr>
      </w:pPr>
      <w:r>
        <w:rPr>
          <w:rFonts w:ascii="微软雅黑" w:eastAsia="宋体" w:hAnsi="微软雅黑"/>
          <w:b/>
          <w:color w:val="000000"/>
          <w:sz w:val="32"/>
        </w:rPr>
        <w:t>二、名词解释</w:t>
      </w:r>
    </w:p>
    <w:p w:rsidR="003B6909" w14:paraId="3E9266E3" w14:textId="1B07D1B0">
      <w:r>
        <w:rPr>
          <w:rFonts w:ascii="微软雅黑" w:eastAsia="宋体" w:hAnsi="微软雅黑"/>
          <w:color w:val="000000"/>
        </w:rPr>
        <w:t>11、</w:t>
      </w:r>
      <w:r w:rsidR="006175E0">
        <w:rPr>
          <w:rFonts w:ascii="微软雅黑" w:eastAsia="宋体" w:hAnsi="微软雅黑"/>
          <w:color w:val="000000"/>
        </w:rPr>
        <w:t>组织发展</w:t>
      </w:r>
    </w:p>
    <w:p w:rsidR="006175E0" w14:paraId="26564E99" w14:textId="5811FD5A"/>
    <w:p w:rsidR="006175E0" w14:paraId="45314142" w14:textId="0DA15978"/>
    <w:p w:rsidR="006175E0" w14:paraId="01F217EE" w14:textId="3F8CB5F1"/>
    <w:p w:rsidR="006175E0" w14:paraId="142CA60A" w14:textId="77777777"/>
    <w:p w:rsidR="003B6909" w14:paraId="27BDBC0B" w14:textId="44199F78">
      <w:r>
        <w:rPr>
          <w:rFonts w:ascii="微软雅黑" w:eastAsia="宋体" w:hAnsi="微软雅黑"/>
          <w:color w:val="000000"/>
        </w:rPr>
        <w:t>12、</w:t>
      </w:r>
      <w:r w:rsidR="007647E0">
        <w:rPr>
          <w:rFonts w:ascii="微软雅黑" w:eastAsia="宋体" w:hAnsi="微软雅黑"/>
          <w:color w:val="000000"/>
        </w:rPr>
        <w:t>非程序化决策</w:t>
      </w:r>
    </w:p>
    <w:p w:rsidR="007647E0" w14:paraId="72259E38" w14:textId="2833BC89"/>
    <w:p w:rsidR="007647E0" w14:paraId="63D4A6B7" w14:textId="700C973D"/>
    <w:p w:rsidR="007647E0" w14:paraId="2E12FA6B" w14:textId="291DAD12"/>
    <w:p w:rsidR="007647E0" w14:paraId="728548FA" w14:textId="7E4D9CEC"/>
    <w:p w:rsidR="007647E0" w14:paraId="0289FE8D" w14:textId="77777777"/>
    <w:p w:rsidR="003B6909" w14:paraId="5551D00C" w14:textId="3C2E1719">
      <w:r>
        <w:rPr>
          <w:rFonts w:ascii="微软雅黑" w:eastAsia="宋体" w:hAnsi="微软雅黑"/>
          <w:color w:val="000000"/>
        </w:rPr>
        <w:t>13、</w:t>
      </w:r>
      <w:r w:rsidR="006C1FE0">
        <w:rPr>
          <w:rFonts w:ascii="微软雅黑" w:eastAsia="宋体" w:hAnsi="微软雅黑"/>
          <w:color w:val="000000"/>
        </w:rPr>
        <w:t>差别化战略</w:t>
      </w:r>
    </w:p>
    <w:p w:rsidR="006C1FE0" w14:paraId="71344883" w14:textId="7DCEBE53"/>
    <w:p w:rsidR="006C1FE0" w14:paraId="7F68765A" w14:textId="659152CE"/>
    <w:p w:rsidR="006C1FE0" w14:paraId="13228946" w14:textId="2EF8ED24"/>
    <w:p w:rsidR="006C1FE0" w14:paraId="1EAE4616" w14:textId="1EC382D3"/>
    <w:p w:rsidR="006C1FE0" w14:paraId="4D7EA168" w14:textId="77777777"/>
    <w:p w:rsidR="003B6909" w14:paraId="21F0B53D" w14:textId="079832D4">
      <w:r>
        <w:rPr>
          <w:rFonts w:ascii="微软雅黑" w:eastAsia="宋体" w:hAnsi="微软雅黑"/>
          <w:color w:val="000000"/>
        </w:rPr>
        <w:t>14、</w:t>
      </w:r>
      <w:r w:rsidR="00A31000">
        <w:rPr>
          <w:rFonts w:ascii="微软雅黑" w:eastAsia="宋体" w:hAnsi="微软雅黑"/>
          <w:color w:val="000000"/>
        </w:rPr>
        <w:t>强文化</w:t>
      </w:r>
    </w:p>
    <w:p w:rsidR="00A31000" w14:paraId="2315D84B" w14:textId="181784AC"/>
    <w:p w:rsidR="00A31000" w14:paraId="594982A4" w14:textId="7425A458"/>
    <w:p w:rsidR="00A31000" w14:paraId="631EAAD8" w14:textId="2A8D0972"/>
    <w:p w:rsidR="00A31000" w14:paraId="7FB0203E" w14:textId="22D1F5D1"/>
    <w:p w:rsidR="00A31000" w14:paraId="6BD0202D" w14:textId="77777777"/>
    <w:p w:rsidR="003B6909" w14:paraId="15888515" w14:textId="4025B319">
      <w:r>
        <w:rPr>
          <w:rFonts w:ascii="微软雅黑" w:eastAsia="宋体" w:hAnsi="微软雅黑"/>
          <w:color w:val="000000"/>
        </w:rPr>
        <w:t>15、</w:t>
      </w:r>
      <w:r w:rsidR="00266CB1">
        <w:rPr>
          <w:rFonts w:ascii="微软雅黑" w:eastAsia="宋体" w:hAnsi="微软雅黑"/>
          <w:color w:val="000000"/>
        </w:rPr>
        <w:t>人际关系角色</w:t>
      </w:r>
    </w:p>
    <w:p w:rsidR="00266CB1" w14:paraId="74597954" w14:textId="27907C82">
      <w:pPr>
        <w:sectPr w:rsidSect="00034616">
          <w:type w:val="nextPage"/>
          <w:pgSz w:w="12240" w:h="15840"/>
          <w:pgMar w:top="1440" w:right="1800" w:bottom="1440" w:left="1800" w:header="720" w:footer="720" w:gutter="0"/>
          <w:pgNumType w:start="3"/>
          <w:cols w:space="720"/>
          <w:titlePg w:val="0"/>
          <w:docGrid w:linePitch="360"/>
        </w:sectPr>
      </w:pPr>
    </w:p>
    <w:p w:rsidR="00266CB1" w14:paraId="6D055DC4" w14:textId="01EB208B"/>
    <w:p w:rsidR="00266CB1" w14:paraId="344C1D2F" w14:textId="67085FC1"/>
    <w:p w:rsidR="00266CB1" w14:paraId="474E4B20" w14:textId="77777777"/>
    <w:p w:rsidR="003B6909" w14:paraId="7AA852DF" w14:textId="09631A1A">
      <w:r>
        <w:rPr>
          <w:rFonts w:ascii="微软雅黑" w:eastAsia="宋体" w:hAnsi="微软雅黑"/>
          <w:color w:val="000000"/>
        </w:rPr>
        <w:t>16、</w:t>
      </w:r>
      <w:r w:rsidR="007A58F4">
        <w:rPr>
          <w:rFonts w:ascii="微软雅黑" w:eastAsia="宋体" w:hAnsi="微软雅黑"/>
          <w:color w:val="000000"/>
        </w:rPr>
        <w:t>管理跨度</w:t>
      </w:r>
    </w:p>
    <w:p w:rsidR="007A58F4" w14:paraId="6431216E" w14:textId="4BDC5832"/>
    <w:p w:rsidR="007A58F4" w14:paraId="5F304AD5" w14:textId="5AB3B0F5"/>
    <w:p w:rsidR="007A58F4" w14:paraId="3A989034" w14:textId="09E0F5A2"/>
    <w:p w:rsidR="007A58F4" w14:paraId="163BFA0E" w14:textId="77777777"/>
    <w:p w:rsidR="003B6909" w14:paraId="044C145D" w14:textId="1AD444B8">
      <w:r>
        <w:rPr>
          <w:rFonts w:ascii="微软雅黑" w:eastAsia="宋体" w:hAnsi="微软雅黑"/>
          <w:color w:val="000000"/>
        </w:rPr>
        <w:t>17、</w:t>
      </w:r>
      <w:r w:rsidR="002951A4">
        <w:rPr>
          <w:rFonts w:ascii="微软雅黑" w:eastAsia="宋体" w:hAnsi="微软雅黑"/>
          <w:color w:val="000000"/>
        </w:rPr>
        <w:t>学习型组织</w:t>
      </w:r>
    </w:p>
    <w:p w:rsidR="002951A4" w14:paraId="7A887BB4" w14:textId="60FEA9B7"/>
    <w:p w:rsidR="002951A4" w14:paraId="24C1BF1A" w14:textId="37CD1852"/>
    <w:p w:rsidR="002951A4" w14:paraId="522ACD64" w14:textId="4F1659BB"/>
    <w:p w:rsidR="002951A4" w14:paraId="277D440F" w14:textId="77777777"/>
    <w:p w:rsidR="003B6909" w14:paraId="6EA7A910" w14:textId="3314B223">
      <w:r>
        <w:rPr>
          <w:rFonts w:ascii="微软雅黑" w:eastAsia="宋体" w:hAnsi="微软雅黑"/>
          <w:color w:val="000000"/>
        </w:rPr>
        <w:t>18、</w:t>
      </w:r>
      <w:r w:rsidR="00EB1A00">
        <w:rPr>
          <w:rFonts w:ascii="微软雅黑" w:eastAsia="宋体" w:hAnsi="微软雅黑"/>
          <w:color w:val="000000"/>
        </w:rPr>
        <w:t>路径</w:t>
      </w:r>
      <w:r w:rsidR="00EB1A00">
        <w:rPr>
          <w:rFonts w:ascii="微软雅黑" w:eastAsia="宋体" w:hAnsi="微软雅黑" w:cs="微软雅黑"/>
          <w:color w:val="000000"/>
        </w:rPr>
        <w:t>—</w:t>
      </w:r>
      <w:r w:rsidR="00EB1A00">
        <w:rPr>
          <w:rFonts w:ascii="微软雅黑" w:eastAsia="宋体" w:hAnsi="微软雅黑"/>
          <w:color w:val="000000"/>
        </w:rPr>
        <w:t>目标理论</w:t>
      </w:r>
    </w:p>
    <w:p w:rsidR="00EB1A00" w14:paraId="65C128C6" w14:textId="3E463302"/>
    <w:p w:rsidR="00EB1A00" w14:paraId="261FAFF7" w14:textId="28AE6136"/>
    <w:p w:rsidR="00EB1A00" w14:paraId="44D41D39" w14:textId="1871EDEC"/>
    <w:p w:rsidR="00EB1A00" w14:paraId="65C144E2" w14:textId="427C7D40"/>
    <w:p w:rsidR="00EB1A00" w14:paraId="3CDDD059" w14:textId="248EC6D7"/>
    <w:p w:rsidR="00EB1A00" w14:paraId="146EFE26" w14:textId="77777777"/>
    <w:p>
      <w:r>
        <w:rPr>
          <w:rFonts w:ascii="微软雅黑" w:eastAsia="宋体" w:hAnsi="微软雅黑"/>
          <w:b/>
          <w:color w:val="000000"/>
          <w:sz w:val="32"/>
        </w:rPr>
        <w:t>三、简答题</w:t>
      </w:r>
    </w:p>
    <w:p w:rsidR="007979E2" w:rsidP="007979E2" w14:paraId="2BF89A6D" w14:textId="54B8FFE3">
      <w:pPr>
        <w:ind w:left="-5"/>
      </w:pPr>
      <w:r>
        <w:rPr>
          <w:rFonts w:ascii="微软雅黑" w:eastAsia="宋体" w:hAnsi="微软雅黑"/>
          <w:color w:val="000000"/>
        </w:rPr>
        <w:t>19、</w:t>
      </w:r>
      <w:r>
        <w:rPr>
          <w:rFonts w:ascii="微软雅黑" w:eastAsia="宋体" w:hAnsi="微软雅黑"/>
          <w:color w:val="000000"/>
        </w:rPr>
        <w:t>简述霍桑实验的结论及其意义。</w:t>
      </w:r>
    </w:p>
    <w:p w:rsidR="0085035A" w14:paraId="408C6137" w14:textId="647A48FB"/>
    <w:p w:rsidR="0085035A" w14:paraId="424EA265" w14:textId="5DB8D508"/>
    <w:p w:rsidR="0085035A" w14:paraId="16D173AB" w14:textId="7C4F1FD7">
      <w:pPr>
        <w:sectPr w:rsidSect="00034616">
          <w:type w:val="nextPage"/>
          <w:pgSz w:w="12240" w:h="15840"/>
          <w:pgMar w:top="1440" w:right="1800" w:bottom="1440" w:left="1800" w:header="720" w:footer="720" w:gutter="0"/>
          <w:pgNumType w:start="4"/>
          <w:cols w:space="720"/>
          <w:titlePg w:val="0"/>
          <w:docGrid w:linePitch="360"/>
        </w:sectPr>
      </w:pPr>
    </w:p>
    <w:p w:rsidR="0085035A" w14:paraId="02856835" w14:textId="71B71B18"/>
    <w:p w:rsidR="007979E2" w14:paraId="18975CFC" w14:textId="01D6ED5E"/>
    <w:p w:rsidR="007979E2" w14:paraId="2D5CDD02" w14:textId="77777777"/>
    <w:p w:rsidR="00CA3302" w:rsidP="00CA3302" w14:paraId="5B745F4A" w14:textId="440726CC">
      <w:pPr>
        <w:ind w:left="-5"/>
      </w:pPr>
      <w:r>
        <w:rPr>
          <w:rFonts w:ascii="微软雅黑" w:eastAsia="宋体" w:hAnsi="微软雅黑"/>
          <w:color w:val="000000"/>
        </w:rPr>
        <w:t>20、</w:t>
      </w:r>
      <w:r>
        <w:rPr>
          <w:rFonts w:ascii="微软雅黑" w:eastAsia="宋体" w:hAnsi="微软雅黑"/>
          <w:color w:val="000000"/>
        </w:rPr>
        <w:t>现在，有一些研究者声称简化工作任务的努力实际上给公司和员工带来了负面的结果。你同意这种观点吗？为什么？</w:t>
      </w:r>
    </w:p>
    <w:p w:rsidR="003B6909" w14:paraId="32EC1EE6" w14:textId="1C6C15D1"/>
    <w:p w:rsidR="00CA3302" w14:paraId="798DC066" w14:textId="4E1B0237"/>
    <w:p w:rsidR="00CA3302" w14:paraId="7D30C6E0" w14:textId="534A89D7"/>
    <w:p w:rsidR="00CA3302" w:rsidRPr="00CA3302" w14:paraId="6D96F0B8" w14:textId="77777777"/>
    <w:p w:rsidR="003B6909" w14:paraId="7CC97D63" w14:textId="283BC366">
      <w:r>
        <w:rPr>
          <w:rFonts w:ascii="微软雅黑" w:eastAsia="宋体" w:hAnsi="微软雅黑"/>
          <w:color w:val="000000"/>
        </w:rPr>
        <w:t>21、</w:t>
      </w:r>
      <w:r w:rsidR="00136213">
        <w:rPr>
          <w:rFonts w:ascii="微软雅黑" w:eastAsia="宋体" w:hAnsi="微软雅黑"/>
          <w:color w:val="000000"/>
        </w:rPr>
        <w:t>讨论可以用来监控和测量组织绩效的各种工具。</w:t>
      </w:r>
    </w:p>
    <w:p w:rsidR="00136213" w14:paraId="26ADB01B" w14:textId="7049C802"/>
    <w:p w:rsidR="00136213" w14:paraId="598AEA83" w14:textId="4153921C"/>
    <w:p w:rsidR="00136213" w14:paraId="3E1912F0" w14:textId="62F86810"/>
    <w:p w:rsidR="00136213" w14:paraId="6EBD16B6" w14:textId="671D2958"/>
    <w:p w:rsidR="00136213" w14:paraId="64C7FE17" w14:textId="676BB27D"/>
    <w:p w:rsidR="00136213" w14:paraId="29AB4219" w14:textId="77777777"/>
    <w:p w:rsidR="003B6909" w14:paraId="2FF6F763" w14:textId="7E05D541">
      <w:r>
        <w:rPr>
          <w:rFonts w:ascii="微软雅黑" w:eastAsia="宋体" w:hAnsi="微软雅黑"/>
          <w:color w:val="000000"/>
        </w:rPr>
        <w:t>22、</w:t>
      </w:r>
      <w:r w:rsidR="005A36C7">
        <w:rPr>
          <w:rFonts w:ascii="微软雅黑" w:eastAsia="宋体" w:hAnsi="微软雅黑"/>
          <w:color w:val="000000"/>
        </w:rPr>
        <w:t>简述高效工作团队的特点。</w:t>
      </w:r>
    </w:p>
    <w:p w:rsidR="005A36C7" w14:paraId="779B7D2F" w14:textId="231E7879"/>
    <w:p w:rsidR="005A36C7" w14:paraId="6300924C" w14:textId="27F94D5F"/>
    <w:p w:rsidR="005A36C7" w14:paraId="2219EE3C" w14:textId="57D53A87"/>
    <w:p w:rsidR="005A36C7" w14:paraId="2A3338DE" w14:textId="0A195EBD"/>
    <w:p w:rsidR="005A36C7" w14:paraId="0A543415" w14:textId="77777777"/>
    <w:p w:rsidR="003B6909" w14:paraId="1510AAFB" w14:textId="4804658A">
      <w:r>
        <w:rPr>
          <w:rFonts w:ascii="微软雅黑" w:eastAsia="宋体" w:hAnsi="微软雅黑"/>
          <w:color w:val="000000"/>
        </w:rPr>
        <w:t>23、</w:t>
      </w:r>
      <w:r w:rsidR="00F461CB">
        <w:rPr>
          <w:rFonts w:ascii="微软雅黑" w:eastAsia="宋体" w:hAnsi="微软雅黑"/>
          <w:color w:val="000000"/>
        </w:rPr>
        <w:t>解释偏向、偏见、刻板印象和歧视之间的关系。</w:t>
      </w:r>
    </w:p>
    <w:p w:rsidR="00F461CB" w14:paraId="151D7811" w14:textId="2693E07F"/>
    <w:p w:rsidR="00F461CB" w14:paraId="12182415" w14:textId="432CF918">
      <w:pPr>
        <w:sectPr w:rsidSect="00034616">
          <w:type w:val="nextPage"/>
          <w:pgSz w:w="12240" w:h="15840"/>
          <w:pgMar w:top="1440" w:right="1800" w:bottom="1440" w:left="1800" w:header="720" w:footer="720" w:gutter="0"/>
          <w:pgNumType w:start="5"/>
          <w:cols w:space="720"/>
          <w:titlePg w:val="0"/>
          <w:docGrid w:linePitch="360"/>
        </w:sectPr>
      </w:pPr>
    </w:p>
    <w:p w:rsidR="00F461CB" w14:paraId="2F5CE1CA" w14:textId="194ED495"/>
    <w:p w:rsidR="00F461CB" w14:paraId="003E1593" w14:textId="68CE59C7"/>
    <w:p w:rsidR="00F461CB" w14:paraId="4F571C08" w14:textId="77777777"/>
    <w:p w:rsidR="003B6909" w14:paraId="7BD0294A" w14:textId="3C283F48">
      <w:r>
        <w:rPr>
          <w:rFonts w:ascii="微软雅黑" w:eastAsia="宋体" w:hAnsi="微软雅黑"/>
          <w:color w:val="000000"/>
        </w:rPr>
        <w:t>24、</w:t>
      </w:r>
      <w:r w:rsidR="003E3E83">
        <w:rPr>
          <w:rFonts w:ascii="微软雅黑" w:eastAsia="宋体" w:hAnsi="微软雅黑"/>
          <w:color w:val="000000"/>
        </w:rPr>
        <w:t>什么是项目管理？规划项目时管理者要遵循哪些步骤？</w:t>
      </w:r>
    </w:p>
    <w:p w:rsidR="003E3E83" w14:paraId="5C99842E" w14:textId="0870CCDA"/>
    <w:p w:rsidR="003E3E83" w14:paraId="6A6F8F80" w14:textId="54E10634"/>
    <w:p w:rsidR="003E3E83" w14:paraId="57B7D786" w14:textId="42D41954"/>
    <w:p w:rsidR="003E3E83" w14:paraId="5DDC89B3" w14:textId="709B7E3A"/>
    <w:p w:rsidR="003E3E83" w14:paraId="18466DFC" w14:textId="60F61A36"/>
    <w:p w:rsidR="003E3E83" w14:paraId="5C587643" w14:textId="48BDD0B7"/>
    <w:p w:rsidR="003E3E83" w14:paraId="34FCD74B" w14:textId="62DC37C7"/>
    <w:p w:rsidR="003E3E83" w14:paraId="3554BDD6" w14:textId="0F038DD7"/>
    <w:p w:rsidR="003E3E83" w14:paraId="16653571" w14:textId="77777777"/>
    <w:p>
      <w:r>
        <w:rPr>
          <w:rFonts w:ascii="微软雅黑" w:eastAsia="宋体" w:hAnsi="微软雅黑"/>
          <w:b/>
          <w:color w:val="000000"/>
          <w:sz w:val="32"/>
        </w:rPr>
        <w:t>四、辨析题</w:t>
      </w:r>
    </w:p>
    <w:p w:rsidR="003B6909" w14:paraId="05D79C18" w14:textId="61F135C7">
      <w:r>
        <w:rPr>
          <w:rFonts w:ascii="微软雅黑" w:eastAsia="宋体" w:hAnsi="微软雅黑"/>
          <w:color w:val="000000"/>
        </w:rPr>
        <w:t>25、</w:t>
      </w:r>
      <w:r w:rsidR="00F0733D">
        <w:rPr>
          <w:rFonts w:ascii="微软雅黑" w:eastAsia="宋体" w:hAnsi="微软雅黑"/>
          <w:color w:val="000000"/>
        </w:rPr>
        <w:t>矩阵型组织的特点是横向为职能部门，纵向为各部门成员组成的项目小组。</w:t>
      </w:r>
    </w:p>
    <w:p w:rsidR="00F0733D" w14:paraId="6FAC5DCE" w14:textId="4297ABDC"/>
    <w:p w:rsidR="00F0733D" w14:paraId="4FA8F2DC" w14:textId="1F79B6E5"/>
    <w:p w:rsidR="00F0733D" w14:paraId="1B6A21EC" w14:textId="51A40D16"/>
    <w:p w:rsidR="00F0733D" w14:paraId="1D96E13B" w14:textId="404B5EEA"/>
    <w:p w:rsidR="00F0733D" w14:paraId="2684FF9D" w14:textId="27B85732"/>
    <w:p w:rsidR="005C1D48" w14:paraId="65F5F3AD" w14:textId="27921DDF"/>
    <w:p w:rsidR="005C1D48" w14:paraId="2B90CEAD" w14:textId="77777777"/>
    <w:p w:rsidR="003B6909" w14:paraId="7B23B546" w14:textId="4DC650F2">
      <w:r>
        <w:rPr>
          <w:rFonts w:ascii="微软雅黑" w:eastAsia="宋体" w:hAnsi="微软雅黑"/>
          <w:color w:val="000000"/>
        </w:rPr>
        <w:t>26、</w:t>
      </w:r>
      <w:r w:rsidR="00DC211D">
        <w:rPr>
          <w:rFonts w:ascii="微软雅黑" w:eastAsia="宋体" w:hAnsi="微软雅黑"/>
          <w:color w:val="000000"/>
        </w:rPr>
        <w:t>组织内有适当的冲突是好事。</w:t>
      </w:r>
    </w:p>
    <w:p w:rsidR="00DC211D" w14:paraId="7AB94641" w14:textId="30C92526"/>
    <w:p w:rsidR="00DC211D" w14:paraId="2FA2EE42" w14:textId="189B3072">
      <w:pPr>
        <w:sectPr w:rsidSect="00034616">
          <w:type w:val="nextPage"/>
          <w:pgSz w:w="12240" w:h="15840"/>
          <w:pgMar w:top="1440" w:right="1800" w:bottom="1440" w:left="1800" w:header="720" w:footer="720" w:gutter="0"/>
          <w:pgNumType w:start="6"/>
          <w:cols w:space="720"/>
          <w:titlePg w:val="0"/>
          <w:docGrid w:linePitch="360"/>
        </w:sectPr>
      </w:pPr>
    </w:p>
    <w:p w:rsidR="00DC211D" w14:paraId="149E506C" w14:textId="187FEBE5"/>
    <w:p w:rsidR="00DC211D" w14:paraId="7E896D8E" w14:textId="793CD7B8"/>
    <w:p w:rsidR="00DC211D" w14:paraId="2E2CA6DB" w14:textId="77777777"/>
    <w:p w:rsidR="006E21CF" w:rsidP="006E21CF" w14:paraId="151DBCED" w14:textId="4388D407">
      <w:pPr>
        <w:spacing w:after="0" w:line="410" w:lineRule="auto"/>
        <w:ind w:left="-5"/>
      </w:pPr>
      <w:r>
        <w:rPr>
          <w:rFonts w:ascii="微软雅黑" w:eastAsia="宋体" w:hAnsi="微软雅黑" w:cs="微软雅黑"/>
          <w:color w:val="000000"/>
        </w:rPr>
        <w:t>27、</w:t>
      </w:r>
      <w:r>
        <w:rPr>
          <w:rFonts w:ascii="微软雅黑" w:eastAsia="宋体" w:hAnsi="微软雅黑" w:cs="微软雅黑"/>
          <w:color w:val="000000"/>
        </w:rPr>
        <w:t>“</w:t>
      </w:r>
      <w:r>
        <w:rPr>
          <w:rFonts w:ascii="微软雅黑" w:eastAsia="宋体" w:hAnsi="微软雅黑"/>
          <w:color w:val="000000"/>
        </w:rPr>
        <w:t>毫无疑问，管理是人类最重要的发明之一。</w:t>
      </w:r>
      <w:r>
        <w:rPr>
          <w:rFonts w:ascii="微软雅黑" w:eastAsia="宋体" w:hAnsi="微软雅黑" w:cs="微软雅黑"/>
          <w:color w:val="000000"/>
        </w:rPr>
        <w:t>”</w:t>
      </w:r>
      <w:r>
        <w:rPr>
          <w:rFonts w:ascii="微软雅黑" w:eastAsia="宋体" w:hAnsi="微软雅黑"/>
          <w:color w:val="000000"/>
        </w:rPr>
        <w:t>你同意吗？为什么？</w:t>
      </w:r>
      <w:r w:rsidR="00972F69">
        <w:rPr>
          <w:rFonts w:ascii="微软雅黑" w:eastAsia="宋体" w:hAnsi="微软雅黑"/>
          <w:color w:val="000000"/>
        </w:rPr>
        <w:t xml:space="preserve"> </w:t>
      </w:r>
    </w:p>
    <w:p w:rsidR="003B6909" w14:paraId="691FD840" w14:textId="714E608D"/>
    <w:p w:rsidR="006E21CF" w14:paraId="66DB052B" w14:textId="7B623DE0"/>
    <w:p w:rsidR="006E21CF" w14:paraId="02ECB2DD" w14:textId="77777777"/>
    <w:p>
      <w:r>
        <w:rPr>
          <w:rFonts w:ascii="微软雅黑" w:eastAsia="宋体" w:hAnsi="微软雅黑"/>
          <w:b/>
          <w:color w:val="000000"/>
          <w:sz w:val="32"/>
        </w:rPr>
        <w:t>五、案例题</w:t>
      </w:r>
    </w:p>
    <w:p w:rsidR="002C30E7" w:rsidP="002C30E7" w14:paraId="5BFC7308" w14:textId="5C2A1818">
      <w:pPr>
        <w:pStyle w:val="Heading3"/>
      </w:pPr>
      <w:r>
        <w:rPr>
          <w:rFonts w:ascii="微软雅黑" w:eastAsia="宋体" w:hAnsi="微软雅黑" w:cs="Times New Roman"/>
          <w:color w:val="000000"/>
        </w:rPr>
        <w:t>28</w:t>
      </w:r>
      <w:r>
        <w:rPr>
          <w:rFonts w:ascii="微软雅黑" w:eastAsia="宋体" w:hAnsi="微软雅黑" w:cs="宋体" w:hint="eastAsia"/>
          <w:color w:val="000000"/>
        </w:rPr>
        <w:t>、</w:t>
      </w:r>
      <w:r>
        <w:rPr>
          <w:rFonts w:ascii="微软雅黑" w:eastAsia="宋体" w:hAnsi="微软雅黑" w:cs="Times New Roman"/>
          <w:color w:val="000000"/>
        </w:rPr>
        <w:t>“</w:t>
      </w:r>
      <w:r>
        <w:rPr>
          <w:rFonts w:ascii="微软雅黑" w:eastAsia="宋体" w:hAnsi="微软雅黑"/>
          <w:color w:val="000000"/>
        </w:rPr>
        <w:t>查克</w:t>
      </w:r>
      <w:r>
        <w:rPr>
          <w:rFonts w:ascii="微软雅黑" w:eastAsia="宋体" w:hAnsi="微软雅黑" w:cs="Times New Roman"/>
          <w:color w:val="000000"/>
        </w:rPr>
        <w:t>·</w:t>
      </w:r>
      <w:r>
        <w:rPr>
          <w:rFonts w:ascii="微软雅黑" w:eastAsia="宋体" w:hAnsi="微软雅黑"/>
          <w:color w:val="000000"/>
        </w:rPr>
        <w:t>斯通曼的一天</w:t>
      </w:r>
      <w:r>
        <w:rPr>
          <w:rFonts w:ascii="微软雅黑" w:eastAsia="宋体" w:hAnsi="微软雅黑" w:cs="Times New Roman"/>
          <w:color w:val="000000"/>
        </w:rPr>
        <w:t>”</w:t>
      </w:r>
    </w:p>
    <w:p w:rsidR="002C30E7" w:rsidP="002C30E7" w14:paraId="7ED5DFA8" w14:textId="77777777">
      <w:pPr>
        <w:spacing w:after="0"/>
        <w:ind w:left="145" w:right="10"/>
      </w:pPr>
      <w:r>
        <w:rPr>
          <w:rFonts w:ascii="微软雅黑" w:eastAsia="宋体" w:hAnsi="微软雅黑"/>
          <w:color w:val="000000"/>
        </w:rPr>
        <w:t>查克</w:t>
      </w:r>
      <w:r>
        <w:rPr>
          <w:rFonts w:ascii="微软雅黑" w:eastAsia="宋体" w:hAnsi="微软雅黑" w:cs="Times New Roman"/>
          <w:color w:val="000000"/>
        </w:rPr>
        <w:t>·</w:t>
      </w:r>
      <w:r>
        <w:rPr>
          <w:rFonts w:ascii="微软雅黑" w:eastAsia="宋体" w:hAnsi="微软雅黑"/>
          <w:color w:val="000000"/>
        </w:rPr>
        <w:t>斯通曼真的相信那句老话</w:t>
      </w:r>
      <w:r>
        <w:rPr>
          <w:rFonts w:ascii="微软雅黑" w:eastAsia="宋体" w:hAnsi="微软雅黑" w:cs="Times New Roman"/>
          <w:color w:val="000000"/>
        </w:rPr>
        <w:t>“</w:t>
      </w:r>
      <w:r>
        <w:rPr>
          <w:rFonts w:ascii="微软雅黑" w:eastAsia="宋体" w:hAnsi="微软雅黑"/>
          <w:color w:val="000000"/>
        </w:rPr>
        <w:t>早鸟得虫</w:t>
      </w:r>
      <w:r>
        <w:rPr>
          <w:rFonts w:ascii="微软雅黑" w:eastAsia="宋体" w:hAnsi="微软雅黑" w:cs="Times New Roman"/>
          <w:color w:val="000000"/>
        </w:rPr>
        <w:t>”</w:t>
      </w:r>
      <w:r>
        <w:rPr>
          <w:rFonts w:ascii="微软雅黑" w:eastAsia="宋体" w:hAnsi="微软雅黑"/>
          <w:color w:val="000000"/>
        </w:rPr>
        <w:t>。这一天是星期二，清晨，他比往常早一个小时就起来了。先是原地不动的骑车运动，接下来是洗澡、穿衣、吃早饭、快速浏览晨报，当查克驱车上路时，他看了一眼手表，</w:t>
      </w:r>
      <w:r>
        <w:rPr>
          <w:rFonts w:ascii="微软雅黑" w:eastAsia="宋体" w:hAnsi="微软雅黑" w:cs="Times New Roman"/>
          <w:color w:val="000000"/>
        </w:rPr>
        <w:t>5</w:t>
      </w:r>
      <w:r>
        <w:rPr>
          <w:rFonts w:ascii="微软雅黑" w:eastAsia="宋体" w:hAnsi="微软雅黑"/>
          <w:color w:val="000000"/>
        </w:rPr>
        <w:t>∶</w:t>
      </w:r>
      <w:r>
        <w:rPr>
          <w:rFonts w:ascii="微软雅黑" w:eastAsia="宋体" w:hAnsi="微软雅黑" w:cs="Times New Roman"/>
          <w:color w:val="000000"/>
        </w:rPr>
        <w:t>28</w:t>
      </w:r>
      <w:r>
        <w:rPr>
          <w:rFonts w:ascii="微软雅黑" w:eastAsia="宋体" w:hAnsi="微软雅黑"/>
          <w:color w:val="000000"/>
        </w:rPr>
        <w:t>！从家里开车到上班地点只需十五分钟。查克是勒那食品公司奥马哈工厂的经理。勒那公司生产牛肉和猪肉食品，以私有商标卖给</w:t>
      </w:r>
    </w:p>
    <w:p w:rsidR="002C30E7" w:rsidP="002C30E7" w14:paraId="6DF2237E" w14:textId="77777777">
      <w:pPr>
        <w:spacing w:after="226"/>
        <w:ind w:left="145" w:right="10"/>
      </w:pPr>
      <w:r>
        <w:rPr>
          <w:rFonts w:ascii="微软雅黑" w:eastAsia="宋体" w:hAnsi="微软雅黑" w:cs="Times New Roman"/>
          <w:color w:val="000000"/>
        </w:rPr>
        <w:t>60</w:t>
      </w:r>
      <w:r>
        <w:rPr>
          <w:rFonts w:ascii="微软雅黑" w:eastAsia="宋体" w:hAnsi="微软雅黑"/>
          <w:color w:val="000000"/>
        </w:rPr>
        <w:t>～</w:t>
      </w:r>
      <w:r>
        <w:rPr>
          <w:rFonts w:ascii="微软雅黑" w:eastAsia="宋体" w:hAnsi="微软雅黑" w:cs="Times New Roman"/>
          <w:color w:val="000000"/>
        </w:rPr>
        <w:t>70</w:t>
      </w:r>
      <w:r>
        <w:rPr>
          <w:rFonts w:ascii="微软雅黑" w:eastAsia="宋体" w:hAnsi="微软雅黑"/>
          <w:color w:val="000000"/>
        </w:rPr>
        <w:t>家大型超级市场连锁店。</w:t>
      </w:r>
    </w:p>
    <w:p w:rsidR="002C30E7" w:rsidP="002C30E7" w14:paraId="7D489587" w14:textId="77777777">
      <w:pPr>
        <w:ind w:left="145" w:right="10"/>
      </w:pPr>
      <w:r>
        <w:rPr>
          <w:rFonts w:ascii="微软雅黑" w:eastAsia="宋体" w:hAnsi="微软雅黑"/>
          <w:color w:val="000000"/>
        </w:rPr>
        <w:t>一边开着车，查克的思绪一边回到昨天晚上。昨夜，查克和他的妻子安妮外出吃饭，庆祝他们结婚</w:t>
      </w:r>
      <w:r>
        <w:rPr>
          <w:rFonts w:ascii="微软雅黑" w:eastAsia="宋体" w:hAnsi="微软雅黑" w:cs="Times New Roman"/>
          <w:color w:val="000000"/>
        </w:rPr>
        <w:t>15</w:t>
      </w:r>
      <w:r>
        <w:rPr>
          <w:rFonts w:ascii="微软雅黑" w:eastAsia="宋体" w:hAnsi="微软雅黑"/>
          <w:color w:val="000000"/>
        </w:rPr>
        <w:t>周年纪念日。他们回忆起他们的初次约会（那是由双方的朋友安排的），他们俩事先都没抱多大的希望。他们还谈起一些老朋友，他们之间已经多年没有通过信了。昨天晚上的谈话时查克萌生一种怀旧感，他的思绪开始漫游。他想到他是怎么最后来到奥马哈，经营一家肉类加工厂，手下管着</w:t>
      </w:r>
      <w:r>
        <w:rPr>
          <w:rFonts w:ascii="微软雅黑" w:eastAsia="宋体" w:hAnsi="微软雅黑" w:cs="Times New Roman"/>
          <w:color w:val="000000"/>
        </w:rPr>
        <w:t>650</w:t>
      </w:r>
      <w:r>
        <w:rPr>
          <w:rFonts w:ascii="微软雅黑" w:eastAsia="宋体" w:hAnsi="微软雅黑"/>
          <w:color w:val="000000"/>
        </w:rPr>
        <w:t>名工人的。</w:t>
      </w:r>
    </w:p>
    <w:p w:rsidR="002C30E7" w:rsidP="002C30E7" w14:paraId="649D4684" w14:textId="77777777">
      <w:pPr>
        <w:ind w:left="145" w:right="10"/>
        <w:sectPr w:rsidSect="00034616">
          <w:type w:val="nextPage"/>
          <w:pgSz w:w="12240" w:h="15840"/>
          <w:pgMar w:top="1440" w:right="1800" w:bottom="1440" w:left="1800" w:header="720" w:footer="720" w:gutter="0"/>
          <w:pgNumType w:start="7"/>
          <w:cols w:space="720"/>
          <w:titlePg w:val="0"/>
          <w:docGrid w:linePitch="360"/>
        </w:sectPr>
      </w:pPr>
      <w:r>
        <w:rPr>
          <w:rFonts w:ascii="微软雅黑" w:eastAsia="宋体" w:hAnsi="微软雅黑"/>
          <w:color w:val="000000"/>
        </w:rPr>
        <w:t>查克</w:t>
      </w:r>
      <w:r>
        <w:rPr>
          <w:rFonts w:ascii="微软雅黑" w:eastAsia="宋体" w:hAnsi="微软雅黑" w:cs="Times New Roman"/>
          <w:color w:val="000000"/>
        </w:rPr>
        <w:t>1979</w:t>
      </w:r>
      <w:r>
        <w:rPr>
          <w:rFonts w:ascii="微软雅黑" w:eastAsia="宋体" w:hAnsi="微软雅黑"/>
          <w:color w:val="000000"/>
        </w:rPr>
        <w:t>年毕业于伊利诺伊大学，获商学学士学位。毕业后他进入勒那食品公司，一直干到今天。开始是在芝加哥工厂作生产计划助理。在后来的</w:t>
      </w:r>
      <w:r>
        <w:rPr>
          <w:rFonts w:ascii="微软雅黑" w:eastAsia="宋体" w:hAnsi="微软雅黑" w:cs="Times New Roman"/>
          <w:color w:val="000000"/>
        </w:rPr>
        <w:t>12</w:t>
      </w:r>
      <w:r>
        <w:rPr>
          <w:rFonts w:ascii="微软雅黑" w:eastAsia="宋体" w:hAnsi="微软雅黑"/>
          <w:color w:val="000000"/>
        </w:rPr>
        <w:t>年中，他逐级晋升高级生产计划员、生产领班、轮班工长，以及塔萨斯城工厂的经理助理。在</w:t>
      </w:r>
      <w:r>
        <w:rPr>
          <w:rFonts w:ascii="微软雅黑" w:eastAsia="宋体" w:hAnsi="微软雅黑" w:cs="Times New Roman"/>
          <w:color w:val="000000"/>
        </w:rPr>
        <w:t>1991</w:t>
      </w:r>
      <w:r>
        <w:rPr>
          <w:rFonts w:ascii="微软雅黑" w:eastAsia="宋体" w:hAnsi="微软雅黑"/>
          <w:color w:val="000000"/>
        </w:rPr>
        <w:t>年，他被提升担任了经理。图</w:t>
      </w:r>
      <w:r>
        <w:rPr>
          <w:rFonts w:ascii="微软雅黑" w:eastAsia="宋体" w:hAnsi="微软雅黑" w:cs="Times New Roman"/>
          <w:color w:val="000000"/>
        </w:rPr>
        <w:t>1-3</w:t>
      </w:r>
      <w:r>
        <w:rPr>
          <w:rFonts w:ascii="微软雅黑" w:eastAsia="宋体" w:hAnsi="微软雅黑"/>
          <w:color w:val="000000"/>
        </w:rPr>
        <w:t>所示的简化的组织结构</w:t>
      </w:r>
      <w:r>
        <w:rPr>
          <w:rFonts w:ascii="微软雅黑" w:eastAsia="宋体" w:hAnsi="微软雅黑"/>
          <w:color w:val="000000"/>
        </w:rPr>
        <w:t>图中，表明了查克在勒那公司的等级结构中所处的位置以及他的直接下属。</w:t>
      </w:r>
    </w:p>
    <w:p w:rsidR="002C30E7" w:rsidP="002C30E7" w14:paraId="00A71424" w14:textId="77777777">
      <w:pPr>
        <w:spacing w:after="345" w:line="259" w:lineRule="auto"/>
        <w:ind w:left="615" w:firstLine="0"/>
      </w:pPr>
      <w:r>
        <w:rPr>
          <w:rFonts w:ascii="微软雅黑" w:eastAsia="宋体" w:hAnsi="微软雅黑"/>
          <w:noProof/>
          <w:color w:val="000000"/>
        </w:rPr>
        <w:drawing>
          <wp:inline distT="0" distB="0" distL="0" distR="0">
            <wp:extent cx="5353050" cy="2219325"/>
            <wp:effectExtent l="0" t="0" r="0" b="0"/>
            <wp:docPr id="1" name="Picture 5199"/>
            <wp:cNvGraphicFramePr/>
            <a:graphic xmlns:a="http://schemas.openxmlformats.org/drawingml/2006/main">
              <a:graphicData uri="http://schemas.openxmlformats.org/drawingml/2006/picture">
                <pic:pic xmlns:pic="http://schemas.openxmlformats.org/drawingml/2006/picture">
                  <pic:nvPicPr>
                    <pic:cNvPr id="1" name="Picture 5199"/>
                    <pic:cNvPicPr/>
                  </pic:nvPicPr>
                  <pic:blipFill>
                    <a:blip xmlns:r="http://schemas.openxmlformats.org/officeDocument/2006/relationships" r:embed="rId5"/>
                    <a:stretch>
                      <a:fillRect/>
                    </a:stretch>
                  </pic:blipFill>
                  <pic:spPr>
                    <a:xfrm>
                      <a:off x="0" y="0"/>
                      <a:ext cx="5353050" cy="2219325"/>
                    </a:xfrm>
                    <a:prstGeom prst="rect">
                      <a:avLst/>
                    </a:prstGeom>
                  </pic:spPr>
                </pic:pic>
              </a:graphicData>
            </a:graphic>
          </wp:inline>
        </w:drawing>
      </w:r>
    </w:p>
    <w:p w:rsidR="002C30E7" w:rsidP="002C30E7" w14:paraId="24BC68EB" w14:textId="77777777">
      <w:pPr>
        <w:spacing w:after="184" w:line="259" w:lineRule="auto"/>
        <w:jc w:val="center"/>
      </w:pPr>
      <w:r>
        <w:rPr>
          <w:rFonts w:ascii="微软雅黑" w:eastAsia="宋体" w:hAnsi="微软雅黑"/>
          <w:color w:val="000000"/>
          <w:sz w:val="23"/>
        </w:rPr>
        <w:t>图</w:t>
      </w:r>
      <w:r>
        <w:rPr>
          <w:rFonts w:ascii="微软雅黑" w:eastAsia="宋体" w:hAnsi="微软雅黑" w:cs="Times New Roman"/>
          <w:color w:val="000000"/>
          <w:sz w:val="23"/>
        </w:rPr>
        <w:t>1-3</w:t>
      </w:r>
      <w:r>
        <w:rPr>
          <w:rFonts w:ascii="微软雅黑" w:eastAsia="宋体" w:hAnsi="微软雅黑"/>
          <w:color w:val="000000"/>
          <w:sz w:val="23"/>
        </w:rPr>
        <w:t>　简化的组织结构图</w:t>
      </w:r>
    </w:p>
    <w:p w:rsidR="002C30E7" w:rsidP="002C30E7" w14:paraId="6B11CFEB" w14:textId="77777777">
      <w:pPr>
        <w:ind w:left="145" w:right="10"/>
      </w:pPr>
      <w:r>
        <w:rPr>
          <w:rFonts w:ascii="微软雅黑" w:eastAsia="宋体" w:hAnsi="微软雅黑"/>
          <w:color w:val="000000"/>
        </w:rPr>
        <w:t>查克和安妮喜欢奥马哈，打算在这里把他们的两个儿子抚养成人，安妮最后利用她的统计学学位在奥马哈投资公司找到一份保险统计员的工作。</w:t>
      </w:r>
    </w:p>
    <w:p w:rsidR="002C30E7" w:rsidP="002C30E7" w14:paraId="256259D4" w14:textId="77777777">
      <w:pPr>
        <w:spacing w:after="0"/>
        <w:ind w:left="145" w:right="10"/>
      </w:pPr>
      <w:r>
        <w:rPr>
          <w:rFonts w:ascii="微软雅黑" w:eastAsia="宋体" w:hAnsi="微软雅黑"/>
          <w:color w:val="000000"/>
        </w:rPr>
        <w:t>查克今天早晨心情特别好，最近生产率报告表明，奥马哈工厂超过了堪萨斯城工厂和伯明翰工厂，成为公司人均劳动生产率最高的工厂。经过</w:t>
      </w:r>
    </w:p>
    <w:p w:rsidR="002C30E7" w:rsidP="002C30E7" w14:paraId="491CE804" w14:textId="77777777">
      <w:pPr>
        <w:ind w:left="145" w:right="10"/>
      </w:pPr>
      <w:r>
        <w:rPr>
          <w:rFonts w:ascii="微软雅黑" w:eastAsia="宋体" w:hAnsi="微软雅黑" w:cs="Times New Roman"/>
          <w:color w:val="000000"/>
        </w:rPr>
        <w:t>10</w:t>
      </w:r>
      <w:r>
        <w:rPr>
          <w:rFonts w:ascii="微软雅黑" w:eastAsia="宋体" w:hAnsi="微软雅黑"/>
          <w:color w:val="000000"/>
        </w:rPr>
        <w:t>个月的经营，奥马哈工厂已成为公司所属</w:t>
      </w:r>
      <w:r>
        <w:rPr>
          <w:rFonts w:ascii="微软雅黑" w:eastAsia="宋体" w:hAnsi="微软雅黑" w:cs="Times New Roman"/>
          <w:color w:val="000000"/>
        </w:rPr>
        <w:t>7</w:t>
      </w:r>
      <w:r>
        <w:rPr>
          <w:rFonts w:ascii="微软雅黑" w:eastAsia="宋体" w:hAnsi="微软雅黑"/>
          <w:color w:val="000000"/>
        </w:rPr>
        <w:t>家工厂中获利最多的工厂。昨天，查克在与上司通话中得知，他的半年绩效奖金为</w:t>
      </w:r>
      <w:r>
        <w:rPr>
          <w:rFonts w:ascii="微软雅黑" w:eastAsia="宋体" w:hAnsi="微软雅黑" w:cs="Times New Roman"/>
          <w:color w:val="000000"/>
        </w:rPr>
        <w:t>23000</w:t>
      </w:r>
      <w:r>
        <w:rPr>
          <w:rFonts w:ascii="微软雅黑" w:eastAsia="宋体" w:hAnsi="微软雅黑"/>
          <w:color w:val="000000"/>
        </w:rPr>
        <w:t>美元，而过去，他最多只拿到过</w:t>
      </w:r>
      <w:r>
        <w:rPr>
          <w:rFonts w:ascii="微软雅黑" w:eastAsia="宋体" w:hAnsi="微软雅黑" w:cs="Times New Roman"/>
          <w:color w:val="000000"/>
        </w:rPr>
        <w:t>8500</w:t>
      </w:r>
      <w:r>
        <w:rPr>
          <w:rFonts w:ascii="微软雅黑" w:eastAsia="宋体" w:hAnsi="微软雅黑"/>
          <w:color w:val="000000"/>
        </w:rPr>
        <w:t>美元。</w:t>
      </w:r>
    </w:p>
    <w:p w:rsidR="002C30E7" w:rsidP="002C30E7" w14:paraId="74FDBEA9" w14:textId="77777777">
      <w:pPr>
        <w:ind w:left="145" w:right="10"/>
      </w:pPr>
      <w:r>
        <w:rPr>
          <w:rFonts w:ascii="微软雅黑" w:eastAsia="宋体" w:hAnsi="微软雅黑"/>
          <w:color w:val="000000"/>
        </w:rPr>
        <w:t>查克决定今天要把手头的许多工作清理一下，像往常一样，他总是尽量做到当日事当日毕。除了下午</w:t>
      </w:r>
      <w:r>
        <w:rPr>
          <w:rFonts w:ascii="微软雅黑" w:eastAsia="宋体" w:hAnsi="微软雅黑" w:cs="Times New Roman"/>
          <w:color w:val="000000"/>
        </w:rPr>
        <w:t>3</w:t>
      </w:r>
      <w:r>
        <w:rPr>
          <w:rFonts w:ascii="微软雅黑" w:eastAsia="宋体" w:hAnsi="微软雅黑"/>
          <w:color w:val="000000"/>
        </w:rPr>
        <w:t>∶</w:t>
      </w:r>
      <w:r>
        <w:rPr>
          <w:rFonts w:ascii="微软雅黑" w:eastAsia="宋体" w:hAnsi="微软雅黑" w:cs="Times New Roman"/>
          <w:color w:val="000000"/>
        </w:rPr>
        <w:t>30</w:t>
      </w:r>
      <w:r>
        <w:rPr>
          <w:rFonts w:ascii="微软雅黑" w:eastAsia="宋体" w:hAnsi="微软雅黑"/>
          <w:color w:val="000000"/>
        </w:rPr>
        <w:t>有一个幕僚会议</w:t>
      </w:r>
      <w:r>
        <w:rPr>
          <w:rFonts w:ascii="微软雅黑" w:eastAsia="宋体" w:hAnsi="微软雅黑"/>
          <w:color w:val="000000"/>
        </w:rPr>
        <w:t>以外，整天的其他时间都是空着的，因此他可以解决很多重要的问题。他打算仔细审阅最近的审计报告并签署他的意见，并仔细检查一下工厂的</w:t>
      </w:r>
      <w:r>
        <w:rPr>
          <w:rFonts w:ascii="微软雅黑" w:eastAsia="宋体" w:hAnsi="微软雅黑" w:cs="Times New Roman"/>
          <w:color w:val="000000"/>
        </w:rPr>
        <w:t>TQM</w:t>
      </w:r>
      <w:r>
        <w:rPr>
          <w:rFonts w:ascii="微软雅黑" w:eastAsia="宋体" w:hAnsi="微软雅黑"/>
          <w:color w:val="000000"/>
        </w:rPr>
        <w:t>计划的进展情况。他还打算开始计划下一年度的资本设备预算，离申报截止日期还有不到两个星期了，他一直抽不出时间来做这件事情。查克还有很多重要的事项记在他的</w:t>
      </w:r>
      <w:r>
        <w:rPr>
          <w:rFonts w:ascii="微软雅黑" w:eastAsia="宋体" w:hAnsi="微软雅黑" w:cs="Times New Roman"/>
          <w:color w:val="000000"/>
        </w:rPr>
        <w:t>“</w:t>
      </w:r>
      <w:r>
        <w:rPr>
          <w:rFonts w:ascii="微软雅黑" w:eastAsia="宋体" w:hAnsi="微软雅黑"/>
          <w:color w:val="000000"/>
        </w:rPr>
        <w:t>待办</w:t>
      </w:r>
      <w:r>
        <w:rPr>
          <w:rFonts w:ascii="微软雅黑" w:eastAsia="宋体" w:hAnsi="微软雅黑" w:cs="Times New Roman"/>
          <w:color w:val="000000"/>
        </w:rPr>
        <w:t>”</w:t>
      </w:r>
      <w:r>
        <w:rPr>
          <w:rFonts w:ascii="微软雅黑" w:eastAsia="宋体" w:hAnsi="微软雅黑"/>
          <w:color w:val="000000"/>
        </w:rPr>
        <w:t>日程表上：他要与工厂厂长讨论几个雇员的投诉；写一份</w:t>
      </w:r>
      <w:r>
        <w:rPr>
          <w:rFonts w:ascii="微软雅黑" w:eastAsia="宋体" w:hAnsi="微软雅黑" w:cs="Times New Roman"/>
          <w:color w:val="000000"/>
        </w:rPr>
        <w:t>10</w:t>
      </w:r>
      <w:r>
        <w:rPr>
          <w:rFonts w:ascii="微软雅黑" w:eastAsia="宋体" w:hAnsi="微软雅黑"/>
          <w:color w:val="000000"/>
        </w:rPr>
        <w:t>分钟的演讲稿，准备应邀在星期五的商会会议上致辞；审查他的助手草拟的几个贯彻美国职业安全健康法（</w:t>
      </w:r>
      <w:r>
        <w:rPr>
          <w:rFonts w:ascii="微软雅黑" w:eastAsia="宋体" w:hAnsi="微软雅黑" w:cs="Times New Roman"/>
          <w:color w:val="000000"/>
        </w:rPr>
        <w:t>OSHA</w:t>
      </w:r>
      <w:r>
        <w:rPr>
          <w:rFonts w:ascii="微软雅黑" w:eastAsia="宋体" w:hAnsi="微软雅黑"/>
          <w:color w:val="000000"/>
        </w:rPr>
        <w:t>）的情况报告，工厂刚接受过安全检查。</w:t>
      </w:r>
    </w:p>
    <w:p w:rsidR="002C30E7" w:rsidP="002C30E7" w14:paraId="45885819" w14:textId="77777777">
      <w:pPr>
        <w:ind w:left="145" w:right="10"/>
        <w:sectPr w:rsidSect="00034616">
          <w:type w:val="nextPage"/>
          <w:pgSz w:w="12240" w:h="15840"/>
          <w:pgMar w:top="1440" w:right="1800" w:bottom="1440" w:left="1800" w:header="720" w:footer="720" w:gutter="0"/>
          <w:pgNumType w:start="8"/>
          <w:cols w:space="720"/>
          <w:titlePg w:val="0"/>
          <w:docGrid w:linePitch="360"/>
        </w:sectPr>
      </w:pPr>
      <w:r>
        <w:rPr>
          <w:rFonts w:ascii="微软雅黑" w:eastAsia="宋体" w:hAnsi="微软雅黑"/>
          <w:color w:val="000000"/>
        </w:rPr>
        <w:t>查克到达工厂时是</w:t>
      </w:r>
      <w:r>
        <w:rPr>
          <w:rFonts w:ascii="微软雅黑" w:eastAsia="宋体" w:hAnsi="微软雅黑" w:cs="Times New Roman"/>
          <w:color w:val="000000"/>
        </w:rPr>
        <w:t>5</w:t>
      </w:r>
      <w:r>
        <w:rPr>
          <w:rFonts w:ascii="微软雅黑" w:eastAsia="宋体" w:hAnsi="微软雅黑"/>
          <w:color w:val="000000"/>
        </w:rPr>
        <w:t>∶</w:t>
      </w:r>
      <w:r>
        <w:rPr>
          <w:rFonts w:ascii="微软雅黑" w:eastAsia="宋体" w:hAnsi="微软雅黑" w:cs="Times New Roman"/>
          <w:color w:val="000000"/>
        </w:rPr>
        <w:t>45</w:t>
      </w:r>
      <w:r>
        <w:rPr>
          <w:rFonts w:ascii="微软雅黑" w:eastAsia="宋体" w:hAnsi="微软雅黑"/>
          <w:color w:val="000000"/>
        </w:rPr>
        <w:t>，他还没走进自己的办公室，就被会计总监贝斯拦住了，查克第一个反应是：她这么早在这里干什么？很快他就搞清楚了。贝斯告诉他工资协调员昨天没有交上来工资表，贝斯昨晚一直等到</w:t>
      </w:r>
      <w:r>
        <w:rPr>
          <w:rFonts w:ascii="微软雅黑" w:eastAsia="宋体" w:hAnsi="微软雅黑" w:cs="Times New Roman"/>
          <w:color w:val="000000"/>
        </w:rPr>
        <w:t>10</w:t>
      </w:r>
      <w:r>
        <w:rPr>
          <w:rFonts w:ascii="微软雅黑" w:eastAsia="宋体" w:hAnsi="微软雅黑"/>
          <w:color w:val="000000"/>
        </w:rPr>
        <w:t>点，今天早上</w:t>
      </w:r>
      <w:r>
        <w:rPr>
          <w:rFonts w:ascii="微软雅黑" w:eastAsia="宋体" w:hAnsi="微软雅黑" w:cs="Times New Roman"/>
          <w:color w:val="000000"/>
        </w:rPr>
        <w:t>4</w:t>
      </w:r>
      <w:r>
        <w:rPr>
          <w:rFonts w:ascii="微软雅黑" w:eastAsia="宋体" w:hAnsi="微软雅黑"/>
          <w:color w:val="000000"/>
        </w:rPr>
        <w:t>∶</w:t>
      </w:r>
      <w:r>
        <w:rPr>
          <w:rFonts w:ascii="微软雅黑" w:eastAsia="宋体" w:hAnsi="微软雅黑" w:cs="Times New Roman"/>
          <w:color w:val="000000"/>
        </w:rPr>
        <w:t>30</w:t>
      </w:r>
      <w:r>
        <w:rPr>
          <w:rFonts w:ascii="微软雅黑" w:eastAsia="宋体" w:hAnsi="微软雅黑"/>
          <w:color w:val="000000"/>
        </w:rPr>
        <w:t>就来了，想在呈报的最后期限之前把工资表造出来。贝斯告诉查克，现在没办法按时向总部报这个月的工资表了。查克作了记录，打算与工厂的总会计师交换一下意见，并将情况报告他的上司</w:t>
      </w:r>
    </w:p>
    <w:p w:rsidR="002C30E7" w:rsidP="002C30E7" w14:textId="77777777">
      <w:pPr>
        <w:ind w:left="145" w:right="10"/>
      </w:pPr>
      <w:r>
        <w:rPr>
          <w:rFonts w:ascii="微软雅黑" w:eastAsia="宋体" w:hAnsi="微软雅黑" w:cs="Times New Roman"/>
          <w:color w:val="000000"/>
        </w:rPr>
        <w:t>——</w:t>
      </w:r>
      <w:r>
        <w:rPr>
          <w:rFonts w:ascii="微软雅黑" w:eastAsia="宋体" w:hAnsi="微软雅黑"/>
          <w:color w:val="000000"/>
        </w:rPr>
        <w:t>公司副总裁。查克总是随时向上司报告任何问题，他从不想让自己的上司对发生的事情感到突然。</w:t>
      </w:r>
    </w:p>
    <w:p w:rsidR="002C30E7" w:rsidP="002C30E7" w14:paraId="1AA896EB" w14:textId="77777777">
      <w:pPr>
        <w:ind w:left="145" w:right="10"/>
      </w:pPr>
      <w:r>
        <w:rPr>
          <w:rFonts w:ascii="微软雅黑" w:eastAsia="宋体" w:hAnsi="微软雅黑"/>
          <w:color w:val="000000"/>
        </w:rPr>
        <w:t>最后，在他的办公室里，查克注意到他的计算机在闪烁，一定是有什么新到的信息。在检查了他的电子邮件后，查克发现了只有一项需要立即处理。他的助手已经草拟出下一年度工厂全部管理者和专业人员的假期时间表，它必须经查克审阅和批准。处理这件事只需</w:t>
      </w:r>
      <w:r>
        <w:rPr>
          <w:rFonts w:ascii="微软雅黑" w:eastAsia="宋体" w:hAnsi="微软雅黑" w:cs="Times New Roman"/>
          <w:color w:val="000000"/>
        </w:rPr>
        <w:t>10</w:t>
      </w:r>
      <w:r>
        <w:rPr>
          <w:rFonts w:ascii="微软雅黑" w:eastAsia="宋体" w:hAnsi="微软雅黑"/>
          <w:color w:val="000000"/>
        </w:rPr>
        <w:t>分钟，但实际上占用了查克</w:t>
      </w:r>
      <w:r>
        <w:rPr>
          <w:rFonts w:ascii="微软雅黑" w:eastAsia="宋体" w:hAnsi="微软雅黑" w:cs="Times New Roman"/>
          <w:color w:val="000000"/>
        </w:rPr>
        <w:t>20</w:t>
      </w:r>
      <w:r>
        <w:rPr>
          <w:rFonts w:ascii="微软雅黑" w:eastAsia="宋体" w:hAnsi="微软雅黑"/>
          <w:color w:val="000000"/>
        </w:rPr>
        <w:t>分钟的时间。</w:t>
      </w:r>
    </w:p>
    <w:p w:rsidR="002C30E7" w:rsidP="002C30E7" w14:paraId="50B2750F" w14:textId="77777777">
      <w:pPr>
        <w:spacing w:after="0"/>
        <w:ind w:left="145" w:right="10"/>
      </w:pPr>
      <w:r>
        <w:rPr>
          <w:rFonts w:ascii="微软雅黑" w:eastAsia="宋体" w:hAnsi="微软雅黑"/>
          <w:color w:val="000000"/>
        </w:rPr>
        <w:t>现在首先要办的事是投资设备预算，查克在他计算机的工作表程序上，开始计算工厂需要什么设备以及每项的成本是多少。这项工作刚进行了</w:t>
      </w:r>
    </w:p>
    <w:p w:rsidR="002C30E7" w:rsidP="002C30E7" w14:paraId="6941A96C" w14:textId="77777777">
      <w:pPr>
        <w:ind w:left="145" w:right="10"/>
      </w:pPr>
      <w:r>
        <w:rPr>
          <w:rFonts w:ascii="微软雅黑" w:eastAsia="宋体" w:hAnsi="微软雅黑" w:cs="Times New Roman"/>
          <w:color w:val="000000"/>
        </w:rPr>
        <w:t>1/3</w:t>
      </w:r>
      <w:r>
        <w:rPr>
          <w:rFonts w:ascii="微软雅黑" w:eastAsia="宋体" w:hAnsi="微软雅黑"/>
          <w:color w:val="000000"/>
        </w:rPr>
        <w:t>，查克便接到工厂厂长打来的电话。电话中说在夜班期间，三台主要的输送机有一台坏了，维修工修好它得花费</w:t>
      </w:r>
      <w:r>
        <w:rPr>
          <w:rFonts w:ascii="微软雅黑" w:eastAsia="宋体" w:hAnsi="微软雅黑" w:cs="Times New Roman"/>
          <w:color w:val="000000"/>
        </w:rPr>
        <w:t>45000</w:t>
      </w:r>
      <w:r>
        <w:rPr>
          <w:rFonts w:ascii="微软雅黑" w:eastAsia="宋体" w:hAnsi="微软雅黑"/>
          <w:color w:val="000000"/>
        </w:rPr>
        <w:t>美元，这些钱没有列入支出预算，更换这个系统要花费</w:t>
      </w:r>
      <w:r>
        <w:rPr>
          <w:rFonts w:ascii="微软雅黑" w:eastAsia="宋体" w:hAnsi="微软雅黑" w:cs="Times New Roman"/>
          <w:color w:val="000000"/>
        </w:rPr>
        <w:t>120000</w:t>
      </w:r>
      <w:r>
        <w:rPr>
          <w:rFonts w:ascii="微软雅黑" w:eastAsia="宋体" w:hAnsi="微软雅黑"/>
          <w:color w:val="000000"/>
        </w:rPr>
        <w:t>美元。查克知道，他已经用完了本年度的资本预算，于是他在</w:t>
      </w:r>
      <w:r>
        <w:rPr>
          <w:rFonts w:ascii="微软雅黑" w:eastAsia="宋体" w:hAnsi="微软雅黑" w:cs="Times New Roman"/>
          <w:color w:val="000000"/>
        </w:rPr>
        <w:t>10</w:t>
      </w:r>
      <w:r>
        <w:rPr>
          <w:rFonts w:ascii="微软雅黑" w:eastAsia="宋体" w:hAnsi="微软雅黑"/>
          <w:color w:val="000000"/>
        </w:rPr>
        <w:t>∶</w:t>
      </w:r>
      <w:r>
        <w:rPr>
          <w:rFonts w:ascii="微软雅黑" w:eastAsia="宋体" w:hAnsi="微软雅黑" w:cs="Times New Roman"/>
          <w:color w:val="000000"/>
        </w:rPr>
        <w:t>00</w:t>
      </w:r>
      <w:r>
        <w:rPr>
          <w:rFonts w:ascii="微软雅黑" w:eastAsia="宋体" w:hAnsi="微软雅黑"/>
          <w:color w:val="000000"/>
        </w:rPr>
        <w:t>安排了一个会议，与工厂厂长和工厂会计师研究这个问题。</w:t>
      </w:r>
    </w:p>
    <w:p w:rsidR="002C30E7" w:rsidP="002C30E7" w14:paraId="170D806F" w14:textId="77777777">
      <w:pPr>
        <w:ind w:left="145" w:right="10"/>
      </w:pPr>
      <w:r>
        <w:rPr>
          <w:rFonts w:ascii="微软雅黑" w:eastAsia="宋体" w:hAnsi="微软雅黑"/>
          <w:color w:val="000000"/>
        </w:rPr>
        <w:t>查克又回到他的工作表程序上，这时工厂运输主任突然闯进他的办公室，他在铁路货车调度计方面遇到了困难，经过</w:t>
      </w:r>
      <w:r>
        <w:rPr>
          <w:rFonts w:ascii="微软雅黑" w:eastAsia="宋体" w:hAnsi="微软雅黑" w:cs="Times New Roman"/>
          <w:color w:val="000000"/>
        </w:rPr>
        <w:t>20</w:t>
      </w:r>
      <w:r>
        <w:rPr>
          <w:rFonts w:ascii="微软雅黑" w:eastAsia="宋体" w:hAnsi="微软雅黑"/>
          <w:color w:val="000000"/>
        </w:rPr>
        <w:t>分钟的讨论，两个人找到了解决办法。查克把这件事记下来，要找公司运输部长谈一次，好好向他反映一下工厂的铁路货运问题，其他工厂是否也存在类似的问题？什么时候公司的铁路合同到期重新招标？</w:t>
      </w:r>
    </w:p>
    <w:p w:rsidR="002C30E7" w:rsidP="002C30E7" w14:paraId="7C04E0E3" w14:textId="77777777">
      <w:pPr>
        <w:ind w:left="145" w:right="10"/>
      </w:pPr>
      <w:r>
        <w:rPr>
          <w:rFonts w:ascii="微软雅黑" w:eastAsia="宋体" w:hAnsi="微软雅黑"/>
          <w:color w:val="000000"/>
        </w:rPr>
        <w:t>看来打断查克今天日程的事情还没有完，他又接到公司总部负责法律事务的职员打来的电话，他们需要数据来为公司的一桩诉讼辩护，奥马哈工厂一位前雇员向法院起诉公司歧视他。查克把电话转接给他的人力资源部。查克的秘书又送来一大沓信件要他签署。突然，查克发现</w:t>
      </w:r>
      <w:r>
        <w:rPr>
          <w:rFonts w:ascii="微软雅黑" w:eastAsia="宋体" w:hAnsi="微软雅黑" w:cs="Times New Roman"/>
          <w:color w:val="000000"/>
        </w:rPr>
        <w:t>10</w:t>
      </w:r>
      <w:r>
        <w:rPr>
          <w:rFonts w:ascii="微软雅黑" w:eastAsia="宋体" w:hAnsi="微软雅黑"/>
          <w:color w:val="000000"/>
        </w:rPr>
        <w:t>∶</w:t>
      </w:r>
      <w:r>
        <w:rPr>
          <w:rFonts w:ascii="微软雅黑" w:eastAsia="宋体" w:hAnsi="微软雅黑" w:cs="Times New Roman"/>
          <w:color w:val="000000"/>
        </w:rPr>
        <w:t xml:space="preserve">00 </w:t>
      </w:r>
      <w:r>
        <w:rPr>
          <w:rFonts w:ascii="微软雅黑" w:eastAsia="宋体" w:hAnsi="微软雅黑"/>
          <w:color w:val="000000"/>
        </w:rPr>
        <w:t>到了。会计师和厂长已经在他的办公室外面等候。</w:t>
      </w:r>
      <w:r>
        <w:rPr>
          <w:rFonts w:ascii="微软雅黑" w:eastAsia="宋体" w:hAnsi="微软雅黑" w:cs="Times New Roman"/>
          <w:color w:val="000000"/>
        </w:rPr>
        <w:t>3</w:t>
      </w:r>
      <w:r>
        <w:rPr>
          <w:rFonts w:ascii="微软雅黑" w:eastAsia="宋体" w:hAnsi="微软雅黑"/>
          <w:color w:val="000000"/>
        </w:rPr>
        <w:t>个人一起审查了输送机的问题并草拟了几个方案，准备将它们提交到下午举行的幕僚会议上讨论。现在是</w:t>
      </w:r>
      <w:r>
        <w:rPr>
          <w:rFonts w:ascii="微软雅黑" w:eastAsia="宋体" w:hAnsi="微软雅黑" w:cs="Times New Roman"/>
          <w:color w:val="000000"/>
        </w:rPr>
        <w:t>11</w:t>
      </w:r>
      <w:r>
        <w:rPr>
          <w:rFonts w:ascii="微软雅黑" w:eastAsia="宋体" w:hAnsi="微软雅黑"/>
          <w:color w:val="000000"/>
        </w:rPr>
        <w:t>∶</w:t>
      </w:r>
      <w:r>
        <w:rPr>
          <w:rFonts w:ascii="微软雅黑" w:eastAsia="宋体" w:hAnsi="微软雅黑" w:cs="Times New Roman"/>
          <w:color w:val="000000"/>
        </w:rPr>
        <w:t>05</w:t>
      </w:r>
      <w:r>
        <w:rPr>
          <w:rFonts w:ascii="微软雅黑" w:eastAsia="宋体" w:hAnsi="微软雅黑"/>
          <w:color w:val="000000"/>
        </w:rPr>
        <w:t>，查克刚回到他的资本预算编制程序上，就又接到公司人力资源部部长打来的电话，对方花了半个小时向查克说明公司即将举行与工会举行的谈判策略，并征求他对特别与奥马哈工厂有关的问题的意见。挂上电话后，查克下楼去他的人力资源部部长办公室，他们就这次谈判的策略交换了意见。</w:t>
      </w:r>
    </w:p>
    <w:p w:rsidR="002C30E7" w:rsidP="002C30E7" w14:paraId="62345801" w14:textId="77777777">
      <w:pPr>
        <w:spacing w:after="0"/>
        <w:ind w:left="145" w:right="10"/>
      </w:pPr>
      <w:r>
        <w:rPr>
          <w:rFonts w:ascii="微软雅黑" w:eastAsia="宋体" w:hAnsi="微软雅黑"/>
          <w:color w:val="000000"/>
        </w:rPr>
        <w:t>查克的秘书提醒他与地区红十字运动的领导约定共进午餐的时间已经过了，查克赶紧开车前往约定地点，好在不过迟到了</w:t>
      </w:r>
      <w:r>
        <w:rPr>
          <w:rFonts w:ascii="微软雅黑" w:eastAsia="宋体" w:hAnsi="微软雅黑" w:cs="Times New Roman"/>
          <w:color w:val="000000"/>
        </w:rPr>
        <w:t>10</w:t>
      </w:r>
      <w:r>
        <w:rPr>
          <w:rFonts w:ascii="微软雅黑" w:eastAsia="宋体" w:hAnsi="微软雅黑"/>
          <w:color w:val="000000"/>
        </w:rPr>
        <w:t>分钟。下午</w:t>
      </w:r>
    </w:p>
    <w:p w:rsidR="002C30E7" w:rsidP="002C30E7" w14:paraId="0D20FBCD" w14:textId="77777777">
      <w:pPr>
        <w:ind w:left="145" w:right="10"/>
        <w:sectPr w:rsidSect="00034616">
          <w:type w:val="nextPage"/>
          <w:pgSz w:w="12240" w:h="15840"/>
          <w:pgMar w:top="1440" w:right="1800" w:bottom="1440" w:left="1800" w:header="720" w:footer="720" w:gutter="0"/>
          <w:pgNumType w:start="9"/>
          <w:cols w:space="720"/>
          <w:titlePg w:val="0"/>
          <w:docGrid w:linePitch="360"/>
        </w:sectPr>
      </w:pPr>
      <w:r>
        <w:rPr>
          <w:rFonts w:ascii="微软雅黑" w:eastAsia="宋体" w:hAnsi="微软雅黑" w:cs="Times New Roman"/>
          <w:color w:val="000000"/>
        </w:rPr>
        <w:t>1</w:t>
      </w:r>
      <w:r>
        <w:rPr>
          <w:rFonts w:ascii="微软雅黑" w:eastAsia="宋体" w:hAnsi="微软雅黑"/>
          <w:color w:val="000000"/>
        </w:rPr>
        <w:t>∶</w:t>
      </w:r>
      <w:r>
        <w:rPr>
          <w:rFonts w:ascii="微软雅黑" w:eastAsia="宋体" w:hAnsi="微软雅黑" w:cs="Times New Roman"/>
          <w:color w:val="000000"/>
        </w:rPr>
        <w:t>45</w:t>
      </w:r>
      <w:r>
        <w:rPr>
          <w:rFonts w:ascii="微软雅黑" w:eastAsia="宋体" w:hAnsi="微软雅黑"/>
          <w:color w:val="000000"/>
        </w:rPr>
        <w:t>，查克返回他的办公室，工厂厂长已经在那里等他。两个人仔细检查了厂长布置的调整方案，以及通道面积是否符合专为残疾雇员制定的法律要求。会议的时间持续得较长，因为中间被三个电话打断。现在是</w:t>
      </w:r>
      <w:r>
        <w:rPr>
          <w:rFonts w:ascii="微软雅黑" w:eastAsia="宋体" w:hAnsi="微软雅黑" w:cs="Times New Roman"/>
          <w:color w:val="000000"/>
        </w:rPr>
        <w:t>3</w:t>
      </w:r>
      <w:r>
        <w:rPr>
          <w:rFonts w:ascii="微软雅黑" w:eastAsia="宋体" w:hAnsi="微软雅黑"/>
          <w:color w:val="000000"/>
        </w:rPr>
        <w:t>∶</w:t>
      </w:r>
      <w:r>
        <w:rPr>
          <w:rFonts w:ascii="微软雅黑" w:eastAsia="宋体" w:hAnsi="微软雅黑" w:cs="Times New Roman"/>
          <w:color w:val="000000"/>
        </w:rPr>
        <w:t>35</w:t>
      </w:r>
      <w:r>
        <w:rPr>
          <w:rFonts w:ascii="微软雅黑" w:eastAsia="宋体" w:hAnsi="微软雅黑"/>
          <w:color w:val="000000"/>
        </w:rPr>
        <w:t>，查克和工厂厂长穿过大厅来到会议室，幕僚会议通常只需要</w:t>
      </w:r>
      <w:r>
        <w:rPr>
          <w:rFonts w:ascii="微软雅黑" w:eastAsia="宋体" w:hAnsi="微软雅黑" w:cs="Times New Roman"/>
          <w:color w:val="000000"/>
        </w:rPr>
        <w:t xml:space="preserve">1 </w:t>
      </w:r>
    </w:p>
    <w:p w:rsidR="002C30E7" w:rsidP="002C30E7" w14:textId="77777777">
      <w:pPr>
        <w:ind w:left="145" w:right="10"/>
      </w:pPr>
      <w:r>
        <w:rPr>
          <w:rFonts w:ascii="微软雅黑" w:eastAsia="宋体" w:hAnsi="微软雅黑"/>
          <w:color w:val="000000"/>
        </w:rPr>
        <w:t>个小时，不过，讨论劳工谈判和运输系统问题的时间拖得很长。这次会议持续了</w:t>
      </w:r>
      <w:r>
        <w:rPr>
          <w:rFonts w:ascii="微软雅黑" w:eastAsia="宋体" w:hAnsi="微软雅黑" w:cs="Times New Roman"/>
          <w:color w:val="000000"/>
        </w:rPr>
        <w:t>2</w:t>
      </w:r>
      <w:r>
        <w:rPr>
          <w:rFonts w:ascii="微软雅黑" w:eastAsia="宋体" w:hAnsi="微软雅黑"/>
          <w:color w:val="000000"/>
        </w:rPr>
        <w:t>个多小时，当查克回到他的办公室时，他觉得该回家了。他和安妮今晚要在家中招待几位社区和企业的领导人。</w:t>
      </w:r>
    </w:p>
    <w:p w:rsidR="002C30E7" w:rsidP="002C30E7" w14:paraId="4568AE5B" w14:textId="77777777">
      <w:pPr>
        <w:spacing w:after="0"/>
        <w:ind w:left="145" w:right="10"/>
      </w:pPr>
      <w:r>
        <w:rPr>
          <w:rFonts w:ascii="微软雅黑" w:eastAsia="宋体" w:hAnsi="微软雅黑"/>
          <w:color w:val="000000"/>
        </w:rPr>
        <w:t>开车回家的时间对查克来说仿佛用了</w:t>
      </w:r>
      <w:r>
        <w:rPr>
          <w:rFonts w:ascii="微软雅黑" w:eastAsia="宋体" w:hAnsi="微软雅黑" w:cs="Times New Roman"/>
          <w:color w:val="000000"/>
        </w:rPr>
        <w:t>1</w:t>
      </w:r>
      <w:r>
        <w:rPr>
          <w:rFonts w:ascii="微软雅黑" w:eastAsia="宋体" w:hAnsi="微软雅黑"/>
          <w:color w:val="000000"/>
        </w:rPr>
        <w:t>个小时而不是</w:t>
      </w:r>
      <w:r>
        <w:rPr>
          <w:rFonts w:ascii="微软雅黑" w:eastAsia="宋体" w:hAnsi="微软雅黑" w:cs="Times New Roman"/>
          <w:color w:val="000000"/>
        </w:rPr>
        <w:t>15</w:t>
      </w:r>
      <w:r>
        <w:rPr>
          <w:rFonts w:ascii="微软雅黑" w:eastAsia="宋体" w:hAnsi="微软雅黑"/>
          <w:color w:val="000000"/>
        </w:rPr>
        <w:t>分钟，他已经精疲力竭了。</w:t>
      </w:r>
      <w:r>
        <w:rPr>
          <w:rFonts w:ascii="微软雅黑" w:eastAsia="宋体" w:hAnsi="微软雅黑" w:cs="Times New Roman"/>
          <w:color w:val="000000"/>
        </w:rPr>
        <w:t>12</w:t>
      </w:r>
      <w:r>
        <w:rPr>
          <w:rFonts w:ascii="微软雅黑" w:eastAsia="宋体" w:hAnsi="微软雅黑"/>
          <w:color w:val="000000"/>
        </w:rPr>
        <w:t>个小时以前，他还焦急地盼望第一个富有成效的工作日，现在这一天过去了，查克不明白：</w:t>
      </w:r>
      <w:r>
        <w:rPr>
          <w:rFonts w:ascii="微软雅黑" w:eastAsia="宋体" w:hAnsi="微软雅黑" w:cs="Times New Roman"/>
          <w:color w:val="000000"/>
        </w:rPr>
        <w:t>“</w:t>
      </w:r>
      <w:r>
        <w:rPr>
          <w:rFonts w:ascii="微软雅黑" w:eastAsia="宋体" w:hAnsi="微软雅黑"/>
          <w:color w:val="000000"/>
        </w:rPr>
        <w:t>我完成了哪件事？</w:t>
      </w:r>
      <w:r>
        <w:rPr>
          <w:rFonts w:ascii="微软雅黑" w:eastAsia="宋体" w:hAnsi="微软雅黑" w:cs="Times New Roman"/>
          <w:color w:val="000000"/>
        </w:rPr>
        <w:t>”</w:t>
      </w:r>
      <w:r>
        <w:rPr>
          <w:rFonts w:ascii="微软雅黑" w:eastAsia="宋体" w:hAnsi="微软雅黑"/>
          <w:color w:val="000000"/>
        </w:rPr>
        <w:t>当然，他知道他干完了一些事，但是本来有更多的事他想要完成。是不是今天有点特殊？查克承认不是，每天开始他都有着良好的打算，而回家时都不免感到沮丧。他整日就像置身于琐事的洪流中，中间还被不断打断。他是不是没有做好每天的计划？他说不准。他有意使每天的日程不要排得过紧，以使他能够与人们交流，使得人们需要他时他能抽出时间来。但</w:t>
      </w:r>
    </w:p>
    <w:p w:rsidR="002C30E7" w:rsidP="002C30E7" w14:paraId="5BF5AC74" w14:textId="2BFE23A1">
      <w:pPr>
        <w:spacing w:after="133" w:line="288" w:lineRule="auto"/>
        <w:ind w:left="145" w:right="10"/>
      </w:pPr>
      <w:r>
        <w:rPr>
          <w:rFonts w:ascii="微软雅黑" w:eastAsia="宋体" w:hAnsi="微软雅黑"/>
          <w:color w:val="000000"/>
        </w:rPr>
        <w:t>是，他不明白是不是所有管理者的工作都经常被打断和忙于救火，他能有时间用于计划和防止意外事件发生吗？思考及讨论题：</w:t>
      </w:r>
    </w:p>
    <w:p w:rsidR="002C30E7" w:rsidP="002C30E7" w14:paraId="37A9675E" w14:textId="7A39A688">
      <w:pPr>
        <w:pStyle w:val="ListParagraph"/>
        <w:numPr>
          <w:ilvl w:val="0"/>
          <w:numId w:val="10"/>
        </w:numPr>
        <w:spacing w:after="226"/>
        <w:ind w:right="10" w:firstLineChars="0"/>
      </w:pPr>
      <w:r>
        <w:rPr>
          <w:rFonts w:ascii="微软雅黑" w:eastAsia="宋体" w:hAnsi="微软雅黑"/>
          <w:color w:val="000000"/>
        </w:rPr>
        <w:t>请用管理理论评价查克一天的活动。</w:t>
      </w:r>
    </w:p>
    <w:p w:rsidR="002C30E7" w:rsidP="002C30E7" w14:paraId="5AC43EDD" w14:textId="77777777">
      <w:pPr>
        <w:spacing w:after="135"/>
        <w:ind w:left="145" w:right="10"/>
      </w:pPr>
      <w:r>
        <w:rPr>
          <w:rFonts w:ascii="微软雅黑" w:eastAsia="宋体" w:hAnsi="微软雅黑" w:cs="Times New Roman"/>
          <w:color w:val="000000"/>
        </w:rPr>
        <w:t>2</w:t>
      </w:r>
      <w:r>
        <w:rPr>
          <w:rFonts w:ascii="微软雅黑" w:eastAsia="宋体" w:hAnsi="微软雅黑"/>
          <w:color w:val="000000"/>
        </w:rPr>
        <w:t>．查克要成为更好的管理者应当做些什么？</w:t>
      </w:r>
    </w:p>
    <w:p w:rsidR="003B6909" w:rsidRPr="002C30E7" w:rsidP="002C30E7" w14:paraId="20BBA6CF" w14:textId="77777777">
      <w:pPr>
        <w:ind w:left="0" w:firstLine="0"/>
      </w:pPr>
    </w:p>
    <w:p>
      <w:r>
        <w:rPr>
          <w:rFonts w:ascii="微软雅黑" w:eastAsia="宋体" w:hAnsi="微软雅黑"/>
          <w:b/>
          <w:color w:val="000000"/>
          <w:sz w:val="32"/>
        </w:rPr>
        <w:t>六、论述题</w:t>
      </w:r>
    </w:p>
    <w:p w:rsidR="007E7F77" w14:paraId="542FD430" w14:textId="24F21BA4">
      <w:r>
        <w:rPr>
          <w:rFonts w:ascii="微软雅黑" w:eastAsia="宋体" w:hAnsi="微软雅黑"/>
          <w:color w:val="000000"/>
        </w:rPr>
        <w:t>29、</w:t>
      </w:r>
      <w:r>
        <w:rPr>
          <w:rFonts w:ascii="微软雅黑" w:eastAsia="宋体" w:hAnsi="微软雅黑"/>
          <w:color w:val="000000"/>
        </w:rPr>
        <w:t>如何理解计划？计划编制包括哪几个阶段的工作？请简要说明其内容。</w:t>
      </w:r>
    </w:p>
    <w:p w:rsidR="007E7F77" w14:paraId="27171036" w14:textId="3AD5B1A6"/>
    <w:p w:rsidR="007E7F77" w14:paraId="330CF277" w14:textId="12BE8BCF"/>
    <w:p w:rsidR="007E7F77" w14:paraId="3306501A" w14:textId="143BCF5D"/>
    <w:p w:rsidR="007E7F77" w14:paraId="558ED510" w14:textId="63909C14"/>
    <w:p w:rsidR="007E7F77" w14:paraId="3DC0A03B" w14:textId="77777777">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 w:history="1">
        <w:r>
          <w:rPr>
            <w:rFonts w:ascii="SimSun" w:eastAsia="SimSun" w:hAnsi="SimSun" w:cs="SimSun"/>
            <w:b/>
            <w:bCs/>
            <w:color w:val="0000EE"/>
            <w:sz w:val="30"/>
            <w:szCs w:val="30"/>
            <w:u w:val="single" w:color="0000EE"/>
          </w:rPr>
          <w:t>https://d.book118.com/186001204122010031</w:t>
        </w:r>
      </w:hyperlink>
    </w:p>
    <w:p w:rsidR="007E7F77"/>
    <w:sectPr w:rsidSect="00034616">
      <w:type w:val="nextPage"/>
      <w:pgSz w:w="12240" w:h="15840"/>
      <w:pgMar w:top="1440" w:right="1800" w:bottom="1440" w:left="1800" w:header="720" w:footer="720" w:gutter="0"/>
      <w:pgNumType w:start="1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265447"/>
    <w:multiLevelType w:val="hybridMultilevel"/>
    <w:tmpl w:val="C32623AE"/>
    <w:lvl w:ilvl="0">
      <w:start w:val="1"/>
      <w:numFmt w:val="decimal"/>
      <w:lvlText w:val="（%1）"/>
      <w:lvlJc w:val="left"/>
      <w:pPr>
        <w:ind w:left="1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0">
    <w:nsid w:val="00593449"/>
    <w:multiLevelType w:val="hybridMultilevel"/>
    <w:tmpl w:val="9B7A1138"/>
    <w:lvl w:ilvl="0">
      <w:start w:val="1"/>
      <w:numFmt w:val="decimal"/>
      <w:lvlText w:val="%1．"/>
      <w:lvlJc w:val="left"/>
      <w:pPr>
        <w:ind w:left="855" w:hanging="720"/>
      </w:pPr>
      <w:rPr>
        <w:rFonts w:ascii="Times New Roman" w:eastAsia="Times New Roman" w:hAnsi="Times New Roman" w:cs="Times New Roman" w:hint="default"/>
      </w:rPr>
    </w:lvl>
    <w:lvl w:ilvl="1" w:tentative="1">
      <w:start w:val="1"/>
      <w:numFmt w:val="lowerLetter"/>
      <w:lvlText w:val="%2)"/>
      <w:lvlJc w:val="left"/>
      <w:pPr>
        <w:ind w:left="975" w:hanging="420"/>
      </w:pPr>
    </w:lvl>
    <w:lvl w:ilvl="2" w:tentative="1">
      <w:start w:val="1"/>
      <w:numFmt w:val="lowerRoman"/>
      <w:lvlText w:val="%3."/>
      <w:lvlJc w:val="right"/>
      <w:pPr>
        <w:ind w:left="1395" w:hanging="420"/>
      </w:pPr>
    </w:lvl>
    <w:lvl w:ilvl="3" w:tentative="1">
      <w:start w:val="1"/>
      <w:numFmt w:val="decimal"/>
      <w:lvlText w:val="%4."/>
      <w:lvlJc w:val="left"/>
      <w:pPr>
        <w:ind w:left="1815" w:hanging="420"/>
      </w:pPr>
    </w:lvl>
    <w:lvl w:ilvl="4" w:tentative="1">
      <w:start w:val="1"/>
      <w:numFmt w:val="lowerLetter"/>
      <w:lvlText w:val="%5)"/>
      <w:lvlJc w:val="left"/>
      <w:pPr>
        <w:ind w:left="2235" w:hanging="420"/>
      </w:pPr>
    </w:lvl>
    <w:lvl w:ilvl="5" w:tentative="1">
      <w:start w:val="1"/>
      <w:numFmt w:val="lowerRoman"/>
      <w:lvlText w:val="%6."/>
      <w:lvlJc w:val="right"/>
      <w:pPr>
        <w:ind w:left="2655" w:hanging="420"/>
      </w:pPr>
    </w:lvl>
    <w:lvl w:ilvl="6" w:tentative="1">
      <w:start w:val="1"/>
      <w:numFmt w:val="decimal"/>
      <w:lvlText w:val="%7."/>
      <w:lvlJc w:val="left"/>
      <w:pPr>
        <w:ind w:left="3075" w:hanging="420"/>
      </w:pPr>
    </w:lvl>
    <w:lvl w:ilvl="7" w:tentative="1">
      <w:start w:val="1"/>
      <w:numFmt w:val="lowerLetter"/>
      <w:lvlText w:val="%8)"/>
      <w:lvlJc w:val="left"/>
      <w:pPr>
        <w:ind w:left="3495" w:hanging="420"/>
      </w:pPr>
    </w:lvl>
    <w:lvl w:ilvl="8" w:tentative="1">
      <w:start w:val="1"/>
      <w:numFmt w:val="lowerRoman"/>
      <w:lvlText w:val="%9."/>
      <w:lvlJc w:val="right"/>
      <w:pPr>
        <w:ind w:left="3915" w:hanging="420"/>
      </w:pPr>
    </w:lvl>
  </w:abstractNum>
  <w:abstractNum w:abstractNumId="11">
    <w:nsid w:val="012D5BDE"/>
    <w:multiLevelType w:val="hybridMultilevel"/>
    <w:tmpl w:val="CDD0328E"/>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2">
    <w:nsid w:val="01B8D44D"/>
    <w:multiLevelType w:val="hybridMultilevel"/>
    <w:tmpl w:val="21729B0A"/>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3">
    <w:nsid w:val="022BC49C"/>
    <w:multiLevelType w:val="hybridMultilevel"/>
    <w:tmpl w:val="74706A54"/>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4">
    <w:nsid w:val="028566AE"/>
    <w:multiLevelType w:val="hybridMultilevel"/>
    <w:tmpl w:val="17300FB2"/>
    <w:lvl w:ilvl="0">
      <w:start w:val="1"/>
      <w:numFmt w:val="decimal"/>
      <w:lvlText w:val="（%1）"/>
      <w:lvlJc w:val="left"/>
      <w:pPr>
        <w:ind w:left="1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5">
    <w:nsid w:val="02973DCE"/>
    <w:multiLevelType w:val="hybridMultilevel"/>
    <w:tmpl w:val="084A646A"/>
    <w:lvl w:ilvl="0">
      <w:start w:val="1"/>
      <w:numFmt w:val="decimal"/>
      <w:lvlText w:val="（%1）"/>
      <w:lvlJc w:val="left"/>
      <w:pPr>
        <w:ind w:left="1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6">
    <w:nsid w:val="02F41E04"/>
    <w:multiLevelType w:val="hybridMultilevel"/>
    <w:tmpl w:val="B3A8D53E"/>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abstractNum w:abstractNumId="17">
    <w:nsid w:val="0303A4F2"/>
    <w:multiLevelType w:val="hybridMultilevel"/>
    <w:tmpl w:val="2B2A3BA0"/>
    <w:lvl w:ilvl="0">
      <w:start w:val="1"/>
      <w:numFmt w:val="decimal"/>
      <w:lvlText w:val="（%1）"/>
      <w:lvlJc w:val="left"/>
      <w:pPr>
        <w:ind w:left="15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3">
      <w:start w:val="1"/>
      <w:numFmt w:val="decimal"/>
      <w:lvlText w:val="%4"/>
      <w:lvlJc w:val="left"/>
      <w:pPr>
        <w:ind w:left="252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6">
      <w:start w:val="1"/>
      <w:numFmt w:val="decimal"/>
      <w:lvlText w:val="%7"/>
      <w:lvlJc w:val="left"/>
      <w:pPr>
        <w:ind w:left="468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abstractNum>
  <w:abstractNum w:abstractNumId="18">
    <w:nsid w:val="04458002"/>
    <w:multiLevelType w:val="hybridMultilevel"/>
    <w:tmpl w:val="C4BAD0DC"/>
    <w:lvl w:ilvl="0">
      <w:start w:val="1"/>
      <w:numFmt w:val="decimal"/>
      <w:lvlText w:val="（%1）"/>
      <w:lvlJc w:val="left"/>
      <w:pPr>
        <w:ind w:left="75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3">
      <w:start w:val="1"/>
      <w:numFmt w:val="decimal"/>
      <w:lvlText w:val="%4"/>
      <w:lvlJc w:val="left"/>
      <w:pPr>
        <w:ind w:left="252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6">
      <w:start w:val="1"/>
      <w:numFmt w:val="decimal"/>
      <w:lvlText w:val="%7"/>
      <w:lvlJc w:val="left"/>
      <w:pPr>
        <w:ind w:left="468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Microsoft YaHei UI" w:eastAsia="Microsoft YaHei UI" w:hAnsi="Microsoft YaHei UI" w:cs="Microsoft YaHei UI"/>
        <w:b w:val="0"/>
        <w:i w:val="0"/>
        <w:strike w:val="0"/>
        <w:dstrike w:val="0"/>
        <w:color w:val="333333"/>
        <w:sz w:val="30"/>
        <w:szCs w:val="30"/>
        <w:u w:val="none" w:color="000000"/>
        <w:bdr w:val="none" w:sz="0" w:space="0" w:color="auto"/>
        <w:shd w:val="clear" w:color="auto" w:fill="auto"/>
        <w:vertAlign w:val="baseline"/>
      </w:rPr>
    </w:lvl>
  </w:abstractNum>
  <w:abstractNum w:abstractNumId="19">
    <w:nsid w:val="05CA014D"/>
    <w:multiLevelType w:val="hybridMultilevel"/>
    <w:tmpl w:val="B824B0A8"/>
    <w:lvl w:ilvl="0">
      <w:start w:val="1"/>
      <w:numFmt w:val="decimal"/>
      <w:lvlText w:val="（%1）"/>
      <w:lvlJc w:val="left"/>
      <w:pPr>
        <w:ind w:left="75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30"/>
        <w:szCs w:val="30"/>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10"/>
  </w:num>
  <w:num w:numId="10">
    <w:abstractNumId w:val="10"/>
    <w:lvlOverride w:ilvl="0">
      <w:startOverride w:val="1"/>
    </w:lvlOverride>
  </w:num>
  <w:num w:numId="11">
    <w:abstractNumId w:val="14"/>
  </w:num>
  <w:num w:numId="12">
    <w:abstractNumId w:val="9"/>
  </w:num>
  <w:num w:numId="13">
    <w:abstractNumId w:val="12"/>
  </w:num>
  <w:num w:numId="14">
    <w:abstractNumId w:val="19"/>
  </w:num>
  <w:num w:numId="15">
    <w:abstractNumId w:val="13"/>
  </w:num>
  <w:num w:numId="16">
    <w:abstractNumId w:val="15"/>
  </w:num>
  <w:num w:numId="17">
    <w:abstractNumId w:val="16"/>
  </w:num>
  <w:num w:numId="18">
    <w:abstractNumId w:val="11"/>
  </w:num>
  <w:num w:numId="19">
    <w:abstractNumId w:val="18"/>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6213"/>
    <w:rsid w:val="0015074B"/>
    <w:rsid w:val="0016145B"/>
    <w:rsid w:val="001B2BA8"/>
    <w:rsid w:val="001F15C3"/>
    <w:rsid w:val="00266CB1"/>
    <w:rsid w:val="00286296"/>
    <w:rsid w:val="002951A4"/>
    <w:rsid w:val="0029639D"/>
    <w:rsid w:val="002C30E7"/>
    <w:rsid w:val="002D7FF4"/>
    <w:rsid w:val="002F3D11"/>
    <w:rsid w:val="002F4693"/>
    <w:rsid w:val="00326F90"/>
    <w:rsid w:val="00347583"/>
    <w:rsid w:val="00354170"/>
    <w:rsid w:val="003805E4"/>
    <w:rsid w:val="00393031"/>
    <w:rsid w:val="003B325B"/>
    <w:rsid w:val="003B6909"/>
    <w:rsid w:val="003E3E83"/>
    <w:rsid w:val="00480197"/>
    <w:rsid w:val="004B0940"/>
    <w:rsid w:val="004D2248"/>
    <w:rsid w:val="00513145"/>
    <w:rsid w:val="00513CE6"/>
    <w:rsid w:val="0055411F"/>
    <w:rsid w:val="005A36C7"/>
    <w:rsid w:val="005A6460"/>
    <w:rsid w:val="005C1D48"/>
    <w:rsid w:val="006175E0"/>
    <w:rsid w:val="00622DEA"/>
    <w:rsid w:val="006369D4"/>
    <w:rsid w:val="006467BC"/>
    <w:rsid w:val="00646E42"/>
    <w:rsid w:val="006A15B7"/>
    <w:rsid w:val="006C1FE0"/>
    <w:rsid w:val="006E21CF"/>
    <w:rsid w:val="00752E0F"/>
    <w:rsid w:val="007647E0"/>
    <w:rsid w:val="00767AE9"/>
    <w:rsid w:val="007979E2"/>
    <w:rsid w:val="007A58F4"/>
    <w:rsid w:val="007E3099"/>
    <w:rsid w:val="007E7F77"/>
    <w:rsid w:val="008110B4"/>
    <w:rsid w:val="008407D2"/>
    <w:rsid w:val="0085035A"/>
    <w:rsid w:val="008A27D3"/>
    <w:rsid w:val="00961C61"/>
    <w:rsid w:val="00972F69"/>
    <w:rsid w:val="009B1C2B"/>
    <w:rsid w:val="009C077A"/>
    <w:rsid w:val="009E347F"/>
    <w:rsid w:val="00A31000"/>
    <w:rsid w:val="00A4262A"/>
    <w:rsid w:val="00A55DC9"/>
    <w:rsid w:val="00A72521"/>
    <w:rsid w:val="00A82EAD"/>
    <w:rsid w:val="00AA1D8D"/>
    <w:rsid w:val="00AA1F14"/>
    <w:rsid w:val="00AB35E1"/>
    <w:rsid w:val="00B47730"/>
    <w:rsid w:val="00B9425E"/>
    <w:rsid w:val="00BB2C3E"/>
    <w:rsid w:val="00BB7CB9"/>
    <w:rsid w:val="00BE0965"/>
    <w:rsid w:val="00BF0F6A"/>
    <w:rsid w:val="00C57D76"/>
    <w:rsid w:val="00C6729A"/>
    <w:rsid w:val="00C83FCE"/>
    <w:rsid w:val="00CA3302"/>
    <w:rsid w:val="00CA5B58"/>
    <w:rsid w:val="00CB0664"/>
    <w:rsid w:val="00D932D1"/>
    <w:rsid w:val="00DC211D"/>
    <w:rsid w:val="00DC4E25"/>
    <w:rsid w:val="00DD47D2"/>
    <w:rsid w:val="00DF0E8C"/>
    <w:rsid w:val="00E02B77"/>
    <w:rsid w:val="00EB1A00"/>
    <w:rsid w:val="00F0733D"/>
    <w:rsid w:val="00F15C03"/>
    <w:rsid w:val="00F461CB"/>
    <w:rsid w:val="00F56E2C"/>
    <w:rsid w:val="00F82311"/>
    <w:rsid w:val="00FC639B"/>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d.book118.com/18600120412201003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