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高中学习计划范文推荐（31篇）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高中学习计划范文推荐（精选31篇）</w:t>
      </w:r>
      <w:r>
        <w:rPr>
          <w:lang w:eastAsia="zh-CN"/>
        </w:rPr>
        <w:br/>
      </w:r>
      <w:r>
        <w:rPr>
          <w:lang w:eastAsia="zh-CN"/>
        </w:rPr>
        <w:t xml:space="preserve">    高中学习计划范文推荐 篇1 </w:t>
      </w:r>
      <w:r>
        <w:rPr>
          <w:lang w:eastAsia="zh-CN"/>
        </w:rPr>
        <w:br/>
      </w:r>
      <w:r>
        <w:rPr>
          <w:lang w:eastAsia="zh-CN"/>
        </w:rPr>
        <w:t>　　期末考试成绩可以作为同学们制定学习计划重难点复习安排的学习依据。学习的好坏最关键也最终取决于你的学习效率!能学会有效率地做事，对你一生都有极大的帮助和提高。面对于中国的应试教育，你在当学生时，你必须学会两样：</w:t>
      </w:r>
      <w:r>
        <w:rPr>
          <w:lang w:eastAsia="zh-CN"/>
        </w:rPr>
        <w:br/>
      </w:r>
      <w:r>
        <w:rPr>
          <w:lang w:eastAsia="zh-CN"/>
        </w:rPr>
        <w:t>　　1、有效率地做事。</w:t>
      </w:r>
      <w:r>
        <w:rPr>
          <w:lang w:eastAsia="zh-CN"/>
        </w:rPr>
        <w:br/>
      </w:r>
      <w:r>
        <w:rPr>
          <w:lang w:eastAsia="zh-CN"/>
        </w:rPr>
        <w:t>　　2、学会如何学习。</w:t>
      </w:r>
      <w:r>
        <w:rPr>
          <w:lang w:eastAsia="zh-CN"/>
        </w:rPr>
        <w:br/>
      </w:r>
      <w:r>
        <w:rPr>
          <w:lang w:eastAsia="zh-CN"/>
        </w:rPr>
        <w:t>　　3、早晨合理安排30分钟学习英语，听网校的英语听力，历史和地理背诵。</w:t>
      </w:r>
      <w:r>
        <w:rPr>
          <w:lang w:eastAsia="zh-CN"/>
        </w:rPr>
        <w:br/>
      </w:r>
      <w:r>
        <w:rPr>
          <w:lang w:eastAsia="zh-CN"/>
        </w:rPr>
        <w:t>　　4、利用2节课的时间分别完成2份寒假作业，要记住，独立完成。</w:t>
      </w:r>
      <w:r>
        <w:rPr>
          <w:lang w:eastAsia="zh-CN"/>
        </w:rPr>
        <w:br/>
      </w:r>
      <w:r>
        <w:rPr>
          <w:lang w:eastAsia="zh-CN"/>
        </w:rPr>
        <w:t>　　5、网校现已上传一部分新卷子，集中一块时间做一套。</w:t>
      </w:r>
      <w:r>
        <w:rPr>
          <w:lang w:eastAsia="zh-CN"/>
        </w:rPr>
        <w:br/>
      </w:r>
      <w:r>
        <w:rPr>
          <w:lang w:eastAsia="zh-CN"/>
        </w:rPr>
        <w:t>　　6、下午和早晨一样，利用2节课时间做2份寒假作业，但不可一下子贪多。要均衡、科学安排。</w:t>
      </w:r>
      <w:r>
        <w:rPr>
          <w:lang w:eastAsia="zh-CN"/>
        </w:rPr>
        <w:br/>
      </w:r>
      <w:r>
        <w:rPr>
          <w:lang w:eastAsia="zh-CN"/>
        </w:rPr>
        <w:t>　　7、完成当天寒假作业可以安排自由活动，(如果玩电脑游戏不可超过一小时)。</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8、晚上是你自由活动的时间，但要看看新闻。积累实时材料，尤其是准备学文科的学生。</w:t>
      </w:r>
      <w:r>
        <w:rPr>
          <w:lang w:eastAsia="zh-CN"/>
        </w:rPr>
        <w:br/>
      </w:r>
      <w:r>
        <w:rPr>
          <w:lang w:eastAsia="zh-CN"/>
        </w:rPr>
        <w:t>　　9、在寒假期间有可能的话，每天读一读文学作品，写一写自己读后的感想，字数可多可少，但不能不写。</w:t>
      </w:r>
      <w:r>
        <w:rPr>
          <w:lang w:eastAsia="zh-CN"/>
        </w:rPr>
        <w:br/>
      </w:r>
      <w:r>
        <w:rPr>
          <w:lang w:eastAsia="zh-CN"/>
        </w:rPr>
        <w:t>　　10、写寒假作业的过程中，发现自己本学期知识点学习不透彻的情况下可以通过网校来查漏补缺。</w:t>
      </w:r>
      <w:r>
        <w:rPr>
          <w:lang w:eastAsia="zh-CN"/>
        </w:rPr>
        <w:br/>
      </w:r>
      <w:r>
        <w:rPr>
          <w:lang w:eastAsia="zh-CN"/>
        </w:rPr>
        <w:t xml:space="preserve">    高中学习计划范文推荐 篇2 </w:t>
      </w:r>
      <w:r>
        <w:rPr>
          <w:lang w:eastAsia="zh-CN"/>
        </w:rPr>
        <w:br/>
      </w:r>
      <w:r>
        <w:rPr>
          <w:lang w:eastAsia="zh-CN"/>
        </w:rPr>
        <w:t>　　这个学期飞快，一晃眼，暑假就要来了，高二的学习也已经结束了。站在时间的末端，我的心里满是感慨。两年高中就这样结束了，一个学期接着一个学期的结束，让我也明白了时光的珍贵。我们是没有办法和时光抗衡的，所以对于接下来的路，我只能撸起袖子加油干，不要有别的顾虑，只要往前冲，往前走就对了。对于这个暑假，我也为自己制定了一些学习计划，我相信这也应该可以帮助到自己。</w:t>
      </w:r>
      <w:r>
        <w:rPr>
          <w:lang w:eastAsia="zh-CN"/>
        </w:rPr>
        <w:br/>
      </w:r>
      <w:r>
        <w:rPr>
          <w:lang w:eastAsia="zh-CN"/>
        </w:rPr>
        <w:t>　　一、加强巩固自己所缺乏的部分</w:t>
      </w:r>
      <w:r>
        <w:rPr>
          <w:lang w:eastAsia="zh-CN"/>
        </w:rPr>
        <w:br/>
      </w:r>
      <w:r>
        <w:rPr>
          <w:lang w:eastAsia="zh-CN"/>
        </w:rPr>
        <w:t>　　高二这个学期最后的期末考试让我知道自己的缺陷在哪一部分。其实我对于那些记忆类科目还是把握的很不错的。但是那些要加多动脑筋的科目我就显得有点过于柔弱了一点。其实我知道自己在这个上面的问题是什么，就是少去思考了，平时也就在死记硬背上面花了狠功夫，所以才会有这样两个极端。偏科对于高中阶段来说是一个很不利的事情，所以这个暑假，我想把自己那些缺乏的部分完全的弥补起来，虽然说这条路肯定是漫长的，但是我也会坚持走下去，直到能够看见一些成效为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二、合理安排每天的时间</w:t>
      </w:r>
      <w:r>
        <w:rPr>
          <w:lang w:eastAsia="zh-CN"/>
        </w:rPr>
        <w:br/>
      </w:r>
      <w:r>
        <w:rPr>
          <w:lang w:eastAsia="zh-CN"/>
        </w:rPr>
        <w:t>　　暑假里，我是把自己一天的时间这样安排的：早上7：00—8：00早读一小时，可以读语文也可以读英语。接着就是1—2个小时的早餐和休息时间，10点整开始巩固学习那些比较薄弱的科目，直到中午12点为止。紧接着就是午休的`1个小时，午休之后的13：00—15：00就开始继续巩固学习，期间可以巩固那些薄弱的科目，也可以去学习新的知识，总之合理把这三个小时的时间利用起来了就可以了。下午的16：00到18：00和朋友一起去打打球，锻炼一下身体。这就是我大概的一个思路了，或许这个实行起来还是有一些难度，但是我会尽量这样去做的。</w:t>
      </w:r>
      <w:r>
        <w:rPr>
          <w:lang w:eastAsia="zh-CN"/>
        </w:rPr>
        <w:br/>
      </w:r>
      <w:r>
        <w:rPr>
          <w:lang w:eastAsia="zh-CN"/>
        </w:rPr>
        <w:t>　　三、加强体育锻炼，早睡早起</w:t>
      </w:r>
      <w:r>
        <w:rPr>
          <w:lang w:eastAsia="zh-CN"/>
        </w:rPr>
        <w:br/>
      </w:r>
      <w:r>
        <w:rPr>
          <w:lang w:eastAsia="zh-CN"/>
        </w:rPr>
        <w:t>　　体育锻炼是我们高中阶段很重要的一个部分，很多学长给我提的建议就是在高三的时候一定要注意自己的身体，因为身体才是根本，如果被什么小病小痛折磨了，那么我们的学习效率也会下降不少，这是很没有利处的。这个暑假我也要好好的调理一下自己的身体，锻炼好了身体，未来的路才是稳定的。以后我会坚持锻炼，保证早睡早起，按时学习，按时进步。我会朝着这些目标出发的。</w:t>
      </w:r>
      <w:r>
        <w:rPr>
          <w:lang w:eastAsia="zh-CN"/>
        </w:rPr>
        <w:br/>
      </w:r>
      <w:r>
        <w:rPr>
          <w:lang w:eastAsia="zh-CN"/>
        </w:rPr>
        <w:t xml:space="preserve">    高中学习计划范文推荐 篇3 </w:t>
      </w:r>
      <w:r>
        <w:rPr>
          <w:lang w:eastAsia="zh-CN"/>
        </w:rPr>
        <w:br/>
      </w:r>
      <w:r>
        <w:rPr>
          <w:lang w:eastAsia="zh-CN"/>
        </w:rPr>
        <w:t>　　小小的新学期又开始了，我的工作也不象以前那么有时间了，公司新换了领导，各项指标都很重的很，连周六、周日都不休息，据说在这位老总的印象中根本就没有休息日，我们的日子可要难过了。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本来我和小小订了许多的新年计划，不知能执行的怎么样呢！先订下在说，争取能够做到。</w:t>
      </w:r>
      <w:r>
        <w:rPr>
          <w:lang w:eastAsia="zh-CN"/>
        </w:rPr>
        <w:br/>
      </w:r>
      <w:r>
        <w:rPr>
          <w:lang w:eastAsia="zh-CN"/>
        </w:rPr>
        <w:t>　　一、坚持每天抽出一定的时间和小小谈谈学校里的事情。</w:t>
      </w:r>
      <w:r>
        <w:rPr>
          <w:lang w:eastAsia="zh-CN"/>
        </w:rPr>
        <w:br/>
      </w:r>
      <w:r>
        <w:rPr>
          <w:lang w:eastAsia="zh-CN"/>
        </w:rPr>
        <w:t>　　小小本来不爱讲她在学校的事情，每次都是我问她才说的，这样多和孩子聊聊，在不知不觉中了解孩子的心理，了解孩子在校的生活，以便孩子更好的进步。</w:t>
      </w:r>
      <w:r>
        <w:rPr>
          <w:lang w:eastAsia="zh-CN"/>
        </w:rPr>
        <w:br/>
      </w:r>
      <w:r>
        <w:rPr>
          <w:lang w:eastAsia="zh-CN"/>
        </w:rPr>
        <w:t>　　二、在周六、周日下午小小要学剑桥英语预备级，这是今年新上的补习班。</w:t>
      </w:r>
      <w:r>
        <w:rPr>
          <w:lang w:eastAsia="zh-CN"/>
        </w:rPr>
        <w:br/>
      </w:r>
      <w:r>
        <w:rPr>
          <w:lang w:eastAsia="zh-CN"/>
        </w:rPr>
        <w:t>　　老师还比较好，课堂很活跃，不是那种死记硬背的方法，教孩子一些学习窍门和记忆方法，很实用的。寒假中小小上了一个月的奥数和阅读写作班。</w:t>
      </w:r>
      <w:r>
        <w:rPr>
          <w:lang w:eastAsia="zh-CN"/>
        </w:rPr>
        <w:br/>
      </w:r>
      <w:r>
        <w:rPr>
          <w:lang w:eastAsia="zh-CN"/>
        </w:rPr>
        <w:t>　　小小说这个班的作用不大，上阅读班时老师就给读一读阅读材料，然后做些阅读材料的习题，写作呢？就是一些写作要点，也是书上有的。不如我自己看，妈妈你在旁边指导我一下，咱们还不用花钱，这都是小小的原话。</w:t>
      </w:r>
      <w:r>
        <w:rPr>
          <w:lang w:eastAsia="zh-CN"/>
        </w:rPr>
        <w:br/>
      </w:r>
      <w:r>
        <w:rPr>
          <w:lang w:eastAsia="zh-CN"/>
        </w:rPr>
        <w:t>　　呵呵！小小给我省钱呢！确实我听了两次课，奥数课就是买本奥数训练营的书，上课时把题写在黑板上，大家讨论10来分，老师就给你讲答案，我不知道别的奥数班怎么上课，我觉得应该教孩子的解题思路和方法，以一带十，而不是来做题，题你怎么能做的过来呢！就这种简单的方法，说实话俺也能凑合一阵，哈哈，一点也不自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三、小小的画画打算让她坚持下去，她已经学了三年，素描画的有摸有样的。</w:t>
      </w:r>
      <w:r>
        <w:rPr>
          <w:lang w:eastAsia="zh-CN"/>
        </w:rPr>
        <w:br/>
      </w:r>
      <w:r>
        <w:rPr>
          <w:lang w:eastAsia="zh-CN"/>
        </w:rPr>
        <w:t>　　最近小小也不知是书看的多了，还是在网上看到了，要求我们减负呢，这两天对老师比较有意见，说作业留了一大堆，没时间看她喜欢的书，没时间玩。觉得在校的时间过的太慢，而在家时间过的飞快。</w:t>
      </w:r>
      <w:r>
        <w:rPr>
          <w:lang w:eastAsia="zh-CN"/>
        </w:rPr>
        <w:br/>
      </w:r>
      <w:r>
        <w:rPr>
          <w:lang w:eastAsia="zh-CN"/>
        </w:rPr>
        <w:t>　　这几天，我也比较忙，对她的作业和课程也没时间了解。我也觉得孩子好不容易放两天假还去学习，可现在她们英语老师讲的方法不大好，上课非常的死板，学生上课都是手背到后面，跟着老师一个一个字母的读，我看孩子到是读了，这种方法能记住多少呢？慢慢的孩子都失去兴趣了。</w:t>
      </w:r>
      <w:r>
        <w:rPr>
          <w:lang w:eastAsia="zh-CN"/>
        </w:rPr>
        <w:br/>
      </w:r>
      <w:r>
        <w:rPr>
          <w:lang w:eastAsia="zh-CN"/>
        </w:rPr>
        <w:t>　　画画她已经学了三年，丢掉有些可惜，先上这些在说，吃不消时在调整。</w:t>
      </w:r>
      <w:r>
        <w:rPr>
          <w:lang w:eastAsia="zh-CN"/>
        </w:rPr>
        <w:br/>
      </w:r>
      <w:r>
        <w:rPr>
          <w:lang w:eastAsia="zh-CN"/>
        </w:rPr>
        <w:t>　　四、加大小小的阅读量。</w:t>
      </w:r>
      <w:r>
        <w:rPr>
          <w:lang w:eastAsia="zh-CN"/>
        </w:rPr>
        <w:br/>
      </w:r>
      <w:r>
        <w:rPr>
          <w:lang w:eastAsia="zh-CN"/>
        </w:rPr>
        <w:t>　　其实这个打算是我最看重的，可不知能实现多少？具体打算是：凡是语文课中涉及的有关内容，我都给它作引申扩展，扩大阅读面，包括地理、历史、人物等等，比如古诗词这个，我跟小小了解老师讲法。她们只是简单的说一下作者及年代，要求学生明白此诗的意思会背诵。</w:t>
      </w:r>
      <w:r>
        <w:rPr>
          <w:lang w:eastAsia="zh-CN"/>
        </w:rPr>
        <w:br/>
      </w:r>
      <w:r>
        <w:rPr>
          <w:lang w:eastAsia="zh-CN"/>
        </w:rPr>
        <w:t>　　我觉得远远的不够。一篇文章要看作者的写作背景，发生的年代。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从一点要引申到历史、地理、文学等，要是上语文课就象讲故事那样，孩子即学到了书本知识，又扩大了知识面该多好呢！比如学习白居易的古诗词，可以引申到唐朝的，唐朝的诗歌，李白、杜甫。唐朝是封建社会的鼎盛时期，可以达到路不拾遗、夜不闭户。</w:t>
      </w:r>
      <w:r>
        <w:rPr>
          <w:lang w:eastAsia="zh-CN"/>
        </w:rPr>
        <w:br/>
      </w:r>
      <w:r>
        <w:rPr>
          <w:lang w:eastAsia="zh-CN"/>
        </w:rPr>
        <w:t>　　在有小三的课文赛龙舟，可以讲端午节各地的不同风俗，讲屈原以及他生活的那个时代，总之，语文可以涉及天文地理等方方面面的知识，这样即培养了孩子对其他学科的兴趣，也扩大了知识面，对写作方面的益处更是不必说。</w:t>
      </w:r>
      <w:r>
        <w:rPr>
          <w:lang w:eastAsia="zh-CN"/>
        </w:rPr>
        <w:br/>
      </w:r>
      <w:r>
        <w:rPr>
          <w:lang w:eastAsia="zh-CN"/>
        </w:rPr>
        <w:t xml:space="preserve">    高中学习计划范文推荐 篇4 </w:t>
      </w:r>
      <w:r>
        <w:rPr>
          <w:lang w:eastAsia="zh-CN"/>
        </w:rPr>
        <w:br/>
      </w:r>
      <w:r>
        <w:rPr>
          <w:lang w:eastAsia="zh-CN"/>
        </w:rPr>
        <w:t>　　1、仔细预习的习惯</w:t>
      </w:r>
      <w:r>
        <w:rPr>
          <w:lang w:eastAsia="zh-CN"/>
        </w:rPr>
        <w:br/>
      </w:r>
      <w:r>
        <w:rPr>
          <w:lang w:eastAsia="zh-CN"/>
        </w:rPr>
        <w:t>　　很多学生只注重上课认真听讲，课后完成作业，而忽略了课前预习。有些学生根本不预习。主要不是因为他们没有时间，而是因为他们不知道预习的重要性。</w:t>
      </w:r>
      <w:r>
        <w:rPr>
          <w:lang w:eastAsia="zh-CN"/>
        </w:rPr>
        <w:br/>
      </w:r>
      <w:r>
        <w:rPr>
          <w:lang w:eastAsia="zh-CN"/>
        </w:rPr>
        <w:t>　　那么预习有什么好处呢？课前准备也是学习的重要一环。课前准备可以消除课堂学习中的知识障碍，提高听课效果；还可以复习巩固所学知识，最重要的是培养学生的自主学习能力，减少对老师的依赖，增强独立性；预习可以加强记课堂笔记的针对性，改变学习的被动局面。在预习中，要:了解课本的大致内容和之前学过的知识框架；找出本章或这节课的内容与之前知识的关系，找出需要的旧知识，在这个时候死记硬背；找出这门课的难点和重点(作为听课的重点)；对于重点问题和不理解的问题，用笔画或者在预习笔记中记录。</w:t>
      </w:r>
      <w:r>
        <w:rPr>
          <w:lang w:eastAsia="zh-CN"/>
        </w:rPr>
        <w:br/>
      </w:r>
      <w:r>
        <w:rPr>
          <w:lang w:eastAsia="zh-CN"/>
        </w:rPr>
        <w:t>　　2、专心听课的习惯</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如果课前没有“上课掌握”的决心，会直接影响听力效果。如果学生能在每次上课前有意识地要求自己“在课堂上掌握”，课堂效率就会大大提高。其实有相当一部分同学认为上课听不懂没关系。反正有书，下课也能看。持有这种想法的同学，往往听课的时候知道的不多，或者听课遇到一些障碍就不想听了。结果，他们在课堂上浪费了宝贵的时间，增加了课后的学习负担，这可能是一些学生学习负担的重要原因。</w:t>
      </w:r>
      <w:r>
        <w:rPr>
          <w:lang w:eastAsia="zh-CN"/>
        </w:rPr>
        <w:br/>
      </w:r>
      <w:r>
        <w:rPr>
          <w:lang w:eastAsia="zh-CN"/>
        </w:rPr>
        <w:t>　　警察听课很重要。心理学告诉我们，注意力是心理活动对某些对象的指向和集中，是心理过程的动态特征。注意力的方向性可以使人的心理活动有选择地反映每一刻的事情；注意力的集中可以使事物在人脑中得到清晰而深刻的反映。因为注意力具有方向性和集中性两个重要特征，所以注意力具有选择、维持、调节和监督活动的功能。思考是思考的线索。上课听讲时，你必须理清思路。要清楚地了解教师在讲课中使用的思维形式、规律和方法。目的是向教师学习如何进行科学思维，使其思维能力的发展能以科学为基础，对知识的理解能进入更高的层次。分心是注意力的对立面。分心不是不专心。只是注意力没有被引导和集中在当前的学习任务上。心不在焉，就会“睁一只眼闭一只眼，听其言，食其不知味”。</w:t>
      </w:r>
      <w:r>
        <w:rPr>
          <w:lang w:eastAsia="zh-CN"/>
        </w:rPr>
        <w:br/>
      </w:r>
      <w:r>
        <w:rPr>
          <w:lang w:eastAsia="zh-CN"/>
        </w:rPr>
        <w:t>　　3、及时复习的习惯</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及时复习的好处是可以加深和巩固对学习内容的理解，防止学习后通常出现的快速遗忘。根据遗忘曲线，记忆后两三天内遗忘最快，然后逐渐变慢。所以新学的知识要及时复习。随着记忆巩固程度的提高，复习次数可以逐渐减少，间隔时间可以逐渐延长。是时候“趁热打铁”，边学边学了。学习后避免长时间学习。这样，学到的知识就会被遗忘，也就是重新学习。</w:t>
      </w:r>
      <w:r>
        <w:rPr>
          <w:lang w:eastAsia="zh-CN"/>
        </w:rPr>
        <w:br/>
      </w:r>
      <w:r>
        <w:rPr>
          <w:lang w:eastAsia="zh-CN"/>
        </w:rPr>
        <w:t>　　俗话说“温故而知新”，也就是说温故而知新可以获得很多新的收获。这个“新”主要是指知识达到了系统的层次，达到了新的整合的层次。首先，知识的系统化是指将知识掌握到更高的层次，即从整体、全局或联系上掌握具体的概念和原理，使所学的概念和原理回到知识体系中的应用位置。其次，知识的`系统化可以使复杂的知识变得更少、更精细，从而完成书本知识从“厚”到“薄”的转化过程。知识系统，容量大，容易记忆，使用方便。最后，系统的知识有利于记忆。原因很简单:孤立的东西容易忘记，而联系的东西不容易忘记。为了使知识系统化，必须学好概念和原理，为“知识大厦”的建设准备材料；第二，一定要愿意坚持苦思。思维懒惰、逃避苦思的人是不可能真正掌握知识的；第三，要学会科学思考。</w:t>
      </w:r>
      <w:r>
        <w:rPr>
          <w:lang w:eastAsia="zh-CN"/>
        </w:rPr>
        <w:br/>
      </w:r>
      <w:r>
        <w:rPr>
          <w:lang w:eastAsia="zh-CN"/>
        </w:rPr>
        <w:t>　　4、独立完成作业的习惯</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明明做作业是为了及时检查学习效果。经过预习、上课、课后复习，知识是否理解，是否记忆，记忆到什么程度，知识能否应用，应用能力有多强。这些学习效果问题仅凭自己感觉是不准确的。更清晰地理解事物之间的关系，更灵活地转换公式。可以说，做作业促进了知识的“消化”过程，使知识的掌握进入了应用的高级阶段。做作业可以提高思维能力；面对作业中的问题，会引起积极的思考。在分析问题和解决问题的过程中，不仅应用了新知识，还获得了“思维练习”，在解决作业问题的过程中思维能力得到了迅速提高。做作业可以积累资料复习；作业题一般都是选择题，很有代表性和典型性。所以即使是已经做过的练习也不要扔掉，要定期分类作为复习的参考资料。</w:t>
      </w:r>
      <w:r>
        <w:rPr>
          <w:lang w:eastAsia="zh-CN"/>
        </w:rPr>
        <w:br/>
      </w:r>
      <w:r>
        <w:rPr>
          <w:lang w:eastAsia="zh-CN"/>
        </w:rPr>
        <w:t>　　5、练习后反思的习惯</w:t>
      </w:r>
      <w:r>
        <w:rPr>
          <w:lang w:eastAsia="zh-CN"/>
        </w:rPr>
        <w:br/>
      </w:r>
      <w:r>
        <w:rPr>
          <w:lang w:eastAsia="zh-CN"/>
        </w:rPr>
        <w:t>　　在阅读和学习的过程中，尤其是在复习和备考的过程中，每个学生都做了强化练习，但完成题目并不是很成功。重要的是知识的延伸、拓展和深化。所以，反思是解决问题后的重要环节。一般来说，练习结束后，要从五个层面进行反思:</w:t>
      </w:r>
      <w:r>
        <w:rPr>
          <w:lang w:eastAsia="zh-CN"/>
        </w:rPr>
        <w:br/>
      </w:r>
      <w:r>
        <w:rPr>
          <w:lang w:eastAsia="zh-CN"/>
        </w:rPr>
        <w:t>　　1、如何制作？你想解决问题的方法；</w:t>
      </w:r>
      <w:r>
        <w:rPr>
          <w:lang w:eastAsia="zh-CN"/>
        </w:rPr>
        <w:br/>
      </w:r>
      <w:r>
        <w:rPr>
          <w:lang w:eastAsia="zh-CN"/>
        </w:rPr>
        <w:t>　　2、你为什么这么做？想解决问题的原则；</w:t>
      </w:r>
      <w:r>
        <w:rPr>
          <w:lang w:eastAsia="zh-CN"/>
        </w:rPr>
        <w:br/>
      </w:r>
      <w:r>
        <w:rPr>
          <w:lang w:eastAsia="zh-CN"/>
        </w:rPr>
        <w:t>　　3、为什么会想到这个方法？思考解决问题；</w:t>
      </w:r>
      <w:r>
        <w:rPr>
          <w:lang w:eastAsia="zh-CN"/>
        </w:rPr>
        <w:br/>
      </w:r>
      <w:r>
        <w:rPr>
          <w:lang w:eastAsia="zh-CN"/>
        </w:rPr>
        <w:t>　　4、还有其他方法吗？哪种方法比较好？想各种办法培养求异思维；</w:t>
      </w:r>
      <w:r>
        <w:rPr>
          <w:lang w:eastAsia="zh-CN"/>
        </w:rPr>
        <w:br/>
      </w:r>
      <w:r>
        <w:rPr>
          <w:lang w:eastAsia="zh-CN"/>
        </w:rPr>
        <w:t>　　5、可以换成另一个练习吗？对一个问题的思考是多变的，推动了思维的发散。当然，如果有错误的解决方案，我们应该反思一下:错误解决方案的根源是什么？回答类似问题需要注意什么？如何克服常见错误？“吃一堑，长一智”，不断提升自己。</w:t>
      </w:r>
      <w:r>
        <w:rPr>
          <w:lang w:eastAsia="zh-CN"/>
        </w:rPr>
        <w:br/>
      </w:r>
      <w:r>
        <w:rPr>
          <w:lang w:eastAsia="zh-CN"/>
        </w:rPr>
        <w:t xml:space="preserve">    高中学习计划范文推荐 篇5 </w:t>
      </w:r>
      <w:r>
        <w:rPr>
          <w:lang w:eastAsia="zh-CN"/>
        </w:rPr>
        <w:br/>
      </w:r>
      <w:r>
        <w:rPr>
          <w:lang w:eastAsia="zh-CN"/>
        </w:rPr>
        <w:t>　　提高学习效率是一个很重要的问题。许多学生学习成绩不佳，往往起因于学习效率不高。学习效率不高往往由多因素造成。</w:t>
      </w:r>
      <w:r>
        <w:rPr>
          <w:lang w:eastAsia="zh-CN"/>
        </w:rPr>
        <w:br/>
      </w:r>
      <w:r>
        <w:rPr>
          <w:lang w:eastAsia="zh-CN"/>
        </w:rPr>
        <w:t>　　1、明白自己的首要任务是什么，按事情重要性程度来安排做事的顺序;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2、算一算能支配的有效率的时间总量，做完所有的事情需要多少时间，有没有基本的休息娱乐时间;</w:t>
      </w:r>
      <w:r>
        <w:rPr>
          <w:lang w:eastAsia="zh-CN"/>
        </w:rPr>
        <w:br/>
      </w:r>
      <w:r>
        <w:rPr>
          <w:lang w:eastAsia="zh-CN"/>
        </w:rPr>
        <w:t>　　3、制定计划，哪些事情是不可能完成的或者不太重要的或者能够拖延而不带来多大负面影响的，不要列入计划;</w:t>
      </w:r>
      <w:r>
        <w:rPr>
          <w:lang w:eastAsia="zh-CN"/>
        </w:rPr>
        <w:br/>
      </w:r>
      <w:r>
        <w:rPr>
          <w:lang w:eastAsia="zh-CN"/>
        </w:rPr>
        <w:t>　　4、修订计划，主要是看看计划是不是太满，万一中途有别的事情干扰，计划就不可能完成了，按前面的步骤修订，要留有余地;</w:t>
      </w:r>
      <w:r>
        <w:rPr>
          <w:lang w:eastAsia="zh-CN"/>
        </w:rPr>
        <w:br/>
      </w:r>
      <w:r>
        <w:rPr>
          <w:lang w:eastAsia="zh-CN"/>
        </w:rPr>
        <w:t>　　5、平时注意自己潜力的发挥，看看能不能统筹安排时间，提高时间利用效率。例如，在头脑最清醒的时候安排学习，精神劳累时参加体育运动;再有就是减少“跑趟子”的事情，不过很重要的事情不可以过于简化程序;</w:t>
      </w:r>
      <w:r>
        <w:rPr>
          <w:lang w:eastAsia="zh-CN"/>
        </w:rPr>
        <w:br/>
      </w:r>
      <w:r>
        <w:rPr>
          <w:lang w:eastAsia="zh-CN"/>
        </w:rPr>
        <w:t>　　6、千万千万要经常审视自己的良心和责任心。如果你自己将来要父母亲或者自己的爱人孩子养活，那么你是否可以想一想他们凭什么养活你而你却不养活他们，你道德吗?能力是道德实现的重要基础。要是敢于放弃自己的娱乐休息时间。有所放弃才能有所收获，战胜自己才能征服世界。</w:t>
      </w:r>
      <w:r>
        <w:rPr>
          <w:lang w:eastAsia="zh-CN"/>
        </w:rPr>
        <w:br/>
      </w:r>
      <w:r>
        <w:rPr>
          <w:lang w:eastAsia="zh-CN"/>
        </w:rPr>
        <w:t>　　7、切忌盲目比较，目标要以自己目前的真实状况为前提，要承认某些方面确实不如人，循序渐进才能赶上，不过太慢了就有可能错过很多机会，包括让父母享更大的福的机会。其他：学习问题自我评价每一个学习不良者并不一定真的了解自己的问题之所在，要想对症下药，解决问题，对学习问题进行自我评价便尤其显得重要了。对学习问题可主要从如下几方面进行自我评价：l.时间安排问题学习不良者应该反省下列几个问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(1)是否很少在学习前确定明确的目标，比如要在多少时间里完成多少内容。</w:t>
      </w:r>
      <w:r>
        <w:rPr>
          <w:lang w:eastAsia="zh-CN"/>
        </w:rPr>
        <w:br/>
      </w:r>
      <w:r>
        <w:rPr>
          <w:lang w:eastAsia="zh-CN"/>
        </w:rPr>
        <w:t>　　(2)学习是否常常没有固定的时间安排。</w:t>
      </w:r>
      <w:r>
        <w:rPr>
          <w:lang w:eastAsia="zh-CN"/>
        </w:rPr>
        <w:br/>
      </w:r>
      <w:r>
        <w:rPr>
          <w:lang w:eastAsia="zh-CN"/>
        </w:rPr>
        <w:t>　　(3)是否常拖延时间以至于作业都无法按时完成。</w:t>
      </w:r>
      <w:r>
        <w:rPr>
          <w:lang w:eastAsia="zh-CN"/>
        </w:rPr>
        <w:br/>
      </w:r>
      <w:r>
        <w:rPr>
          <w:lang w:eastAsia="zh-CN"/>
        </w:rPr>
        <w:t>　　(4)学习计划是否是从来都只能在开头的几天有效。</w:t>
      </w:r>
      <w:r>
        <w:rPr>
          <w:lang w:eastAsia="zh-CN"/>
        </w:rPr>
        <w:br/>
      </w:r>
      <w:r>
        <w:rPr>
          <w:lang w:eastAsia="zh-CN"/>
        </w:rPr>
        <w:t>　　(5)一周学习时间是否不满10小时。</w:t>
      </w:r>
      <w:r>
        <w:rPr>
          <w:lang w:eastAsia="zh-CN"/>
        </w:rPr>
        <w:br/>
      </w:r>
      <w:r>
        <w:rPr>
          <w:lang w:eastAsia="zh-CN"/>
        </w:rPr>
        <w:t>　　(6)是否把所有的时问都花在学习上了。</w:t>
      </w:r>
      <w:r>
        <w:rPr>
          <w:lang w:eastAsia="zh-CN"/>
        </w:rPr>
        <w:br/>
      </w:r>
      <w:r>
        <w:rPr>
          <w:lang w:eastAsia="zh-CN"/>
        </w:rPr>
        <w:t>　　2.注意力问题</w:t>
      </w:r>
      <w:r>
        <w:rPr>
          <w:lang w:eastAsia="zh-CN"/>
        </w:rPr>
        <w:br/>
      </w:r>
      <w:r>
        <w:rPr>
          <w:lang w:eastAsia="zh-CN"/>
        </w:rPr>
        <w:t>　　(1)注意力完全集中的状态是否只能保持10至15分钟。</w:t>
      </w:r>
      <w:r>
        <w:rPr>
          <w:lang w:eastAsia="zh-CN"/>
        </w:rPr>
        <w:br/>
      </w:r>
      <w:r>
        <w:rPr>
          <w:lang w:eastAsia="zh-CN"/>
        </w:rPr>
        <w:t>　　(2)学习时，身旁是否常有小说、杂志等使我分心的东西。</w:t>
      </w:r>
      <w:r>
        <w:rPr>
          <w:lang w:eastAsia="zh-CN"/>
        </w:rPr>
        <w:br/>
      </w:r>
      <w:r>
        <w:rPr>
          <w:lang w:eastAsia="zh-CN"/>
        </w:rPr>
        <w:t>　　(3)学习时是否常有想入非非的体验。</w:t>
      </w:r>
      <w:r>
        <w:rPr>
          <w:lang w:eastAsia="zh-CN"/>
        </w:rPr>
        <w:br/>
      </w:r>
      <w:r>
        <w:rPr>
          <w:lang w:eastAsia="zh-CN"/>
        </w:rPr>
        <w:t>　　(4)是否常与人边聊天边学习。</w:t>
      </w:r>
      <w:r>
        <w:rPr>
          <w:lang w:eastAsia="zh-CN"/>
        </w:rPr>
        <w:br/>
      </w:r>
      <w:r>
        <w:rPr>
          <w:lang w:eastAsia="zh-CN"/>
        </w:rPr>
        <w:t>　　3.学习兴趣问题</w:t>
      </w:r>
      <w:r>
        <w:rPr>
          <w:lang w:eastAsia="zh-CN"/>
        </w:rPr>
        <w:br/>
      </w:r>
      <w:r>
        <w:rPr>
          <w:lang w:eastAsia="zh-CN"/>
        </w:rPr>
        <w:t>　　(1)是否一见书本头就发胀。</w:t>
      </w:r>
      <w:r>
        <w:rPr>
          <w:lang w:eastAsia="zh-CN"/>
        </w:rPr>
        <w:br/>
      </w:r>
      <w:r>
        <w:rPr>
          <w:lang w:eastAsia="zh-CN"/>
        </w:rPr>
        <w:t>　　(2)是否只喜欢文科，而不喜欢理科。</w:t>
      </w:r>
      <w:r>
        <w:rPr>
          <w:lang w:eastAsia="zh-CN"/>
        </w:rPr>
        <w:br/>
      </w:r>
      <w:r>
        <w:rPr>
          <w:lang w:eastAsia="zh-CN"/>
        </w:rPr>
        <w:t>　　(3)是否常需要强迫自己学习。</w:t>
      </w:r>
      <w:r>
        <w:rPr>
          <w:lang w:eastAsia="zh-CN"/>
        </w:rPr>
        <w:br/>
      </w:r>
      <w:r>
        <w:rPr>
          <w:lang w:eastAsia="zh-CN"/>
        </w:rPr>
        <w:t>　　(4)是否从未有意识地强化自己的学习行为。</w:t>
      </w:r>
      <w:r>
        <w:rPr>
          <w:lang w:eastAsia="zh-CN"/>
        </w:rPr>
        <w:br/>
      </w:r>
      <w:r>
        <w:rPr>
          <w:lang w:eastAsia="zh-CN"/>
        </w:rPr>
        <w:t>　　4.学习方法问题</w:t>
      </w:r>
      <w:r>
        <w:rPr>
          <w:lang w:eastAsia="zh-CN"/>
        </w:rPr>
        <w:br/>
      </w:r>
      <w:r>
        <w:rPr>
          <w:lang w:eastAsia="zh-CN"/>
        </w:rPr>
        <w:t>　　(1)是否经常采用题海战来提高解题能力。</w:t>
      </w:r>
      <w:r>
        <w:rPr>
          <w:lang w:eastAsia="zh-CN"/>
        </w:rPr>
        <w:br/>
      </w:r>
      <w:r>
        <w:rPr>
          <w:lang w:eastAsia="zh-CN"/>
        </w:rPr>
        <w:t>　　(2)是否经常采用机械记忆法。</w:t>
      </w:r>
      <w:r>
        <w:rPr>
          <w:lang w:eastAsia="zh-CN"/>
        </w:rPr>
        <w:br/>
      </w:r>
      <w:r>
        <w:rPr>
          <w:lang w:eastAsia="zh-CN"/>
        </w:rPr>
        <w:t>　　(3)是否从未向学习好的同学讨教过学习方法。</w:t>
      </w:r>
      <w:r>
        <w:rPr>
          <w:lang w:eastAsia="zh-CN"/>
        </w:rPr>
        <w:br/>
      </w:r>
      <w:r>
        <w:rPr>
          <w:lang w:eastAsia="zh-CN"/>
        </w:rPr>
        <w:t>　　(4)是否从不向老师请教问题。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(5)是否很少主动钻研课外辅助读物。一般而言，回答上述问题，肯定的答案(回答“是”)越多，学习的效率越低。每个有学习问题的学生都应从上述四类问题中列出自己主要毛病，然后有针对性地进行治疗。例如一个学生毛病是这样的：在时间安排上，他总喜欢把任务拖到第二夫去做;在注意力问题上，他总喜欢在寝室里边与人聊天边读书;在学习兴趣上，他对专业课不感兴趣，对旁系的某些课却很感兴趣;在学习方法上主要采用机械记忆法。这位学生的病一列出来，我们就能够采取有效的治疗措施了。</w:t>
      </w:r>
      <w:r>
        <w:rPr>
          <w:lang w:eastAsia="zh-CN"/>
        </w:rPr>
        <w:br/>
      </w:r>
      <w:r>
        <w:rPr>
          <w:lang w:eastAsia="zh-CN"/>
        </w:rPr>
        <w:t xml:space="preserve">    高中学习计划范文推荐 篇6 </w:t>
      </w:r>
      <w:r>
        <w:rPr>
          <w:lang w:eastAsia="zh-CN"/>
        </w:rPr>
        <w:br/>
      </w:r>
      <w:r>
        <w:rPr>
          <w:lang w:eastAsia="zh-CN"/>
        </w:rPr>
        <w:t>　　我，是很荣幸成为高中生，在进入高中以前，早就听别人高中不比初中，学习要自觉。</w:t>
      </w:r>
      <w:r>
        <w:rPr>
          <w:lang w:eastAsia="zh-CN"/>
        </w:rPr>
        <w:br/>
      </w:r>
      <w:r>
        <w:rPr>
          <w:lang w:eastAsia="zh-CN"/>
        </w:rPr>
        <w:t>　　所以，我要为自己打算，我决定写一份高中学习目标。</w:t>
      </w:r>
      <w:r>
        <w:rPr>
          <w:lang w:eastAsia="zh-CN"/>
        </w:rPr>
        <w:br/>
      </w:r>
      <w:r>
        <w:rPr>
          <w:lang w:eastAsia="zh-CN"/>
        </w:rPr>
        <w:t>　　首先，我是刚刚初中毕业，本应该利用暑假好好轻松一下的。但是我决定利用暑假去补课——说是补课，其实是利用暑假去提前上高中的课程，以提前适应高中学习的环境。正所谓笨鸟先飞，我相信经过这样的学习我一定会比别人更强。</w:t>
      </w:r>
      <w:r>
        <w:rPr>
          <w:lang w:eastAsia="zh-CN"/>
        </w:rPr>
        <w:br/>
      </w:r>
      <w:r>
        <w:rPr>
          <w:lang w:eastAsia="zh-CN"/>
        </w:rPr>
        <w:t>　　上了高中，对自己一定要有目标，所以我的目标如下：</w:t>
      </w:r>
      <w:r>
        <w:rPr>
          <w:lang w:eastAsia="zh-CN"/>
        </w:rPr>
        <w:br/>
      </w:r>
      <w:r>
        <w:rPr>
          <w:lang w:eastAsia="zh-CN"/>
        </w:rPr>
        <w:t>　　1、英语</w:t>
      </w:r>
      <w:r>
        <w:rPr>
          <w:lang w:eastAsia="zh-CN"/>
        </w:rPr>
        <w:br/>
      </w:r>
      <w:r>
        <w:rPr>
          <w:lang w:eastAsia="zh-CN"/>
        </w:rPr>
        <w:t>　　英语听说是高中最容易的主要课程，所以我打算在高一结束的时候把考纲单词背完，高二就做一些专项练习，高三就做一些高考真题，我相信一定会对高三高考有帮助。顺便说一下，我高考英语的期望分数是125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自然这是面对高三的计划，对于高一，高二的计划，我想我还是做好预习和复习工作，回归教材，好好吃透教材，夯实基础。说到底还是为高三总复习做好打算。</w:t>
      </w:r>
      <w:r>
        <w:rPr>
          <w:lang w:eastAsia="zh-CN"/>
        </w:rPr>
        <w:br/>
      </w:r>
      <w:r>
        <w:rPr>
          <w:lang w:eastAsia="zh-CN"/>
        </w:rPr>
        <w:t>　　2、数学</w:t>
      </w:r>
      <w:r>
        <w:rPr>
          <w:lang w:eastAsia="zh-CN"/>
        </w:rPr>
        <w:br/>
      </w:r>
      <w:r>
        <w:rPr>
          <w:lang w:eastAsia="zh-CN"/>
        </w:rPr>
        <w:t>　　数学是高中比较容易的主要课程，但是数学不象英语，高一，高二就可以为高三做实际的工作，我只能在高一，高二时认真做好预习和复习工作，回归教材，好好吃透教材，夯实基础。为高三总复习做好打算。高三就做一些高考真题，我相信一定会对高三高考有帮助。顺便说一下，我高考数学的期望分数是125分。</w:t>
      </w:r>
      <w:r>
        <w:rPr>
          <w:lang w:eastAsia="zh-CN"/>
        </w:rPr>
        <w:br/>
      </w:r>
      <w:r>
        <w:rPr>
          <w:lang w:eastAsia="zh-CN"/>
        </w:rPr>
        <w:t>　　3、语文</w:t>
      </w:r>
      <w:r>
        <w:rPr>
          <w:lang w:eastAsia="zh-CN"/>
        </w:rPr>
        <w:br/>
      </w:r>
      <w:r>
        <w:rPr>
          <w:lang w:eastAsia="zh-CN"/>
        </w:rPr>
        <w:t>　　语文听说是高中最难学的主要课程，所以我打算在高一结束的时候通过平时的作文练习的机会，好好总结作文技巧；高二就着重文言文的练习，争取在高二是攻下文言文；高三就做一些高考真题，我相信一定会对高三高考有帮助。顺便说一下，我高考语文的期望分数是110分。</w:t>
      </w:r>
      <w:r>
        <w:rPr>
          <w:lang w:eastAsia="zh-CN"/>
        </w:rPr>
        <w:br/>
      </w:r>
      <w:r>
        <w:rPr>
          <w:lang w:eastAsia="zh-CN"/>
        </w:rPr>
        <w:t>　　自然这是面对高三的计划，对于高一，高二的计划，我想我还是做好预习和复习工作，回归教材，好好吃透教材，夯实基础。说到底这才是根本。</w:t>
      </w:r>
      <w:r>
        <w:rPr>
          <w:lang w:eastAsia="zh-CN"/>
        </w:rPr>
        <w:br/>
      </w:r>
      <w:r>
        <w:rPr>
          <w:lang w:eastAsia="zh-CN"/>
        </w:rPr>
        <w:t>　　4、其他</w:t>
      </w:r>
      <w:r>
        <w:rPr>
          <w:lang w:eastAsia="zh-CN"/>
        </w:rPr>
        <w:br/>
      </w:r>
      <w:r>
        <w:rPr>
          <w:lang w:eastAsia="zh-CN"/>
        </w:rPr>
        <w:t>　　至于其他的我想我还是做好预习和复习工作，为高二的会考做好准备。争取A等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另外，我会在其他中选择一门我成绩最好的做+1的课程，为高三高考做打算。</w:t>
      </w:r>
      <w:r>
        <w:rPr>
          <w:lang w:eastAsia="zh-CN"/>
        </w:rPr>
        <w:br/>
      </w:r>
      <w:r>
        <w:rPr>
          <w:lang w:eastAsia="zh-CN"/>
        </w:rPr>
        <w:t>　　这就是我的高中学习目标。有了这个目标，我相信我的高中生活会成功，高三高考会成功。</w:t>
      </w:r>
      <w:r>
        <w:rPr>
          <w:lang w:eastAsia="zh-CN"/>
        </w:rPr>
        <w:br/>
      </w:r>
      <w:r>
        <w:rPr>
          <w:lang w:eastAsia="zh-CN"/>
        </w:rPr>
        <w:t>　　篇五、最新高中学习计划范文</w:t>
      </w:r>
      <w:r>
        <w:rPr>
          <w:lang w:eastAsia="zh-CN"/>
        </w:rPr>
        <w:br/>
      </w:r>
      <w:r>
        <w:rPr>
          <w:lang w:eastAsia="zh-CN"/>
        </w:rPr>
        <w:t>　　语文：</w:t>
      </w:r>
      <w:r>
        <w:rPr>
          <w:lang w:eastAsia="zh-CN"/>
        </w:rPr>
        <w:br/>
      </w:r>
      <w:r>
        <w:rPr>
          <w:lang w:eastAsia="zh-CN"/>
        </w:rPr>
        <w:t>　　1、早晚读要有计划。星期二晚读读语文词语手册上的内容，星期三早读和星期四晚读读文言文，星期五早读读读书笔记上的优美句子。</w:t>
      </w:r>
      <w:r>
        <w:rPr>
          <w:lang w:eastAsia="zh-CN"/>
        </w:rPr>
        <w:br/>
      </w:r>
      <w:r>
        <w:rPr>
          <w:lang w:eastAsia="zh-CN"/>
        </w:rPr>
        <w:t>　　2、星期六晚上在博客上写一篇文章。</w:t>
      </w:r>
      <w:r>
        <w:rPr>
          <w:lang w:eastAsia="zh-CN"/>
        </w:rPr>
        <w:br/>
      </w:r>
      <w:r>
        <w:rPr>
          <w:lang w:eastAsia="zh-CN"/>
        </w:rPr>
        <w:t>　　3、星期日早上做一套模拟题。</w:t>
      </w:r>
      <w:r>
        <w:rPr>
          <w:lang w:eastAsia="zh-CN"/>
        </w:rPr>
        <w:br/>
      </w:r>
      <w:r>
        <w:rPr>
          <w:lang w:eastAsia="zh-CN"/>
        </w:rPr>
        <w:t>　　4、在老师上新的文言文课文之前，先自己做好翻译工作，先字词翻译，然后整段翻译。</w:t>
      </w:r>
      <w:r>
        <w:rPr>
          <w:lang w:eastAsia="zh-CN"/>
        </w:rPr>
        <w:br/>
      </w:r>
      <w:r>
        <w:rPr>
          <w:lang w:eastAsia="zh-CN"/>
        </w:rPr>
        <w:t>　　数学：</w:t>
      </w:r>
      <w:r>
        <w:rPr>
          <w:lang w:eastAsia="zh-CN"/>
        </w:rPr>
        <w:br/>
      </w:r>
      <w:r>
        <w:rPr>
          <w:lang w:eastAsia="zh-CN"/>
        </w:rPr>
        <w:t>　　1、在老师没上新课之前预习，先看课文，然后看重难点手册，遇到不会的先做记号，等到晚自习数学老师值班的时候再问问题。在看重难点的时候，遇到新的公式再把这些公式摘到笔记本上，做好归纳总结工作。</w:t>
      </w:r>
      <w:r>
        <w:rPr>
          <w:lang w:eastAsia="zh-CN"/>
        </w:rPr>
        <w:br/>
      </w:r>
      <w:r>
        <w:rPr>
          <w:lang w:eastAsia="zh-CN"/>
        </w:rPr>
        <w:t>　　2、上课的时候不做笔记，除非老师要我们记的，思路要跟着老师，遇到老师所讲的那道题，自己会了的，在脑中想这道题的解题方法和思路，争取做这类题的时候提高做题速度。</w:t>
      </w:r>
      <w:r>
        <w:rPr>
          <w:lang w:eastAsia="zh-CN"/>
        </w:rPr>
        <w:br/>
      </w:r>
      <w:r>
        <w:rPr>
          <w:lang w:eastAsia="zh-CN"/>
        </w:rPr>
        <w:t>　　3、在老师上完新课之后，认真独立的完成数学作业本。</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4、抽一节晚自习的10分钟左右来温习今天数学新课上所学的知识点。</w:t>
      </w:r>
      <w:r>
        <w:rPr>
          <w:lang w:eastAsia="zh-CN"/>
        </w:rPr>
        <w:br/>
      </w:r>
      <w:r>
        <w:rPr>
          <w:lang w:eastAsia="zh-CN"/>
        </w:rPr>
        <w:t>　　5、学完一章之后，抽一节晚自习再总的看下本章的内容。</w:t>
      </w:r>
      <w:r>
        <w:rPr>
          <w:lang w:eastAsia="zh-CN"/>
        </w:rPr>
        <w:br/>
      </w:r>
      <w:r>
        <w:rPr>
          <w:lang w:eastAsia="zh-CN"/>
        </w:rPr>
        <w:t>　　英语：</w:t>
      </w:r>
      <w:r>
        <w:rPr>
          <w:lang w:eastAsia="zh-CN"/>
        </w:rPr>
        <w:br/>
      </w:r>
      <w:r>
        <w:rPr>
          <w:lang w:eastAsia="zh-CN"/>
        </w:rPr>
        <w:t>　　1、充分利用早晚读时间。星期二早读和星期五晚读读背课文中的英语单词，星期三晚读读英语书本中的课文，星期四早读背新概念英语，星期六早读背课文单词。（附：如果觉得自己新单词和新课文掌握的不错了的话，就把读英语单词和新课文的时间用来背新概念英语，争取每天都背一篇新概念英语。）</w:t>
      </w:r>
      <w:r>
        <w:rPr>
          <w:lang w:eastAsia="zh-CN"/>
        </w:rPr>
        <w:br/>
      </w:r>
      <w:r>
        <w:rPr>
          <w:lang w:eastAsia="zh-CN"/>
        </w:rPr>
        <w:t>　　2、利用中午就餐排队的时间背课外英语单词。</w:t>
      </w:r>
      <w:r>
        <w:rPr>
          <w:lang w:eastAsia="zh-CN"/>
        </w:rPr>
        <w:br/>
      </w:r>
      <w:r>
        <w:rPr>
          <w:lang w:eastAsia="zh-CN"/>
        </w:rPr>
        <w:t>　　3、利用一节晚自习做阅读理解和完形填空。（每周2次）</w:t>
      </w:r>
      <w:r>
        <w:rPr>
          <w:lang w:eastAsia="zh-CN"/>
        </w:rPr>
        <w:br/>
      </w:r>
      <w:r>
        <w:rPr>
          <w:lang w:eastAsia="zh-CN"/>
        </w:rPr>
        <w:t>　　4、星期六晚上入睡前和星期日早上睡醒后听自己喜欢的英文歌曲。</w:t>
      </w:r>
      <w:r>
        <w:rPr>
          <w:lang w:eastAsia="zh-CN"/>
        </w:rPr>
        <w:br/>
      </w:r>
      <w:r>
        <w:rPr>
          <w:lang w:eastAsia="zh-CN"/>
        </w:rPr>
        <w:t>　　5、星期日早上在博客中写一篇英语作文。</w:t>
      </w:r>
      <w:r>
        <w:rPr>
          <w:lang w:eastAsia="zh-CN"/>
        </w:rPr>
        <w:br/>
      </w:r>
      <w:r>
        <w:rPr>
          <w:lang w:eastAsia="zh-CN"/>
        </w:rPr>
        <w:t>　　化学：</w:t>
      </w:r>
      <w:r>
        <w:rPr>
          <w:lang w:eastAsia="zh-CN"/>
        </w:rPr>
        <w:br/>
      </w:r>
      <w:r>
        <w:rPr>
          <w:lang w:eastAsia="zh-CN"/>
        </w:rPr>
        <w:t>　　1、在老师上新课之前预习，先看书本，然后看重难点手册，看重难点的时候把本节课新的化学方程式都摘到笔记本上，找规律，做好归纳总结工作。不懂的地方先做记号，等到老师上完新课之后再向同学请教。</w:t>
      </w:r>
      <w:r>
        <w:rPr>
          <w:lang w:eastAsia="zh-CN"/>
        </w:rPr>
        <w:br/>
      </w:r>
      <w:r>
        <w:rPr>
          <w:lang w:eastAsia="zh-CN"/>
        </w:rPr>
        <w:t>　　2、在老师上完新课之后，先温习下这节课的化学方程式，然后再独立认真完成化学作业本。</w:t>
      </w:r>
      <w:r>
        <w:rPr>
          <w:lang w:eastAsia="zh-CN"/>
        </w:rPr>
        <w:br/>
      </w:r>
      <w:r>
        <w:rPr>
          <w:lang w:eastAsia="zh-CN"/>
        </w:rPr>
        <w:t>　　3、抽一节晚自习的5分钟的时间看下今天新课上化学的知识点。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4、每章结束之后，再总的看下这章的知识点，温习下这张总的化学方程式，避免记混了。</w:t>
      </w:r>
      <w:r>
        <w:rPr>
          <w:lang w:eastAsia="zh-CN"/>
        </w:rPr>
        <w:br/>
      </w:r>
      <w:r>
        <w:rPr>
          <w:lang w:eastAsia="zh-CN"/>
        </w:rPr>
        <w:t>　　物理：</w:t>
      </w:r>
      <w:r>
        <w:rPr>
          <w:lang w:eastAsia="zh-CN"/>
        </w:rPr>
        <w:br/>
      </w:r>
      <w:r>
        <w:rPr>
          <w:lang w:eastAsia="zh-CN"/>
        </w:rPr>
        <w:t>　　1、在老师上新课之前预习，先看书本，然后再看重难点手册，遇到不懂的地方，先做好记号，等到老师上完新课之后再向同学请教。看重难点的时候把新的公式摘到笔记本上。</w:t>
      </w:r>
      <w:r>
        <w:rPr>
          <w:lang w:eastAsia="zh-CN"/>
        </w:rPr>
        <w:br/>
      </w:r>
      <w:r>
        <w:rPr>
          <w:lang w:eastAsia="zh-CN"/>
        </w:rPr>
        <w:t>　　2、抽一节晚自习的10分钟左右温习今天物理新课上所学的知识点。</w:t>
      </w:r>
      <w:r>
        <w:rPr>
          <w:lang w:eastAsia="zh-CN"/>
        </w:rPr>
        <w:br/>
      </w:r>
      <w:r>
        <w:rPr>
          <w:lang w:eastAsia="zh-CN"/>
        </w:rPr>
        <w:t>　　3、如果觉得时间还很富裕的话，再做下物理练习。</w:t>
      </w:r>
      <w:r>
        <w:rPr>
          <w:lang w:eastAsia="zh-CN"/>
        </w:rPr>
        <w:br/>
      </w:r>
      <w:r>
        <w:rPr>
          <w:lang w:eastAsia="zh-CN"/>
        </w:rPr>
        <w:t>　　4、学完一章之后，抽一节晚自习再总的看下本章的内容。</w:t>
      </w:r>
      <w:r>
        <w:rPr>
          <w:lang w:eastAsia="zh-CN"/>
        </w:rPr>
        <w:br/>
      </w:r>
      <w:r>
        <w:rPr>
          <w:lang w:eastAsia="zh-CN"/>
        </w:rPr>
        <w:t>　　历史、政治：</w:t>
      </w:r>
      <w:r>
        <w:rPr>
          <w:lang w:eastAsia="zh-CN"/>
        </w:rPr>
        <w:br/>
      </w:r>
      <w:r>
        <w:rPr>
          <w:lang w:eastAsia="zh-CN"/>
        </w:rPr>
        <w:t>　　1、在老师上新课之前，先自己预习，预习的时候要理解，难理解的地方反复看几遍。</w:t>
      </w:r>
      <w:r>
        <w:rPr>
          <w:lang w:eastAsia="zh-CN"/>
        </w:rPr>
        <w:br/>
      </w:r>
      <w:r>
        <w:rPr>
          <w:lang w:eastAsia="zh-CN"/>
        </w:rPr>
        <w:t>　　2、在老师上完新课之后，再在当天背下本节课该背的知识点。</w:t>
      </w:r>
      <w:r>
        <w:rPr>
          <w:lang w:eastAsia="zh-CN"/>
        </w:rPr>
        <w:br/>
      </w:r>
      <w:r>
        <w:rPr>
          <w:lang w:eastAsia="zh-CN"/>
        </w:rPr>
        <w:t>　　3、在做作业之前，先温习下这节课的内容后再做。</w:t>
      </w:r>
      <w:r>
        <w:rPr>
          <w:lang w:eastAsia="zh-CN"/>
        </w:rPr>
        <w:br/>
      </w:r>
      <w:r>
        <w:rPr>
          <w:lang w:eastAsia="zh-CN"/>
        </w:rPr>
        <w:t>　　4、学完一章之后，抽一节晚自习再总的看下本章的内容。</w:t>
      </w:r>
      <w:r>
        <w:rPr>
          <w:lang w:eastAsia="zh-CN"/>
        </w:rPr>
        <w:br/>
      </w:r>
      <w:r>
        <w:rPr>
          <w:lang w:eastAsia="zh-CN"/>
        </w:rPr>
        <w:t>　　地理：</w:t>
      </w:r>
      <w:r>
        <w:rPr>
          <w:lang w:eastAsia="zh-CN"/>
        </w:rPr>
        <w:br/>
      </w:r>
      <w:r>
        <w:rPr>
          <w:lang w:eastAsia="zh-CN"/>
        </w:rPr>
        <w:t>　　1、预习，理解地理教科书。</w:t>
      </w:r>
      <w:r>
        <w:rPr>
          <w:lang w:eastAsia="zh-CN"/>
        </w:rPr>
        <w:br/>
      </w:r>
      <w:r>
        <w:rPr>
          <w:lang w:eastAsia="zh-CN"/>
        </w:rPr>
        <w:t>　　2、多画图，以加深理解和巩固所学知识。</w:t>
      </w:r>
      <w:r>
        <w:rPr>
          <w:lang w:eastAsia="zh-CN"/>
        </w:rPr>
        <w:br/>
      </w:r>
      <w:r>
        <w:rPr>
          <w:lang w:eastAsia="zh-CN"/>
        </w:rPr>
        <w:t>　　3、学习时要做到看书与看图相结合，将地理知识逐一在图上查找落实，熟记，平时要多看地图。左书右图，图文并茂。</w:t>
      </w:r>
      <w:r>
        <w:rPr>
          <w:lang w:eastAsia="zh-CN"/>
        </w:rPr>
        <w:br/>
      </w:r>
      <w:r>
        <w:rPr>
          <w:lang w:eastAsia="zh-CN"/>
        </w:rPr>
        <w:t>　　4、地理当天的内容当天理解消化。</w:t>
      </w:r>
      <w:r>
        <w:rPr>
          <w:lang w:eastAsia="zh-CN"/>
        </w:rPr>
        <w:br/>
      </w:r>
      <w:r>
        <w:rPr>
          <w:lang w:eastAsia="zh-CN"/>
        </w:rPr>
        <w:t>　　5、学完一章之后，抽一节晚自习再总的看下本章的内容。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xml:space="preserve">    高中学习计划范文推荐 篇7 </w:t>
      </w:r>
      <w:r>
        <w:rPr>
          <w:lang w:eastAsia="zh-CN"/>
        </w:rPr>
        <w:br/>
      </w:r>
      <w:r>
        <w:rPr>
          <w:lang w:eastAsia="zh-CN"/>
        </w:rPr>
        <w:t>　　高中生寒假学习计划安排：</w:t>
      </w:r>
      <w:r>
        <w:rPr>
          <w:lang w:eastAsia="zh-CN"/>
        </w:rPr>
        <w:br/>
      </w:r>
      <w:r>
        <w:rPr>
          <w:lang w:eastAsia="zh-CN"/>
        </w:rPr>
        <w:t>　　1、早晨合理安排30分钟读一读英语</w:t>
      </w:r>
      <w:r>
        <w:rPr>
          <w:lang w:eastAsia="zh-CN"/>
        </w:rPr>
        <w:br/>
      </w:r>
      <w:r>
        <w:rPr>
          <w:lang w:eastAsia="zh-CN"/>
        </w:rPr>
        <w:t>　　2、利用上午2节课的时间分别独立完成2科寒假作业</w:t>
      </w:r>
      <w:r>
        <w:rPr>
          <w:lang w:eastAsia="zh-CN"/>
        </w:rPr>
        <w:br/>
      </w:r>
      <w:r>
        <w:rPr>
          <w:lang w:eastAsia="zh-CN"/>
        </w:rPr>
        <w:t>　　3、中午适当午休</w:t>
      </w:r>
      <w:r>
        <w:rPr>
          <w:lang w:eastAsia="zh-CN"/>
        </w:rPr>
        <w:br/>
      </w:r>
      <w:r>
        <w:rPr>
          <w:lang w:eastAsia="zh-CN"/>
        </w:rPr>
        <w:t>　　4、和上午一样，利用下午的时间做些寒假作业，但不可一下子贪多。要均衡、科学安排。</w:t>
      </w:r>
      <w:r>
        <w:rPr>
          <w:lang w:eastAsia="zh-CN"/>
        </w:rPr>
        <w:br/>
      </w:r>
      <w:r>
        <w:rPr>
          <w:lang w:eastAsia="zh-CN"/>
        </w:rPr>
        <w:t>　　5、自由时间可以干一些喜欢的事情，但要控制在半小时的时间里</w:t>
      </w:r>
      <w:r>
        <w:rPr>
          <w:lang w:eastAsia="zh-CN"/>
        </w:rPr>
        <w:br/>
      </w:r>
      <w:r>
        <w:rPr>
          <w:lang w:eastAsia="zh-CN"/>
        </w:rPr>
        <w:t>　　6、晚饭之前是自由活动的时间，可以看电视等，但要看看新闻。</w:t>
      </w:r>
      <w:r>
        <w:rPr>
          <w:lang w:eastAsia="zh-CN"/>
        </w:rPr>
        <w:br/>
      </w:r>
      <w:r>
        <w:rPr>
          <w:lang w:eastAsia="zh-CN"/>
        </w:rPr>
        <w:t>　　7、读一些好的小文章，写日记或是读后感，或是精彩的摘抄</w:t>
      </w:r>
      <w:r>
        <w:rPr>
          <w:lang w:eastAsia="zh-CN"/>
        </w:rPr>
        <w:br/>
      </w:r>
      <w:r>
        <w:rPr>
          <w:lang w:eastAsia="zh-CN"/>
        </w:rPr>
        <w:t>　　8、每天学习时间最少保持在7-8小时(上课时间包括在内)</w:t>
      </w:r>
      <w:r>
        <w:rPr>
          <w:lang w:eastAsia="zh-CN"/>
        </w:rPr>
        <w:br/>
      </w:r>
      <w:r>
        <w:rPr>
          <w:lang w:eastAsia="zh-CN"/>
        </w:rPr>
        <w:t>　　9、学习时间最好固定在：上午8：30-11：30，下午14：30-17：30;晚上19：30-21：30。</w:t>
      </w:r>
      <w:r>
        <w:rPr>
          <w:lang w:eastAsia="zh-CN"/>
        </w:rPr>
        <w:br/>
      </w:r>
      <w:r>
        <w:rPr>
          <w:lang w:eastAsia="zh-CN"/>
        </w:rPr>
        <w:t>　　10、既不要睡懒觉，也不要开夜车。</w:t>
      </w:r>
      <w:r>
        <w:rPr>
          <w:lang w:eastAsia="zh-CN"/>
        </w:rPr>
        <w:br/>
      </w:r>
      <w:r>
        <w:rPr>
          <w:lang w:eastAsia="zh-CN"/>
        </w:rPr>
        <w:t>　　11、制定学习计划，主要是以保证每科的学习时间为主。若在规定的时间内无法完成作业，应赶快根据计划更换到其他的学习科目。千万不要总出现计划总是赶不上变化的局面。</w:t>
      </w:r>
      <w:r>
        <w:rPr>
          <w:lang w:eastAsia="zh-CN"/>
        </w:rPr>
        <w:br/>
      </w:r>
      <w:r>
        <w:rPr>
          <w:lang w:eastAsia="zh-CN"/>
        </w:rPr>
        <w:t>　　12、晚上学习的最后一个小时为机动，目的是把白天没有解决的问题或没有完成的任务再找补一下。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13、每天至少进行三科的复习，文理分开，擅长/喜欢和厌恶的科目交叉进行。不要前赶或后补作业。完成作业不是目的，根据作业查缺补漏，或翻书再复习一下薄弱环节才是根本。</w:t>
      </w:r>
      <w:r>
        <w:rPr>
          <w:lang w:eastAsia="zh-CN"/>
        </w:rPr>
        <w:br/>
      </w:r>
      <w:r>
        <w:rPr>
          <w:lang w:eastAsia="zh-CN"/>
        </w:rPr>
        <w:t>　　14、若有自己解决不了的问题，千万不要死抠或置之不理，可以打电话请教一下老师或同学。</w:t>
      </w:r>
      <w:r>
        <w:rPr>
          <w:lang w:eastAsia="zh-CN"/>
        </w:rPr>
        <w:br/>
      </w:r>
      <w:r>
        <w:rPr>
          <w:lang w:eastAsia="zh-CN"/>
        </w:rPr>
        <w:t xml:space="preserve">    高中学习计划范文推荐 篇8 </w:t>
      </w:r>
      <w:r>
        <w:rPr>
          <w:lang w:eastAsia="zh-CN"/>
        </w:rPr>
        <w:br/>
      </w:r>
      <w:r>
        <w:rPr>
          <w:lang w:eastAsia="zh-CN"/>
        </w:rPr>
        <w:t>　　高中是人生中非常重要的阶段，规划好未来三年的高中学习对一生都有重要的影响。</w:t>
      </w:r>
      <w:r>
        <w:rPr>
          <w:lang w:eastAsia="zh-CN"/>
        </w:rPr>
        <w:br/>
      </w:r>
      <w:r>
        <w:rPr>
          <w:lang w:eastAsia="zh-CN"/>
        </w:rPr>
        <w:t>　　和初中相比，高中数学内容多，抽象性、理论性强，由初中升入高中将面临许多挑战。有不少同学不能适应教学学习，进而影响到学习的积极性，甚至成绩一落千丈。</w:t>
      </w:r>
      <w:r>
        <w:rPr>
          <w:lang w:eastAsia="zh-CN"/>
        </w:rPr>
        <w:br/>
      </w:r>
      <w:r>
        <w:rPr>
          <w:lang w:eastAsia="zh-CN"/>
        </w:rPr>
        <w:t>　　相对于初中，高中生活更加丰富多彩的。高中生活主要由两部分组成，一是人际交往，涉及与父母的交往、与老师的交往和同学间的交往；二是校园活动，主要涉及社团活动和文体活动。</w:t>
      </w:r>
      <w:r>
        <w:rPr>
          <w:lang w:eastAsia="zh-CN"/>
        </w:rPr>
        <w:br/>
      </w:r>
      <w:r>
        <w:rPr>
          <w:lang w:eastAsia="zh-CN"/>
        </w:rPr>
        <w:t>　　与父母交往：进入青年期的中学生对父母的崇拜、依赖、依恋、顺从减弱，要求独立地解决涉及他个人的问题，要求父母尊重自己的意愿和情感。然而由于其愿望常常得不到满足，逐渐导致在心理上与父母疏远。</w:t>
      </w:r>
      <w:r>
        <w:rPr>
          <w:lang w:eastAsia="zh-CN"/>
        </w:rPr>
        <w:br/>
      </w:r>
      <w:r>
        <w:rPr>
          <w:lang w:eastAsia="zh-CN"/>
        </w:rPr>
        <w:t>　　缓解这一矛盾有赖于父母主动建设民主平等的亲子关系。对于中学生来说，要表现出一定的独立能力，让父母放心。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从小衣来伸手，饭来张口，连手帕都不能洗，上学从来都要父母接送的，突然放学就把自己关在房间里，或经常玩到很晚才回来，怎么不让父母忧心忡忡？这不是父母不放心，是你的表现没法让他们放心。试着去关心父母，帮他们做做家务，谈谈家庭经济，你的理想，让爸妈觉得“我们的孩子长大了”自然就不会过多地干涉你的行动了。</w:t>
      </w:r>
      <w:r>
        <w:rPr>
          <w:lang w:eastAsia="zh-CN"/>
        </w:rPr>
        <w:br/>
      </w:r>
      <w:r>
        <w:rPr>
          <w:lang w:eastAsia="zh-CN"/>
        </w:rPr>
        <w:t>　　事实上，长辈也是从这个年龄走过来的，他们也经历了“疾风骤雨”时期，以他们几十年的生活经历，看问题要成熟得多。你在慢慢长大，应该学着独立，但独立和成熟都有个过程，不是突然的。</w:t>
      </w:r>
      <w:r>
        <w:rPr>
          <w:lang w:eastAsia="zh-CN"/>
        </w:rPr>
        <w:br/>
      </w:r>
      <w:r>
        <w:rPr>
          <w:lang w:eastAsia="zh-CN"/>
        </w:rPr>
        <w:t>　　坐下来，跟爸爸、妈妈谈谈你的烦恼、你的理想。相信父母也会很诚恳地与你交谈，从中你可以得到很多有益的启示。</w:t>
      </w:r>
      <w:r>
        <w:rPr>
          <w:lang w:eastAsia="zh-CN"/>
        </w:rPr>
        <w:br/>
      </w:r>
      <w:r>
        <w:rPr>
          <w:lang w:eastAsia="zh-CN"/>
        </w:rPr>
        <w:t>　　不要认为和父母谈心是“没长大”善于和父母沟通正是你越来越成熟、独立的表现。在交流沟通中，说不定父母也会受到你的影响，接受一些年轻人认可的新生事物，那样，岂不是无形中缩小了代沟？与老师交往：师生交往是学校中最基本、最重要的人际交往。</w:t>
      </w:r>
      <w:r>
        <w:rPr>
          <w:lang w:eastAsia="zh-CN"/>
        </w:rPr>
        <w:br/>
      </w:r>
      <w:r>
        <w:rPr>
          <w:lang w:eastAsia="zh-CN"/>
        </w:rPr>
        <w:t>　　多了几分“见识”的中学生似乎不像小学生那样听话，具有了反叛精神。那么，中学生应该如何与老师交往呢？首先尊重老师，尊重老师的劳动。</w:t>
      </w:r>
      <w:r>
        <w:rPr>
          <w:lang w:eastAsia="zh-CN"/>
        </w:rPr>
        <w:br/>
      </w:r>
      <w:r>
        <w:rPr>
          <w:lang w:eastAsia="zh-CN"/>
        </w:rPr>
        <w:t>　　老师把几乎是所有的知识无私的，毫无保留的教给学生，如果他们希望的到什么回报的话，就是希望看到学生成材、成熟，在知识的高峰上越攀越远。上课认真听讲不破坏纪律，把老师留给的作业保质保量的完成。</w:t>
      </w:r>
      <w:r>
        <w:rPr>
          <w:lang w:eastAsia="zh-CN"/>
        </w:rPr>
        <w:br/>
      </w:r>
      <w:r>
        <w:rPr>
          <w:lang w:eastAsia="zh-CN"/>
        </w:rPr>
        <w:t>　　每个人都希望别人尊重自己，如果你和别人说话，他爱理不理，你会喜欢这个人吗？尊重老师，尊重老师的劳动，是师生和谐相处的基本前提。其次，勤学好问，虚心求教。</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勤学好问不仅直接使学习受益，还会增多、加深和老师的交流，无形中就缩短了与老师的距离，每个老师都喜欢肯动脑筋的学生。其实，向老师请教问题往往是师生交往的第一步。</w:t>
      </w:r>
      <w:r>
        <w:rPr>
          <w:lang w:eastAsia="zh-CN"/>
        </w:rPr>
        <w:br/>
      </w:r>
      <w:r>
        <w:rPr>
          <w:lang w:eastAsia="zh-CN"/>
        </w:rPr>
        <w:t>　　除班主任外，任课老师并没有多少时间和学生直接交往，常向老师请教学习上的问题会加深师生彼此的了解和感情。第三，正确对待老师的过失，委婉地想老师提意见。</w:t>
      </w:r>
      <w:r>
        <w:rPr>
          <w:lang w:eastAsia="zh-CN"/>
        </w:rPr>
        <w:br/>
      </w:r>
      <w:r>
        <w:rPr>
          <w:lang w:eastAsia="zh-CN"/>
        </w:rPr>
        <w:t>　　心理学的研究表明，人们会对没有缺点的人敬而远之。其实。</w:t>
      </w:r>
      <w:r>
        <w:rPr>
          <w:lang w:eastAsia="zh-CN"/>
        </w:rPr>
        <w:br/>
      </w:r>
      <w:r>
        <w:rPr>
          <w:lang w:eastAsia="zh-CN"/>
        </w:rPr>
        <w:t>　　世界上根本就没有零缺点的人存在。老师不是完美的，如果他有的观点不正确，或误解了某个同学，甚至有的老师“架子”比较大，或是太严厉，这都是有可能的。</w:t>
      </w:r>
      <w:r>
        <w:rPr>
          <w:lang w:eastAsia="zh-CN"/>
        </w:rPr>
        <w:br/>
      </w:r>
      <w:r>
        <w:rPr>
          <w:lang w:eastAsia="zh-CN"/>
        </w:rPr>
        <w:t>　　发现老师的不足要持理解态度，向老师提意见语气要婉转，时机要适当。如果老师冤枉了你，当面和老师顶撞起来，好吗？当然不好，这样不进不利于问题解决，还会恶化师生关系，暂时忍一忍，等大家都心平气和时再说。</w:t>
      </w:r>
      <w:r>
        <w:rPr>
          <w:lang w:eastAsia="zh-CN"/>
        </w:rPr>
        <w:br/>
      </w:r>
      <w:r>
        <w:rPr>
          <w:lang w:eastAsia="zh-CN"/>
        </w:rPr>
        <w:t>　　不管怎么说，老师是长者，作为学生，都应置老师于长者的地位，照顾老师的自尊心和面子。第四，犯了错误要勇于承认，及时改正。</w:t>
      </w:r>
      <w:r>
        <w:rPr>
          <w:lang w:eastAsia="zh-CN"/>
        </w:rPr>
        <w:br/>
      </w:r>
      <w:r>
        <w:rPr>
          <w:lang w:eastAsia="zh-CN"/>
        </w:rPr>
        <w:t>　　老师不会因为哪个学生一次没完成作业，一次违反了纪律，就对学生下定论，说他是坏学生，就对他有成见。相信老师是会比较全面、客观地评价学生的。</w:t>
      </w:r>
      <w:r>
        <w:rPr>
          <w:lang w:eastAsia="zh-CN"/>
        </w:rPr>
        <w:br/>
      </w:r>
      <w:r>
        <w:rPr>
          <w:lang w:eastAsia="zh-CN"/>
        </w:rPr>
        <w:t>　　敢于承认错误是成熟有责任心的标志。与老师关系融洽既可以促进学习，又可以学到很多做人的道理，会使你一生受益无穷。</w:t>
      </w:r>
      <w:r>
        <w:rPr>
          <w:lang w:eastAsia="zh-CN"/>
        </w:rPr>
        <w:br/>
      </w:r>
      <w:r>
        <w:rPr>
          <w:lang w:eastAsia="zh-CN"/>
        </w:rPr>
        <w:t>　　相信你能做到这一点。与同伴交往是一个人社会化的重要途径。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高中生同伴间的交往已经开始成年之后社会角色的试探。有人对现代中学生提出了交往的七互原则：互学，互通，互助，互促，互励，互让，互敬。</w:t>
      </w:r>
      <w:r>
        <w:rPr>
          <w:lang w:eastAsia="zh-CN"/>
        </w:rPr>
        <w:br/>
      </w:r>
      <w:r>
        <w:rPr>
          <w:lang w:eastAsia="zh-CN"/>
        </w:rPr>
        <w:t>　　学习的重点是能力的培养。与初中阶段相比较，高中的学习从形式上看，更加自主，更加富有个性，“学什么、怎么学”，都由自己决定；从内容上看，更加注重思维训练，虽然基础知识仍然是重要的内容，但是思维的训练更加重要，可以说高中思维训练的结果决定了未来的人生走向。</w:t>
      </w:r>
      <w:r>
        <w:rPr>
          <w:lang w:eastAsia="zh-CN"/>
        </w:rPr>
        <w:br/>
      </w:r>
      <w:r>
        <w:rPr>
          <w:lang w:eastAsia="zh-CN"/>
        </w:rPr>
        <w:t>　　总体来看，较之初中阶段，高中阶段学习难度、强度、容量加大，学习负担及压力明显加重，不能再依赖初中时期老师“填鸭式”的授课，“看管式”的自习，“命令式”的作业，要逐步培养自己主动获取知识、巩固知识的能力，制定学习计划，养成自主学习的好习惯。根据高中课程内容和学生年龄特点，高中教师对学生的学习更加放手了，要讲的问题往往不是通盘端出，而是给学生留有思考的余地，要求学生自己阅读、自己思考，通过动脑筋自己得出结论。</w:t>
      </w:r>
      <w:r>
        <w:rPr>
          <w:lang w:eastAsia="zh-CN"/>
        </w:rPr>
        <w:br/>
      </w:r>
      <w:r>
        <w:rPr>
          <w:lang w:eastAsia="zh-CN"/>
        </w:rPr>
        <w:t>　　学习中的诸多环节，几乎全要学生自己独立去完成。例如，预习、记笔记、课后复习、作业、单元复习、考后分析、学习小结等等。</w:t>
      </w:r>
      <w:r>
        <w:rPr>
          <w:lang w:eastAsia="zh-CN"/>
        </w:rPr>
        <w:br/>
      </w:r>
      <w:r>
        <w:rPr>
          <w:lang w:eastAsia="zh-CN"/>
        </w:rPr>
        <w:t>　　老师对学习的检查不再像小学。</w:t>
      </w:r>
      <w:r>
        <w:rPr>
          <w:lang w:eastAsia="zh-CN"/>
        </w:rPr>
        <w:br/>
      </w:r>
      <w:r>
        <w:rPr>
          <w:lang w:eastAsia="zh-CN"/>
        </w:rPr>
        <w:t xml:space="preserve">    高中学习计划范文推荐 篇9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为了应对未知的高中生活，保证自己在新的陌生环境中也能迅速的适应并且不影响自己的学习，我设法制定了如下的学习计划：</w:t>
      </w:r>
      <w:r>
        <w:rPr>
          <w:lang w:eastAsia="zh-CN"/>
        </w:rPr>
        <w:br/>
      </w:r>
      <w:r>
        <w:rPr>
          <w:lang w:eastAsia="zh-CN"/>
        </w:rPr>
        <w:t>　　一、进入高中后的学习目标</w:t>
      </w:r>
      <w:r>
        <w:rPr>
          <w:lang w:eastAsia="zh-CN"/>
        </w:rPr>
        <w:br/>
      </w:r>
      <w:r>
        <w:rPr>
          <w:lang w:eastAsia="zh-CN"/>
        </w:rPr>
        <w:t>　　虽然高中生活我没有经历过不知道与初中会有多大的差别与变化，但是既然所学科目并没有差别的话，那么即使有差别也不会大到哪里去。因此我这个学期的目标就是在期中考试中取得班级前十名的成绩，虽然我知道能够考上这个学校的成绩都不会太差，在这样激烈的竞争下我也无法预料到自己能够考出如何的成绩。但是这样的目标也是对我的一个重要鞭策，只有心里有着这样一个目标才能让我在学习中拿出十倍的努力向着这个目标突进。</w:t>
      </w:r>
      <w:r>
        <w:rPr>
          <w:lang w:eastAsia="zh-CN"/>
        </w:rPr>
        <w:br/>
      </w:r>
      <w:r>
        <w:rPr>
          <w:lang w:eastAsia="zh-CN"/>
        </w:rPr>
        <w:t>　　二、高中生活的行为准则</w:t>
      </w:r>
      <w:r>
        <w:rPr>
          <w:lang w:eastAsia="zh-CN"/>
        </w:rPr>
        <w:br/>
      </w:r>
      <w:r>
        <w:rPr>
          <w:lang w:eastAsia="zh-CN"/>
        </w:rPr>
        <w:t>　　根据时间表安排，在这个学期里制定如下粗浅的`时间表：</w:t>
      </w:r>
      <w:r>
        <w:rPr>
          <w:lang w:eastAsia="zh-CN"/>
        </w:rPr>
        <w:br/>
      </w:r>
      <w:r>
        <w:rPr>
          <w:lang w:eastAsia="zh-CN"/>
        </w:rPr>
        <w:t>　　1、早晨六点起床完成洗漱以后背半个小时的英语单词，来到学校以后早自习里根据老师安排进行自习。</w:t>
      </w:r>
      <w:r>
        <w:rPr>
          <w:lang w:eastAsia="zh-CN"/>
        </w:rPr>
        <w:br/>
      </w:r>
      <w:r>
        <w:rPr>
          <w:lang w:eastAsia="zh-CN"/>
        </w:rPr>
        <w:t>　　2、中午下课后吃完午饭后进行文学阅读，在午休时间腾出最后半个小时来午睡，保证在下午上课时的精神集中。</w:t>
      </w:r>
      <w:r>
        <w:rPr>
          <w:lang w:eastAsia="zh-CN"/>
        </w:rPr>
        <w:br/>
      </w:r>
      <w:r>
        <w:rPr>
          <w:lang w:eastAsia="zh-CN"/>
        </w:rPr>
        <w:t>　　3、晚自习按照老师安排学习，放学回家后完成一篇数学练习单元，并至少解开一道大题。晚上睡前要求自己熟读甚至背诵下一首古诗词。</w:t>
      </w:r>
      <w:r>
        <w:rPr>
          <w:lang w:eastAsia="zh-CN"/>
        </w:rPr>
        <w:br/>
      </w:r>
      <w:r>
        <w:rPr>
          <w:lang w:eastAsia="zh-CN"/>
        </w:rPr>
        <w:t>　　4、周末时间也不能够将其浪费，但是也不能够让生活过于紧绷，因此挑选上午来进行学习，下午与晚上可以进行一些户外活动，锻炼自己的身体，也能够保持对生活的积极兴趣。</w:t>
      </w:r>
      <w:r>
        <w:rPr>
          <w:lang w:eastAsia="zh-CN"/>
        </w:rPr>
        <w:br/>
      </w:r>
      <w:r>
        <w:rPr>
          <w:lang w:eastAsia="zh-CN"/>
        </w:rPr>
        <w:t>　　三、给自我的寄语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我自小学以来就是一名让老师骄傲，让家长放心的好学生，一直不曾让别人与自己失望过，我也相信自己在这个新的环境里能够继续保持成绩上的领先，我要相信自己，但是在相信自己的同时也不能够放松自己，我应该随时有计划的调整自己的状态，为了让自己成为一个优秀的人而努力。高考距离我只有三年了，这三年也算是最后的冲刺阶段，不能因为三年看上去好像很遥远，事实上高考里的优势都是在这三年里逐步累积的，我越是重视高考，越是不浪费这三年时间，最后实现我愿景的可能就越大。</w:t>
      </w:r>
      <w:r>
        <w:rPr>
          <w:lang w:eastAsia="zh-CN"/>
        </w:rPr>
        <w:br/>
      </w:r>
      <w:r>
        <w:rPr>
          <w:lang w:eastAsia="zh-CN"/>
        </w:rPr>
        <w:t>　　居油！在三年后给自己交出一个满意的答卷！</w:t>
      </w:r>
      <w:r>
        <w:rPr>
          <w:lang w:eastAsia="zh-CN"/>
        </w:rPr>
        <w:br/>
      </w:r>
      <w:r>
        <w:rPr>
          <w:lang w:eastAsia="zh-CN"/>
        </w:rPr>
        <w:t>　　高中学习计划</w:t>
      </w:r>
      <w:r>
        <w:rPr>
          <w:lang w:eastAsia="zh-CN"/>
        </w:rPr>
        <w:br/>
      </w:r>
      <w:r>
        <w:rPr>
          <w:lang w:eastAsia="zh-CN"/>
        </w:rPr>
        <w:t>　　语文：</w:t>
      </w:r>
      <w:r>
        <w:rPr>
          <w:lang w:eastAsia="zh-CN"/>
        </w:rPr>
        <w:br/>
      </w:r>
      <w:r>
        <w:rPr>
          <w:lang w:eastAsia="zh-CN"/>
        </w:rPr>
        <w:t>　　1、早晚读要有计划。星期二晚读读语文词语手册上的内容，星期三早读和星期四晚读读文言文，星期五早读读读书笔记上的优美句子。</w:t>
      </w:r>
      <w:r>
        <w:rPr>
          <w:lang w:eastAsia="zh-CN"/>
        </w:rPr>
        <w:br/>
      </w:r>
      <w:r>
        <w:rPr>
          <w:lang w:eastAsia="zh-CN"/>
        </w:rPr>
        <w:t>　　2、星期六晚上在博客上写一篇文章。</w:t>
      </w:r>
      <w:r>
        <w:rPr>
          <w:lang w:eastAsia="zh-CN"/>
        </w:rPr>
        <w:br/>
      </w:r>
      <w:r>
        <w:rPr>
          <w:lang w:eastAsia="zh-CN"/>
        </w:rPr>
        <w:t>　　3、星期日早上做一套模拟题。</w:t>
      </w:r>
      <w:r>
        <w:rPr>
          <w:lang w:eastAsia="zh-CN"/>
        </w:rPr>
        <w:br/>
      </w:r>
      <w:r>
        <w:rPr>
          <w:lang w:eastAsia="zh-CN"/>
        </w:rPr>
        <w:t>　　4、在老师上新的文言文课文之前，先自己做好翻译工作，先字词翻译，然后整段翻译。</w:t>
      </w:r>
      <w:r>
        <w:rPr>
          <w:lang w:eastAsia="zh-CN"/>
        </w:rPr>
        <w:br/>
      </w:r>
      <w:r>
        <w:rPr>
          <w:lang w:eastAsia="zh-CN"/>
        </w:rPr>
        <w:t>　　数学：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1、在老师没上新课之前预习，先看课文，然后看重难点手册，遇到不会的先做记号，等到晚自习数学老师值班的时候再问问题。在看重难点的时候，遇到新的公式再把这些公式摘到笔记本上，做好归纳总结工作。</w:t>
      </w:r>
      <w:r>
        <w:rPr>
          <w:lang w:eastAsia="zh-CN"/>
        </w:rPr>
        <w:br/>
      </w:r>
      <w:r>
        <w:rPr>
          <w:lang w:eastAsia="zh-CN"/>
        </w:rPr>
        <w:t>　　2、上课的时候不做笔记，除非老师要我们记的，思路要跟着老师，遇到老师所讲的那道题，自己会了的，在脑中想这道题的解题方法和思路，争取做这类题的时候提高做题速度。</w:t>
      </w:r>
      <w:r>
        <w:rPr>
          <w:lang w:eastAsia="zh-CN"/>
        </w:rPr>
        <w:br/>
      </w:r>
      <w:r>
        <w:rPr>
          <w:lang w:eastAsia="zh-CN"/>
        </w:rPr>
        <w:t>　　3、在老师上完新课之后，认真独立的完成数学作业本。</w:t>
      </w:r>
      <w:r>
        <w:rPr>
          <w:lang w:eastAsia="zh-CN"/>
        </w:rPr>
        <w:br/>
      </w:r>
      <w:r>
        <w:rPr>
          <w:lang w:eastAsia="zh-CN"/>
        </w:rPr>
        <w:t>　　4、抽一节晚自习的10分钟左右来温习今天数学新课上所学的知识点。</w:t>
      </w:r>
      <w:r>
        <w:rPr>
          <w:lang w:eastAsia="zh-CN"/>
        </w:rPr>
        <w:br/>
      </w:r>
      <w:r>
        <w:rPr>
          <w:lang w:eastAsia="zh-CN"/>
        </w:rPr>
        <w:t>　　5、学完一章之后，抽一节晚自习再总的看下本章的内容。</w:t>
      </w:r>
      <w:r>
        <w:rPr>
          <w:lang w:eastAsia="zh-CN"/>
        </w:rPr>
        <w:br/>
      </w:r>
      <w:r>
        <w:rPr>
          <w:lang w:eastAsia="zh-CN"/>
        </w:rPr>
        <w:t>　　英语：</w:t>
      </w:r>
      <w:r>
        <w:rPr>
          <w:lang w:eastAsia="zh-CN"/>
        </w:rPr>
        <w:br/>
      </w:r>
      <w:r>
        <w:rPr>
          <w:lang w:eastAsia="zh-CN"/>
        </w:rPr>
        <w:t>　　1、充分利用早晚读时间。星期二早读和星期五晚读读背课文中的英语单词，星期三晚读读英语书本中的课文，星期四早读背新概念英语，星期六早读背课文单词。(附：如果觉得自己新单词和新课文掌握的不错了的话，就把读英语单词和新课文的时间用来背新概念英语，争取每天都背一篇新概念英语。)</w:t>
      </w:r>
      <w:r>
        <w:rPr>
          <w:lang w:eastAsia="zh-CN"/>
        </w:rPr>
        <w:br/>
      </w:r>
      <w:r>
        <w:rPr>
          <w:lang w:eastAsia="zh-CN"/>
        </w:rPr>
        <w:t>　　2、利用中午就餐排队的时间背课外英语单词。</w:t>
      </w:r>
      <w:r>
        <w:rPr>
          <w:lang w:eastAsia="zh-CN"/>
        </w:rPr>
        <w:br/>
      </w:r>
      <w:r>
        <w:rPr>
          <w:lang w:eastAsia="zh-CN"/>
        </w:rPr>
        <w:t>　　3、利用一节晚自习做阅读理解和完形填空。(每周2次)</w:t>
      </w:r>
      <w:r>
        <w:rPr>
          <w:lang w:eastAsia="zh-CN"/>
        </w:rPr>
        <w:br/>
      </w:r>
      <w:r>
        <w:rPr>
          <w:lang w:eastAsia="zh-CN"/>
        </w:rPr>
        <w:t>　　4、星期六晚上入睡前和星期日早上睡醒后听自己喜欢的英文歌曲。</w:t>
      </w:r>
      <w:r>
        <w:rPr>
          <w:lang w:eastAsia="zh-CN"/>
        </w:rPr>
        <w:br/>
      </w:r>
      <w:r>
        <w:rPr>
          <w:lang w:eastAsia="zh-CN"/>
        </w:rPr>
        <w:t>　　5、星期日早上在博客中写一篇英语作文。</w:t>
      </w:r>
      <w:r>
        <w:rPr>
          <w:lang w:eastAsia="zh-CN"/>
        </w:rPr>
        <w:br/>
      </w:r>
      <w:r>
        <w:rPr>
          <w:lang w:eastAsia="zh-CN"/>
        </w:rPr>
        <w:t>　　化学：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1、在老师上新课之前预习，先看书本，然后看重难点手册，看重难点的时候把本节课新的化学方程式都摘到笔记本上，找规律，做好归纳总结工作。不懂的地方先做记号，等到老师上完新课之后再向同学请教。</w:t>
      </w:r>
      <w:r>
        <w:rPr>
          <w:lang w:eastAsia="zh-CN"/>
        </w:rPr>
        <w:br/>
      </w:r>
      <w:r>
        <w:rPr>
          <w:lang w:eastAsia="zh-CN"/>
        </w:rPr>
        <w:t>　　2、在老师上完新课之后，先温习下这节课的化学方程式，然后再独立认真完成化学作业本。</w:t>
      </w:r>
      <w:r>
        <w:rPr>
          <w:lang w:eastAsia="zh-CN"/>
        </w:rPr>
        <w:br/>
      </w:r>
      <w:r>
        <w:rPr>
          <w:lang w:eastAsia="zh-CN"/>
        </w:rPr>
        <w:t>　　3、抽一节晚自习的5分钟的时间看下今天新课上化学的知识点。</w:t>
      </w:r>
      <w:r>
        <w:rPr>
          <w:lang w:eastAsia="zh-CN"/>
        </w:rPr>
        <w:br/>
      </w:r>
      <w:r>
        <w:rPr>
          <w:lang w:eastAsia="zh-CN"/>
        </w:rPr>
        <w:t>　　4、每章结束之后，再总的看下这章的知识点，温习下这张总的化学方程式，避免记混了。</w:t>
      </w:r>
      <w:r>
        <w:rPr>
          <w:lang w:eastAsia="zh-CN"/>
        </w:rPr>
        <w:br/>
      </w:r>
      <w:r>
        <w:rPr>
          <w:lang w:eastAsia="zh-CN"/>
        </w:rPr>
        <w:t>　　物理：</w:t>
      </w:r>
      <w:r>
        <w:rPr>
          <w:lang w:eastAsia="zh-CN"/>
        </w:rPr>
        <w:br/>
      </w:r>
      <w:r>
        <w:rPr>
          <w:lang w:eastAsia="zh-CN"/>
        </w:rPr>
        <w:t>　　1、在老师上新课之前预习，先看书本，然后再看重难点手册，遇到不懂的地方，先做好记号，等到老师上完新课之后再向同学请教。看重难点的时候把新的公式摘到笔记本上。</w:t>
      </w:r>
      <w:r>
        <w:rPr>
          <w:lang w:eastAsia="zh-CN"/>
        </w:rPr>
        <w:br/>
      </w:r>
      <w:r>
        <w:rPr>
          <w:lang w:eastAsia="zh-CN"/>
        </w:rPr>
        <w:t>　　2、抽一节晚自习的10分钟左右温习今天物理新课上所学的知识点。</w:t>
      </w:r>
      <w:r>
        <w:rPr>
          <w:lang w:eastAsia="zh-CN"/>
        </w:rPr>
        <w:br/>
      </w:r>
      <w:r>
        <w:rPr>
          <w:lang w:eastAsia="zh-CN"/>
        </w:rPr>
        <w:t>　　3、如果觉得时间还很富裕的话，再做下物理练习。</w:t>
      </w:r>
      <w:r>
        <w:rPr>
          <w:lang w:eastAsia="zh-CN"/>
        </w:rPr>
        <w:br/>
      </w:r>
      <w:r>
        <w:rPr>
          <w:lang w:eastAsia="zh-CN"/>
        </w:rPr>
        <w:t>　　4、学完一章之后，抽一节晚自习再总的看下本章的内容。</w:t>
      </w:r>
      <w:r>
        <w:rPr>
          <w:lang w:eastAsia="zh-CN"/>
        </w:rPr>
        <w:br/>
      </w:r>
      <w:r>
        <w:rPr>
          <w:lang w:eastAsia="zh-CN"/>
        </w:rPr>
        <w:t>　　历史、政治：</w:t>
      </w:r>
      <w:r>
        <w:rPr>
          <w:lang w:eastAsia="zh-CN"/>
        </w:rPr>
        <w:br/>
      </w:r>
      <w:r>
        <w:rPr>
          <w:lang w:eastAsia="zh-CN"/>
        </w:rPr>
        <w:t>　　1、在老师上新课之前，先自己预习，预习的时候要理解，难理解的地方反复看几遍。</w:t>
      </w:r>
      <w:r>
        <w:rPr>
          <w:lang w:eastAsia="zh-CN"/>
        </w:rPr>
        <w:br/>
      </w:r>
      <w:r>
        <w:rPr>
          <w:lang w:eastAsia="zh-CN"/>
        </w:rPr>
        <w:t>　　2、在老师上完新课之后，再在当天背下本节课该背的知识点。</w:t>
      </w:r>
      <w:r>
        <w:rPr>
          <w:lang w:eastAsia="zh-CN"/>
        </w:rPr>
        <w:br/>
      </w:r>
      <w:r>
        <w:rPr>
          <w:lang w:eastAsia="zh-CN"/>
        </w:rPr>
        <w:t>　　3、在做作业之前，先温习下这节课的内容后再做。</w:t>
      </w:r>
      <w:r>
        <w:rPr>
          <w:lang w:eastAsia="zh-CN"/>
        </w:rPr>
        <w:br/>
      </w:r>
      <w:r>
        <w:rPr>
          <w:lang w:eastAsia="zh-CN"/>
        </w:rPr>
        <w:t>　　4、学完一章之后，抽一节晚自习再总的看下本章的内容。</w:t>
      </w:r>
      <w:r>
        <w:rPr>
          <w:lang w:eastAsia="zh-CN"/>
        </w:rPr>
        <w:br/>
      </w:r>
      <w:r>
        <w:rPr>
          <w:lang w:eastAsia="zh-CN"/>
        </w:rPr>
        <w:t>　　地理：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1、预习，理解地理教科书。</w:t>
      </w:r>
      <w:r>
        <w:rPr>
          <w:lang w:eastAsia="zh-CN"/>
        </w:rPr>
        <w:br/>
      </w:r>
      <w:r>
        <w:rPr>
          <w:lang w:eastAsia="zh-CN"/>
        </w:rPr>
        <w:t>　　2、多画图，以加深理解和巩固所学知识。</w:t>
      </w:r>
      <w:r>
        <w:rPr>
          <w:lang w:eastAsia="zh-CN"/>
        </w:rPr>
        <w:br/>
      </w:r>
      <w:r>
        <w:rPr>
          <w:lang w:eastAsia="zh-CN"/>
        </w:rPr>
        <w:t>　　3、学习时要做到看书与看图相结合，将地理知识逐一在图上查找落实，熟记，平时要多看地图。左书右图，图文并茂。</w:t>
      </w:r>
      <w:r>
        <w:rPr>
          <w:lang w:eastAsia="zh-CN"/>
        </w:rPr>
        <w:br/>
      </w:r>
      <w:r>
        <w:rPr>
          <w:lang w:eastAsia="zh-CN"/>
        </w:rPr>
        <w:t>　　4、地理当天的内容当天理解消化。</w:t>
      </w:r>
      <w:r>
        <w:rPr>
          <w:lang w:eastAsia="zh-CN"/>
        </w:rPr>
        <w:br/>
      </w:r>
      <w:r>
        <w:rPr>
          <w:lang w:eastAsia="zh-CN"/>
        </w:rPr>
        <w:t>　　5、学完一章之后，抽一节晚自习再总的看下本章的内容。</w:t>
      </w:r>
      <w:r>
        <w:rPr>
          <w:lang w:eastAsia="zh-CN"/>
        </w:rPr>
        <w:br/>
      </w:r>
      <w:r>
        <w:rPr>
          <w:lang w:eastAsia="zh-CN"/>
        </w:rPr>
        <w:t xml:space="preserve">    高中学习计划范文推荐 篇10 </w:t>
      </w:r>
      <w:r>
        <w:rPr>
          <w:lang w:eastAsia="zh-CN"/>
        </w:rPr>
        <w:br/>
      </w:r>
      <w:r>
        <w:rPr>
          <w:lang w:eastAsia="zh-CN"/>
        </w:rPr>
        <w:t>　　一、上课时要认真听讲，积极举手发言，不做小动作。有不懂的问题要及时向老师和同学请教，争取当堂的问题当堂解决。</w:t>
      </w:r>
      <w:r>
        <w:rPr>
          <w:lang w:eastAsia="zh-CN"/>
        </w:rPr>
        <w:br/>
      </w:r>
      <w:r>
        <w:rPr>
          <w:lang w:eastAsia="zh-CN"/>
        </w:rPr>
        <w:t>　　二、回家后，要认真完成老师布置的各项作业，做到字迹工整。</w:t>
      </w:r>
      <w:r>
        <w:rPr>
          <w:lang w:eastAsia="zh-CN"/>
        </w:rPr>
        <w:br/>
      </w:r>
      <w:r>
        <w:rPr>
          <w:lang w:eastAsia="zh-CN"/>
        </w:rPr>
        <w:t>　　三、认真做好预习和复习。预习时要把不懂的地方做上记号，以便第二天在课堂上特别注意。每周要对本周所学的知识进行总结复习。</w:t>
      </w:r>
      <w:r>
        <w:rPr>
          <w:lang w:eastAsia="zh-CN"/>
        </w:rPr>
        <w:br/>
      </w:r>
      <w:r>
        <w:rPr>
          <w:lang w:eastAsia="zh-CN"/>
        </w:rPr>
        <w:t>　　四、根据不同的学科的特点，制定出不同的计划。</w:t>
      </w:r>
      <w:r>
        <w:rPr>
          <w:lang w:eastAsia="zh-CN"/>
        </w:rPr>
        <w:br/>
      </w:r>
      <w:r>
        <w:rPr>
          <w:lang w:eastAsia="zh-CN"/>
        </w:rPr>
        <w:t>　　1、熟练地掌握语文课本上的知识，每天熟读课文两遍。</w:t>
      </w:r>
      <w:r>
        <w:rPr>
          <w:lang w:eastAsia="zh-CN"/>
        </w:rPr>
        <w:br/>
      </w:r>
      <w:r>
        <w:rPr>
          <w:lang w:eastAsia="zh-CN"/>
        </w:rPr>
        <w:t>　　2、提高自己分析问题和解决问题的能力，每天坚持做五道奥数题。</w:t>
      </w:r>
      <w:r>
        <w:rPr>
          <w:lang w:eastAsia="zh-CN"/>
        </w:rPr>
        <w:br/>
      </w:r>
      <w:r>
        <w:rPr>
          <w:lang w:eastAsia="zh-CN"/>
        </w:rPr>
        <w:t>　　3、提高自己英语听、读、说、写的能力，每天坚持听英语磁带半小时。</w:t>
      </w:r>
      <w:r>
        <w:rPr>
          <w:lang w:eastAsia="zh-CN"/>
        </w:rPr>
        <w:br/>
      </w:r>
      <w:r>
        <w:rPr>
          <w:lang w:eastAsia="zh-CN"/>
        </w:rPr>
        <w:t>　　4、每天坚持描摹字帖一页，让自己练成一手好字。</w:t>
      </w:r>
      <w:r>
        <w:rPr>
          <w:lang w:eastAsia="zh-CN"/>
        </w:rPr>
        <w:br/>
      </w:r>
      <w:r>
        <w:rPr>
          <w:lang w:eastAsia="zh-CN"/>
        </w:rPr>
        <w:t>　　5、每周写两篇日记，真实地记录自己身边发生的事情和自己的看法。</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6、积累一些好词佳句，把它记录下来，以便提高自己的写作水平。</w:t>
      </w:r>
      <w:r>
        <w:rPr>
          <w:lang w:eastAsia="zh-CN"/>
        </w:rPr>
        <w:br/>
      </w:r>
      <w:r>
        <w:rPr>
          <w:lang w:eastAsia="zh-CN"/>
        </w:rPr>
        <w:t>　　7、每周背诵三首古诗。</w:t>
      </w:r>
      <w:r>
        <w:rPr>
          <w:lang w:eastAsia="zh-CN"/>
        </w:rPr>
        <w:br/>
      </w:r>
      <w:r>
        <w:rPr>
          <w:lang w:eastAsia="zh-CN"/>
        </w:rPr>
        <w:t>　　五、课余时间多读有益的书，增长更多的知识。</w:t>
      </w:r>
      <w:r>
        <w:rPr>
          <w:lang w:eastAsia="zh-CN"/>
        </w:rPr>
        <w:br/>
      </w:r>
      <w:r>
        <w:rPr>
          <w:lang w:eastAsia="zh-CN"/>
        </w:rPr>
        <w:t>　　以上是我的学习计划，我将严格地按照我的学习计划去实施，我想通过我的努力，一定能够取得更好的成绩。请老师、同学和家长共同监督我的实际行动。</w:t>
      </w:r>
      <w:r>
        <w:rPr>
          <w:lang w:eastAsia="zh-CN"/>
        </w:rPr>
        <w:br/>
      </w:r>
      <w:r>
        <w:rPr>
          <w:lang w:eastAsia="zh-CN"/>
        </w:rPr>
        <w:t xml:space="preserve">    高中学习计划范文推荐 篇11 </w:t>
      </w:r>
      <w:r>
        <w:rPr>
          <w:lang w:eastAsia="zh-CN"/>
        </w:rPr>
        <w:br/>
      </w:r>
      <w:r>
        <w:rPr>
          <w:lang w:eastAsia="zh-CN"/>
        </w:rPr>
        <w:t>　　古人说：凡事预则立，不预则废。兵法上讲：谋动而后行。意思是做事情要成功，必须要有计划性，否则就会失败。同学们，在你们树立了一个远大的高考目标后，接着就应该制定一份详实的计划来保证目标的实现。</w:t>
      </w:r>
      <w:r>
        <w:rPr>
          <w:lang w:eastAsia="zh-CN"/>
        </w:rPr>
        <w:br/>
      </w:r>
      <w:r>
        <w:rPr>
          <w:lang w:eastAsia="zh-CN"/>
        </w:rPr>
        <w:t>　　下面我想谈几点意见供大家参考：</w:t>
      </w:r>
      <w:r>
        <w:rPr>
          <w:lang w:eastAsia="zh-CN"/>
        </w:rPr>
        <w:br/>
      </w:r>
      <w:r>
        <w:rPr>
          <w:lang w:eastAsia="zh-CN"/>
        </w:rPr>
        <w:t>　　一、制定计划的依据</w:t>
      </w:r>
      <w:r>
        <w:rPr>
          <w:lang w:eastAsia="zh-CN"/>
        </w:rPr>
        <w:br/>
      </w:r>
      <w:r>
        <w:rPr>
          <w:lang w:eastAsia="zh-CN"/>
        </w:rPr>
        <w:t>　　1、依据学校特别是高三年级组和本班的教学计划来制定。因为我们的学习不能独立于学校、年级和班级教学的工作之外。所以个人的计划必须考虑学校、年级、班上的安排。</w:t>
      </w:r>
      <w:r>
        <w:rPr>
          <w:lang w:eastAsia="zh-CN"/>
        </w:rPr>
        <w:br/>
      </w:r>
      <w:r>
        <w:rPr>
          <w:lang w:eastAsia="zh-CN"/>
        </w:rPr>
        <w:t>　　2、根据个人的实际情况来制定。要考虑两个方面因素：一是现有的学习状况、身体状况、心理状况等，二是可能达到的发展状况，即心理学上所说的最近发展区。这样制定的计划就能避免不切实际，半途而废。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3、考虑客观存在的条件。如学习的环境条件、父母能够提供的帮助、教师的辅导机会、家庭的经济条件、可供自由支配的时间等等。</w:t>
      </w:r>
      <w:r>
        <w:rPr>
          <w:lang w:eastAsia="zh-CN"/>
        </w:rPr>
        <w:br/>
      </w:r>
      <w:r>
        <w:rPr>
          <w:lang w:eastAsia="zh-CN"/>
        </w:rPr>
        <w:t>　　二、计划的主要内容</w:t>
      </w:r>
      <w:r>
        <w:rPr>
          <w:lang w:eastAsia="zh-CN"/>
        </w:rPr>
        <w:br/>
      </w:r>
      <w:r>
        <w:rPr>
          <w:lang w:eastAsia="zh-CN"/>
        </w:rPr>
        <w:t>　　1、有学习目标。可分为总体目标和分科目标。</w:t>
      </w:r>
      <w:r>
        <w:rPr>
          <w:lang w:eastAsia="zh-CN"/>
        </w:rPr>
        <w:br/>
      </w:r>
      <w:r>
        <w:rPr>
          <w:lang w:eastAsia="zh-CN"/>
        </w:rPr>
        <w:t>　　2、要采取的主要措施和办法。譬如如何预习、怎样听课、怎样做笔记、怎样完成作业、怎样安排复习、怎样做好错题集和典型题集、什么时间安排分析总结等等。</w:t>
      </w:r>
      <w:r>
        <w:rPr>
          <w:lang w:eastAsia="zh-CN"/>
        </w:rPr>
        <w:br/>
      </w:r>
      <w:r>
        <w:rPr>
          <w:lang w:eastAsia="zh-CN"/>
        </w:rPr>
        <w:t>　　3、订一份学习时间表。以本班课表和学校作息时间表作依据，系统地、有重点地、巧妙地安排周一至周日甚至是每天的学习、休息、体锻和其它事务。</w:t>
      </w:r>
      <w:r>
        <w:rPr>
          <w:lang w:eastAsia="zh-CN"/>
        </w:rPr>
        <w:br/>
      </w:r>
      <w:r>
        <w:rPr>
          <w:lang w:eastAsia="zh-CN"/>
        </w:rPr>
        <w:t>　　4、保证和监督措施。用什么作保证按计划行事，怎样监督计划的执行，没做到怎么办。</w:t>
      </w:r>
      <w:r>
        <w:rPr>
          <w:lang w:eastAsia="zh-CN"/>
        </w:rPr>
        <w:br/>
      </w:r>
      <w:r>
        <w:rPr>
          <w:lang w:eastAsia="zh-CN"/>
        </w:rPr>
        <w:t>　　三、计划的结构和形式</w:t>
      </w:r>
      <w:r>
        <w:rPr>
          <w:lang w:eastAsia="zh-CN"/>
        </w:rPr>
        <w:br/>
      </w:r>
      <w:r>
        <w:rPr>
          <w:lang w:eastAsia="zh-CN"/>
        </w:rPr>
        <w:t>　　1、标题。写明时间和计划名称。2、引言。说明制定计划的缘由目的。</w:t>
      </w:r>
      <w:r>
        <w:rPr>
          <w:lang w:eastAsia="zh-CN"/>
        </w:rPr>
        <w:br/>
      </w:r>
      <w:r>
        <w:rPr>
          <w:lang w:eastAsia="zh-CN"/>
        </w:rPr>
        <w:t>　　3、正文。可以将一学期按照月考时间做学段，分为四至五个学段，分别列出每一学段的目标、措施和办法；也可以把一期分为半期和期末两段，分别制定两段的目标、措施和办法，总之，要从计划中看出进步，看出提高，而且是循序渐进，逼近最后目标。4、监督和保证措施。</w:t>
      </w:r>
      <w:r>
        <w:rPr>
          <w:lang w:eastAsia="zh-CN"/>
        </w:rPr>
        <w:br/>
      </w:r>
      <w:r>
        <w:rPr>
          <w:lang w:eastAsia="zh-CN"/>
        </w:rPr>
        <w:t>　　5、附表。计划后附一份精心研究制作的时间表。</w:t>
      </w:r>
      <w:r>
        <w:rPr>
          <w:lang w:eastAsia="zh-CN"/>
        </w:rPr>
        <w:br/>
      </w:r>
      <w:r>
        <w:rPr>
          <w:lang w:eastAsia="zh-CN"/>
        </w:rPr>
        <w:t>　　四、制定计划的几个技巧</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1、要留有余地。俗话说，计划赶不上变化。制定计划时要充分估计可能出现的变化，要有应急措施，以免计划经常被打乱，无法正常执行。</w:t>
      </w:r>
      <w:r>
        <w:rPr>
          <w:lang w:eastAsia="zh-CN"/>
        </w:rPr>
        <w:br/>
      </w:r>
      <w:r>
        <w:rPr>
          <w:lang w:eastAsia="zh-CN"/>
        </w:rPr>
        <w:t>　　2、安排上最好前紧后松。俗语云；一早三光，一迟三慌。抓得早抓得紧，往往会主动赢得时间，回旋余地大；抓得晚抓得松，常常处于被动，处处受掣，时间使用上会捉襟见肘。</w:t>
      </w:r>
      <w:r>
        <w:rPr>
          <w:lang w:eastAsia="zh-CN"/>
        </w:rPr>
        <w:br/>
      </w:r>
      <w:r>
        <w:rPr>
          <w:lang w:eastAsia="zh-CN"/>
        </w:rPr>
        <w:t>　　3、张弛有度。计划安排上要讲文武之道，文理搭配，脑体兼顾，劳逸结合十分重要。</w:t>
      </w:r>
      <w:r>
        <w:rPr>
          <w:lang w:eastAsia="zh-CN"/>
        </w:rPr>
        <w:br/>
      </w:r>
      <w:r>
        <w:rPr>
          <w:lang w:eastAsia="zh-CN"/>
        </w:rPr>
        <w:t>　　4、重视时间的边角余料。古人有利用“三余”学习的佳话，今人有“我从不忽视五分钟”的名言，都说明零碎的时间具有极大的利用价值。实践证明，大块时间的学习容易导致疲劳，而零碎时间的学习则能保持大脑的兴奋，两者的学习效果大不一样。</w:t>
      </w:r>
      <w:r>
        <w:rPr>
          <w:lang w:eastAsia="zh-CN"/>
        </w:rPr>
        <w:br/>
      </w:r>
      <w:r>
        <w:rPr>
          <w:lang w:eastAsia="zh-CN"/>
        </w:rPr>
        <w:t>　　5、重视薄弱学科的时间倾斜。特别是高三上期和下期前半段时间，正是补“跛”和扶“弱”的大好机会，安排上实行倾斜政策不能不考虑。</w:t>
      </w:r>
      <w:r>
        <w:rPr>
          <w:lang w:eastAsia="zh-CN"/>
        </w:rPr>
        <w:br/>
      </w:r>
      <w:r>
        <w:rPr>
          <w:lang w:eastAsia="zh-CN"/>
        </w:rPr>
        <w:t>　　五、计划的执行和调整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制定好计划就要执行，否则就成了摆设，就是一纸空文。然而，实际生活中执行计划是很难的。要与懒惰作斗争，要与习惯作斗争，要与贪玩作斗争，要有毅力，要有坚强的意志，要耐得住寂寞，要淡泊宁静，才能严守规定，坚守时间，不为自己找借口，不允许例外。但是世界上的事情总是变化的，我们要根据变化了的情况和学习的需要调整自己的计划和策略，包括目标的调整，方法的调整，措施的充实完善等。所以在计划执行过程中，既要坚守不变，又要适时而变。</w:t>
      </w:r>
      <w:r>
        <w:rPr>
          <w:lang w:eastAsia="zh-CN"/>
        </w:rPr>
        <w:br/>
      </w:r>
      <w:r>
        <w:rPr>
          <w:lang w:eastAsia="zh-CN"/>
        </w:rPr>
        <w:t xml:space="preserve">    高中学习计划范文推荐 篇12 </w:t>
      </w:r>
      <w:r>
        <w:rPr>
          <w:lang w:eastAsia="zh-CN"/>
        </w:rPr>
        <w:br/>
      </w:r>
      <w:r>
        <w:rPr>
          <w:lang w:eastAsia="zh-CN"/>
        </w:rPr>
        <w:t>　　新学期开始了。对于刚升入高中的同学们来说要尽快适应高中的学习生活，了解高中学习的要点，因此要制定一个高中学习计划。</w:t>
      </w:r>
      <w:r>
        <w:rPr>
          <w:lang w:eastAsia="zh-CN"/>
        </w:rPr>
        <w:br/>
      </w:r>
      <w:r>
        <w:rPr>
          <w:lang w:eastAsia="zh-CN"/>
        </w:rPr>
        <w:t>　　高中学习计划</w:t>
      </w:r>
      <w:r>
        <w:rPr>
          <w:lang w:eastAsia="zh-CN"/>
        </w:rPr>
        <w:br/>
      </w:r>
      <w:r>
        <w:rPr>
          <w:lang w:eastAsia="zh-CN"/>
        </w:rPr>
        <w:t>　　1、你要找到学习的榜样，尤其在自己懒惰的时候，看看班级里的人，尤其是爱学习的人怎么做的，不要管那些耍得好又成绩好的人。</w:t>
      </w:r>
      <w:r>
        <w:rPr>
          <w:lang w:eastAsia="zh-CN"/>
        </w:rPr>
        <w:br/>
      </w:r>
      <w:r>
        <w:rPr>
          <w:lang w:eastAsia="zh-CN"/>
        </w:rPr>
        <w:t>　　2、要善于发问，不要掩饰自己的无知，高中的课程的确需要智商。如果你真的不明白，请大胆发问，这是解决问题的最好方法。</w:t>
      </w:r>
      <w:r>
        <w:rPr>
          <w:lang w:eastAsia="zh-CN"/>
        </w:rPr>
        <w:br/>
      </w:r>
      <w:r>
        <w:rPr>
          <w:lang w:eastAsia="zh-CN"/>
        </w:rPr>
        <w:t>　　3、准备几个本子，尤其是改错的本子，搜集你的错点，随时品味你的错点。这些关系着你的成绩。</w:t>
      </w:r>
      <w:r>
        <w:rPr>
          <w:lang w:eastAsia="zh-CN"/>
        </w:rPr>
        <w:br/>
      </w:r>
      <w:r>
        <w:rPr>
          <w:lang w:eastAsia="zh-CN"/>
        </w:rPr>
        <w:t>　　4、每次考试后，无论是好坏，请学会总结 。你会发现，其实你的'错误就那几个。比如粗心，比如爱钻牛角尖，比如书写很不规范什么的。</w:t>
      </w:r>
      <w:r>
        <w:rPr>
          <w:lang w:eastAsia="zh-CN"/>
        </w:rPr>
        <w:br/>
      </w:r>
      <w:r>
        <w:rPr>
          <w:lang w:eastAsia="zh-CN"/>
        </w:rPr>
        <w:t>　　5、早读要放开声音读，不管是英语还是语文，要争取完成比别人更多的内容，这样你会占据优势。</w:t>
      </w:r>
      <w:r>
        <w:rPr>
          <w:lang w:eastAsia="zh-CN"/>
        </w:rPr>
        <w:br/>
      </w:r>
      <w:r>
        <w:rPr>
          <w:lang w:eastAsia="zh-CN"/>
        </w:rPr>
        <w:t>　　高中各科学习方法</w:t>
      </w:r>
      <w:r>
        <w:rPr>
          <w:lang w:eastAsia="zh-CN"/>
        </w:rPr>
        <w:br/>
      </w:r>
      <w:r>
        <w:rPr>
          <w:lang w:eastAsia="zh-CN"/>
        </w:rPr>
        <w:t>　　数学：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上课前一定要预习，上课专心听讲，课后认真做作业。老师讲的例题一定要过关，不能漏一题。此外最重要的是认真与细心，错题更正本一定要看，讲完一节看一遍，笔记本也是。</w:t>
      </w:r>
      <w:r>
        <w:rPr>
          <w:lang w:eastAsia="zh-CN"/>
        </w:rPr>
        <w:br/>
      </w:r>
      <w:r>
        <w:rPr>
          <w:lang w:eastAsia="zh-CN"/>
        </w:rPr>
        <w:t>　　语文：</w:t>
      </w:r>
      <w:r>
        <w:rPr>
          <w:lang w:eastAsia="zh-CN"/>
        </w:rPr>
        <w:br/>
      </w:r>
      <w:r>
        <w:rPr>
          <w:lang w:eastAsia="zh-CN"/>
        </w:rPr>
        <w:t>　　上课前预习，上课专心认真，不懂的记在错题更正本上，早上找出来读一读。做作业一定要认真，多记些名人名言、拼音与诗词。</w:t>
      </w:r>
      <w:r>
        <w:rPr>
          <w:lang w:eastAsia="zh-CN"/>
        </w:rPr>
        <w:br/>
      </w:r>
      <w:r>
        <w:rPr>
          <w:lang w:eastAsia="zh-CN"/>
        </w:rPr>
        <w:t>　　英语：课前预习，上课快记、快听、细心。课后一定要复习，此外，练习册一定要跟上去，时间紧抽一抽就出来了。</w:t>
      </w:r>
      <w:r>
        <w:rPr>
          <w:lang w:eastAsia="zh-CN"/>
        </w:rPr>
        <w:br/>
      </w:r>
      <w:r>
        <w:rPr>
          <w:lang w:eastAsia="zh-CN"/>
        </w:rPr>
        <w:t>　　历史：</w:t>
      </w:r>
      <w:r>
        <w:rPr>
          <w:lang w:eastAsia="zh-CN"/>
        </w:rPr>
        <w:br/>
      </w:r>
      <w:r>
        <w:rPr>
          <w:lang w:eastAsia="zh-CN"/>
        </w:rPr>
        <w:t>　　背一定要细心、耐心并且系统化，早上6：30以前读。</w:t>
      </w:r>
      <w:r>
        <w:rPr>
          <w:lang w:eastAsia="zh-CN"/>
        </w:rPr>
        <w:br/>
      </w:r>
      <w:r>
        <w:rPr>
          <w:lang w:eastAsia="zh-CN"/>
        </w:rPr>
        <w:t>　　政治：</w:t>
      </w:r>
      <w:r>
        <w:rPr>
          <w:lang w:eastAsia="zh-CN"/>
        </w:rPr>
        <w:br/>
      </w:r>
      <w:r>
        <w:rPr>
          <w:lang w:eastAsia="zh-CN"/>
        </w:rPr>
        <w:t>　　上课认真听，课本要重中有重地读。</w:t>
      </w:r>
      <w:r>
        <w:rPr>
          <w:lang w:eastAsia="zh-CN"/>
        </w:rPr>
        <w:br/>
      </w:r>
      <w:r>
        <w:rPr>
          <w:lang w:eastAsia="zh-CN"/>
        </w:rPr>
        <w:t>　　地理：</w:t>
      </w:r>
      <w:r>
        <w:rPr>
          <w:lang w:eastAsia="zh-CN"/>
        </w:rPr>
        <w:br/>
      </w:r>
      <w:r>
        <w:rPr>
          <w:lang w:eastAsia="zh-CN"/>
        </w:rPr>
        <w:t>　　上课前一定要预习，上课要细心，多记，在早读读完后读10分钟或少点。</w:t>
      </w:r>
      <w:r>
        <w:rPr>
          <w:lang w:eastAsia="zh-CN"/>
        </w:rPr>
        <w:br/>
      </w:r>
      <w:r>
        <w:rPr>
          <w:lang w:eastAsia="zh-CN"/>
        </w:rPr>
        <w:t>　　傍晚历史、政治和地理，自己调整，每一科都要预习和复习。</w:t>
      </w:r>
      <w:r>
        <w:rPr>
          <w:lang w:eastAsia="zh-CN"/>
        </w:rPr>
        <w:br/>
      </w:r>
      <w:r>
        <w:rPr>
          <w:lang w:eastAsia="zh-CN"/>
        </w:rPr>
        <w:t>　　关于理科的复习与练习：</w:t>
      </w:r>
      <w:r>
        <w:rPr>
          <w:lang w:eastAsia="zh-CN"/>
        </w:rPr>
        <w:br/>
      </w:r>
      <w:r>
        <w:rPr>
          <w:lang w:eastAsia="zh-CN"/>
        </w:rPr>
        <w:t>　　首先是公式，对公式要非常熟悉，公式中每个字母的含义，公式的推导，公式的使用对象，这些是很重要的。</w:t>
      </w:r>
      <w:r>
        <w:rPr>
          <w:lang w:eastAsia="zh-CN"/>
        </w:rPr>
        <w:br/>
      </w:r>
      <w:r>
        <w:rPr>
          <w:lang w:eastAsia="zh-CN"/>
        </w:rPr>
        <w:t>　　从现在开始，把各科所有公式分类并用一个本子整理一遍，做题的时候强化这些公式的记忆与使用，做到看到题目就知道要用到什么公式，以及清楚公式中字母对应的数字，在平时做练习题时，就要要求自己写出题目已知什么，未知什么，求什么，相关公式，这些都清楚了在解答。考试时当然不用写出来，但自己必须清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6、体育课请适当锻炼，不要太注重学习，玩好了同样有助学习的，除非你确实觉得自己掉队太多。</w:t>
      </w:r>
      <w:r>
        <w:rPr>
          <w:lang w:eastAsia="zh-CN"/>
        </w:rPr>
        <w:br/>
      </w:r>
      <w:r>
        <w:rPr>
          <w:lang w:eastAsia="zh-CN"/>
        </w:rPr>
        <w:t>　　7、可以和成绩好的同学或者你的科任老师交流下他们不会嘲笑你的，只有那些自以为是的人才会嘲笑你。他们会尝到恶果的。</w:t>
      </w:r>
      <w:r>
        <w:rPr>
          <w:lang w:eastAsia="zh-CN"/>
        </w:rPr>
        <w:br/>
      </w:r>
      <w:r>
        <w:rPr>
          <w:lang w:eastAsia="zh-CN"/>
        </w:rPr>
        <w:t xml:space="preserve">    高中学习计划范文推荐 篇13 </w:t>
      </w:r>
      <w:r>
        <w:rPr>
          <w:lang w:eastAsia="zh-CN"/>
        </w:rPr>
        <w:br/>
      </w:r>
      <w:r>
        <w:rPr>
          <w:lang w:eastAsia="zh-CN"/>
        </w:rPr>
        <w:t>　　马上就要进入高三了，应该算是初中至高中6年里最苦的一年了，也是整个少年时期学习的最后一年了。进入高三，一系列的课外活动必须终止，也要制定一系列的复习计划。</w:t>
      </w:r>
      <w:r>
        <w:rPr>
          <w:lang w:eastAsia="zh-CN"/>
        </w:rPr>
        <w:br/>
      </w:r>
      <w:r>
        <w:rPr>
          <w:lang w:eastAsia="zh-CN"/>
        </w:rPr>
        <w:t>　　我认为高三学习计划以下几点：首先，要从习惯上改变。剩下的时间要订好个每天的计划，不能再浪费时间了。电视电脑特别要注意，也许电脑电视都不要看，不要玩，有必要明白这些都是可有可无的东西。我主要就是缺乏自制能力。所以要有意识的减少或者消除此类时间浪费。我必须根据自身情况建立每天几点该干什么。最好精确到每半小时。作为一名文科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主科：语文、数学、英语、历史、地理、政治。我语文成绩不错，可以算的上是强项，那复习可以比较轻松，但也要多背古文，多看现代文。数学科目是我的弱项，上课听不懂，已经沦为了不愿去听，高三了可不能这样了，我必须迅速的建立系统的体系，题目可以不多做，但是题型要多做——万变不离其宗。英语科目我认为我要从基础做起，笔记坚持做下去，坚持看下去，阅读和完型天天去做，因为英语是将来高考拉分的重点项目。其他三门：历史、地理、政治都是应该背的东西，当然，死背是不行的。历史就要系统的复习了，基本上全部要过一遍，漏斗式的拿几本练习扫描。不会做的留下画线下次再做做看，地理填图要多做，要去理解图，理解世界的每个地方的文化，位置，气候等。基本的概念也可以和历史一样过。政治科目要去多背，多掌握好概念，当然，时事也不能落，这就要去多看报了。政治我还比较稳定，我主要是要去多背，多看。</w:t>
      </w:r>
      <w:r>
        <w:rPr>
          <w:lang w:eastAsia="zh-CN"/>
        </w:rPr>
        <w:br/>
      </w:r>
      <w:r>
        <w:rPr>
          <w:lang w:eastAsia="zh-CN"/>
        </w:rPr>
        <w:t>　　希望高三生活能愉快!</w:t>
      </w:r>
      <w:r>
        <w:rPr>
          <w:lang w:eastAsia="zh-CN"/>
        </w:rPr>
        <w:br/>
      </w:r>
      <w:r>
        <w:rPr>
          <w:lang w:eastAsia="zh-CN"/>
        </w:rPr>
        <w:t xml:space="preserve">    高中学习计划范文推荐 篇14 </w:t>
      </w:r>
      <w:r>
        <w:rPr>
          <w:lang w:eastAsia="zh-CN"/>
        </w:rPr>
        <w:br/>
      </w:r>
      <w:r>
        <w:rPr>
          <w:lang w:eastAsia="zh-CN"/>
        </w:rPr>
        <w:t>　　一、首先要认识高中数学与初中数学特点的变化</w:t>
      </w:r>
      <w:r>
        <w:rPr>
          <w:lang w:eastAsia="zh-CN"/>
        </w:rPr>
        <w:br/>
      </w:r>
      <w:r>
        <w:rPr>
          <w:lang w:eastAsia="zh-CN"/>
        </w:rPr>
        <w:t>　　1、数学语言在抽象程度上突变</w:t>
      </w:r>
      <w:r>
        <w:rPr>
          <w:lang w:eastAsia="zh-CN"/>
        </w:rPr>
        <w:br/>
      </w:r>
      <w:r>
        <w:rPr>
          <w:lang w:eastAsia="zh-CN"/>
        </w:rPr>
        <w:t>　　2、思维方法向理性层次跃迁</w:t>
      </w:r>
      <w:r>
        <w:rPr>
          <w:lang w:eastAsia="zh-CN"/>
        </w:rPr>
        <w:br/>
      </w:r>
      <w:r>
        <w:rPr>
          <w:lang w:eastAsia="zh-CN"/>
        </w:rPr>
        <w:t>　　3、知识资料的整体数量剧增</w:t>
      </w:r>
      <w:r>
        <w:rPr>
          <w:lang w:eastAsia="zh-CN"/>
        </w:rPr>
        <w:br/>
      </w:r>
      <w:r>
        <w:rPr>
          <w:lang w:eastAsia="zh-CN"/>
        </w:rPr>
        <w:t>　　4、知识的独立性大</w:t>
      </w:r>
      <w:r>
        <w:rPr>
          <w:lang w:eastAsia="zh-CN"/>
        </w:rPr>
        <w:br/>
      </w:r>
      <w:r>
        <w:rPr>
          <w:lang w:eastAsia="zh-CN"/>
        </w:rPr>
        <w:t>　　二、改变观念。</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初中阶段，个性是初中三年级，透过超多的练习，可使你的成绩有明显的提高，这是因为初中数学知识相比较较浅显，更易于掌握，透过反复练习，提高了熟练程度，即可提高成绩，既使是这样，对有些问题理解得不够深刻甚至是不理解的。例如在初中问|a|=2时，a等于什么，在中考中错的人极少，然而进入高中后，老师问，如|a|=2时，那么a等于什么，既使是重点学校的学生也会有一些同学毫不思索地回答：a=2。就是以说明了这个问题。又如，前几年北京四中高一年级的一个同学在高一上学期期中考试以后，曾向老师提出“抗议”说：“你们平时的作业也不多，测验也很少，我不会学”，这也正说明了改变观念的重要性。</w:t>
      </w:r>
      <w:r>
        <w:rPr>
          <w:lang w:eastAsia="zh-CN"/>
        </w:rPr>
        <w:br/>
      </w:r>
      <w:r>
        <w:rPr>
          <w:lang w:eastAsia="zh-CN"/>
        </w:rPr>
        <w:t>　　三、提高听课的效率是关键。</w:t>
      </w:r>
      <w:r>
        <w:rPr>
          <w:lang w:eastAsia="zh-CN"/>
        </w:rPr>
        <w:br/>
      </w:r>
      <w:r>
        <w:rPr>
          <w:lang w:eastAsia="zh-CN"/>
        </w:rPr>
        <w:t>　　学生学习期间，在课堂的时光占了一大部分。因此听课的效率如何，决定着学习的基本状况，提高听课效率应注意以下几个方面：</w:t>
      </w:r>
      <w:r>
        <w:rPr>
          <w:lang w:eastAsia="zh-CN"/>
        </w:rPr>
        <w:br/>
      </w:r>
      <w:r>
        <w:rPr>
          <w:lang w:eastAsia="zh-CN"/>
        </w:rPr>
        <w:t>　　1、课前预习能提高听课的针对性。</w:t>
      </w:r>
      <w:r>
        <w:rPr>
          <w:lang w:eastAsia="zh-CN"/>
        </w:rPr>
        <w:br/>
      </w:r>
      <w:r>
        <w:rPr>
          <w:lang w:eastAsia="zh-CN"/>
        </w:rPr>
        <w:t>　　预习中发现的难点，就是听课的重点;对预习中遇到的没有掌握好的有关的旧知识，可进行补缺，以减少听课过程中的困难;有助于提高思维潜力，预习后把自我理解了的东西与老师的讲解进行比较、分析即可提高自我思维水平;预习还能够培养自我的自学潜力。</w:t>
      </w:r>
      <w:r>
        <w:rPr>
          <w:lang w:eastAsia="zh-CN"/>
        </w:rPr>
        <w:br/>
      </w:r>
      <w:r>
        <w:rPr>
          <w:lang w:eastAsia="zh-CN"/>
        </w:rPr>
        <w:t>　　2、听课过程中的科学。</w:t>
      </w:r>
      <w:r>
        <w:rPr>
          <w:lang w:eastAsia="zh-CN"/>
        </w:rPr>
        <w:br/>
      </w:r>
      <w:r>
        <w:rPr>
          <w:lang w:eastAsia="zh-CN"/>
        </w:rPr>
        <w:t>　　首先应做好课前的物质准备和精神准备，以使得上课时不至于出现书、本等物丢三落四的现象;上课前也不应做过于激烈的体育运动或看小书、激烈争论等。以免上课后还喘嘘嘘，或不能平静下来;其次就是听课要全神贯注。全神贯注就是全身心地投入课堂学习，耳到、眼到、心到、口到、手到。</w:t>
      </w:r>
      <w:r>
        <w:rPr>
          <w:lang w:eastAsia="zh-CN"/>
        </w:rPr>
        <w:br/>
      </w:r>
      <w:r>
        <w:rPr>
          <w:lang w:eastAsia="zh-CN"/>
        </w:rPr>
        <w:t>　　耳到：就是专心听讲，听老师如何讲课，如何分析，如何归纳总结，另外，还要听同学们的答问，看是否对自我有所启发。</w:t>
      </w:r>
      <w:r>
        <w:rPr>
          <w:lang w:eastAsia="zh-CN"/>
        </w:rPr>
        <w:br/>
      </w:r>
      <w:r>
        <w:rPr>
          <w:lang w:eastAsia="zh-CN"/>
        </w:rPr>
        <w:t>　　眼到：就是在听讲的同时看课本和板书，看老师讲课的表情，手势和演示实验的动作，生动而深刻的理解老师所要表达的思想。</w:t>
      </w:r>
      <w:r>
        <w:rPr>
          <w:lang w:eastAsia="zh-CN"/>
        </w:rPr>
        <w:br/>
      </w:r>
      <w:r>
        <w:rPr>
          <w:lang w:eastAsia="zh-CN"/>
        </w:rPr>
        <w:t>　　心到：就是用心思考，跟上老析老师是如何抓住重点，解决疑难的。</w:t>
      </w:r>
      <w:r>
        <w:rPr>
          <w:lang w:eastAsia="zh-CN"/>
        </w:rPr>
        <w:br/>
      </w:r>
      <w:r>
        <w:rPr>
          <w:lang w:eastAsia="zh-CN"/>
        </w:rPr>
        <w:t>　　口到：就是在老师的指导下，主动回答问题或参加讨论。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5"/>
          <w:cols w:space="425"/>
          <w:titlePg w:val="0"/>
          <w:docGrid w:type="lines" w:linePitch="312"/>
        </w:sectPr>
      </w:pPr>
      <w:r>
        <w:rPr>
          <w:lang w:eastAsia="zh-CN"/>
        </w:rPr>
        <w:t>　　手到：就是在听、看、想、说的基础上划出课文的重点，记下讲课的要点以及自我的感受或有创新思维的见解。</w:t>
      </w:r>
      <w:r>
        <w:rPr>
          <w:lang w:eastAsia="zh-CN"/>
        </w:rPr>
        <w:br/>
      </w:r>
      <w:r>
        <w:rPr>
          <w:lang w:eastAsia="zh-CN"/>
        </w:rPr>
        <w:t>　　若能做到上述“五到”，精力便会高度集中，课堂所学的一切重要资料便会在自我头脑中留下深刻的印象。</w:t>
      </w:r>
      <w:r>
        <w:rPr>
          <w:lang w:eastAsia="zh-CN"/>
        </w:rPr>
        <w:br/>
      </w:r>
      <w:r>
        <w:rPr>
          <w:lang w:eastAsia="zh-CN"/>
        </w:rPr>
        <w:t>　　3、个性注意老师讲课的开头和结尾。</w:t>
      </w:r>
      <w:r>
        <w:rPr>
          <w:lang w:eastAsia="zh-CN"/>
        </w:rPr>
        <w:br/>
      </w:r>
      <w:r>
        <w:rPr>
          <w:lang w:eastAsia="zh-CN"/>
        </w:rPr>
        <w:t>　　老师讲课开头，一般是概括前节课的要点指出本节课要讲的资料，是把旧知识和新知识联系起来的环节，结尾常常是对一节课所讲知识的归纳总结，具有高度的概括性，是在理解的基础上掌握本节知识方法的纲要。</w:t>
      </w:r>
      <w:r>
        <w:rPr>
          <w:lang w:eastAsia="zh-CN"/>
        </w:rPr>
        <w:br/>
      </w:r>
      <w:r>
        <w:rPr>
          <w:lang w:eastAsia="zh-CN"/>
        </w:rPr>
        <w:t>　　4、要认真把握好思维逻辑。</w:t>
      </w:r>
      <w:r>
        <w:rPr>
          <w:lang w:eastAsia="zh-CN"/>
        </w:rPr>
        <w:br/>
      </w:r>
      <w:r>
        <w:rPr>
          <w:lang w:eastAsia="zh-CN"/>
        </w:rPr>
        <w:t>　　分析问题的思路和解决问题的思想方法，坚持下去，就必须能举一反三，提高思维和解决问题的潜力。</w:t>
      </w:r>
      <w:r>
        <w:rPr>
          <w:lang w:eastAsia="zh-CN"/>
        </w:rPr>
        <w:br/>
      </w:r>
      <w:r>
        <w:rPr>
          <w:lang w:eastAsia="zh-CN"/>
        </w:rPr>
        <w:t>　　四、做好复习和总结工作。</w:t>
      </w:r>
      <w:r>
        <w:rPr>
          <w:lang w:eastAsia="zh-CN"/>
        </w:rPr>
        <w:br/>
      </w:r>
      <w:r>
        <w:rPr>
          <w:lang w:eastAsia="zh-CN"/>
        </w:rPr>
        <w:t>　　1、做好及时的复习。课完课的当天，务必做好当天的复习。</w:t>
      </w:r>
      <w:r>
        <w:rPr>
          <w:lang w:eastAsia="zh-CN"/>
        </w:rPr>
        <w:br/>
      </w:r>
      <w:r>
        <w:rPr>
          <w:lang w:eastAsia="zh-CN"/>
        </w:rPr>
        <w:t>　　复习的有效方法不是一遍遍地看书或笔记，而是采取回忆式的复习：先把书，笔记合起来回忆上课老师讲的资料，例题：分析问题的思路、方法等(也可边想边在草稿本上写一写)尽量想得完整些。然后打开笔记与书本，对照一下还有哪些没记清的，把它补起来，就使得当天上课资料巩固下来，同时也就检查了当天课堂听课的效果如何，也为改善听课方法及提高听课效果提出必要的改善措施。</w:t>
      </w:r>
      <w:r>
        <w:rPr>
          <w:lang w:eastAsia="zh-CN"/>
        </w:rPr>
        <w:br/>
      </w:r>
      <w:r>
        <w:rPr>
          <w:lang w:eastAsia="zh-CN"/>
        </w:rPr>
        <w:t>　　2、做好单元复习。</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6"/>
          <w:cols w:space="425"/>
          <w:titlePg w:val="0"/>
          <w:docGrid w:type="lines" w:linePitch="312"/>
        </w:sectPr>
      </w:pPr>
      <w:r>
        <w:rPr>
          <w:lang w:eastAsia="zh-CN"/>
        </w:rPr>
        <w:t>　　学习一个单元后应进行阶段复习，复习方法也同及时复习一样，采取回忆式复习，而后与书、笔记相对容完善，而后应做好单元小节。</w:t>
      </w:r>
      <w:r>
        <w:rPr>
          <w:lang w:eastAsia="zh-CN"/>
        </w:rPr>
        <w:br/>
      </w:r>
      <w:r>
        <w:rPr>
          <w:lang w:eastAsia="zh-CN"/>
        </w:rPr>
        <w:t>　　3、做好单元小结。</w:t>
      </w:r>
      <w:r>
        <w:rPr>
          <w:lang w:eastAsia="zh-CN"/>
        </w:rPr>
        <w:br/>
      </w:r>
      <w:r>
        <w:rPr>
          <w:lang w:eastAsia="zh-CN"/>
        </w:rPr>
        <w:t>　　单元小结资料应包括以下部分。</w:t>
      </w:r>
      <w:r>
        <w:rPr>
          <w:lang w:eastAsia="zh-CN"/>
        </w:rPr>
        <w:br/>
      </w:r>
      <w:r>
        <w:rPr>
          <w:lang w:eastAsia="zh-CN"/>
        </w:rPr>
        <w:t>　　(1)本单元(章)的知识网络;</w:t>
      </w:r>
      <w:r>
        <w:rPr>
          <w:lang w:eastAsia="zh-CN"/>
        </w:rPr>
        <w:br/>
      </w:r>
      <w:r>
        <w:rPr>
          <w:lang w:eastAsia="zh-CN"/>
        </w:rPr>
        <w:t>　　(2)本章的基本思想与方法(应以典型例题形式将其表达出来);</w:t>
      </w:r>
      <w:r>
        <w:rPr>
          <w:lang w:eastAsia="zh-CN"/>
        </w:rPr>
        <w:br/>
      </w:r>
      <w:r>
        <w:rPr>
          <w:lang w:eastAsia="zh-CN"/>
        </w:rPr>
        <w:t>　　(3)自我体会：对本章内，自我做错的典型问题应有记载，分析其原因及正确答案，应记录下来本章你觉得最有价值的思想方法或例题，以及你还存在的未解决的问题，以便今后将其补上。</w:t>
      </w:r>
      <w:r>
        <w:rPr>
          <w:lang w:eastAsia="zh-CN"/>
        </w:rPr>
        <w:br/>
      </w:r>
      <w:r>
        <w:rPr>
          <w:lang w:eastAsia="zh-CN"/>
        </w:rPr>
        <w:t>　　4：关于做练习题量的问题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7"/>
          <w:cols w:space="425"/>
          <w:titlePg w:val="0"/>
          <w:docGrid w:type="lines" w:linePitch="312"/>
        </w:sectPr>
      </w:pPr>
      <w:r>
        <w:rPr>
          <w:lang w:eastAsia="zh-CN"/>
        </w:rPr>
        <w:t>　　有不少同学把提高数学成绩的期望寄托在超多做题上。我认为这是不妥当的，我认为，“不要以做题多少论英雄”，重要的不在做题多，而在于做题的效益要高。做题的目的在于检查你学的知识，方法是否掌握得很好。如果你掌握得不准，甚至有偏差，那么多做题的结果，反而巩固了你的缺欠，因此，要在准确地把握住基本知识和方法的基础上做必须量的练习是必要的。而对于中档题，尢其要讲究做题的效益，即做题后有多大收获，这就需要在做题后进行必须的“反思”，思考一下本题所用的基础知识，数学思想方法是什么，为什么要这样想，是否还有别的想法和解法，本题的分析方法与解法，在解其它问题时，是否也用到过，把它们联系起来，你就会得到更多的经验和教训，更重要的是养成善于思考的好习惯，这将大大有利于你今后的学习。当然没有必须量(老师布置的作业量)的练习就不能构成技能，也是不行的。</w:t>
      </w:r>
      <w:r>
        <w:rPr>
          <w:lang w:eastAsia="zh-CN"/>
        </w:rPr>
        <w:br/>
      </w:r>
      <w:r>
        <w:rPr>
          <w:lang w:eastAsia="zh-CN"/>
        </w:rPr>
        <w:t>　　五、学生有意识培养自我的各方面潜力</w:t>
      </w:r>
      <w:r>
        <w:rPr>
          <w:lang w:eastAsia="zh-CN"/>
        </w:rPr>
        <w:br/>
      </w:r>
      <w:r>
        <w:rPr>
          <w:lang w:eastAsia="zh-CN"/>
        </w:rPr>
        <w:t>　　数学潜力包括：逻辑推理潜力、抽象思维潜力、计算潜力、空间想象潜力和分析解决问题潜力共五大潜力。这些潜力是在不一样的.数学学习环境中得到培养的。在平时学习中要注意开发不一样的学习场所，参与一切有益的学习实践活动，如数学第二课堂、数学竞赛、智力竞赛等活动。平时注意观察，比如，空间想象潜力是透过实例净化思维，把空间中的实体高度抽象在大脑中，并在大脑中进行分析推理。其它潜力的培养都务必学习、理解、训练、应用中得到发展。个性是，教师为了培养这些潜力，会精心设计“智力课”和“智力问题”比如对习题的解答时的一题多类，应用模型、电脑等多媒体教学等，都是为数学潜力的培养开设的好课型，在这些课型中，学生务必要用全身心投入、全方位智力参与，最终到达自我各方面潜力的全面发展。</w:t>
      </w:r>
      <w:r>
        <w:rPr>
          <w:lang w:eastAsia="zh-CN"/>
        </w:rPr>
        <w:br/>
      </w:r>
      <w:r>
        <w:rPr>
          <w:lang w:eastAsia="zh-CN"/>
        </w:rPr>
        <w:t>　　其实，自学潜力的提高也是一个人生活的需要，他从一个方面也代表了一个人的素养，人的一生只有18---24年时光是有导师的学习，其后半生，最精彩的人生是人在一生学习，靠的自学最终到达了自强。</w:t>
      </w:r>
      <w:r>
        <w:rPr>
          <w:lang w:eastAsia="zh-CN"/>
        </w:rPr>
        <w:br/>
      </w:r>
      <w:r>
        <w:rPr>
          <w:lang w:eastAsia="zh-CN"/>
        </w:rPr>
        <w:t>　　六、打好基础。</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8"/>
          <w:cols w:space="425"/>
          <w:titlePg w:val="0"/>
          <w:docGrid w:type="lines" w:linePitch="312"/>
        </w:sectPr>
      </w:pPr>
      <w:r>
        <w:rPr>
          <w:lang w:eastAsia="zh-CN"/>
        </w:rPr>
        <w:t>　　古人云：良好的开端是成功的一半，一年之际在于春，一日之计在于晨。由于高中新课改，课本以及资料的编排顺序与都原教材发生了变化，删去和增加了一些资料，但大部分资料是不变的，只是整体难度略有下降，高一要学四个模块的资料，分别是必修1，2，3，4，海淀区是上学期学必修1，4，资料包括集合，函数，三角函数，向量，三角恒等变换。下学期必修2，5资料包括立体几何初步，解析几何初步，数列，解三角形，不等式。其他城区有的是按编排顺序学的。高中生三年的成长与发展，不论是数学知识的获得，个性的陶冶，还是思维水平、数学潜力的提高，都遵循这样一个规律：“三年发展看高一，高一关键在一(上)”，“万事开头难”，打好高一的基础至关重要。高一上学期个性是“一(上)”的前半学期，是实现从初中学习到高中学习的“转轨期”，高中数学课即将开始与初中知识有联系，但比初中数学知识系统。高一数学中我们将学习函数等，函数是高中数学的重点，它在高中数学中是起着提纲的作用，它融汇在整个高中数学知识中，其中有数学中重要的数学思想方法;如：函数与方程思想、数形结合思想等，它也是高考的重点。</w:t>
      </w:r>
      <w:r>
        <w:rPr>
          <w:lang w:eastAsia="zh-CN"/>
        </w:rPr>
        <w:br/>
      </w:r>
      <w:r>
        <w:rPr>
          <w:lang w:eastAsia="zh-CN"/>
        </w:rPr>
        <w:t>　　七、厚积薄发</w:t>
      </w:r>
      <w:r>
        <w:rPr>
          <w:lang w:eastAsia="zh-CN"/>
        </w:rPr>
        <w:br/>
      </w:r>
      <w:r>
        <w:rPr>
          <w:lang w:eastAsia="zh-CN"/>
        </w:rPr>
        <w:t>　　高二是高中的关键，在整个高中阶段有承上启下的作用，经过高一年的学习，无论是从知识上还是从思维习惯上都有了很大的提高，使自我已经完全适应了高中生活，高二要乘胜追击，利用高一学过的知识和学习方法，充分发挥自我的主体作用，在高二把所学知识学好，高二学必修3，理科选修1-1，1-2，2-1，2-2，2-3，资料包括算法初步，统计概率，常用逻辑用语，圆锥曲线与方程，导数及其应用等，学的知识在高考中多占的比例比较大。</w:t>
      </w:r>
      <w:r>
        <w:rPr>
          <w:lang w:eastAsia="zh-CN"/>
        </w:rPr>
        <w:br/>
      </w:r>
      <w:r>
        <w:rPr>
          <w:lang w:eastAsia="zh-CN"/>
        </w:rPr>
        <w:t>　　八、查漏补缺，准备冲刺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9"/>
          <w:cols w:space="425"/>
          <w:titlePg w:val="0"/>
          <w:docGrid w:type="lines" w:linePitch="312"/>
        </w:sectPr>
      </w:pPr>
      <w:r>
        <w:rPr>
          <w:lang w:eastAsia="zh-CN"/>
        </w:rPr>
        <w:t>　　高一、高二几乎学习完高中的所有知识资料(各学校状况不一样)，高三进行全面复习，高三将有数学“会考”和重要的“高考”。在高三要做超多的练习，还要经常的考试，即每次的考试与练习都要有收获，都有认真的总结，及时发现问题，解决问题，查漏补缺，巩固基础，深化题型，循序渐进，到时会收到意向不到的效果。</w:t>
      </w:r>
      <w:r>
        <w:rPr>
          <w:lang w:eastAsia="zh-CN"/>
        </w:rPr>
        <w:br/>
      </w:r>
      <w:r>
        <w:rPr>
          <w:lang w:eastAsia="zh-CN"/>
        </w:rPr>
        <w:t>　　对于我们高中的学习来说，提高自我的学习计划性，对于我们的学习会有很大的帮忙。期望以上所介绍的能够帮忙我们大家做好高中三年的学习规划的方法，能够帮忙我们大家提高自我的高中计划的可行性，让我们的高中学习更加的高效。</w:t>
      </w:r>
      <w:r>
        <w:rPr>
          <w:lang w:eastAsia="zh-CN"/>
        </w:rPr>
        <w:br/>
      </w:r>
      <w:r>
        <w:rPr>
          <w:lang w:eastAsia="zh-CN"/>
        </w:rPr>
        <w:t xml:space="preserve">    高中学习计划范文推荐 篇15 </w:t>
      </w:r>
      <w:r>
        <w:rPr>
          <w:lang w:eastAsia="zh-CN"/>
        </w:rPr>
        <w:br/>
      </w:r>
      <w:r>
        <w:rPr>
          <w:lang w:eastAsia="zh-CN"/>
        </w:rPr>
        <w:t>　　以前读初中的时候，会觉得比较轻松。</w:t>
      </w:r>
      <w:r>
        <w:rPr>
          <w:lang w:eastAsia="zh-CN"/>
        </w:rPr>
        <w:br/>
      </w:r>
      <w:r>
        <w:rPr>
          <w:lang w:eastAsia="zh-CN"/>
        </w:rPr>
        <w:t>　　因为初中学的知识都比较浅，除了偶尔对某些问题需要深入讨论之外，基本不会遇到很深的问题。</w:t>
      </w:r>
      <w:r>
        <w:rPr>
          <w:lang w:eastAsia="zh-CN"/>
        </w:rPr>
        <w:br/>
      </w:r>
      <w:r>
        <w:rPr>
          <w:lang w:eastAsia="zh-CN"/>
        </w:rPr>
        <w:t>　　但要知道，上了高中，我们面临的问题不再是那么简单和具体，高中是我们在思维上的一个飞跃，我们必须要抛弃以前的定向思维，而去学会从不同的角度认识和解决问题。</w:t>
      </w:r>
      <w:r>
        <w:rPr>
          <w:lang w:eastAsia="zh-CN"/>
        </w:rPr>
        <w:br/>
      </w:r>
      <w:r>
        <w:rPr>
          <w:lang w:eastAsia="zh-CN"/>
        </w:rPr>
        <w:t>　　起其根本所在就是：相对初中的学习，高中的学习跨越了知识和能力两大台阶。</w:t>
      </w:r>
      <w:r>
        <w:rPr>
          <w:lang w:eastAsia="zh-CN"/>
        </w:rPr>
        <w:br/>
      </w:r>
      <w:r>
        <w:rPr>
          <w:lang w:eastAsia="zh-CN"/>
        </w:rPr>
        <w:t>　　高中的知识内容与知识结构与初中相比出现了两个飞跃：从具体到抽象，从特殊到一般，在知识的广度和深度上都大大提高。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0"/>
          <w:cols w:space="425"/>
          <w:titlePg w:val="0"/>
          <w:docGrid w:type="lines" w:linePitch="312"/>
        </w:sectPr>
      </w:pPr>
      <w:r>
        <w:rPr>
          <w:lang w:eastAsia="zh-CN"/>
        </w:rPr>
        <w:t>　　在能力方面，高中的学习对同学们提出了更高的要求，如抽象概括思维能力、逻辑推理思维能力、分析综合能力、自学能力等等都要求有较大的发展和提高。</w:t>
      </w:r>
      <w:r>
        <w:rPr>
          <w:lang w:eastAsia="zh-CN"/>
        </w:rPr>
        <w:br/>
      </w:r>
      <w:r>
        <w:rPr>
          <w:lang w:eastAsia="zh-CN"/>
        </w:rPr>
        <w:t>　　从初中阶段进入到高中阶段，在学习上要跨上一个较高的台阶。</w:t>
      </w:r>
      <w:r>
        <w:rPr>
          <w:lang w:eastAsia="zh-CN"/>
        </w:rPr>
        <w:br/>
      </w:r>
      <w:r>
        <w:rPr>
          <w:lang w:eastAsia="zh-CN"/>
        </w:rPr>
        <w:t>　　为了顺利地跨越这一台阶，要有足够的思想准备，要以新的、不同于初中的学习方法，学好高中的课程。</w:t>
      </w:r>
      <w:r>
        <w:rPr>
          <w:lang w:eastAsia="zh-CN"/>
        </w:rPr>
        <w:br/>
      </w:r>
      <w:r>
        <w:rPr>
          <w:lang w:eastAsia="zh-CN"/>
        </w:rPr>
        <w:t>　　一个人确立自己的理想并不难，难得是有一个为实现理想而攀登的规划和决心。</w:t>
      </w:r>
      <w:r>
        <w:rPr>
          <w:lang w:eastAsia="zh-CN"/>
        </w:rPr>
        <w:br/>
      </w:r>
      <w:r>
        <w:rPr>
          <w:lang w:eastAsia="zh-CN"/>
        </w:rPr>
        <w:t>　　为此，制定一个高中三年的规划是非常重要的。</w:t>
      </w:r>
      <w:r>
        <w:rPr>
          <w:lang w:eastAsia="zh-CN"/>
        </w:rPr>
        <w:br/>
      </w:r>
      <w:r>
        <w:rPr>
          <w:lang w:eastAsia="zh-CN"/>
        </w:rPr>
        <w:t>　　所以我写下了这份高中三年学习计划书。</w:t>
      </w:r>
      <w:r>
        <w:rPr>
          <w:lang w:eastAsia="zh-CN"/>
        </w:rPr>
        <w:br/>
      </w:r>
      <w:r>
        <w:rPr>
          <w:lang w:eastAsia="zh-CN"/>
        </w:rPr>
        <w:t>　　(一)高中六个学期的分析和自我目标</w:t>
      </w:r>
      <w:r>
        <w:rPr>
          <w:lang w:eastAsia="zh-CN"/>
        </w:rPr>
        <w:br/>
      </w:r>
      <w:r>
        <w:rPr>
          <w:lang w:eastAsia="zh-CN"/>
        </w:rPr>
        <w:t>　　为实现以下规划必须做到：树立信心，满怀激情，走好成功第一步。</w:t>
      </w:r>
      <w:r>
        <w:rPr>
          <w:lang w:eastAsia="zh-CN"/>
        </w:rPr>
        <w:br/>
      </w:r>
      <w:r>
        <w:rPr>
          <w:lang w:eastAsia="zh-CN"/>
        </w:rPr>
        <w:t>　　切忌盲目激情，要有计划分步骤的学习，养成踏实认真的学习态度。</w:t>
      </w:r>
      <w:r>
        <w:rPr>
          <w:lang w:eastAsia="zh-CN"/>
        </w:rPr>
        <w:br/>
      </w:r>
      <w:r>
        <w:rPr>
          <w:lang w:eastAsia="zh-CN"/>
        </w:rPr>
        <w:t>　　1、高一上半学期是一个初中走入高中的过渡时期。</w:t>
      </w:r>
      <w:r>
        <w:rPr>
          <w:lang w:eastAsia="zh-CN"/>
        </w:rPr>
        <w:br/>
      </w:r>
      <w:r>
        <w:rPr>
          <w:lang w:eastAsia="zh-CN"/>
        </w:rPr>
        <w:t>　　这个时期最主要的目标是：积极适应各科老师的教学方法，迅速吸收新知识，同时稳住脚跟，一步一个脚印地进步。</w:t>
      </w:r>
      <w:r>
        <w:rPr>
          <w:lang w:eastAsia="zh-CN"/>
        </w:rPr>
        <w:br/>
      </w:r>
      <w:r>
        <w:rPr>
          <w:lang w:eastAsia="zh-CN"/>
        </w:rPr>
        <w:t>　　所以我这个学期的目标简单来说就是四个字：适应、稳定。</w:t>
      </w:r>
      <w:r>
        <w:rPr>
          <w:lang w:eastAsia="zh-CN"/>
        </w:rPr>
        <w:br/>
      </w:r>
      <w:r>
        <w:rPr>
          <w:lang w:eastAsia="zh-CN"/>
        </w:rPr>
        <w:t>　　2、高一下半学期是一个适应后的寻求及养成期期。</w:t>
      </w:r>
      <w:r>
        <w:rPr>
          <w:lang w:eastAsia="zh-CN"/>
        </w:rPr>
        <w:br/>
      </w:r>
      <w:r>
        <w:rPr>
          <w:lang w:eastAsia="zh-CN"/>
        </w:rPr>
        <w:t>　　这个时期由于对自己的学习态度、方法、能力有了一个比较客观的认识，因此对各学科特点有了一定掌握。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1"/>
          <w:cols w:space="425"/>
          <w:titlePg w:val="0"/>
          <w:docGrid w:type="lines" w:linePitch="312"/>
        </w:sectPr>
      </w:pPr>
      <w:r>
        <w:rPr>
          <w:lang w:eastAsia="zh-CN"/>
        </w:rPr>
        <w:t>　　这个时期的主要目标是：重点培养良好学习习惯，形成适合自己的学习方法，做到循序渐进地、有规律地学习，全面发展，形成自己的优势学科。</w:t>
      </w:r>
      <w:r>
        <w:rPr>
          <w:lang w:eastAsia="zh-CN"/>
        </w:rPr>
        <w:br/>
      </w:r>
      <w:r>
        <w:rPr>
          <w:lang w:eastAsia="zh-CN"/>
        </w:rPr>
        <w:t>　　简单来说就是：养成、规律。</w:t>
      </w:r>
      <w:r>
        <w:rPr>
          <w:lang w:eastAsia="zh-CN"/>
        </w:rPr>
        <w:br/>
      </w:r>
      <w:r>
        <w:rPr>
          <w:lang w:eastAsia="zh-CN"/>
        </w:rPr>
        <w:t>　　3、高二上半学期是一个定位起飞期。</w:t>
      </w:r>
      <w:r>
        <w:rPr>
          <w:lang w:eastAsia="zh-CN"/>
        </w:rPr>
        <w:br/>
      </w:r>
      <w:r>
        <w:rPr>
          <w:lang w:eastAsia="zh-CN"/>
        </w:rPr>
        <w:t>　　此时，高中生活早已适应，学习方法、习惯已经成熟，所以，这个时期就要开始有所突破。</w:t>
      </w:r>
      <w:r>
        <w:rPr>
          <w:lang w:eastAsia="zh-CN"/>
        </w:rPr>
        <w:br/>
      </w:r>
      <w:r>
        <w:rPr>
          <w:lang w:eastAsia="zh-CN"/>
        </w:rPr>
        <w:t>　　这个时期最主要的目标是：进入一本梯队。</w:t>
      </w:r>
      <w:r>
        <w:rPr>
          <w:lang w:eastAsia="zh-CN"/>
        </w:rPr>
        <w:br/>
      </w:r>
      <w:r>
        <w:rPr>
          <w:lang w:eastAsia="zh-CN"/>
        </w:rPr>
        <w:t>　　4、高二下半学期是一个稳步发展期。</w:t>
      </w:r>
      <w:r>
        <w:rPr>
          <w:lang w:eastAsia="zh-CN"/>
        </w:rPr>
        <w:br/>
      </w:r>
      <w:r>
        <w:rPr>
          <w:lang w:eastAsia="zh-CN"/>
        </w:rPr>
        <w:t>　　有了高二上半学期的起飞和突破之后，又要开始稳住脚跟了，这时要全面地、客观地看待自我和他人，毕竟“知己知彼，百战不殆”。</w:t>
      </w:r>
      <w:r>
        <w:rPr>
          <w:lang w:eastAsia="zh-CN"/>
        </w:rPr>
        <w:br/>
      </w:r>
      <w:r>
        <w:rPr>
          <w:lang w:eastAsia="zh-CN"/>
        </w:rPr>
        <w:t>　　这个时期最主要的目标是：稳定自我水平，基本确定自己在年级的学习地位。</w:t>
      </w:r>
      <w:r>
        <w:rPr>
          <w:lang w:eastAsia="zh-CN"/>
        </w:rPr>
        <w:br/>
      </w:r>
      <w:r>
        <w:rPr>
          <w:lang w:eastAsia="zh-CN"/>
        </w:rPr>
        <w:t>　　5、高三上半学期是一个扎实复习期。</w:t>
      </w:r>
      <w:r>
        <w:rPr>
          <w:lang w:eastAsia="zh-CN"/>
        </w:rPr>
        <w:br/>
      </w:r>
      <w:r>
        <w:rPr>
          <w:lang w:eastAsia="zh-CN"/>
        </w:rPr>
        <w:t>　　经过高二的认知后，自己的学习地位也稳定下来，不再轻易后退。</w:t>
      </w:r>
      <w:r>
        <w:rPr>
          <w:lang w:eastAsia="zh-CN"/>
        </w:rPr>
        <w:br/>
      </w:r>
      <w:r>
        <w:rPr>
          <w:lang w:eastAsia="zh-CN"/>
        </w:rPr>
        <w:t>　　就要完全静下心来稳扎稳打地复习。</w:t>
      </w:r>
      <w:r>
        <w:rPr>
          <w:lang w:eastAsia="zh-CN"/>
        </w:rPr>
        <w:br/>
      </w:r>
      <w:r>
        <w:rPr>
          <w:lang w:eastAsia="zh-CN"/>
        </w:rPr>
        <w:t>　　此时也要注意调整心态，摆正主观态度。</w:t>
      </w:r>
      <w:r>
        <w:rPr>
          <w:lang w:eastAsia="zh-CN"/>
        </w:rPr>
        <w:br/>
      </w:r>
      <w:r>
        <w:rPr>
          <w:lang w:eastAsia="zh-CN"/>
        </w:rPr>
        <w:t>　　时刻保持新鲜的自信心、坚韧的性格。</w:t>
      </w:r>
      <w:r>
        <w:rPr>
          <w:lang w:eastAsia="zh-CN"/>
        </w:rPr>
        <w:br/>
      </w:r>
      <w:r>
        <w:rPr>
          <w:lang w:eastAsia="zh-CN"/>
        </w:rPr>
        <w:t>　　不要受客观环境的影响，履行自己的计划，做到步步为营。</w:t>
      </w:r>
      <w:r>
        <w:rPr>
          <w:lang w:eastAsia="zh-CN"/>
        </w:rPr>
        <w:br/>
      </w:r>
      <w:r>
        <w:rPr>
          <w:lang w:eastAsia="zh-CN"/>
        </w:rPr>
        <w:t>　　6、高三下半学期是一个加速冲刺期。</w:t>
      </w:r>
      <w:r>
        <w:rPr>
          <w:lang w:eastAsia="zh-CN"/>
        </w:rPr>
        <w:br/>
      </w:r>
      <w:r>
        <w:rPr>
          <w:lang w:eastAsia="zh-CN"/>
        </w:rPr>
        <w:t>　　可以适当地做些拔高。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2"/>
          <w:cols w:space="425"/>
          <w:titlePg w:val="0"/>
          <w:docGrid w:type="lines" w:linePitch="312"/>
        </w:sectPr>
      </w:pPr>
      <w:r>
        <w:rPr>
          <w:lang w:eastAsia="zh-CN"/>
        </w:rPr>
        <w:t>　　要全面解决自己所面临的问题，查缺补漏，扫除残敌，不留后患。</w:t>
      </w:r>
      <w:r>
        <w:rPr>
          <w:lang w:eastAsia="zh-CN"/>
        </w:rPr>
        <w:br/>
      </w:r>
      <w:r>
        <w:rPr>
          <w:lang w:eastAsia="zh-CN"/>
        </w:rPr>
        <w:t>　　还有此时心理素质也很重要。</w:t>
      </w:r>
      <w:r>
        <w:rPr>
          <w:lang w:eastAsia="zh-CN"/>
        </w:rPr>
        <w:br/>
      </w:r>
      <w:r>
        <w:rPr>
          <w:lang w:eastAsia="zh-CN"/>
        </w:rPr>
        <w:t>　　时刻摆正心态，注意情绪的变化，做到自我及时调整，自我鼓励和认定。</w:t>
      </w:r>
      <w:r>
        <w:rPr>
          <w:lang w:eastAsia="zh-CN"/>
        </w:rPr>
        <w:br/>
      </w:r>
      <w:r>
        <w:rPr>
          <w:lang w:eastAsia="zh-CN"/>
        </w:rPr>
        <w:t>　　就如爱迪生所说：“自行是成功的第一秘诀”。</w:t>
      </w:r>
      <w:r>
        <w:rPr>
          <w:lang w:eastAsia="zh-CN"/>
        </w:rPr>
        <w:br/>
      </w:r>
      <w:r>
        <w:rPr>
          <w:lang w:eastAsia="zh-CN"/>
        </w:rPr>
        <w:t>　　(二)我要掌握科学的学习方法。</w:t>
      </w:r>
      <w:r>
        <w:rPr>
          <w:lang w:eastAsia="zh-CN"/>
        </w:rPr>
        <w:br/>
      </w:r>
      <w:r>
        <w:rPr>
          <w:lang w:eastAsia="zh-CN"/>
        </w:rPr>
        <w:t>　　1、预习预习最重要的是能发展我们学生的自学能力，减少对老师的依赖，增强独立性;预习可以加强记课堂笔记的针对性，改变学习的被动局面。</w:t>
      </w:r>
      <w:r>
        <w:rPr>
          <w:lang w:eastAsia="zh-CN"/>
        </w:rPr>
        <w:br/>
      </w:r>
      <w:r>
        <w:rPr>
          <w:lang w:eastAsia="zh-CN"/>
        </w:rPr>
        <w:t>　　要在测览教材的总体内容后再细读，充分发挥自己的自学能力，理清哪些内容已经了解，哪些内容有疑问或是看不明白(即找重点、难点)分别标出并记下来。</w:t>
      </w:r>
      <w:r>
        <w:rPr>
          <w:lang w:eastAsia="zh-CN"/>
        </w:rPr>
        <w:br/>
      </w:r>
      <w:r>
        <w:rPr>
          <w:lang w:eastAsia="zh-CN"/>
        </w:rPr>
        <w:t>　　同时适当地一些课前的习题练习，逐步了解知识点。</w:t>
      </w:r>
      <w:r>
        <w:rPr>
          <w:lang w:eastAsia="zh-CN"/>
        </w:rPr>
        <w:br/>
      </w:r>
      <w:r>
        <w:rPr>
          <w:lang w:eastAsia="zh-CN"/>
        </w:rPr>
        <w:t>　　这样既提高了自学能力，又为听课“铺”平了道路，形成期待老师解析的心理定势;这种需求心理定势必将调动起我的学习热情和高度集中的注意力。</w:t>
      </w:r>
      <w:r>
        <w:rPr>
          <w:lang w:eastAsia="zh-CN"/>
        </w:rPr>
        <w:br/>
      </w:r>
      <w:r>
        <w:rPr>
          <w:lang w:eastAsia="zh-CN"/>
        </w:rPr>
        <w:t>　　2、听课听老师讲课是获取知识的最佳捷径，老师传授的是经验证的真理;是老师长期学习和教学实践的精华。</w:t>
      </w:r>
      <w:r>
        <w:rPr>
          <w:lang w:eastAsia="zh-CN"/>
        </w:rPr>
        <w:br/>
      </w:r>
      <w:r>
        <w:rPr>
          <w:lang w:eastAsia="zh-CN"/>
        </w:rPr>
        <w:t>　　我制定的听课方法包括以下几点：</w:t>
      </w:r>
      <w:r>
        <w:rPr>
          <w:lang w:eastAsia="zh-CN"/>
        </w:rPr>
        <w:br/>
      </w:r>
      <w:r>
        <w:rPr>
          <w:lang w:eastAsia="zh-CN"/>
        </w:rPr>
        <w:t>　　A)做好课前准备，即预习。</w:t>
      </w:r>
      <w:r>
        <w:rPr>
          <w:lang w:eastAsia="zh-CN"/>
        </w:rPr>
        <w:br/>
      </w:r>
      <w:r>
        <w:rPr>
          <w:lang w:eastAsia="zh-CN"/>
        </w:rPr>
        <w:t>　　精神上的准备十分重要，保持课内精力旺盛，头脑清醒，以及对探求知识的极大兴趣，是学好知识的前提条件。</w:t>
      </w:r>
      <w:r>
        <w:rPr>
          <w:lang w:eastAsia="zh-CN"/>
        </w:rPr>
        <w:br/>
      </w:r>
    </w:p>
    <w:p w:rsidR="001B1F19" w14:textId="27C3F48A">
      <w:pPr>
        <w:rPr>
          <w:rFonts w:hint="eastAsia"/>
          <w:lang w:eastAsia="zh-CN"/>
        </w:rPr>
      </w:pPr>
      <w:r>
        <w:rPr>
          <w:lang w:eastAsia="zh-CN"/>
        </w:rPr>
        <w:t>　　B)集中注意力。</w:t>
      </w:r>
      <w:r>
        <w:rPr>
          <w:lang w:eastAsia="zh-CN"/>
        </w:rPr>
        <w:br/>
      </w:r>
      <w:r>
        <w:rPr>
          <w:lang w:eastAsia="zh-CN"/>
        </w:rPr>
        <w:t>　　思想开小差会分心等一切都要靠理智强制自己专心听讲，靠意志来排除干扰。</w:t>
      </w:r>
      <w:r>
        <w:rPr>
          <w:lang w:eastAsia="zh-CN"/>
        </w:rPr>
        <w:br/>
      </w:r>
      <w:r>
        <w:rPr>
          <w:lang w:eastAsia="zh-CN"/>
        </w:rPr>
        <w:t>　　C)认真观察、积极思考。</w:t>
      </w:r>
      <w:r>
        <w:rPr>
          <w:lang w:eastAsia="zh-CN"/>
        </w:rPr>
        <w:br/>
      </w:r>
      <w:r>
        <w:rPr>
          <w:lang w:eastAsia="zh-CN"/>
        </w:rPr>
        <w:t>　　不要做一个被动的信息接受者，作老师的合作者，学习的参与者，要充分调动自己的积极性，紧跟老师讲课的思路，对老师的讲解积极思考。</w:t>
      </w:r>
      <w:r>
        <w:rPr>
          <w:lang w:eastAsia="zh-CN"/>
        </w:rPr>
        <w:br/>
      </w:r>
      <w:r>
        <w:rPr>
          <w:lang w:eastAsia="zh-CN"/>
        </w:rPr>
        <w:t>　　结论由自己的观察分析和推理而得，会比先听现成结论的学习效果好。</w:t>
      </w:r>
      <w:r>
        <w:rPr>
          <w:lang w:eastAsia="zh-CN"/>
        </w:rPr>
        <w:br/>
      </w:r>
      <w:r>
        <w:rPr>
          <w:lang w:eastAsia="zh-CN"/>
        </w:rPr>
        <w:t>　　高中学习计划安排三</w:t>
      </w:r>
      <w:r>
        <w:rPr>
          <w:lang w:eastAsia="zh-CN"/>
        </w:rPr>
        <w:br/>
      </w:r>
      <w:r>
        <w:rPr>
          <w:lang w:eastAsia="zh-CN"/>
        </w:rPr>
        <w:t>　　早上：我不知道你们为什么没有早读，我们以前都是有一个小时的早读的。</w:t>
      </w:r>
      <w:r>
        <w:rPr>
          <w:lang w:eastAsia="zh-CN"/>
        </w:rPr>
        <w:br/>
      </w:r>
      <w:r>
        <w:rPr>
          <w:lang w:eastAsia="zh-CN"/>
        </w:rPr>
        <w:t>　　我希望你能在早上起来后到上课前抽出一些时间来，读读英语，这是对语感的提升，也会对听力有一定的帮助。</w:t>
      </w:r>
      <w:r>
        <w:rPr>
          <w:lang w:eastAsia="zh-CN"/>
        </w:rPr>
        <w:br/>
      </w:r>
      <w:r>
        <w:rPr>
          <w:lang w:eastAsia="zh-CN"/>
        </w:rPr>
        <w:t>　　有时候做英语题是就没有原因，但一读答案就自然出来了，这就是一种感觉。</w:t>
      </w:r>
      <w:r>
        <w:rPr>
          <w:lang w:eastAsia="zh-CN"/>
        </w:rPr>
        <w:br/>
      </w:r>
      <w:r>
        <w:rPr>
          <w:lang w:eastAsia="zh-CN"/>
        </w:rPr>
        <w:t>　　感觉你懂?我不知道你什么时候一般背语文呢。</w:t>
      </w:r>
      <w:r>
        <w:rPr>
          <w:lang w:eastAsia="zh-CN"/>
        </w:rPr>
        <w:br/>
      </w:r>
      <w:r>
        <w:rPr>
          <w:lang w:eastAsia="zh-CN"/>
        </w:rPr>
        <w:t>　　早上早起背背课文效果也会很好!上课时间必须认真听讲。</w:t>
      </w:r>
      <w:r>
        <w:rPr>
          <w:lang w:eastAsia="zh-CN"/>
        </w:rPr>
        <w:br/>
      </w:r>
      <w:r>
        <w:rPr>
          <w:lang w:eastAsia="zh-CN"/>
        </w:rPr>
        <w:t>　　做好笔记，记下老师讲的重点。</w:t>
      </w:r>
      <w:r>
        <w:rPr>
          <w:lang w:eastAsia="zh-CN"/>
        </w:rPr>
        <w:br/>
      </w:r>
      <w:r>
        <w:rPr>
          <w:lang w:eastAsia="zh-CN"/>
        </w:rPr>
        <w:t>　　中午：中午休息时间不分星期几，我希望你能抽出40分钟就好了，因为你睡的时间越长就会越困，我也是经历过的、有时你要洗澡什么的。</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https://d.book118.com/188034026010006040</w:t>
        </w:r>
      </w:hyperlink>
    </w:p>
    <w:p w:rsidR="001B1F19">
      <w:pPr>
        <w:rPr>
          <w:rFonts w:hint="eastAsia"/>
          <w:lang w:eastAsia="zh-CN"/>
        </w:rPr>
      </w:pPr>
    </w:p>
    <w:sectPr>
      <w:type w:val="nextPage"/>
      <w:pgSz w:w="11906" w:h="16838"/>
      <w:pgMar w:top="1440" w:right="1800" w:bottom="1440" w:left="1800" w:header="851" w:footer="992" w:gutter="0"/>
      <w:pgNumType w:start="43"/>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18803402601000604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