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body>
    <w:p w:rsidR="001B1F19" w14:paraId="7F7A67AA" w14:textId="0AE8485B">
      <w:pPr>
        <w:pStyle w:val="Heading1"/>
        <w:jc w:val="center"/>
        <w:rPr>
          <w:rFonts w:hint="eastAsia"/>
          <w:lang w:eastAsia="zh-CN"/>
        </w:rPr>
      </w:pPr>
      <w:r>
        <w:rPr>
          <w:sz w:val="44"/>
          <w:lang w:eastAsia="zh-CN"/>
        </w:rPr>
        <w:t>新学期我的学习计划合集（30篇）</w:t>
      </w:r>
    </w:p>
    <w:p w:rsidR="001B1F19" w14:paraId="15E7D7A0" w14:textId="27C3F48A">
      <w:pPr>
        <w:rPr>
          <w:rFonts w:hint="eastAsia"/>
          <w:lang w:eastAsia="zh-CN"/>
        </w:rPr>
        <w:sectPr>
          <w:pgSz w:w="11906" w:h="16838"/>
          <w:pgMar w:top="1440" w:right="1800" w:bottom="1440" w:left="1800" w:header="851" w:footer="992" w:gutter="0"/>
          <w:cols w:space="425"/>
          <w:docGrid w:type="lines" w:linePitch="312"/>
        </w:sectPr>
      </w:pPr>
      <w:r>
        <w:rPr>
          <w:lang w:eastAsia="zh-CN"/>
        </w:rPr>
        <w:br/>
      </w:r>
      <w:r>
        <w:rPr>
          <w:lang w:eastAsia="zh-CN"/>
        </w:rPr>
        <w:br/>
      </w:r>
      <w:r>
        <w:rPr>
          <w:lang w:eastAsia="zh-CN"/>
        </w:rPr>
        <w:t>新学期我的学习计划合集（精选30篇）</w:t>
      </w:r>
      <w:r>
        <w:rPr>
          <w:lang w:eastAsia="zh-CN"/>
        </w:rPr>
        <w:br/>
      </w:r>
      <w:r>
        <w:rPr>
          <w:lang w:eastAsia="zh-CN"/>
        </w:rPr>
        <w:t xml:space="preserve">    新学期我的学习计划合集 篇1 </w:t>
      </w:r>
      <w:r>
        <w:rPr>
          <w:lang w:eastAsia="zh-CN"/>
        </w:rPr>
        <w:br/>
      </w:r>
      <w:r>
        <w:rPr>
          <w:lang w:eastAsia="zh-CN"/>
        </w:rPr>
        <w:t>　　时间过得真快，转眼我将迎来的大二的下半学期了，回顾刚上大学的时候，带着懵懂和羞涩，这时已经要为未来做打算了，只能说岁月不饶人啊！</w:t>
      </w:r>
      <w:r>
        <w:rPr>
          <w:lang w:eastAsia="zh-CN"/>
        </w:rPr>
        <w:br/>
      </w:r>
      <w:r>
        <w:rPr>
          <w:lang w:eastAsia="zh-CN"/>
        </w:rPr>
        <w:t>　　大二上学期的期末分数刚刚出来，我本以为我会取得一个不错的.成绩，当然，只是我以为的；在考试前几天，我们宿舍一起熬得凌晨1点多才睡，早上五点就起床继续背书了，而且我还比我的舍友们复习得多，结果成绩并没有令我满意，似乎在每一场的考试中，我都是垫底的那个，这让我很难过，觉得自己做的很差，什么都比不上别人。</w:t>
      </w:r>
      <w:r>
        <w:rPr>
          <w:lang w:eastAsia="zh-CN"/>
        </w:rPr>
        <w:br/>
      </w:r>
      <w:r>
        <w:rPr>
          <w:lang w:eastAsia="zh-CN"/>
        </w:rPr>
        <w:t>　　每次回到家里面，坐下吃完饭的时候，爸爸也会经常在我耳边念叨说一定要考取一本证书，这样对你以后的生活会有帮助，而每次我也是不耐其烦的回答着，其实我知道我自己早已没有了高中时期的刻苦学习的模样，现在有了手机在手，一天到晚都围着手机打转，哪还有心思好好学习。但已经快到面临实习了，大学四年的生活也已过半是时候该规划规划自己的未来了，毕竟是活给自己的，要对自己负责。</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
          <w:cols w:space="425"/>
          <w:titlePg w:val="0"/>
          <w:docGrid w:type="lines" w:linePitch="312"/>
        </w:sectPr>
      </w:pPr>
      <w:r>
        <w:rPr>
          <w:lang w:eastAsia="zh-CN"/>
        </w:rPr>
        <w:t>　　我打算在下个学期好好学习功课，多阅读课外知识，积极锻炼身体，保持乐观的心态去生活，也要多学习一些感兴趣的东西来充实自己，加油吧，年轻人，生活很长，慢慢品尝。</w:t>
      </w:r>
      <w:r>
        <w:rPr>
          <w:lang w:eastAsia="zh-CN"/>
        </w:rPr>
        <w:br/>
      </w:r>
      <w:r>
        <w:rPr>
          <w:lang w:eastAsia="zh-CN"/>
        </w:rPr>
        <w:t xml:space="preserve">    新学期我的学习计划合集 篇2 </w:t>
      </w:r>
      <w:r>
        <w:rPr>
          <w:lang w:eastAsia="zh-CN"/>
        </w:rPr>
        <w:br/>
      </w:r>
      <w:r>
        <w:rPr>
          <w:lang w:eastAsia="zh-CN"/>
        </w:rPr>
        <w:t>　　“百川东到海，何时复西归？少壮不努力，老大徒伤悲。”这是我最喜欢的古诗，它让我明白了时间就像江河里的水一样，过去了就永远不会回来。</w:t>
      </w:r>
      <w:r>
        <w:rPr>
          <w:lang w:eastAsia="zh-CN"/>
        </w:rPr>
        <w:br/>
      </w:r>
      <w:r>
        <w:rPr>
          <w:lang w:eastAsia="zh-CN"/>
        </w:rPr>
        <w:t>　　上课的时候，我常常提醒自己：要积极思考，千万不要开小差，一节课只有40分钟，每分没秒都是在积累知识，能提高自己，错过了时间就是缩短了生命啊；晚上，面对电视、电脑的诱惑，我默默地对自己说：我们学生的主要任务是学习，“少年易学老难成，一寸光阴不可轻。”</w:t>
      </w:r>
      <w:r>
        <w:rPr>
          <w:lang w:eastAsia="zh-CN"/>
        </w:rPr>
        <w:br/>
      </w:r>
      <w:r>
        <w:rPr>
          <w:lang w:eastAsia="zh-CN"/>
        </w:rPr>
        <w:t>　　现在不抓紧时间读书，老了还更容易学吗？将来又凭什么报效祖国，建功立业？电视再好看，我也不能把它放在第一位。每到节假日，在“玩和学习中，我又面临着艰难的选择，但总是“学习、读书”占了上风，于是许许多。</w:t>
      </w:r>
      <w:r>
        <w:rPr>
          <w:lang w:eastAsia="zh-CN"/>
        </w:rPr>
        <w:br/>
      </w:r>
      <w:r>
        <w:rPr>
          <w:lang w:eastAsia="zh-CN"/>
        </w:rPr>
        <w:t>　　我的打算好吗？你有甚么打算，也说来听听吧！</w:t>
      </w:r>
      <w:r>
        <w:rPr>
          <w:lang w:eastAsia="zh-CN"/>
        </w:rPr>
        <w:br/>
      </w:r>
      <w:r>
        <w:rPr>
          <w:lang w:eastAsia="zh-CN"/>
        </w:rPr>
        <w:t xml:space="preserve">    新学期我的学习计划合集 篇3 </w:t>
      </w:r>
      <w:r>
        <w:rPr>
          <w:lang w:eastAsia="zh-CN"/>
        </w:rPr>
        <w:br/>
      </w:r>
      <w:r>
        <w:rPr>
          <w:lang w:eastAsia="zh-CN"/>
        </w:rPr>
        <w:t>　　新学期开始了，我是三年级小学生了。在新学期里，我要好好学习，讲卫生，爱劳动，遵守纪律，听老师和爸爸妈妈话，做一名优秀小学生。</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
          <w:cols w:space="425"/>
          <w:titlePg w:val="0"/>
          <w:docGrid w:type="lines" w:linePitch="312"/>
        </w:sectPr>
      </w:pPr>
      <w:r>
        <w:rPr>
          <w:lang w:eastAsia="zh-CN"/>
        </w:rPr>
        <w:t>　　我准备制订一个详细作息时间表，每天早睡早起（早晨6：50起床，然后出去跑步锻炼身体；晚上8：30上床睡觉），我要严格遵守时间表，做到当天事情当天做。</w:t>
      </w:r>
      <w:r>
        <w:rPr>
          <w:lang w:eastAsia="zh-CN"/>
        </w:rPr>
        <w:br/>
      </w:r>
      <w:r>
        <w:rPr>
          <w:lang w:eastAsia="zh-CN"/>
        </w:rPr>
        <w:t>　　上课时我要认真听讲，积极回答问题，课堂笔记要记既完整又认真。放学回家后马上做作业，当天作业当天完成，做完作业再下去玩。我还要坚持每天看15分钟英语，每星期读一本课外书。</w:t>
      </w:r>
      <w:r>
        <w:rPr>
          <w:lang w:eastAsia="zh-CN"/>
        </w:rPr>
        <w:br/>
      </w:r>
      <w:r>
        <w:rPr>
          <w:lang w:eastAsia="zh-CN"/>
        </w:rPr>
        <w:t>　　我要时刻注意讲卫生，每天早晚洗脸刷牙，饭前便后要洗手，不买零食，不吃脏东西。我还要按照学校要求，积极预防甲型H1N1流感、手足口病等疾病。</w:t>
      </w:r>
      <w:r>
        <w:rPr>
          <w:lang w:eastAsia="zh-CN"/>
        </w:rPr>
        <w:br/>
      </w:r>
      <w:r>
        <w:rPr>
          <w:lang w:eastAsia="zh-CN"/>
        </w:rPr>
        <w:t>　　在学校里，我要遵守纪律，听老师话，上课时不做小动作，下课时不打闹。平时不爬窗户、不玩火、远离有电东西，过马路时要走人行横道，注意看车，时刻注意安全。</w:t>
      </w:r>
      <w:r>
        <w:rPr>
          <w:lang w:eastAsia="zh-CN"/>
        </w:rPr>
        <w:br/>
      </w:r>
      <w:r>
        <w:rPr>
          <w:lang w:eastAsia="zh-CN"/>
        </w:rPr>
        <w:t>　　我要讲文明，懂礼貌，见到老师和长辈要问好，尊敬老人，爱护比我小小朋友。我还要团结同学，不打架，不骂人，当好班干部，做老师小助手。</w:t>
      </w:r>
      <w:r>
        <w:rPr>
          <w:lang w:eastAsia="zh-CN"/>
        </w:rPr>
        <w:br/>
      </w:r>
      <w:r>
        <w:rPr>
          <w:lang w:eastAsia="zh-CN"/>
        </w:rPr>
        <w:t xml:space="preserve">    新学期我的学习计划合集 篇4 </w:t>
      </w:r>
      <w:r>
        <w:rPr>
          <w:lang w:eastAsia="zh-CN"/>
        </w:rPr>
        <w:br/>
      </w:r>
      <w:r>
        <w:rPr>
          <w:lang w:eastAsia="zh-CN"/>
        </w:rPr>
        <w:t>　　三年级已经悄然无声地过去，暑假也转瞬即“逝”。新学期开始了我决定策划一个学习计划。毕竟下学期是四年级的大哥哥大姐姐了，不再是一二年级的那种小淘气包了，所以要把更多的精力放在学习上，所以我策划了一个计划，大家来看看吧！</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4"/>
          <w:cols w:space="425"/>
          <w:titlePg w:val="0"/>
          <w:docGrid w:type="lines" w:linePitch="312"/>
        </w:sectPr>
      </w:pPr>
      <w:r>
        <w:rPr>
          <w:lang w:eastAsia="zh-CN"/>
        </w:rPr>
        <w:t>　　每节课下课把下节课的书准备好，做事不能拖拉，每天回家要做学乐中国。围棋作业和下围棋（除了有特殊情况不做）。作业正确率要高，期中和期末成绩要稳居前五，做事要认真。成绩要稳定，不能像浪花一样忽起忽落。品行之类的就是不能打架，见了老师要问好课间不能乱跑。</w:t>
      </w:r>
      <w:r>
        <w:rPr>
          <w:lang w:eastAsia="zh-CN"/>
        </w:rPr>
        <w:br/>
      </w:r>
      <w:r>
        <w:rPr>
          <w:lang w:eastAsia="zh-CN"/>
        </w:rPr>
        <w:t>　　这就是我的学习计划，你们也策划一个吧！记得告诉我哦！</w:t>
      </w:r>
      <w:r>
        <w:rPr>
          <w:lang w:eastAsia="zh-CN"/>
        </w:rPr>
        <w:br/>
      </w:r>
      <w:r>
        <w:rPr>
          <w:lang w:eastAsia="zh-CN"/>
        </w:rPr>
        <w:t xml:space="preserve">    新学期我的学习计划合集 篇5 </w:t>
      </w:r>
      <w:r>
        <w:rPr>
          <w:lang w:eastAsia="zh-CN"/>
        </w:rPr>
        <w:br/>
      </w:r>
      <w:r>
        <w:rPr>
          <w:lang w:eastAsia="zh-CN"/>
        </w:rPr>
        <w:t>　　初三的学习有苦累，但是，也要体会学习的快乐!</w:t>
      </w:r>
      <w:r>
        <w:rPr>
          <w:lang w:eastAsia="zh-CN"/>
        </w:rPr>
        <w:br/>
      </w:r>
      <w:r>
        <w:rPr>
          <w:lang w:eastAsia="zh-CN"/>
        </w:rPr>
        <w:t>　　第一：要自信。很多的科学研究都证明，人的潜力是很大的，但大多数人并没有有效地开发这种潜力，这其中，人的自信力是很重要的一个方面。无论何时何地，你做任何事情，有了这种自信力，你就有了一种必胜的信念，而且能使你很快就摆脱失败的阴影。相反，一个人如果失掉了自信，那他就会一事无成，而且很容易陷入永远的自卑之中。</w:t>
      </w:r>
      <w:r>
        <w:rPr>
          <w:lang w:eastAsia="zh-CN"/>
        </w:rPr>
        <w:br/>
      </w:r>
      <w:r>
        <w:rPr>
          <w:lang w:eastAsia="zh-CN"/>
        </w:rPr>
        <w:t>　　第二：掌握科学的学习方法就可以在学习上做到事半功倍。可以在学习的海洋中享受快乐!</w:t>
      </w:r>
      <w:r>
        <w:rPr>
          <w:lang w:eastAsia="zh-CN"/>
        </w:rPr>
        <w:br/>
      </w:r>
      <w:r>
        <w:rPr>
          <w:lang w:eastAsia="zh-CN"/>
        </w:rPr>
        <w:t>　　提高效率方面：有学习环节，学习态度、学习方法。你只要从现在把学习转变了，学牢了，当然就简单了，成绩就会提高。每个人的基础不同，学习态度也不同，所以要采用的方法也就不同。要把学习学好就得找到适合自己的学习方法，要根据自己的特点选择适合的方法。就可以取得进步。学习的方法应该是“百家争鸣”“百花齐放”.</w:t>
      </w:r>
      <w:r>
        <w:rPr>
          <w:lang w:eastAsia="zh-CN"/>
        </w:rPr>
        <w:br/>
      </w:r>
      <w:r>
        <w:rPr>
          <w:lang w:eastAsia="zh-CN"/>
        </w:rPr>
        <w:t>　　第三：考试关键是自己对学科的掌握情况。基础学科占60%,中档题主要考技能应用占25%,高档题占15%主要是综合能力、应用能力的考查，主要是区分高层学生。</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5"/>
          <w:cols w:space="425"/>
          <w:titlePg w:val="0"/>
          <w:docGrid w:type="lines" w:linePitch="312"/>
        </w:sectPr>
      </w:pPr>
      <w:r>
        <w:rPr>
          <w:lang w:eastAsia="zh-CN"/>
        </w:rPr>
        <w:t>　　考试，不要太紧张。只要把分数看开点就可以了，否则太过于紧张的心情，是无法进行复习的。考试大家都紧张，其实不用害怕，不要紧张。</w:t>
      </w:r>
      <w:r>
        <w:rPr>
          <w:lang w:eastAsia="zh-CN"/>
        </w:rPr>
        <w:br/>
      </w:r>
      <w:r>
        <w:rPr>
          <w:lang w:eastAsia="zh-CN"/>
        </w:rPr>
        <w:t>　　1.全面复习的基础知识。</w:t>
      </w:r>
      <w:r>
        <w:rPr>
          <w:lang w:eastAsia="zh-CN"/>
        </w:rPr>
        <w:br/>
      </w:r>
      <w:r>
        <w:rPr>
          <w:lang w:eastAsia="zh-CN"/>
        </w:rPr>
        <w:t>　　2.详细分析存在的问题，做好查缺补漏的复习。</w:t>
      </w:r>
      <w:r>
        <w:rPr>
          <w:lang w:eastAsia="zh-CN"/>
        </w:rPr>
        <w:br/>
      </w:r>
      <w:r>
        <w:rPr>
          <w:lang w:eastAsia="zh-CN"/>
        </w:rPr>
        <w:t>　　3.分版块复习。做到同中有异，异中有同。</w:t>
      </w:r>
      <w:r>
        <w:rPr>
          <w:lang w:eastAsia="zh-CN"/>
        </w:rPr>
        <w:br/>
      </w:r>
      <w:r>
        <w:rPr>
          <w:lang w:eastAsia="zh-CN"/>
        </w:rPr>
        <w:t>　　4.专题复习。综合能力的培养，拓展自己的应用能力。</w:t>
      </w:r>
      <w:r>
        <w:rPr>
          <w:lang w:eastAsia="zh-CN"/>
        </w:rPr>
        <w:br/>
      </w:r>
      <w:r>
        <w:rPr>
          <w:lang w:eastAsia="zh-CN"/>
        </w:rPr>
        <w:t xml:space="preserve">    新学期我的学习计划合集 篇6 </w:t>
      </w:r>
      <w:r>
        <w:rPr>
          <w:lang w:eastAsia="zh-CN"/>
        </w:rPr>
        <w:br/>
      </w:r>
      <w:r>
        <w:rPr>
          <w:lang w:eastAsia="zh-CN"/>
        </w:rPr>
        <w:t>　　新学期终于姗姗来迟，我又站在一个新的起点，面临着更大的挑战，我深知， 这条路不好走，但是，我们一旦掌握这其中的诀窍，那等待我们的就是精彩美好的 明天，为自己在以后的学习中能够有正确的方向，我定一个学习计划。 首先，要有自信心，自信是成功的第一秘诀，无论在生活，还是在学习中，自信 是至关重要的，不管明天怎样，但今天已经到来，把握今天才是最明智的选择，不管 自己与别人有多大的差距，但是，步入第二学期，又是一个新的开始，相信自己始终 能成功。 其次，要把握好课内45分钟，上课积极活跃，认真听讲。</w:t>
      </w:r>
      <w:r>
        <w:rPr>
          <w:lang w:eastAsia="zh-CN"/>
        </w:rPr>
        <w:br/>
      </w:r>
      <w:r>
        <w:rPr>
          <w:lang w:eastAsia="zh-CN"/>
        </w:rPr>
        <w:t>　　老师固然重要，否则，</w:t>
      </w:r>
      <w:r>
        <w:rPr>
          <w:lang w:eastAsia="zh-CN"/>
        </w:rPr>
        <w:t xml:space="preserve"> 又要老师干什么呢？即使你预习的再好，也总有不足的地方，当然，预习也是一个好</w:t>
      </w:r>
      <w:r>
        <w:rPr>
          <w:lang w:eastAsia="zh-CN"/>
        </w:rPr>
        <w:t xml:space="preserve"> 的学习方法，但课内的45分钟决不能放过。只有这样才能取其精华。此外课内的复习</w:t>
      </w:r>
      <w:r>
        <w:rPr>
          <w:lang w:eastAsia="zh-CN"/>
        </w:rPr>
        <w:t xml:space="preserve"> 也是很关键的，让知识像放电影一样，在脑海里呈现，又加深印象。</w:t>
      </w:r>
    </w:p>
    <w:p w:rsidR="001B1F19" w14:textId="27C3F48A">
      <w:pPr>
        <w:rPr>
          <w:rFonts w:hint="eastAsia"/>
          <w:lang w:eastAsia="zh-CN"/>
        </w:rPr>
        <w:sectPr>
          <w:type w:val="nextPage"/>
          <w:pgSz w:w="11906" w:h="16838"/>
          <w:pgMar w:top="1440" w:right="1800" w:bottom="1440" w:left="1800" w:header="851" w:footer="992" w:gutter="0"/>
          <w:pgNumType w:start="6"/>
          <w:cols w:space="425"/>
          <w:titlePg w:val="0"/>
          <w:docGrid w:type="lines" w:linePitch="312"/>
        </w:sectPr>
      </w:pPr>
      <w:r>
        <w:rPr>
          <w:lang w:eastAsia="zh-CN"/>
        </w:rPr>
        <w:t xml:space="preserve"> 再次，要加大自己的阅读量，拓宽自己的知识面，掌握有关知识，丰富视野，阅</w:t>
      </w:r>
      <w:r>
        <w:rPr>
          <w:lang w:eastAsia="zh-CN"/>
        </w:rPr>
        <w:t xml:space="preserve"> 读各种名著，也有助于写作水平的提高，这也是很关键的。</w:t>
      </w:r>
      <w:r>
        <w:rPr>
          <w:lang w:eastAsia="zh-CN"/>
        </w:rPr>
        <w:t xml:space="preserve"> 最后，要常常为自己定目标，从小的目标逐个去实现，不犯冷热病，要有恒心，</w:t>
      </w:r>
      <w:r>
        <w:rPr>
          <w:lang w:eastAsia="zh-CN"/>
        </w:rPr>
        <w:t xml:space="preserve"> 坚持到底。</w:t>
      </w:r>
      <w:r>
        <w:rPr>
          <w:lang w:eastAsia="zh-CN"/>
        </w:rPr>
        <w:t xml:space="preserve"> 一个学期是辛苦的，而我不能怕辛苦，别人能够做到，我相信自己一定能做到。</w:t>
      </w:r>
      <w:r>
        <w:rPr>
          <w:lang w:eastAsia="zh-CN"/>
        </w:rPr>
        <w:br/>
      </w:r>
      <w:r>
        <w:rPr>
          <w:lang w:eastAsia="zh-CN"/>
        </w:rPr>
        <w:t xml:space="preserve">    新学期我的学习计划合集 篇7 </w:t>
      </w:r>
      <w:r>
        <w:rPr>
          <w:lang w:eastAsia="zh-CN"/>
        </w:rPr>
        <w:br/>
      </w:r>
      <w:r>
        <w:rPr>
          <w:lang w:eastAsia="zh-CN"/>
        </w:rPr>
        <w:t>　　1、每天都不能松懈。上课要认真听讲，特别是老师分析题的时候，更要仔细听，不能心不在焉。把当天所学的课程复习一遍，还要把第二天要学的课程预习一遍。</w:t>
      </w:r>
      <w:r>
        <w:rPr>
          <w:lang w:eastAsia="zh-CN"/>
        </w:rPr>
        <w:br/>
      </w:r>
      <w:r>
        <w:rPr>
          <w:lang w:eastAsia="zh-CN"/>
        </w:rPr>
        <w:t>　　2、坚持每天早早起床，读15分钟语文，15分钟英语。</w:t>
      </w:r>
      <w:r>
        <w:rPr>
          <w:lang w:eastAsia="zh-CN"/>
        </w:rPr>
        <w:br/>
      </w:r>
      <w:r>
        <w:rPr>
          <w:lang w:eastAsia="zh-CN"/>
        </w:rPr>
        <w:t>　　3、认真完成作业，这样既能发现不足，还可以巩固知识。语文作业要字迹工整；数学作业不能马虎，写完后认真检查并验算；英语作业书写要规范。</w:t>
      </w:r>
      <w:r>
        <w:rPr>
          <w:lang w:eastAsia="zh-CN"/>
        </w:rPr>
        <w:br/>
      </w:r>
      <w:r>
        <w:rPr>
          <w:lang w:eastAsia="zh-CN"/>
        </w:rPr>
        <w:t>　　4、尊老爱幼、尊敬师长、乐于助人，还要爱护环境，看见垃圾捡起来，扔到垃圾箱里……</w:t>
      </w:r>
      <w:r>
        <w:rPr>
          <w:lang w:eastAsia="zh-CN"/>
        </w:rPr>
        <w:br/>
      </w:r>
      <w:r>
        <w:rPr>
          <w:lang w:eastAsia="zh-CN"/>
        </w:rPr>
        <w:t>　　量身定做学习计划 作息时间要调整</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7"/>
          <w:cols w:space="425"/>
          <w:titlePg w:val="0"/>
          <w:docGrid w:type="lines" w:linePitch="312"/>
        </w:sectPr>
      </w:pPr>
      <w:r>
        <w:rPr>
          <w:lang w:eastAsia="zh-CN"/>
        </w:rPr>
        <w:t>　　“升上高中的新生要尽量多观察、多思考、多改变自己去适应新环境。”李老师进一步表示，开学在第一时间找到一个适合自己的生物节律。尽量先保守地少玩点多睡点，不要让自己过度疲劳，影响整体的学习。尤其在熄灯以后的时间学习效率都很低，不要为贪新奇在床上挑灯夜战，还是尽量把自己的学习计划规范在熄灯之前把一天的任务都完成。他建议，从开学前这段时间就要每天7点左右起床，把暑假里懒觉的节律调整回来，否则开学身体压力会陡然剧增。</w:t>
      </w:r>
      <w:r>
        <w:rPr>
          <w:lang w:eastAsia="zh-CN"/>
        </w:rPr>
        <w:br/>
      </w:r>
      <w:r>
        <w:rPr>
          <w:lang w:eastAsia="zh-CN"/>
        </w:rPr>
        <w:t>　　按照传统规律，高二学生在开学前都会“狂补作业”。尽管这在开学前可以迅速调整状态迎接开学更加紧张的学业，但在李老师看来，如果机械地抄袭作业以应付老师则是没有意义的。对于高三学生而言，在刚开始的阶段最重要的是给自己一个计划。先全面地分析自己的所有科目，估计进步的空间和时间，按照从易到难的方法加速完成或者是尽量在一摸前完成，给自己留有继续提升和调整的余地。“对自己分析到位，这个计划非常重要。”</w:t>
      </w:r>
      <w:r>
        <w:rPr>
          <w:lang w:eastAsia="zh-CN"/>
        </w:rPr>
        <w:br/>
      </w:r>
      <w:r>
        <w:rPr>
          <w:lang w:eastAsia="zh-CN"/>
        </w:rPr>
        <w:t xml:space="preserve">    新学期我的学习计划合集 篇8 </w:t>
      </w:r>
      <w:r>
        <w:rPr>
          <w:lang w:eastAsia="zh-CN"/>
        </w:rPr>
        <w:br/>
      </w:r>
      <w:r>
        <w:rPr>
          <w:lang w:eastAsia="zh-CN"/>
        </w:rPr>
        <w:t>　　一个新的学年已经开始了，我要把所有的精力用到学习中去。</w:t>
      </w:r>
      <w:r>
        <w:rPr>
          <w:lang w:eastAsia="zh-CN"/>
        </w:rPr>
        <w:br/>
      </w:r>
      <w:r>
        <w:rPr>
          <w:lang w:eastAsia="zh-CN"/>
        </w:rPr>
        <w:t>　　我觉得首先应该做到的是应该认真听课，将老师课上所讲内容完全消化，让思维与老师同步。一般先以课本为先，书上的内容是基础。在掌握的基础上，做专项训练，按层次补缺与提高。我还需要建立一本错题集，将在练习中做错的题目与尚未弄懂的题目及时记录下来，逐一解决，形成巩固。</w:t>
      </w:r>
      <w:r>
        <w:rPr>
          <w:lang w:eastAsia="zh-CN"/>
        </w:rPr>
        <w:br/>
      </w:r>
      <w:r>
        <w:rPr>
          <w:lang w:eastAsia="zh-CN"/>
        </w:rPr>
        <w:t>　　在复习中应该提倡务实精神，也应该重视规范化与格式化，要养成科学，严谨的态度。因为任何一次不规范的答题都有可能造成失分。</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8"/>
          <w:cols w:space="425"/>
          <w:titlePg w:val="0"/>
          <w:docGrid w:type="lines" w:linePitch="312"/>
        </w:sectPr>
      </w:pPr>
      <w:r>
        <w:rPr>
          <w:lang w:eastAsia="zh-CN"/>
        </w:rPr>
        <w:t>　　首先，我认为，学习中不可忽略的一点就是要学会分析自己的学习特点，老师讲的东西不是不懂，但却总出错，而且对于一些死记硬背才能学会的东西总觉得不耐烦，因此，在这点上，我希望自己能在新学期里对待学习更认真，更有耐心。要科学安排时间，没有合理的安排，再好的计划也会付之东流。</w:t>
      </w:r>
      <w:r>
        <w:rPr>
          <w:lang w:eastAsia="zh-CN"/>
        </w:rPr>
        <w:br/>
      </w:r>
      <w:r>
        <w:rPr>
          <w:lang w:eastAsia="zh-CN"/>
        </w:rPr>
        <w:t>　　所以，在新学期里，我最要学会的就是要合理安排学习，娱乐，休息的时间，要把每一点一滴宝贵的时间都抓紧。“学而时习之”预习重要，复习也不可轻视。尽量抽出时间复习旧的知识。</w:t>
      </w:r>
      <w:r>
        <w:rPr>
          <w:lang w:eastAsia="zh-CN"/>
        </w:rPr>
        <w:br/>
      </w:r>
      <w:r>
        <w:rPr>
          <w:lang w:eastAsia="zh-CN"/>
        </w:rPr>
        <w:t>　　1、因为我最薄弱的一项科目是语文，成绩处于中等水平，作文干巴巴的，不生动。空闲时间多看课外书，每天记1～2条好词佳句，争取每次作文练习都在40分以上。</w:t>
      </w:r>
      <w:r>
        <w:rPr>
          <w:lang w:eastAsia="zh-CN"/>
        </w:rPr>
        <w:br/>
      </w:r>
      <w:r>
        <w:rPr>
          <w:lang w:eastAsia="zh-CN"/>
        </w:rPr>
        <w:t>　　2、提前老师的讲解做考纲与全品的题目，前天晚上认真预习。多做深，精的题目，拓展思维。</w:t>
      </w:r>
      <w:r>
        <w:rPr>
          <w:lang w:eastAsia="zh-CN"/>
        </w:rPr>
        <w:br/>
      </w:r>
      <w:r>
        <w:rPr>
          <w:lang w:eastAsia="zh-CN"/>
        </w:rPr>
        <w:t>　　3、每天坚持朗读外语作品，养成良好的语感。认真识记考纲后面的单词，严格避免中考因单词而失分。认真复习与预习全品的考点聚焦与附录，要求重点掌握语法，句型。注意活学活用。</w:t>
      </w:r>
      <w:r>
        <w:rPr>
          <w:lang w:eastAsia="zh-CN"/>
        </w:rPr>
        <w:br/>
      </w:r>
      <w:r>
        <w:rPr>
          <w:lang w:eastAsia="zh-CN"/>
        </w:rPr>
        <w:t>　　4、根据考纲认真复习历史知识点，在未来的1个多月里循环复习，加强记忆，认真记忆老师归纳的口诀，表格，利用它们能很好的记忆知识点，关注今年发生的时事，联系时事与中学历史的联系。</w:t>
      </w:r>
      <w:r>
        <w:rPr>
          <w:lang w:eastAsia="zh-CN"/>
        </w:rPr>
        <w:br/>
      </w:r>
      <w:r>
        <w:rPr>
          <w:lang w:eastAsia="zh-CN"/>
        </w:rPr>
        <w:t>　　5、根据考纲与全品上面的题目与知识点循环复习，背诵。由于今年中考政治变得很活，所以不能死记硬背，要活学活用，认真参考其他地市的中考题目。</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9"/>
          <w:cols w:space="425"/>
          <w:titlePg w:val="0"/>
          <w:docGrid w:type="lines" w:linePitch="312"/>
        </w:sectPr>
      </w:pPr>
      <w:r>
        <w:rPr>
          <w:lang w:eastAsia="zh-CN"/>
        </w:rPr>
        <w:t>　　以上的学习计划要认真实施，成功在于行动，过一段时间要仔细分析检查现状，与制定的计划。我要确定学习的目标，努力学习的方向就是我的目标，正确的学习目标更能催人奋进。反之，没有目标的学习，就是对时光一种极大的浪费。所以，我的目标就是进入全班前25名。</w:t>
      </w:r>
      <w:r>
        <w:rPr>
          <w:lang w:eastAsia="zh-CN"/>
        </w:rPr>
        <w:br/>
      </w:r>
      <w:r>
        <w:rPr>
          <w:lang w:eastAsia="zh-CN"/>
        </w:rPr>
        <w:t>　　遇到自己不能解决的问题，应及时虚心地向同学，老师请教。不能“似懂非懂”，更不能“不懂装懂”，那便是自欺欺人。以上是最基本的学习计划要求，但想完全做到也并非易事。我只有努力+努力，勤奋+勤奋，一点一点，提高自己的学习水平与年级排名，争取向最高的境界奋进，创造一个属于自己的初中四年。快乐学习也能成果辉煌，自信微笑，将打开我通向更灿烂的知识库门的大道……</w:t>
      </w:r>
      <w:r>
        <w:rPr>
          <w:lang w:eastAsia="zh-CN"/>
        </w:rPr>
        <w:br/>
      </w:r>
      <w:r>
        <w:rPr>
          <w:lang w:eastAsia="zh-CN"/>
        </w:rPr>
        <w:t xml:space="preserve">    新学期我的学习计划合集 篇9 </w:t>
      </w:r>
      <w:r>
        <w:rPr>
          <w:lang w:eastAsia="zh-CN"/>
        </w:rPr>
        <w:br/>
      </w:r>
      <w:r>
        <w:rPr>
          <w:lang w:eastAsia="zh-CN"/>
        </w:rPr>
        <w:t>　　时光悠悠， 一年半载已经流走。 而此时，已经是卫校的第二学期了。即又是一个新的开始。像一簿画册一般， 翻过旧的一页篇章， 新的一帧是空白的蓝图等着我去描画。而在每个画家下笔之前，脑海中都会简单描掕一份初稿。以便洒笔出一份最完美的作品。</w:t>
      </w:r>
      <w:r>
        <w:rPr>
          <w:lang w:eastAsia="zh-CN"/>
        </w:rPr>
        <w:br/>
      </w:r>
      <w:r>
        <w:rPr>
          <w:lang w:eastAsia="zh-CN"/>
        </w:rPr>
        <w:t>　　新的学期，我将面临准备三件大事： 3月份的党员考试，4月中旬的韩语能力中级考试以及6月中旬的大学英语6级考试。首先，当务之急，便是眼下即将来到的3月中旬的党员考试。在上个学期期末，我已经参与了入党前的党课，而3月份，我就将参与此次的入党资格检测，党员考试。</w:t>
      </w:r>
      <w:r>
        <w:rPr>
          <w:lang w:eastAsia="zh-CN"/>
        </w:rPr>
        <w:br/>
      </w:r>
      <w:r>
        <w:rPr>
          <w:lang w:eastAsia="zh-CN"/>
        </w:rPr>
        <w:t>　　在半个月的时间内，我会熟读并牢记《入党教育及指南》，能有效地渗透作为党员的基本素质要求，并尽全力在三月份的党员考试中取得优异的成绩，之后，在入党观察期间表现优异以取得党员资格。</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0"/>
          <w:cols w:space="425"/>
          <w:titlePg w:val="0"/>
          <w:docGrid w:type="lines" w:linePitch="312"/>
        </w:sectPr>
      </w:pPr>
      <w:r>
        <w:rPr>
          <w:lang w:eastAsia="zh-CN"/>
        </w:rPr>
        <w:t>　　其次，第二件大事即是在4月中旬的韩国语能力中级考试。作为专业课的能力测试，可想而知，此次考试的重要性。也是接触熟知韩国语以来第一次正式并且专业地对于自己韩国语能力的客观评价。</w:t>
      </w:r>
      <w:r>
        <w:rPr>
          <w:lang w:eastAsia="zh-CN"/>
        </w:rPr>
        <w:br/>
      </w:r>
      <w:r>
        <w:rPr>
          <w:lang w:eastAsia="zh-CN"/>
        </w:rPr>
        <w:t>　　为了能在韩语中级考试中有满意的优异表现，普通的努力是不够的，一定要将自己的潜能最大化，付出比平时更多的汗水，才有可能在中级考试中出现优异的成绩。若只是一味地懈怠并自满，及时有天赋运气也不会照顾你。 好运只会眷顾努力并勤恳的孩子。</w:t>
      </w:r>
      <w:r>
        <w:rPr>
          <w:lang w:eastAsia="zh-CN"/>
        </w:rPr>
        <w:br/>
      </w:r>
      <w:r>
        <w:rPr>
          <w:lang w:eastAsia="zh-CN"/>
        </w:rPr>
        <w:t>　　所以比起之前的日子，新学期必定会更加忙碌与充实，为了有令人欣喜的成绩，会调整新的学习计划及方法，这样才可提高学习效率，在最短时间内有很大的韩语实力进步。才能以最好状态迎接4月中旬的韩语中级能力测试。</w:t>
      </w:r>
      <w:r>
        <w:rPr>
          <w:lang w:eastAsia="zh-CN"/>
        </w:rPr>
        <w:br/>
      </w:r>
      <w:r>
        <w:rPr>
          <w:lang w:eastAsia="zh-CN"/>
        </w:rPr>
        <w:t>　　然后，韩语能力中级测试过后，就将在6月份迎来大学英语6级。在上个学期一段时间的用工学习下，顺利地过关了大学英语四级。但6级远没有4级来得轻松。所以，为了能万无一失地顺利度过英语6级，更多的实力及答题技巧是必不可少的。而得到这些的不二法则就是勤加练习与高效记忆。平时的题海战术是逃不了的，苦练苦练再苦练。</w:t>
      </w:r>
      <w:r>
        <w:rPr>
          <w:lang w:eastAsia="zh-CN"/>
        </w:rPr>
        <w:br/>
      </w:r>
      <w:r>
        <w:rPr>
          <w:lang w:eastAsia="zh-CN"/>
        </w:rPr>
        <w:t>　　并在长期积累的经验中找到英语6级的答题技巧，提高考试效率，让高分离我更近。如果说，英语4级有三分之一的运气存在的话，那英语6级就是得百分百的努力取胜。为了能高举胜利的旗帜，我将会更加勤勉，鞭策自己，不放弃，在6月的英语6级中完胜。</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1"/>
          <w:cols w:space="425"/>
          <w:titlePg w:val="0"/>
          <w:docGrid w:type="lines" w:linePitch="312"/>
        </w:sectPr>
      </w:pPr>
      <w:r>
        <w:rPr>
          <w:lang w:eastAsia="zh-CN"/>
        </w:rPr>
        <w:t>　　最后，一直以来如此，现在也是，以后也将会继续的便是自我素质的提高与专业韩语能力的提高。积少成多，在1年半的时间我已经掌握了一定的韩语知识。但仅此不够，我要更紧密它们的关系，在脑海中编制一张大的韩语知识网，能更自然活用所学韩语，将所学韩语的基本点紧密结合在一起。卫校上半学期打算去韩国外国语大学留学，所以在这半年期间，要为了出国准备口语及听力的加强，以更好的状态出国。</w:t>
      </w:r>
      <w:r>
        <w:rPr>
          <w:lang w:eastAsia="zh-CN"/>
        </w:rPr>
        <w:br/>
      </w:r>
      <w:r>
        <w:rPr>
          <w:lang w:eastAsia="zh-CN"/>
        </w:rPr>
        <w:t>　　相较于前几个学期，新的一学期真是忙碌充实以及有意义的半年，但再忙碌的日子也要学会好好休息 劳逸结合。为了能有最佳的学习状态及效率，要聪明利用休息时间调整劳累的身心，以此能在学习期间更加高效。希望在新的学期也一直能有良好的表现!让梦想能一直高飞!</w:t>
      </w:r>
      <w:r>
        <w:rPr>
          <w:lang w:eastAsia="zh-CN"/>
        </w:rPr>
        <w:br/>
      </w:r>
      <w:r>
        <w:rPr>
          <w:lang w:eastAsia="zh-CN"/>
        </w:rPr>
        <w:t xml:space="preserve">    新学期我的学习计划合集 篇10 </w:t>
      </w:r>
      <w:r>
        <w:rPr>
          <w:lang w:eastAsia="zh-CN"/>
        </w:rPr>
        <w:br/>
      </w:r>
      <w:r>
        <w:rPr>
          <w:lang w:eastAsia="zh-CN"/>
        </w:rPr>
        <w:t>　　新的学期开始了,我已经是新学期三年级的学生了.我深知我的学习任务又加重了.在这一学期中我要更加努力的学习了,不能落在其他同学的后面,更要处处严格要求自己,在学习,劳动,体育各个方面争取成为其他同学的榜样.</w:t>
      </w:r>
      <w:r>
        <w:rPr>
          <w:lang w:eastAsia="zh-CN"/>
        </w:rPr>
        <w:br/>
      </w:r>
      <w:r>
        <w:rPr>
          <w:lang w:eastAsia="zh-CN"/>
        </w:rPr>
        <w:t>　　我为自己安排了这样的学习计划:</w:t>
      </w:r>
      <w:r>
        <w:rPr>
          <w:lang w:eastAsia="zh-CN"/>
        </w:rPr>
        <w:br/>
      </w:r>
      <w:r>
        <w:rPr>
          <w:lang w:eastAsia="zh-CN"/>
        </w:rPr>
        <w:t>　　1 上课认真听讲,积极回答老师提出的问题,遵守课堂纪律.</w:t>
      </w:r>
      <w:r>
        <w:rPr>
          <w:lang w:eastAsia="zh-CN"/>
        </w:rPr>
        <w:br/>
      </w:r>
      <w:r>
        <w:rPr>
          <w:lang w:eastAsia="zh-CN"/>
        </w:rPr>
        <w:t>　　2 认真完成作业,做好每节课</w:t>
      </w:r>
      <w:r>
        <w:rPr>
          <w:lang w:eastAsia="zh-CN"/>
        </w:rPr>
        <w:br/>
      </w:r>
      <w:r>
        <w:rPr>
          <w:lang w:eastAsia="zh-CN"/>
        </w:rPr>
        <w:t>　　的预习和复习工作.</w:t>
      </w:r>
      <w:r>
        <w:rPr>
          <w:lang w:eastAsia="zh-CN"/>
        </w:rPr>
        <w:br/>
      </w:r>
      <w:r>
        <w:rPr>
          <w:lang w:eastAsia="zh-CN"/>
        </w:rPr>
        <w:t>　　3</w:t>
      </w:r>
    </w:p>
    <w:p w:rsidR="001B1F19" w14:textId="27C3F48A">
      <w:pPr>
        <w:rPr>
          <w:rFonts w:hint="eastAsia"/>
          <w:lang w:eastAsia="zh-CN"/>
        </w:rPr>
        <w:sectPr>
          <w:type w:val="nextPage"/>
          <w:pgSz w:w="11906" w:h="16838"/>
          <w:pgMar w:top="1440" w:right="1800" w:bottom="1440" w:left="1800" w:header="851" w:footer="992" w:gutter="0"/>
          <w:pgNumType w:start="12"/>
          <w:cols w:space="425"/>
          <w:titlePg w:val="0"/>
          <w:docGrid w:type="lines" w:linePitch="312"/>
        </w:sectPr>
      </w:pPr>
      <w:r>
        <w:rPr>
          <w:lang w:eastAsia="zh-CN"/>
        </w:rPr>
        <w:t xml:space="preserve"> 多读一些课外读物,丰富自己的词汇,开阔视野,为写好作文打好基础.</w:t>
      </w:r>
      <w:r>
        <w:rPr>
          <w:lang w:eastAsia="zh-CN"/>
        </w:rPr>
        <w:br/>
      </w:r>
      <w:r>
        <w:rPr>
          <w:lang w:eastAsia="zh-CN"/>
        </w:rPr>
        <w:t>　　4 积极参加体育锻炼,要德智体美劳全面发展.</w:t>
      </w:r>
      <w:r>
        <w:rPr>
          <w:lang w:eastAsia="zh-CN"/>
        </w:rPr>
        <w:br/>
      </w:r>
      <w:r>
        <w:rPr>
          <w:lang w:eastAsia="zh-CN"/>
        </w:rPr>
        <w:t>　　5 积极参加学校组织的各项活动.</w:t>
      </w:r>
      <w:r>
        <w:rPr>
          <w:lang w:eastAsia="zh-CN"/>
        </w:rPr>
        <w:br/>
      </w:r>
      <w:r>
        <w:rPr>
          <w:lang w:eastAsia="zh-CN"/>
        </w:rPr>
        <w:t>　　6 为班级体多做好事,团结同学.</w:t>
      </w:r>
      <w:r>
        <w:rPr>
          <w:lang w:eastAsia="zh-CN"/>
        </w:rPr>
        <w:br/>
      </w:r>
      <w:r>
        <w:rPr>
          <w:lang w:eastAsia="zh-CN"/>
        </w:rPr>
        <w:t>　　以上是我新学期的打算,请老师和同学们看我的实际行动吧!</w:t>
      </w:r>
      <w:r>
        <w:rPr>
          <w:lang w:eastAsia="zh-CN"/>
        </w:rPr>
        <w:br/>
      </w:r>
      <w:r>
        <w:rPr>
          <w:lang w:eastAsia="zh-CN"/>
        </w:rPr>
        <w:t xml:space="preserve">    新学期我的学习计划合集 篇11 </w:t>
      </w:r>
      <w:r>
        <w:rPr>
          <w:lang w:eastAsia="zh-CN"/>
        </w:rPr>
        <w:br/>
      </w:r>
      <w:r>
        <w:rPr>
          <w:lang w:eastAsia="zh-CN"/>
        </w:rPr>
        <w:t>　　马上就要开学了，开学后我就是九年级的学生了。九年级的到来，好像自己马上就要上战场了。自己慢慢地有一点危机感了，害怕同学超越自己。为了能在九年级学的好一点，我决定现在就想好新的学期的打算。</w:t>
      </w:r>
      <w:r>
        <w:rPr>
          <w:lang w:eastAsia="zh-CN"/>
        </w:rPr>
        <w:br/>
      </w:r>
      <w:r>
        <w:rPr>
          <w:lang w:eastAsia="zh-CN"/>
        </w:rPr>
        <w:t>　　第一，我决定学会放弃。在前两个学期里，我经常去上网、看小说、睡觉，对于老师布置的作业也不认真完成。对于这些流失的时间，我不能挽回，对于九年级我一定要把握。九年级我要学会放弃，放弃了我也可能失去很多东西。但是我不怕，放弃了会让我更认真点。那些东西以后来做也一样，何必就要现在呢？我对自己说。</w:t>
      </w:r>
      <w:r>
        <w:rPr>
          <w:lang w:eastAsia="zh-CN"/>
        </w:rPr>
        <w:br/>
      </w:r>
      <w:r>
        <w:rPr>
          <w:lang w:eastAsia="zh-CN"/>
        </w:rPr>
        <w:t>　　第二，我决定抓不足。在我的成绩中是不平均的，分数高的和分数低的相差几十分。以前的两个学期我的思想还不够成熟，想法还比较简单。现在我不以前那想法简单的自己了，我有了自己的目标，自己的想法，我的记忆也更好了。为了自己的成绩能在平均中上等，我决定在自己擅长的科目不放过，对于自己不懂的向别人学习。</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3"/>
          <w:cols w:space="425"/>
          <w:titlePg w:val="0"/>
          <w:docGrid w:type="lines" w:linePitch="312"/>
        </w:sectPr>
      </w:pPr>
      <w:r>
        <w:rPr>
          <w:lang w:eastAsia="zh-CN"/>
        </w:rPr>
        <w:t>　　第三，我决定在每一次周测后都会认真去反思我之前的错误。每一个人都会有不同的错误，而且也不会没有错误。在以前，每一次周测下来我都会有许多错误。那些错误的地方看起来我我都知道，但还是做错了。过去我不认真去反思，去发现自己的错误，去改正它。但是在这个学期，我会去认真改正，我会以最还得状态去面对新的学期。</w:t>
      </w:r>
      <w:r>
        <w:rPr>
          <w:lang w:eastAsia="zh-CN"/>
        </w:rPr>
        <w:br/>
      </w:r>
      <w:r>
        <w:rPr>
          <w:lang w:eastAsia="zh-CN"/>
        </w:rPr>
        <w:t>　　还有，在初二我发现有许多人比我努力、认真。在我们班上有一个人，她在初一的时候英语很不好，比我还差。但是后来她努力了，现在已经在中上了。她现在还是默默无闻地认真学习，她不懂感认真像我们请教。老师您多次叫我向她学习，这回我认识到了，你是对的，我早都有向她学习了。我有许多的坏习惯了，骄傲是我最大的弱点，我会改的——在这个学期。英语我一定会跟上去，相信我。</w:t>
      </w:r>
      <w:r>
        <w:rPr>
          <w:lang w:eastAsia="zh-CN"/>
        </w:rPr>
        <w:br/>
      </w:r>
      <w:r>
        <w:rPr>
          <w:lang w:eastAsia="zh-CN"/>
        </w:rPr>
        <w:t>　　新的学期，我会有新的改变。老师请你相信，我会给您带来惊喜！</w:t>
      </w:r>
      <w:r>
        <w:rPr>
          <w:lang w:eastAsia="zh-CN"/>
        </w:rPr>
        <w:br/>
      </w:r>
      <w:r>
        <w:rPr>
          <w:lang w:eastAsia="zh-CN"/>
        </w:rPr>
        <w:t xml:space="preserve">    新学期我的学习计划合集 篇12 </w:t>
      </w:r>
      <w:r>
        <w:rPr>
          <w:lang w:eastAsia="zh-CN"/>
        </w:rPr>
        <w:br/>
      </w:r>
      <w:r>
        <w:rPr>
          <w:lang w:eastAsia="zh-CN"/>
        </w:rPr>
        <w:t>　　新学期开始了，我要做一个健康快乐、积极向上、勇于探索的小学生。我制定了几点计划，要在新学期做到。</w:t>
      </w:r>
      <w:r>
        <w:rPr>
          <w:lang w:eastAsia="zh-CN"/>
        </w:rPr>
        <w:br/>
      </w:r>
      <w:r>
        <w:rPr>
          <w:lang w:eastAsia="zh-CN"/>
        </w:rPr>
        <w:t>　　1、上课认真听讲、积极回答问题。</w:t>
      </w:r>
      <w:r>
        <w:rPr>
          <w:lang w:eastAsia="zh-CN"/>
        </w:rPr>
        <w:br/>
      </w:r>
      <w:r>
        <w:rPr>
          <w:lang w:eastAsia="zh-CN"/>
        </w:rPr>
        <w:t>　　2、认真做到课前预习，课后复习，不懂就问。</w:t>
      </w:r>
      <w:r>
        <w:rPr>
          <w:lang w:eastAsia="zh-CN"/>
        </w:rPr>
        <w:br/>
      </w:r>
      <w:r>
        <w:rPr>
          <w:lang w:eastAsia="zh-CN"/>
        </w:rPr>
        <w:t>　　3、放学后，认真完成各科作业。</w:t>
      </w:r>
      <w:r>
        <w:rPr>
          <w:lang w:eastAsia="zh-CN"/>
        </w:rPr>
        <w:br/>
      </w:r>
      <w:r>
        <w:rPr>
          <w:lang w:eastAsia="zh-CN"/>
        </w:rPr>
        <w:t>　　4、每天坚持读书30—60分钟，阅读有意义的课外书，以提高自己的阅读与写作能力，是自己的作文与成绩上一个写的台阶。</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4"/>
          <w:cols w:space="425"/>
          <w:titlePg w:val="0"/>
          <w:docGrid w:type="lines" w:linePitch="312"/>
        </w:sectPr>
      </w:pPr>
      <w:r>
        <w:rPr>
          <w:lang w:eastAsia="zh-CN"/>
        </w:rPr>
        <w:t>　　5、热爱集体、团结同学，乐于助人，任何时候都要乐于奉献，为学校与班级争荣誉。</w:t>
      </w:r>
      <w:r>
        <w:rPr>
          <w:lang w:eastAsia="zh-CN"/>
        </w:rPr>
        <w:br/>
      </w:r>
      <w:r>
        <w:rPr>
          <w:lang w:eastAsia="zh-CN"/>
        </w:rPr>
        <w:t>　　6、把自己的坏习惯都改掉，如做事毛毛躁躁等毛病，都要改掉，养成良好的习惯。</w:t>
      </w:r>
      <w:r>
        <w:rPr>
          <w:lang w:eastAsia="zh-CN"/>
        </w:rPr>
        <w:br/>
      </w:r>
      <w:r>
        <w:rPr>
          <w:lang w:eastAsia="zh-CN"/>
        </w:rPr>
        <w:t>　　有了以上几点，我相信，在新的学期里，我一定会好好学习，尊敬师长，让一切美好的东西在心中扎根。</w:t>
      </w:r>
      <w:r>
        <w:rPr>
          <w:lang w:eastAsia="zh-CN"/>
        </w:rPr>
        <w:br/>
      </w:r>
      <w:r>
        <w:rPr>
          <w:lang w:eastAsia="zh-CN"/>
        </w:rPr>
        <w:t xml:space="preserve">    新学期我的学习计划合集 篇13 </w:t>
      </w:r>
      <w:r>
        <w:rPr>
          <w:lang w:eastAsia="zh-CN"/>
        </w:rPr>
        <w:br/>
      </w:r>
      <w:r>
        <w:rPr>
          <w:lang w:eastAsia="zh-CN"/>
        </w:rPr>
        <w:t>　　度过了一个漫长的暑假，迎来了一个美好的秋天，在这个金秋收获的季节里，新的学期又开始了，如今，我已是小学六年级的学生了，新的学期，是我们六年级的关键的一学年，尤其对我而言，我将面临更大的挑战，但是在我内心，我早已定下了目标：乐观、自信、自强。</w:t>
      </w:r>
      <w:r>
        <w:rPr>
          <w:lang w:eastAsia="zh-CN"/>
        </w:rPr>
        <w:br/>
      </w:r>
      <w:r>
        <w:rPr>
          <w:lang w:eastAsia="zh-CN"/>
        </w:rPr>
        <w:t>　　面对新的学期，我内心的感受不像以往一样那样单纯，而是一种说不出的滋味，一方面充满憧憬，希望通过自己的努力学习，考上一所好的中学，另一方面又感到一种无形的压力，因为我要比同学们多面临一份挑战，因为人刚做过手术不久，还要经过一个漫长的康复训练，爸爸风趣地引用邓小平爷爷的话来就“两手都要硬，一手抓学习，一手抓锻炼。</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5"/>
          <w:cols w:space="425"/>
          <w:titlePg w:val="0"/>
          <w:docGrid w:type="lines" w:linePitch="312"/>
        </w:sectPr>
      </w:pPr>
      <w:r>
        <w:rPr>
          <w:lang w:eastAsia="zh-CN"/>
        </w:rPr>
        <w:t>　　作为一名六年级的学生，我们都将面临升学考试，我们的家长都会不断地督促我们的学习，给我们造成紧张的心理，但是反过来想，如果一个人没有一定压力，就不会产生足够的动力，我们只有化压力为动力，调整好心态，首先制定好新学期的计划，让大家来看看我是怎样计划的吧！</w:t>
      </w:r>
      <w:r>
        <w:rPr>
          <w:lang w:eastAsia="zh-CN"/>
        </w:rPr>
        <w:br/>
      </w:r>
      <w:r>
        <w:rPr>
          <w:lang w:eastAsia="zh-CN"/>
        </w:rPr>
        <w:t>　　语文方面，我决定每天课外阅读一个小时，增加我的课外知识，扩大我的知识面。我还决定课前预习，课堂上积极举手发言，要多发表自己的理解与想法。同时要使我的作文提高到理想的`程度，写作不一定要多，但是一定要精，争取每写一篇作文有一个新的收获。</w:t>
      </w:r>
      <w:r>
        <w:rPr>
          <w:lang w:eastAsia="zh-CN"/>
        </w:rPr>
        <w:br/>
      </w:r>
      <w:r>
        <w:rPr>
          <w:lang w:eastAsia="zh-CN"/>
        </w:rPr>
        <w:t>　　数学方面，这还是我的一个弱项，首先争取改掉马虎、不爱动脑筋的缺点，这个学期准备一本错题集，对自已没有掌握的知识，决不放弃，一定要弄通搞懂为止。为了提高自己的学习成绩，争取每天多练习五道数学题。</w:t>
      </w:r>
      <w:r>
        <w:rPr>
          <w:lang w:eastAsia="zh-CN"/>
        </w:rPr>
        <w:br/>
      </w:r>
      <w:r>
        <w:rPr>
          <w:lang w:eastAsia="zh-CN"/>
        </w:rPr>
        <w:t>　　英语方面，我也要重视起来，我也要多阅读多记英语单词，争取英语有所进步。</w:t>
      </w:r>
      <w:r>
        <w:rPr>
          <w:lang w:eastAsia="zh-CN"/>
        </w:rPr>
        <w:br/>
      </w:r>
      <w:r>
        <w:rPr>
          <w:lang w:eastAsia="zh-CN"/>
        </w:rPr>
        <w:t>　　至于康复训练，我爸爸也给我制定了一个训练计划，我称之为“魔鬼训练“早晨要早起床训练步伐，晚上睡前要蹬沙袋提高腿的肌力，你们也许还不知道吧，现在我还不能单独行走，每走一步，脚跟就像针扎一般，但是我坚信，通过我的锻炼，我不仅会走，而且会跑，并且会跑得更好，更快！</w:t>
      </w:r>
      <w:r>
        <w:rPr>
          <w:lang w:eastAsia="zh-CN"/>
        </w:rPr>
        <w:br/>
      </w:r>
      <w:r>
        <w:rPr>
          <w:lang w:eastAsia="zh-CN"/>
        </w:rPr>
        <w:t>　　目标与计划已制定了，亲爱的同学们，让我们大家在新学期里携起手来，共同朝自己的目标前进吧！</w:t>
      </w:r>
      <w:r>
        <w:rPr>
          <w:lang w:eastAsia="zh-CN"/>
        </w:rPr>
        <w:br/>
      </w:r>
      <w:r>
        <w:rPr>
          <w:lang w:eastAsia="zh-CN"/>
        </w:rPr>
        <w:t xml:space="preserve">    新学期我的学习计划合集 篇14 </w:t>
      </w:r>
      <w:r>
        <w:rPr>
          <w:lang w:eastAsia="zh-CN"/>
        </w:rPr>
        <w:br/>
      </w:r>
      <w:r>
        <w:rPr>
          <w:lang w:eastAsia="zh-CN"/>
        </w:rPr>
        <w:t>　　暑假生活已经过去，新的学期已经到来，咱们满载着丰收的喜悦，步入了满怀憧憬的新学期，咱们又将投入到紧张而又充实的校园生活中。</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6"/>
          <w:cols w:space="425"/>
          <w:titlePg w:val="0"/>
          <w:docGrid w:type="lines" w:linePitch="312"/>
        </w:sectPr>
      </w:pPr>
      <w:r>
        <w:rPr>
          <w:lang w:eastAsia="zh-CN"/>
        </w:rPr>
        <w:t>　　咱们要定好目标，执着信念，永不言败，一起因目标而努力，因梦想而精彩，塌塌实实地一步步走下去。固然，成就和荣誉往往令人羡慕、钦佩，然而“千里之行，始于足下，”要想使理想成为现实，积累是必不可少的，咱们应该从现在做起，从点点滴滴做起，一步一个脚印塌实地朝着宏伟的目标迈进。</w:t>
      </w:r>
      <w:r>
        <w:rPr>
          <w:lang w:eastAsia="zh-CN"/>
        </w:rPr>
        <w:br/>
      </w:r>
      <w:r>
        <w:rPr>
          <w:lang w:eastAsia="zh-CN"/>
        </w:rPr>
        <w:t>　　新学期，无疑也为咱们提供了崭新的园地，然而需要提醒的是：荣誉的桂冠往往要荆棘编就，成功的道路往往由汗水铺通，征途决非一帆风顺。它需要忠贞不渝的追求，朝气蓬勃的热情，脚踏实地的努力，持之以恒的攀登。</w:t>
      </w:r>
      <w:r>
        <w:rPr>
          <w:lang w:eastAsia="zh-CN"/>
        </w:rPr>
        <w:br/>
      </w:r>
      <w:r>
        <w:rPr>
          <w:lang w:eastAsia="zh-CN"/>
        </w:rPr>
        <w:t>　　所以，要培养坚忍不拔、吃苦耐劳的精神。决心学习的人，得有经受磨练的思想准备，要有高远的志向，要有学习的热忱，在困难和挫折面前，不灰心丧气，把坚韧不拔的毅力体现在学习之中!</w:t>
      </w:r>
      <w:r>
        <w:rPr>
          <w:lang w:eastAsia="zh-CN"/>
        </w:rPr>
        <w:br/>
      </w:r>
      <w:r>
        <w:rPr>
          <w:lang w:eastAsia="zh-CN"/>
        </w:rPr>
        <w:t>　　咱们还应该培养优秀的道德品质。当咱们坐在明亮的教室里，手捧崭新的课本，听着老师的教诲，同学们，咱们是否想到了咱们正受到社会各界给予咱们的帮助及关爱呢?咱们的老师、父母以及社会上与咱们素不相识的人都默默地关注着咱们，而中国自古以来就有“滴水之恩将涌泉相报”的古训：父母养育了咱们，咱们应该感谢父母;老师给予了咱们知识，提高了咱们的能力，咱们应该感谢老师;他人关心帮助了咱们，咱们应该感谢他们。学会感恩、知恩图报是中华民族的传统美德，值得咱们不断发扬和继承!</w:t>
      </w:r>
      <w:r>
        <w:rPr>
          <w:lang w:eastAsia="zh-CN"/>
        </w:rPr>
        <w:br/>
      </w:r>
    </w:p>
    <w:p w:rsidR="001B1F19" w14:textId="27C3F48A">
      <w:pPr>
        <w:rPr>
          <w:rFonts w:hint="eastAsia"/>
          <w:lang w:eastAsia="zh-CN"/>
        </w:rPr>
      </w:pPr>
      <w:r>
        <w:rPr>
          <w:lang w:eastAsia="zh-CN"/>
        </w:rPr>
        <w:t>　　新学期，新征程，新面貌，此时此刻，相信咱们每一位同学的心中都充满着奋进的激情，由于咱们每个人的脸上都洋溢着青春的活力。让咱们把握住20__这个美好的春天，把理想化为宏图，把计划付诸行动，荡起理想的双桨，与学校同舟共济，破浪前行，展现学子的风采，奉献青春的智慧。</w:t>
      </w:r>
      <w:r>
        <w:rPr>
          <w:lang w:eastAsia="zh-CN"/>
        </w:rPr>
        <w:br/>
      </w:r>
      <w:r>
        <w:rPr>
          <w:lang w:eastAsia="zh-CN"/>
        </w:rPr>
        <w:t xml:space="preserve">    新学期我的学习计划合集 篇15 </w:t>
      </w:r>
      <w:r>
        <w:rPr>
          <w:lang w:eastAsia="zh-CN"/>
        </w:rPr>
        <w:br/>
      </w:r>
      <w:r>
        <w:rPr>
          <w:lang w:eastAsia="zh-CN"/>
        </w:rPr>
        <w:t>　　在这秋高气爽的季节里，我们又迎来了新的一学期。对于六年级的我来说，这一学年将是我在小学阶段中紧张而又忙碌的一年。因为度过了这一年，我将告别我六年的小学生活，开始我中学阶段的生活。所以我要在六年级中努力学习，不辜负爸爸妈妈的期望，争取考上一中。</w:t>
      </w:r>
      <w:r>
        <w:rPr>
          <w:lang w:eastAsia="zh-CN"/>
        </w:rPr>
        <w:br/>
      </w:r>
      <w:r>
        <w:rPr>
          <w:lang w:eastAsia="zh-CN"/>
        </w:rPr>
        <w:t>　　作为一名六年级学生，不仅要学习好，还要有计划性。为此，我定制了一份计划，如下：</w:t>
      </w:r>
      <w:r>
        <w:rPr>
          <w:lang w:eastAsia="zh-CN"/>
        </w:rPr>
        <w:br/>
      </w:r>
      <w:r>
        <w:rPr>
          <w:lang w:eastAsia="zh-CN"/>
        </w:rPr>
        <w:t>　　首先上课要专心听讲，不做任何小动作，不与同学交头接耳。不懂就问，要争取把老师课堂上讲的只是全部消化，以至于更上一层楼。其次要认真完成老师布置的作业，做到一丝不苟，课堂作业要当堂完成，不能拖后。课后时间复习老师上课时所讲的知识。放学回家后，家庭作业也要按时完成。然后要做好新课的课前预习。对于语文。字词，成语，要先弄懂意思；并且给课文分段，用最简短的语言写出每段的段落大意，然后总结课文的中心思想；对于每篇课文的课后题，要先试着去做；课文和课后题不理解或不会做的地方，要把它在书上划下来，第二天上课时带着问题去听讲，还可以在课堂上向老师请教。对于数学，要把每个课题的课后练习试着做一做，勤动脑，勤动手。不会做的问题可以请教老师。</w:t>
      </w:r>
      <w:r>
        <w:rPr>
          <w:lang w:eastAsia="zh-CN"/>
        </w:rPr>
        <w:br/>
      </w:r>
      <w:r>
        <w:rPr>
          <w:rFonts w:hint="eastAsia"/>
          <w:lang w:eastAsia="zh-CN"/>
        </w:rPr>
        <w:br/>
      </w:r>
      <w:r>
        <w:rPr>
          <w:rFonts w:hint="eastAsia"/>
          <w:lang w:eastAsia="zh-CN"/>
        </w:rPr>
        <w:br/>
      </w:r>
    </w:p>
    <w:p>
      <w:pPr>
        <w:spacing w:after="0" w:line="240" w:lineRule="auto"/>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4" w:history="1">
        <w:r>
          <w:rPr>
            <w:rFonts w:ascii="SimSun" w:eastAsia="SimSun" w:hAnsi="SimSun" w:cs="SimSun"/>
            <w:b/>
            <w:bCs/>
            <w:color w:val="0000EE"/>
            <w:sz w:val="30"/>
            <w:szCs w:val="30"/>
            <w:u w:val="single" w:color="0000EE"/>
          </w:rPr>
          <w:t>https://d.book118.com/188052041010006040</w:t>
        </w:r>
      </w:hyperlink>
    </w:p>
    <w:p w:rsidR="001B1F19">
      <w:pPr>
        <w:rPr>
          <w:rFonts w:hint="eastAsia"/>
          <w:lang w:eastAsia="zh-CN"/>
        </w:rPr>
      </w:pPr>
    </w:p>
    <w:sectPr>
      <w:type w:val="nextPage"/>
      <w:pgSz w:w="11906" w:h="16838"/>
      <w:pgMar w:top="1440" w:right="1800" w:bottom="1440" w:left="1800" w:header="851" w:footer="992" w:gutter="0"/>
      <w:pgNumType w:start="17"/>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w:panose1 w:val="020704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9D07D03"/>
    <w:multiLevelType w:val="multilevel"/>
    <w:tmpl w:val="3AE4B26C"/>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820273113">
    <w:abstractNumId w:val="0"/>
  </w:num>
  <w:num w:numId="2" w16cid:durableId="14996911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022227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0009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84274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3348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characterSpacingControl w:val="doNotCompress"/>
  <w:compat>
    <w:useFELayou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F19"/>
    <w:rsid w:val="00012D24"/>
    <w:rsid w:val="000B76DB"/>
    <w:rsid w:val="001B1F19"/>
    <w:rsid w:val="002E2E1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508D8A34"/>
  <w15:docId w15:val="{83B6B1C2-FF47-43CC-85A6-22B37870D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rPr>
      <w:rFonts w:ascii="仿宋" w:eastAsia="仿宋" w:hAnsi="仿宋"/>
      <w:sz w:val="28"/>
    </w:rPr>
  </w:style>
  <w:style w:type="paragraph" w:styleId="Heading1">
    <w:name w:val="heading 1"/>
    <w:basedOn w:val="Normal"/>
    <w:next w:val="Normal"/>
    <w:link w:val="1"/>
    <w:uiPriority w:val="9"/>
    <w:qFormat/>
    <w:rsid w:val="00FC693F"/>
    <w:pPr>
      <w:keepNext/>
      <w:keepLines/>
      <w:spacing w:before="480" w:after="0"/>
      <w:outlineLvl w:val="0"/>
    </w:pPr>
    <w:rPr>
      <w:rFonts w:asciiTheme="majorHAnsi" w:eastAsiaTheme="majorEastAsia" w:hAnsiTheme="majorHAnsi" w:cstheme="majorBidi"/>
      <w:b/>
      <w:bCs/>
      <w:color w:val="2F5496" w:themeColor="accent1" w:themeShade="BF"/>
      <w:szCs w:val="28"/>
    </w:rPr>
  </w:style>
  <w:style w:type="paragraph" w:styleId="Heading2">
    <w:name w:val="heading 2"/>
    <w:basedOn w:val="Normal"/>
    <w:next w:val="Normal"/>
    <w:link w:val="2"/>
    <w:uiPriority w:val="9"/>
    <w:unhideWhenUsed/>
    <w:qFormat/>
    <w:rsid w:val="00FC693F"/>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3"/>
    <w:uiPriority w:val="9"/>
    <w:unhideWhenUsed/>
    <w:qFormat/>
    <w:rsid w:val="00FC693F"/>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4"/>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5"/>
    <w:uiPriority w:val="9"/>
    <w:semiHidden/>
    <w:unhideWhenUsed/>
    <w:qFormat/>
    <w:rsid w:val="00FC693F"/>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6"/>
    <w:uiPriority w:val="9"/>
    <w:semiHidden/>
    <w:unhideWhenUsed/>
    <w:qFormat/>
    <w:rsid w:val="00FC693F"/>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7"/>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8"/>
    <w:uiPriority w:val="9"/>
    <w:semiHidden/>
    <w:unhideWhenUsed/>
    <w:qFormat/>
    <w:rsid w:val="00FC693F"/>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9"/>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E618BF"/>
    <w:pPr>
      <w:tabs>
        <w:tab w:val="center" w:pos="4680"/>
        <w:tab w:val="right" w:pos="9360"/>
      </w:tabs>
      <w:spacing w:after="0" w:line="240" w:lineRule="auto"/>
    </w:pPr>
  </w:style>
  <w:style w:type="character" w:customStyle="1" w:styleId="a">
    <w:name w:val="页眉 字符"/>
    <w:basedOn w:val="DefaultParagraphFont"/>
    <w:link w:val="Header"/>
    <w:uiPriority w:val="99"/>
    <w:rsid w:val="00E618BF"/>
  </w:style>
  <w:style w:type="paragraph" w:styleId="Footer">
    <w:name w:val="footer"/>
    <w:basedOn w:val="Normal"/>
    <w:link w:val="a0"/>
    <w:uiPriority w:val="99"/>
    <w:unhideWhenUsed/>
    <w:rsid w:val="00E618BF"/>
    <w:pPr>
      <w:tabs>
        <w:tab w:val="center" w:pos="4680"/>
        <w:tab w:val="right" w:pos="9360"/>
      </w:tabs>
      <w:spacing w:after="0" w:line="240" w:lineRule="auto"/>
    </w:pPr>
  </w:style>
  <w:style w:type="character" w:customStyle="1" w:styleId="a0">
    <w:name w:val="页脚 字符"/>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1">
    <w:name w:val="标题 1 字符"/>
    <w:basedOn w:val="DefaultParagraphFont"/>
    <w:link w:val="Heading1"/>
    <w:uiPriority w:val="9"/>
    <w:rsid w:val="00FC693F"/>
    <w:rPr>
      <w:rFonts w:asciiTheme="majorHAnsi" w:eastAsiaTheme="majorEastAsia" w:hAnsiTheme="majorHAnsi" w:cstheme="majorBidi"/>
      <w:b/>
      <w:bCs/>
      <w:color w:val="2F5496" w:themeColor="accent1" w:themeShade="BF"/>
      <w:sz w:val="28"/>
      <w:szCs w:val="28"/>
    </w:rPr>
  </w:style>
  <w:style w:type="character" w:customStyle="1" w:styleId="2">
    <w:name w:val="标题 2 字符"/>
    <w:basedOn w:val="DefaultParagraphFont"/>
    <w:link w:val="Heading2"/>
    <w:uiPriority w:val="9"/>
    <w:rsid w:val="00FC693F"/>
    <w:rPr>
      <w:rFonts w:asciiTheme="majorHAnsi" w:eastAsiaTheme="majorEastAsia" w:hAnsiTheme="majorHAnsi" w:cstheme="majorBidi"/>
      <w:b/>
      <w:bCs/>
      <w:color w:val="4472C4" w:themeColor="accent1"/>
      <w:sz w:val="26"/>
      <w:szCs w:val="26"/>
    </w:rPr>
  </w:style>
  <w:style w:type="character" w:customStyle="1" w:styleId="3">
    <w:name w:val="标题 3 字符"/>
    <w:basedOn w:val="DefaultParagraphFont"/>
    <w:link w:val="Heading3"/>
    <w:uiPriority w:val="9"/>
    <w:rsid w:val="00FC693F"/>
    <w:rPr>
      <w:rFonts w:asciiTheme="majorHAnsi" w:eastAsiaTheme="majorEastAsia" w:hAnsiTheme="majorHAnsi" w:cstheme="majorBidi"/>
      <w:b/>
      <w:bCs/>
      <w:color w:val="4472C4" w:themeColor="accent1"/>
    </w:rPr>
  </w:style>
  <w:style w:type="paragraph" w:styleId="Title">
    <w:name w:val="Title"/>
    <w:basedOn w:val="Normal"/>
    <w:next w:val="Normal"/>
    <w:link w:val="a1"/>
    <w:uiPriority w:val="10"/>
    <w:qFormat/>
    <w:rsid w:val="00FC693F"/>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1">
    <w:name w:val="标题 字符"/>
    <w:basedOn w:val="DefaultParagraphFont"/>
    <w:link w:val="Title"/>
    <w:uiPriority w:val="10"/>
    <w:rsid w:val="00FC693F"/>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a2"/>
    <w:uiPriority w:val="11"/>
    <w:qFormat/>
    <w:rsid w:val="00FC693F"/>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2">
    <w:name w:val="副标题 字符"/>
    <w:basedOn w:val="DefaultParagraphFont"/>
    <w:link w:val="Subtitle"/>
    <w:uiPriority w:val="11"/>
    <w:rsid w:val="00FC693F"/>
    <w:rPr>
      <w:rFonts w:asciiTheme="majorHAnsi" w:eastAsiaTheme="majorEastAsia" w:hAnsiTheme="majorHAnsi" w:cstheme="majorBidi"/>
      <w:i/>
      <w:iCs/>
      <w:color w:val="4472C4"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a3"/>
    <w:uiPriority w:val="99"/>
    <w:unhideWhenUsed/>
    <w:rsid w:val="00AA1D8D"/>
    <w:pPr>
      <w:spacing w:after="120"/>
    </w:pPr>
  </w:style>
  <w:style w:type="character" w:customStyle="1" w:styleId="a3">
    <w:name w:val="正文文本 字符"/>
    <w:basedOn w:val="DefaultParagraphFont"/>
    <w:link w:val="BodyText"/>
    <w:uiPriority w:val="99"/>
    <w:rsid w:val="00AA1D8D"/>
  </w:style>
  <w:style w:type="paragraph" w:styleId="BodyText2">
    <w:name w:val="Body Text 2"/>
    <w:basedOn w:val="Normal"/>
    <w:link w:val="20"/>
    <w:uiPriority w:val="99"/>
    <w:unhideWhenUsed/>
    <w:rsid w:val="00AA1D8D"/>
    <w:pPr>
      <w:spacing w:after="120" w:line="480" w:lineRule="auto"/>
    </w:pPr>
  </w:style>
  <w:style w:type="character" w:customStyle="1" w:styleId="20">
    <w:name w:val="正文文本 2 字符"/>
    <w:basedOn w:val="DefaultParagraphFont"/>
    <w:link w:val="BodyText2"/>
    <w:uiPriority w:val="99"/>
    <w:rsid w:val="00AA1D8D"/>
  </w:style>
  <w:style w:type="paragraph" w:styleId="BodyText3">
    <w:name w:val="Body Text 3"/>
    <w:basedOn w:val="Normal"/>
    <w:link w:val="30"/>
    <w:uiPriority w:val="99"/>
    <w:unhideWhenUsed/>
    <w:rsid w:val="00AA1D8D"/>
    <w:pPr>
      <w:spacing w:after="120"/>
    </w:pPr>
    <w:rPr>
      <w:sz w:val="16"/>
      <w:szCs w:val="16"/>
    </w:rPr>
  </w:style>
  <w:style w:type="character" w:customStyle="1" w:styleId="30">
    <w:name w:val="正文文本 3 字符"/>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tabs>
        <w:tab w:val="num" w:pos="720"/>
      </w:tabs>
      <w:ind w:left="720" w:hanging="720"/>
      <w:contextualSpacing/>
    </w:pPr>
  </w:style>
  <w:style w:type="paragraph" w:styleId="ListBullet3">
    <w:name w:val="List Bullet 3"/>
    <w:basedOn w:val="Normal"/>
    <w:uiPriority w:val="99"/>
    <w:unhideWhenUsed/>
    <w:rsid w:val="00326F90"/>
    <w:pPr>
      <w:tabs>
        <w:tab w:val="num" w:pos="720"/>
      </w:tabs>
      <w:ind w:left="720" w:hanging="720"/>
      <w:contextualSpacing/>
    </w:pPr>
  </w:style>
  <w:style w:type="paragraph" w:styleId="ListNumber">
    <w:name w:val="List Number"/>
    <w:basedOn w:val="Normal"/>
    <w:uiPriority w:val="99"/>
    <w:unhideWhenUsed/>
    <w:rsid w:val="00326F90"/>
    <w:pPr>
      <w:tabs>
        <w:tab w:val="num" w:pos="720"/>
      </w:tabs>
      <w:ind w:left="720" w:hanging="720"/>
      <w:contextualSpacing/>
    </w:pPr>
  </w:style>
  <w:style w:type="paragraph" w:styleId="ListNumber2">
    <w:name w:val="List Number 2"/>
    <w:basedOn w:val="Normal"/>
    <w:uiPriority w:val="99"/>
    <w:unhideWhenUsed/>
    <w:rsid w:val="0029639D"/>
    <w:pPr>
      <w:tabs>
        <w:tab w:val="num" w:pos="720"/>
      </w:tabs>
      <w:ind w:left="720" w:hanging="720"/>
      <w:contextualSpacing/>
    </w:pPr>
  </w:style>
  <w:style w:type="paragraph" w:styleId="ListNumber3">
    <w:name w:val="List Number 3"/>
    <w:basedOn w:val="Normal"/>
    <w:uiPriority w:val="99"/>
    <w:unhideWhenUsed/>
    <w:rsid w:val="0029639D"/>
    <w:pPr>
      <w:tabs>
        <w:tab w:val="num" w:pos="720"/>
      </w:tabs>
      <w:ind w:left="720" w:hanging="720"/>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
    <w:name w:val="macro"/>
    <w:link w:val="a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4">
    <w:name w:val="宏文本 字符"/>
    <w:basedOn w:val="DefaultParagraphFont"/>
    <w:link w:val="Macro"/>
    <w:uiPriority w:val="99"/>
    <w:rsid w:val="0029639D"/>
    <w:rPr>
      <w:rFonts w:ascii="Courier" w:hAnsi="Courier"/>
      <w:sz w:val="20"/>
      <w:szCs w:val="20"/>
    </w:rPr>
  </w:style>
  <w:style w:type="paragraph" w:styleId="Quote">
    <w:name w:val="Quote"/>
    <w:basedOn w:val="Normal"/>
    <w:next w:val="Normal"/>
    <w:link w:val="a5"/>
    <w:uiPriority w:val="29"/>
    <w:qFormat/>
    <w:rsid w:val="00FC693F"/>
    <w:rPr>
      <w:i/>
      <w:iCs/>
      <w:color w:val="000000" w:themeColor="text1"/>
    </w:rPr>
  </w:style>
  <w:style w:type="character" w:customStyle="1" w:styleId="a5">
    <w:name w:val="引用 字符"/>
    <w:basedOn w:val="DefaultParagraphFont"/>
    <w:link w:val="Quote"/>
    <w:uiPriority w:val="29"/>
    <w:rsid w:val="00FC693F"/>
    <w:rPr>
      <w:i/>
      <w:iCs/>
      <w:color w:val="000000" w:themeColor="text1"/>
    </w:rPr>
  </w:style>
  <w:style w:type="character" w:customStyle="1" w:styleId="4">
    <w:name w:val="标题 4 字符"/>
    <w:basedOn w:val="DefaultParagraphFont"/>
    <w:link w:val="Heading4"/>
    <w:uiPriority w:val="9"/>
    <w:semiHidden/>
    <w:rsid w:val="00FC693F"/>
    <w:rPr>
      <w:rFonts w:asciiTheme="majorHAnsi" w:eastAsiaTheme="majorEastAsia" w:hAnsiTheme="majorHAnsi" w:cstheme="majorBidi"/>
      <w:b/>
      <w:bCs/>
      <w:i/>
      <w:iCs/>
      <w:color w:val="4472C4" w:themeColor="accent1"/>
    </w:rPr>
  </w:style>
  <w:style w:type="character" w:customStyle="1" w:styleId="5">
    <w:name w:val="标题 5 字符"/>
    <w:basedOn w:val="DefaultParagraphFont"/>
    <w:link w:val="Heading5"/>
    <w:uiPriority w:val="9"/>
    <w:semiHidden/>
    <w:rsid w:val="00FC693F"/>
    <w:rPr>
      <w:rFonts w:asciiTheme="majorHAnsi" w:eastAsiaTheme="majorEastAsia" w:hAnsiTheme="majorHAnsi" w:cstheme="majorBidi"/>
      <w:color w:val="1F3763" w:themeColor="accent1" w:themeShade="7F"/>
    </w:rPr>
  </w:style>
  <w:style w:type="character" w:customStyle="1" w:styleId="6">
    <w:name w:val="标题 6 字符"/>
    <w:basedOn w:val="DefaultParagraphFont"/>
    <w:link w:val="Heading6"/>
    <w:uiPriority w:val="9"/>
    <w:semiHidden/>
    <w:rsid w:val="00FC693F"/>
    <w:rPr>
      <w:rFonts w:asciiTheme="majorHAnsi" w:eastAsiaTheme="majorEastAsia" w:hAnsiTheme="majorHAnsi" w:cstheme="majorBidi"/>
      <w:i/>
      <w:iCs/>
      <w:color w:val="1F3763" w:themeColor="accent1" w:themeShade="7F"/>
    </w:rPr>
  </w:style>
  <w:style w:type="character" w:customStyle="1" w:styleId="7">
    <w:name w:val="标题 7 字符"/>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8">
    <w:name w:val="标题 8 字符"/>
    <w:basedOn w:val="DefaultParagraphFont"/>
    <w:link w:val="Heading8"/>
    <w:uiPriority w:val="9"/>
    <w:semiHidden/>
    <w:rsid w:val="00FC693F"/>
    <w:rPr>
      <w:rFonts w:asciiTheme="majorHAnsi" w:eastAsiaTheme="majorEastAsia" w:hAnsiTheme="majorHAnsi" w:cstheme="majorBidi"/>
      <w:color w:val="4472C4" w:themeColor="accent1"/>
      <w:sz w:val="20"/>
      <w:szCs w:val="20"/>
    </w:rPr>
  </w:style>
  <w:style w:type="character" w:customStyle="1" w:styleId="9">
    <w:name w:val="标题 9 字符"/>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472C4"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a6"/>
    <w:uiPriority w:val="30"/>
    <w:qFormat/>
    <w:rsid w:val="00FC693F"/>
    <w:pPr>
      <w:pBdr>
        <w:bottom w:val="single" w:sz="4" w:space="4" w:color="4472C4" w:themeColor="accent1"/>
      </w:pBdr>
      <w:spacing w:before="200" w:after="280"/>
      <w:ind w:left="936" w:right="936"/>
    </w:pPr>
    <w:rPr>
      <w:b/>
      <w:bCs/>
      <w:i/>
      <w:iCs/>
      <w:color w:val="4472C4" w:themeColor="accent1"/>
    </w:rPr>
  </w:style>
  <w:style w:type="character" w:customStyle="1" w:styleId="a6">
    <w:name w:val="明显引用 字符"/>
    <w:basedOn w:val="DefaultParagraphFont"/>
    <w:link w:val="IntenseQuote"/>
    <w:uiPriority w:val="30"/>
    <w:rsid w:val="00FC693F"/>
    <w:rPr>
      <w:b/>
      <w:bCs/>
      <w:i/>
      <w:iCs/>
      <w:color w:val="4472C4"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472C4" w:themeColor="accent1"/>
    </w:rPr>
  </w:style>
  <w:style w:type="character" w:styleId="SubtleReference">
    <w:name w:val="Subtle Reference"/>
    <w:basedOn w:val="DefaultParagraphFont"/>
    <w:uiPriority w:val="31"/>
    <w:qFormat/>
    <w:rsid w:val="00FC693F"/>
    <w:rPr>
      <w:smallCaps/>
      <w:color w:val="ED7D31" w:themeColor="accent2"/>
      <w:u w:val="single"/>
    </w:rPr>
  </w:style>
  <w:style w:type="character" w:styleId="IntenseReference">
    <w:name w:val="Intense Reference"/>
    <w:basedOn w:val="DefaultParagraphFont"/>
    <w:uiPriority w:val="32"/>
    <w:qFormat/>
    <w:rsid w:val="00FC693F"/>
    <w:rPr>
      <w:b/>
      <w:bCs/>
      <w:smallCaps/>
      <w:color w:val="ED7D31"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FC693F"/>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FC693F"/>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FC693F"/>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FC693F"/>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FC693F"/>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book118.com/188052041010006040"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2</Words>
  <Characters>15</Characters>
  <Application>Microsoft Office Word</Application>
  <DocSecurity>0</DocSecurity>
  <Lines>1</Lines>
  <Paragraphs>1</Paragraphs>
  <ScaleCrop>false</ScaleCrop>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Leslie Kang</cp:lastModifiedBy>
  <cp:revision>5</cp:revision>
  <dcterms:created xsi:type="dcterms:W3CDTF">2024-01-11T00:28:00Z</dcterms:created>
  <dcterms:modified xsi:type="dcterms:W3CDTF">2024-01-11T07:22:00Z</dcterms:modified>
</cp:coreProperties>
</file>