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给领导的建议书范文</w:t>
      </w:r>
    </w:p>
    <w:p>
      <w:pPr>
        <w:spacing w:before="100" w:after="200" w:line="360" w:lineRule="auto"/>
        <w:jc w:val="left"/>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在小学生活六年了，作为一个快要毕业的小学生，想为母校做的更好，有更多的学生充分的教育和享受，又让为了家长更加欢迎，我想给您提几点有利于学校发展的建议。</w:t>
      </w:r>
    </w:p>
    <w:p>
      <w:pPr>
        <w:spacing w:before="100" w:after="200" w:line="360" w:lineRule="auto"/>
        <w:ind w:firstLine="576"/>
        <w:jc w:val="left"/>
      </w:pPr>
      <w:r>
        <w:rPr>
          <w:rFonts w:ascii="宋体" w:eastAsia="宋体" w:hAnsi="宋体"/>
          <w:sz w:val="28"/>
        </w:rPr>
        <w:t>我希望学校能办一张学校的图书卡，这样每天中午当图书室开放的时候可以有同学借书看，而且是用自己的图书卡借的。这样一来，可以让许多图热爱读书的同学能够读到更多的书本，阅读到更多的知识。如果要看书的同学要办借书卡的话，可以去班上的班主任那里办卡。当然，利用借书卡借书的同学不是拿到书就可以把书本撕破或不还的。</w:t>
      </w:r>
    </w:p>
    <w:p>
      <w:pPr>
        <w:spacing w:before="100" w:after="200" w:line="360" w:lineRule="auto"/>
        <w:ind w:firstLine="576"/>
        <w:jc w:val="left"/>
      </w:pPr>
      <w:r>
        <w:rPr>
          <w:rFonts w:ascii="宋体" w:eastAsia="宋体" w:hAnsi="宋体"/>
          <w:sz w:val="28"/>
        </w:rPr>
        <w:t>①如果这位同学撕破书的这页书抄下来，第二次是按全额赔偿，第三次是把他这张卡给停了，停止使用这学期的借书卡。以为借书卡是有效期的，一卡一学期，这样就能让一些同学不捣蛋，破坏学校的财产了。</w:t>
      </w:r>
    </w:p>
    <w:p>
      <w:pPr>
        <w:spacing w:before="100" w:after="200" w:line="360" w:lineRule="auto"/>
        <w:ind w:firstLine="576"/>
        <w:jc w:val="left"/>
      </w:pPr>
      <w:r>
        <w:rPr>
          <w:rFonts w:ascii="宋体" w:eastAsia="宋体" w:hAnsi="宋体"/>
          <w:sz w:val="28"/>
        </w:rPr>
        <w:t>②为了让同学们更好地看书，我建议：没年进一百册图书，</w:t>
      </w:r>
    </w:p>
    <w:p>
      <w:pPr>
        <w:spacing w:before="100" w:after="200" w:line="360" w:lineRule="auto"/>
        <w:ind w:firstLine="576"/>
        <w:jc w:val="left"/>
      </w:pPr>
      <w:r>
        <w:rPr>
          <w:rFonts w:ascii="宋体" w:eastAsia="宋体" w:hAnsi="宋体"/>
          <w:sz w:val="28"/>
        </w:rPr>
        <w:t>③而且，让两个班级负责打理好图书室，清洁、检查书本之类的。而且，还让一位老师负责看图书室，看好借书的同学，让同学们的借书日期、借书名称，还书日期和几班的哪位同学都填写好。这样，爱看书的同学越来越多，让同学们的知识也越来越丰富，课内课外的知识这样的提升，对学习也会是又帮助的、作文也会帮助的，</w:t>
      </w:r>
    </w:p>
    <w:p>
      <w:pPr>
        <w:spacing w:before="100" w:after="200" w:line="360" w:lineRule="auto"/>
        <w:ind w:firstLine="576"/>
        <w:jc w:val="left"/>
      </w:pPr>
      <w:r>
        <w:rPr>
          <w:rFonts w:ascii="宋体" w:eastAsia="宋体" w:hAnsi="宋体"/>
          <w:sz w:val="28"/>
        </w:rPr>
        <w:t>以上就是我的建议，望校长能够考虑、受纳。</w:t>
      </w:r>
    </w:p>
    <w:p>
      <w:pPr>
        <w:spacing w:before="100" w:after="200" w:line="360" w:lineRule="auto"/>
        <w:ind w:firstLine="576"/>
        <w:jc w:val="left"/>
        <w:sectPr w:rsidSect="00034616">
          <w:pgSz w:w="11906" w:h="16838"/>
          <w:pgMar w:top="1440" w:right="1440" w:bottom="1440" w:left="1440" w:header="720" w:footer="720" w:gutter="0"/>
          <w:cols w:space="720"/>
          <w:docGrid w:linePitch="360"/>
        </w:sectPr>
      </w:pPr>
      <w:r>
        <w:rPr>
          <w:rFonts w:ascii="宋体" w:eastAsia="宋体" w:hAnsi="宋体"/>
          <w:sz w:val="28"/>
        </w:rPr>
        <w:t>此致</w:t>
      </w:r>
    </w:p>
    <w:p>
      <w:pPr>
        <w:spacing w:before="100" w:after="200" w:line="360" w:lineRule="auto"/>
        <w:ind w:firstLine="576"/>
        <w:jc w:val="left"/>
      </w:pPr>
      <w:r>
        <w:rPr>
          <w:rFonts w:ascii="宋体" w:eastAsia="宋体" w:hAnsi="宋体"/>
          <w:sz w:val="28"/>
        </w:rPr>
        <w:t>敬礼!</w:t>
      </w:r>
    </w:p>
    <w:p>
      <w:pPr>
        <w:spacing w:before="100" w:after="200" w:line="360" w:lineRule="auto"/>
        <w:ind w:firstLine="576"/>
        <w:jc w:val="left"/>
      </w:pPr>
      <w:r>
        <w:rPr>
          <w:rFonts w:ascii="宋体" w:eastAsia="宋体" w:hAnsi="宋体"/>
          <w:sz w:val="28"/>
        </w:rPr>
        <w:t>建议人：xx</w:t>
      </w:r>
    </w:p>
    <w:p>
      <w:pPr>
        <w:spacing w:before="100" w:after="200" w:line="360" w:lineRule="auto"/>
        <w:ind w:firstLine="576"/>
        <w:jc w:val="left"/>
      </w:pPr>
      <w:r>
        <w:rPr>
          <w:rFonts w:ascii="宋体" w:eastAsia="宋体" w:hAnsi="宋体"/>
          <w:sz w:val="28"/>
        </w:rPr>
        <w:t>20xx年x月x日</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我是贵校的一名六年级小学生，我已在校园生活六年之久了！校园里五颜六色的花朵，茂盛的绿树……一些事物，将这个大花园般的校园装扮的更加生机勃勃。可是，当我们走进教学楼，仔细一看时，也不免会发现许多的美中不足。我发现，走在楼梯道里，那里的水龙头虽然没人用，但“哗哗”的声音一下便闯入耳里，池子里，道口被堵塞了，水一直往上升着。没人去伸手关关水龙头。</w:t>
      </w:r>
    </w:p>
    <w:p>
      <w:pPr>
        <w:spacing w:before="100" w:after="200" w:line="360" w:lineRule="auto"/>
        <w:ind w:firstLine="576"/>
        <w:jc w:val="left"/>
      </w:pPr>
      <w:r>
        <w:rPr>
          <w:rFonts w:ascii="宋体" w:eastAsia="宋体" w:hAnsi="宋体"/>
          <w:sz w:val="28"/>
        </w:rPr>
        <w:t>为什么？为什么这些水龙头会一直开着？我想是因为：同学们用完水后，轻轻一拧，就走了，走后发现水龙头没关紧后，也懒得去关了。还有些同学路过时发现水龙头没关，就会想，这又不是我开的，管我什么事？这样，才会导致水一直流着吧！我国的水资源就是这样被浪费掉的吧！</w:t>
      </w:r>
    </w:p>
    <w:p>
      <w:pPr>
        <w:spacing w:before="100" w:after="200" w:line="360" w:lineRule="auto"/>
        <w:ind w:firstLine="576"/>
        <w:jc w:val="left"/>
      </w:pPr>
      <w:r>
        <w:rPr>
          <w:rFonts w:ascii="宋体" w:eastAsia="宋体" w:hAnsi="宋体"/>
          <w:sz w:val="28"/>
        </w:rPr>
        <w:t>作为贵校的一名小学生，我应该在此提出我那不成熟的建议：</w:t>
      </w:r>
    </w:p>
    <w:p>
      <w:pPr>
        <w:spacing w:before="100" w:after="200" w:line="360" w:lineRule="auto"/>
        <w:ind w:firstLine="576"/>
        <w:jc w:val="left"/>
      </w:pPr>
      <w:r>
        <w:rPr>
          <w:rFonts w:ascii="宋体" w:eastAsia="宋体" w:hAnsi="宋体"/>
          <w:sz w:val="28"/>
        </w:rPr>
        <w:t>1.在水池旁，贴上一些关于节约用水，节约资源的牌子。这样，只要来水池用水的，都可以看到这些警示语。</w:t>
      </w:r>
    </w:p>
    <w:p>
      <w:pPr>
        <w:spacing w:before="100" w:after="200" w:line="360" w:lineRule="auto"/>
        <w:ind w:firstLine="576"/>
        <w:jc w:val="left"/>
      </w:pPr>
      <w:r>
        <w:rPr>
          <w:rFonts w:ascii="宋体" w:eastAsia="宋体" w:hAnsi="宋体"/>
          <w:sz w:val="28"/>
        </w:rPr>
        <w:t>2.在晨会上可以以这一个问题，来说一说，让全校师生都有这个节约意识。</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r>
        <w:rPr>
          <w:rFonts w:ascii="宋体" w:eastAsia="宋体" w:hAnsi="宋体"/>
          <w:sz w:val="28"/>
        </w:rPr>
        <w:t>3.以这个话题，可以让每个班开一个班队会，每个同学都谈谈自己的建议、</w:t>
      </w:r>
    </w:p>
    <w:p>
      <w:pPr>
        <w:spacing w:before="100" w:after="200" w:line="360" w:lineRule="auto"/>
        <w:ind w:firstLine="576"/>
        <w:jc w:val="left"/>
      </w:pPr>
      <w:r>
        <w:rPr>
          <w:rFonts w:ascii="宋体" w:eastAsia="宋体" w:hAnsi="宋体"/>
          <w:sz w:val="28"/>
        </w:rPr>
        <w:t>4.如果有同学发现人不管紧水龙头，可以举报，给予物质奖励。</w:t>
      </w:r>
    </w:p>
    <w:p>
      <w:pPr>
        <w:spacing w:before="100" w:after="200" w:line="360" w:lineRule="auto"/>
        <w:ind w:firstLine="576"/>
        <w:jc w:val="left"/>
      </w:pPr>
      <w:r>
        <w:rPr>
          <w:rFonts w:ascii="宋体" w:eastAsia="宋体" w:hAnsi="宋体"/>
          <w:sz w:val="28"/>
        </w:rPr>
        <w:t>希望校领导能在百忙中抽出一点时间看看我的这份建议书。祝我校越办越好！</w:t>
      </w:r>
    </w:p>
    <w:p>
      <w:pPr>
        <w:spacing w:before="100" w:after="200" w:line="360" w:lineRule="auto"/>
        <w:ind w:firstLine="576"/>
        <w:jc w:val="left"/>
      </w:pPr>
      <w:r>
        <w:rPr>
          <w:rFonts w:ascii="宋体" w:eastAsia="宋体" w:hAnsi="宋体"/>
          <w:sz w:val="28"/>
        </w:rPr>
        <w:t>一名六年级小学生</w:t>
      </w:r>
    </w:p>
    <w:p>
      <w:pPr>
        <w:spacing w:before="100" w:after="200" w:line="360" w:lineRule="auto"/>
        <w:ind w:firstLine="576"/>
        <w:jc w:val="left"/>
      </w:pPr>
      <w:r>
        <w:rPr>
          <w:rFonts w:ascii="宋体" w:eastAsia="宋体" w:hAnsi="宋体"/>
          <w:sz w:val="28"/>
        </w:rPr>
        <w:t>20xx年11月11日</w:t>
      </w:r>
    </w:p>
    <w:p>
      <w:pPr>
        <w:spacing w:before="100" w:after="200" w:line="360" w:lineRule="auto"/>
        <w:jc w:val="left"/>
      </w:pPr>
      <w:r>
        <w:rPr>
          <w:rFonts w:ascii="宋体 (中文正文)" w:eastAsia="宋体" w:hAnsi="宋体 (中文正文)"/>
          <w:sz w:val="28"/>
        </w:rPr>
        <w:t>尊敬的环保局领导：</w:t>
      </w:r>
    </w:p>
    <w:p>
      <w:pPr>
        <w:spacing w:before="100" w:after="200" w:line="360" w:lineRule="auto"/>
        <w:ind w:firstLine="576"/>
        <w:jc w:val="left"/>
      </w:pPr>
      <w:r>
        <w:rPr>
          <w:rFonts w:ascii="宋体" w:eastAsia="宋体" w:hAnsi="宋体"/>
          <w:sz w:val="28"/>
        </w:rPr>
        <w:t>近些年来，长江边的白色污染越来越严重了。</w:t>
      </w:r>
    </w:p>
    <w:p>
      <w:pPr>
        <w:spacing w:before="100" w:after="200" w:line="360" w:lineRule="auto"/>
        <w:ind w:firstLine="576"/>
        <w:jc w:val="left"/>
      </w:pPr>
      <w:r>
        <w:rPr>
          <w:rFonts w:ascii="宋体" w:eastAsia="宋体" w:hAnsi="宋体"/>
          <w:sz w:val="28"/>
        </w:rPr>
        <w:t>原来，岸边几乎没有垃圾，尤其是每年春天，许多家长带着自己的孩子去那放风筝，孩子们见风筝翩翩飞起，脸上洋溢出了灿烂的笑容。夏天，知了在树上叫着“热啊！热啊！”但到了傍晚西沉，江边可凉快啦！许多人在江边散步。大家都过着无比和谐的生活。可是好景不长，人们去玩时，都带着吃的东西以及喝的东西，吃喝完后，就随手乱扔，这扔了一堆，那儿又扔了一堆，苍蝇都围着“嗡嗡”的叫；有人甚至往江里扔垃圾，垃圾就在江边上荡啊荡，这样一来，江边以及江面上都有垃圾。臭哄哄的污染了大气，使住在江边的居民呼吸不到清新的空气，危害人类的身心健康，造成对人类的威胁。</w:t>
      </w:r>
    </w:p>
    <w:p>
      <w:pPr>
        <w:spacing w:before="100" w:after="200" w:line="360" w:lineRule="auto"/>
        <w:ind w:firstLine="576"/>
        <w:jc w:val="left"/>
      </w:pPr>
      <w:r>
        <w:rPr>
          <w:rFonts w:ascii="宋体" w:eastAsia="宋体" w:hAnsi="宋体"/>
          <w:sz w:val="28"/>
        </w:rPr>
        <w:t>所以我建议环保局的各位领导加强对江边的管理，做到以下4条建议：</w:t>
      </w:r>
    </w:p>
    <w:p>
      <w:pPr>
        <w:spacing w:before="100" w:after="200" w:line="360" w:lineRule="auto"/>
        <w:ind w:firstLine="576"/>
        <w:jc w:val="left"/>
      </w:pPr>
      <w:r>
        <w:rPr>
          <w:rFonts w:ascii="宋体" w:eastAsia="宋体" w:hAnsi="宋体"/>
          <w:sz w:val="28"/>
        </w:rPr>
        <w:t>1、在江边多安装几个垃圾桶，让在这儿玩儿的人手中的垃圾有寺方可丢。</w:t>
      </w:r>
    </w:p>
    <w:p>
      <w:pPr>
        <w:spacing w:before="100" w:after="200" w:line="360" w:lineRule="auto"/>
        <w:ind w:firstLine="576"/>
        <w:jc w:val="left"/>
        <w:sectPr w:rsidSect="00034616">
          <w:type w:val="nextPage"/>
          <w:pgSz w:w="11906" w:h="16838"/>
          <w:pgMar w:top="1440" w:right="1440" w:bottom="1440" w:left="1440" w:header="720" w:footer="720" w:gutter="0"/>
          <w:pgNumType w:start="3"/>
          <w:cols w:space="720"/>
          <w:titlePg w:val="0"/>
          <w:docGrid w:linePitch="360"/>
        </w:sectPr>
      </w:pPr>
      <w:r>
        <w:rPr>
          <w:rFonts w:ascii="宋体" w:eastAsia="宋体" w:hAnsi="宋体"/>
          <w:sz w:val="28"/>
        </w:rPr>
        <w:t>2、在电视、报纸……媒体上提醒人们保护江边以及各个地方的环境，讲卫生，不乱扔垃圾。</w:t>
      </w:r>
    </w:p>
    <w:p>
      <w:pPr>
        <w:spacing w:before="100" w:after="200" w:line="360" w:lineRule="auto"/>
        <w:ind w:firstLine="576"/>
        <w:jc w:val="left"/>
      </w:pPr>
      <w:r>
        <w:rPr>
          <w:rFonts w:ascii="宋体" w:eastAsia="宋体" w:hAnsi="宋体"/>
          <w:sz w:val="28"/>
        </w:rPr>
        <w:t>3、在江边立上大牌子，上面写上但存方寸，留与子孙耕。</w:t>
      </w:r>
    </w:p>
    <w:p>
      <w:pPr>
        <w:spacing w:before="100" w:after="200" w:line="360" w:lineRule="auto"/>
        <w:ind w:firstLine="576"/>
        <w:jc w:val="left"/>
      </w:pPr>
      <w:r>
        <w:rPr>
          <w:rFonts w:ascii="宋体" w:eastAsia="宋体" w:hAnsi="宋体"/>
          <w:sz w:val="28"/>
        </w:rPr>
        <w:t>4、定期检查江边是否有人乱扔，如果发现，屡劝不听者，要予以罚款。</w:t>
      </w:r>
    </w:p>
    <w:p>
      <w:pPr>
        <w:spacing w:before="100" w:after="200" w:line="360" w:lineRule="auto"/>
        <w:ind w:firstLine="576"/>
        <w:jc w:val="left"/>
      </w:pPr>
      <w:r>
        <w:rPr>
          <w:rFonts w:ascii="宋体" w:eastAsia="宋体" w:hAnsi="宋体"/>
          <w:sz w:val="28"/>
        </w:rPr>
        <w:t>我期盼环保局的领导们能够采纳我的建议。</w:t>
      </w:r>
    </w:p>
    <w:p>
      <w:pPr>
        <w:spacing w:before="100" w:after="200" w:line="360" w:lineRule="auto"/>
        <w:ind w:firstLine="576"/>
        <w:jc w:val="left"/>
      </w:pPr>
      <w:r>
        <w:rPr>
          <w:rFonts w:ascii="宋体" w:eastAsia="宋体" w:hAnsi="宋体"/>
          <w:sz w:val="28"/>
        </w:rPr>
        <w:t>伍家岗小学603班 管xx</w:t>
      </w:r>
    </w:p>
    <w:p>
      <w:pPr>
        <w:spacing w:before="100" w:after="200" w:line="360" w:lineRule="auto"/>
        <w:ind w:firstLine="576"/>
        <w:jc w:val="left"/>
      </w:pPr>
      <w:r>
        <w:rPr>
          <w:rFonts w:ascii="宋体" w:eastAsia="宋体" w:hAnsi="宋体"/>
          <w:sz w:val="28"/>
        </w:rPr>
        <w:t>20xx年11月1日</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我是本校的一名六年级的学生，已经在这所美丽的学校生活、学习了六年了。我们的校园环境优美，有古典雅致的亭台，有苍翠欲滴的树木……但是，如果仔细观察，还是会有美中不足的地方。</w:t>
      </w:r>
    </w:p>
    <w:p>
      <w:pPr>
        <w:spacing w:before="100" w:after="200" w:line="360" w:lineRule="auto"/>
        <w:ind w:firstLine="576"/>
        <w:jc w:val="left"/>
      </w:pPr>
      <w:r>
        <w:rPr>
          <w:rFonts w:ascii="宋体" w:eastAsia="宋体" w:hAnsi="宋体"/>
          <w:sz w:val="28"/>
        </w:rPr>
        <w:t>现在地球上的资源紧张，如，水资源。我国的水资源居世界第六位，人均占有量却只有世界人均水四分之一、因此，我国属于世界上的缺水国家之一、</w:t>
      </w:r>
    </w:p>
    <w:p>
      <w:pPr>
        <w:spacing w:before="100" w:after="200" w:line="360" w:lineRule="auto"/>
        <w:ind w:firstLine="576"/>
        <w:jc w:val="left"/>
      </w:pPr>
      <w:r>
        <w:rPr>
          <w:rFonts w:ascii="宋体" w:eastAsia="宋体" w:hAnsi="宋体"/>
          <w:sz w:val="28"/>
        </w:rPr>
        <w:t>但每当有同学在使用水龙头时，总喜欢把水龙头开到最大出水量，常常水花四溅，浪费了许多水。我想，之所是学校里会经常出现浪费水资源的现象，这可能是因为同学们节约用水的意识还尚浅，没有养成节约用水的习惯。</w:t>
      </w:r>
    </w:p>
    <w:p>
      <w:pPr>
        <w:spacing w:before="100" w:after="200" w:line="360" w:lineRule="auto"/>
        <w:ind w:firstLine="576"/>
        <w:jc w:val="left"/>
        <w:sectPr w:rsidSect="00034616">
          <w:type w:val="nextPage"/>
          <w:pgSz w:w="11906" w:h="16838"/>
          <w:pgMar w:top="1440" w:right="1440" w:bottom="1440" w:left="1440" w:header="720" w:footer="720" w:gutter="0"/>
          <w:pgNumType w:start="4"/>
          <w:cols w:space="720"/>
          <w:titlePg w:val="0"/>
          <w:docGrid w:linePitch="360"/>
        </w:sectPr>
      </w:pPr>
      <w:r>
        <w:rPr>
          <w:rFonts w:ascii="宋体" w:eastAsia="宋体" w:hAnsi="宋体"/>
          <w:sz w:val="28"/>
        </w:rPr>
        <w:t>节约用水，不仅仅是一句口号，更是应该从你我做起。所以，我提出以下建议：</w:t>
      </w:r>
    </w:p>
    <w:p>
      <w:pPr>
        <w:spacing w:before="100" w:after="200" w:line="360" w:lineRule="auto"/>
        <w:ind w:firstLine="576"/>
        <w:jc w:val="left"/>
      </w:pPr>
      <w:r>
        <w:rPr>
          <w:rFonts w:ascii="宋体" w:eastAsia="宋体" w:hAnsi="宋体"/>
          <w:sz w:val="28"/>
        </w:rPr>
        <w:t>1、在学校里的每一个洗手间里都贴上节约用水的标语，呼吁师生一起节约用水。</w:t>
      </w:r>
    </w:p>
    <w:p>
      <w:pPr>
        <w:spacing w:before="100" w:after="200" w:line="360" w:lineRule="auto"/>
        <w:ind w:firstLine="576"/>
        <w:jc w:val="left"/>
      </w:pPr>
      <w:r>
        <w:rPr>
          <w:rFonts w:ascii="宋体" w:eastAsia="宋体" w:hAnsi="宋体"/>
          <w:sz w:val="28"/>
        </w:rPr>
        <w:t>2、在星期一的升旗仪式上，以“节约用水，从你我做起”为主题，开展一次专题教育活动。</w:t>
      </w:r>
    </w:p>
    <w:p>
      <w:pPr>
        <w:spacing w:before="100" w:after="200" w:line="360" w:lineRule="auto"/>
        <w:ind w:firstLine="576"/>
        <w:jc w:val="left"/>
      </w:pPr>
      <w:r>
        <w:rPr>
          <w:rFonts w:ascii="宋体" w:eastAsia="宋体" w:hAnsi="宋体"/>
          <w:sz w:val="28"/>
        </w:rPr>
        <w:t>3、每个班级都上一堂关于“节约用水”的少先队活动课，让每个同学都表达一下自己的观点和建议。</w:t>
      </w:r>
    </w:p>
    <w:p>
      <w:pPr>
        <w:spacing w:before="100" w:after="200" w:line="360" w:lineRule="auto"/>
        <w:ind w:firstLine="576"/>
        <w:jc w:val="left"/>
      </w:pPr>
      <w:r>
        <w:rPr>
          <w:rFonts w:ascii="宋体" w:eastAsia="宋体" w:hAnsi="宋体"/>
          <w:sz w:val="28"/>
        </w:rPr>
        <w:t>4、每班班主任在晨谈的时候强调一下关于节约用水的问题。</w:t>
      </w:r>
    </w:p>
    <w:p>
      <w:pPr>
        <w:spacing w:before="100" w:after="200" w:line="360" w:lineRule="auto"/>
        <w:ind w:firstLine="576"/>
        <w:jc w:val="left"/>
      </w:pPr>
      <w:r>
        <w:rPr>
          <w:rFonts w:ascii="宋体" w:eastAsia="宋体" w:hAnsi="宋体"/>
          <w:sz w:val="28"/>
        </w:rPr>
        <w:t>5、让每个同学都开动脑筋，想一个可以节约用水金点子，真正地做到行动起来。</w:t>
      </w:r>
    </w:p>
    <w:p>
      <w:pPr>
        <w:spacing w:before="100" w:after="200" w:line="360" w:lineRule="auto"/>
        <w:ind w:firstLine="576"/>
        <w:jc w:val="left"/>
      </w:pPr>
      <w:r>
        <w:rPr>
          <w:rFonts w:ascii="宋体" w:eastAsia="宋体" w:hAnsi="宋体"/>
          <w:sz w:val="28"/>
        </w:rPr>
        <w:t>6、用完水后，要拧紧水龙头，如果发现水龙头坏了，要及时修理，避免水资源的浪费。</w:t>
      </w:r>
    </w:p>
    <w:p>
      <w:pPr>
        <w:spacing w:before="100" w:after="200" w:line="360" w:lineRule="auto"/>
        <w:ind w:firstLine="576"/>
        <w:jc w:val="left"/>
      </w:pPr>
      <w:r>
        <w:rPr>
          <w:rFonts w:ascii="宋体" w:eastAsia="宋体" w:hAnsi="宋体"/>
          <w:sz w:val="28"/>
        </w:rPr>
        <w:t>珍惜自然资源，共营生命绿色。让我们从小事做起，行动起来，共同营造美好的绿色家园。</w:t>
      </w:r>
    </w:p>
    <w:p>
      <w:pPr>
        <w:spacing w:before="100" w:after="200" w:line="360" w:lineRule="auto"/>
        <w:ind w:firstLine="576"/>
        <w:jc w:val="left"/>
      </w:pPr>
      <w:r>
        <w:rPr>
          <w:rFonts w:ascii="宋体" w:eastAsia="宋体" w:hAnsi="宋体"/>
          <w:sz w:val="28"/>
        </w:rPr>
        <w:t>轻纺城小学六年级学生</w:t>
      </w:r>
    </w:p>
    <w:p>
      <w:pPr>
        <w:spacing w:before="100" w:after="200" w:line="360" w:lineRule="auto"/>
        <w:jc w:val="left"/>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您好，我是一名五年级的学生，经过五年级的学习，让我增长了许多的知识，我从一个无知的小孩变成了一个有知识的少年。感谢您们的教导。</w:t>
      </w:r>
    </w:p>
    <w:p>
      <w:pPr>
        <w:spacing w:before="100" w:after="200" w:line="360" w:lineRule="auto"/>
        <w:ind w:firstLine="576"/>
        <w:jc w:val="left"/>
        <w:sectPr w:rsidSect="00034616">
          <w:type w:val="nextPage"/>
          <w:pgSz w:w="11906" w:h="16838"/>
          <w:pgMar w:top="1440" w:right="1440" w:bottom="1440" w:left="1440" w:header="720" w:footer="720" w:gutter="0"/>
          <w:pgNumType w:start="5"/>
          <w:cols w:space="720"/>
          <w:titlePg w:val="0"/>
          <w:docGrid w:linePitch="360"/>
        </w:sectPr>
      </w:pPr>
      <w:r>
        <w:rPr>
          <w:rFonts w:ascii="宋体" w:eastAsia="宋体" w:hAnsi="宋体"/>
          <w:sz w:val="28"/>
        </w:rPr>
        <w:t>在父母与老师的教育下，我变的爱读书了。读书让我快乐，让我开阔眼界。莎士比亚曾经说过“书籍是全世界的营养品，生活中没有书籍，就好像大地没有阳光，智慧里没有书籍，就好像鸟儿没有翅膀。”为了让我们有丰富的知识，我向您提一个小小的建议：</w:t>
      </w:r>
    </w:p>
    <w:p>
      <w:pPr>
        <w:spacing w:before="100" w:after="200" w:line="360" w:lineRule="auto"/>
        <w:jc w:val="left"/>
      </w:pPr>
      <w:r>
        <w:rPr>
          <w:rFonts w:ascii="宋体 (中文正文)" w:eastAsia="宋体" w:hAnsi="宋体 (中文正文)"/>
          <w:b/>
          <w:sz w:val="28"/>
        </w:rPr>
        <w:t>一、学校的书已经很久了，希望老师以旧换新。</w:t>
      </w:r>
    </w:p>
    <w:p>
      <w:pPr>
        <w:spacing w:before="100" w:after="200" w:line="360" w:lineRule="auto"/>
        <w:ind w:firstLine="576"/>
        <w:jc w:val="left"/>
      </w:pPr>
      <w:r>
        <w:rPr>
          <w:rFonts w:ascii="宋体" w:eastAsia="宋体" w:hAnsi="宋体"/>
          <w:sz w:val="28"/>
        </w:rPr>
        <w:t>二、学校可以为同学们开设一个“书迷俱乐部”，每周活动一次。大家可以互相推荐新书，好书。也可以为学校捐书，让全校同学看。</w:t>
      </w:r>
    </w:p>
    <w:p>
      <w:pPr>
        <w:spacing w:before="100" w:after="200" w:line="360" w:lineRule="auto"/>
        <w:ind w:firstLine="576"/>
        <w:jc w:val="left"/>
      </w:pPr>
      <w:r>
        <w:rPr>
          <w:rFonts w:ascii="宋体" w:eastAsia="宋体" w:hAnsi="宋体"/>
          <w:sz w:val="28"/>
        </w:rPr>
        <w:t>以上就是我对母校的建议，如果适合，请您采纳，让更多喜欢书的孩子们享受读书的快乐。</w:t>
      </w:r>
    </w:p>
    <w:p>
      <w:pPr>
        <w:spacing w:before="100" w:after="200" w:line="360" w:lineRule="auto"/>
        <w:ind w:firstLine="576"/>
        <w:jc w:val="left"/>
      </w:pPr>
      <w:r>
        <w:rPr>
          <w:rFonts w:ascii="宋体" w:eastAsia="宋体" w:hAnsi="宋体"/>
          <w:sz w:val="28"/>
        </w:rPr>
        <w:t>此致</w:t>
      </w:r>
    </w:p>
    <w:p>
      <w:pPr>
        <w:spacing w:before="100" w:after="200" w:line="360" w:lineRule="auto"/>
        <w:ind w:firstLine="576"/>
        <w:jc w:val="left"/>
      </w:pPr>
      <w:r>
        <w:rPr>
          <w:rFonts w:ascii="宋体" w:eastAsia="宋体" w:hAnsi="宋体"/>
          <w:sz w:val="28"/>
        </w:rPr>
        <w:t>敬礼</w:t>
      </w:r>
    </w:p>
    <w:p>
      <w:pPr>
        <w:spacing w:before="100" w:after="200" w:line="360" w:lineRule="auto"/>
        <w:ind w:firstLine="576"/>
        <w:jc w:val="left"/>
      </w:pPr>
      <w:r>
        <w:rPr>
          <w:rFonts w:ascii="宋体" w:eastAsia="宋体" w:hAnsi="宋体"/>
          <w:sz w:val="28"/>
        </w:rPr>
        <w:t>五年一班</w:t>
      </w:r>
    </w:p>
    <w:p>
      <w:pPr>
        <w:spacing w:before="100" w:after="200" w:line="360" w:lineRule="auto"/>
        <w:ind w:firstLine="576"/>
        <w:jc w:val="left"/>
      </w:pPr>
      <w:r>
        <w:rPr>
          <w:rFonts w:ascii="宋体" w:eastAsia="宋体" w:hAnsi="宋体"/>
          <w:sz w:val="28"/>
        </w:rPr>
        <w:t>20xx年6月20日</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我是本校的一名学生，在校园里生活了整整五年。我们的校园十分美丽，但还是有一些诶美中不足的地方，在教学楼内时不时会发生一些，浪费资源的现象，导致我们的校园达不到十全十美。</w:t>
      </w:r>
    </w:p>
    <w:p>
      <w:pPr>
        <w:spacing w:before="100" w:after="200" w:line="360" w:lineRule="auto"/>
        <w:ind w:firstLine="576"/>
        <w:jc w:val="left"/>
      </w:pPr>
      <w:r>
        <w:rPr>
          <w:rFonts w:ascii="宋体" w:eastAsia="宋体" w:hAnsi="宋体"/>
          <w:sz w:val="28"/>
        </w:rPr>
        <w:t>被浪费的通常是水资源，比如是在楼梯口的饮水机。不要用饮水机里的温水洗手，更让人不安的是，同学们灌好水后，有时忘了把按钮关掉，许许多多的水在短时间内源源不断的往外流，水越来越少，一节课下来，水已经流个精光，害得大家一起忍受口渴之苦，这种事情，已经不是一次两次了。</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r>
        <w:rPr>
          <w:rFonts w:ascii="宋体" w:eastAsia="宋体" w:hAnsi="宋体"/>
          <w:sz w:val="28"/>
        </w:rPr>
        <w:t>其次被消费的就非电资源莫属了，每当天气炎热的时候教室里的吊扇时时刻刻的为我们服务着，最不可忍受的是：每次在户外上体育课时，教室里空无一人，同学们在操场上，只有吊扇独自一人在教室里旋转。外出的班级越多，浪费的资源也就越多，弄得整栋楼一齐停电。</w:t>
      </w:r>
    </w:p>
    <w:p>
      <w:pPr>
        <w:spacing w:before="100" w:after="200" w:line="360" w:lineRule="auto"/>
        <w:ind w:firstLine="576"/>
        <w:jc w:val="left"/>
      </w:pPr>
      <w:r>
        <w:rPr>
          <w:rFonts w:ascii="宋体" w:eastAsia="宋体" w:hAnsi="宋体"/>
          <w:sz w:val="28"/>
        </w:rPr>
        <w:t>我们不要以为自然资源是无限的，任凭你怎么浪费，他都是用不完的，可惜科学已经证明资源是有限的，所以我们要节约自热资源。之所以造成浪费资源，是因为我们的节约资源的意识还很浅薄，不知道浪费资源带来的灾难与后果，我身为本校学生为以上情况提出一些建议：</w:t>
      </w:r>
    </w:p>
    <w:p>
      <w:pPr>
        <w:spacing w:before="100" w:after="200" w:line="360" w:lineRule="auto"/>
        <w:ind w:firstLine="576"/>
        <w:jc w:val="left"/>
      </w:pPr>
      <w:r>
        <w:rPr>
          <w:rFonts w:ascii="宋体" w:eastAsia="宋体" w:hAnsi="宋体"/>
          <w:sz w:val="28"/>
        </w:rPr>
        <w:t>(一)我们可以把饮水机里的水适当的减少一些，应为只有在我们失去一样东西的时候，才懂得去珍惜，当我们没水喝时，自然会去反省为什么没水喝，接着就回去节约。</w:t>
      </w:r>
    </w:p>
    <w:p>
      <w:pPr>
        <w:spacing w:before="100" w:after="200" w:line="360" w:lineRule="auto"/>
        <w:ind w:firstLine="576"/>
        <w:jc w:val="left"/>
      </w:pPr>
      <w:r>
        <w:rPr>
          <w:rFonts w:ascii="宋体" w:eastAsia="宋体" w:hAnsi="宋体"/>
          <w:sz w:val="28"/>
        </w:rPr>
        <w:t>(二)我建议学校多搞一些以节约用水的主题活动，邀请本校的每位成员参加，让我们在快乐中增强节约意识。</w:t>
      </w:r>
    </w:p>
    <w:p>
      <w:pPr>
        <w:spacing w:before="100" w:after="200" w:line="360" w:lineRule="auto"/>
        <w:ind w:firstLine="576"/>
        <w:jc w:val="left"/>
      </w:pPr>
      <w:r>
        <w:rPr>
          <w:rFonts w:ascii="宋体" w:eastAsia="宋体" w:hAnsi="宋体"/>
          <w:sz w:val="28"/>
        </w:rPr>
        <w:t>轻纺城小学六千级学生</w:t>
      </w:r>
    </w:p>
    <w:p>
      <w:pPr>
        <w:spacing w:before="100" w:after="200" w:line="360" w:lineRule="auto"/>
        <w:ind w:firstLine="576"/>
        <w:jc w:val="left"/>
      </w:pPr>
      <w:r>
        <w:rPr>
          <w:rFonts w:ascii="宋体" w:eastAsia="宋体" w:hAnsi="宋体"/>
          <w:sz w:val="28"/>
        </w:rPr>
        <w:t>2022年11月8日</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你们好！</w:t>
      </w:r>
    </w:p>
    <w:p>
      <w:pPr>
        <w:spacing w:before="100" w:after="200" w:line="360" w:lineRule="auto"/>
        <w:ind w:firstLine="576"/>
        <w:jc w:val="left"/>
      </w:pPr>
      <w:r>
        <w:rPr>
          <w:rFonts w:ascii="宋体" w:eastAsia="宋体" w:hAnsi="宋体"/>
          <w:sz w:val="28"/>
        </w:rPr>
        <w:t>我是本校的一名六年级的学生，在这个美丽的校园中生活、学习了六年。我们校园内树木成林，四季花香，充满浓浓的书香。可是，当我们走上教学楼时，就会发现美中不足之处。这美中不足之处使我们校园的美丽大打折扣。</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r>
        <w:rPr>
          <w:rFonts w:ascii="宋体" w:eastAsia="宋体" w:hAnsi="宋体"/>
          <w:sz w:val="28"/>
        </w:rPr>
        <w:t>厕所外面的水龙头发出了不绝于耳的“哗哗”声，但是却没有一名同学在用，这么多干净的水就这样从洗手池里的出水口下流经水管从而白白的流到了下水道中，而且，还有许多同学在洗手时，总会把水龙头开到最大，这样，就浪费了许多水。</w:t>
      </w:r>
    </w:p>
    <w:p>
      <w:pPr>
        <w:spacing w:before="100" w:after="200" w:line="360" w:lineRule="auto"/>
        <w:ind w:firstLine="576"/>
        <w:jc w:val="left"/>
      </w:pPr>
      <w:r>
        <w:rPr>
          <w:rFonts w:ascii="宋体" w:eastAsia="宋体" w:hAnsi="宋体"/>
          <w:sz w:val="28"/>
        </w:rPr>
        <w:t>大家都知道水资源是人类生活中不可缺少的一部分，可是，有许多人都认为水是用不完的，从而随便浪费水，而在我们校园中有这样意识的人更是数不胜数，这是因为同学们没有节约用水的意识和习惯。作为本校的一名学生，在此，我提出以下建议：</w:t>
      </w:r>
    </w:p>
    <w:p>
      <w:pPr>
        <w:spacing w:before="100" w:after="200" w:line="360" w:lineRule="auto"/>
        <w:ind w:firstLine="576"/>
        <w:jc w:val="left"/>
      </w:pPr>
      <w:r>
        <w:rPr>
          <w:rFonts w:ascii="宋体" w:eastAsia="宋体" w:hAnsi="宋体"/>
          <w:sz w:val="28"/>
        </w:rPr>
        <w:t>1、在厕所外的洗手池旁以及其它学生多的地方，贴上一些节约用水的小标语，让所有的师生都能看到这些小标语。</w:t>
      </w:r>
    </w:p>
    <w:p>
      <w:pPr>
        <w:spacing w:before="100" w:after="200" w:line="360" w:lineRule="auto"/>
        <w:ind w:firstLine="576"/>
        <w:jc w:val="left"/>
      </w:pPr>
      <w:r>
        <w:rPr>
          <w:rFonts w:ascii="宋体" w:eastAsia="宋体" w:hAnsi="宋体"/>
          <w:sz w:val="28"/>
        </w:rPr>
        <w:t>2、在每周一的升旗仪式上告诉大家节约用水的重要性，让同学们能够明白要如何节约用水。</w:t>
      </w:r>
    </w:p>
    <w:p>
      <w:pPr>
        <w:spacing w:before="100" w:after="200" w:line="360" w:lineRule="auto"/>
        <w:ind w:firstLine="576"/>
        <w:jc w:val="left"/>
      </w:pPr>
      <w:r>
        <w:rPr>
          <w:rFonts w:ascii="宋体" w:eastAsia="宋体" w:hAnsi="宋体"/>
          <w:sz w:val="28"/>
        </w:rPr>
        <w:t>3、在班队课上开展“节约用水”的主题班会，让每名同学轮流讨论自己的建议或意见，加深同学们对节约用水的意识。</w:t>
      </w:r>
    </w:p>
    <w:p>
      <w:pPr>
        <w:spacing w:before="100" w:after="200" w:line="360" w:lineRule="auto"/>
        <w:ind w:firstLine="576"/>
        <w:jc w:val="left"/>
      </w:pPr>
      <w:r>
        <w:rPr>
          <w:rFonts w:ascii="宋体" w:eastAsia="宋体" w:hAnsi="宋体"/>
          <w:sz w:val="28"/>
        </w:rPr>
        <w:t>希望你们能考虑并采纳我的建议，让我们一起行动起来，节约每一滴水。</w:t>
      </w:r>
    </w:p>
    <w:p>
      <w:pPr>
        <w:spacing w:before="100" w:after="200" w:line="360" w:lineRule="auto"/>
        <w:jc w:val="left"/>
      </w:pPr>
      <w:r>
        <w:rPr>
          <w:rFonts w:ascii="宋体 (中文正文)" w:eastAsia="宋体" w:hAnsi="宋体 (中文正文)"/>
          <w:sz w:val="28"/>
        </w:rPr>
        <w:t>尊敬的学校领导：</w:t>
      </w:r>
    </w:p>
    <w:p>
      <w:pPr>
        <w:spacing w:before="100" w:after="200" w:line="360" w:lineRule="auto"/>
        <w:ind w:firstLine="576"/>
        <w:jc w:val="left"/>
      </w:pPr>
      <w:r>
        <w:rPr>
          <w:rFonts w:ascii="宋体" w:eastAsia="宋体" w:hAnsi="宋体"/>
          <w:sz w:val="28"/>
        </w:rPr>
        <w:t>您们好!我是黄子雪学生的家长，首先我要感谢学校这么久以来对我孩子的关心、照顾和教育。不可否认，在学校的细心管理和教师的指导教育之下，我的孩子在很多方面都有较为明显的进步。我相信不止是我的孩子，其他家长的孩子也都是一样的。学校和教师对孩子们所付出的一切，我相信这也是众多孩子的家长都有目共睹的。</w:t>
      </w:r>
    </w:p>
    <w:p>
      <w:pPr>
        <w:spacing w:before="100" w:after="200" w:line="360" w:lineRule="auto"/>
        <w:ind w:firstLine="576"/>
        <w:jc w:val="left"/>
      </w:pPr>
      <w:r>
        <w:rPr>
          <w:rFonts w:ascii="宋体" w:eastAsia="宋体" w:hAnsi="宋体"/>
          <w:sz w:val="28"/>
        </w:rPr>
        <w:t>在此，我以一个家长的身份向学校的领导提出一些建议，望学校的领导能够积极采纳，如有不当之处也请学校的领导能够包涵。</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p>
    <w:p>
      <w:pPr>
        <w:spacing w:before="100" w:after="200" w:line="360" w:lineRule="auto"/>
        <w:ind w:firstLine="576"/>
        <w:jc w:val="left"/>
      </w:pPr>
      <w:r>
        <w:rPr>
          <w:rFonts w:ascii="宋体" w:eastAsia="宋体" w:hAnsi="宋体"/>
          <w:sz w:val="28"/>
        </w:rPr>
        <w:t>首先，我作为孩子的家长，希望孩子在学校的生活能够得到更加无微不至的照顾。孩子正处于学习的阶段，不仅是对知识的学习，也是对生活各方面能力的学习。而且，孩子大部分的时候都是在学校度过，学校的管理人员和教师跟孩子的接触也是比较多的，也更容易及时发现孩子的不足之处。另外，毕竟学校教师人数有限，不可能每一个孩子都专门分派一个负责教师，因此，我希望学校能够对能力有所差异的学生进行有针对性的生活管理教育。对于还有不足之处的学生，一定要多给与指导和关心，不能只关注优秀的学生。</w:t>
      </w:r>
    </w:p>
    <w:p>
      <w:pPr>
        <w:spacing w:before="100" w:after="200" w:line="360" w:lineRule="auto"/>
        <w:ind w:firstLine="576"/>
        <w:jc w:val="left"/>
      </w:pPr>
      <w:r>
        <w:rPr>
          <w:rFonts w:ascii="宋体" w:eastAsia="宋体" w:hAnsi="宋体"/>
          <w:sz w:val="28"/>
        </w:rPr>
        <w:t>其次，是孩子心理成长的问题。作为一名家长，我明白，很多时候教师的话比我们做家长的话更有用。这个年龄阶段的孩子是心理成长的初始阶段，成长的好坏对他们以后的心理变化都会有很大的影响。因此，我希望学校的领导和教师都能更加关注孩子的.心理变化，多跟他们交流、沟通，多了解他们的想法。同时，还要给孩子们营造良好的心理成长环境，如学校不能体罚学生，多进行德育教育;教师也不能因为个人原因或是孩子的成绩好坏而定义对一个孩子的态度，就算成绩不好也还是有别的优点，作为教师就应该善于发现孩子的优点并以此对孩子进行鼓励，博得孩子的喜欢和信任，这样孩子也能够更加服从教师和学校的管理。</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r>
        <w:rPr>
          <w:rFonts w:ascii="宋体" w:eastAsia="宋体" w:hAnsi="宋体"/>
          <w:sz w:val="28"/>
        </w:rPr>
        <w:t>最后，就是孩子的行为和言语问题。教师在孩子们的眼里就是一个“模仿”的对象，很多时候教师的言语和行为都会对孩子造成影响。因此，我希望学校的领导能够加强对学校教师的培训，包括行为、言语、思想、教学水等多方面的培训，打造出一支优秀的教师队伍。并对教师们严格要求，坚决不允许出现打骂孩子、体罚孩子、用不文明的语言教育孩子等现象的出现。要知道，孩子不仅是跟教师学习知识，也会更教师学习做人，如果教师的行为和语言都不文明，甚至是粗鲁，那么对孩子将会造成多大的影响是不言而喻的。只有教师给孩子树立良好的榜样，也才能对孩子的行为和语言起到潜移默化的规范作用。</w:t>
      </w:r>
    </w:p>
    <w:p>
      <w:pPr>
        <w:spacing w:before="100" w:after="200" w:line="360" w:lineRule="auto"/>
        <w:ind w:firstLine="576"/>
        <w:jc w:val="left"/>
      </w:pPr>
      <w:r>
        <w:rPr>
          <w:rFonts w:ascii="宋体" w:eastAsia="宋体" w:hAnsi="宋体"/>
          <w:sz w:val="28"/>
        </w:rPr>
        <w:t>以上就是我对学校领导所提的建议，再次希望学校领导能够细心斟酌。</w:t>
      </w:r>
    </w:p>
    <w:p>
      <w:pPr>
        <w:spacing w:before="100" w:after="200" w:line="360" w:lineRule="auto"/>
        <w:jc w:val="left"/>
      </w:pPr>
      <w:r>
        <w:rPr>
          <w:rFonts w:ascii="宋体 (中文正文)" w:eastAsia="宋体" w:hAnsi="宋体 (中文正文)"/>
          <w:sz w:val="28"/>
        </w:rPr>
        <w:t>建议人：</w:t>
      </w:r>
    </w:p>
    <w:p>
      <w:pPr>
        <w:spacing w:before="100" w:after="200" w:line="360" w:lineRule="auto"/>
        <w:ind w:firstLine="576"/>
        <w:jc w:val="left"/>
      </w:pPr>
      <w:r>
        <w:rPr>
          <w:rFonts w:ascii="宋体" w:eastAsia="宋体" w:hAnsi="宋体"/>
          <w:sz w:val="28"/>
        </w:rPr>
        <w:t>20xx年6月20日</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我是本校六年级的一名学生，在学校这个大家庭里生活了六年。学校里的各个地方都很美，但是，美丽的校园也会有些"微小"的不足。</w:t>
      </w:r>
    </w:p>
    <w:p>
      <w:pPr>
        <w:spacing w:before="100" w:after="200" w:line="360" w:lineRule="auto"/>
        <w:ind w:firstLine="576"/>
        <w:jc w:val="left"/>
      </w:pPr>
      <w:r>
        <w:rPr>
          <w:rFonts w:ascii="宋体" w:eastAsia="宋体" w:hAnsi="宋体"/>
          <w:sz w:val="28"/>
        </w:rPr>
        <w:t>是的，就在每层教学楼右侧拐角处的厕所里总会听见"哗哗"的流水声，每天都有好多水，就这样浪费掉了，却极少有人会去关掉水龙头。</w:t>
      </w:r>
    </w:p>
    <w:p>
      <w:pPr>
        <w:spacing w:before="100" w:after="200" w:line="360" w:lineRule="auto"/>
        <w:ind w:firstLine="576"/>
        <w:jc w:val="left"/>
      </w:pPr>
      <w:r>
        <w:rPr>
          <w:rFonts w:ascii="宋体" w:eastAsia="宋体" w:hAnsi="宋体"/>
          <w:sz w:val="28"/>
        </w:rPr>
        <w:t>根据观察，我发现有些同学是因为在洗手时就已经快要上课了，而教室又离卫生间远，所以没顾着，就让水哗啦啦的流了一节课。还有些同学是把水龙头关了，但没关紧，水滴滴嗒嗒又流了不少。</w:t>
      </w:r>
    </w:p>
    <w:p>
      <w:pPr>
        <w:spacing w:before="100" w:after="200" w:line="360" w:lineRule="auto"/>
        <w:ind w:firstLine="576"/>
        <w:jc w:val="left"/>
      </w:pPr>
      <w:r>
        <w:rPr>
          <w:rFonts w:ascii="宋体" w:eastAsia="宋体" w:hAnsi="宋体"/>
          <w:sz w:val="28"/>
        </w:rPr>
        <w:t>每个人都知道，水是生命中不可缺失的资源，人可以七天不吃饭，但不可以一天不喝水，这就可以体现出水在我们生活中占有多大的地位！为什么沙漠里极少见到绿植，因为没有水。没有水，任何动植物都存活不了。现在，我们应该好好珍惜水资源，不再让地球妈妈独自流泪！</w:t>
      </w:r>
    </w:p>
    <w:p>
      <w:pPr>
        <w:spacing w:before="100" w:after="200" w:line="360" w:lineRule="auto"/>
        <w:ind w:firstLine="576"/>
        <w:jc w:val="left"/>
      </w:pPr>
      <w:r>
        <w:rPr>
          <w:rFonts w:ascii="宋体" w:eastAsia="宋体" w:hAnsi="宋体"/>
          <w:sz w:val="28"/>
        </w:rPr>
        <w:t>所以，为了保护水资源，我提出以下几点建议：</w:t>
      </w:r>
    </w:p>
    <w:p>
      <w:pPr>
        <w:spacing w:before="100" w:after="200" w:line="360" w:lineRule="auto"/>
        <w:ind w:firstLine="576"/>
        <w:jc w:val="left"/>
      </w:pPr>
      <w:r>
        <w:rPr>
          <w:rFonts w:ascii="宋体" w:eastAsia="宋体" w:hAnsi="宋体"/>
          <w:sz w:val="28"/>
        </w:rPr>
        <w:t>1、在水龙头旁贴一些节约用水的标语；</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r>
        <w:rPr>
          <w:rFonts w:ascii="宋体" w:eastAsia="宋体" w:hAnsi="宋体"/>
          <w:sz w:val="28"/>
        </w:rPr>
        <w:t>2、让每星期的值周人员不定期抽查水龙头的开关情况。如若可以，还请值周人员追查浪费水资源的“凶手”。</w:t>
      </w:r>
    </w:p>
    <w:p>
      <w:pPr>
        <w:spacing w:before="100" w:after="200" w:line="360" w:lineRule="auto"/>
        <w:ind w:firstLine="576"/>
        <w:jc w:val="left"/>
      </w:pPr>
      <w:r>
        <w:rPr>
          <w:rFonts w:ascii="宋体" w:eastAsia="宋体" w:hAnsi="宋体"/>
          <w:sz w:val="28"/>
        </w:rPr>
        <w:t>3、隔周开展一次爱护自然资源的班队会，增强学生保护环境的概念。</w:t>
      </w:r>
    </w:p>
    <w:p>
      <w:pPr>
        <w:spacing w:before="100" w:after="200" w:line="360" w:lineRule="auto"/>
        <w:ind w:firstLine="576"/>
        <w:jc w:val="left"/>
      </w:pPr>
      <w:r>
        <w:rPr>
          <w:rFonts w:ascii="宋体" w:eastAsia="宋体" w:hAnsi="宋体"/>
          <w:sz w:val="28"/>
        </w:rPr>
        <w:t>保护环境，从我做起。为了不再让地球妈妈哭泣，希望你们能采纳我的建议。谢谢！</w:t>
      </w:r>
    </w:p>
    <w:p>
      <w:pPr>
        <w:spacing w:before="100" w:after="200" w:line="360" w:lineRule="auto"/>
        <w:jc w:val="left"/>
      </w:pPr>
      <w:r>
        <w:rPr>
          <w:rFonts w:ascii="宋体 (中文正文)" w:eastAsia="宋体" w:hAnsi="宋体 (中文正文)"/>
          <w:sz w:val="28"/>
        </w:rPr>
        <w:t>亲爱的校长：</w:t>
      </w:r>
    </w:p>
    <w:p>
      <w:pPr>
        <w:spacing w:before="100" w:after="200" w:line="360" w:lineRule="auto"/>
        <w:ind w:firstLine="576"/>
        <w:jc w:val="left"/>
      </w:pPr>
      <w:r>
        <w:rPr>
          <w:rFonts w:ascii="宋体" w:eastAsia="宋体" w:hAnsi="宋体"/>
          <w:sz w:val="28"/>
        </w:rPr>
        <w:t>近日，学校内正在施工，学校附近交通混乱，这些对学生的安全造成很大的威胁。我觉得同学们缺乏交通安全意识。为此，我建议搞一次关于少先队员交通安全知识竞赛。具体方法如下：</w:t>
      </w:r>
    </w:p>
    <w:p>
      <w:pPr>
        <w:spacing w:before="100" w:after="200" w:line="360" w:lineRule="auto"/>
        <w:jc w:val="left"/>
      </w:pPr>
      <w:r>
        <w:rPr>
          <w:rFonts w:ascii="宋体 (中文正文)" w:eastAsia="宋体" w:hAnsi="宋体 (中文正文)"/>
          <w:b/>
          <w:sz w:val="28"/>
        </w:rPr>
        <w:t>一、举办交通安全知识大赛。</w:t>
      </w:r>
    </w:p>
    <w:p>
      <w:pPr>
        <w:spacing w:before="100" w:after="200" w:line="360" w:lineRule="auto"/>
        <w:jc w:val="left"/>
      </w:pPr>
      <w:r>
        <w:rPr>
          <w:rFonts w:ascii="宋体 (中文正文)" w:eastAsia="宋体" w:hAnsi="宋体 (中文正文)"/>
          <w:b/>
          <w:sz w:val="28"/>
        </w:rPr>
        <w:t>二、每班以“遵守交通安全”为主题，出一期板报。</w:t>
      </w:r>
    </w:p>
    <w:p>
      <w:pPr>
        <w:spacing w:before="100" w:after="200" w:line="360" w:lineRule="auto"/>
        <w:jc w:val="left"/>
      </w:pPr>
      <w:r>
        <w:rPr>
          <w:rFonts w:ascii="宋体 (中文正文)" w:eastAsia="宋体" w:hAnsi="宋体 (中文正文)"/>
          <w:b/>
          <w:sz w:val="28"/>
        </w:rPr>
        <w:t>三、请交警叔叔为我们做报告。最好利用班队活动的时间给同学们讲一些有关交通方面的知识。</w:t>
      </w:r>
    </w:p>
    <w:p>
      <w:pPr>
        <w:spacing w:before="100" w:after="200" w:line="360" w:lineRule="auto"/>
        <w:ind w:firstLine="576"/>
        <w:jc w:val="left"/>
      </w:pPr>
      <w:r>
        <w:rPr>
          <w:rFonts w:ascii="宋体" w:eastAsia="宋体" w:hAnsi="宋体"/>
          <w:sz w:val="28"/>
        </w:rPr>
        <w:t>四、发传单，宣传交通安全的重要性。可以由大队部或者一些班级组织起来，在学校周围给老人、小孩等发传单，提醒他们要遵守交通秩序，以免有不安全的事故发生。</w:t>
      </w:r>
    </w:p>
    <w:p>
      <w:pPr>
        <w:spacing w:before="100" w:after="200" w:line="360" w:lineRule="auto"/>
        <w:ind w:firstLine="576"/>
        <w:jc w:val="left"/>
      </w:pPr>
      <w:r>
        <w:rPr>
          <w:rFonts w:ascii="宋体" w:eastAsia="宋体" w:hAnsi="宋体"/>
          <w:sz w:val="28"/>
        </w:rPr>
        <w:t>我希望我的建议能得到全体少先队员的响应，并被校长采纳。</w:t>
      </w:r>
    </w:p>
    <w:p>
      <w:pPr>
        <w:spacing w:before="100" w:after="200" w:line="360" w:lineRule="auto"/>
        <w:ind w:firstLine="576"/>
        <w:jc w:val="left"/>
      </w:pPr>
      <w:r>
        <w:rPr>
          <w:rFonts w:ascii="宋体" w:eastAsia="宋体" w:hAnsi="宋体"/>
          <w:sz w:val="28"/>
        </w:rPr>
        <w:t>此致</w:t>
      </w:r>
    </w:p>
    <w:p>
      <w:pPr>
        <w:spacing w:before="100" w:after="200" w:line="360" w:lineRule="auto"/>
        <w:ind w:firstLine="576"/>
        <w:jc w:val="left"/>
      </w:pPr>
      <w:r>
        <w:rPr>
          <w:rFonts w:ascii="宋体" w:eastAsia="宋体" w:hAnsi="宋体"/>
          <w:sz w:val="28"/>
        </w:rPr>
        <w:t>敬礼</w:t>
      </w:r>
    </w:p>
    <w:p>
      <w:pPr>
        <w:spacing w:before="100" w:after="200" w:line="360" w:lineRule="auto"/>
        <w:jc w:val="left"/>
      </w:pPr>
      <w:r>
        <w:rPr>
          <w:rFonts w:ascii="宋体 (中文正文)" w:eastAsia="宋体" w:hAnsi="宋体 (中文正文)"/>
          <w:sz w:val="28"/>
        </w:rPr>
        <w:t>建议人：</w:t>
      </w:r>
    </w:p>
    <w:p>
      <w:pPr>
        <w:spacing w:before="100" w:after="200" w:line="360" w:lineRule="auto"/>
        <w:ind w:firstLine="576"/>
        <w:jc w:val="left"/>
      </w:pPr>
      <w:r>
        <w:rPr>
          <w:rFonts w:ascii="宋体" w:eastAsia="宋体" w:hAnsi="宋体"/>
          <w:sz w:val="28"/>
        </w:rPr>
        <w:t>20xx年6月20日</w:t>
      </w:r>
    </w:p>
    <w:p>
      <w:pPr>
        <w:spacing w:before="100" w:after="200" w:line="360" w:lineRule="auto"/>
        <w:jc w:val="left"/>
        <w:sectPr w:rsidSect="00034616">
          <w:type w:val="nextPage"/>
          <w:pgSz w:w="11906" w:h="16838"/>
          <w:pgMar w:top="1440" w:right="1440" w:bottom="1440" w:left="1440" w:header="720" w:footer="720" w:gutter="0"/>
          <w:pgNumType w:start="11"/>
          <w:cols w:space="720"/>
          <w:titlePg w:val="0"/>
          <w:docGrid w:linePitch="360"/>
        </w:sectPr>
      </w:pPr>
      <w:r>
        <w:rPr>
          <w:rFonts w:ascii="宋体 (中文正文)" w:eastAsia="宋体" w:hAnsi="宋体 (中文正文)"/>
          <w:sz w:val="28"/>
        </w:rPr>
        <w:t>领导：</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这是我对本公司的一些看法和建议，希望您能在百忙之中抽出一定的时间来阅读它。不胜感激！</w:t>
      </w:r>
    </w:p>
    <w:p>
      <w:pPr>
        <w:spacing w:before="100" w:after="200" w:line="360" w:lineRule="auto"/>
        <w:jc w:val="left"/>
      </w:pPr>
      <w:r>
        <w:rPr>
          <w:rFonts w:ascii="宋体 (中文正文)" w:eastAsia="宋体" w:hAnsi="宋体 (中文正文)"/>
          <w:b/>
          <w:sz w:val="28"/>
        </w:rPr>
        <w:t>一、奖惩制度。</w:t>
      </w:r>
    </w:p>
    <w:p>
      <w:pPr>
        <w:spacing w:before="100" w:after="200" w:line="360" w:lineRule="auto"/>
        <w:ind w:firstLine="576"/>
        <w:jc w:val="left"/>
      </w:pPr>
      <w:r>
        <w:rPr>
          <w:rFonts w:ascii="宋体" w:eastAsia="宋体" w:hAnsi="宋体"/>
          <w:sz w:val="28"/>
        </w:rPr>
        <w:t>公司现在也有自己的奖励制度。但员工大多认为公司的奖励制度并不完善。罚的事情多，奖的事情少；罚的金额大，奖的金额小，前者是后者的几倍、十几倍、甚至几十倍。这些直接从员工手中获取（付出）的钱并没有做到完全的公开，有员工认为，这些差额也是公司的一些收入。</w:t>
      </w:r>
    </w:p>
    <w:p>
      <w:pPr>
        <w:spacing w:before="100" w:after="200" w:line="360" w:lineRule="auto"/>
        <w:ind w:firstLine="576"/>
        <w:jc w:val="left"/>
      </w:pPr>
      <w:r>
        <w:rPr>
          <w:rFonts w:ascii="宋体" w:eastAsia="宋体" w:hAnsi="宋体"/>
          <w:sz w:val="28"/>
        </w:rPr>
        <w:t>个人拙见：（1）奖罚完全公开。对被惩罚人的姓名、岗位、罚款金额、罚款缘由，奖励人员姓名、岗位、奖励金额、奖励缘由完全公开。</w:t>
      </w:r>
    </w:p>
    <w:p>
      <w:pPr>
        <w:spacing w:before="100" w:after="200" w:line="360" w:lineRule="auto"/>
        <w:ind w:firstLine="576"/>
        <w:jc w:val="left"/>
      </w:pPr>
      <w:r>
        <w:rPr>
          <w:rFonts w:ascii="宋体" w:eastAsia="宋体" w:hAnsi="宋体"/>
          <w:sz w:val="28"/>
        </w:rPr>
        <w:t>（2）惩罚的人应该比奖励的人少（比如罚三奖六），并且罚的金额应该一样多。这样可以使挨罚的心理压力受到分担。如果罚金有多有少，最多的那个受到更多人的嘲讽，那会极大的损害他（她）的自尊。（并不是每个人都能（几次）承受大的挫折。要是这样，每个人都能成功了。小挫折可以使人奋进，大挫折可以使人沮丧，次数多就会使人灰心）。</w:t>
      </w:r>
    </w:p>
    <w:p>
      <w:pPr>
        <w:spacing w:before="100" w:after="200" w:line="360" w:lineRule="auto"/>
        <w:ind w:firstLine="576"/>
        <w:jc w:val="left"/>
      </w:pPr>
      <w:r>
        <w:rPr>
          <w:rFonts w:ascii="宋体" w:eastAsia="宋体" w:hAnsi="宋体"/>
          <w:sz w:val="28"/>
        </w:rPr>
        <w:t>奖励的人比罚的人多，可以使更多的人获得奖励，可以使更多的人受到激励（鼓励）。奖励的金额应该有多有少（比如一佳二优三良），这样可以给人进取的空间，可以增加奖金多的人的自豪感。</w:t>
      </w:r>
    </w:p>
    <w:p>
      <w:pPr>
        <w:spacing w:before="100" w:after="200" w:line="360" w:lineRule="auto"/>
        <w:ind w:firstLine="576"/>
        <w:jc w:val="left"/>
      </w:pPr>
      <w:r>
        <w:rPr>
          <w:rFonts w:ascii="宋体" w:eastAsia="宋体" w:hAnsi="宋体"/>
          <w:sz w:val="28"/>
        </w:rPr>
        <w:t>（3）奖励的来去一致。即从A岗位（级别）a员工取得罚款奖给A岗位（级别）b员工。如经销商对经销商，促销员对促销员，工人对工人。总之从哪个级别收到的罚款就奖励给哪一级的员工。</w:t>
      </w:r>
    </w:p>
    <w:p>
      <w:pPr>
        <w:spacing w:before="100" w:after="200" w:line="360" w:lineRule="auto"/>
        <w:ind w:firstLine="576"/>
        <w:jc w:val="left"/>
        <w:sectPr w:rsidSect="00034616">
          <w:type w:val="nextPage"/>
          <w:pgSz w:w="11906" w:h="16838"/>
          <w:pgMar w:top="1440" w:right="1440" w:bottom="1440" w:left="1440" w:header="720" w:footer="720" w:gutter="0"/>
          <w:pgNumType w:start="12"/>
          <w:cols w:space="720"/>
          <w:titlePg w:val="0"/>
          <w:docGrid w:linePitch="360"/>
        </w:sectPr>
      </w:pPr>
      <w:r>
        <w:rPr>
          <w:rFonts w:ascii="宋体" w:eastAsia="宋体" w:hAnsi="宋体"/>
          <w:sz w:val="28"/>
        </w:rPr>
        <w:t>最忌把低层员工的罚款奖给高级领导，无论你的理由多么充分，员工的内心也不愿意。（这是人性，不是员工的错）。</w:t>
      </w:r>
    </w:p>
    <w:p>
      <w:pPr>
        <w:spacing w:before="100" w:after="200" w:line="360" w:lineRule="auto"/>
        <w:ind w:firstLine="576"/>
        <w:jc w:val="left"/>
      </w:pPr>
      <w:r>
        <w:rPr>
          <w:rFonts w:ascii="宋体" w:eastAsia="宋体" w:hAnsi="宋体"/>
          <w:sz w:val="28"/>
        </w:rPr>
        <w:t>（4）有些惩罚没有相对的，比如违反纪律（比如吸烟），公司不可能给每一个没犯纪律（不吸烟）的人，那么将这些钱买一些娱乐的东西给员工吧！如给在公司的人买羽毛球（拍），给办公室的人（内勤）买几本书、订阅几份杂志或报纸，给在厂里的买些水杯，给外面跑得买些地图册、象棋、五子棋等。或者在淡季举办一些象棋大赛、知识大赛等作为奖品。</w:t>
      </w:r>
    </w:p>
    <w:p>
      <w:pPr>
        <w:spacing w:before="100" w:after="200" w:line="360" w:lineRule="auto"/>
        <w:ind w:firstLine="576"/>
        <w:jc w:val="left"/>
      </w:pPr>
      <w:r>
        <w:rPr>
          <w:rFonts w:ascii="宋体" w:eastAsia="宋体" w:hAnsi="宋体"/>
          <w:sz w:val="28"/>
        </w:rPr>
        <w:t>（5）罚款和奖金一致。像会计中"有借必有贷，借贷必相等"一样，实行"有罚必有奖、罚奖必相等"原则。在一个时期内（一月、一季、半年）中公司收到的罚金能与发出去的奖金在数额上相等。</w:t>
      </w:r>
    </w:p>
    <w:p>
      <w:pPr>
        <w:spacing w:before="100" w:after="200" w:line="360" w:lineRule="auto"/>
        <w:ind w:firstLine="576"/>
        <w:jc w:val="left"/>
      </w:pPr>
      <w:r>
        <w:rPr>
          <w:rFonts w:ascii="宋体" w:eastAsia="宋体" w:hAnsi="宋体"/>
          <w:sz w:val="28"/>
        </w:rPr>
        <w:t>（6）罚款的金额请慎重考虑。我认为应该不超过被罚员工当月工资的30%，太多会引起员工的不满。我曾不止一次听说"在公司干赚不到钱，这罚那罚的工资就被罚没了"。足见公司罚款的金额之大，频率之高。</w:t>
      </w:r>
    </w:p>
    <w:p>
      <w:pPr>
        <w:spacing w:before="100" w:after="200" w:line="360" w:lineRule="auto"/>
        <w:jc w:val="left"/>
      </w:pPr>
      <w:r>
        <w:rPr>
          <w:rFonts w:ascii="宋体 (中文正文)" w:eastAsia="宋体" w:hAnsi="宋体 (中文正文)"/>
          <w:b/>
          <w:sz w:val="28"/>
        </w:rPr>
        <w:t>二、对员工的安排请提前几天通知，给我们留下准备的时间。</w:t>
      </w:r>
    </w:p>
    <w:p>
      <w:pPr>
        <w:spacing w:before="100" w:after="200" w:line="360" w:lineRule="auto"/>
        <w:ind w:firstLine="576"/>
        <w:jc w:val="left"/>
      </w:pPr>
      <w:r>
        <w:rPr>
          <w:rFonts w:ascii="宋体" w:eastAsia="宋体" w:hAnsi="宋体"/>
          <w:sz w:val="28"/>
        </w:rPr>
        <w:t>（3）不要在最后一天才通知明天放假（尤其是年假），这样会使在外地的员工买不到最近的（火）车票，甚至买不到（火）车票。比如腊月二十七放假，腊月二十六（晚上）才接到通知，面对客流高峰，车票一张难求。[好不容易赶到公司，公司已放假，此次出差的路费和补助已无法报销。这种情况我还没有经历，只是听说。]</w:t>
      </w:r>
    </w:p>
    <w:p>
      <w:pPr>
        <w:spacing w:before="100" w:after="200" w:line="360" w:lineRule="auto"/>
        <w:ind w:firstLine="576"/>
        <w:jc w:val="left"/>
      </w:pPr>
      <w:r>
        <w:rPr>
          <w:rFonts w:ascii="宋体" w:eastAsia="宋体" w:hAnsi="宋体"/>
          <w:sz w:val="28"/>
        </w:rPr>
        <w:t>（4）不要在最后一天才通知变更员工的岗位。提前几天（三天）通知，给员工一些时间给原岗位的朋友道别，调节好心态，做好心里准备，熟悉接下来的工作等。</w:t>
      </w:r>
    </w:p>
    <w:p>
      <w:pPr>
        <w:spacing w:before="100" w:after="200" w:line="360" w:lineRule="auto"/>
        <w:jc w:val="left"/>
        <w:sectPr w:rsidSect="00034616">
          <w:type w:val="nextPage"/>
          <w:pgSz w:w="11906" w:h="16838"/>
          <w:pgMar w:top="1440" w:right="1440" w:bottom="1440" w:left="1440" w:header="720" w:footer="720" w:gutter="0"/>
          <w:pgNumType w:start="13"/>
          <w:cols w:space="720"/>
          <w:titlePg w:val="0"/>
          <w:docGrid w:linePitch="360"/>
        </w:sectPr>
      </w:pPr>
      <w:r>
        <w:rPr>
          <w:rFonts w:ascii="宋体 (中文正文)" w:eastAsia="宋体" w:hAnsi="宋体 (中文正文)"/>
          <w:b/>
          <w:sz w:val="28"/>
        </w:rPr>
        <w:t>三、请假手续简化一些。</w:t>
      </w:r>
    </w:p>
    <w:p>
      <w:pPr>
        <w:spacing w:before="100" w:after="200" w:line="360" w:lineRule="auto"/>
        <w:ind w:firstLine="576"/>
        <w:jc w:val="left"/>
      </w:pPr>
      <w:r>
        <w:rPr>
          <w:rFonts w:ascii="宋体" w:eastAsia="宋体" w:hAnsi="宋体"/>
          <w:sz w:val="28"/>
        </w:rPr>
        <w:t>听说公司现在没有双休日，请个假也要经过层层批示，手续挺多，听说公司有两个在周末请假休班，结果第二天每人罚了二百。听说在公司干，要"我今天头疼的厉害想请假休息一天。"等请假批准，病已经好了，听他人笑言请假的时候应该说："我后天头疼的厉害，想请假休息一天"。</w:t>
      </w:r>
    </w:p>
    <w:p>
      <w:pPr>
        <w:spacing w:before="100" w:after="200" w:line="360" w:lineRule="auto"/>
        <w:ind w:firstLine="576"/>
        <w:jc w:val="left"/>
      </w:pPr>
      <w:r>
        <w:rPr>
          <w:rFonts w:ascii="宋体" w:eastAsia="宋体" w:hAnsi="宋体"/>
          <w:sz w:val="28"/>
        </w:rPr>
        <w:t>如遇婚嫁还好办，毕竟婚嫁可以知道时间，如遇到亲朋病重（去世）该怎么办呢？</w:t>
      </w:r>
    </w:p>
    <w:p>
      <w:pPr>
        <w:spacing w:before="100" w:after="200" w:line="360" w:lineRule="auto"/>
        <w:ind w:firstLine="576"/>
        <w:jc w:val="left"/>
      </w:pPr>
      <w:r>
        <w:rPr>
          <w:rFonts w:ascii="宋体" w:eastAsia="宋体" w:hAnsi="宋体"/>
          <w:sz w:val="28"/>
        </w:rPr>
        <w:t>该档案可在财务，也可以是人力资源，也可以几个部门共享。</w:t>
      </w:r>
    </w:p>
    <w:p>
      <w:pPr>
        <w:spacing w:before="100" w:after="200" w:line="360" w:lineRule="auto"/>
        <w:ind w:firstLine="576"/>
        <w:jc w:val="left"/>
      </w:pPr>
      <w:r>
        <w:rPr>
          <w:rFonts w:ascii="宋体" w:eastAsia="宋体" w:hAnsi="宋体"/>
          <w:sz w:val="28"/>
        </w:rPr>
        <w:t>该档案可以包括序号（1—）、员工编号、员工姓名、请假时间、请假事由、（该月）奖励事由、（该月）罚款及事由、考勤工资、该月补助等。</w:t>
      </w:r>
    </w:p>
    <w:p>
      <w:pPr>
        <w:spacing w:before="100" w:after="200" w:line="360" w:lineRule="auto"/>
        <w:ind w:firstLine="576"/>
        <w:jc w:val="left"/>
      </w:pPr>
      <w:r>
        <w:rPr>
          <w:rFonts w:ascii="宋体" w:eastAsia="宋体" w:hAnsi="宋体"/>
          <w:sz w:val="28"/>
        </w:rPr>
        <w:t>后来发现这种方法公司已经用了，可还是需要员工重复报上个月的考勤，我一个月（已过去的）的考勤报了三次之多，有的人报的次数更多，不是已经存在电脑上了吗？为什么还要反复的报呢？</w:t>
      </w:r>
    </w:p>
    <w:p>
      <w:pPr>
        <w:spacing w:before="100" w:after="200" w:line="360" w:lineRule="auto"/>
        <w:jc w:val="left"/>
      </w:pPr>
      <w:r>
        <w:rPr>
          <w:rFonts w:ascii="宋体 (中文正文)" w:eastAsia="宋体" w:hAnsi="宋体 (中文正文)"/>
          <w:b/>
          <w:sz w:val="28"/>
        </w:rPr>
        <w:t>四、关于公司招工→员工辞职→公司招聘。</w:t>
      </w:r>
    </w:p>
    <w:p>
      <w:pPr>
        <w:spacing w:before="100" w:after="200" w:line="360" w:lineRule="auto"/>
        <w:ind w:firstLine="576"/>
        <w:jc w:val="left"/>
      </w:pPr>
      <w:r>
        <w:rPr>
          <w:rFonts w:ascii="宋体" w:eastAsia="宋体" w:hAnsi="宋体"/>
          <w:sz w:val="28"/>
        </w:rPr>
        <w:t>公司每年都大量招聘员工，但每年也有大量员工辞职，他们有干了几年的，有干了一年的，也有仅干了几个月的。公司是否应该查看一下公司的辞职率（即这几年甚至这十几年公司辞职的人数和总招聘的人数之比）。公司里不断的招人→员工辞职→招人。对公司来说利是获得了大量廉价劳动力，弊是这些人的忠诚度是很低的，公司每年要拿一些时间、金钱、人力对新员工进行培训、稳定队伍，结果干了几个月辞职啦，公司投入的达不到应有的效果。</w:t>
      </w:r>
    </w:p>
    <w:p>
      <w:pPr>
        <w:spacing w:before="100" w:after="200" w:line="360" w:lineRule="auto"/>
        <w:ind w:firstLine="576"/>
        <w:jc w:val="left"/>
        <w:sectPr w:rsidSect="00034616">
          <w:type w:val="nextPage"/>
          <w:pgSz w:w="11906" w:h="16838"/>
          <w:pgMar w:top="1440" w:right="1440" w:bottom="1440" w:left="1440" w:header="720" w:footer="720" w:gutter="0"/>
          <w:pgNumType w:start="14"/>
          <w:cols w:space="720"/>
          <w:titlePg w:val="0"/>
          <w:docGrid w:linePitch="360"/>
        </w:sectPr>
      </w:pPr>
      <w:r>
        <w:rPr>
          <w:rFonts w:ascii="宋体" w:eastAsia="宋体" w:hAnsi="宋体"/>
          <w:sz w:val="28"/>
        </w:rPr>
        <w:t>如果辞职率低于30%（我个人认为的数据）是员工的缘故，如果高于30%甚至50%以上。那公司是否应该检查一下自身了呢？</w:t>
      </w:r>
    </w:p>
    <w:p>
      <w:pPr>
        <w:spacing w:before="100" w:after="200" w:line="360" w:lineRule="auto"/>
        <w:ind w:firstLine="576"/>
        <w:jc w:val="left"/>
      </w:pPr>
      <w:r>
        <w:rPr>
          <w:rFonts w:ascii="宋体" w:eastAsia="宋体" w:hAnsi="宋体"/>
          <w:sz w:val="28"/>
        </w:rPr>
        <w:t>"公司的企业文化、管理制度都不错，就是做起来是另一回事（执行的太差）"、"皇明的事很多"。</w:t>
      </w:r>
    </w:p>
    <w:p>
      <w:pPr>
        <w:spacing w:before="100" w:after="200" w:line="360" w:lineRule="auto"/>
        <w:ind w:firstLine="576"/>
        <w:jc w:val="left"/>
      </w:pPr>
      <w:r>
        <w:rPr>
          <w:rFonts w:ascii="宋体" w:eastAsia="宋体" w:hAnsi="宋体"/>
          <w:sz w:val="28"/>
        </w:rPr>
        <w:t>现在有很多人希望能有一个最大发挥自身能力的工作岗位、更大的决策自、更加灵活的工作日程等，这些往往比金钱更重要。</w:t>
      </w:r>
    </w:p>
    <w:p>
      <w:pPr>
        <w:spacing w:before="100" w:after="200" w:line="360" w:lineRule="auto"/>
        <w:jc w:val="left"/>
      </w:pPr>
      <w:r>
        <w:rPr>
          <w:rFonts w:ascii="宋体 (中文正文)" w:eastAsia="宋体" w:hAnsi="宋体 (中文正文)"/>
          <w:b/>
          <w:sz w:val="28"/>
        </w:rPr>
        <w:t>五、"HM很锻炼人，但不赚钱"</w:t>
      </w:r>
    </w:p>
    <w:p>
      <w:pPr>
        <w:spacing w:before="100" w:after="200" w:line="360" w:lineRule="auto"/>
        <w:ind w:firstLine="576"/>
        <w:jc w:val="left"/>
      </w:pPr>
      <w:r>
        <w:rPr>
          <w:rFonts w:ascii="宋体" w:eastAsia="宋体" w:hAnsi="宋体"/>
          <w:sz w:val="28"/>
        </w:rPr>
        <w:t>对于绝大多数人来说："得名"他们不敢奢求，"得发展"每个人都希望有，但如果没得到也不是特别在意，惟有"得利"是他们应该也必须拿到的，一个人付出了劳动却得不到应有的回报，那还有什么用，再在这干下去还有什么意义。</w:t>
      </w:r>
    </w:p>
    <w:p>
      <w:pPr>
        <w:spacing w:before="100" w:after="200" w:line="360" w:lineRule="auto"/>
        <w:ind w:firstLine="576"/>
        <w:jc w:val="left"/>
      </w:pPr>
      <w:r>
        <w:rPr>
          <w:rFonts w:ascii="宋体" w:eastAsia="宋体" w:hAnsi="宋体"/>
          <w:sz w:val="28"/>
        </w:rPr>
        <w:t>也许您说我短视，只计眼前利益，不顾长远发展。但一个人活到二十几，成长学习花了家里多少钱，再过几年还得买楼（盖房子）、照顾家庭（家人）、娶妻生子，这些都是很大的支出，好不容易工作了，却还得向家里要钱，这对于穷家人来说是多么讽刺的。先赔钱求发展是富家子弟做的，穷家子弟不是不想，而是现实不允许。</w:t>
      </w:r>
    </w:p>
    <w:p>
      <w:pPr>
        <w:spacing w:before="100" w:after="200" w:line="360" w:lineRule="auto"/>
        <w:ind w:firstLine="576"/>
        <w:jc w:val="left"/>
      </w:pPr>
      <w:r>
        <w:rPr>
          <w:rFonts w:ascii="宋体" w:eastAsia="宋体" w:hAnsi="宋体"/>
          <w:sz w:val="28"/>
        </w:rPr>
        <w:t>（1）在外面跑的员工。（在皇明干一个月赔几百是常有的事）一天的花费如果超过了公司所给的补助，或因公造成的不少的支出（话费、公交车费等）公司不给报销。那这个月就赔了，差额只能从工资里扣了。而工资是员工付出劳动应得的收入。</w:t>
      </w:r>
    </w:p>
    <w:p>
      <w:pPr>
        <w:spacing w:before="100" w:after="200" w:line="360" w:lineRule="auto"/>
        <w:ind w:firstLine="576"/>
        <w:jc w:val="left"/>
      </w:pPr>
      <w:r>
        <w:rPr>
          <w:rFonts w:ascii="宋体" w:eastAsia="宋体" w:hAnsi="宋体"/>
          <w:sz w:val="28"/>
        </w:rPr>
        <w:t>（2）在公司员工。"在公司，这扣那罚的剩不了多少钱？"</w:t>
      </w:r>
    </w:p>
    <w:p>
      <w:pPr>
        <w:spacing w:before="100" w:after="200" w:line="360" w:lineRule="auto"/>
        <w:ind w:firstLine="576"/>
        <w:jc w:val="left"/>
      </w:pPr>
      <w:r>
        <w:rPr>
          <w:rFonts w:ascii="宋体" w:eastAsia="宋体" w:hAnsi="宋体"/>
          <w:sz w:val="28"/>
        </w:rPr>
        <w:t>2022年6月</w:t>
      </w:r>
    </w:p>
    <w:p>
      <w:pPr>
        <w:spacing w:before="100" w:after="200" w:line="360" w:lineRule="auto"/>
        <w:jc w:val="left"/>
        <w:sectPr w:rsidSect="00034616">
          <w:type w:val="nextPage"/>
          <w:pgSz w:w="11906" w:h="16838"/>
          <w:pgMar w:top="1440" w:right="1440" w:bottom="1440" w:left="1440" w:header="720" w:footer="720" w:gutter="0"/>
          <w:pgNumType w:start="15"/>
          <w:cols w:space="720"/>
          <w:titlePg w:val="0"/>
          <w:docGrid w:linePitch="360"/>
        </w:sectPr>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我是一名六年级的学生，在即将毕业之时，我想给您提几点建议。让母校变得更加完美。</w:t>
      </w:r>
    </w:p>
    <w:p>
      <w:pPr>
        <w:spacing w:before="100" w:after="200" w:line="360" w:lineRule="auto"/>
        <w:ind w:firstLine="576"/>
        <w:jc w:val="left"/>
      </w:pPr>
      <w:r>
        <w:rPr>
          <w:rFonts w:ascii="宋体" w:eastAsia="宋体" w:hAnsi="宋体"/>
          <w:sz w:val="28"/>
        </w:rPr>
        <w:t>我希望学校能尽快开放每班的多媒体设备，开启多媒体不仅能减轻老师们的负担，提高教学质量，还能避免粉笔尘埃影响前排同学上课(特别是开电扇时)。开启多媒体，一定是一举多得。</w:t>
      </w:r>
    </w:p>
    <w:p>
      <w:pPr>
        <w:spacing w:before="100" w:after="200" w:line="360" w:lineRule="auto"/>
        <w:ind w:firstLine="576"/>
        <w:jc w:val="left"/>
      </w:pPr>
      <w:r>
        <w:rPr>
          <w:rFonts w:ascii="宋体" w:eastAsia="宋体" w:hAnsi="宋体"/>
          <w:sz w:val="28"/>
        </w:rPr>
        <w:t>前年，为了让同学们更好地学习知识，学校出重资为每个班安装了多媒体设备，但好景不长，也不知是安装人员的疏忽，还是设备自身的原因，多媒体设备不是投影仪不精确，就是容易找不到迅源。因此，您又重新聘请人员，重新安装了一套多媒体设备，但是，最重要的仪器却迟迟不安装，为了能尽快启用设备，我还想到了具体的办法：</w:t>
      </w:r>
    </w:p>
    <w:p>
      <w:pPr>
        <w:spacing w:before="100" w:after="200" w:line="360" w:lineRule="auto"/>
        <w:ind w:firstLine="576"/>
        <w:jc w:val="left"/>
      </w:pPr>
      <w:r>
        <w:rPr>
          <w:rFonts w:ascii="宋体" w:eastAsia="宋体" w:hAnsi="宋体"/>
          <w:sz w:val="28"/>
        </w:rPr>
        <w:t>第一：双休日或者假期里去正规市场买信得过的产品。</w:t>
      </w:r>
    </w:p>
    <w:p>
      <w:pPr>
        <w:spacing w:before="100" w:after="200" w:line="360" w:lineRule="auto"/>
        <w:ind w:firstLine="576"/>
        <w:jc w:val="left"/>
      </w:pPr>
      <w:r>
        <w:rPr>
          <w:rFonts w:ascii="宋体" w:eastAsia="宋体" w:hAnsi="宋体"/>
          <w:sz w:val="28"/>
        </w:rPr>
        <w:t>第二：让卖家出几位专业安装员趁办公时间或假期高效率高质量安装。</w:t>
      </w:r>
    </w:p>
    <w:p>
      <w:pPr>
        <w:spacing w:before="100" w:after="200" w:line="360" w:lineRule="auto"/>
        <w:ind w:firstLine="576"/>
        <w:jc w:val="left"/>
      </w:pPr>
      <w:r>
        <w:rPr>
          <w:rFonts w:ascii="宋体" w:eastAsia="宋体" w:hAnsi="宋体"/>
          <w:sz w:val="28"/>
        </w:rPr>
        <w:t>第三：在所有设备安装完成后，您可以亲自检测，也可以后勤人员检查，检查过后，让安装人员教会后勤人员怎么使用、保养。</w:t>
      </w:r>
    </w:p>
    <w:p>
      <w:pPr>
        <w:spacing w:before="100" w:after="200" w:line="360" w:lineRule="auto"/>
        <w:ind w:firstLine="576"/>
        <w:jc w:val="left"/>
      </w:pPr>
      <w:r>
        <w:rPr>
          <w:rFonts w:ascii="宋体" w:eastAsia="宋体" w:hAnsi="宋体"/>
          <w:sz w:val="28"/>
        </w:rPr>
        <w:t>第四：抽时间让语数老师开个短会，让他们也学会使用。</w:t>
      </w:r>
    </w:p>
    <w:p>
      <w:pPr>
        <w:spacing w:before="100" w:after="200" w:line="360" w:lineRule="auto"/>
        <w:ind w:firstLine="576"/>
        <w:jc w:val="left"/>
      </w:pPr>
      <w:r>
        <w:rPr>
          <w:rFonts w:ascii="宋体" w:eastAsia="宋体" w:hAnsi="宋体"/>
          <w:sz w:val="28"/>
        </w:rPr>
        <w:t>以上就是我的建议，望校长能够考验接纳，如果提得不好，敬请原谅。</w:t>
      </w:r>
    </w:p>
    <w:p>
      <w:pPr>
        <w:spacing w:before="100" w:after="200" w:line="360" w:lineRule="auto"/>
        <w:ind w:firstLine="576"/>
        <w:jc w:val="left"/>
      </w:pPr>
      <w:r>
        <w:rPr>
          <w:rFonts w:ascii="宋体" w:eastAsia="宋体" w:hAnsi="宋体"/>
          <w:sz w:val="28"/>
        </w:rPr>
        <w:t>建议人：xxx</w:t>
      </w:r>
    </w:p>
    <w:p>
      <w:pPr>
        <w:spacing w:before="100" w:after="200" w:line="360" w:lineRule="auto"/>
        <w:ind w:firstLine="576"/>
        <w:jc w:val="left"/>
      </w:pPr>
      <w:r>
        <w:rPr>
          <w:rFonts w:ascii="宋体" w:eastAsia="宋体" w:hAnsi="宋体"/>
          <w:sz w:val="28"/>
        </w:rPr>
        <w:t>20xx年x月x日</w:t>
      </w:r>
    </w:p>
    <w:p>
      <w:pPr>
        <w:spacing w:before="100" w:after="200" w:line="360" w:lineRule="auto"/>
        <w:jc w:val="left"/>
        <w:sectPr w:rsidSect="00034616">
          <w:type w:val="nextPage"/>
          <w:pgSz w:w="11906" w:h="16838"/>
          <w:pgMar w:top="1440" w:right="1440" w:bottom="1440" w:left="1440" w:header="720" w:footer="720" w:gutter="0"/>
          <w:pgNumType w:start="16"/>
          <w:cols w:space="720"/>
          <w:titlePg w:val="0"/>
          <w:docGrid w:linePitch="360"/>
        </w:sectPr>
      </w:pPr>
      <w:r>
        <w:rPr>
          <w:rFonts w:ascii="宋体 (中文正文)" w:eastAsia="宋体" w:hAnsi="宋体 (中文正文)"/>
          <w:sz w:val="28"/>
        </w:rPr>
        <w:t>尊敬的各位校领导：</w:t>
      </w:r>
    </w:p>
    <w:p>
      <w:pPr>
        <w:spacing w:before="100" w:after="200" w:line="360" w:lineRule="auto"/>
        <w:ind w:firstLine="576"/>
        <w:jc w:val="left"/>
      </w:pPr>
      <w:r>
        <w:rPr>
          <w:rFonts w:ascii="宋体" w:eastAsia="宋体" w:hAnsi="宋体"/>
          <w:sz w:val="28"/>
        </w:rPr>
        <w:t>您们好!</w:t>
      </w:r>
    </w:p>
    <w:p>
      <w:pPr>
        <w:spacing w:before="100" w:after="200" w:line="360" w:lineRule="auto"/>
        <w:ind w:firstLine="576"/>
        <w:jc w:val="left"/>
      </w:pPr>
      <w:r>
        <w:rPr>
          <w:rFonts w:ascii="宋体" w:eastAsia="宋体" w:hAnsi="宋体"/>
          <w:sz w:val="28"/>
        </w:rPr>
        <w:t>我是九年级三班的张xx，时间过的真快呀!我马上就要离开母校了，真舍不得，在我走之前，出于对母校的热爱之情，也希望母校能越来越好，特此给母校提以下几点建议。</w:t>
      </w:r>
    </w:p>
    <w:p>
      <w:pPr>
        <w:spacing w:before="100" w:after="200" w:line="360" w:lineRule="auto"/>
        <w:ind w:firstLine="576"/>
        <w:jc w:val="left"/>
      </w:pPr>
      <w:r>
        <w:rPr>
          <w:rFonts w:ascii="宋体" w:eastAsia="宋体" w:hAnsi="宋体"/>
          <w:sz w:val="28"/>
        </w:rPr>
        <w:t>一：分班</w:t>
      </w:r>
    </w:p>
    <w:p>
      <w:pPr>
        <w:spacing w:before="100" w:after="200" w:line="360" w:lineRule="auto"/>
        <w:ind w:firstLine="576"/>
        <w:jc w:val="left"/>
      </w:pPr>
      <w:r>
        <w:rPr>
          <w:rFonts w:ascii="宋体" w:eastAsia="宋体" w:hAnsi="宋体"/>
          <w:sz w:val="28"/>
        </w:rPr>
        <w:t>建议从今年九月份初中不要分实验班和行班，因为学校的学生多部分都是外来务工人员的子女，他们的自身素质本身就有待提高，如果把这些学生分到一个班里，那么这个班的，班风就会受到很大的影响，没有好的班风哪有好的学习氛围，没有好的学习氛围就不可能有好的升学率，如果分行班，什么样的学生都有，可以让好学生用他们的行为，来影响其它学生，我个人认为这才是一个好班。</w:t>
      </w:r>
    </w:p>
    <w:p>
      <w:pPr>
        <w:spacing w:before="100" w:after="200" w:line="360" w:lineRule="auto"/>
        <w:ind w:firstLine="576"/>
        <w:jc w:val="left"/>
      </w:pPr>
      <w:r>
        <w:rPr>
          <w:rFonts w:ascii="宋体" w:eastAsia="宋体" w:hAnsi="宋体"/>
          <w:sz w:val="28"/>
        </w:rPr>
        <w:t>二：值周</w:t>
      </w:r>
    </w:p>
    <w:p>
      <w:pPr>
        <w:spacing w:before="100" w:after="200" w:line="360" w:lineRule="auto"/>
        <w:ind w:firstLine="576"/>
        <w:jc w:val="left"/>
      </w:pPr>
      <w:r>
        <w:rPr>
          <w:rFonts w:ascii="宋体" w:eastAsia="宋体" w:hAnsi="宋体"/>
          <w:sz w:val="28"/>
        </w:rPr>
        <w:t>建议学校应该建立健全，值周教师考勤制度，本制度与教师工资挂钩，建议让学生会干部、少先队干部与值周教师互相监督，每周上报一次，德育处将值周情况和监督结果在每周一升旗仪式上公布。</w:t>
      </w:r>
    </w:p>
    <w:p>
      <w:pPr>
        <w:spacing w:before="100" w:after="200" w:line="360" w:lineRule="auto"/>
        <w:ind w:firstLine="576"/>
        <w:jc w:val="left"/>
      </w:pPr>
      <w:r>
        <w:rPr>
          <w:rFonts w:ascii="宋体" w:eastAsia="宋体" w:hAnsi="宋体"/>
          <w:sz w:val="28"/>
        </w:rPr>
        <w:t>三：学生会工作</w:t>
      </w:r>
    </w:p>
    <w:p>
      <w:pPr>
        <w:spacing w:before="100" w:after="200" w:line="360" w:lineRule="auto"/>
        <w:ind w:firstLine="576"/>
        <w:jc w:val="left"/>
      </w:pPr>
      <w:r>
        <w:rPr>
          <w:rFonts w:ascii="宋体" w:eastAsia="宋体" w:hAnsi="宋体"/>
          <w:sz w:val="28"/>
        </w:rPr>
        <w:t>建议学校德育处、校团委指导学生会工作，学生会建立健全考勤制度，做到一人一班，不得随意换班，卫生检查要彻底，学生会要领导好，学生会工作并经常向德育处、校团委汇报工作，配合学校各部门迎接各项检查。</w:t>
      </w:r>
    </w:p>
    <w:p>
      <w:pPr>
        <w:spacing w:before="100" w:after="200" w:line="360" w:lineRule="auto"/>
        <w:ind w:firstLine="576"/>
        <w:jc w:val="left"/>
        <w:sectPr w:rsidSect="00034616">
          <w:type w:val="nextPage"/>
          <w:pgSz w:w="11906" w:h="16838"/>
          <w:pgMar w:top="1440" w:right="1440" w:bottom="1440" w:left="1440" w:header="720" w:footer="720" w:gutter="0"/>
          <w:pgNumType w:start="17"/>
          <w:cols w:space="720"/>
          <w:titlePg w:val="0"/>
          <w:docGrid w:linePitch="360"/>
        </w:sectPr>
      </w:pPr>
      <w:r>
        <w:rPr>
          <w:rFonts w:ascii="宋体" w:eastAsia="宋体" w:hAnsi="宋体"/>
          <w:sz w:val="28"/>
        </w:rPr>
        <w:t>建议学校应该配合、支持学生会工作，建议学校德育副校长听取学生会的工作并做出指示，为更好的了解学校的情况，建议学生会参加学校部分会议。四：班级建设、团队建设</w:t>
      </w:r>
    </w:p>
    <w:p>
      <w:pPr>
        <w:spacing w:before="100" w:after="200" w:line="360" w:lineRule="auto"/>
        <w:ind w:firstLine="576"/>
        <w:jc w:val="left"/>
      </w:pPr>
      <w:r>
        <w:rPr>
          <w:rFonts w:ascii="宋体" w:eastAsia="宋体" w:hAnsi="宋体"/>
          <w:sz w:val="28"/>
        </w:rPr>
        <w:t>建议学校德育处、校团委、大队部对各班(支部、中队)的工作进行监督、考评，到学期末评选出优、良、中、差四个等级，对工作优秀的班级、支部、中队进行表彰并加以宣传，对不合格的进行点名道姓，通报批评，责令其限期整改。尊敬的校领导，以上是我个人的一点点建议，供校领导参考，这也是我为母校做的唯一能做的事。</w:t>
      </w:r>
    </w:p>
    <w:p>
      <w:pPr>
        <w:spacing w:before="100" w:after="200" w:line="360" w:lineRule="auto"/>
        <w:ind w:firstLine="576"/>
        <w:jc w:val="left"/>
      </w:pPr>
      <w:r>
        <w:rPr>
          <w:rFonts w:ascii="宋体" w:eastAsia="宋体" w:hAnsi="宋体"/>
          <w:sz w:val="28"/>
        </w:rPr>
        <w:t>校领导们，我非常感谢您们和老师们，对我的照顾和支持，在此我谢谢学校给了我一次读书的机会，领导们，母校不但教会我知识而且教会我做人的道理，我在母校这九年里使我终身受益，母校对我有恩，我一辈子也忘不了母校，领导们，我在这做出承诺，不管我以后在哪，只要学校有用得着我的地方，我一定回来!</w:t>
      </w:r>
    </w:p>
    <w:p>
      <w:pPr>
        <w:spacing w:before="100" w:after="200" w:line="360" w:lineRule="auto"/>
        <w:ind w:firstLine="576"/>
        <w:jc w:val="left"/>
      </w:pPr>
      <w:r>
        <w:rPr>
          <w:rFonts w:ascii="宋体" w:eastAsia="宋体" w:hAnsi="宋体"/>
          <w:sz w:val="28"/>
        </w:rPr>
        <w:t>最后祝母校的明天更加灿烂辉煌!</w:t>
      </w:r>
    </w:p>
    <w:p>
      <w:pPr>
        <w:spacing w:before="100" w:after="200" w:line="360" w:lineRule="auto"/>
        <w:jc w:val="left"/>
      </w:pPr>
      <w:r>
        <w:rPr>
          <w:rFonts w:ascii="宋体 (中文正文)" w:eastAsia="宋体" w:hAnsi="宋体 (中文正文)"/>
          <w:sz w:val="28"/>
        </w:rPr>
        <w:t>建议人：</w:t>
      </w:r>
    </w:p>
    <w:p>
      <w:pPr>
        <w:spacing w:before="100" w:after="200" w:line="360" w:lineRule="auto"/>
        <w:ind w:firstLine="576"/>
        <w:jc w:val="left"/>
      </w:pPr>
      <w:r>
        <w:rPr>
          <w:rFonts w:ascii="宋体" w:eastAsia="宋体" w:hAnsi="宋体"/>
          <w:sz w:val="28"/>
        </w:rPr>
        <w:t>2022年6月20日</w:t>
      </w:r>
    </w:p>
    <w:p>
      <w:pPr>
        <w:spacing w:before="100" w:after="200" w:line="360" w:lineRule="auto"/>
        <w:ind w:firstLine="576"/>
        <w:jc w:val="left"/>
      </w:pPr>
      <w:r>
        <w:rPr>
          <w:rFonts w:ascii="宋体" w:eastAsia="宋体" w:hAnsi="宋体"/>
          <w:sz w:val="28"/>
        </w:rPr>
        <w:t>思想觉悟高，业务素质强，善于把握大局，驾驭全局，在政治上、思想上、觉悟上始终与保持高度一致，一丝不苟地贯彻省公司的决策部署，对待下属员工易近人，不摆架子。</w:t>
      </w:r>
    </w:p>
    <w:p>
      <w:pPr>
        <w:spacing w:before="100" w:after="200" w:line="360" w:lineRule="auto"/>
        <w:ind w:firstLine="576"/>
        <w:jc w:val="left"/>
      </w:pPr>
      <w:r>
        <w:rPr>
          <w:rFonts w:ascii="宋体" w:eastAsia="宋体" w:hAnsi="宋体"/>
          <w:sz w:val="28"/>
        </w:rPr>
        <w:t>思想水高，知识面宽广，在原则问题和大是大非面前立场坚定，旗帜鲜明，有较强的政治鉴别力和政治敏锐性，作风优秀，成绩显着。</w:t>
      </w:r>
    </w:p>
    <w:p>
      <w:pPr>
        <w:spacing w:before="100" w:after="200" w:line="360" w:lineRule="auto"/>
        <w:ind w:firstLine="576"/>
        <w:jc w:val="left"/>
      </w:pPr>
      <w:r>
        <w:rPr>
          <w:rFonts w:ascii="宋体" w:eastAsia="宋体" w:hAnsi="宋体"/>
          <w:sz w:val="28"/>
        </w:rPr>
        <w:t>工作勤奋务实，严谨细致，任劳任怨，经常深入基层调查研究，坚持实事求是，真抓实干，在员工中有很高的威信和影响力。</w:t>
      </w:r>
    </w:p>
    <w:p>
      <w:pPr>
        <w:spacing w:before="100" w:after="200" w:line="360" w:lineRule="auto"/>
        <w:ind w:firstLine="576"/>
        <w:jc w:val="left"/>
        <w:sectPr w:rsidSect="00034616">
          <w:type w:val="nextPage"/>
          <w:pgSz w:w="11906" w:h="16838"/>
          <w:pgMar w:top="1440" w:right="1440" w:bottom="1440" w:left="1440" w:header="720" w:footer="720" w:gutter="0"/>
          <w:pgNumType w:start="18"/>
          <w:cols w:space="720"/>
          <w:titlePg w:val="0"/>
          <w:docGrid w:linePitch="360"/>
        </w:sectPr>
      </w:pPr>
      <w:r>
        <w:rPr>
          <w:rFonts w:ascii="宋体" w:eastAsia="宋体" w:hAnsi="宋体"/>
          <w:sz w:val="28"/>
        </w:rPr>
        <w:t>决策能力强，工作经验丰富，理论水高，掌握企业发展和市场经济规律，工作思路清晰有序，决策科学正确，处理问题迅速果断，有较强的应对复杂局面和解决复杂矛盾的能力。</w:t>
      </w:r>
    </w:p>
    <w:p>
      <w:pPr>
        <w:spacing w:before="100" w:after="200" w:line="360" w:lineRule="auto"/>
        <w:ind w:firstLine="576"/>
        <w:jc w:val="left"/>
      </w:pPr>
      <w:r>
        <w:rPr>
          <w:rFonts w:ascii="宋体" w:eastAsia="宋体" w:hAnsi="宋体"/>
          <w:sz w:val="28"/>
        </w:rPr>
        <w:t>工作创新能力强，工作思路开阔，勇于创新，富有意识和开拓精神，工作有魄力，事业心和责任感强，勇于探索，锐意创新。</w:t>
      </w:r>
    </w:p>
    <w:p>
      <w:pPr>
        <w:spacing w:before="100" w:after="200" w:line="360" w:lineRule="auto"/>
        <w:ind w:firstLine="576"/>
        <w:jc w:val="left"/>
      </w:pPr>
      <w:r>
        <w:rPr>
          <w:rFonts w:ascii="宋体" w:eastAsia="宋体" w:hAnsi="宋体"/>
          <w:sz w:val="28"/>
        </w:rPr>
        <w:t>对领导个人意见和建议</w:t>
      </w:r>
    </w:p>
    <w:p>
      <w:pPr>
        <w:spacing w:before="100" w:after="200" w:line="360" w:lineRule="auto"/>
        <w:ind w:firstLine="576"/>
        <w:jc w:val="left"/>
      </w:pPr>
      <w:r>
        <w:rPr>
          <w:rFonts w:ascii="宋体" w:eastAsia="宋体" w:hAnsi="宋体"/>
          <w:sz w:val="28"/>
        </w:rPr>
        <w:t>能自觉遵守中央反腐倡廉有关规定，牢记“两个务必”，做到“八个坚持、八个反对”，严格遵守“四大纪律、八项要求”，自觉践行八个方面的良好风气，不断加强自身建设。</w:t>
      </w:r>
    </w:p>
    <w:p>
      <w:pPr>
        <w:spacing w:before="100" w:after="200" w:line="360" w:lineRule="auto"/>
        <w:ind w:firstLine="576"/>
        <w:jc w:val="left"/>
      </w:pPr>
      <w:r>
        <w:rPr>
          <w:rFonts w:ascii="宋体" w:eastAsia="宋体" w:hAnsi="宋体"/>
          <w:sz w:val="28"/>
        </w:rPr>
        <w:t>(1)体恤职工，深刻学习“”重要思想，工作具体落实到实处，能维护职工的利益。</w:t>
      </w:r>
    </w:p>
    <w:p>
      <w:pPr>
        <w:spacing w:before="100" w:after="200" w:line="360" w:lineRule="auto"/>
        <w:ind w:firstLine="576"/>
        <w:jc w:val="left"/>
      </w:pPr>
      <w:r>
        <w:rPr>
          <w:rFonts w:ascii="宋体" w:eastAsia="宋体" w:hAnsi="宋体"/>
          <w:sz w:val="28"/>
        </w:rPr>
        <w:t>(2)无官架子，经常与职工沟通，了解职工工作生活，职工对其非常认同。</w:t>
      </w:r>
    </w:p>
    <w:p>
      <w:pPr>
        <w:spacing w:before="100" w:after="200" w:line="360" w:lineRule="auto"/>
        <w:ind w:firstLine="576"/>
        <w:jc w:val="left"/>
      </w:pPr>
      <w:r>
        <w:rPr>
          <w:rFonts w:ascii="宋体" w:eastAsia="宋体" w:hAnsi="宋体"/>
          <w:sz w:val="28"/>
        </w:rPr>
        <w:t>(3)工作方法多元化，具有领导风范和艺术。</w:t>
      </w:r>
    </w:p>
    <w:p>
      <w:pPr>
        <w:spacing w:before="100" w:after="200" w:line="360" w:lineRule="auto"/>
        <w:ind w:firstLine="576"/>
        <w:jc w:val="left"/>
      </w:pPr>
      <w:r>
        <w:rPr>
          <w:rFonts w:ascii="宋体" w:eastAsia="宋体" w:hAnsi="宋体"/>
          <w:sz w:val="28"/>
        </w:rPr>
        <w:t>(4)以理服人，不武断，工作能遵照相关的法律、法规手续办事。</w:t>
      </w:r>
    </w:p>
    <w:p>
      <w:pPr>
        <w:spacing w:before="100" w:after="200" w:line="360" w:lineRule="auto"/>
        <w:ind w:firstLine="576"/>
        <w:jc w:val="left"/>
      </w:pPr>
      <w:r>
        <w:rPr>
          <w:rFonts w:ascii="宋体" w:eastAsia="宋体" w:hAnsi="宋体"/>
          <w:sz w:val="28"/>
        </w:rPr>
        <w:t>(5)能为职工群众热心服务，对待职工的态度总是满腔热情，不横眉冷对、盛气凌人。从不认为职工待遇提高了不好管理。</w:t>
      </w:r>
    </w:p>
    <w:p>
      <w:pPr>
        <w:spacing w:before="100" w:after="200" w:line="360" w:lineRule="auto"/>
        <w:ind w:firstLine="576"/>
        <w:jc w:val="left"/>
      </w:pPr>
      <w:r>
        <w:rPr>
          <w:rFonts w:ascii="宋体" w:eastAsia="宋体" w:hAnsi="宋体"/>
          <w:sz w:val="28"/>
        </w:rPr>
        <w:t>总体评价</w:t>
      </w:r>
    </w:p>
    <w:p>
      <w:pPr>
        <w:spacing w:before="100" w:after="200" w:line="360" w:lineRule="auto"/>
        <w:ind w:firstLine="576"/>
        <w:jc w:val="left"/>
        <w:sectPr w:rsidSect="00034616">
          <w:type w:val="nextPage"/>
          <w:pgSz w:w="11906" w:h="16838"/>
          <w:pgMar w:top="1440" w:right="1440" w:bottom="1440" w:left="1440" w:header="720" w:footer="720" w:gutter="0"/>
          <w:pgNumType w:start="19"/>
          <w:cols w:space="720"/>
          <w:titlePg w:val="0"/>
          <w:docGrid w:linePitch="360"/>
        </w:sectPr>
      </w:pPr>
      <w:r>
        <w:rPr>
          <w:rFonts w:ascii="宋体" w:eastAsia="宋体" w:hAnsi="宋体"/>
          <w:sz w:val="28"/>
        </w:rPr>
        <w:t>发扬民主团结务实勤于思考开拓进取履行职能业绩突出高瞻远瞩领导班子健全完善科学、民主的决策制度和机制，重大事项坚持集体讨论决定;班子成员相互支持，团结协作;提高工作效率，发挥整体功能的情况。领导班子求真务实，讲求实效;勤勉尽责，诚信办事;以人为本，关心群众，群众满意程度的情况以及班子议廉的有关情况。</w:t>
      </w:r>
    </w:p>
    <w:p>
      <w:pPr>
        <w:spacing w:before="100" w:after="200" w:line="360" w:lineRule="auto"/>
        <w:ind w:firstLine="576"/>
        <w:jc w:val="left"/>
      </w:pPr>
      <w:r>
        <w:rPr>
          <w:rFonts w:ascii="宋体" w:eastAsia="宋体" w:hAnsi="宋体"/>
          <w:sz w:val="28"/>
        </w:rPr>
        <w:t>希望领导和职工一起参加各种文体活动领导干部是维护安定团结大局的根本所在。领导干部都能以身作则，各司其职，共谋发展。领导干部求真务实，严于律己，尽职尽责，真正成为职工的楷模。</w:t>
      </w:r>
    </w:p>
    <w:p>
      <w:pPr>
        <w:spacing w:before="100" w:after="200" w:line="360" w:lineRule="auto"/>
        <w:ind w:firstLine="576"/>
        <w:jc w:val="left"/>
      </w:pPr>
      <w:r>
        <w:rPr>
          <w:rFonts w:ascii="宋体" w:eastAsia="宋体" w:hAnsi="宋体"/>
          <w:sz w:val="28"/>
        </w:rPr>
        <w:t>深圳市环保局的相关领导：</w:t>
      </w:r>
    </w:p>
    <w:p>
      <w:pPr>
        <w:spacing w:before="100" w:after="200" w:line="360" w:lineRule="auto"/>
        <w:ind w:firstLine="576"/>
        <w:jc w:val="left"/>
      </w:pPr>
      <w:r>
        <w:rPr>
          <w:rFonts w:ascii="宋体" w:eastAsia="宋体" w:hAnsi="宋体"/>
          <w:sz w:val="28"/>
        </w:rPr>
        <w:t>你们好！</w:t>
      </w:r>
    </w:p>
    <w:p>
      <w:pPr>
        <w:spacing w:before="100" w:after="200" w:line="360" w:lineRule="auto"/>
        <w:ind w:firstLine="576"/>
        <w:jc w:val="left"/>
      </w:pPr>
      <w:r>
        <w:rPr>
          <w:rFonts w:ascii="宋体" w:eastAsia="宋体" w:hAnsi="宋体"/>
          <w:sz w:val="28"/>
        </w:rPr>
        <w:t>我这个星期天我和蔡敏，周子琪还有李靖宇去塘朗山散步，发现那边停了好多车，心想咱们可真是去对地方，离山近，不想别人还要大老远开车来登山。可再往上面走一走，却发现这么多车有好些是专门开到这里来洗车的。真搞不懂，是因为这里有免费的水吗？可惜好些还用洗衣粉呀什么的，这可是对环境的一大污染呀！我想其实大家自己从家里提桶水下停车场抹一抹也花不了多少水费呀！！</w:t>
      </w:r>
    </w:p>
    <w:p>
      <w:pPr>
        <w:spacing w:before="100" w:after="200" w:line="360" w:lineRule="auto"/>
        <w:ind w:firstLine="576"/>
        <w:jc w:val="left"/>
      </w:pPr>
      <w:r>
        <w:rPr>
          <w:rFonts w:ascii="宋体" w:eastAsia="宋体" w:hAnsi="宋体"/>
          <w:sz w:val="28"/>
        </w:rPr>
        <w:t>看到这样污染环境，心酸呀！！！</w:t>
      </w:r>
    </w:p>
    <w:p>
      <w:pPr>
        <w:spacing w:before="100" w:after="200" w:line="360" w:lineRule="auto"/>
        <w:ind w:firstLine="576"/>
        <w:jc w:val="left"/>
      </w:pPr>
      <w:r>
        <w:rPr>
          <w:rFonts w:ascii="宋体" w:eastAsia="宋体" w:hAnsi="宋体"/>
          <w:sz w:val="28"/>
        </w:rPr>
        <w:t>卓雅小学六年级：叶鑫</w:t>
      </w:r>
    </w:p>
    <w:p>
      <w:pPr>
        <w:spacing w:before="100" w:after="200" w:line="360" w:lineRule="auto"/>
        <w:ind w:firstLine="576"/>
        <w:jc w:val="left"/>
      </w:pPr>
      <w:r>
        <w:rPr>
          <w:rFonts w:ascii="宋体" w:eastAsia="宋体" w:hAnsi="宋体"/>
          <w:sz w:val="28"/>
        </w:rPr>
        <w:t>，给领导建议书</w:t>
      </w:r>
    </w:p>
    <w:p>
      <w:pPr>
        <w:spacing w:before="100" w:after="200" w:line="360" w:lineRule="auto"/>
        <w:ind w:firstLine="576"/>
        <w:jc w:val="left"/>
      </w:pPr>
      <w:r>
        <w:rPr>
          <w:rFonts w:ascii="宋体" w:eastAsia="宋体" w:hAnsi="宋体"/>
          <w:sz w:val="28"/>
        </w:rPr>
        <w:t>给领导建议书</w:t>
      </w:r>
    </w:p>
    <w:p>
      <w:pPr>
        <w:spacing w:before="100" w:after="200" w:line="360" w:lineRule="auto"/>
        <w:ind w:firstLine="576"/>
        <w:jc w:val="left"/>
      </w:pPr>
      <w:r>
        <w:rPr>
          <w:rFonts w:ascii="宋体" w:eastAsia="宋体" w:hAnsi="宋体"/>
          <w:sz w:val="28"/>
        </w:rPr>
        <w:t>给领导建议书1</w:t>
      </w:r>
    </w:p>
    <w:p>
      <w:pPr>
        <w:spacing w:before="100" w:after="200" w:line="360" w:lineRule="auto"/>
        <w:ind w:firstLine="576"/>
        <w:jc w:val="left"/>
      </w:pPr>
      <w:r>
        <w:rPr>
          <w:rFonts w:ascii="宋体" w:eastAsia="宋体" w:hAnsi="宋体"/>
          <w:sz w:val="28"/>
        </w:rPr>
        <w:t>尊敬的学校领导们:</w:t>
      </w:r>
    </w:p>
    <w:p>
      <w:pPr>
        <w:spacing w:before="100" w:after="200" w:line="360" w:lineRule="auto"/>
        <w:ind w:firstLine="576"/>
        <w:jc w:val="left"/>
      </w:pPr>
      <w:r>
        <w:rPr>
          <w:rFonts w:ascii="宋体" w:eastAsia="宋体" w:hAnsi="宋体"/>
          <w:sz w:val="28"/>
        </w:rPr>
        <w:t>你们好！</w:t>
      </w:r>
    </w:p>
    <w:p>
      <w:pPr>
        <w:spacing w:before="100" w:after="200" w:line="360" w:lineRule="auto"/>
        <w:ind w:firstLine="576"/>
        <w:jc w:val="left"/>
      </w:pPr>
      <w:r>
        <w:rPr>
          <w:rFonts w:ascii="宋体" w:eastAsia="宋体" w:hAnsi="宋体"/>
          <w:sz w:val="28"/>
        </w:rPr>
        <w:t>我是本校的一名忧虑的小学生，为什么忧虑？请听我娓娓道来。</w:t>
      </w:r>
    </w:p>
    <w:p>
      <w:pPr>
        <w:spacing w:before="100" w:after="200" w:line="360" w:lineRule="auto"/>
        <w:ind w:firstLine="576"/>
        <w:jc w:val="left"/>
        <w:sectPr w:rsidSect="00034616">
          <w:type w:val="nextPage"/>
          <w:pgSz w:w="11906" w:h="16838"/>
          <w:pgMar w:top="1440" w:right="1440" w:bottom="1440" w:left="1440" w:header="720" w:footer="720" w:gutter="0"/>
          <w:pgNumType w:start="20"/>
          <w:cols w:space="720"/>
          <w:titlePg w:val="0"/>
          <w:docGrid w:linePitch="360"/>
        </w:sectPr>
      </w:pPr>
    </w:p>
    <w:p>
      <w:pPr>
        <w:spacing w:before="100" w:after="200" w:line="360" w:lineRule="auto"/>
        <w:ind w:firstLine="576"/>
        <w:jc w:val="left"/>
      </w:pPr>
      <w:r>
        <w:rPr>
          <w:rFonts w:ascii="宋体" w:eastAsia="宋体" w:hAnsi="宋体"/>
          <w:sz w:val="28"/>
        </w:rPr>
        <w:t>我想给你们上面的各位领导提几个建议。学校少年宫里不是有一个小卖部吗，每天都会有数不胜数的人进去购买物品，可以说一下课，那里的人是最多的。特别是在早晨，有许多人会有不吃早餐就来学校的恶习，然后就到小卖部里买早餐，可大多数人买的早餐不是有营养的面包，而是选择了既不卫生，又会产生疾病的垃圾食品。这小小的食物里，却关乎着每个人的生命，如果本校校队的人吃了这些垃圾食品，他们的体质就会变差，打比赛的时候不就会输得一塌糊涂吗。所以我建议把小卖部里的垃圾食品全给退了，再进一些有营养的食品，这样学生们就能吃到营养美味的食物了。还有一个问题就是：夏天天气炎热，太阳光又很强烈，弄得我们上课的时候，老师一讲到重要的知识时，突然有一道调皮的光线照到你的眼睛，你就分了神，来挡住阳光，虽然阳光是挡住了，但却损失了这节课重要的知识，这一点都不值得！所以我希望学校破点费，来为我们安装窗帘，这样阳光就不会渗透进来了，我们也就可以专心听课了。</w:t>
      </w:r>
    </w:p>
    <w:p>
      <w:pPr>
        <w:spacing w:before="100" w:after="200" w:line="360" w:lineRule="auto"/>
        <w:ind w:firstLine="576"/>
        <w:jc w:val="left"/>
      </w:pPr>
      <w:r>
        <w:rPr>
          <w:rFonts w:ascii="宋体" w:eastAsia="宋体" w:hAnsi="宋体"/>
          <w:sz w:val="28"/>
        </w:rPr>
        <w:t>我希望学校的领导们的快速解决这些说大不大，说小不小的问题，让校园变得跟美好吧！</w:t>
      </w:r>
    </w:p>
    <w:p>
      <w:pPr>
        <w:spacing w:before="100" w:after="200" w:line="360" w:lineRule="auto"/>
        <w:ind w:firstLine="576"/>
        <w:jc w:val="left"/>
      </w:pPr>
      <w:r>
        <w:rPr>
          <w:rFonts w:ascii="宋体" w:eastAsia="宋体" w:hAnsi="宋体"/>
          <w:sz w:val="28"/>
        </w:rPr>
        <w:t>一名忧虑小学生</w:t>
      </w:r>
    </w:p>
    <w:p>
      <w:pPr>
        <w:spacing w:before="100" w:after="200" w:line="360" w:lineRule="auto"/>
        <w:ind w:firstLine="576"/>
        <w:jc w:val="left"/>
      </w:pPr>
      <w:r>
        <w:rPr>
          <w:rFonts w:ascii="宋体" w:eastAsia="宋体" w:hAnsi="宋体"/>
          <w:sz w:val="28"/>
        </w:rPr>
        <w:t>给领导建议书2</w:t>
      </w:r>
    </w:p>
    <w:p>
      <w:pPr>
        <w:spacing w:before="100" w:after="200" w:line="360" w:lineRule="auto"/>
        <w:jc w:val="left"/>
      </w:pPr>
      <w:r>
        <w:rPr>
          <w:rFonts w:ascii="宋体 (中文正文)" w:eastAsia="宋体" w:hAnsi="宋体 (中文正文)"/>
          <w:sz w:val="28"/>
        </w:rPr>
        <w:t>尊敬的环保局领导：</w:t>
      </w:r>
    </w:p>
    <w:p>
      <w:pPr>
        <w:spacing w:before="100" w:after="200" w:line="360" w:lineRule="auto"/>
        <w:ind w:firstLine="576"/>
        <w:jc w:val="left"/>
      </w:pPr>
      <w:r>
        <w:rPr>
          <w:rFonts w:ascii="宋体" w:eastAsia="宋体" w:hAnsi="宋体"/>
          <w:sz w:val="28"/>
        </w:rPr>
        <w:t>近些年来，长江边的白色污染越来越严重了。</w:t>
      </w:r>
    </w:p>
    <w:p>
      <w:pPr>
        <w:spacing w:before="100" w:after="200" w:line="360" w:lineRule="auto"/>
        <w:ind w:firstLine="576"/>
        <w:jc w:val="left"/>
        <w:sectPr w:rsidSect="00034616">
          <w:type w:val="nextPage"/>
          <w:pgSz w:w="11906" w:h="16838"/>
          <w:pgMar w:top="1440" w:right="1440" w:bottom="1440" w:left="1440" w:header="720" w:footer="720" w:gutter="0"/>
          <w:pgNumType w:start="21"/>
          <w:cols w:space="720"/>
          <w:titlePg w:val="0"/>
          <w:docGrid w:linePitch="360"/>
        </w:sectPr>
      </w:pPr>
    </w:p>
    <w:p>
      <w:pPr>
        <w:spacing w:before="100" w:after="200" w:line="360" w:lineRule="auto"/>
        <w:ind w:firstLine="576"/>
        <w:jc w:val="left"/>
      </w:pPr>
      <w:r>
        <w:rPr>
          <w:rFonts w:ascii="宋体" w:eastAsia="宋体" w:hAnsi="宋体"/>
          <w:sz w:val="28"/>
        </w:rPr>
        <w:t>原来，岸边几乎没有垃圾，尤其是每年春天，许多家长带着自己的孩子去那放风筝，孩子们见风筝翩翩飞起，脸上洋溢出了灿烂的笑容。夏天，知了在树上叫着“热啊！热啊！”但到了傍晚西沉，江边可凉快啦！许多人在江边散步。大家都过着无比和谐的生活。可是好景不长，人们去玩时，都带着吃的东西以及喝的东西，吃喝完后，就随手乱扔，这扔了一堆，那儿又扔了一堆，苍蝇都围着“嗡嗡”的叫；有人甚至往江里扔垃圾，垃圾就在江边上荡啊荡，这样一来，江边以及江面上都有垃圾。臭哄哄的污染了大气，使住在江边的居民呼吸不到清新的空气，危害人类的身心健康，造成对人类的威胁。</w:t>
      </w:r>
    </w:p>
    <w:p>
      <w:pPr>
        <w:spacing w:before="100" w:after="200" w:line="360" w:lineRule="auto"/>
        <w:ind w:firstLine="576"/>
        <w:jc w:val="left"/>
      </w:pPr>
      <w:r>
        <w:rPr>
          <w:rFonts w:ascii="宋体" w:eastAsia="宋体" w:hAnsi="宋体"/>
          <w:sz w:val="28"/>
        </w:rPr>
        <w:t>所以我建议环保局的各位领导加强对江边的管理，做到以下4条建议：</w:t>
      </w:r>
    </w:p>
    <w:p>
      <w:pPr>
        <w:spacing w:before="100" w:after="200" w:line="360" w:lineRule="auto"/>
        <w:ind w:firstLine="576"/>
        <w:jc w:val="left"/>
      </w:pPr>
      <w:r>
        <w:rPr>
          <w:rFonts w:ascii="宋体" w:eastAsia="宋体" w:hAnsi="宋体"/>
          <w:sz w:val="28"/>
        </w:rPr>
        <w:t>1、在江边多安装几个垃圾桶，让在这儿玩儿的人手中的垃圾有寺方可丢。</w:t>
      </w:r>
    </w:p>
    <w:p>
      <w:pPr>
        <w:spacing w:before="100" w:after="200" w:line="360" w:lineRule="auto"/>
        <w:ind w:firstLine="576"/>
        <w:jc w:val="left"/>
      </w:pPr>
      <w:r>
        <w:rPr>
          <w:rFonts w:ascii="宋体" w:eastAsia="宋体" w:hAnsi="宋体"/>
          <w:sz w:val="28"/>
        </w:rPr>
        <w:t>2、在电视、报纸……媒体上提醒人们保护江边以及各个地方的环境，讲卫生，不乱扔垃圾。</w:t>
      </w:r>
    </w:p>
    <w:p>
      <w:pPr>
        <w:spacing w:before="100" w:after="200" w:line="360" w:lineRule="auto"/>
        <w:ind w:firstLine="576"/>
        <w:jc w:val="left"/>
      </w:pPr>
      <w:r>
        <w:rPr>
          <w:rFonts w:ascii="宋体" w:eastAsia="宋体" w:hAnsi="宋体"/>
          <w:sz w:val="28"/>
        </w:rPr>
        <w:t>3、在江边立上大牌子，上面写上但存方寸，留与子孙耕。</w:t>
      </w:r>
    </w:p>
    <w:p>
      <w:pPr>
        <w:spacing w:before="100" w:after="200" w:line="360" w:lineRule="auto"/>
        <w:ind w:firstLine="576"/>
        <w:jc w:val="left"/>
      </w:pPr>
      <w:r>
        <w:rPr>
          <w:rFonts w:ascii="宋体" w:eastAsia="宋体" w:hAnsi="宋体"/>
          <w:sz w:val="28"/>
        </w:rPr>
        <w:t>4、定期检查江边是否有人乱扔，如果发现，屡劝不听者，要予以罚款。</w:t>
      </w:r>
    </w:p>
    <w:p>
      <w:pPr>
        <w:spacing w:before="100" w:after="200" w:line="360" w:lineRule="auto"/>
        <w:ind w:firstLine="576"/>
        <w:jc w:val="left"/>
      </w:pPr>
      <w:r>
        <w:rPr>
          <w:rFonts w:ascii="宋体" w:eastAsia="宋体" w:hAnsi="宋体"/>
          <w:sz w:val="28"/>
        </w:rPr>
        <w:t>我期盼环保局的领导们能够采纳我的建议。</w:t>
      </w:r>
    </w:p>
    <w:p>
      <w:pPr>
        <w:spacing w:before="100" w:after="200" w:line="360" w:lineRule="auto"/>
        <w:ind w:firstLine="576"/>
        <w:jc w:val="left"/>
      </w:pPr>
      <w:r>
        <w:rPr>
          <w:rFonts w:ascii="宋体" w:eastAsia="宋体" w:hAnsi="宋体"/>
          <w:sz w:val="28"/>
        </w:rPr>
        <w:t>伍家岗小学603班 管xx</w:t>
      </w:r>
    </w:p>
    <w:p>
      <w:pPr>
        <w:spacing w:before="100" w:after="200" w:line="360" w:lineRule="auto"/>
        <w:ind w:firstLine="576"/>
        <w:jc w:val="left"/>
      </w:pPr>
      <w:r>
        <w:rPr>
          <w:rFonts w:ascii="宋体" w:eastAsia="宋体" w:hAnsi="宋体"/>
          <w:sz w:val="28"/>
        </w:rPr>
        <w:t>20xx年11月1日</w:t>
      </w:r>
    </w:p>
    <w:p>
      <w:pPr>
        <w:spacing w:before="100" w:after="200" w:line="360" w:lineRule="auto"/>
        <w:ind w:firstLine="576"/>
        <w:jc w:val="left"/>
      </w:pPr>
      <w:r>
        <w:rPr>
          <w:rFonts w:ascii="宋体" w:eastAsia="宋体" w:hAnsi="宋体"/>
          <w:sz w:val="28"/>
        </w:rPr>
        <w:t>给领导建议书3</w:t>
      </w:r>
    </w:p>
    <w:p>
      <w:pPr>
        <w:spacing w:before="100" w:after="200" w:line="360" w:lineRule="auto"/>
        <w:jc w:val="left"/>
      </w:pPr>
      <w:r>
        <w:rPr>
          <w:rFonts w:ascii="宋体 (中文正文)" w:eastAsia="宋体" w:hAnsi="宋体 (中文正文)"/>
          <w:sz w:val="28"/>
        </w:rPr>
        <w:t>尊敬的校长：</w:t>
      </w:r>
    </w:p>
    <w:p>
      <w:pPr>
        <w:spacing w:before="100" w:after="200" w:line="360" w:lineRule="auto"/>
        <w:ind w:firstLine="576"/>
        <w:jc w:val="left"/>
      </w:pPr>
      <w:r>
        <w:rPr>
          <w:rFonts w:ascii="宋体" w:eastAsia="宋体" w:hAnsi="宋体"/>
          <w:sz w:val="28"/>
        </w:rPr>
        <w:t>您好!冒昧给您写这封建议书，请您在百忙中抽空看一看。</w:t>
      </w:r>
    </w:p>
    <w:p>
      <w:pPr>
        <w:spacing w:before="100" w:after="200" w:line="360" w:lineRule="auto"/>
        <w:ind w:firstLine="576"/>
        <w:jc w:val="left"/>
      </w:pPr>
      <w:r>
        <w:rPr>
          <w:rFonts w:ascii="宋体" w:eastAsia="宋体" w:hAnsi="宋体"/>
          <w:sz w:val="28"/>
        </w:rPr>
        <w:t>您是学校的校长，每天有很多事要做。</w:t>
      </w:r>
    </w:p>
    <w:p>
      <w:pPr>
        <w:spacing w:before="100" w:after="200" w:line="360" w:lineRule="auto"/>
        <w:ind w:firstLine="576"/>
        <w:jc w:val="left"/>
        <w:sectPr w:rsidSect="00034616">
          <w:type w:val="nextPage"/>
          <w:pgSz w:w="11906" w:h="16838"/>
          <w:pgMar w:top="1440" w:right="1440" w:bottom="1440" w:left="1440" w:header="720" w:footer="720" w:gutter="0"/>
          <w:pgNumType w:start="22"/>
          <w:cols w:space="720"/>
          <w:titlePg w:val="0"/>
          <w:docGrid w:linePitch="360"/>
        </w:sectPr>
      </w:pPr>
      <w:r>
        <w:rPr>
          <w:rFonts w:ascii="宋体" w:eastAsia="宋体" w:hAnsi="宋体"/>
          <w:sz w:val="28"/>
        </w:rPr>
        <w:t>您为们呕心沥血地工作，对学校注入了满腔热忱。</w:t>
      </w:r>
    </w:p>
    <w:p>
      <w:pPr>
        <w:spacing w:before="100" w:after="200" w:line="360" w:lineRule="auto"/>
        <w:ind w:firstLine="576"/>
        <w:jc w:val="left"/>
      </w:pPr>
      <w:r>
        <w:rPr>
          <w:rFonts w:ascii="宋体" w:eastAsia="宋体" w:hAnsi="宋体"/>
          <w:sz w:val="28"/>
        </w:rPr>
        <w:t>使得学校井井有条。</w:t>
      </w:r>
    </w:p>
    <w:p>
      <w:pPr>
        <w:spacing w:before="100" w:after="200" w:line="360" w:lineRule="auto"/>
        <w:ind w:firstLine="576"/>
        <w:jc w:val="left"/>
      </w:pPr>
      <w:r>
        <w:rPr>
          <w:rFonts w:ascii="宋体" w:eastAsia="宋体" w:hAnsi="宋体"/>
          <w:sz w:val="28"/>
        </w:rPr>
        <w:t>但是，您却忽略了四楼的重要场所，图书室。</w:t>
      </w:r>
    </w:p>
    <w:p>
      <w:pPr>
        <w:spacing w:before="100" w:after="200" w:line="360" w:lineRule="auto"/>
        <w:ind w:firstLine="576"/>
        <w:jc w:val="left"/>
      </w:pPr>
      <w:r>
        <w:rPr>
          <w:rFonts w:ascii="宋体" w:eastAsia="宋体" w:hAnsi="宋体"/>
          <w:sz w:val="28"/>
        </w:rPr>
        <w:t>使得满腹知识的它忘记了它的使命，进入了一阵又一阵的沉睡之中。</w:t>
      </w:r>
    </w:p>
    <w:p>
      <w:pPr>
        <w:spacing w:before="100" w:after="200" w:line="360" w:lineRule="auto"/>
        <w:ind w:firstLine="576"/>
        <w:jc w:val="left"/>
      </w:pPr>
      <w:r>
        <w:rPr>
          <w:rFonts w:ascii="宋体" w:eastAsia="宋体" w:hAnsi="宋体"/>
          <w:sz w:val="28"/>
        </w:rPr>
        <w:t>在神圣的学堂中，关上了一扇求知的大门。</w:t>
      </w:r>
    </w:p>
    <w:p>
      <w:pPr>
        <w:spacing w:before="100" w:after="200" w:line="360" w:lineRule="auto"/>
        <w:ind w:firstLine="576"/>
        <w:jc w:val="left"/>
      </w:pPr>
      <w:r>
        <w:rPr>
          <w:rFonts w:ascii="宋体" w:eastAsia="宋体" w:hAnsi="宋体"/>
          <w:sz w:val="28"/>
        </w:rPr>
        <w:t>您知道吗有多少渴望读书的眼睛，透过窗户望着“可望而不可及”的书架。</w:t>
      </w:r>
    </w:p>
    <w:p>
      <w:pPr>
        <w:spacing w:before="100" w:after="200" w:line="360" w:lineRule="auto"/>
        <w:ind w:firstLine="576"/>
        <w:jc w:val="left"/>
      </w:pPr>
      <w:r>
        <w:rPr>
          <w:rFonts w:ascii="宋体" w:eastAsia="宋体" w:hAnsi="宋体"/>
          <w:sz w:val="28"/>
        </w:rPr>
        <w:t>您知道这一切吗记得上次您让们打扫图书室时，那里尘土飞扬，刚擦完一张桌子，抹布就黑了。</w:t>
      </w:r>
    </w:p>
    <w:p>
      <w:pPr>
        <w:spacing w:before="100" w:after="200" w:line="360" w:lineRule="auto"/>
        <w:ind w:firstLine="576"/>
        <w:jc w:val="left"/>
      </w:pPr>
      <w:r>
        <w:rPr>
          <w:rFonts w:ascii="宋体" w:eastAsia="宋体" w:hAnsi="宋体"/>
          <w:sz w:val="28"/>
        </w:rPr>
        <w:t>难道这么一间为同学而修建的知识宝库，就甘心淹没在浑黄的尘埃中吗许多在学校不应该发生的事也同“蠢蠢欲动”发展到了“横行霸道”：1、许多同学由于不能分清图书的好处和坏处，盲目阅读了对成长有害的不良书刊;2、课间做完作业后，因没事可做，疯疯打打造成了危险;3、由于没在小时养成读书的习惯，许多人只机械地接受老师教的知识，自己不在课外学习。</w:t>
      </w:r>
    </w:p>
    <w:p>
      <w:pPr>
        <w:spacing w:before="100" w:after="200" w:line="360" w:lineRule="auto"/>
        <w:ind w:firstLine="576"/>
        <w:jc w:val="left"/>
      </w:pPr>
      <w:r>
        <w:rPr>
          <w:rFonts w:ascii="宋体" w:eastAsia="宋体" w:hAnsi="宋体"/>
          <w:sz w:val="28"/>
        </w:rPr>
        <w:t>鉴于以上3点，们诚心诚意地向您提出以下几点建议：</w:t>
      </w:r>
    </w:p>
    <w:p>
      <w:pPr>
        <w:spacing w:before="100" w:after="200" w:line="360" w:lineRule="auto"/>
        <w:ind w:firstLine="576"/>
        <w:jc w:val="left"/>
      </w:pPr>
      <w:r>
        <w:rPr>
          <w:rFonts w:ascii="宋体" w:eastAsia="宋体" w:hAnsi="宋体"/>
          <w:sz w:val="28"/>
        </w:rPr>
        <w:t>并且最好定期更换图书，已防同学们乏味;</w:t>
      </w:r>
    </w:p>
    <w:p>
      <w:pPr>
        <w:spacing w:before="100" w:after="200" w:line="360" w:lineRule="auto"/>
        <w:ind w:firstLine="576"/>
        <w:jc w:val="left"/>
      </w:pPr>
      <w:r>
        <w:rPr>
          <w:rFonts w:ascii="宋体" w:eastAsia="宋体" w:hAnsi="宋体"/>
          <w:sz w:val="28"/>
        </w:rPr>
        <w:t>2、让两人担当“图书管理员”，已防撕书、偷书现象发生;</w:t>
      </w:r>
    </w:p>
    <w:p>
      <w:pPr>
        <w:spacing w:before="100" w:after="200" w:line="360" w:lineRule="auto"/>
        <w:ind w:firstLine="576"/>
        <w:jc w:val="left"/>
      </w:pPr>
      <w:r>
        <w:rPr>
          <w:rFonts w:ascii="宋体" w:eastAsia="宋体" w:hAnsi="宋体"/>
          <w:sz w:val="28"/>
        </w:rPr>
        <w:t>3、每学期期末后开展“读书会”和“知识抢答”，使们得到了知识，也陶冶了情操，还得到了乐趣。</w:t>
      </w:r>
    </w:p>
    <w:p>
      <w:pPr>
        <w:spacing w:before="100" w:after="200" w:line="360" w:lineRule="auto"/>
        <w:ind w:firstLine="576"/>
        <w:jc w:val="left"/>
      </w:pPr>
      <w:r>
        <w:rPr>
          <w:rFonts w:ascii="宋体" w:eastAsia="宋体" w:hAnsi="宋体"/>
          <w:sz w:val="28"/>
        </w:rPr>
        <w:t>以上建议，请您采纳，让校园再添上一笔古香古色的书香气。</w:t>
      </w:r>
    </w:p>
    <w:p>
      <w:pPr>
        <w:spacing w:before="100" w:after="200" w:line="360" w:lineRule="auto"/>
        <w:ind w:firstLine="576"/>
        <w:jc w:val="left"/>
        <w:sectPr w:rsidSect="00034616">
          <w:type w:val="nextPage"/>
          <w:pgSz w:w="11906" w:h="16838"/>
          <w:pgMar w:top="1440" w:right="1440" w:bottom="1440" w:left="1440" w:header="720" w:footer="720" w:gutter="0"/>
          <w:pgNumType w:start="23"/>
          <w:cols w:space="720"/>
          <w:titlePg w:val="0"/>
          <w:docGrid w:linePitch="360"/>
        </w:sectPr>
      </w:pPr>
      <w:r>
        <w:rPr>
          <w:rFonts w:ascii="宋体" w:eastAsia="宋体" w:hAnsi="宋体"/>
          <w:sz w:val="28"/>
        </w:rPr>
        <w:t>如有不合适的，请您多多原谅。</w:t>
      </w:r>
    </w:p>
    <w:p>
      <w:pPr>
        <w:spacing w:before="100" w:after="200" w:line="360" w:lineRule="auto"/>
        <w:ind w:firstLine="576"/>
        <w:jc w:val="left"/>
      </w:pPr>
      <w:r>
        <w:rPr>
          <w:rFonts w:ascii="宋体" w:eastAsia="宋体" w:hAnsi="宋体"/>
          <w:sz w:val="28"/>
        </w:rPr>
        <w:t>建议人：xxx</w:t>
      </w:r>
    </w:p>
    <w:p>
      <w:pPr>
        <w:spacing w:before="100" w:after="200" w:line="360" w:lineRule="auto"/>
        <w:ind w:firstLine="576"/>
        <w:jc w:val="left"/>
      </w:pPr>
      <w:r>
        <w:rPr>
          <w:rFonts w:ascii="宋体" w:eastAsia="宋体" w:hAnsi="宋体"/>
          <w:sz w:val="28"/>
        </w:rPr>
        <w:t>20xx年xx月xx日</w:t>
      </w:r>
    </w:p>
    <w:p>
      <w:pPr>
        <w:spacing w:before="100" w:after="200" w:line="360" w:lineRule="auto"/>
        <w:ind w:firstLine="576"/>
        <w:jc w:val="left"/>
      </w:pPr>
      <w:r>
        <w:rPr>
          <w:rFonts w:ascii="宋体" w:eastAsia="宋体" w:hAnsi="宋体"/>
          <w:sz w:val="28"/>
        </w:rPr>
        <w:t>给领导建议书4</w:t>
      </w:r>
    </w:p>
    <w:p>
      <w:pPr>
        <w:spacing w:before="100" w:after="200" w:line="360" w:lineRule="auto"/>
        <w:jc w:val="left"/>
      </w:pPr>
      <w:r>
        <w:rPr>
          <w:rFonts w:ascii="宋体 (中文正文)" w:eastAsia="宋体" w:hAnsi="宋体 (中文正文)"/>
          <w:sz w:val="28"/>
        </w:rPr>
        <w:t>尊敬的校领导：</w:t>
      </w:r>
    </w:p>
    <w:p>
      <w:pPr>
        <w:spacing w:before="100" w:after="200" w:line="360" w:lineRule="auto"/>
        <w:ind w:firstLine="576"/>
        <w:jc w:val="left"/>
      </w:pPr>
      <w:r>
        <w:rPr>
          <w:rFonts w:ascii="宋体" w:eastAsia="宋体" w:hAnsi="宋体"/>
          <w:sz w:val="28"/>
        </w:rPr>
        <w:t>我是本校的一名学生，在校园里生活了整整五年。我们的校园十分美丽，但还是有一些诶美中不足的地方，在教学楼内时不时会发生一些，浪费资源的现象，导致我们的校园达不到十全十美。</w:t>
      </w:r>
    </w:p>
    <w:p>
      <w:pPr>
        <w:spacing w:before="100" w:after="200" w:line="360" w:lineRule="auto"/>
        <w:ind w:firstLine="576"/>
        <w:jc w:val="left"/>
      </w:pPr>
      <w:r>
        <w:rPr>
          <w:rFonts w:ascii="宋体" w:eastAsia="宋体" w:hAnsi="宋体"/>
          <w:sz w:val="28"/>
        </w:rPr>
        <w:t>被浪费的通常是水资源，比如是在楼梯口的饮水机。不要用饮水机里的温水洗手，更让人不安的是，同学们灌好水后，有时忘了把按钮关掉，许许多多的水在短时间内源源不断的往外流，水越来越少，一节课下来，水已经流个精光，害得大家一起忍受口渴之苦，这种事情，已经不是一次两次了。</w:t>
      </w:r>
    </w:p>
    <w:p>
      <w:pPr>
        <w:spacing w:before="100" w:after="200" w:line="360" w:lineRule="auto"/>
        <w:ind w:firstLine="576"/>
        <w:jc w:val="left"/>
      </w:pPr>
      <w:r>
        <w:rPr>
          <w:rFonts w:ascii="宋体" w:eastAsia="宋体" w:hAnsi="宋体"/>
          <w:sz w:val="28"/>
        </w:rPr>
        <w:t>其次被消费的就非电资源莫属了，每当天气炎热的时候教室里的吊扇时时刻刻的为我们服务着，最不可忍受的是：每次在户外上体育课时，教室里空无一人，同学们在操场上，只有吊扇独自一人在教室里旋转。外出的班级越多，浪费的资源也就越多，弄得整栋楼一齐停电。</w:t>
      </w:r>
    </w:p>
    <w:p>
      <w:pPr>
        <w:spacing w:before="100" w:after="200" w:line="360" w:lineRule="auto"/>
        <w:ind w:firstLine="576"/>
        <w:jc w:val="left"/>
      </w:pPr>
      <w:r>
        <w:rPr>
          <w:rFonts w:ascii="宋体" w:eastAsia="宋体" w:hAnsi="宋体"/>
          <w:sz w:val="28"/>
        </w:rPr>
        <w:t>我们不要以为自然资源是无限的，任凭你怎么浪费，他都是用不完的，可惜科学已经证明资源是有限的，所以我们要节约自热资源。之所以造成浪费资源，是因为我们的节约资源的意识还很浅薄，不知道浪费资源带来的灾难与后果，我身为本校学生为以上情况提出一些建议：</w:t>
      </w:r>
    </w:p>
    <w:p>
      <w:pPr>
        <w:spacing w:before="100" w:after="200" w:line="360" w:lineRule="auto"/>
        <w:ind w:firstLine="576"/>
        <w:jc w:val="left"/>
        <w:sectPr w:rsidSect="00034616">
          <w:type w:val="nextPage"/>
          <w:pgSz w:w="11906" w:h="16838"/>
          <w:pgMar w:top="1440" w:right="1440" w:bottom="1440" w:left="1440" w:header="720" w:footer="720" w:gutter="0"/>
          <w:pgNumType w:start="24"/>
          <w:cols w:space="720"/>
          <w:titlePg w:val="0"/>
          <w:docGrid w:linePitch="360"/>
        </w:sectPr>
      </w:pPr>
      <w:r>
        <w:rPr>
          <w:rFonts w:ascii="宋体" w:eastAsia="宋体" w:hAnsi="宋体"/>
          <w:sz w:val="28"/>
        </w:rPr>
        <w:t>(一)我们可以把饮水机里的水适当的减少一些，应为只有在我们失去一样东西的时候，才懂得去珍惜，当我们没水喝时，自然会去反省为什么没水喝，接着就回去节约。</w:t>
      </w:r>
    </w:p>
    <w:p>
      <w:pPr>
        <w:spacing w:before="100" w:after="200" w:line="360" w:lineRule="auto"/>
        <w:ind w:firstLine="576"/>
        <w:jc w:val="left"/>
      </w:pPr>
      <w:r>
        <w:rPr>
          <w:rFonts w:ascii="宋体" w:eastAsia="宋体" w:hAnsi="宋体"/>
          <w:sz w:val="28"/>
        </w:rPr>
        <w:t>(二)我建议学校多搞一些以节约用水的主题活动，邀请本校的每位成员参加，让我们在快乐中增强节约意识。</w:t>
      </w:r>
    </w:p>
    <w:p>
      <w:pPr>
        <w:spacing w:before="100" w:after="200" w:line="360" w:lineRule="auto"/>
        <w:ind w:firstLine="576"/>
        <w:jc w:val="left"/>
      </w:pPr>
      <w:r>
        <w:rPr>
          <w:rFonts w:ascii="宋体" w:eastAsia="宋体" w:hAnsi="宋体"/>
          <w:sz w:val="28"/>
        </w:rPr>
        <w:t>轻纺城小学六千级学生</w:t>
      </w:r>
    </w:p>
    <w:p>
      <w:pPr>
        <w:spacing w:before="100" w:after="200" w:line="360" w:lineRule="auto"/>
        <w:ind w:firstLine="576"/>
        <w:jc w:val="left"/>
      </w:pPr>
      <w:r>
        <w:rPr>
          <w:rFonts w:ascii="宋体" w:eastAsia="宋体" w:hAnsi="宋体"/>
          <w:sz w:val="28"/>
        </w:rPr>
        <w:t>2022年11月8日</w:t>
      </w:r>
    </w:p>
    <w:p>
      <w:pPr>
        <w:spacing w:before="100" w:after="200" w:line="360" w:lineRule="auto"/>
        <w:ind w:firstLine="576"/>
        <w:jc w:val="left"/>
      </w:pPr>
      <w:r>
        <w:rPr>
          <w:rFonts w:ascii="宋体" w:eastAsia="宋体" w:hAnsi="宋体"/>
          <w:sz w:val="28"/>
        </w:rPr>
        <w:t>给领导建议书5</w:t>
      </w:r>
    </w:p>
    <w:p>
      <w:pPr>
        <w:spacing w:before="100" w:after="200" w:line="360" w:lineRule="auto"/>
        <w:jc w:val="left"/>
      </w:pPr>
      <w:r>
        <w:rPr>
          <w:rFonts w:ascii="宋体 (中文正文)" w:eastAsia="宋体" w:hAnsi="宋体 (中文正文)"/>
          <w:sz w:val="28"/>
        </w:rPr>
        <w:t>老总：</w:t>
      </w:r>
    </w:p>
    <w:p>
      <w:pPr>
        <w:spacing w:before="100" w:after="200" w:line="360" w:lineRule="auto"/>
        <w:ind w:firstLine="576"/>
        <w:jc w:val="left"/>
      </w:pPr>
      <w:r>
        <w:rPr>
          <w:rFonts w:ascii="宋体" w:eastAsia="宋体" w:hAnsi="宋体"/>
          <w:sz w:val="28"/>
        </w:rPr>
        <w:t>你好、这么长时间没有跟你通邮件、也存了很多话要说了。下面是我对工程餐厅的一点看法。如有不当地方、请指正。</w:t>
      </w:r>
    </w:p>
    <w:p>
      <w:pPr>
        <w:spacing w:before="100" w:after="200" w:line="360" w:lineRule="auto"/>
        <w:ind w:firstLine="576"/>
        <w:jc w:val="left"/>
      </w:pPr>
      <w:r>
        <w:rPr>
          <w:rFonts w:ascii="宋体" w:eastAsia="宋体" w:hAnsi="宋体"/>
          <w:sz w:val="28"/>
        </w:rPr>
        <w:t>1。本餐厅经理对搞餐厅是个外行、不能够做到对餐厅的有效管理。我调查过、通过和他们的深入交谈均反映领导的无能。工程餐厅能有现在的成绩、很大一部分是那些有责任心的老员工的功劳、而让他们尽心尽力工作的原因是他们出于对工作负责任的态度。我跟保洁组、大厨、择菜洗菜阿姨、售饭阿姨聊天的时候他们主动给我透露了经理无能与不会管理。我个人的看法是这样的：经理是有心无力。他想做好、但是不知道该怎么做。另外在意识形态上也对自己的工作不重视。作为餐厅的领导、自己进售饭柜台的时候经常不穿工衣、不戴工帽、在高峰期的时候、经常也可以看到他在各售饭窗口忙来忙去的。想做又不知道怎么做、所以只能在这上面出点力。我觉得这是瞎忙、忙的不是地方。该做的不做、紧要的事情不做、一些零碎的事情倒把自己搞的很忙！也不知道该怎么忙、认为进行岗位操作就是在管理。这不是什么身体力行的事、而是暂时能力有限所致。</w:t>
      </w:r>
    </w:p>
    <w:p>
      <w:pPr>
        <w:spacing w:before="100" w:after="200" w:line="360" w:lineRule="auto"/>
        <w:ind w:firstLine="576"/>
        <w:jc w:val="left"/>
        <w:sectPr w:rsidSect="00034616">
          <w:type w:val="nextPage"/>
          <w:pgSz w:w="11906" w:h="16838"/>
          <w:pgMar w:top="1440" w:right="1440" w:bottom="1440" w:left="1440" w:header="720" w:footer="720" w:gutter="0"/>
          <w:pgNumType w:start="25"/>
          <w:cols w:space="720"/>
          <w:titlePg w:val="0"/>
          <w:docGrid w:linePitch="360"/>
        </w:sectPr>
      </w:pPr>
    </w:p>
    <w:p>
      <w:pPr>
        <w:spacing w:before="100" w:after="200" w:line="360" w:lineRule="auto"/>
        <w:ind w:firstLine="576"/>
        <w:jc w:val="left"/>
      </w:pPr>
      <w:r>
        <w:rPr>
          <w:rFonts w:ascii="宋体" w:eastAsia="宋体" w:hAnsi="宋体"/>
          <w:sz w:val="28"/>
        </w:rPr>
        <w:t>2。对餐厅没有管理方法、对员工管理过于松散。我来了很久了、没有发现经理针对餐厅实际情况出台过什么具体措施、哪怕是有什么管理员工的什么办法都行、可是没有。有"等和靠"的心理。我个人觉得经理对员工谈不上什么管理。对有些员工可以开很多绿灯、行很多方便。甚至可以让个别员工享受特殊待遇。这两条对餐厅造成的机会成本相当的大。同时这会让餐厅遭遇很多问题、甚至造心不稳。现在餐厅里有些员工在工作时就已经是在混日子了。属于自己分内的事情也会你推我、我推你的。员工内部形成几个小团伙、你一帮我一派的。这对组织的团结很不利、对团队的领导也会造成阻力。</w:t>
      </w:r>
    </w:p>
    <w:p>
      <w:pPr>
        <w:spacing w:before="100" w:after="200" w:line="360" w:lineRule="auto"/>
        <w:ind w:firstLine="576"/>
        <w:jc w:val="left"/>
      </w:pPr>
      <w:r>
        <w:rPr>
          <w:rFonts w:ascii="宋体" w:eastAsia="宋体" w:hAnsi="宋体"/>
          <w:sz w:val="28"/>
        </w:rPr>
        <w:t>3。没有人在管蔬菜的保鲜与保质。菜买回来基本是不开包的、蔬菜外面有塑料袋包裹着。蔬菜在里面一直闷着、直到用的时候才会拿出来。我举两个例子、我都是有实据的、我对当时的情况做了拍照。24号早上的时候我们进了一批辣椒、买回来后也没有人查看菜的质量。原封不动的在袋子力装着。等到下午3：30分左右的时候、我打开辣椒袋子、发现里面的辣椒已经有1/3都烂了。辣椒遇热解冻就变烂、再加上里面本来买的时候就掺杂了烂的、所以辣椒发腐就很快。于是我把烂的都挑了出来、把好的放再了一起。到第二天下午我再去看的的时候、辣椒又烂了1/5左右。当时的辣椒进价是1。8元/斤、我估计了一下、那些烂的辣椒大概有20斤以上。还有一个例子是藕。我们的藕不知道放了几天、我在24号把它拿出来的时候有一个蛇皮袋里面有3/5的藕都坏掉了、我也对其进行了拍照。这仅仅是两个小的例子而已、像这样蔬菜腐烂的事情每天都有。从来都没有人对这样的事关心过、只有当时在择菜的阿姨会觉得可惜和心痛。我当时看完之后很想掉眼泪、很气愤。扔掉的不仅仅是烂菜、更是员工的工作态度和热情。餐厅都是这个样子、员工肯定也就无所谓了。一方面我们的采购过程有问题、没有人监督和查看、另一方面是我们自己对蔬菜的保管有问题。双方都有责任！而我们自己更是责无旁贷！</w:t>
      </w:r>
    </w:p>
    <w:p>
      <w:pPr>
        <w:spacing w:before="100" w:after="200" w:line="360" w:lineRule="auto"/>
        <w:ind w:firstLine="576"/>
        <w:jc w:val="left"/>
        <w:sectPr w:rsidSect="00034616">
          <w:type w:val="nextPage"/>
          <w:pgSz w:w="11906" w:h="16838"/>
          <w:pgMar w:top="1440" w:right="1440" w:bottom="1440" w:left="1440" w:header="720" w:footer="720" w:gutter="0"/>
          <w:pgNumType w:start="26"/>
          <w:cols w:space="720"/>
          <w:titlePg w:val="0"/>
          <w:docGrid w:linePitch="360"/>
        </w:sectPr>
      </w:pPr>
    </w:p>
    <w:p>
      <w:pPr>
        <w:spacing w:before="100" w:after="200" w:line="360" w:lineRule="auto"/>
        <w:ind w:firstLine="576"/>
        <w:jc w:val="left"/>
      </w:pPr>
      <w:r>
        <w:rPr>
          <w:rFonts w:ascii="宋体" w:eastAsia="宋体" w:hAnsi="宋体"/>
          <w:sz w:val="28"/>
        </w:rPr>
        <w:t>4。员工职责划分不清。有的员工干这个也行、干那个也行、不干也行。在什么时间段谁该做什么事情没有一个明确的划分、所以就会导致员工的工作会发生你推给我、我推给你。于是也会导致出现员工之间闹矛盾、内部不团结。餐厅现在就已经出现这样的问题了！</w:t>
      </w:r>
    </w:p>
    <w:p>
      <w:pPr>
        <w:spacing w:before="100" w:after="200" w:line="360" w:lineRule="auto"/>
        <w:ind w:firstLine="576"/>
        <w:jc w:val="left"/>
      </w:pPr>
      <w:r>
        <w:rPr>
          <w:rFonts w:ascii="宋体" w:eastAsia="宋体" w:hAnsi="宋体"/>
          <w:sz w:val="28"/>
        </w:rPr>
        <w:t>5。财务不透明、不严谨。我所说的透明不是说要透露给员工、而是自己人一看就能明白怎么回事。我举个例子：我们每天都会对学生出售饭票。可是现在竟然出现售出去的饭票回收之后又重新出售。饭票一般都仅限当日使用、可是还会出现好几天前的饭票现在还可以使用。今天卖小笼包的就收到了一个24号的饭票。他们还问了这个能不能用、回答是可以使用。</w:t>
      </w:r>
    </w:p>
    <w:p>
      <w:pPr>
        <w:spacing w:before="100" w:after="200" w:line="360" w:lineRule="auto"/>
        <w:ind w:firstLine="576"/>
        <w:jc w:val="left"/>
      </w:pPr>
      <w:r>
        <w:rPr>
          <w:rFonts w:ascii="宋体" w:eastAsia="宋体" w:hAnsi="宋体"/>
          <w:sz w:val="28"/>
        </w:rPr>
        <w:t>到晚上登记的时候、会计登记饭票的时候就只登记回收来的饭票、那些反复出售的饭票所得的那部分钱就不知道飞到那里去了。是不是到个人口袋了？或许进到帐里去了？都是个问题。我们出售饭票的地方应该安装一个摄像头进行监管、而且出售饭票的员工不许离开摄像头的监管范围。我们的员工向我偷偷反映过、我们售饭票的两个小女孩会拿着收来的钱去买零食吃。</w:t>
      </w:r>
    </w:p>
    <w:p>
      <w:pPr>
        <w:spacing w:before="100" w:after="200" w:line="360" w:lineRule="auto"/>
        <w:ind w:firstLine="576"/>
        <w:jc w:val="left"/>
      </w:pPr>
      <w:r>
        <w:rPr>
          <w:rFonts w:ascii="宋体" w:eastAsia="宋体" w:hAnsi="宋体"/>
          <w:sz w:val="28"/>
        </w:rPr>
        <w:t>当然、这样的事情不止一次两次。</w:t>
      </w:r>
    </w:p>
    <w:p>
      <w:pPr>
        <w:spacing w:before="100" w:after="200" w:line="360" w:lineRule="auto"/>
        <w:ind w:firstLine="576"/>
        <w:jc w:val="left"/>
        <w:sectPr w:rsidSect="00034616">
          <w:type w:val="nextPage"/>
          <w:pgSz w:w="11906" w:h="16838"/>
          <w:pgMar w:top="1440" w:right="1440" w:bottom="1440" w:left="1440" w:header="720" w:footer="720" w:gutter="0"/>
          <w:pgNumType w:start="27"/>
          <w:cols w:space="720"/>
          <w:titlePg w:val="0"/>
          <w:docGrid w:linePitch="360"/>
        </w:sectPr>
      </w:pPr>
    </w:p>
    <w:p>
      <w:pPr>
        <w:spacing w:before="100" w:after="200" w:line="360" w:lineRule="auto"/>
        <w:ind w:firstLine="576"/>
        <w:jc w:val="left"/>
      </w:pPr>
      <w:r>
        <w:rPr>
          <w:rFonts w:ascii="宋体" w:eastAsia="宋体" w:hAnsi="宋体"/>
          <w:sz w:val="28"/>
        </w:rPr>
        <w:t>6。我严重怀疑会计王达的个人能力和职业道德素养。王达的外表年纪与实际年纪严重不符、21岁的王达却已经略显啤酒肚了。他上班的时候就是随便逛游。要么就在办公室里上上网、处理点事情（当然无聊上网占多数）、要么就餐厅大厅里不是跟那些学生美眉聊天、就是随便逛游。很少看见他穿工衣的时候。前天我卖米线所得的饭票不知道怎么就不见了、我立即跟经理沟通。可是他根本就不当回事、跟我说可能是我们内部员工拿去了。晚上登记饭票的时候、王达随便给我那个窗口填了一个数据、我看见他写的是20。我估算了一下、我当天饭票的收入在30左右。而且签字的时候也是他没有经过我同意就替我签的。你可以想象一下这里面的财务漏洞有多大。我再举一个不恰当的例子。我们一个干切配的员工田保院、他刚买了一个诺基亚手机、花了20xx多块。什么型号的我不清楚、但是那部手机带有旋转摄像头。还算高级。我调查过、他的工资是720元/月、他吸的烟是5元或者7元的。每个月除了手机交花费和买烟、还有其他的一点花销、我估计就不剩下什么了。他是从9月份来的、如果从9月份开始攒钱、也不可能攒下那么多的钱。他除了干切配、还会收收饭票。他和经理、王达是一个小团队的。被一些厨师称作经理的"看门狗"。20xx多块的手机、只抽5块或7块的烟、月收入是720、这形成了一个鲜明的对比。当然值得怀疑！我说这个问题的时候、其实已经透露出、餐厅里已经出现抱团现象了。</w:t>
      </w:r>
    </w:p>
    <w:p>
      <w:pPr>
        <w:spacing w:before="100" w:after="200" w:line="360" w:lineRule="auto"/>
        <w:ind w:firstLine="576"/>
        <w:jc w:val="left"/>
      </w:pPr>
      <w:r>
        <w:rPr>
          <w:rFonts w:ascii="宋体" w:eastAsia="宋体" w:hAnsi="宋体"/>
          <w:sz w:val="28"/>
        </w:rPr>
        <w:t>7。我了解了10月份、11月份、12月份的大概营业额、营业额是直线下滑的。为什么会下滑的这么厉害、除了学生少了这样的客观原因之外有没有什么其他的原因？跟领导管理不善有多大的关系、跟我们自己花色品种少有多大的关系？是否存在贪腐现象？10月份之后员工流失率很高是什么原因？是不是工作太累？是不是员工自己觉得餐厅没有希望？是对领导没有信心还是别的原因呢？这些问题餐厅领导是否意识到了？有多少个问好需要我们去发现啊！</w:t>
      </w:r>
    </w:p>
    <w:p>
      <w:pPr>
        <w:spacing w:before="100" w:after="200" w:line="360" w:lineRule="auto"/>
        <w:ind w:firstLine="576"/>
        <w:jc w:val="left"/>
      </w:pPr>
      <w:r>
        <w:rPr>
          <w:rFonts w:ascii="宋体" w:eastAsia="宋体" w:hAnsi="宋体"/>
          <w:sz w:val="28"/>
        </w:rPr>
        <w:t>8。人员配置或调配不合理。有些地方能累死人、有些地方却能闲的发慌。怎样进行员工掉配、怎样定岗、工作时间段怎么安排？谁工作、做什么、谁休息、什么时间段休息？谁来安排？由于这些问题没有弄清楚、所以养了一些吃白食的人。有些员工的亲朋好友也在餐厅内吃、甚至有的勤工学生的朋友也会在餐厅蹭饭吃！</w:t>
      </w:r>
    </w:p>
    <w:p>
      <w:pPr>
        <w:spacing w:before="100" w:after="200" w:line="360" w:lineRule="auto"/>
        <w:ind w:firstLine="576"/>
        <w:jc w:val="left"/>
        <w:sectPr w:rsidSect="00034616">
          <w:type w:val="nextPage"/>
          <w:pgSz w:w="11906" w:h="16838"/>
          <w:pgMar w:top="1440" w:right="1440" w:bottom="1440" w:left="1440" w:header="720" w:footer="720" w:gutter="0"/>
          <w:pgNumType w:start="28"/>
          <w:cols w:space="720"/>
          <w:titlePg w:val="0"/>
          <w:docGrid w:linePitch="360"/>
        </w:sectPr>
      </w:pPr>
    </w:p>
    <w:p>
      <w:pPr>
        <w:spacing w:before="100" w:after="200" w:line="360" w:lineRule="auto"/>
        <w:ind w:firstLine="576"/>
        <w:jc w:val="left"/>
      </w:pPr>
      <w:r>
        <w:rPr>
          <w:rFonts w:ascii="宋体" w:eastAsia="宋体" w:hAnsi="宋体"/>
          <w:sz w:val="28"/>
        </w:rPr>
        <w:t>9。勤工人员不规范。我们的勤工人员竟然可以在打卡机的位置！而且一些勤工人员竟然可以去做饭票回收的工作！！我今天又出现了一次饭票不翼而飞的现象。我查了一下、原来是我们的勤工学生替王达回收饭票给收走了、我亲自去问了她一下、原来第一次"丢失"的饭票也是她收走的。谁能保证这里面不会出现问题？勤工学生回收饭票、我们的会计做什么去了、他在忙什么？鬼知道！！</w:t>
      </w:r>
    </w:p>
    <w:p>
      <w:pPr>
        <w:spacing w:before="100" w:after="200" w:line="360" w:lineRule="auto"/>
        <w:ind w:firstLine="576"/>
        <w:jc w:val="left"/>
      </w:pPr>
      <w:r>
        <w:rPr>
          <w:rFonts w:ascii="宋体" w:eastAsia="宋体" w:hAnsi="宋体"/>
          <w:sz w:val="28"/>
        </w:rPr>
        <w:t>10。办公室的员工到底应该怎么做？有没有明确的职责划分？财务如何规范管理？涉及到差旅费应该怎么报销？是按照实际情况报还是凭主观猜想报？这个过程怎么监管？</w:t>
      </w:r>
    </w:p>
    <w:p>
      <w:pPr>
        <w:spacing w:before="100" w:after="200" w:line="360" w:lineRule="auto"/>
        <w:ind w:firstLine="576"/>
        <w:jc w:val="left"/>
      </w:pPr>
      <w:r>
        <w:rPr>
          <w:rFonts w:ascii="宋体" w:eastAsia="宋体" w:hAnsi="宋体"/>
          <w:sz w:val="28"/>
        </w:rPr>
        <w:t>我进行了一个个案调查、员工对会计王达能打40分。对经理无能、没脑子的抱怨有4，5个之多。我不是在说我们的领导的坏话、我个人对刘经理的印象还不错的。我对他是这样的看法：有心无力、没有专业知识、没有受过系统训练、想做但不知道怎么做。抓不住工作重点。需要培养。他还是有些责任心的。这样的成本计算还是留给你吧。也许我看的</w:t>
      </w:r>
    </w:p>
    <w:p>
      <w:pPr>
        <w:spacing w:before="100" w:after="200" w:line="360" w:lineRule="auto"/>
        <w:ind w:firstLine="576"/>
        <w:jc w:val="left"/>
      </w:pPr>
      <w:r>
        <w:rPr>
          <w:rFonts w:ascii="宋体" w:eastAsia="宋体" w:hAnsi="宋体"/>
          <w:sz w:val="28"/>
        </w:rPr>
        <w:t>还有些表面。或者有些事情我不知道。</w:t>
      </w:r>
    </w:p>
    <w:p>
      <w:pPr>
        <w:spacing w:before="100" w:after="200" w:line="360" w:lineRule="auto"/>
        <w:ind w:firstLine="576"/>
        <w:jc w:val="left"/>
      </w:pPr>
      <w:r>
        <w:rPr>
          <w:rFonts w:ascii="宋体" w:eastAsia="宋体" w:hAnsi="宋体"/>
          <w:sz w:val="28"/>
        </w:rPr>
        <w:t>下面我想提出我个人的看法：我们对厨师的依赖性很强、打个比方、我们的厨师长张成、他可以享受特殊待遇、一个月好像是1510、加上100元厨师长补助、在加上100元住宿补助。餐厅在外面给他租着房子、但是他嫌冷、在我们二楼有一个单间、里面还有空调。他就负责炒炒菜、订订货。从来没有看见他管过蔬菜为什么会烂那么多、怎么保质保鲜。也不会遵守上班时间。炒完菜就基本找不到人了。所以、如何降低我们对厨师的依赖性？我们每个餐厅都需要好几个切配员工、又费时又费力、能否考虑半成品的配送？采用配送的利弊在哪里？这是我要提出的问题。</w:t>
      </w:r>
    </w:p>
    <w:p>
      <w:pPr>
        <w:spacing w:before="100" w:after="200" w:line="360" w:lineRule="auto"/>
        <w:ind w:firstLine="576"/>
        <w:jc w:val="left"/>
      </w:pPr>
      <w:r>
        <w:rPr>
          <w:rFonts w:ascii="宋体" w:eastAsia="宋体" w:hAnsi="宋体"/>
          <w:sz w:val="28"/>
        </w:rPr>
        <w:t>xxx</w:t>
      </w:r>
    </w:p>
    <w:p>
      <w:pPr>
        <w:spacing w:before="100" w:after="200" w:line="360" w:lineRule="auto"/>
        <w:ind w:firstLine="576"/>
        <w:jc w:val="left"/>
        <w:sectPr w:rsidSect="00034616">
          <w:type w:val="nextPage"/>
          <w:pgSz w:w="11906" w:h="16838"/>
          <w:pgMar w:top="1440" w:right="1440" w:bottom="1440" w:left="1440" w:header="720" w:footer="720" w:gutter="0"/>
          <w:pgNumType w:start="29"/>
          <w:cols w:space="720"/>
          <w:titlePg w:val="0"/>
          <w:docGrid w:linePitch="360"/>
        </w:sectPr>
      </w:pPr>
      <w:r>
        <w:rPr>
          <w:rFonts w:ascii="宋体" w:eastAsia="宋体" w:hAnsi="宋体"/>
          <w:sz w:val="28"/>
        </w:rPr>
        <w:t>x年x月x日</w:t>
      </w:r>
    </w:p>
    <w:p>
      <w:pPr>
        <w:spacing w:before="100" w:after="200" w:line="360" w:lineRule="auto"/>
        <w:ind w:firstLine="576"/>
        <w:jc w:val="left"/>
      </w:pPr>
      <w:r>
        <w:rPr>
          <w:rFonts w:ascii="宋体" w:eastAsia="宋体" w:hAnsi="宋体"/>
          <w:sz w:val="28"/>
        </w:rPr>
        <w:t>给领导建议书6</w:t>
      </w:r>
    </w:p>
    <w:p>
      <w:pPr>
        <w:spacing w:before="100" w:after="200" w:line="360" w:lineRule="auto"/>
        <w:jc w:val="left"/>
      </w:pPr>
      <w:r>
        <w:rPr>
          <w:rFonts w:ascii="宋体 (中文正文)" w:eastAsia="宋体" w:hAnsi="宋体 (中文正文)"/>
          <w:sz w:val="28"/>
        </w:rPr>
        <w:t>尊敬的小区领导：</w:t>
      </w:r>
    </w:p>
    <w:p>
      <w:pPr>
        <w:spacing w:before="100" w:after="200" w:line="360" w:lineRule="auto"/>
        <w:ind w:firstLine="576"/>
        <w:jc w:val="left"/>
      </w:pPr>
      <w:r>
        <w:rPr>
          <w:rFonts w:ascii="宋体" w:eastAsia="宋体" w:hAnsi="宋体"/>
          <w:sz w:val="28"/>
        </w:rPr>
        <w:t>我是琵琶亭学校六年级的王可怡。我们小区已有几十年的历史了，你们也为我们做了许多工作，比如：在篮球场旁边、山下增添了许多运动器材；把坑坑洼洼的路修得整了；在路中间弄了减速带；每天还有清洁工人为我们清扫社区，可是大家却漏掉了一个地方，那就是菜市场。</w:t>
      </w:r>
    </w:p>
    <w:p>
      <w:pPr>
        <w:spacing w:before="100" w:after="200" w:line="360" w:lineRule="auto"/>
        <w:ind w:firstLine="576"/>
        <w:jc w:val="left"/>
      </w:pPr>
      <w:r>
        <w:rPr>
          <w:rFonts w:ascii="宋体" w:eastAsia="宋体" w:hAnsi="宋体"/>
          <w:sz w:val="28"/>
        </w:rPr>
        <w:t>每天早上，菜场里挤满了人，大家一窝蜂地选购，到了九点多钟的时候，大家带着自己选购好了的菜渐渐散去，再瞧瞧，地上的烂菜叶子被人们做一脚又一脚地踩了又踩，叶子粘在地上，最后到弄不起来，久了，就会散发出奇怪的味道，使人们都不喜欢接近它了。</w:t>
      </w:r>
    </w:p>
    <w:p>
      <w:pPr>
        <w:spacing w:before="100" w:after="200" w:line="360" w:lineRule="auto"/>
        <w:ind w:firstLine="576"/>
        <w:jc w:val="left"/>
      </w:pPr>
      <w:r>
        <w:rPr>
          <w:rFonts w:ascii="宋体" w:eastAsia="宋体" w:hAnsi="宋体"/>
          <w:sz w:val="28"/>
        </w:rPr>
        <w:t>还有就是菜场旁边的早餐店，人们变懒了，不愿意自己在家里做早餐，人人都去那儿，可是，没有一个人是自带碗筷的，每家店都是用一次性的筷子，一次性的碗，用完了就扔掉，每次收店的时候，垃圾箱里都是堆满了一次性的碗筷，那这些该怎么处理呢？</w:t>
      </w:r>
    </w:p>
    <w:p>
      <w:pPr>
        <w:spacing w:before="100" w:after="200" w:line="360" w:lineRule="auto"/>
        <w:jc w:val="left"/>
      </w:pPr>
      <w:r>
        <w:rPr>
          <w:rFonts w:ascii="宋体 (中文正文)" w:eastAsia="宋体" w:hAnsi="宋体 (中文正文)"/>
          <w:sz w:val="28"/>
        </w:rPr>
        <w:t>对此我提出几点建议：</w:t>
      </w:r>
    </w:p>
    <w:p>
      <w:pPr>
        <w:spacing w:before="100" w:after="200" w:line="360" w:lineRule="auto"/>
        <w:ind w:firstLine="576"/>
        <w:jc w:val="left"/>
      </w:pPr>
      <w:r>
        <w:rPr>
          <w:rFonts w:ascii="宋体" w:eastAsia="宋体" w:hAnsi="宋体"/>
          <w:sz w:val="28"/>
        </w:rPr>
        <w:t>1.每天请清洁工人把菜市场清扫一下。</w:t>
      </w:r>
    </w:p>
    <w:p>
      <w:pPr>
        <w:spacing w:before="100" w:after="200" w:line="360" w:lineRule="auto"/>
        <w:ind w:firstLine="576"/>
        <w:jc w:val="left"/>
      </w:pPr>
      <w:r>
        <w:rPr>
          <w:rFonts w:ascii="宋体" w:eastAsia="宋体" w:hAnsi="宋体"/>
          <w:sz w:val="28"/>
        </w:rPr>
        <w:t>2.可以在菜市场弄一个大一点的垃圾箱，把烂菜、烂叶扔到垃圾箱里面。</w:t>
      </w:r>
    </w:p>
    <w:p>
      <w:pPr>
        <w:spacing w:before="100" w:after="200" w:line="360" w:lineRule="auto"/>
        <w:ind w:firstLine="576"/>
        <w:jc w:val="left"/>
        <w:sectPr w:rsidSect="00034616">
          <w:type w:val="nextPage"/>
          <w:pgSz w:w="11906" w:h="16838"/>
          <w:pgMar w:top="1440" w:right="1440" w:bottom="1440" w:left="1440" w:header="720" w:footer="720" w:gutter="0"/>
          <w:pgNumType w:start="30"/>
          <w:cols w:space="720"/>
          <w:titlePg w:val="0"/>
          <w:docGrid w:linePitch="360"/>
        </w:sectPr>
      </w:pPr>
      <w:r>
        <w:rPr>
          <w:rFonts w:ascii="宋体" w:eastAsia="宋体" w:hAnsi="宋体"/>
          <w:sz w:val="28"/>
        </w:rPr>
        <w:t>3.让小区的居民自带碗筷，如果没有带的，用一次性碗筷的，就跟塑料袋一样，要另外交钱。</w:t>
      </w:r>
    </w:p>
    <w:p>
      <w:pPr>
        <w:spacing w:before="100" w:after="200" w:line="360" w:lineRule="auto"/>
        <w:ind w:firstLine="576"/>
        <w:jc w:val="left"/>
      </w:pPr>
      <w:r>
        <w:rPr>
          <w:rFonts w:ascii="宋体" w:eastAsia="宋体" w:hAnsi="宋体"/>
          <w:sz w:val="28"/>
        </w:rPr>
        <w:t>希望小区领导能在百忙之中抽空看一看，我这个小学生呈上的这份建议书，希望我能为小区的环境卫生做出贡献，因为，鸟语花香的家园需要我们共同去创造！保护环境，人人有责！</w:t>
      </w:r>
    </w:p>
    <w:p>
      <w:pPr>
        <w:spacing w:before="100" w:after="200" w:line="360" w:lineRule="auto"/>
        <w:ind w:firstLine="576"/>
        <w:jc w:val="left"/>
      </w:pPr>
      <w:r>
        <w:rPr>
          <w:rFonts w:ascii="宋体" w:eastAsia="宋体" w:hAnsi="宋体"/>
          <w:sz w:val="28"/>
        </w:rPr>
        <w:t>给领导建议书7</w:t>
      </w:r>
    </w:p>
    <w:p>
      <w:pPr>
        <w:spacing w:before="100" w:after="200" w:line="360" w:lineRule="auto"/>
        <w:jc w:val="left"/>
      </w:pPr>
      <w:r>
        <w:rPr>
          <w:rFonts w:ascii="宋体 (中文正文)" w:eastAsia="宋体" w:hAnsi="宋体 (中文正文)"/>
          <w:sz w:val="28"/>
        </w:rPr>
        <w:t>公司管理层：</w:t>
      </w:r>
    </w:p>
    <w:p>
      <w:pPr>
        <w:spacing w:before="100" w:after="200" w:line="360" w:lineRule="auto"/>
        <w:jc w:val="left"/>
      </w:pPr>
      <w:r>
        <w:rPr>
          <w:rFonts w:ascii="宋体 (中文正文)" w:eastAsia="宋体" w:hAnsi="宋体 (中文正文)"/>
          <w:b/>
          <w:sz w:val="28"/>
        </w:rPr>
        <w:t>一、切实强化往来款项的管理，规避财务风险</w:t>
      </w:r>
    </w:p>
    <w:p>
      <w:pPr>
        <w:spacing w:before="100" w:after="200" w:line="360" w:lineRule="auto"/>
        <w:ind w:firstLine="576"/>
        <w:jc w:val="left"/>
      </w:pPr>
      <w:r>
        <w:rPr>
          <w:rFonts w:ascii="宋体" w:eastAsia="宋体" w:hAnsi="宋体"/>
          <w:sz w:val="28"/>
        </w:rPr>
        <w:t>贵公司没有建立内部定期对账制度，由于与母公司内部往来和关联交易金额较大，在对账过程中存在执行不到位、不及时现象，影响合并财务报表披露的准确性，同时加大了因关联方交易产生的税收风险。</w:t>
      </w:r>
    </w:p>
    <w:p>
      <w:pPr>
        <w:spacing w:before="100" w:after="200" w:line="360" w:lineRule="auto"/>
        <w:ind w:firstLine="576"/>
        <w:jc w:val="left"/>
      </w:pPr>
      <w:r>
        <w:rPr>
          <w:rFonts w:ascii="宋体" w:eastAsia="宋体" w:hAnsi="宋体"/>
          <w:sz w:val="28"/>
        </w:rPr>
        <w:t>针对上述问题，我们提出如下建议：</w:t>
      </w:r>
    </w:p>
    <w:p>
      <w:pPr>
        <w:spacing w:before="100" w:after="200" w:line="360" w:lineRule="auto"/>
        <w:ind w:firstLine="576"/>
        <w:jc w:val="left"/>
      </w:pPr>
      <w:r>
        <w:rPr>
          <w:rFonts w:ascii="宋体" w:eastAsia="宋体" w:hAnsi="宋体"/>
          <w:sz w:val="28"/>
        </w:rPr>
        <w:t>加强往来款项核算管理，切实保障双方核算的一致性。</w:t>
      </w:r>
    </w:p>
    <w:p>
      <w:pPr>
        <w:spacing w:before="100" w:after="200" w:line="360" w:lineRule="auto"/>
        <w:ind w:firstLine="576"/>
        <w:jc w:val="left"/>
      </w:pPr>
      <w:r>
        <w:rPr>
          <w:rFonts w:ascii="宋体" w:eastAsia="宋体" w:hAnsi="宋体"/>
          <w:sz w:val="28"/>
        </w:rPr>
        <w:t>积极清理账龄过长的其他应收款项，对部分确实无法收回的逾期款项，由公司内部有关管理部门调查取证后提出报告、经相关部门审核后提出处理意见，及时提交董事会或其授权部门审定，在履行相关审批手续后进行损失核销，并由财务部门进行相应的账务处理，以正确反映公司资产、负债和损益。</w:t>
      </w:r>
    </w:p>
    <w:p>
      <w:pPr>
        <w:spacing w:before="100" w:after="200" w:line="360" w:lineRule="auto"/>
        <w:jc w:val="left"/>
      </w:pPr>
      <w:r>
        <w:rPr>
          <w:rFonts w:ascii="宋体 (中文正文)" w:eastAsia="宋体" w:hAnsi="宋体 (中文正文)"/>
          <w:b/>
          <w:sz w:val="28"/>
        </w:rPr>
        <w:t>二、财产管理制度</w:t>
      </w:r>
    </w:p>
    <w:p>
      <w:pPr>
        <w:spacing w:before="100" w:after="200" w:line="360" w:lineRule="auto"/>
        <w:ind w:firstLine="576"/>
        <w:jc w:val="left"/>
      </w:pPr>
      <w:r>
        <w:rPr>
          <w:rFonts w:ascii="宋体" w:eastAsia="宋体" w:hAnsi="宋体"/>
          <w:sz w:val="28"/>
        </w:rPr>
        <w:t>(一)个人往来账项</w:t>
      </w:r>
    </w:p>
    <w:p>
      <w:pPr>
        <w:spacing w:before="100" w:after="200" w:line="360" w:lineRule="auto"/>
        <w:ind w:firstLine="576"/>
        <w:jc w:val="left"/>
      </w:pPr>
      <w:r>
        <w:rPr>
          <w:rFonts w:ascii="宋体" w:eastAsia="宋体" w:hAnsi="宋体"/>
          <w:sz w:val="28"/>
        </w:rPr>
        <w:t>贵公司存在金额较大且账龄较长的其他应收款，其中大部分为母公司借款，另外个人借款数额也相对较高。</w:t>
      </w:r>
    </w:p>
    <w:p>
      <w:pPr>
        <w:spacing w:before="100" w:after="200" w:line="360" w:lineRule="auto"/>
        <w:ind w:firstLine="576"/>
        <w:jc w:val="left"/>
        <w:sectPr w:rsidSect="00034616">
          <w:type w:val="nextPage"/>
          <w:pgSz w:w="11906" w:h="16838"/>
          <w:pgMar w:top="1440" w:right="1440" w:bottom="1440" w:left="1440" w:header="720" w:footer="720" w:gutter="0"/>
          <w:pgNumType w:start="31"/>
          <w:cols w:space="720"/>
          <w:titlePg w:val="0"/>
          <w:docGrid w:linePitch="360"/>
        </w:sectPr>
      </w:pPr>
      <w:r>
        <w:rPr>
          <w:rFonts w:ascii="宋体" w:eastAsia="宋体" w:hAnsi="宋体"/>
          <w:sz w:val="28"/>
        </w:rPr>
        <w:t>针对上述问题，我们对贵公司提出如下建议：</w:t>
      </w:r>
    </w:p>
    <w:p>
      <w:pPr>
        <w:spacing w:before="100" w:after="200" w:line="360" w:lineRule="auto"/>
        <w:ind w:firstLine="576"/>
        <w:jc w:val="left"/>
      </w:pPr>
      <w:r>
        <w:rPr>
          <w:rFonts w:ascii="宋体" w:eastAsia="宋体" w:hAnsi="宋体"/>
          <w:sz w:val="28"/>
        </w:rPr>
        <w:t>我们建议贵公司与母公司尽快结清账龄较长的往来款，并加强对个人借款管理，尤其是在年底应及时清理个人借款，避免跨年度核销以及长时间的资金占用。</w:t>
      </w:r>
    </w:p>
    <w:p>
      <w:pPr>
        <w:spacing w:before="100" w:after="200" w:line="360" w:lineRule="auto"/>
        <w:ind w:firstLine="576"/>
        <w:jc w:val="left"/>
      </w:pPr>
      <w:r>
        <w:rPr>
          <w:rFonts w:ascii="宋体" w:eastAsia="宋体" w:hAnsi="宋体"/>
          <w:sz w:val="28"/>
        </w:rPr>
        <w:t>(二)存货管理不完善</w:t>
      </w:r>
    </w:p>
    <w:p>
      <w:pPr>
        <w:spacing w:before="100" w:after="200" w:line="360" w:lineRule="auto"/>
        <w:ind w:firstLine="576"/>
        <w:jc w:val="left"/>
      </w:pPr>
      <w:r>
        <w:rPr>
          <w:rFonts w:ascii="宋体" w:eastAsia="宋体" w:hAnsi="宋体"/>
          <w:sz w:val="28"/>
        </w:rPr>
        <w:t>贵公司报告期存货金额过大，而且实物资产盘点工作有待加强，由于盘点计划不够详尽，可操作性欠缺，对盘点工作的指导意义不大。</w:t>
      </w:r>
    </w:p>
    <w:p>
      <w:pPr>
        <w:spacing w:before="100" w:after="200" w:line="360" w:lineRule="auto"/>
        <w:ind w:firstLine="576"/>
        <w:jc w:val="left"/>
      </w:pPr>
      <w:r>
        <w:rPr>
          <w:rFonts w:ascii="宋体" w:eastAsia="宋体" w:hAnsi="宋体"/>
          <w:sz w:val="28"/>
        </w:rPr>
        <w:t>针对上述问题，我们对贵公司提出如下建议：</w:t>
      </w:r>
    </w:p>
    <w:p>
      <w:pPr>
        <w:spacing w:before="100" w:after="200" w:line="360" w:lineRule="auto"/>
        <w:ind w:firstLine="576"/>
        <w:jc w:val="left"/>
      </w:pPr>
      <w:r>
        <w:rPr>
          <w:rFonts w:ascii="宋体" w:eastAsia="宋体" w:hAnsi="宋体"/>
          <w:sz w:val="28"/>
        </w:rPr>
        <w:t>存货的盘点需要各部门的合作。盘点前应制定详细的盘点计划，并召开布置会议，安排各部门工作。对期末存货的盘点时，在测量其库存数量的同时，应关注备件的质量，以避免长年堆放的备件出现淘汰过时的情况，从而对企业造成损失。</w:t>
      </w:r>
    </w:p>
    <w:p>
      <w:pPr>
        <w:spacing w:before="100" w:after="200" w:line="360" w:lineRule="auto"/>
        <w:jc w:val="left"/>
      </w:pPr>
      <w:r>
        <w:rPr>
          <w:rFonts w:ascii="宋体 (中文正文)" w:eastAsia="宋体" w:hAnsi="宋体 (中文正文)"/>
          <w:b/>
          <w:sz w:val="28"/>
        </w:rPr>
        <w:t>三、会计工作机构、人员职责及内部稽核制度</w:t>
      </w:r>
    </w:p>
    <w:p>
      <w:pPr>
        <w:spacing w:before="100" w:after="200" w:line="360" w:lineRule="auto"/>
        <w:ind w:firstLine="576"/>
        <w:jc w:val="left"/>
      </w:pPr>
      <w:r>
        <w:rPr>
          <w:rFonts w:ascii="宋体" w:eastAsia="宋体" w:hAnsi="宋体"/>
          <w:sz w:val="28"/>
        </w:rPr>
        <w:t>贵公司已按照《企业内部会计控制规范—基本规范(试行)》的要求，建立、健全本单位的内部会计控制制度，并使其得到有效运行，基本做到分工明确，人尽其责。但是近年来财税法规变化很大，贵公司身处东北老工业基地，财务核算基础薄弱，随着贵公司的迅速扩张，整合力度不断加强，财务管理及核算也日趋精细，这对财务人员的业务水提出更高的要求。财务人员不仅要谙悉新会计准则和精通日常业务核算，还要面对复杂多变的国际国内宏观经济形势、国内财税金融等新政策。</w:t>
      </w:r>
    </w:p>
    <w:p>
      <w:pPr>
        <w:spacing w:before="100" w:after="200" w:line="360" w:lineRule="auto"/>
        <w:ind w:firstLine="576"/>
        <w:jc w:val="left"/>
        <w:sectPr w:rsidSect="00034616">
          <w:type w:val="nextPage"/>
          <w:pgSz w:w="11906" w:h="16838"/>
          <w:pgMar w:top="1440" w:right="1440" w:bottom="1440" w:left="1440" w:header="720" w:footer="720" w:gutter="0"/>
          <w:pgNumType w:start="32"/>
          <w:cols w:space="720"/>
          <w:titlePg w:val="0"/>
          <w:docGrid w:linePitch="360"/>
        </w:sectPr>
      </w:pPr>
      <w:r>
        <w:rPr>
          <w:rFonts w:ascii="宋体" w:eastAsia="宋体" w:hAnsi="宋体"/>
          <w:sz w:val="28"/>
        </w:rPr>
        <w:t>建议贵公司根据公司业务规模发展的需要，努力拓宽财务人员视野，增加对财务人员的培训、增加对经营管理、财务、会计知识的学习，进一步充实公司财务人员知识、提高财务人员的政策水和综合业务能力，以适应贵公司快速发展和财务管理规范的需要。</w:t>
      </w:r>
    </w:p>
    <w:p>
      <w:pPr>
        <w:spacing w:before="100" w:after="200" w:line="360" w:lineRule="auto"/>
        <w:ind w:firstLine="576"/>
        <w:jc w:val="left"/>
      </w:pPr>
      <w:r>
        <w:rPr>
          <w:rFonts w:ascii="宋体" w:eastAsia="宋体" w:hAnsi="宋体"/>
          <w:sz w:val="28"/>
        </w:rPr>
        <w:t>对于上述财务核算、管理问题，我们已经与有关管理部门或人员交换过意见，他们已经确认上述问题的真实性。</w:t>
      </w:r>
    </w:p>
    <w:p>
      <w:pPr>
        <w:spacing w:before="100" w:after="200" w:line="360" w:lineRule="auto"/>
        <w:ind w:firstLine="576"/>
        <w:jc w:val="left"/>
      </w:pPr>
      <w:r>
        <w:rPr>
          <w:rFonts w:ascii="宋体" w:eastAsia="宋体" w:hAnsi="宋体"/>
          <w:sz w:val="28"/>
        </w:rPr>
        <w:t>本管理建议书仅供贵公司管理层内部参考。因使用本管理建议书不当造成的后果，与我公司无关。</w:t>
      </w:r>
    </w:p>
    <w:p>
      <w:pPr>
        <w:spacing w:before="100" w:after="200" w:line="360" w:lineRule="auto"/>
        <w:ind w:firstLine="576"/>
        <w:jc w:val="left"/>
      </w:pPr>
      <w:r>
        <w:rPr>
          <w:rFonts w:ascii="宋体" w:eastAsia="宋体" w:hAnsi="宋体"/>
          <w:sz w:val="28"/>
        </w:rPr>
        <w:t>给领导建议书8</w:t>
      </w:r>
    </w:p>
    <w:p>
      <w:pPr>
        <w:spacing w:before="100" w:after="200" w:line="360" w:lineRule="auto"/>
        <w:jc w:val="left"/>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我是一名六年级的学生，在即将毕业之时，我想给您提几点建议。让母校变得更加完美。</w:t>
      </w:r>
    </w:p>
    <w:p>
      <w:pPr>
        <w:spacing w:before="100" w:after="200" w:line="360" w:lineRule="auto"/>
        <w:ind w:firstLine="576"/>
        <w:jc w:val="left"/>
      </w:pPr>
      <w:r>
        <w:rPr>
          <w:rFonts w:ascii="宋体" w:eastAsia="宋体" w:hAnsi="宋体"/>
          <w:sz w:val="28"/>
        </w:rPr>
        <w:t>我希望学校能尽快开放每班的多媒体设备，开启多媒体不仅能减轻老师们的负担，提高教学质量，还能避免粉笔尘埃影响前排同学上课(特别是开电扇时)。开启多媒体，一定是一举多得。</w:t>
      </w:r>
    </w:p>
    <w:p>
      <w:pPr>
        <w:spacing w:before="100" w:after="200" w:line="360" w:lineRule="auto"/>
        <w:ind w:firstLine="576"/>
        <w:jc w:val="left"/>
      </w:pPr>
      <w:r>
        <w:rPr>
          <w:rFonts w:ascii="宋体" w:eastAsia="宋体" w:hAnsi="宋体"/>
          <w:sz w:val="28"/>
        </w:rPr>
        <w:t>前年，为了让同学们更好地学习知识，学校出重资为每个班安装了多媒体设备，但好景不长，也不知是安装人员的疏忽，还是设备自身的原因，多媒体设备不是投影仪不精确，就是容易找不到迅源。因此，您又重新聘请人员，重新安装了一套多媒体设备，但是，最重要的仪器却迟迟不安装，为了能尽快启用设备，我还想到了具体的办法：</w:t>
      </w:r>
    </w:p>
    <w:p>
      <w:pPr>
        <w:spacing w:before="100" w:after="200" w:line="360" w:lineRule="auto"/>
        <w:ind w:firstLine="576"/>
        <w:jc w:val="left"/>
      </w:pPr>
      <w:r>
        <w:rPr>
          <w:rFonts w:ascii="宋体" w:eastAsia="宋体" w:hAnsi="宋体"/>
          <w:sz w:val="28"/>
        </w:rPr>
        <w:t>第一：双休日或者假期里去正规市场买信得过的产品。</w:t>
      </w:r>
    </w:p>
    <w:p>
      <w:pPr>
        <w:spacing w:before="100" w:after="200" w:line="360" w:lineRule="auto"/>
        <w:ind w:firstLine="576"/>
        <w:jc w:val="left"/>
      </w:pPr>
      <w:r>
        <w:rPr>
          <w:rFonts w:ascii="宋体" w:eastAsia="宋体" w:hAnsi="宋体"/>
          <w:sz w:val="28"/>
        </w:rPr>
        <w:t>第二：让卖家出几位专业安装员趁办公时间或假期高效率高质量安装。</w:t>
      </w:r>
    </w:p>
    <w:p>
      <w:pPr>
        <w:spacing w:before="100" w:after="200" w:line="360" w:lineRule="auto"/>
        <w:ind w:firstLine="576"/>
        <w:jc w:val="left"/>
      </w:pPr>
      <w:r>
        <w:rPr>
          <w:rFonts w:ascii="宋体" w:eastAsia="宋体" w:hAnsi="宋体"/>
          <w:sz w:val="28"/>
        </w:rPr>
        <w:t>第三：在所有设备安装完成后，您可以亲自检测，也可以后勤人员检查，检查过后，让安装人员教会后勤人员怎么使用、保养。</w:t>
      </w:r>
    </w:p>
    <w:p>
      <w:pPr>
        <w:spacing w:before="100" w:after="200" w:line="360" w:lineRule="auto"/>
        <w:ind w:firstLine="576"/>
        <w:jc w:val="left"/>
        <w:sectPr w:rsidSect="00034616">
          <w:type w:val="nextPage"/>
          <w:pgSz w:w="11906" w:h="16838"/>
          <w:pgMar w:top="1440" w:right="1440" w:bottom="1440" w:left="1440" w:header="720" w:footer="720" w:gutter="0"/>
          <w:pgNumType w:start="33"/>
          <w:cols w:space="720"/>
          <w:titlePg w:val="0"/>
          <w:docGrid w:linePitch="360"/>
        </w:sectPr>
      </w:pPr>
      <w:r>
        <w:rPr>
          <w:rFonts w:ascii="宋体" w:eastAsia="宋体" w:hAnsi="宋体"/>
          <w:sz w:val="28"/>
        </w:rPr>
        <w:t>第四：抽时间让语数老师开个短会，让他们也学会使用。</w:t>
      </w:r>
    </w:p>
    <w:p>
      <w:pPr>
        <w:spacing w:before="100" w:after="200" w:line="360" w:lineRule="auto"/>
        <w:ind w:firstLine="576"/>
        <w:jc w:val="left"/>
      </w:pPr>
      <w:r>
        <w:rPr>
          <w:rFonts w:ascii="宋体" w:eastAsia="宋体" w:hAnsi="宋体"/>
          <w:sz w:val="28"/>
        </w:rPr>
        <w:t>以上就是我的建议，望校长能够考验接纳，如果提得不好，敬请原谅。</w:t>
      </w:r>
    </w:p>
    <w:p>
      <w:pPr>
        <w:spacing w:before="100" w:after="200" w:line="360" w:lineRule="auto"/>
        <w:ind w:firstLine="576"/>
        <w:jc w:val="left"/>
      </w:pPr>
      <w:r>
        <w:rPr>
          <w:rFonts w:ascii="宋体" w:eastAsia="宋体" w:hAnsi="宋体"/>
          <w:sz w:val="28"/>
        </w:rPr>
        <w:t>建议人：xxx</w:t>
      </w:r>
    </w:p>
    <w:p>
      <w:pPr>
        <w:spacing w:before="100" w:after="200" w:line="360" w:lineRule="auto"/>
        <w:ind w:firstLine="576"/>
        <w:jc w:val="left"/>
      </w:pPr>
      <w:r>
        <w:rPr>
          <w:rFonts w:ascii="宋体" w:eastAsia="宋体" w:hAnsi="宋体"/>
          <w:sz w:val="28"/>
        </w:rPr>
        <w:t>20xx年x月x日</w:t>
      </w:r>
    </w:p>
    <w:p>
      <w:pPr>
        <w:spacing w:before="100" w:after="200" w:line="360" w:lineRule="auto"/>
        <w:ind w:firstLine="576"/>
        <w:jc w:val="left"/>
      </w:pPr>
      <w:r>
        <w:rPr>
          <w:rFonts w:ascii="宋体" w:eastAsia="宋体" w:hAnsi="宋体"/>
          <w:sz w:val="28"/>
        </w:rPr>
        <w:t>给领导建议书9</w:t>
      </w:r>
    </w:p>
    <w:p>
      <w:pPr>
        <w:spacing w:before="100" w:after="200" w:line="360" w:lineRule="auto"/>
        <w:jc w:val="left"/>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您好!我是六(二)班的一名学生，在小学六年的学习、生活中，学校、老师给了我们无微不至的关怀和教育，使我从幼稚的小孩成为一名成熟的小学生，在此我向您和老师们表示深深的感谢。</w:t>
      </w:r>
    </w:p>
    <w:p>
      <w:pPr>
        <w:spacing w:before="100" w:after="200" w:line="360" w:lineRule="auto"/>
        <w:ind w:firstLine="576"/>
        <w:jc w:val="left"/>
      </w:pPr>
      <w:r>
        <w:rPr>
          <w:rFonts w:ascii="宋体" w:eastAsia="宋体" w:hAnsi="宋体"/>
          <w:sz w:val="28"/>
        </w:rPr>
        <w:t>如今，我们就要离开学校了，离开朝夕相处的同学，还真有点舍不得。</w:t>
      </w:r>
    </w:p>
    <w:p>
      <w:pPr>
        <w:spacing w:before="100" w:after="200" w:line="360" w:lineRule="auto"/>
        <w:ind w:firstLine="576"/>
        <w:jc w:val="left"/>
      </w:pPr>
      <w:r>
        <w:rPr>
          <w:rFonts w:ascii="宋体" w:eastAsia="宋体" w:hAnsi="宋体"/>
          <w:sz w:val="28"/>
        </w:rPr>
        <w:t>现在，我们学校发展的很好，学校建筑设计合理，各种器材应有尽有，大家在这里学习也很轻松，愉快。</w:t>
      </w:r>
    </w:p>
    <w:p>
      <w:pPr>
        <w:spacing w:before="100" w:after="200" w:line="360" w:lineRule="auto"/>
        <w:ind w:firstLine="576"/>
        <w:jc w:val="left"/>
      </w:pPr>
      <w:r>
        <w:rPr>
          <w:rFonts w:ascii="宋体" w:eastAsia="宋体" w:hAnsi="宋体"/>
          <w:sz w:val="28"/>
        </w:rPr>
        <w:t>在将要离开母校之前，我想给学校提两点建议：</w:t>
      </w:r>
    </w:p>
    <w:p>
      <w:pPr>
        <w:spacing w:before="100" w:after="200" w:line="360" w:lineRule="auto"/>
        <w:ind w:firstLine="576"/>
        <w:jc w:val="left"/>
      </w:pPr>
      <w:r>
        <w:rPr>
          <w:rFonts w:ascii="宋体" w:eastAsia="宋体" w:hAnsi="宋体"/>
          <w:sz w:val="28"/>
        </w:rPr>
        <w:t>1、学校多派一些同学管理楼梯口，特别是升旗和做操时，维持秩序，不让楼道造成拥挤，造成堵塞，如果可以的话，把大家上下楼的时间措开，让楼下的先进去，这样楼道就会宽松的多，不容易发生意外事故。</w:t>
      </w:r>
    </w:p>
    <w:p>
      <w:pPr>
        <w:spacing w:before="100" w:after="200" w:line="360" w:lineRule="auto"/>
        <w:ind w:firstLine="576"/>
        <w:jc w:val="left"/>
      </w:pPr>
      <w:r>
        <w:rPr>
          <w:rFonts w:ascii="宋体" w:eastAsia="宋体" w:hAnsi="宋体"/>
          <w:sz w:val="28"/>
        </w:rPr>
        <w:t>2、在体育课上多开设一些课外小组，比如打篮球、乒乓球等这样我们可以多掌握一些技巧，再加上长期的锻炼我们的身体会更强健。</w:t>
      </w:r>
    </w:p>
    <w:p>
      <w:pPr>
        <w:spacing w:before="100" w:after="200" w:line="360" w:lineRule="auto"/>
        <w:ind w:firstLine="576"/>
        <w:jc w:val="left"/>
        <w:sectPr w:rsidSect="00034616">
          <w:type w:val="nextPage"/>
          <w:pgSz w:w="11906" w:h="16838"/>
          <w:pgMar w:top="1440" w:right="1440" w:bottom="1440" w:left="1440" w:header="720" w:footer="720" w:gutter="0"/>
          <w:pgNumType w:start="34"/>
          <w:cols w:space="720"/>
          <w:titlePg w:val="0"/>
          <w:docGrid w:linePitch="360"/>
        </w:sectPr>
      </w:pPr>
      <w:r>
        <w:rPr>
          <w:rFonts w:ascii="宋体" w:eastAsia="宋体" w:hAnsi="宋体"/>
          <w:sz w:val="28"/>
        </w:rPr>
        <w:t>3、我觉得学校应该多去春游和秋游，让课堂上学到的知识和大自然的实践相结合。</w:t>
      </w:r>
    </w:p>
    <w:p>
      <w:pPr>
        <w:spacing w:before="100" w:after="200" w:line="360" w:lineRule="auto"/>
        <w:ind w:firstLine="576"/>
        <w:jc w:val="left"/>
      </w:pPr>
      <w:r>
        <w:rPr>
          <w:rFonts w:ascii="宋体" w:eastAsia="宋体" w:hAnsi="宋体"/>
          <w:sz w:val="28"/>
        </w:rPr>
        <w:t>现在我们的学习任务很重，压力很大，我们整天都把时间用在书本的学习上，常常很疲劳，也很厌倦，所以我们应该到外边放松一下。</w:t>
      </w:r>
    </w:p>
    <w:p>
      <w:pPr>
        <w:spacing w:before="100" w:after="200" w:line="360" w:lineRule="auto"/>
        <w:ind w:firstLine="576"/>
        <w:jc w:val="left"/>
      </w:pPr>
      <w:r>
        <w:rPr>
          <w:rFonts w:ascii="宋体" w:eastAsia="宋体" w:hAnsi="宋体"/>
          <w:sz w:val="28"/>
        </w:rPr>
        <w:t>敬爱的校长，为了我们更好的成长，生活、学习请你接受我提的意见吧。</w:t>
      </w:r>
    </w:p>
    <w:p>
      <w:pPr>
        <w:spacing w:before="100" w:after="200" w:line="360" w:lineRule="auto"/>
        <w:ind w:firstLine="576"/>
        <w:jc w:val="left"/>
      </w:pPr>
      <w:r>
        <w:rPr>
          <w:rFonts w:ascii="宋体" w:eastAsia="宋体" w:hAnsi="宋体"/>
          <w:sz w:val="28"/>
        </w:rPr>
        <w:t>祝您青春常在!笑口常开!希望母校的明天更加美好!</w:t>
      </w:r>
    </w:p>
    <w:p>
      <w:pPr>
        <w:spacing w:before="100" w:after="200" w:line="360" w:lineRule="auto"/>
        <w:ind w:firstLine="576"/>
        <w:jc w:val="left"/>
      </w:pPr>
      <w:r>
        <w:rPr>
          <w:rFonts w:ascii="宋体" w:eastAsia="宋体" w:hAnsi="宋体"/>
          <w:sz w:val="28"/>
        </w:rPr>
        <w:t>建议人：xxx</w:t>
      </w:r>
    </w:p>
    <w:p>
      <w:pPr>
        <w:spacing w:before="100" w:after="200" w:line="360" w:lineRule="auto"/>
        <w:ind w:firstLine="576"/>
        <w:jc w:val="left"/>
      </w:pPr>
      <w:r>
        <w:rPr>
          <w:rFonts w:ascii="宋体" w:eastAsia="宋体" w:hAnsi="宋体"/>
          <w:sz w:val="28"/>
        </w:rPr>
        <w:t>20xx年xx月xx日</w:t>
      </w:r>
    </w:p>
    <w:p>
      <w:pPr>
        <w:spacing w:before="100" w:after="200" w:line="360" w:lineRule="auto"/>
        <w:ind w:firstLine="576"/>
        <w:jc w:val="left"/>
      </w:pPr>
      <w:r>
        <w:rPr>
          <w:rFonts w:ascii="宋体" w:eastAsia="宋体" w:hAnsi="宋体"/>
          <w:sz w:val="28"/>
        </w:rPr>
        <w:t>给领导建议书10</w:t>
      </w:r>
    </w:p>
    <w:p>
      <w:pPr>
        <w:spacing w:before="100" w:after="200" w:line="360" w:lineRule="auto"/>
        <w:ind w:firstLine="576"/>
        <w:jc w:val="left"/>
      </w:pPr>
      <w:r>
        <w:rPr>
          <w:rFonts w:ascii="宋体" w:eastAsia="宋体" w:hAnsi="宋体"/>
          <w:sz w:val="28"/>
        </w:rPr>
        <w:t>1.分公司只有100个普药的采购权,其余产品由重庆源亿医药有限公司采购，在博达报计划后，总公司必须在一周内把计划品种配送到万州博达仓库，逾期没到应追究总公司当事人责任，发款50元一次，以此内推。</w:t>
      </w:r>
    </w:p>
    <w:p>
      <w:pPr>
        <w:spacing w:before="100" w:after="200" w:line="360" w:lineRule="auto"/>
        <w:ind w:firstLine="576"/>
        <w:jc w:val="left"/>
      </w:pPr>
      <w:r>
        <w:rPr>
          <w:rFonts w:ascii="宋体" w:eastAsia="宋体" w:hAnsi="宋体"/>
          <w:sz w:val="28"/>
        </w:rPr>
        <w:t>2.总公司发效期产品，应于分公司相关负责人沟通，如没沟通清楚，分公司有权拒收货品，并由由总公司付讫运费及库管费。</w:t>
      </w:r>
    </w:p>
    <w:p>
      <w:pPr>
        <w:spacing w:before="100" w:after="200" w:line="360" w:lineRule="auto"/>
        <w:ind w:firstLine="576"/>
        <w:jc w:val="left"/>
      </w:pPr>
      <w:r>
        <w:rPr>
          <w:rFonts w:ascii="宋体" w:eastAsia="宋体" w:hAnsi="宋体"/>
          <w:sz w:val="28"/>
        </w:rPr>
        <w:t>3.总公司发货到分公司，运费、货品出现损坏、破损等，由总公司承担。</w:t>
      </w:r>
    </w:p>
    <w:p>
      <w:pPr>
        <w:spacing w:before="100" w:after="200" w:line="360" w:lineRule="auto"/>
        <w:ind w:firstLine="576"/>
        <w:jc w:val="left"/>
        <w:sectPr w:rsidSect="00034616">
          <w:type w:val="nextPage"/>
          <w:pgSz w:w="11906" w:h="16838"/>
          <w:pgMar w:top="1440" w:right="1440" w:bottom="1440" w:left="1440" w:header="720" w:footer="720" w:gutter="0"/>
          <w:pgNumType w:start="35"/>
          <w:cols w:space="720"/>
          <w:titlePg w:val="0"/>
          <w:docGrid w:linePitch="360"/>
        </w:sectPr>
      </w:pPr>
    </w:p>
    <w:p>
      <w:pPr>
        <w:spacing w:before="100" w:after="200" w:line="360" w:lineRule="auto"/>
        <w:ind w:firstLine="576"/>
        <w:jc w:val="left"/>
      </w:pPr>
      <w:r>
        <w:rPr>
          <w:rFonts w:ascii="宋体" w:eastAsia="宋体" w:hAnsi="宋体"/>
          <w:sz w:val="28"/>
        </w:rPr>
        <w:t>4.公司的整体费用支出比例分摊原则有待改进，需要建立一套科学合理的分摊体系。从前两个月整个批发公司的出货量上来看，博达销售部和博达连锁公司的整体出货量基本上各占一半，但随着后期销售部的销量会逐渐上升，大概销量比为2:1，由于连锁公司的性质原因，后勤人员时为连锁的工作量明显多于销售部，包括门店人员的管理，门店动销的支持，门店包括医保证及各种证件的办理以及门店随时迎接各部门人员的检查等等。所以建议公司的费用支出销售部分摊60%，连锁公司分摊40%，以修改之前二八分摊的不合理性。</w:t>
      </w:r>
    </w:p>
    <w:p>
      <w:pPr>
        <w:spacing w:before="100" w:after="200" w:line="360" w:lineRule="auto"/>
        <w:ind w:firstLine="576"/>
        <w:jc w:val="left"/>
      </w:pPr>
      <w:r>
        <w:rPr>
          <w:rFonts w:ascii="宋体" w:eastAsia="宋体" w:hAnsi="宋体"/>
          <w:sz w:val="28"/>
        </w:rPr>
        <w:t>6.后期博达公司立足万州市场后，即博达医疗器械公司销售部控销品种每个月的销量稳定在二十万元左右后，希望源亿公司将原万州管辖的周边区县(开州、云阳、梁、忠县、奉节、巫山、巫溪、城口)市场划为博达医疗器械公司统一管理，以提高博达医疗器械公司的销量，以保证博达医疗器械公司在量和质的方面都有更大的提升，形成在万州具有一定影响力的医药公司。</w:t>
      </w:r>
    </w:p>
    <w:p>
      <w:pPr>
        <w:spacing w:before="100" w:after="200" w:line="360" w:lineRule="auto"/>
        <w:ind w:firstLine="576"/>
        <w:jc w:val="left"/>
      </w:pPr>
      <w:r>
        <w:rPr>
          <w:rFonts w:ascii="宋体" w:eastAsia="宋体" w:hAnsi="宋体"/>
          <w:sz w:val="28"/>
        </w:rPr>
        <w:t>8.严格控制公司运营的进销流程，降低公司风险，尽管是源亿公司的来货，也必须要有随货同行单及相应的资质、税票。分公司没有接到任何通知或无随货同行单的商品，分公司一律按赠品入库。</w:t>
      </w:r>
    </w:p>
    <w:p>
      <w:pPr>
        <w:spacing w:before="100" w:after="200" w:line="360" w:lineRule="auto"/>
        <w:ind w:firstLine="576"/>
        <w:jc w:val="left"/>
      </w:pPr>
      <w:r>
        <w:rPr>
          <w:rFonts w:ascii="宋体" w:eastAsia="宋体" w:hAnsi="宋体"/>
          <w:sz w:val="28"/>
        </w:rPr>
        <w:t>9.财务室申请的资金缺口，上报了要及时解决，或者合理安排，不能一拖再拖，影响分公司的工作进度、信誉，不作为始终解决不了事情，影响公司的正常运作。</w:t>
      </w:r>
    </w:p>
    <w:p>
      <w:pPr>
        <w:spacing w:before="100" w:after="200" w:line="360" w:lineRule="auto"/>
        <w:ind w:firstLine="576"/>
        <w:jc w:val="left"/>
      </w:pPr>
      <w:r>
        <w:rPr>
          <w:rFonts w:ascii="宋体" w:eastAsia="宋体" w:hAnsi="宋体"/>
          <w:sz w:val="28"/>
        </w:rPr>
        <w:t>分公司人力行政部主要负责跟进、监督万州公司与上级公司相关工作的落实情况。</w:t>
      </w:r>
    </w:p>
    <w:p>
      <w:pPr>
        <w:spacing w:before="100" w:after="200" w:line="360" w:lineRule="auto"/>
        <w:ind w:firstLine="576"/>
        <w:jc w:val="left"/>
      </w:pPr>
      <w:r>
        <w:rPr>
          <w:rFonts w:ascii="宋体" w:eastAsia="宋体" w:hAnsi="宋体"/>
          <w:sz w:val="28"/>
        </w:rPr>
        <w:t>xxx</w:t>
      </w:r>
    </w:p>
    <w:p>
      <w:pPr>
        <w:spacing w:before="100" w:after="200" w:line="360" w:lineRule="auto"/>
        <w:ind w:firstLine="576"/>
        <w:jc w:val="left"/>
      </w:pPr>
      <w:r>
        <w:rPr>
          <w:rFonts w:ascii="宋体" w:eastAsia="宋体" w:hAnsi="宋体"/>
          <w:sz w:val="28"/>
        </w:rPr>
        <w:t>x年x月x日</w:t>
      </w:r>
    </w:p>
    <w:p>
      <w:pPr>
        <w:spacing w:before="100" w:after="200" w:line="360" w:lineRule="auto"/>
        <w:ind w:firstLine="576"/>
        <w:jc w:val="left"/>
      </w:pPr>
      <w:r>
        <w:rPr>
          <w:rFonts w:ascii="宋体" w:eastAsia="宋体" w:hAnsi="宋体"/>
          <w:sz w:val="28"/>
        </w:rPr>
        <w:t>给领导建议书11</w:t>
      </w:r>
    </w:p>
    <w:p>
      <w:pPr>
        <w:spacing w:before="100" w:after="200" w:line="360" w:lineRule="auto"/>
        <w:jc w:val="left"/>
      </w:pPr>
      <w:r>
        <w:rPr>
          <w:rFonts w:ascii="宋体 (中文正文)" w:eastAsia="宋体" w:hAnsi="宋体 (中文正文)"/>
          <w:sz w:val="28"/>
        </w:rPr>
        <w:t>县土地局领导：</w:t>
      </w:r>
    </w:p>
    <w:p>
      <w:pPr>
        <w:spacing w:before="100" w:after="200" w:line="360" w:lineRule="auto"/>
        <w:ind w:firstLine="576"/>
        <w:jc w:val="left"/>
        <w:sectPr w:rsidSect="00034616">
          <w:type w:val="nextPage"/>
          <w:pgSz w:w="11906" w:h="16838"/>
          <w:pgMar w:top="1440" w:right="1440" w:bottom="1440" w:left="1440" w:header="720" w:footer="720" w:gutter="0"/>
          <w:pgNumType w:start="36"/>
          <w:cols w:space="720"/>
          <w:titlePg w:val="0"/>
          <w:docGrid w:linePitch="360"/>
        </w:sectPr>
      </w:pPr>
    </w:p>
    <w:p>
      <w:pPr>
        <w:spacing w:before="100" w:after="200" w:line="360" w:lineRule="auto"/>
        <w:ind w:firstLine="576"/>
        <w:jc w:val="left"/>
      </w:pPr>
      <w:r>
        <w:rPr>
          <w:rFonts w:ascii="宋体" w:eastAsia="宋体" w:hAnsi="宋体"/>
          <w:sz w:val="28"/>
        </w:rPr>
        <w:t>我是兴华小学六年级三班的一名小学生，我们县近年来发展的非常快。一幢幢楼房拔地而起，一排排厂房气派别致，这说明我们县在迅猛的发展，作为博野人对这一点我感到骄傲。可是我发现我身边的土地在慢慢的减少。</w:t>
      </w:r>
    </w:p>
    <w:p>
      <w:pPr>
        <w:spacing w:before="100" w:after="200" w:line="360" w:lineRule="auto"/>
        <w:ind w:firstLine="576"/>
        <w:jc w:val="left"/>
      </w:pPr>
      <w:r>
        <w:rPr>
          <w:rFonts w:ascii="宋体" w:eastAsia="宋体" w:hAnsi="宋体"/>
          <w:sz w:val="28"/>
        </w:rPr>
        <w:t>经过调查我发现：厂房占用了大片的耕地，单元楼、别墅也占用了大片的土地。农民的`耕地在一点点减少，农民们没有耕地只能去打工，农民家里的粮食也都所剩无几，市场的蔬菜因为耕地的减少也在快速的涨价。</w:t>
      </w:r>
    </w:p>
    <w:p>
      <w:pPr>
        <w:spacing w:before="100" w:after="200" w:line="360" w:lineRule="auto"/>
        <w:ind w:firstLine="576"/>
        <w:jc w:val="left"/>
      </w:pPr>
      <w:r>
        <w:rPr>
          <w:rFonts w:ascii="宋体" w:eastAsia="宋体" w:hAnsi="宋体"/>
          <w:sz w:val="28"/>
        </w:rPr>
        <w:t>1、请不要让工厂大面积的浪费土地，因为小工厂也能办大事情。</w:t>
      </w:r>
    </w:p>
    <w:p>
      <w:pPr>
        <w:spacing w:before="100" w:after="200" w:line="360" w:lineRule="auto"/>
        <w:ind w:firstLine="576"/>
        <w:jc w:val="left"/>
      </w:pPr>
      <w:r>
        <w:rPr>
          <w:rFonts w:ascii="宋体" w:eastAsia="宋体" w:hAnsi="宋体"/>
          <w:sz w:val="28"/>
        </w:rPr>
        <w:t>2、请不要让开发商随意开发小区。</w:t>
      </w:r>
    </w:p>
    <w:p>
      <w:pPr>
        <w:spacing w:before="100" w:after="200" w:line="360" w:lineRule="auto"/>
        <w:ind w:firstLine="576"/>
        <w:jc w:val="left"/>
      </w:pPr>
      <w:r>
        <w:rPr>
          <w:rFonts w:ascii="宋体" w:eastAsia="宋体" w:hAnsi="宋体"/>
          <w:sz w:val="28"/>
        </w:rPr>
        <w:t>3、土地是国家的资源，希望用您的权利控制好我们的每一寸土地，不要让大地伤心。</w:t>
      </w:r>
    </w:p>
    <w:p>
      <w:pPr>
        <w:spacing w:before="100" w:after="200" w:line="360" w:lineRule="auto"/>
        <w:ind w:firstLine="576"/>
        <w:jc w:val="left"/>
      </w:pPr>
      <w:r>
        <w:rPr>
          <w:rFonts w:ascii="宋体" w:eastAsia="宋体" w:hAnsi="宋体"/>
          <w:sz w:val="28"/>
        </w:rPr>
        <w:t>近几年来，我们家乡附近山上的许多树木都被大量地砍伐了，过去一棵棵参天大树没了，只剩下光秃秃的山丘。</w:t>
      </w:r>
    </w:p>
    <w:p>
      <w:pPr>
        <w:spacing w:before="100" w:after="200" w:line="360" w:lineRule="auto"/>
        <w:ind w:firstLine="576"/>
        <w:jc w:val="left"/>
      </w:pPr>
      <w:r>
        <w:rPr>
          <w:rFonts w:ascii="宋体" w:eastAsia="宋体" w:hAnsi="宋体"/>
          <w:sz w:val="28"/>
        </w:rPr>
        <w:t>给领导建议书12</w:t>
      </w:r>
    </w:p>
    <w:p>
      <w:pPr>
        <w:spacing w:before="100" w:after="200" w:line="360" w:lineRule="auto"/>
        <w:jc w:val="left"/>
      </w:pPr>
      <w:r>
        <w:rPr>
          <w:rFonts w:ascii="宋体 (中文正文)" w:eastAsia="宋体" w:hAnsi="宋体 (中文正文)"/>
          <w:sz w:val="28"/>
        </w:rPr>
        <w:t>尊敬的校长：</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首先感想您在百忙中抽空我的建议书。</w:t>
      </w:r>
    </w:p>
    <w:p>
      <w:pPr>
        <w:spacing w:before="100" w:after="200" w:line="360" w:lineRule="auto"/>
        <w:ind w:firstLine="576"/>
        <w:jc w:val="left"/>
      </w:pPr>
      <w:r>
        <w:rPr>
          <w:rFonts w:ascii="宋体" w:eastAsia="宋体" w:hAnsi="宋体"/>
          <w:sz w:val="28"/>
        </w:rPr>
        <w:t>我想在这里，举出学校一些待改进的地方，请校长采纳：</w:t>
      </w:r>
    </w:p>
    <w:p>
      <w:pPr>
        <w:spacing w:before="100" w:after="200" w:line="360" w:lineRule="auto"/>
        <w:ind w:firstLine="576"/>
        <w:jc w:val="left"/>
      </w:pPr>
      <w:r>
        <w:rPr>
          <w:rFonts w:ascii="宋体" w:eastAsia="宋体" w:hAnsi="宋体"/>
          <w:sz w:val="28"/>
        </w:rPr>
        <w:t>1、使用礼貌用语，讲话注意场合，态度友善。</w:t>
      </w:r>
    </w:p>
    <w:p>
      <w:pPr>
        <w:spacing w:before="100" w:after="200" w:line="360" w:lineRule="auto"/>
        <w:ind w:firstLine="576"/>
        <w:jc w:val="left"/>
      </w:pPr>
      <w:r>
        <w:rPr>
          <w:rFonts w:ascii="宋体" w:eastAsia="宋体" w:hAnsi="宋体"/>
          <w:sz w:val="28"/>
        </w:rPr>
        <w:t>2、节约纸张、用水、用电在公共场所不喧哗、不随地吐痰，减少噪音与二氧化碳的污染。</w:t>
      </w:r>
    </w:p>
    <w:p>
      <w:pPr>
        <w:spacing w:before="100" w:after="200" w:line="360" w:lineRule="auto"/>
        <w:ind w:firstLine="576"/>
        <w:jc w:val="left"/>
        <w:sectPr w:rsidSect="00034616">
          <w:type w:val="nextPage"/>
          <w:pgSz w:w="11906" w:h="16838"/>
          <w:pgMar w:top="1440" w:right="1440" w:bottom="1440" w:left="1440" w:header="720" w:footer="720" w:gutter="0"/>
          <w:pgNumType w:start="37"/>
          <w:cols w:space="720"/>
          <w:titlePg w:val="0"/>
          <w:docGrid w:linePitch="360"/>
        </w:sectPr>
      </w:pPr>
      <w:r>
        <w:rPr>
          <w:rFonts w:ascii="宋体" w:eastAsia="宋体" w:hAnsi="宋体"/>
          <w:sz w:val="28"/>
        </w:rPr>
        <w:t>3、爱护公用设施、爱护庄稼、花草、树木、爱护动物和生态环境。</w:t>
      </w:r>
    </w:p>
    <w:p>
      <w:pPr>
        <w:spacing w:before="100" w:after="200" w:line="360" w:lineRule="auto"/>
        <w:ind w:firstLine="576"/>
        <w:jc w:val="left"/>
      </w:pPr>
      <w:r>
        <w:rPr>
          <w:rFonts w:ascii="宋体" w:eastAsia="宋体" w:hAnsi="宋体"/>
          <w:sz w:val="28"/>
        </w:rPr>
        <w:t>4、学校以后要多开展丰富多彩的课外活动，使同学们培养健康爱好的兴趣，不再乱花钱购买零食。</w:t>
      </w:r>
    </w:p>
    <w:p>
      <w:pPr>
        <w:spacing w:before="100" w:after="200" w:line="360" w:lineRule="auto"/>
        <w:ind w:firstLine="576"/>
        <w:jc w:val="left"/>
      </w:pPr>
      <w:r>
        <w:rPr>
          <w:rFonts w:ascii="宋体" w:eastAsia="宋体" w:hAnsi="宋体"/>
          <w:sz w:val="28"/>
        </w:rPr>
        <w:t>5、为了保护我们班级的卫生，把黑板改善为白色的磁性板让老师用黑色的油笔为我们讲课。</w:t>
      </w:r>
    </w:p>
    <w:p>
      <w:pPr>
        <w:spacing w:before="100" w:after="200" w:line="360" w:lineRule="auto"/>
        <w:ind w:firstLine="576"/>
        <w:jc w:val="left"/>
      </w:pPr>
      <w:r>
        <w:rPr>
          <w:rFonts w:ascii="宋体" w:eastAsia="宋体" w:hAnsi="宋体"/>
          <w:sz w:val="28"/>
        </w:rPr>
        <w:t>以上是我的几条建议，希望您满意的接受！</w:t>
      </w:r>
    </w:p>
    <w:p>
      <w:pPr>
        <w:spacing w:before="100" w:after="200" w:line="360" w:lineRule="auto"/>
        <w:ind w:firstLine="576"/>
        <w:jc w:val="left"/>
      </w:pPr>
      <w:r>
        <w:rPr>
          <w:rFonts w:ascii="宋体" w:eastAsia="宋体" w:hAnsi="宋体"/>
          <w:sz w:val="28"/>
        </w:rPr>
        <w:t>祝你工作顺利！</w:t>
      </w:r>
    </w:p>
    <w:p>
      <w:pPr>
        <w:spacing w:before="100" w:after="200" w:line="360" w:lineRule="auto"/>
        <w:jc w:val="left"/>
      </w:pPr>
      <w:r>
        <w:rPr>
          <w:rFonts w:ascii="宋体 (中文正文)" w:eastAsia="宋体" w:hAnsi="宋体 (中文正文)"/>
          <w:sz w:val="28"/>
        </w:rPr>
        <w:t>建议人：</w:t>
      </w:r>
    </w:p>
    <w:p>
      <w:pPr>
        <w:spacing w:before="100" w:after="200" w:line="360" w:lineRule="auto"/>
        <w:ind w:firstLine="576"/>
        <w:jc w:val="left"/>
      </w:pPr>
      <w:r>
        <w:rPr>
          <w:rFonts w:ascii="宋体" w:eastAsia="宋体" w:hAnsi="宋体"/>
          <w:sz w:val="28"/>
        </w:rPr>
        <w:t>20xx年6月20日</w:t>
      </w:r>
    </w:p>
    <w:p>
      <w:pPr>
        <w:spacing w:before="100" w:after="200" w:line="360" w:lineRule="auto"/>
        <w:ind w:firstLine="576"/>
        <w:jc w:val="left"/>
      </w:pPr>
      <w:r>
        <w:rPr>
          <w:rFonts w:ascii="宋体" w:eastAsia="宋体" w:hAnsi="宋体"/>
          <w:sz w:val="28"/>
        </w:rPr>
        <w:t>给领导建议书13</w:t>
      </w:r>
    </w:p>
    <w:p>
      <w:pPr>
        <w:spacing w:before="100" w:after="200" w:line="360" w:lineRule="auto"/>
        <w:jc w:val="left"/>
      </w:pPr>
      <w:r>
        <w:rPr>
          <w:rFonts w:ascii="宋体 (中文正文)" w:eastAsia="宋体" w:hAnsi="宋体 (中文正文)"/>
          <w:sz w:val="28"/>
        </w:rPr>
        <w:t>敬爱的校长：</w:t>
      </w:r>
    </w:p>
    <w:p>
      <w:pPr>
        <w:spacing w:before="100" w:after="200" w:line="360" w:lineRule="auto"/>
        <w:ind w:firstLine="576"/>
        <w:jc w:val="left"/>
      </w:pPr>
      <w:r>
        <w:rPr>
          <w:rFonts w:ascii="宋体" w:eastAsia="宋体" w:hAnsi="宋体"/>
          <w:sz w:val="28"/>
        </w:rPr>
        <w:t>您好!</w:t>
      </w:r>
    </w:p>
    <w:p>
      <w:pPr>
        <w:spacing w:before="100" w:after="200" w:line="360" w:lineRule="auto"/>
        <w:ind w:firstLine="576"/>
        <w:jc w:val="left"/>
      </w:pPr>
      <w:r>
        <w:rPr>
          <w:rFonts w:ascii="宋体" w:eastAsia="宋体" w:hAnsi="宋体"/>
          <w:sz w:val="28"/>
        </w:rPr>
        <w:t>我是一名即将毕业的小学生。</w:t>
      </w:r>
    </w:p>
    <w:p>
      <w:pPr>
        <w:spacing w:before="100" w:after="200" w:line="360" w:lineRule="auto"/>
        <w:ind w:firstLine="576"/>
        <w:jc w:val="left"/>
      </w:pPr>
      <w:r>
        <w:rPr>
          <w:rFonts w:ascii="宋体" w:eastAsia="宋体" w:hAnsi="宋体"/>
          <w:sz w:val="28"/>
        </w:rPr>
        <w:t>在母校的这六年间，我增长了许多知识，素质也得到了提高。</w:t>
      </w:r>
    </w:p>
    <w:p>
      <w:pPr>
        <w:spacing w:before="100" w:after="200" w:line="360" w:lineRule="auto"/>
        <w:ind w:firstLine="576"/>
        <w:jc w:val="left"/>
      </w:pPr>
      <w:r>
        <w:rPr>
          <w:rFonts w:ascii="宋体" w:eastAsia="宋体" w:hAnsi="宋体"/>
          <w:sz w:val="28"/>
        </w:rPr>
        <w:t>在此，首先感谢您多年来对我的耐心教育，辛勤栽培，使我受益匪浅。</w:t>
      </w:r>
    </w:p>
    <w:p>
      <w:pPr>
        <w:spacing w:before="100" w:after="200" w:line="360" w:lineRule="auto"/>
        <w:ind w:firstLine="576"/>
        <w:jc w:val="left"/>
      </w:pPr>
      <w:r>
        <w:rPr>
          <w:rFonts w:ascii="宋体" w:eastAsia="宋体" w:hAnsi="宋体"/>
          <w:sz w:val="28"/>
        </w:rPr>
        <w:t>为了让学校越办越好，让学弟学妹们有个更好的学习环境，我想向您提出几点建议。</w:t>
      </w:r>
    </w:p>
    <w:p>
      <w:pPr>
        <w:spacing w:before="100" w:after="200" w:line="360" w:lineRule="auto"/>
        <w:ind w:firstLine="576"/>
        <w:jc w:val="left"/>
      </w:pPr>
      <w:r>
        <w:rPr>
          <w:rFonts w:ascii="宋体" w:eastAsia="宋体" w:hAnsi="宋体"/>
          <w:sz w:val="28"/>
        </w:rPr>
        <w:t>第一，我觉得学校的阅览室应该发挥它的作用。</w:t>
      </w:r>
    </w:p>
    <w:p>
      <w:pPr>
        <w:spacing w:before="100" w:after="200" w:line="360" w:lineRule="auto"/>
        <w:ind w:firstLine="576"/>
        <w:jc w:val="left"/>
      </w:pPr>
      <w:r>
        <w:rPr>
          <w:rFonts w:ascii="宋体" w:eastAsia="宋体" w:hAnsi="宋体"/>
          <w:sz w:val="28"/>
        </w:rPr>
        <w:t>图书阅览室是同学们在学校学习知识的好地方。</w:t>
      </w:r>
    </w:p>
    <w:p>
      <w:pPr>
        <w:spacing w:before="100" w:after="200" w:line="360" w:lineRule="auto"/>
        <w:ind w:firstLine="576"/>
        <w:jc w:val="left"/>
        <w:sectPr w:rsidSect="00034616">
          <w:type w:val="nextPage"/>
          <w:pgSz w:w="11906" w:h="16838"/>
          <w:pgMar w:top="1440" w:right="1440" w:bottom="1440" w:left="1440" w:header="720" w:footer="720" w:gutter="0"/>
          <w:pgNumType w:start="38"/>
          <w:cols w:space="720"/>
          <w:titlePg w:val="0"/>
          <w:docGrid w:linePitch="360"/>
        </w:sectPr>
      </w:pPr>
      <w:r>
        <w:rPr>
          <w:rFonts w:ascii="宋体" w:eastAsia="宋体" w:hAnsi="宋体"/>
          <w:sz w:val="28"/>
        </w:rPr>
        <w:t>阅览室建成后，给每位同学都制发一张借书卡，上面有姓名和班级。</w:t>
      </w:r>
    </w:p>
    <w:p>
      <w:pPr>
        <w:spacing w:before="100" w:after="200" w:line="360" w:lineRule="auto"/>
        <w:ind w:firstLine="576"/>
        <w:jc w:val="left"/>
      </w:pPr>
      <w:r>
        <w:rPr>
          <w:rFonts w:ascii="宋体" w:eastAsia="宋体" w:hAnsi="宋体"/>
          <w:sz w:val="28"/>
        </w:rPr>
        <w:t>同学们凭着借书卡就可以借到他喜欢的图书，并做好详细的登记。</w:t>
      </w:r>
    </w:p>
    <w:p>
      <w:pPr>
        <w:spacing w:before="100" w:after="200" w:line="360" w:lineRule="auto"/>
        <w:ind w:firstLine="576"/>
        <w:jc w:val="left"/>
      </w:pPr>
      <w:r>
        <w:rPr>
          <w:rFonts w:ascii="宋体" w:eastAsia="宋体" w:hAnsi="宋体"/>
          <w:sz w:val="28"/>
        </w:rPr>
        <w:t>倘若有损坏图书的，就给予相应处罚。</w:t>
      </w:r>
    </w:p>
    <w:p>
      <w:pPr>
        <w:spacing w:before="100" w:after="200" w:line="360" w:lineRule="auto"/>
        <w:ind w:firstLine="576"/>
        <w:jc w:val="left"/>
      </w:pPr>
      <w:r>
        <w:rPr>
          <w:rFonts w:ascii="宋体" w:eastAsia="宋体" w:hAnsi="宋体"/>
          <w:sz w:val="28"/>
        </w:rPr>
        <w:t>这样，同学们既能在读书中学到知识，又能养成爱护书本的好习惯。</w:t>
      </w:r>
    </w:p>
    <w:p>
      <w:pPr>
        <w:spacing w:before="100" w:after="200" w:line="360" w:lineRule="auto"/>
        <w:ind w:firstLine="576"/>
        <w:jc w:val="left"/>
      </w:pPr>
      <w:r>
        <w:rPr>
          <w:rFonts w:ascii="宋体" w:eastAsia="宋体" w:hAnsi="宋体"/>
          <w:sz w:val="28"/>
        </w:rPr>
        <w:t>第二个建议就是希望学校能够再多种些花草，使我们的校园更加漂亮。</w:t>
      </w:r>
    </w:p>
    <w:p>
      <w:pPr>
        <w:spacing w:before="100" w:after="200" w:line="360" w:lineRule="auto"/>
        <w:ind w:firstLine="576"/>
        <w:jc w:val="left"/>
      </w:pPr>
      <w:r>
        <w:rPr>
          <w:rFonts w:ascii="宋体" w:eastAsia="宋体" w:hAnsi="宋体"/>
          <w:sz w:val="28"/>
        </w:rPr>
        <w:t>春天，我们可以与美丽的鲜花共舞;夏天，我们可以在大树的怀抱下看书;秋天，我们与刚刚脱离的树叶一起玩耍;冬天，我们与它一起穿上的棉衣。</w:t>
      </w:r>
    </w:p>
    <w:p>
      <w:pPr>
        <w:spacing w:before="100" w:after="200" w:line="360" w:lineRule="auto"/>
        <w:ind w:firstLine="576"/>
        <w:jc w:val="left"/>
      </w:pPr>
      <w:r>
        <w:rPr>
          <w:rFonts w:ascii="宋体" w:eastAsia="宋体" w:hAnsi="宋体"/>
          <w:sz w:val="28"/>
        </w:rPr>
        <w:t>下课了，同学们还可以眺望远方，看着有许多花草的校园，一定可以解除上课时的疲倦，使我们的精神更加饱满。</w:t>
      </w:r>
    </w:p>
    <w:p>
      <w:pPr>
        <w:spacing w:before="100" w:after="200" w:line="360" w:lineRule="auto"/>
        <w:ind w:firstLine="576"/>
        <w:jc w:val="left"/>
      </w:pPr>
      <w:r>
        <w:rPr>
          <w:rFonts w:ascii="宋体" w:eastAsia="宋体" w:hAnsi="宋体"/>
          <w:sz w:val="28"/>
        </w:rPr>
        <w:t>第三不要过分强调学校的特色，基础教育要服务于学生的全面成长，学校是否达到了一定的水准和具有了一定的品位，比具有其中一种特色更重要。</w:t>
      </w:r>
    </w:p>
    <w:p>
      <w:pPr>
        <w:spacing w:before="100" w:after="200" w:line="360" w:lineRule="auto"/>
        <w:ind w:firstLine="576"/>
        <w:jc w:val="left"/>
      </w:pPr>
      <w:r>
        <w:rPr>
          <w:rFonts w:ascii="宋体" w:eastAsia="宋体" w:hAnsi="宋体"/>
          <w:sz w:val="28"/>
        </w:rPr>
        <w:t>以上就是我的建议，望校长能够睬纳。</w:t>
      </w:r>
    </w:p>
    <w:p>
      <w:pPr>
        <w:spacing w:before="100" w:after="200" w:line="360" w:lineRule="auto"/>
        <w:ind w:firstLine="576"/>
        <w:jc w:val="left"/>
      </w:pPr>
      <w:r>
        <w:rPr>
          <w:rFonts w:ascii="宋体" w:eastAsia="宋体" w:hAnsi="宋体"/>
          <w:sz w:val="28"/>
        </w:rPr>
        <w:t>建议人：xxx</w:t>
      </w:r>
    </w:p>
    <w:p>
      <w:pPr>
        <w:spacing w:before="100" w:after="200" w:line="360" w:lineRule="auto"/>
        <w:ind w:firstLine="576"/>
        <w:jc w:val="left"/>
      </w:pPr>
      <w:r>
        <w:rPr>
          <w:rFonts w:ascii="宋体" w:eastAsia="宋体" w:hAnsi="宋体"/>
          <w:sz w:val="28"/>
        </w:rPr>
        <w:t>20xx年xx月xx日</w:t>
      </w:r>
    </w:p>
    <w:p>
      <w:pPr>
        <w:spacing w:before="100" w:after="200" w:line="360" w:lineRule="auto"/>
        <w:ind w:firstLine="576"/>
        <w:jc w:val="left"/>
      </w:pPr>
      <w:r>
        <w:rPr>
          <w:rFonts w:ascii="宋体" w:eastAsia="宋体" w:hAnsi="宋体"/>
          <w:sz w:val="28"/>
        </w:rPr>
        <w:t>给领导建议书14</w:t>
      </w:r>
    </w:p>
    <w:p>
      <w:pPr>
        <w:spacing w:before="100" w:after="200" w:line="360" w:lineRule="auto"/>
        <w:jc w:val="left"/>
      </w:pPr>
      <w:r>
        <w:rPr>
          <w:rFonts w:ascii="宋体 (中文正文)" w:eastAsia="宋体" w:hAnsi="宋体 (中文正文)"/>
          <w:sz w:val="28"/>
        </w:rPr>
        <w:t>xxx：</w:t>
      </w:r>
    </w:p>
    <w:p>
      <w:pPr>
        <w:spacing w:before="100" w:after="200" w:line="360" w:lineRule="auto"/>
        <w:ind w:firstLine="576"/>
        <w:jc w:val="left"/>
      </w:pPr>
      <w:r>
        <w:rPr>
          <w:rFonts w:ascii="宋体" w:eastAsia="宋体" w:hAnsi="宋体"/>
          <w:sz w:val="28"/>
        </w:rPr>
        <w:t>一，奖惩不分明，当月之星不能起到相应的作用。</w:t>
      </w:r>
    </w:p>
    <w:p>
      <w:pPr>
        <w:spacing w:before="100" w:after="200" w:line="360" w:lineRule="auto"/>
        <w:ind w:firstLine="576"/>
        <w:jc w:val="left"/>
        <w:sectPr w:rsidSect="00034616">
          <w:type w:val="nextPage"/>
          <w:pgSz w:w="11906" w:h="16838"/>
          <w:pgMar w:top="1440" w:right="1440" w:bottom="1440" w:left="1440" w:header="720" w:footer="720" w:gutter="0"/>
          <w:pgNumType w:start="39"/>
          <w:cols w:space="720"/>
          <w:titlePg w:val="0"/>
          <w:docGrid w:linePitch="360"/>
        </w:sectPr>
      </w:pPr>
    </w:p>
    <w:p>
      <w:pPr>
        <w:spacing w:before="100" w:after="200" w:line="360" w:lineRule="auto"/>
        <w:ind w:firstLine="576"/>
        <w:jc w:val="left"/>
      </w:pPr>
      <w:r>
        <w:rPr>
          <w:rFonts w:ascii="宋体" w:eastAsia="宋体" w:hAnsi="宋体"/>
          <w:sz w:val="28"/>
        </w:rPr>
        <w:t>可能跟评选的根据有关，就是5S的得分情况和部门管理者的个人主观判断。导致当月之星没有起到其该有的作用，形同虚设，没有意义可言。当产品做坏，机器弄坏的时候，公司采取罚款的方法，追问员工的责任;对于是员工是如何操作的，并不是很关注，关心的只是下次不能再这样做，不能犯同样的错误;领导者应该提出对应的措施，减少犯错的可能性。</w:t>
      </w:r>
    </w:p>
    <w:p>
      <w:pPr>
        <w:spacing w:before="100" w:after="200" w:line="360" w:lineRule="auto"/>
        <w:ind w:firstLine="576"/>
        <w:jc w:val="left"/>
      </w:pPr>
      <w:r>
        <w:rPr>
          <w:rFonts w:ascii="宋体" w:eastAsia="宋体" w:hAnsi="宋体"/>
          <w:sz w:val="28"/>
        </w:rPr>
        <w:t>罚款的数额太多，致使占员工月工资比率较大，使员工工作的积极性大大下降，造成的损失可能比罚款数额更多，只是短期内无法看到而已。因此，大额罚款并不是很好的处理方法，只会使管理越来越水肿。罚钱可根据员工出错的性质而定，比如：犯了劳动纪律的，第一次罚款5块，下次依然被抓，罚款翻倍，就是十块，依次类推，设定个极限，上限为40，若超过上限再被罚，就延迟其升级日期等一些举措;若是产品做坏或是机器做坏，可根据其损失数额的比率，百分之多少进行处理。</w:t>
      </w:r>
    </w:p>
    <w:p>
      <w:pPr>
        <w:spacing w:before="100" w:after="200" w:line="360" w:lineRule="auto"/>
        <w:ind w:firstLine="576"/>
        <w:jc w:val="left"/>
      </w:pPr>
      <w:r>
        <w:rPr>
          <w:rFonts w:ascii="宋体" w:eastAsia="宋体" w:hAnsi="宋体"/>
          <w:sz w:val="28"/>
        </w:rPr>
        <w:t>二，不能对员工一视同仁。</w:t>
      </w:r>
    </w:p>
    <w:p>
      <w:pPr>
        <w:spacing w:before="100" w:after="200" w:line="360" w:lineRule="auto"/>
        <w:ind w:firstLine="576"/>
        <w:jc w:val="left"/>
      </w:pPr>
      <w:r>
        <w:rPr>
          <w:rFonts w:ascii="宋体" w:eastAsia="宋体" w:hAnsi="宋体"/>
          <w:sz w:val="28"/>
        </w:rPr>
        <w:t>在需要员工加班时要轻声细语地劝说，不要则是一副高高在上的姿态;但对其喜欢的员工又是另外一种态度。无论加班不加班，都是态度温和。根本不在乎员工是怎么想的，把员工的去留也不当回事，觉得走一两个人也不会影响到他的生产，孰不知这样已经打击了大部分员工的自信心，因为他只考虑自己喜欢的人的去留，更多员工的离职他才不会当回事。我觉得对待员工应该是没有任何差别的，不要戴有色眼镜去看人，这样才能使员工打心眼里佩服并竭尽全力完成生产任务.</w:t>
      </w:r>
    </w:p>
    <w:p>
      <w:pPr>
        <w:spacing w:before="100" w:after="200" w:line="360" w:lineRule="auto"/>
        <w:ind w:firstLine="576"/>
        <w:jc w:val="left"/>
      </w:pPr>
      <w:r>
        <w:rPr>
          <w:rFonts w:ascii="宋体" w:eastAsia="宋体" w:hAnsi="宋体"/>
          <w:sz w:val="28"/>
        </w:rPr>
        <w:t>三，管理者对管理理解错误，认为有了完善的管理制度才能使生产更顺畅，其实并不是这样的。</w:t>
      </w:r>
    </w:p>
    <w:p>
      <w:pPr>
        <w:spacing w:before="100" w:after="200" w:line="360" w:lineRule="auto"/>
        <w:ind w:firstLine="576"/>
        <w:jc w:val="left"/>
        <w:sectPr w:rsidSect="00034616">
          <w:type w:val="nextPage"/>
          <w:pgSz w:w="11906" w:h="16838"/>
          <w:pgMar w:top="1440" w:right="1440" w:bottom="1440" w:left="1440" w:header="720" w:footer="720" w:gutter="0"/>
          <w:pgNumType w:start="40"/>
          <w:cols w:space="720"/>
          <w:titlePg w:val="0"/>
          <w:docGrid w:linePitch="360"/>
        </w:sectPr>
      </w:pPr>
    </w:p>
    <w:p>
      <w:pPr>
        <w:spacing w:before="100" w:after="200" w:line="360" w:lineRule="auto"/>
        <w:ind w:firstLine="576"/>
        <w:jc w:val="left"/>
      </w:pPr>
      <w:r>
        <w:rPr>
          <w:rFonts w:ascii="宋体" w:eastAsia="宋体" w:hAnsi="宋体"/>
          <w:sz w:val="28"/>
        </w:rPr>
        <w:t>因为它意味着控制而不是帮助，将事情推向复杂而非简单，其行为更像统治者而非生产过程的加速器。如果是在古代，这个领导者无疑就是一个暴君或，统治着处于危险边缘的国家，而民众则在水深火热之中，导致国家经济衰退，生产力急剧衰落。</w:t>
      </w:r>
    </w:p>
    <w:p>
      <w:pPr>
        <w:spacing w:before="100" w:after="200" w:line="360" w:lineRule="auto"/>
        <w:ind w:firstLine="576"/>
        <w:jc w:val="left"/>
      </w:pPr>
      <w:r>
        <w:rPr>
          <w:rFonts w:ascii="宋体" w:eastAsia="宋体" w:hAnsi="宋体"/>
          <w:sz w:val="28"/>
        </w:rPr>
        <w:t>有的经理人把简单的决策搞得更加复杂与琐碎，他把管理看作高深复杂理论，其实他根本不懂得激励员工。卓越领导者通用电气总裁韦尔奇，有许多精辟的论述：“他或她应有能力为他们公司的发展做出远景规划，而且思想与行动统一起来;此外，他必须能够向本单位的人清楚地传达这个远景规划，并通过倾听讨论来获得一个可接受的共识，这样每一位成员就可以不间断得履行这些共识，朝既定的目标迈进。”“最重要的是好的领导人要能非常放锝开，他们必须善于上下沟通与人接触，他们不会拘礼于礼仪，他们会与人直率往来，让人感受亲近。”“身为一个领导者，你不能成为一个中庸的，保守的，思虑周密的政策。不然就会成为官僚充斥的管理者，特别是无能的管理者，简直是破坏企业的职业杀手。”</w:t>
      </w:r>
    </w:p>
    <w:p>
      <w:pPr>
        <w:spacing w:before="100" w:after="200" w:line="360" w:lineRule="auto"/>
        <w:ind w:firstLine="576"/>
        <w:jc w:val="left"/>
      </w:pPr>
      <w:r>
        <w:rPr>
          <w:rFonts w:ascii="宋体" w:eastAsia="宋体" w:hAnsi="宋体"/>
          <w:sz w:val="28"/>
        </w:rPr>
        <w:t>四，个别管理者不信任员工，不考虑员工的感受。</w:t>
      </w:r>
    </w:p>
    <w:p>
      <w:pPr>
        <w:spacing w:before="100" w:after="200" w:line="360" w:lineRule="auto"/>
        <w:ind w:firstLine="576"/>
        <w:jc w:val="left"/>
      </w:pPr>
      <w:r>
        <w:rPr>
          <w:rFonts w:ascii="宋体" w:eastAsia="宋体" w:hAnsi="宋体"/>
          <w:sz w:val="28"/>
        </w:rPr>
        <w:t>只要是他提出的想法，下属不能提出建议，即使提出，也是被驳回的;这样下去还有谁会对管理上的问题提出建议。在习惯了一个人的独裁专制后，除非其管理已达到完美境界，否则问题会层出不穷。</w:t>
      </w:r>
    </w:p>
    <w:p>
      <w:pPr>
        <w:spacing w:before="100" w:after="200" w:line="360" w:lineRule="auto"/>
        <w:ind w:firstLine="576"/>
        <w:jc w:val="left"/>
      </w:pPr>
      <w:r>
        <w:rPr>
          <w:rFonts w:ascii="宋体" w:eastAsia="宋体" w:hAnsi="宋体"/>
          <w:sz w:val="28"/>
        </w:rPr>
        <w:t>领导者将责骂和罚钱作为减少出错的唯一办法，而结果将是聪明反被聪明误。责骂和罚钱最后导致的是产量得不到稳步提高，质量一而再，再而三地出现问题;因为“听话”的员工只会按时按量地完成任务，当然也不会自觉自愿地多为你做些更有意义的事情。</w:t>
      </w:r>
    </w:p>
    <w:p>
      <w:pPr>
        <w:spacing w:before="100" w:after="200" w:line="360" w:lineRule="auto"/>
        <w:ind w:firstLine="576"/>
        <w:jc w:val="left"/>
        <w:sectPr w:rsidSect="00034616">
          <w:type w:val="nextPage"/>
          <w:pgSz w:w="11906" w:h="16838"/>
          <w:pgMar w:top="1440" w:right="1440" w:bottom="1440" w:left="1440" w:header="720" w:footer="720" w:gutter="0"/>
          <w:pgNumType w:start="41"/>
          <w:cols w:space="720"/>
          <w:titlePg w:val="0"/>
          <w:docGrid w:linePitch="360"/>
        </w:sectPr>
      </w:pPr>
      <w:r>
        <w:rPr>
          <w:rFonts w:ascii="宋体" w:eastAsia="宋体" w:hAnsi="宋体"/>
          <w:sz w:val="28"/>
        </w:rPr>
        <w:t>五，有的管理者只是个喜欢控制员工，并很自以为是的管理者，而非真正的“领导者”。</w:t>
      </w:r>
    </w:p>
    <w:p>
      <w:pPr>
        <w:spacing w:before="100" w:after="200" w:line="360" w:lineRule="auto"/>
        <w:ind w:firstLine="576"/>
        <w:jc w:val="left"/>
      </w:pPr>
      <w:r>
        <w:rPr>
          <w:rFonts w:ascii="宋体" w:eastAsia="宋体" w:hAnsi="宋体"/>
          <w:sz w:val="28"/>
        </w:rPr>
        <w:t>这样的开始，只会导致下属工作态度的恶劣，因为有什么样的管理者就会喜欢什么样的下属。而一些好的技术管理人员都会慢慢趋同这种管理方法，同时使一些工作人挖空心思去靠拢领导;也会导致一些优秀员工的流失，形成了一个恶性循环的结果。慢慢的使生产力下降，质量品质下降，员工的积极性下降。</w:t>
      </w:r>
    </w:p>
    <w:p>
      <w:pPr>
        <w:spacing w:before="100" w:after="200" w:line="360" w:lineRule="auto"/>
        <w:ind w:firstLine="576"/>
        <w:jc w:val="left"/>
      </w:pPr>
      <w:r>
        <w:rPr>
          <w:rFonts w:ascii="宋体" w:eastAsia="宋体" w:hAnsi="宋体"/>
          <w:sz w:val="28"/>
        </w:rPr>
        <w:t>好的领导者应该具有清晰的思路和想法，善于激励和指引员工把事情做得更好;相反一些管理人员却总是纠结在鸡毛蒜皮的小情中，把简单问题复杂化，这样的管理者往往把自视清高作风与“管理”混同起来。他们不喜欢激励下属，可能也不想知道下属的重要性。这些“管理者”隐含的特征是控制员工的行动，禁锢员工的思维，封锁员工的信息。用一堆堆无聊的事情和永无休止的报告浪费员工的时间。</w:t>
      </w:r>
    </w:p>
    <w:p>
      <w:pPr>
        <w:spacing w:before="100" w:after="200" w:line="360" w:lineRule="auto"/>
        <w:ind w:firstLine="576"/>
        <w:jc w:val="left"/>
      </w:pPr>
      <w:r>
        <w:rPr>
          <w:rFonts w:ascii="宋体" w:eastAsia="宋体" w:hAnsi="宋体"/>
          <w:sz w:val="28"/>
        </w:rPr>
        <w:t>比如，管理者看到有人在车间玩手机或是做一些违反公司管理条例的事情，就大声责骂，并令其写检讨，甚者会有罚款的，这种做法并不好，只会起到短暂的遏制作用。如此管理就像一根绳子慢慢的勒住下属的脖子，直到他们喘不过气来;对于树立下属的自信心，则没有任何意义可言。</w:t>
      </w:r>
    </w:p>
    <w:p>
      <w:pPr>
        <w:spacing w:before="100" w:after="200" w:line="360" w:lineRule="auto"/>
        <w:ind w:firstLine="576"/>
        <w:jc w:val="left"/>
      </w:pPr>
      <w:r>
        <w:rPr>
          <w:rFonts w:ascii="宋体" w:eastAsia="宋体" w:hAnsi="宋体"/>
          <w:sz w:val="28"/>
        </w:rPr>
        <w:t>在审核中，生产部管理者才可能被指出技术管理上的问题所在，但仍没有感觉出是自己唯吾独尊，强硬态度导致了这些问题没被提前发现而造成的。试想，如果你是一个思想开明，容易并善于接纳别人意见的领导者，这些出现的问题，你的下属可能比任何技术管理人员都清楚，他们也完全可以提出来;可是遇上了这样的管理者，谁想谁又敢提出来呢</w:t>
      </w:r>
    </w:p>
    <w:p>
      <w:pPr>
        <w:spacing w:before="100" w:after="200" w:line="360" w:lineRule="auto"/>
        <w:ind w:firstLine="576"/>
        <w:jc w:val="left"/>
      </w:pPr>
      <w:r>
        <w:rPr>
          <w:rFonts w:ascii="宋体" w:eastAsia="宋体" w:hAnsi="宋体"/>
          <w:sz w:val="28"/>
        </w:rPr>
        <w:t>真正的领导者，应该清楚地知道员工的重要性及如何去对待下属的。员工对于一个好的企业相当重要，尽管领导者有最好的“管理”理念、最好的工程师、最好的经营理念;而没有一线员工的配合，也无法将产品生产出来。</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https://d.book118.com/205334010014011120</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4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0533401001401112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