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rsidRPr="00937657" w14:paraId="7F7A67AA" w14:textId="0AE8485B">
      <w:pPr>
        <w:pStyle w:val="Heading1"/>
        <w:jc w:val="center"/>
        <w:rPr>
          <w:color w:val="000000" w:themeColor="text1"/>
          <w:lang w:eastAsia="zh-CN"/>
        </w:rPr>
      </w:pPr>
      <w:r>
        <w:rPr>
          <w:color w:val="000000" w:themeColor="text1"/>
          <w:sz w:val="44"/>
          <w:lang w:eastAsia="zh-CN"/>
        </w:rPr>
        <w:t>蟋蟀的住宅反思总结（35篇）</w:t>
      </w:r>
    </w:p>
    <w:p w:rsidR="001B1F19" w14:paraId="15E7D7A0" w14:textId="27C3F48A">
      <w:pPr>
        <w:rPr>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蟋蟀的住宅反思总结（精选35篇）</w:t>
      </w:r>
      <w:r>
        <w:rPr>
          <w:lang w:eastAsia="zh-CN"/>
        </w:rPr>
        <w:br/>
      </w:r>
      <w:r>
        <w:rPr>
          <w:lang w:eastAsia="zh-CN"/>
        </w:rPr>
        <w:t xml:space="preserve">    蟋蟀的住宅反思总结 篇1 </w:t>
      </w:r>
      <w:r>
        <w:rPr>
          <w:lang w:eastAsia="zh-CN"/>
        </w:rPr>
        <w:br/>
      </w:r>
      <w:r>
        <w:rPr>
          <w:lang w:eastAsia="zh-CN"/>
        </w:rPr>
        <w:t>　　根据课文的层次，或以自然段为单位，或者按照意义段来读，考虑到教学时间不宽裕，在朗读要求上没有提出过高的标准，只是强调要读准确、读整齐。读完之后，让孩子们议一议段落的基本大意，这样做是为了训练孩子概括段意的能力，是课程标准明确要求的。议了段意，通常会由我提出一个问题，让学生发表各自的见解。如读完本课前第二自然段，我设计的问题是蟋蟀选择住址的标准是什么?跟其他动物相比，蟋蟀的做法体现了什么，孩子们很快就找到了排水优良、有温和的阳光、不肯随遇而安、慎重等关键词，在集体探究了随遇而安、慎重两个词语的意思之后，孩子们对蟋蟀选择住址的标准和讲究程度有了比较深刻的认识。而后再读课文，感觉就明显不一样了。</w:t>
      </w:r>
      <w:r>
        <w:rPr>
          <w:lang w:eastAsia="zh-CN"/>
        </w:rPr>
        <w:br/>
      </w:r>
      <w:r>
        <w:rPr>
          <w:lang w:eastAsia="zh-CN"/>
        </w:rPr>
        <w:t>　　讲到蟋蟀住宅的特点时，根据课文的表述，我跟孩子们一起在黑板上画出了蟋蟀住宅剖面图，洞口的位置在哪里，平坦的平台以及九寸深、一指宽的隧道，都被直观呈现了出来。我感觉这样做效果不错。蟋蟀是怎样建造住宅的，也是解读课文的一个重点。</w:t>
      </w:r>
      <w:r>
        <w:rPr>
          <w:lang w:eastAsia="zh-CN"/>
        </w:rPr>
        <w:br/>
      </w:r>
    </w:p>
    <w:p w:rsidR="001B1F19" w14:textId="27C3F48A">
      <w:pPr>
        <w:rPr>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遗憾的是由于时间关系，这部分内容讲得有些局促，对教材的挖掘不太够，只重点帮助孩子们理解了前足扒土、后足踏地、两排锯推土等内容，缺少了对蟋蟀弱小与建造住宅工程量巨大的分析对比，也没能对作者细致入微、极富耐心的观察加以提示，更不要说指导学生学习作者的观察方法了。而这个是本单元教学的重中之中。因此，我对这两个课时总的自我评价是：教学目标达成度低，教学效果不理想。</w:t>
      </w:r>
      <w:r>
        <w:rPr>
          <w:lang w:eastAsia="zh-CN"/>
        </w:rPr>
        <w:br/>
      </w:r>
      <w:r>
        <w:rPr>
          <w:lang w:eastAsia="zh-CN"/>
        </w:rPr>
        <w:t xml:space="preserve">    蟋蟀的住宅反思总结 篇2 </w:t>
      </w:r>
      <w:r>
        <w:rPr>
          <w:lang w:eastAsia="zh-CN"/>
        </w:rPr>
        <w:br/>
      </w:r>
      <w:r>
        <w:rPr>
          <w:lang w:eastAsia="zh-CN"/>
        </w:rPr>
        <w:t>　　《蟋蟀的住宅》是一篇说明性的科学小品，作者怀着对蟋蟀的喜爱之情，真实地介绍了它的住宅特点和修建的经过，赞扬蟋蟀在恶劣的环境下吃苦耐劳，不肯随遇而安的精神。</w:t>
      </w:r>
      <w:r>
        <w:rPr>
          <w:lang w:eastAsia="zh-CN"/>
        </w:rPr>
        <w:br/>
      </w:r>
      <w:r>
        <w:rPr>
          <w:lang w:eastAsia="zh-CN"/>
        </w:rPr>
        <w:t>　　导入时我让学生互相夸夸自己的住宅，目的是让学生知道住宅除了在文中用了拟人手法外还需要设计及选择。接着提问：围绕住宅课文主要写了那几部分?有的学生回答：主要写了两部分，一是住宅的特点，二是怎样建造住宅的。然后我让学生快速默读课文，标注有关内容加以体会。让学生读和思有依据有方向。然后让学生围绕每一个问题去读书，通过读自己找到与问题有关的语句，可以用自己的话说，也可以用书上的话回答。理清文章的思路。</w:t>
      </w:r>
      <w:r>
        <w:rPr>
          <w:lang w:eastAsia="zh-CN"/>
        </w:rPr>
        <w:br/>
      </w:r>
    </w:p>
    <w:p w:rsidR="001B1F19" w14:textId="27C3F48A">
      <w:pPr>
        <w:rPr>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待同学们与语言文字亲密接触后，我提出更高的要求：说外部特点能不能用一个词概括?设计这一环节是为了训练学生由具体到抽象概括的思维能力。为了让大家都能领悟蟋蟀住宅的特点，为下文蟋蟀是怎样建造住宅的以及建造住宅用的是柔弱的爪子，让每一位学生对蟋蟀产生敬慕之情打下坚实的情感基础，也为了让学生把书面语言内化成学生自己的语言，让学生分小组用自述的方法介绍住宅的特点，学生充满着激情。本堂课注重学生的主体体现，注意培养学生语言的表达。</w:t>
      </w:r>
      <w:r>
        <w:rPr>
          <w:lang w:eastAsia="zh-CN"/>
        </w:rPr>
        <w:br/>
      </w:r>
      <w:r>
        <w:rPr>
          <w:lang w:eastAsia="zh-CN"/>
        </w:rPr>
        <w:t>　　教师首先创设情境，然后让学生自主探究，合作交流，让学生自学课文时重点理解蟋蟀住宅特点和住宅修建过程，同时领悟作者在介绍时的运用说明方法;接着让学生提出问题，进行协作学习，对比学习，学生把生活中人们的住宅和蟋蟀的住宅联系起来，激发了学生学习的兴趣，感悟到蟋蟀的住宅是一项伟大的工程;然后采用变换角色的教法，我引导学生：同学们，通过学习课文，大家都了解了蟋蟀的外形和他住宅的特点，现在假如你就是课文中那只可爱的小蟋蟀，你会向大家作自我介绍吗?住宅的样子能说得清吗?听了我的引导，学生们跃跃欲试，争先恐后地到讲台前结合学生自己总结的板书绘声绘色的介绍、讲解，把蟋蟀的样子和洞穴的特点都能形象、生动的描述出来，那一举手一投足的动作神情仿佛自己真的就是蟋蟀，完全入情入境进入角色，比刚开始讲的进步多了，听的同学也是津津有味。</w:t>
      </w:r>
      <w:r>
        <w:rPr>
          <w:lang w:eastAsia="zh-CN"/>
        </w:rPr>
        <w:br/>
      </w:r>
      <w:r>
        <w:rPr>
          <w:lang w:eastAsia="zh-CN"/>
        </w:rPr>
        <w:t>　　课堂气氛十分活跃。让学生扮演蟋蟀工程师来介绍自己如何建筑住宅，住宅有什么的特点等这一环节的设计，通过学生当主角，老师充当一位听者，师生的角色互换，这样反馈练习，解决了难点。</w:t>
      </w:r>
      <w:r>
        <w:rPr>
          <w:lang w:eastAsia="zh-CN"/>
        </w:rPr>
        <w:br/>
      </w:r>
      <w:r>
        <w:rPr>
          <w:lang w:eastAsia="zh-CN"/>
        </w:rPr>
        <w:t xml:space="preserve">    蟋蟀的住宅反思总结 篇3 </w:t>
      </w:r>
      <w:r>
        <w:rPr>
          <w:lang w:eastAsia="zh-CN"/>
        </w:rPr>
        <w:br/>
      </w:r>
    </w:p>
    <w:p w:rsidR="001B1F19" w14:textId="27C3F48A">
      <w:pPr>
        <w:rPr>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今天用了两个课时跟孩子们一起把课文学完了。从教学策略的选择上，仍坚持读议结合，以读为主的原则，把大量时间放在了引导学生读课文上面。一般来说，诸如此类的课文理解起来障碍不大，只要多读几遍，就能把课文内容理解个八九不离十。然而，语文课的教学不能仅仅满足于孩子们理解了课文的意思，更重要的是要引导他们借助教材提供的文章范例进行语言文字训练，提高对文本的理解和感受能力，体会作者的表达方法，并逐渐学会在自己的习作中加以运用。就本课教学而言，应该说只完成了初步理解文意的初级目标，语言文字训练不够，理解感受能力培养缺失，表达方法学习几乎没有涉及。因此，这样的语文课属于低效高耗。</w:t>
      </w:r>
      <w:r>
        <w:rPr>
          <w:lang w:eastAsia="zh-CN"/>
        </w:rPr>
        <w:br/>
      </w:r>
      <w:r>
        <w:rPr>
          <w:lang w:eastAsia="zh-CN"/>
        </w:rPr>
        <w:t>　　究其原因，自认为首要的还是解读教材、研究教法不够。备课阶段没能深入解读教材，对文本的理解较为肤浅，关键词句领会不到位，掌握与课文有关的外围资料如昆虫学相关知识不够;上课过程中组织教学不够严密，孩子们的学习兴趣未被充分调动起来，读课文的形式不够多样化、缺少新意，课堂讨论参与范围较窄，发言者相对比较集中，大部分孩子依然属于沉默的大多数。其次，教学时间分配不尽合理，随意性较大。第一课时安排了前一篇课文的背诵检查，前后用去了近10分钟时间，再加上讲课过程中偶尔停下维持纪律、提醒个别走神儿的孩子也会占去一点时间，再有就是课堂上的一些废话，致使宝贵的教学时间白白浪费掉了。如果课前考虑周全，很多时间完全可以节省出来用于实质性的学习。</w:t>
      </w:r>
      <w:r>
        <w:rPr>
          <w:lang w:eastAsia="zh-CN"/>
        </w:rPr>
        <w:br/>
      </w:r>
      <w:r>
        <w:rPr>
          <w:lang w:eastAsia="zh-CN"/>
        </w:rPr>
        <w:t xml:space="preserve">    蟋蟀的住宅反思总结 篇4 </w:t>
      </w:r>
      <w:r>
        <w:rPr>
          <w:lang w:eastAsia="zh-CN"/>
        </w:rPr>
        <w:br/>
      </w:r>
      <w:r>
        <w:rPr>
          <w:lang w:eastAsia="zh-CN"/>
        </w:rPr>
        <w:t>　　在本次教学中，尽管做了很多努力,但在课堂上依然存在诸多遗憾,主要有以下几点:</w:t>
      </w:r>
      <w:r>
        <w:rPr>
          <w:lang w:eastAsia="zh-CN"/>
        </w:rPr>
        <w:br/>
      </w:r>
    </w:p>
    <w:p w:rsidR="001B1F19" w14:textId="27C3F48A">
      <w:pPr>
        <w:rPr>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1,读的指导层次不够明显,读的方法不够灵活,如果能让学生自主分角色朗读,甚至演一演,可能收效会更好,应该给学生提供理解在创造的空间.</w:t>
      </w:r>
      <w:r>
        <w:rPr>
          <w:lang w:eastAsia="zh-CN"/>
        </w:rPr>
        <w:br/>
      </w:r>
      <w:r>
        <w:rPr>
          <w:lang w:eastAsia="zh-CN"/>
        </w:rPr>
        <w:t>　　2,在讲捧字时,课堂上出现了学生说:打字,当时很诧异,情急之下,处理的不妥当,应该明确告诉学生这样用不行.</w:t>
      </w:r>
      <w:r>
        <w:rPr>
          <w:lang w:eastAsia="zh-CN"/>
        </w:rPr>
        <w:br/>
      </w:r>
      <w:r>
        <w:rPr>
          <w:lang w:eastAsia="zh-CN"/>
        </w:rPr>
        <w:t>　　3,教师的情感渲染不够到位,要想感动别人首先要感动自己,做到忘情无我.</w:t>
      </w:r>
      <w:r>
        <w:rPr>
          <w:lang w:eastAsia="zh-CN"/>
        </w:rPr>
        <w:br/>
      </w:r>
      <w:r>
        <w:rPr>
          <w:lang w:eastAsia="zh-CN"/>
        </w:rPr>
        <w:t>　　4,对文章内容研究还可以再细致些,根据国王和手捧空花盆的孩子的复杂心情可以指导孩子读出不同的理解.</w:t>
      </w:r>
      <w:r>
        <w:rPr>
          <w:lang w:eastAsia="zh-CN"/>
        </w:rPr>
        <w:br/>
      </w:r>
      <w:r>
        <w:rPr>
          <w:lang w:eastAsia="zh-CN"/>
        </w:rPr>
        <w:t>　　5,课件还可以加入鲜花的图片,会对指导朗读有一定的帮助.</w:t>
      </w:r>
      <w:r>
        <w:rPr>
          <w:lang w:eastAsia="zh-CN"/>
        </w:rPr>
        <w:br/>
      </w:r>
      <w:r>
        <w:rPr>
          <w:lang w:eastAsia="zh-CN"/>
        </w:rPr>
        <w:t xml:space="preserve">    蟋蟀的住宅反思总结 篇5 </w:t>
      </w:r>
      <w:r>
        <w:rPr>
          <w:lang w:eastAsia="zh-CN"/>
        </w:rPr>
        <w:br/>
      </w:r>
      <w:r>
        <w:rPr>
          <w:lang w:eastAsia="zh-CN"/>
        </w:rPr>
        <w:t>　　这是本学期学的第一首古诗，教学时我做到以下两点：</w:t>
      </w:r>
      <w:r>
        <w:rPr>
          <w:lang w:eastAsia="zh-CN"/>
        </w:rPr>
        <w:br/>
      </w:r>
      <w:r>
        <w:rPr>
          <w:lang w:eastAsia="zh-CN"/>
        </w:rPr>
        <w:t>　　一、让学生自主地识字。</w:t>
      </w:r>
      <w:r>
        <w:rPr>
          <w:lang w:eastAsia="zh-CN"/>
        </w:rPr>
        <w:br/>
      </w:r>
      <w:r>
        <w:rPr>
          <w:lang w:eastAsia="zh-CN"/>
        </w:rPr>
        <w:t>　　在板书课题后，我让学生读读《春晓》这二个字，然后请他们说说：你想提醒大家读好哪个字?学生就说出了“春”要读翘舌音，不能念成平舌音。于是我又让学生说说能用什么办法很快记住这两个字，有的说写一写，有的说拆一拆，还有的说可以给它组组词……</w:t>
      </w:r>
      <w:r>
        <w:rPr>
          <w:lang w:eastAsia="zh-CN"/>
        </w:rPr>
        <w:br/>
      </w:r>
      <w:r>
        <w:rPr>
          <w:lang w:eastAsia="zh-CN"/>
        </w:rPr>
        <w:t>　　二、从生活情感中体会诗的情感</w:t>
      </w:r>
      <w:r>
        <w:rPr>
          <w:lang w:eastAsia="zh-CN"/>
        </w:rPr>
        <w:br/>
      </w:r>
    </w:p>
    <w:p w:rsidR="001B1F19" w14:textId="27C3F48A">
      <w:pPr>
        <w:rPr>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只有当学生体会到诗人的情感，才能做到有感情地朗读、背诵。于是我问学生：当春天来了，你发现周围有什么变化吗?你自己有什么不一样的感受吗?这时学生的话可多了，争先恐后地把自己的发现，自己的感受说了出来，于是我相机地引出诗句“夜来风雨声，花落知多少”，让学生想象春风来时，春雨来时大自然中是怎样的一番景象，于是教室里热闹极了，有的比动作，有的拿画笔画了起来……在学生尽情地抒发自己的情感后，我及时地引导他们说说诗人在看到雨后清晨的美景时的心情，引导学生体会诗人对春天的喜爱。通过对学生的一番引导，当我们再次朗读起诗时，我感觉到了学生把诗人、把自己对春天的喜爱读了出来，这时我想他们不再仅仅是会读会背诗句了，更体会到了春天的美丽景色。</w:t>
      </w:r>
      <w:r>
        <w:rPr>
          <w:lang w:eastAsia="zh-CN"/>
        </w:rPr>
        <w:br/>
      </w:r>
      <w:r>
        <w:rPr>
          <w:lang w:eastAsia="zh-CN"/>
        </w:rPr>
        <w:t xml:space="preserve">    蟋蟀的住宅反思总结 篇6 </w:t>
      </w:r>
      <w:r>
        <w:rPr>
          <w:lang w:eastAsia="zh-CN"/>
        </w:rPr>
        <w:br/>
      </w:r>
      <w:r>
        <w:rPr>
          <w:lang w:eastAsia="zh-CN"/>
        </w:rPr>
        <w:t>　　《赤壁》是杜牧咏史诗中的名篇，主要写了诗人漫步沙滩，偶然间捡到一只折断的铁戟，磨光洗净后认出了是三国时代的兵器，由此产生了“怀古之幽情”，对历史上的赤壁之战提出了自已的见解。</w:t>
      </w:r>
      <w:r>
        <w:rPr>
          <w:lang w:eastAsia="zh-CN"/>
        </w:rPr>
        <w:br/>
      </w:r>
    </w:p>
    <w:p w:rsidR="001B1F19" w14:textId="27C3F48A">
      <w:pPr>
        <w:rPr>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这首诗从表达方式上看，前两句属于记叙，后两句属于议论，作者在议论中还抒发了自己的情感。引导学生赏析“东风不与周郎便，铜雀春深锁二乔”两句诗既是本课的教学重点，也是一个难点。为了更好地引导学生理解这两句诗，我设计了这样两个问题：一是作者借“二乔”来象征什么?这样写的好处是什么?二是体会“东风不与周郎便，铜雀春深锁二乔”这两句话的意思，并说说抒发了作者怎样的感情，这两句又蕴含了怎样的哲理?我在讲解这两个问题的同时也是在教学生赏析诗句的方法——从表现手法、诗句内容、作者情感、蕴含的哲理等角度去赏析。只有让学生掌握一些学习方法，才有利于学生鉴赏水平的提高。</w:t>
      </w:r>
      <w:r>
        <w:rPr>
          <w:lang w:eastAsia="zh-CN"/>
        </w:rPr>
        <w:br/>
      </w:r>
      <w:r>
        <w:rPr>
          <w:lang w:eastAsia="zh-CN"/>
        </w:rPr>
        <w:t>　　在诗歌教学中，教授学生赏析诗句的方法很重要，引导学生进行对比阅读也很重要。教师积极引导学生阅读类似题材、风格的诗歌能加深学生对所学诗歌的理解，也有利于学生知识的积累。课堂上讲完《赤壁》后，我在拓展环节引导学生阅读杜牧的另一首咏史名篇《题乌江亭》。这首诗与《赤壁》一样，都是议论战争成败之理的，都是对历史上已有结局的战争作了假设性的推想。我引导学生赏析两首诗的异同。在我的引导启发之下，学生基本能理解两首诗在内容上很相似，而蕴含的哲理是不一样的。</w:t>
      </w:r>
      <w:r>
        <w:rPr>
          <w:lang w:eastAsia="zh-CN"/>
        </w:rPr>
        <w:br/>
      </w:r>
      <w:r>
        <w:rPr>
          <w:lang w:eastAsia="zh-CN"/>
        </w:rPr>
        <w:t>　　这堂课最大的不足是很多学生对作者的情感、蕴含的哲理并不能完全理解，这让我感到诗歌教学任重道远，学生还需要在老师指导下进行长期的学习和积累。</w:t>
      </w:r>
      <w:r>
        <w:rPr>
          <w:lang w:eastAsia="zh-CN"/>
        </w:rPr>
        <w:br/>
      </w:r>
      <w:r>
        <w:rPr>
          <w:lang w:eastAsia="zh-CN"/>
        </w:rPr>
        <w:t xml:space="preserve">    蟋蟀的住宅反思总结 篇7 </w:t>
      </w:r>
      <w:r>
        <w:rPr>
          <w:lang w:eastAsia="zh-CN"/>
        </w:rPr>
        <w:br/>
      </w:r>
      <w:r>
        <w:rPr>
          <w:lang w:eastAsia="zh-CN"/>
        </w:rPr>
        <w:t>　　虽然,这节课有设计合理之处,但综观整个教学过程,还是有很多考虑不周全和组织不完善的地方,值得认真地反思。</w:t>
      </w:r>
      <w:r>
        <w:rPr>
          <w:lang w:eastAsia="zh-CN"/>
        </w:rPr>
        <w:br/>
      </w:r>
      <w:r>
        <w:rPr>
          <w:lang w:eastAsia="zh-CN"/>
        </w:rPr>
        <w:t>　　首先,应该在创设课堂氛围上做得更细致一些。在学生朗读课文的时候,应当配以恰到好处的音乐,在学生写作祝福短信时也应当如此,这样,更有助于学生的情感体验。</w:t>
      </w:r>
      <w:r>
        <w:rPr>
          <w:lang w:eastAsia="zh-CN"/>
        </w:rPr>
        <w:br/>
      </w:r>
      <w:r>
        <w:rPr>
          <w:lang w:eastAsia="zh-CN"/>
        </w:rPr>
        <w:t>　　其次,应尽可能地调动大多数学生参与。在描绘图画的口语交际练习中,由于时间关系只请了两位同学,让学生们留下了遗憾。在讨论发言时,也存在这样的情况。</w:t>
      </w:r>
      <w:r>
        <w:rPr>
          <w:lang w:eastAsia="zh-CN"/>
        </w:rPr>
        <w:br/>
      </w:r>
    </w:p>
    <w:p w:rsidR="001B1F19" w14:textId="27C3F48A">
      <w:pPr>
        <w:rPr>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再有就是课堂上及时的点评还有待加强。在学生朗读自己所写的祝福短信后,除了带领其他学生鼓掌之外,一般就只说了真好、很好等简单的话,很少去针对那些好的句子和词语加以及时的品析,这还需要我在以后的课堂上多多改进,在学习中多多积累。</w:t>
      </w:r>
      <w:r>
        <w:rPr>
          <w:lang w:eastAsia="zh-CN"/>
        </w:rPr>
        <w:br/>
      </w:r>
      <w:r>
        <w:rPr>
          <w:lang w:eastAsia="zh-CN"/>
        </w:rPr>
        <w:t>　　总之,这堂课对我自身来说是一种锻炼,也是对课堂教学的一种检验。希望在不断地深入思考、反思自我的基础上,自己的实践经验会越来越丰富,有效地将理论与实践相结合,做好教书育人工作。</w:t>
      </w:r>
      <w:r>
        <w:rPr>
          <w:lang w:eastAsia="zh-CN"/>
        </w:rPr>
        <w:br/>
      </w:r>
      <w:r>
        <w:rPr>
          <w:lang w:eastAsia="zh-CN"/>
        </w:rPr>
        <w:t xml:space="preserve">    蟋蟀的住宅反思总结 篇8 </w:t>
      </w:r>
      <w:r>
        <w:rPr>
          <w:lang w:eastAsia="zh-CN"/>
        </w:rPr>
        <w:br/>
      </w:r>
      <w:r>
        <w:rPr>
          <w:lang w:eastAsia="zh-CN"/>
        </w:rPr>
        <w:t>　　建构共享式的课堂教学新境界。共享就是对话交流。师生双方互相倾听，共同参与，达到教学相长。因此，在课堂上我给学生足够的自由讨论的时间，给学生充分交流的机会;学生的发言精彩纷呈。重点内容，教师重锤敲打。</w:t>
      </w:r>
      <w:r>
        <w:rPr>
          <w:lang w:eastAsia="zh-CN"/>
        </w:rPr>
        <w:br/>
      </w:r>
      <w:r>
        <w:rPr>
          <w:lang w:eastAsia="zh-CN"/>
        </w:rPr>
        <w:t>　　感悟品读环节，倡导主体性的阅读氛围，以读带讲，读出个性，读出自己独一无二的理解和感动。在课堂教学中，学生反复的读和体验，使教学内容成为开放的、充满活力的学习活动。</w:t>
      </w:r>
      <w:r>
        <w:rPr>
          <w:lang w:eastAsia="zh-CN"/>
        </w:rPr>
        <w:br/>
      </w:r>
      <w:r>
        <w:rPr>
          <w:lang w:eastAsia="zh-CN"/>
        </w:rPr>
        <w:t>　　探究环节，为学生搭建了一个思维训练展示自我的平台，在教师的点拨与指导下，开动脑筋，积极思维，各抒己见。既提高了学习兴趣，学会了学习，解决了重点难点。又培养了学生不断探索、研究的习惯，又形成辩证思维与创新能力。</w:t>
      </w:r>
      <w:r>
        <w:rPr>
          <w:lang w:eastAsia="zh-CN"/>
        </w:rPr>
        <w:br/>
      </w:r>
      <w:r>
        <w:rPr>
          <w:lang w:eastAsia="zh-CN"/>
        </w:rPr>
        <w:t>　　拓展环节是以文本为基础，从课内到课外辐射，开拓思维，把学生引入与文本相关知识的体验中，融会贯通，加深了对文本的爱和生命这一主题的理解。人面对苦难应如何战胜。</w:t>
      </w:r>
      <w:r>
        <w:rPr>
          <w:lang w:eastAsia="zh-CN"/>
        </w:rPr>
        <w:br/>
      </w:r>
    </w:p>
    <w:p w:rsidR="001B1F19" w14:textId="27C3F48A">
      <w:pPr>
        <w:rPr>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积累环节是为了让学生养成搜索、积累的好习惯，达到语文教学课课有训练，课课有所得，课课有积累，逐渐提高学科能力而设计的，培养学生多搜索、多积累的习惯。最终提高学生的读写能力。</w:t>
      </w:r>
      <w:r>
        <w:rPr>
          <w:lang w:eastAsia="zh-CN"/>
        </w:rPr>
        <w:br/>
      </w:r>
      <w:r>
        <w:rPr>
          <w:lang w:eastAsia="zh-CN"/>
        </w:rPr>
        <w:t>　　本课教学通过歌曲及活动的设计使学生再度体验母爱，很多学生泪眼婆娑，纷纷表示好好学学习，感恩父母。收到了极好的德育效果。</w:t>
      </w:r>
      <w:r>
        <w:rPr>
          <w:lang w:eastAsia="zh-CN"/>
        </w:rPr>
        <w:br/>
      </w:r>
      <w:r>
        <w:rPr>
          <w:lang w:eastAsia="zh-CN"/>
        </w:rPr>
        <w:t>　　总之，语言是活的，课文是生动的，感悟是深刻的。把德育融入课堂，语文学习充满了生活和生命的气息。</w:t>
      </w:r>
      <w:r>
        <w:rPr>
          <w:lang w:eastAsia="zh-CN"/>
        </w:rPr>
        <w:br/>
      </w:r>
      <w:r>
        <w:rPr>
          <w:lang w:eastAsia="zh-CN"/>
        </w:rPr>
        <w:t xml:space="preserve">    蟋蟀的住宅反思总结 篇9 </w:t>
      </w:r>
      <w:r>
        <w:rPr>
          <w:lang w:eastAsia="zh-CN"/>
        </w:rPr>
        <w:br/>
      </w:r>
      <w:r>
        <w:rPr>
          <w:lang w:eastAsia="zh-CN"/>
        </w:rPr>
        <w:t>　　《生命生命》是中国台湾女作家杏林子对生命的独特感悟，是一篇对生命的颂歌。作者通过生活中普通的飞蛾求生、砖缝冒苗、静听心跳三件事例，以小见大，引领读者从三个事例中去感悟生命，从字里行间去探寻生命的意义和价值，同时表达了作者强烈的生命意识和积极的人生态度，希望每个人都珍惜生命，坚强勇敢，让有限的生命发挥出无限的价值，让自己的人生更有意义，更加光彩。于是，我设计了：创设情境，复习事例导入;自读课文，专题研究;品读课文，感悟语言;创设情境，理解生命真谛;课内拓展，升华情感;配乐朗读等几个教学环节。</w:t>
      </w:r>
      <w:r>
        <w:rPr>
          <w:lang w:eastAsia="zh-CN"/>
        </w:rPr>
        <w:br/>
      </w:r>
      <w:r>
        <w:rPr>
          <w:lang w:eastAsia="zh-CN"/>
        </w:rPr>
        <w:t>　　在教学片段中，我让学生想象，自己就是那粒貌不惊人的种子，在这样的环境中，会遇到什么困难?你会如何选择?让让学生手抚胸前，静静感受自己的心跳，你感受到什么?这些话使学生设身处地为种子担忧，为作者感动，同瓜苗一起抗争，为自己鲜活的生命而惊喜。这样，理解作者的感受已经水到渠成了。</w:t>
      </w:r>
      <w:r>
        <w:rPr>
          <w:lang w:eastAsia="zh-CN"/>
        </w:rPr>
        <w:br/>
      </w:r>
    </w:p>
    <w:p w:rsidR="001B1F19" w14:textId="27C3F48A">
      <w:pPr>
        <w:rPr>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xml:space="preserve">    蟋蟀的住宅反思总结 篇10 </w:t>
      </w:r>
      <w:r>
        <w:rPr>
          <w:lang w:eastAsia="zh-CN"/>
        </w:rPr>
        <w:br/>
      </w:r>
      <w:r>
        <w:rPr>
          <w:lang w:eastAsia="zh-CN"/>
        </w:rPr>
        <w:t>　　时间一分分地过去了，学生从提出问题到思考、讨论问题、到组织语言，解答问题，每一个环节都做得那么认真，那么投入。</w:t>
      </w:r>
      <w:r>
        <w:rPr>
          <w:lang w:eastAsia="zh-CN"/>
        </w:rPr>
        <w:br/>
      </w:r>
      <w:r>
        <w:rPr>
          <w:lang w:eastAsia="zh-CN"/>
        </w:rPr>
        <w:t>　　最后在全班交流的过程中，学生在老师或同学们的补充帮助下圆满地解答了每一个问题。</w:t>
      </w:r>
      <w:r>
        <w:rPr>
          <w:lang w:eastAsia="zh-CN"/>
        </w:rPr>
        <w:br/>
      </w:r>
      <w:r>
        <w:rPr>
          <w:lang w:eastAsia="zh-CN"/>
        </w:rPr>
        <w:t>　　就这样，通过学生的问、读、想、说，基本上理清了文章的主脉，把握了本课学习的主要内容。</w:t>
      </w:r>
      <w:r>
        <w:rPr>
          <w:lang w:eastAsia="zh-CN"/>
        </w:rPr>
        <w:br/>
      </w:r>
      <w:r>
        <w:rPr>
          <w:lang w:eastAsia="zh-CN"/>
        </w:rPr>
        <w:t>　　这堂语文课，学生学得如此投入。之后，通过对这堂课学习过强的反思，我对语文课的学习有了一个新的认识。</w:t>
      </w:r>
      <w:r>
        <w:rPr>
          <w:lang w:eastAsia="zh-CN"/>
        </w:rPr>
        <w:br/>
      </w:r>
      <w:r>
        <w:rPr>
          <w:lang w:eastAsia="zh-CN"/>
        </w:rPr>
        <w:t>　　德国教育学家福禄贝尔说过：儿童有着强大的驱动力，教师的任务是管理和引导学生，把他们的驱动力用于值得从事的活动中。因此，教师应当为他们自身活动创造环境。</w:t>
      </w:r>
      <w:r>
        <w:rPr>
          <w:lang w:eastAsia="zh-CN"/>
        </w:rPr>
        <w:br/>
      </w:r>
      <w:r>
        <w:rPr>
          <w:lang w:eastAsia="zh-CN"/>
        </w:rPr>
        <w:t>　　首先，教师要善于用学生感兴趣的话题引导谈话，激发学生的这种强大的驱动力，培养学生学习情感。天堂这个话题，是快乐的话题，是美好的话题，这也是学生感兴趣的一个话题。从说天堂开始，学生就对本课的学习产生的兴趣，就有了积极投入、主动学习的潜在意识。因此学生在读课题《鸟的天堂》时思维就活了起来，随后才能提出一些合理的问题。本来学生对自己设计的问题总有着浓厚的解答问题的愿望，也就是学生把通过阅读解答自己提出的问题当成是值得从事的活动，比起教师提问让学生解答来学生更愿投入自己强大的驱动力。这正是本课学生能积极投入学习活动、主动探索的主要原因。</w:t>
      </w:r>
      <w:r>
        <w:rPr>
          <w:lang w:eastAsia="zh-CN"/>
        </w:rPr>
        <w:br/>
      </w:r>
    </w:p>
    <w:p w:rsidR="001B1F19" w14:textId="27C3F48A">
      <w:pPr>
        <w:rPr>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xml:space="preserve">    蟋蟀的住宅反思总结 篇11 </w:t>
      </w:r>
      <w:r>
        <w:rPr>
          <w:lang w:eastAsia="zh-CN"/>
        </w:rPr>
        <w:br/>
      </w:r>
      <w:r>
        <w:rPr>
          <w:lang w:eastAsia="zh-CN"/>
        </w:rPr>
        <w:t>　　上完这节课，让我想起了一句诗：满目山河空念远，不如怜取眼前人。对课文的设计会有很多种思路，不能好高骛远的提出很多教学目标，只要把握其中一点进行深刻挖掘就好，踏实的备课，备教材，备学生。同时，指导教师在批评我的同时，也对我个人的教学设计提出了更高的要求。因此，短暂的沮丧之后，我很快调整自己，结合自己的教案和郭老师提出的意见，认真回顾了这趟不成功的试教课。</w:t>
      </w:r>
      <w:r>
        <w:rPr>
          <w:lang w:eastAsia="zh-CN"/>
        </w:rPr>
        <w:br/>
      </w:r>
      <w:r>
        <w:rPr>
          <w:lang w:eastAsia="zh-CN"/>
        </w:rPr>
        <w:t>　　1.个人感觉这个班上课一直以来学生就是比较沉闷，是长期的学习习惯导致，所以活跃性不高也是正常的，但学生还是比较给面子，所以老师提出来的问题能够很认真的思考回答，也基本能回答出关键地方，通过学生的表现说明整节课大的思路没有错。</w:t>
      </w:r>
      <w:r>
        <w:rPr>
          <w:lang w:eastAsia="zh-CN"/>
        </w:rPr>
        <w:br/>
      </w:r>
      <w:r>
        <w:rPr>
          <w:lang w:eastAsia="zh-CN"/>
        </w:rPr>
        <w:t>　　2.课堂应变性还不够，学生读完诗歌后没给以及时点评，所以本想以读来带动学生的目标没落实。</w:t>
      </w:r>
      <w:r>
        <w:rPr>
          <w:lang w:eastAsia="zh-CN"/>
        </w:rPr>
        <w:br/>
      </w:r>
      <w:r>
        <w:rPr>
          <w:lang w:eastAsia="zh-CN"/>
        </w:rPr>
        <w:t>　　3.对于主题的探究还停留在文本层面，没能深入进行，引导不够到位，主题探究单一性。</w:t>
      </w:r>
      <w:r>
        <w:rPr>
          <w:lang w:eastAsia="zh-CN"/>
        </w:rPr>
        <w:br/>
      </w:r>
      <w:r>
        <w:rPr>
          <w:lang w:eastAsia="zh-CN"/>
        </w:rPr>
        <w:t>　　4.对于学生如何用自己的经验来理解诗歌从而产生共鸣这一环节，没有做好引导，学生打不开思路。</w:t>
      </w:r>
      <w:r>
        <w:rPr>
          <w:lang w:eastAsia="zh-CN"/>
        </w:rPr>
        <w:br/>
      </w:r>
      <w:r>
        <w:rPr>
          <w:lang w:eastAsia="zh-CN"/>
        </w:rPr>
        <w:t>　　5.环节衔接不够紧密，导致浪费了一点课堂时间，有效性不够，也没有完全体现新课改精神。</w:t>
      </w:r>
      <w:r>
        <w:rPr>
          <w:lang w:eastAsia="zh-CN"/>
        </w:rPr>
        <w:br/>
      </w:r>
      <w:r>
        <w:rPr>
          <w:lang w:eastAsia="zh-CN"/>
        </w:rPr>
        <w:t>　　我决定按照新课改的要求，完整的设计一篇教案，保留前一个教案的优点，扩充一些新的内容，让自己的课堂有一点深度。</w:t>
      </w:r>
      <w:r>
        <w:rPr>
          <w:lang w:eastAsia="zh-CN"/>
        </w:rPr>
        <w:br/>
      </w:r>
    </w:p>
    <w:p w:rsidR="001B1F19" w14:textId="27C3F48A">
      <w:pPr>
        <w:rPr>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xml:space="preserve">    蟋蟀的住宅反思总结 篇12 </w:t>
      </w:r>
      <w:r>
        <w:rPr>
          <w:lang w:eastAsia="zh-CN"/>
        </w:rPr>
        <w:br/>
      </w:r>
      <w:r>
        <w:rPr>
          <w:lang w:eastAsia="zh-CN"/>
        </w:rPr>
        <w:t>　　我讲授了小学语文一年级上册第七课《秋姑娘的信》第一课时，课型是讲读课。课后专家给了我很多教学建议，具体如下：</w:t>
      </w:r>
      <w:r>
        <w:rPr>
          <w:lang w:eastAsia="zh-CN"/>
        </w:rPr>
        <w:br/>
      </w:r>
      <w:r>
        <w:rPr>
          <w:lang w:eastAsia="zh-CN"/>
        </w:rPr>
        <w:t>　　1、缺乏教育机智，课堂出现的新问题抓不住，比如在学习教学目标要求会认的字这一环节中，教师提问学生怎样记住摘这个字时，有一个学生回答摘是由提手旁加上一个商字组成的，这是错误的，但教师却没有察觉到，也没有及时指出、纠正学生的错误。没有充分关注教学中出现的问题，应加强处理课堂问题的能力。</w:t>
      </w:r>
      <w:r>
        <w:rPr>
          <w:lang w:eastAsia="zh-CN"/>
        </w:rPr>
        <w:br/>
      </w:r>
      <w:r>
        <w:rPr>
          <w:lang w:eastAsia="zh-CN"/>
        </w:rPr>
        <w:t>　　2、识记生字时，多媒体出示拼音不应出错，把秋天的天注音时注成了tān,有些字的注音不够规范，比如g注成了g, 再如在苏教版中朋友这一词中友读轻声，教师教学生读朋友这一词时，并未指出友读轻声，也没有在出示的词中标出轻声，这就导致学生再读课文时读错，说明对细节关注的不够。</w:t>
      </w:r>
      <w:r>
        <w:rPr>
          <w:lang w:eastAsia="zh-CN"/>
        </w:rPr>
        <w:br/>
      </w:r>
      <w:r>
        <w:rPr>
          <w:lang w:eastAsia="zh-CN"/>
        </w:rPr>
        <w:t>　　3、在出示课题时，就应该把本课要求会认的字姑娘和信讲解一下，没必要都要在认字的环节一起讲，也应该强调姑娘的娘字在什么时候读轻声，这样学生在读课文时就不会读错，也为下面认读生字环节节省了时间，也提高了课堂效率。</w:t>
      </w:r>
      <w:r>
        <w:rPr>
          <w:lang w:eastAsia="zh-CN"/>
        </w:rPr>
        <w:br/>
      </w:r>
      <w:r>
        <w:rPr>
          <w:lang w:eastAsia="zh-CN"/>
        </w:rPr>
        <w:t xml:space="preserve">    蟋蟀的住宅反思总结 篇13 </w:t>
      </w:r>
      <w:r>
        <w:rPr>
          <w:lang w:eastAsia="zh-CN"/>
        </w:rPr>
        <w:br/>
      </w:r>
    </w:p>
    <w:p w:rsidR="001B1F19" w14:textId="27C3F48A">
      <w:pPr>
        <w:rPr>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为了让学生能更好地感受到乡村生活的诗情画意，我安排了多层次的朗读。课伊始，我安排学生自由读，边读边画写体会，培养了学生“不动笔墨不读书”的良好读书习惯。品读感悟环节通过指名读、评读、男女生赛读、抓住重点词感悟读、齐读、引读等方式交错使用，最后的欣赏读、配乐读，把读贯穿由于整个教学的始终。这样不同层次的读，加深学生对乡下人家那朴实、自然和谐的乡村生活的理解，让学生与文章、作者的思想感情产生共鸣，也提高了朗读能力。</w:t>
      </w:r>
      <w:r>
        <w:rPr>
          <w:lang w:eastAsia="zh-CN"/>
        </w:rPr>
        <w:br/>
      </w:r>
      <w:r>
        <w:rPr>
          <w:lang w:eastAsia="zh-CN"/>
        </w:rPr>
        <w:t>　　在课堂上，我也发现了自己的不足，评价语要有提升，这个是自己一直都在努力去积累的项目。虽然备课时冥思苦想出好多评价语，但是真正站在课堂上，随机应变的能力还是很欠缺。其二，学生的读后感悟能力比较强，但朗读再现的能力较弱，要引导学生读出自己的真实感受，而且要在原有的基础上有提升。</w:t>
      </w:r>
      <w:r>
        <w:rPr>
          <w:lang w:eastAsia="zh-CN"/>
        </w:rPr>
        <w:br/>
      </w:r>
      <w:r>
        <w:rPr>
          <w:lang w:eastAsia="zh-CN"/>
        </w:rPr>
        <w:t>　　课堂的教学是一门缺憾的艺术。如何根据学生实际、教材的特点，凸显自身的教学特点，体现新形势下的教学理念，这将是我不懈努力的方向。</w:t>
      </w:r>
      <w:r>
        <w:rPr>
          <w:lang w:eastAsia="zh-CN"/>
        </w:rPr>
        <w:br/>
      </w:r>
      <w:r>
        <w:rPr>
          <w:lang w:eastAsia="zh-CN"/>
        </w:rPr>
        <w:t xml:space="preserve">    蟋蟀的住宅反思总结 篇14 </w:t>
      </w:r>
      <w:r>
        <w:rPr>
          <w:lang w:eastAsia="zh-CN"/>
        </w:rPr>
        <w:br/>
      </w:r>
      <w:r>
        <w:rPr>
          <w:lang w:eastAsia="zh-CN"/>
        </w:rPr>
        <w:t>　　因为平时缺少对学生语言品味的指导训练，导致这节课很不成功，对于如何品味语言，如何让语文课更有语文味，我有了以下思考：</w:t>
      </w:r>
      <w:r>
        <w:rPr>
          <w:lang w:eastAsia="zh-CN"/>
        </w:rPr>
        <w:br/>
      </w:r>
      <w:r>
        <w:rPr>
          <w:lang w:eastAsia="zh-CN"/>
        </w:rPr>
        <w:t>　　1、重朗读。朗读是学生进入课文的桥梁，语文课就是要让学生在朗读的过程中感受文章的语言美，进入文本体会作者所要表达的情感。正所谓书读百遍，其义自现，在读中学习，在读中感受语文的本色美。</w:t>
      </w:r>
      <w:r>
        <w:rPr>
          <w:lang w:eastAsia="zh-CN"/>
        </w:rPr>
        <w:br/>
      </w:r>
      <w:r>
        <w:rPr>
          <w:lang w:eastAsia="zh-CN"/>
        </w:rPr>
        <w:t>　　2、重方法。在引导学生品味的时候，应做好示范型教学，并学会从哪些角度对句子进行品味，培养学生的语言思维能力。</w:t>
      </w:r>
      <w:r>
        <w:rPr>
          <w:lang w:eastAsia="zh-CN"/>
        </w:rPr>
        <w:br/>
      </w:r>
    </w:p>
    <w:p w:rsidR="001B1F19" w14:textId="27C3F48A">
      <w:pPr>
        <w:rPr>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3、重定位。语言的品位是个底线性的教学目标，一堂语文课如果没有落实在语言这个层面上，它就算不得一堂真正的语文课。因此，在以后的教学过程中，应把重点放在语言的品位上，让学生更多的进入到语言中，更多的学语文。</w:t>
      </w:r>
      <w:r>
        <w:rPr>
          <w:lang w:eastAsia="zh-CN"/>
        </w:rPr>
        <w:br/>
      </w:r>
      <w:r>
        <w:rPr>
          <w:lang w:eastAsia="zh-CN"/>
        </w:rPr>
        <w:t xml:space="preserve">    蟋蟀的住宅反思总结 篇15 </w:t>
      </w:r>
      <w:r>
        <w:rPr>
          <w:lang w:eastAsia="zh-CN"/>
        </w:rPr>
        <w:br/>
      </w:r>
      <w:r>
        <w:rPr>
          <w:lang w:eastAsia="zh-CN"/>
        </w:rPr>
        <w:t>　　遇到生活中或工作上的些许困难、小事，不是想方设法去克服解决，而是气不打一处来，小事闹大，大事则要闹得寻死觅活。这同小说中的主人公克服险阻、艰难求生的勇气相比简直是天壤之别。可能有不少人曾经看过残疾人演出或残疾人运动会，那些身残志坚的勇士们克服着种种难以想象的困难甚至折磨，做出了连健全人都难以完成的任务。他们是热爱生命、勇于同困难作斗争的典范。 杰克?伦敦的《热爱生命》给了我们深刻的启示：为了达到一个人生的目标，就要同人生道路上的一切艰难险阻做殊死的搏斗，并且敢于胜利。</w:t>
      </w:r>
      <w:r>
        <w:rPr>
          <w:lang w:eastAsia="zh-CN"/>
        </w:rPr>
        <w:br/>
      </w:r>
      <w:r>
        <w:rPr>
          <w:lang w:eastAsia="zh-CN"/>
        </w:rPr>
        <w:t>　　面对生活、工作遇到困难甚至生命受到威胁的时候，我们不能坐以待毙;只有奋起抗争，因为除了胜利，我们别无选择!这篇小说中的主人公在重重艰难险阻面前，想要放弃生命，选择死亡是再容易不过的事情，但他却</w:t>
      </w:r>
      <w:r>
        <w:rPr>
          <w:lang w:eastAsia="zh-CN"/>
        </w:rPr>
        <w:t xml:space="preserve"> 没有甘心就死，他选择了抗争。因此，人生要有所追求，要活的轰轰烈烈，成就一番事业，在生活中就要学会坚强、学会抗争，只有这样，我们才能不辜负生命的重托，才能对得起生命本身。</w:t>
      </w:r>
    </w:p>
    <w:p w:rsidR="001B1F19" w14:textId="27C3F48A">
      <w:pPr>
        <w:rPr>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xml:space="preserve"> 人，在自然中是渺小的，渺小得如同满地的荒草。但渺小的人因为拥有顽强的生命和坚定的信念而从远古走来、创造了异彩纷呈的文明和财富。</w:t>
      </w:r>
      <w:r>
        <w:rPr>
          <w:lang w:eastAsia="zh-CN"/>
        </w:rPr>
        <w:t xml:space="preserve"> 让我们永远拥抱伟大的、顽强的生命;让生命之树常青!</w:t>
      </w:r>
      <w:r>
        <w:rPr>
          <w:lang w:eastAsia="zh-CN"/>
        </w:rPr>
        <w:br/>
      </w:r>
      <w:r>
        <w:rPr>
          <w:lang w:eastAsia="zh-CN"/>
        </w:rPr>
        <w:t xml:space="preserve">    蟋蟀的住宅反思总结 篇16 </w:t>
      </w:r>
      <w:r>
        <w:rPr>
          <w:lang w:eastAsia="zh-CN"/>
        </w:rPr>
        <w:br/>
      </w:r>
      <w:r>
        <w:rPr>
          <w:lang w:eastAsia="zh-CN"/>
        </w:rPr>
        <w:t>　　本课的教学我注意做好如下几方面：</w:t>
      </w:r>
      <w:r>
        <w:rPr>
          <w:lang w:eastAsia="zh-CN"/>
        </w:rPr>
        <w:br/>
      </w:r>
      <w:r>
        <w:rPr>
          <w:lang w:eastAsia="zh-CN"/>
        </w:rPr>
        <w:t>　　字词教学：我遵循学生的认知规律和生活实际。在读句子中识字，在游戏中识字，在猜谜语中识字。引导学生在具体的语言环境中去体会想象词语的意思。</w:t>
      </w:r>
      <w:r>
        <w:rPr>
          <w:lang w:eastAsia="zh-CN"/>
        </w:rPr>
        <w:br/>
      </w:r>
      <w:r>
        <w:rPr>
          <w:lang w:eastAsia="zh-CN"/>
        </w:rPr>
        <w:t>　　朗读课文：我把李丽和林园园的几次对话作为指导的重点，通过朗读对话中人物的语气、神态、动作，让学生自主体会，通过示范朗读让学生加深感悟课文语言。</w:t>
      </w:r>
      <w:r>
        <w:rPr>
          <w:lang w:eastAsia="zh-CN"/>
        </w:rPr>
        <w:br/>
      </w:r>
      <w:r>
        <w:rPr>
          <w:lang w:eastAsia="zh-CN"/>
        </w:rPr>
        <w:t>　　语言积累：我让学生走进故事中，对具体的事例进行沟通和交流。组织学生通过对三次对话的分析，让学生走进语言，加深语言的感悟，从而达到积累语言的目的。</w:t>
      </w:r>
      <w:r>
        <w:rPr>
          <w:lang w:eastAsia="zh-CN"/>
        </w:rPr>
        <w:br/>
      </w:r>
      <w:r>
        <w:rPr>
          <w:lang w:eastAsia="zh-CN"/>
        </w:rPr>
        <w:t xml:space="preserve">    蟋蟀的住宅反思总结 篇17 </w:t>
      </w:r>
      <w:r>
        <w:rPr>
          <w:lang w:eastAsia="zh-CN"/>
        </w:rPr>
        <w:br/>
      </w:r>
      <w:r>
        <w:rPr>
          <w:lang w:eastAsia="zh-CN"/>
        </w:rPr>
        <w:t>　　《小苗与大树的对话》是一篇略读课文，又是对话形式的访谈录，也是孩子们第一次接触的一种文体。我是这样让学生认识这种新文体的：一开始，我先让两个学生分别扮演苗苗和季老来朗读课文(他们读的时候采用直接对话的形式)，其他学生听着。等他俩读完后，我再问其他学生：“这两个人在干吗?”孩子们联系了之前学过的对话形式说出了这是在“对话”。</w:t>
      </w:r>
      <w:r>
        <w:rPr>
          <w:lang w:eastAsia="zh-CN"/>
        </w:rPr>
        <w:br/>
      </w:r>
    </w:p>
    <w:p w:rsidR="001B1F19" w14:textId="27C3F48A">
      <w:pPr>
        <w:rPr>
          <w:lang w:eastAsia="zh-CN"/>
        </w:rPr>
      </w:pPr>
      <w:r>
        <w:rPr>
          <w:lang w:eastAsia="zh-CN"/>
        </w:rPr>
        <w:t>　　“一个问一个答，他们在干什么?”“采访。”一个孩子马上接上来了。“真好!那如果将采访的内容记录下来呢，我们就叫它为‘访谈录’，这是我们第一次碰到的。而且它就像我们平时在对话一样，内容很简单……”在学生认识这种文体之后，我再抛出问题“苗苗和季老先生对读书有哪些见解?”行文完全口语化。我原以为可放手让学生自渎、自悟，提高自学的能力，于是就让孩子们自由读，找一找“苗苗和季老先生对读书有哪些见解?”问题一抛出，读过之后竟然无人能回答，这是我意料之外的。有些气恼，一番责问之后，我反省自己，是不是问题给的太大，学生还没有透过全文概述中心的能力?!于是，我换种方式说:“苗苗提了些什么问题?季羡林爷爷是怎么回答的?用自己的话说一说。”</w:t>
      </w:r>
      <w:r>
        <w:rPr>
          <w:lang w:eastAsia="zh-CN"/>
        </w:rPr>
        <w:br/>
      </w:r>
      <w:r>
        <w:rPr>
          <w:lang w:eastAsia="zh-CN"/>
        </w:rPr>
        <w:t>　　然后根据回答再分类，看看谈了哪几个方面的问题。学生们纷纷举手，问题迎韧而解，孩子们似乎如释重负……突然感悟到:不同的学生对课文的理解能力不一样，备课要备教材更要备学生，在完全了解学生知识、能力等层面上进行教学问题的设计才是合理有效的。老师引导学生深入文本的问题，即指引线不能太抽象，又不能太简化，游刃有余，张弛有度，学生才能学得有信心，因材施教是不变的真理啊!</w:t>
      </w:r>
      <w:r>
        <w:rPr>
          <w:lang w:eastAsia="zh-CN"/>
        </w:rPr>
        <w:br/>
      </w:r>
      <w:r>
        <w:rPr>
          <w:lang w:eastAsia="zh-CN"/>
        </w:rPr>
        <w:t xml:space="preserve">    蟋蟀的住宅反思总结 篇18 </w:t>
      </w:r>
      <w:r>
        <w:rPr>
          <w:lang w:eastAsia="zh-CN"/>
        </w:rPr>
        <w:br/>
      </w:r>
      <w:r>
        <w:rPr>
          <w:lang w:eastAsia="zh-CN"/>
        </w:rPr>
        <w:t>　　《一面五星红旗》是一篇感人至深的文章，课文写了我──一名中国留学生，在极度困难的处境下，拒绝了面包店老板用国旗换面包的要求。表达了只有热爱自己祖国的人才能赢得外国人尊重的思想内涵。对三年级学生来说，课文思想性比较强，不好把握。因此，我本着简简单单教语文，读读悟悟求发展的理念来执教本课。</w:t>
      </w:r>
      <w:r>
        <w:rPr>
          <w:lang w:eastAsia="zh-CN"/>
        </w:rPr>
        <w:br/>
      </w:r>
      <w:r>
        <w:rPr>
          <w:lang w:eastAsia="zh-CN"/>
        </w:rPr>
        <w:br/>
      </w:r>
      <w:r>
        <w:rPr>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https://d.book118.com/227032130054006051</w:t>
        </w:r>
      </w:hyperlink>
    </w:p>
    <w:p w:rsidR="001B1F19">
      <w:pPr>
        <w:rPr>
          <w:lang w:eastAsia="zh-CN"/>
        </w:rPr>
      </w:pPr>
    </w:p>
    <w:sectPr>
      <w:type w:val="nextPage"/>
      <w:pgSz w:w="11906" w:h="16838"/>
      <w:pgMar w:top="1440" w:right="1800" w:bottom="1440" w:left="1800" w:header="851" w:footer="992" w:gutter="0"/>
      <w:pgNumType w:start="16"/>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 w:val="009376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227032130054006051"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6</cp:revision>
  <dcterms:created xsi:type="dcterms:W3CDTF">2024-01-11T00:28:00Z</dcterms:created>
  <dcterms:modified xsi:type="dcterms:W3CDTF">2024-02-08T13:34:00Z</dcterms:modified>
</cp:coreProperties>
</file>