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ectPr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t>没错</w:t>
      </w:r>
      <w:r>
        <w:t xml:space="preserve"> 记住</w:t>
        <w:br/>
        <w:t>So,yeah,uh,remember</w:t>
      </w:r>
      <w:r>
        <w:t xml:space="preserve"> that</w:t>
        <w:br/>
        <w:t>本周的流体力学课改至周五上午十点</w:t>
        <w:br/>
        <w:t>the</w:t>
      </w:r>
      <w:r>
        <w:t xml:space="preserve"> fluid</w:t>
      </w:r>
      <w:r>
        <w:t xml:space="preserve"> dynamics</w:t>
      </w:r>
      <w:r>
        <w:t xml:space="preserve"> class</w:t>
      </w:r>
      <w:r>
        <w:t xml:space="preserve"> has</w:t>
      </w:r>
      <w:r>
        <w:t xml:space="preserve"> been</w:t>
      </w:r>
      <w:r>
        <w:t xml:space="preserve"> moved</w:t>
      </w:r>
      <w:r>
        <w:t xml:space="preserve"> this</w:t>
      </w:r>
      <w:r>
        <w:t xml:space="preserve"> week</w:t>
      </w:r>
      <w:r>
        <w:t xml:space="preserve"> to</w:t>
      </w:r>
      <w:r>
        <w:t xml:space="preserve"> friday</w:t>
      </w:r>
      <w:r>
        <w:t xml:space="preserve"> at</w:t>
      </w:r>
      <w:r>
        <w:t xml:space="preserve"> 10:00.</w:t>
        <w:br/>
        <w:t>不是平时的时间</w:t>
        <w:br/>
        <w:t>So,it's</w:t>
      </w:r>
      <w:r>
        <w:t xml:space="preserve"> not</w:t>
      </w:r>
      <w:r>
        <w:t xml:space="preserve"> at</w:t>
      </w:r>
      <w:r>
        <w:t xml:space="preserve"> its</w:t>
      </w:r>
      <w:r>
        <w:t xml:space="preserve"> normal</w:t>
      </w:r>
      <w:r>
        <w:t xml:space="preserve"> time.</w:t>
        <w:br/>
        <w:t>好的</w:t>
      </w:r>
      <w:r>
        <w:t xml:space="preserve"> 那时见</w:t>
        <w:br/>
        <w:t>Okay,see</w:t>
      </w:r>
      <w:r>
        <w:t xml:space="preserve"> you</w:t>
      </w:r>
      <w:r>
        <w:t xml:space="preserve"> then.</w:t>
        <w:br/>
        <w:t>再见</w:t>
        <w:br/>
        <w:t>Bye-bye.</w:t>
        <w:br/>
        <w:t>Charlie</w:t>
        <w:br/>
        <w:t>Charlie.</w:t>
        <w:br/>
        <w:t>哦</w:t>
      </w:r>
      <w:r>
        <w:t xml:space="preserve"> 抱歉</w:t>
      </w:r>
      <w:r>
        <w:t xml:space="preserve"> 没想要吓你</w:t>
        <w:br/>
        <w:t>Oh,I'm</w:t>
      </w:r>
      <w:r>
        <w:t xml:space="preserve"> sorry.</w:t>
      </w:r>
      <w:r>
        <w:t xml:space="preserve"> I</w:t>
      </w:r>
      <w:r>
        <w:t xml:space="preserve"> didn't</w:t>
      </w:r>
      <w:r>
        <w:t xml:space="preserve"> meano</w:t>
      </w:r>
      <w:r>
        <w:t xml:space="preserve"> startle</w:t>
      </w:r>
      <w:r>
        <w:t xml:space="preserve"> you.</w:t>
        <w:br/>
        <w:t>Rachel?</w:t>
        <w:br/>
        <w:t>Rachel?</w:t>
        <w:br/>
        <w:t>是我</w:t>
      </w:r>
      <w:r>
        <w:t xml:space="preserve"> 嘿</w:t>
      </w:r>
      <w:r>
        <w:t xml:space="preserve"> Charlie</w:t>
        <w:br/>
        <w:t>Yeah.</w:t>
      </w:r>
      <w:r>
        <w:t xml:space="preserve"> Hi,charlie.</w:t>
        <w:br/>
        <w:t>你-你在这做什么?</w:t>
        <w:br/>
        <w:t>What-what</w:t>
      </w:r>
      <w:r>
        <w:t xml:space="preserve"> are</w:t>
      </w:r>
      <w:r>
        <w:t xml:space="preserve"> you</w:t>
      </w:r>
      <w:r>
        <w:t xml:space="preserve"> doing</w:t>
      </w:r>
      <w:r>
        <w:t xml:space="preserve"> here?</w:t>
        <w:br/>
        <w:t>你不是该在斯坦福做地球空间项目?</w:t>
        <w:br/>
        <w:t>Aren't</w:t>
      </w:r>
      <w:r>
        <w:t xml:space="preserve"> you</w:t>
      </w:r>
      <w:r>
        <w:t xml:space="preserve"> supposed</w:t>
      </w:r>
      <w:r>
        <w:t xml:space="preserve"> to</w:t>
      </w:r>
      <w:r>
        <w:t xml:space="preserve"> be</w:t>
      </w:r>
      <w:r>
        <w:t xml:space="preserve"> doing</w:t>
      </w:r>
      <w:r>
        <w:t xml:space="preserve"> that</w:t>
      </w:r>
      <w:r>
        <w:t xml:space="preserve"> geospatial</w:t>
      </w:r>
      <w:r>
        <w:t xml:space="preserve"> project</w:t>
      </w:r>
      <w:r>
        <w:t xml:space="preserve"> over</w:t>
      </w:r>
      <w:r>
        <w:t xml:space="preserve"> at</w:t>
      </w:r>
      <w:r>
        <w:t xml:space="preserve"> stanford?</w:t>
        <w:br/>
        <w:t>不</w:t>
      </w:r>
      <w:r>
        <w:t xml:space="preserve"> 我...</w:t>
        <w:br/>
        <w:t>No,I...</w:t>
        <w:br/>
        <w:t>这是近来和我共事的人员名单</w:t>
        <w:br/>
        <w:t>this</w:t>
      </w:r>
      <w:r>
        <w:t xml:space="preserve"> is</w:t>
      </w:r>
      <w:r>
        <w:t xml:space="preserve"> a</w:t>
      </w:r>
      <w:r>
        <w:t xml:space="preserve"> list</w:t>
      </w:r>
      <w:r>
        <w:t xml:space="preserve"> of</w:t>
      </w:r>
      <w:r>
        <w:t xml:space="preserve"> names</w:t>
      </w:r>
      <w:r>
        <w:t xml:space="preserve"> of</w:t>
      </w:r>
      <w:r>
        <w:t xml:space="preserve"> people</w:t>
      </w:r>
      <w:r>
        <w:t xml:space="preserve"> I</w:t>
      </w:r>
      <w:r>
        <w:t xml:space="preserve"> know,</w:t>
      </w:r>
      <w:r>
        <w:t xml:space="preserve"> that</w:t>
      </w:r>
      <w:r>
        <w:t xml:space="preserve"> I've</w:t>
      </w:r>
      <w:r>
        <w:t xml:space="preserve"> worked</w:t>
      </w:r>
      <w:r>
        <w:t xml:space="preserve"> with</w:t>
      </w:r>
      <w:r>
        <w:t xml:space="preserve"> recently.</w:t>
        <w:br/>
        <w:t>三个人死了</w:t>
        <w:br/>
        <w:t>Three</w:t>
      </w:r>
      <w:r>
        <w:t xml:space="preserve"> of</w:t>
      </w:r>
      <w:r>
        <w:t xml:space="preserve"> them</w:t>
      </w:r>
      <w:r>
        <w:t xml:space="preserve"> are</w:t>
      </w:r>
      <w:r>
        <w:t xml:space="preserve"> now</w:t>
      </w:r>
      <w:r>
        <w:t xml:space="preserve"> dead.</w:t>
        <w:br/>
        <w:t>你说他们死了?</w:t>
        <w:br/>
        <w:t>Did</w:t>
      </w:r>
      <w:r>
        <w:t xml:space="preserve"> you</w:t>
      </w:r>
      <w:r>
        <w:t xml:space="preserve"> say</w:t>
      </w:r>
      <w:r>
        <w:t xml:space="preserve"> dead?</w:t>
        <w:br/>
        <w:t>是的</w:t>
      </w:r>
      <w:r>
        <w:t xml:space="preserve"> 我想他们发现了不该知道的东西</w:t>
        <w:br/>
        <w:t>Yeah.</w:t>
      </w:r>
      <w:r>
        <w:t xml:space="preserve"> I</w:t>
      </w:r>
      <w:r>
        <w:t xml:space="preserve"> think</w:t>
      </w:r>
      <w:r>
        <w:t xml:space="preserve"> they</w:t>
      </w:r>
      <w:r>
        <w:t xml:space="preserve"> found</w:t>
      </w:r>
      <w:r>
        <w:t xml:space="preserve"> out</w:t>
      </w:r>
      <w:r>
        <w:t xml:space="preserve"> something</w:t>
      </w:r>
      <w:r>
        <w:t xml:space="preserve"> they</w:t>
      </w:r>
      <w:r>
        <w:t xml:space="preserve"> weren't</w:t>
      </w:r>
      <w:r>
        <w:t xml:space="preserve"> supposed</w:t>
      </w:r>
      <w:r>
        <w:t xml:space="preserve"> to</w:t>
      </w:r>
      <w:r>
        <w:t xml:space="preserve"> know.</w:t>
        <w:br/>
        <w:t>他们被杀了</w:t>
      </w:r>
      <w:r>
        <w:t xml:space="preserve"> 虽然表面上并非如此</w:t>
        <w:br/>
        <w:t>They</w:t>
      </w:r>
      <w:r>
        <w:t xml:space="preserve"> were</w:t>
      </w:r>
      <w:r>
        <w:t xml:space="preserve"> killed,</w:t>
      </w:r>
      <w:r>
        <w:t xml:space="preserve"> even</w:t>
      </w:r>
      <w:r>
        <w:t xml:space="preserve"> tugh</w:t>
      </w:r>
      <w:r>
        <w:t xml:space="preserve"> it</w:t>
      </w:r>
      <w:r>
        <w:t xml:space="preserve"> doesn't</w:t>
      </w:r>
      <w:r>
        <w:t xml:space="preserve"> look</w:t>
      </w:r>
      <w:r>
        <w:t xml:space="preserve"> like</w:t>
      </w:r>
      <w:r>
        <w:t xml:space="preserve"> it.</w:t>
        <w:br/>
        <w:t>我想他们也会杀了我</w:t>
        <w:br/>
        <w:t>And</w:t>
      </w:r>
      <w:r>
        <w:t xml:space="preserve"> I</w:t>
      </w:r>
      <w:r>
        <w:t xml:space="preserve"> think</w:t>
      </w:r>
      <w:r>
        <w:t xml:space="preserve"> they're</w:t>
      </w:r>
      <w:r>
        <w:t xml:space="preserve"> gng</w:t>
      </w:r>
      <w:r>
        <w:t xml:space="preserve"> to</w:t>
      </w:r>
      <w:r>
        <w:t xml:space="preserve"> kill</w:t>
      </w:r>
      <w:r>
        <w:t xml:space="preserve"> me</w:t>
      </w:r>
      <w:r>
        <w:t xml:space="preserve"> as</w:t>
      </w:r>
      <w:r>
        <w:t xml:space="preserve"> well.</w:t>
        <w:br/>
        <w:t>他们怎么死的</w:t>
      </w:r>
      <w:r>
        <w:t xml:space="preserve"> Rachel?</w:t>
        <w:br/>
        <w:t>How</w:t>
      </w:r>
      <w:r>
        <w:t xml:space="preserve"> did</w:t>
      </w:r>
      <w:r>
        <w:t xml:space="preserve"> ey</w:t>
      </w:r>
      <w:r>
        <w:t xml:space="preserve"> die,rachel?</w:t>
        <w:br/>
        <w:t>一言难尽</w:t>
      </w:r>
      <w:r>
        <w:t xml:space="preserve"> 听着</w:t>
      </w:r>
      <w:r>
        <w:t xml:space="preserve"> </w:t>
      </w:r>
      <w:r>
        <w:t xml:space="preserve"> 我不能...</w:t>
        <w:br/>
        <w:t>It's</w:t>
      </w:r>
      <w:r>
        <w:t xml:space="preserve"> complicated.</w:t>
      </w:r>
      <w:r>
        <w:t xml:space="preserve"> Look,I</w:t>
      </w:r>
      <w:r>
        <w:t xml:space="preserve"> can'T...</w:t>
        <w:br/>
        <w:t>我不能在这解释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2"/>
          <w:cols w:space="720"/>
          <w:titlePg w:val="0"/>
          <w:docGrid w:linePitch="360"/>
        </w:sectPr>
      </w:pPr>
      <w:r>
        <w:t xml:space="preserve"> ...现在不行</w:t>
        <w:br/>
        <w:t>I</w:t>
      </w:r>
      <w:r>
        <w:t xml:space="preserve"> can't</w:t>
      </w:r>
      <w:r>
        <w:t xml:space="preserve"> explain</w:t>
      </w:r>
      <w:r>
        <w:t xml:space="preserve"> it</w:t>
      </w:r>
      <w:r>
        <w:t xml:space="preserve"> right</w:t>
      </w:r>
      <w:r>
        <w:t xml:space="preserve"> here.</w:t>
      </w:r>
      <w:r>
        <w:t xml:space="preserve"> Not...not</w:t>
      </w:r>
      <w:r>
        <w:t xml:space="preserve"> now.</w:t>
        <w:br/>
        <w:t>你报&amp;hearts;警&amp;hearts;了吗?</w:t>
      </w:r>
      <w:r>
        <w:t xml:space="preserve"> -</w:t>
      </w:r>
      <w:r>
        <w:t xml:space="preserve"> 不行</w:t>
      </w:r>
      <w:r>
        <w:t xml:space="preserve"> 不行</w:t>
      </w:r>
      <w:r>
        <w:t xml:space="preserve"> 我不信任他们</w:t>
        <w:br/>
        <w:t>Have</w:t>
      </w:r>
      <w:r>
        <w:t xml:space="preserve"> you</w:t>
      </w:r>
      <w:r>
        <w:t xml:space="preserve"> gone</w:t>
      </w:r>
      <w:r>
        <w:t xml:space="preserve"> tohe</w:t>
      </w:r>
      <w:r>
        <w:t xml:space="preserve"> police?</w:t>
      </w:r>
      <w:r>
        <w:t xml:space="preserve"> -</w:t>
      </w:r>
      <w:r>
        <w:t xml:space="preserve"> No,no,no,I</w:t>
      </w:r>
      <w:r>
        <w:t xml:space="preserve"> can't</w:t>
      </w:r>
      <w:r>
        <w:t xml:space="preserve"> trust</w:t>
      </w:r>
      <w:r>
        <w:t xml:space="preserve"> them.</w:t>
        <w:br/>
        <w:t>但你信任我?</w:t>
        <w:br/>
        <w:t>But</w:t>
      </w:r>
      <w:r>
        <w:t xml:space="preserve"> you</w:t>
      </w:r>
      <w:r>
        <w:t xml:space="preserve"> can</w:t>
      </w:r>
      <w:r>
        <w:t xml:space="preserve"> trust</w:t>
      </w:r>
      <w:r>
        <w:t xml:space="preserve"> me?</w:t>
        <w:br/>
        <w:t>我了解你</w:t>
        <w:br/>
        <w:t>I</w:t>
      </w:r>
      <w:r>
        <w:t xml:space="preserve"> know</w:t>
      </w:r>
      <w:r>
        <w:t xml:space="preserve"> you.</w:t>
        <w:br/>
        <w:t>你是表里如一不说假话的人</w:t>
        <w:br/>
        <w:t>I</w:t>
      </w:r>
      <w:r>
        <w:t xml:space="preserve"> know</w:t>
      </w:r>
      <w:r>
        <w:t xml:space="preserve"> you're</w:t>
      </w:r>
      <w:r>
        <w:t xml:space="preserve"> who</w:t>
      </w:r>
      <w:r>
        <w:t xml:space="preserve"> you</w:t>
      </w:r>
      <w:r>
        <w:t xml:space="preserve"> say</w:t>
      </w:r>
      <w:r>
        <w:t xml:space="preserve"> you</w:t>
      </w:r>
      <w:r>
        <w:t xml:space="preserve"> are.</w:t>
        <w:br/>
        <w:t>如果你带我找你哥哥</w:t>
      </w:r>
      <w:r>
        <w:t xml:space="preserve"> 我就相信他是你哥哥</w:t>
        <w:br/>
        <w:t>If</w:t>
      </w:r>
      <w:r>
        <w:t xml:space="preserve"> you</w:t>
      </w:r>
      <w:r>
        <w:t xml:space="preserve"> take</w:t>
      </w:r>
      <w:r>
        <w:t xml:space="preserve"> me</w:t>
      </w:r>
      <w:r>
        <w:t xml:space="preserve"> to</w:t>
      </w:r>
      <w:r>
        <w:t xml:space="preserve"> yo</w:t>
      </w:r>
      <w:r>
        <w:t xml:space="preserve"> brother,</w:t>
      </w:r>
      <w:r>
        <w:t xml:space="preserve"> I'll</w:t>
      </w:r>
      <w:r>
        <w:t xml:space="preserve"> believe</w:t>
      </w:r>
      <w:r>
        <w:t xml:space="preserve"> he's</w:t>
      </w:r>
      <w:r>
        <w:t xml:space="preserve"> your</w:t>
      </w:r>
      <w:r>
        <w:t xml:space="preserve"> brother.</w:t>
        <w:br/>
        <w:t>好吧</w:t>
        <w:br/>
        <w:t>All</w:t>
      </w:r>
      <w:r>
        <w:t xml:space="preserve"> right.</w:t>
        <w:br/>
        <w:t>明天我带你去见我哥哥Don</w:t>
      </w:r>
      <w:r>
        <w:t xml:space="preserve"> 他在FBI工作</w:t>
        <w:br/>
        <w:t>I'll</w:t>
      </w:r>
      <w:r>
        <w:t xml:space="preserve"> take</w:t>
      </w:r>
      <w:r>
        <w:t xml:space="preserve"> you</w:t>
      </w:r>
      <w:r>
        <w:t xml:space="preserve"> to</w:t>
      </w:r>
      <w:r>
        <w:t xml:space="preserve"> see</w:t>
      </w:r>
      <w:r>
        <w:t xml:space="preserve"> my</w:t>
      </w:r>
      <w:r>
        <w:t xml:space="preserve"> brother</w:t>
      </w:r>
      <w:r>
        <w:t xml:space="preserve"> don,</w:t>
      </w:r>
      <w:r>
        <w:t xml:space="preserve"> tomorrow,at</w:t>
      </w:r>
      <w:r>
        <w:t xml:space="preserve"> the</w:t>
      </w:r>
      <w:r>
        <w:t xml:space="preserve"> fbi.</w:t>
        <w:br/>
        <w:t>谢谢</w:t>
        <w:br/>
        <w:t>Thank</w:t>
      </w:r>
      <w:r>
        <w:t xml:space="preserve"> you.</w:t>
        <w:br/>
        <w:t>明早我在这里和你碰头</w:t>
        <w:br/>
        <w:t>I'll</w:t>
      </w:r>
      <w:r>
        <w:t xml:space="preserve"> meet</w:t>
      </w:r>
      <w:r>
        <w:t xml:space="preserve"> you</w:t>
      </w:r>
      <w:r>
        <w:t xml:space="preserve"> here</w:t>
      </w:r>
      <w:r>
        <w:t xml:space="preserve"> in</w:t>
      </w:r>
      <w:r>
        <w:t xml:space="preserve"> the</w:t>
      </w:r>
      <w:r>
        <w:t xml:space="preserve"> morning.</w:t>
        <w:br/>
        <w:t>我会带文件来</w:t>
      </w:r>
      <w:r>
        <w:t xml:space="preserve"> 还有</w:t>
      </w:r>
      <w:r>
        <w:t xml:space="preserve"> 拜托看看这些名字</w:t>
        <w:br/>
        <w:t>And</w:t>
      </w:r>
      <w:r>
        <w:t xml:space="preserve"> I'll</w:t>
      </w:r>
      <w:r>
        <w:t xml:space="preserve"> bring</w:t>
      </w:r>
      <w:r>
        <w:t xml:space="preserve"> documentation,</w:t>
      </w:r>
      <w:r>
        <w:t xml:space="preserve"> just,please,look</w:t>
      </w:r>
      <w:r>
        <w:t xml:space="preserve"> at</w:t>
      </w:r>
      <w:r>
        <w:t xml:space="preserve"> those</w:t>
      </w:r>
      <w:r>
        <w:t xml:space="preserve"> names.</w:t>
        <w:br/>
        <w:t>他们不该死</w:t>
      </w:r>
      <w:r>
        <w:t xml:space="preserve"> 但他们的确死了</w:t>
        <w:br/>
        <w:t>They</w:t>
      </w:r>
      <w:r>
        <w:t xml:space="preserve"> shouldn't</w:t>
      </w:r>
      <w:r>
        <w:t xml:space="preserve"> be</w:t>
      </w:r>
      <w:r>
        <w:t xml:space="preserve"> dead,but</w:t>
      </w:r>
      <w:r>
        <w:t xml:space="preserve"> they</w:t>
      </w:r>
      <w:r>
        <w:t xml:space="preserve"> are.</w:t>
        <w:br/>
        <w:t>Rachel...</w:t>
        <w:br/>
        <w:t>Rael...</w:t>
        <w:br/>
        <w:t>一桩阴谋</w:t>
      </w:r>
      <w:r>
        <w:t xml:space="preserve"> 嗯哼?</w:t>
        <w:br/>
        <w:t>a</w:t>
      </w:r>
      <w:r>
        <w:t xml:space="preserve"> conspiracy,huh?</w:t>
        <w:br/>
        <w:t>我猜如此</w:t>
      </w:r>
      <w:r>
        <w:t xml:space="preserve"> 我是说</w:t>
      </w:r>
      <w:r>
        <w:t xml:space="preserve"> Rachel</w:t>
      </w:r>
      <w:r>
        <w:t xml:space="preserve"> Lawton</w:t>
      </w:r>
      <w:r>
        <w:t xml:space="preserve"> 总是会惹点事情的</w:t>
      </w:r>
      <w:r>
        <w:t xml:space="preserve"> 你知道么?</w:t>
        <w:br/>
        <w:t>I</w:t>
      </w:r>
      <w:r>
        <w:t xml:space="preserve"> guess</w:t>
      </w:r>
      <w:r>
        <w:t xml:space="preserve"> so,I</w:t>
      </w:r>
      <w:r>
        <w:t xml:space="preserve"> mean,with</w:t>
      </w:r>
      <w:r>
        <w:t xml:space="preserve"> this</w:t>
      </w:r>
      <w:r>
        <w:t xml:space="preserve"> won</w:t>
      </w:r>
      <w:r>
        <w:t xml:space="preserve"> rachel</w:t>
      </w:r>
      <w:r>
        <w:t xml:space="preserve"> lawton,</w:t>
      </w:r>
      <w:r>
        <w:t xml:space="preserve"> it's</w:t>
      </w:r>
      <w:r>
        <w:t xml:space="preserve"> always</w:t>
      </w:r>
      <w:r>
        <w:t xml:space="preserve"> something,you</w:t>
      </w:r>
      <w:r>
        <w:t xml:space="preserve"> know?</w:t>
        <w:br/>
        <w:t>她很古怪?</w:t>
        <w:br/>
        <w:t>Wacky,is</w:t>
      </w:r>
      <w:r>
        <w:t xml:space="preserve"> she?</w:t>
        <w:br/>
        <w:t>有一点</w:t>
        <w:br/>
        <w:t>Uh,maybe</w:t>
      </w:r>
      <w:r>
        <w:t xml:space="preserve"> a</w:t>
      </w:r>
      <w:r>
        <w:t xml:space="preserve"> little</w:t>
      </w:r>
      <w:r>
        <w:t xml:space="preserve"> yeah.</w:t>
        <w:br/>
        <w:t>读研的时候她总有些稀奇古怪的念头</w:t>
        <w:br/>
        <w:t>She</w:t>
      </w:r>
      <w:r>
        <w:t xml:space="preserve"> was</w:t>
      </w:r>
      <w:r>
        <w:t xml:space="preserve"> into</w:t>
      </w:r>
      <w:r>
        <w:t xml:space="preserve"> these</w:t>
      </w:r>
      <w:r>
        <w:t xml:space="preserve"> odd</w:t>
      </w:r>
      <w:r>
        <w:t xml:space="preserve"> ideas</w:t>
      </w:r>
      <w:r>
        <w:t xml:space="preserve"> in</w:t>
      </w:r>
      <w:r>
        <w:t xml:space="preserve"> grad</w:t>
      </w:r>
      <w:r>
        <w:t xml:space="preserve"> school.</w:t>
        <w:br/>
        <w:t>比方说</w:t>
        <w:br/>
        <w:t>Like</w:t>
      </w:r>
      <w:r>
        <w:t xml:space="preserve"> for</w:t>
      </w:r>
      <w:r>
        <w:t xml:space="preserve"> instance,uh,</w:t>
        <w:br/>
        <w:t>她声称某些顶级科学家实际是</w:t>
      </w:r>
      <w:r>
        <w:t xml:space="preserve"> 被派来帮助人类的外星人</w:t>
        <w:br/>
        <w:t>she</w:t>
      </w:r>
      <w:r>
        <w:t xml:space="preserve"> once</w:t>
      </w:r>
      <w:r>
        <w:t xml:space="preserve"> posed</w:t>
      </w:r>
      <w:r>
        <w:t xml:space="preserve"> that</w:t>
      </w:r>
      <w:r>
        <w:t xml:space="preserve"> certain</w:t>
      </w:r>
      <w:r>
        <w:t xml:space="preserve"> top</w:t>
      </w:r>
      <w:r>
        <w:t xml:space="preserve"> scientists</w:t>
      </w:r>
      <w:r>
        <w:t xml:space="preserve"> were</w:t>
      </w:r>
      <w:r>
        <w:t xml:space="preserve"> actually</w:t>
      </w:r>
      <w:r>
        <w:t xml:space="preserve"> aliens</w:t>
      </w:r>
      <w:r>
        <w:t xml:space="preserve"> sent</w:t>
      </w:r>
      <w:r>
        <w:t xml:space="preserve"> here</w:t>
      </w:r>
      <w:r>
        <w:t xml:space="preserve"> to</w:t>
      </w:r>
      <w:r>
        <w:t xml:space="preserve"> help</w:t>
      </w:r>
      <w:r>
        <w:t xml:space="preserve"> mankind.</w:t>
        <w:br/>
        <w:t>她可能认识Larry</w:t>
        <w:br/>
        <w:t>She</w:t>
      </w:r>
      <w:r>
        <w:t xml:space="preserve"> probably</w:t>
      </w:r>
      <w:r>
        <w:t xml:space="preserve"> knew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3"/>
          <w:cols w:space="720"/>
          <w:titlePg w:val="0"/>
          <w:docGrid w:linePitch="360"/>
        </w:sectPr>
      </w:pPr>
      <w:r>
        <w:t xml:space="preserve"> larry.</w:t>
        <w:br/>
        <w:t>Rachel就是这样</w:t>
        <w:br/>
        <w:t>That's</w:t>
      </w:r>
      <w:r>
        <w:t xml:space="preserve"> the</w:t>
      </w:r>
      <w:r>
        <w:t xml:space="preserve"> thing</w:t>
      </w:r>
      <w:r>
        <w:t xml:space="preserve"> about</w:t>
      </w:r>
      <w:r>
        <w:t xml:space="preserve"> rachel,</w:t>
        <w:br/>
        <w:t>她总是异想天开</w:t>
      </w:r>
      <w:r>
        <w:t xml:space="preserve"> 跟她在一起很有意思</w:t>
        <w:br/>
        <w:t>she</w:t>
      </w:r>
      <w:r>
        <w:t xml:space="preserve"> was</w:t>
      </w:r>
      <w:r>
        <w:t xml:space="preserve"> always</w:t>
      </w:r>
      <w:r>
        <w:t xml:space="preserve"> quite</w:t>
      </w:r>
      <w:r>
        <w:t xml:space="preserve"> a</w:t>
      </w:r>
      <w:r>
        <w:t xml:space="preserve"> brilliant</w:t>
      </w:r>
      <w:r>
        <w:t xml:space="preserve"> thinker</w:t>
      </w:r>
      <w:r>
        <w:t xml:space="preserve"> and</w:t>
      </w:r>
      <w:r>
        <w:t xml:space="preserve"> she</w:t>
      </w:r>
      <w:r>
        <w:t xml:space="preserve"> was</w:t>
      </w:r>
      <w:r>
        <w:t xml:space="preserve"> usually</w:t>
      </w:r>
      <w:r>
        <w:t xml:space="preserve"> a</w:t>
      </w:r>
      <w:r>
        <w:t xml:space="preserve"> lot</w:t>
      </w:r>
      <w:r>
        <w:t xml:space="preserve"> of</w:t>
      </w:r>
      <w:r>
        <w:t xml:space="preserve"> fun</w:t>
      </w:r>
      <w:r>
        <w:t xml:space="preserve"> to</w:t>
      </w:r>
      <w:r>
        <w:t xml:space="preserve"> hang</w:t>
      </w:r>
      <w:r>
        <w:t xml:space="preserve"> out</w:t>
      </w:r>
      <w:r>
        <w:t xml:space="preserve"> with.</w:t>
        <w:br/>
        <w:t>哦</w:t>
      </w:r>
      <w:r>
        <w:t xml:space="preserve"> 她什么专业的?</w:t>
        <w:br/>
        <w:t>So,uh,what's</w:t>
      </w:r>
      <w:r>
        <w:t xml:space="preserve"> her</w:t>
      </w:r>
      <w:r>
        <w:t xml:space="preserve"> field?</w:t>
        <w:br/>
        <w:t>她是统计学家--</w:t>
      </w:r>
      <w:r>
        <w:t xml:space="preserve"> 专攻人口统计</w:t>
        <w:br/>
        <w:t>She's</w:t>
      </w:r>
      <w:r>
        <w:t xml:space="preserve"> a</w:t>
      </w:r>
      <w:r>
        <w:t xml:space="preserve"> statistician--</w:t>
      </w:r>
      <w:r>
        <w:t xml:space="preserve"> specializing</w:t>
      </w:r>
      <w:r>
        <w:t xml:space="preserve"> in</w:t>
      </w:r>
      <w:r>
        <w:t xml:space="preserve"> demography.</w:t>
        <w:br/>
        <w:t>有些惊天阴谋</w:t>
        <w:br/>
        <w:t>There</w:t>
      </w:r>
      <w:r>
        <w:t xml:space="preserve"> are</w:t>
      </w:r>
      <w:r>
        <w:t xml:space="preserve"> some</w:t>
      </w:r>
      <w:r>
        <w:t xml:space="preserve"> crazy</w:t>
      </w:r>
      <w:r>
        <w:t xml:space="preserve"> conspiracies,</w:t>
      </w:r>
      <w:r>
        <w:t xml:space="preserve"> you</w:t>
      </w:r>
      <w:r>
        <w:t xml:space="preserve"> know.</w:t>
        <w:br/>
        <w:t>有时会被一名聪明疯狂的思想者发现</w:t>
        <w:br/>
        <w:t>Sometimes</w:t>
      </w:r>
      <w:r>
        <w:t xml:space="preserve"> it</w:t>
      </w:r>
      <w:r>
        <w:t xml:space="preserve"> takes</w:t>
      </w:r>
      <w:r>
        <w:t xml:space="preserve"> a</w:t>
      </w:r>
      <w:r>
        <w:t xml:space="preserve"> brilliant,</w:t>
      </w:r>
      <w:r>
        <w:t xml:space="preserve"> nutty</w:t>
      </w:r>
      <w:r>
        <w:t xml:space="preserve"> thinker</w:t>
      </w:r>
      <w:r>
        <w:t xml:space="preserve"> to</w:t>
      </w:r>
      <w:r>
        <w:t xml:space="preserve"> spot</w:t>
      </w:r>
      <w:r>
        <w:t xml:space="preserve"> one.</w:t>
        <w:br/>
        <w:t>唯一的麻烦是</w:t>
      </w:r>
      <w:r>
        <w:t xml:space="preserve"> 通常没人相信这种人</w:t>
        <w:br/>
        <w:t>The</w:t>
      </w:r>
      <w:r>
        <w:t xml:space="preserve"> only</w:t>
      </w:r>
      <w:r>
        <w:t xml:space="preserve"> trouble</w:t>
      </w:r>
      <w:r>
        <w:t xml:space="preserve"> is,</w:t>
      </w:r>
      <w:r>
        <w:t xml:space="preserve"> usually</w:t>
      </w:r>
      <w:r>
        <w:t xml:space="preserve"> the</w:t>
      </w:r>
      <w:r>
        <w:t xml:space="preserve"> kind</w:t>
      </w:r>
      <w:r>
        <w:t xml:space="preserve"> of</w:t>
      </w:r>
      <w:r>
        <w:t xml:space="preserve"> people</w:t>
      </w:r>
      <w:r>
        <w:t xml:space="preserve"> nobody</w:t>
      </w:r>
      <w:r>
        <w:t xml:space="preserve"> believes.</w:t>
        <w:br/>
        <w:t>死者心脏病发</w:t>
        <w:br/>
        <w:t>Subject</w:t>
      </w:r>
      <w:r>
        <w:t xml:space="preserve"> suffered</w:t>
      </w:r>
      <w:r>
        <w:t xml:space="preserve"> a</w:t>
      </w:r>
      <w:r>
        <w:t xml:space="preserve"> cardiac</w:t>
      </w:r>
      <w:r>
        <w:t xml:space="preserve"> arrest.</w:t>
        <w:br/>
        <w:t>是大剂量服用退热净</w:t>
      </w:r>
      <w:r>
        <w:t xml:space="preserve"> 氢可酮和酒精的后果</w:t>
        <w:br/>
        <w:t>A</w:t>
      </w:r>
      <w:r>
        <w:t xml:space="preserve"> result</w:t>
      </w:r>
      <w:r>
        <w:t xml:space="preserve"> of</w:t>
      </w:r>
      <w:r>
        <w:t xml:space="preserve"> a</w:t>
      </w:r>
      <w:r>
        <w:t xml:space="preserve"> massive</w:t>
      </w:r>
      <w:r>
        <w:t xml:space="preserve"> absorption</w:t>
      </w:r>
      <w:r>
        <w:t xml:space="preserve"> of</w:t>
      </w:r>
      <w:r>
        <w:t xml:space="preserve"> acetaminophen,hydrocodone</w:t>
      </w:r>
      <w:r>
        <w:t xml:space="preserve"> and</w:t>
      </w:r>
      <w:r>
        <w:t xml:space="preserve"> alcohol.</w:t>
        <w:br/>
        <w:t>初步发现是死者姓名为Rachel</w:t>
      </w:r>
      <w:r>
        <w:t xml:space="preserve"> Lawton</w:t>
        <w:br/>
        <w:t>My</w:t>
      </w:r>
      <w:r>
        <w:t xml:space="preserve"> preliminary</w:t>
      </w:r>
      <w:r>
        <w:t xml:space="preserve"> finding</w:t>
      </w:r>
      <w:r>
        <w:t xml:space="preserve"> is</w:t>
      </w:r>
      <w:r>
        <w:t xml:space="preserve"> rachel</w:t>
      </w:r>
      <w:r>
        <w:t xml:space="preserve"> lawton</w:t>
        <w:br/>
        <w:t>死于非事故性过量服用处方药</w:t>
        <w:br/>
        <w:t>died</w:t>
      </w:r>
      <w:r>
        <w:t xml:space="preserve"> of</w:t>
      </w:r>
      <w:r>
        <w:t xml:space="preserve"> a</w:t>
      </w:r>
      <w:r>
        <w:t xml:space="preserve"> non-accidental</w:t>
      </w:r>
      <w:r>
        <w:t xml:space="preserve"> ovdose</w:t>
      </w:r>
      <w:r>
        <w:t xml:space="preserve"> of</w:t>
      </w:r>
      <w:r>
        <w:t xml:space="preserve"> prescription</w:t>
      </w:r>
      <w:r>
        <w:t xml:space="preserve"> medication.</w:t>
        <w:br/>
        <w:t>非常感谢</w:t>
        <w:br/>
        <w:t>Hey,thanks</w:t>
      </w:r>
      <w:r>
        <w:t xml:space="preserve"> very</w:t>
      </w:r>
      <w:r>
        <w:t xml:space="preserve"> much.</w:t>
        <w:br/>
        <w:t>你还好吗?</w:t>
        <w:br/>
        <w:t>All</w:t>
      </w:r>
      <w:r>
        <w:t xml:space="preserve"> right?</w:t>
        <w:br/>
        <w:t>她很恐惧</w:t>
      </w:r>
      <w:r>
        <w:t xml:space="preserve"> 沮丧</w:t>
      </w:r>
      <w:r>
        <w:t xml:space="preserve"> 有点失常</w:t>
        <w:br/>
        <w:t>She</w:t>
      </w:r>
      <w:r>
        <w:t xml:space="preserve"> was</w:t>
      </w:r>
      <w:r>
        <w:t xml:space="preserve"> scared,upset,</w:t>
      </w:r>
      <w:r>
        <w:t xml:space="preserve"> and</w:t>
      </w:r>
      <w:r>
        <w:t xml:space="preserve"> maybe</w:t>
      </w:r>
      <w:r>
        <w:t xml:space="preserve"> a</w:t>
      </w:r>
      <w:r>
        <w:t xml:space="preserve"> little</w:t>
      </w:r>
      <w:r>
        <w:t xml:space="preserve"> erratic,</w:t>
        <w:br/>
        <w:t>但是</w:t>
      </w:r>
      <w:r>
        <w:t xml:space="preserve"> 不像会自杀</w:t>
        <w:br/>
        <w:t>but,uh,she</w:t>
      </w:r>
      <w:r>
        <w:t xml:space="preserve"> didn't</w:t>
      </w:r>
      <w:r>
        <w:t xml:space="preserve"> seem</w:t>
      </w:r>
      <w:r>
        <w:t xml:space="preserve"> suicidal.</w:t>
        <w:br/>
        <w:t>我有点背景资料</w:t>
        <w:br/>
        <w:t>Look,I</w:t>
      </w:r>
      <w:r>
        <w:t xml:space="preserve"> got</w:t>
      </w:r>
      <w:r>
        <w:t xml:space="preserve"> a</w:t>
      </w:r>
      <w:r>
        <w:t xml:space="preserve"> quick</w:t>
      </w:r>
      <w:r>
        <w:t xml:space="preserve"> background</w:t>
      </w:r>
      <w:r>
        <w:t xml:space="preserve"> here.</w:t>
        <w:br/>
        <w:t>我是说</w:t>
      </w:r>
      <w:r>
        <w:t xml:space="preserve"> 两年来她一直接受心理治疗</w:t>
        <w:br/>
        <w:t>I</w:t>
      </w:r>
      <w:r>
        <w:t xml:space="preserve"> mean,you</w:t>
      </w:r>
      <w:r>
        <w:t xml:space="preserve"> know,</w:t>
      </w:r>
      <w:r>
        <w:t xml:space="preserve"> she</w:t>
      </w:r>
      <w:r>
        <w:t xml:space="preserve"> was</w:t>
      </w:r>
      <w:r>
        <w:t xml:space="preserve"> going</w:t>
      </w:r>
      <w:r>
        <w:t xml:space="preserve"> to</w:t>
      </w:r>
      <w:r>
        <w:t xml:space="preserve"> therapist</w:t>
      </w:r>
      <w:r>
        <w:t xml:space="preserve"> for</w:t>
      </w:r>
      <w:r>
        <w:t xml:space="preserve"> two</w:t>
      </w:r>
      <w:r>
        <w:t xml:space="preserve"> years.</w:t>
        <w:br/>
        <w:t>什么原因?</w:t>
        <w:br/>
        <w:t>For</w:t>
      </w:r>
      <w:r>
        <w:t xml:space="preserve"> what?</w:t>
        <w:br/>
        <w:t>情绪抑郁</w:t>
        <w:br/>
        <w:t>For</w:t>
      </w:r>
      <w:r>
        <w:t xml:space="preserve"> depression.</w:t>
        <w:br/>
        <w:t>人事记录表明</w:t>
        <w:br/>
        <w:t>The</w:t>
      </w:r>
      <w:r>
        <w:t xml:space="preserve"> employmentecords</w:t>
      </w:r>
      <w:r>
        <w:t xml:space="preserve"> show</w:t>
      </w:r>
      <w:r>
        <w:t xml:space="preserve"> she,</w:t>
        <w:br/>
        <w:t>她有过多次情绪发作</w:t>
      </w:r>
      <w:r>
        <w:t xml:space="preserve"> 情绪不稳定等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4"/>
          <w:cols w:space="720"/>
          <w:titlePg w:val="0"/>
          <w:docGrid w:linePitch="360"/>
        </w:sectPr>
      </w:pPr>
      <w:r>
        <w:t xml:space="preserve"> 你知道...</w:t>
        <w:br/>
        <w:t>she</w:t>
      </w:r>
      <w:r>
        <w:t xml:space="preserve"> had</w:t>
      </w:r>
      <w:r>
        <w:t xml:space="preserve"> emotional</w:t>
      </w:r>
      <w:r>
        <w:t xml:space="preserve"> outbursts,</w:t>
      </w:r>
      <w:r>
        <w:t xml:space="preserve"> questionable</w:t>
      </w:r>
      <w:r>
        <w:t xml:space="preserve"> stability,you</w:t>
      </w:r>
      <w:r>
        <w:t xml:space="preserve"> know...</w:t>
        <w:br/>
        <w:t>那么</w:t>
      </w:r>
      <w:r>
        <w:t xml:space="preserve"> 这样</w:t>
      </w:r>
      <w:r>
        <w:t xml:space="preserve"> 就了结了?</w:t>
        <w:br/>
        <w:t>so,that's,that's</w:t>
      </w:r>
      <w:r>
        <w:t xml:space="preserve"> the</w:t>
      </w:r>
      <w:r>
        <w:t xml:space="preserve"> end</w:t>
      </w:r>
      <w:r>
        <w:t xml:space="preserve"> of</w:t>
      </w:r>
      <w:r>
        <w:t xml:space="preserve"> it</w:t>
      </w:r>
      <w:r>
        <w:t xml:space="preserve"> then?</w:t>
        <w:br/>
        <w:t>不</w:t>
      </w:r>
      <w:r>
        <w:t xml:space="preserve"> 我们会做基本的后续调查</w:t>
        <w:br/>
        <w:t>No,I</w:t>
      </w:r>
      <w:r>
        <w:t xml:space="preserve"> mean,we'll</w:t>
      </w:r>
      <w:r>
        <w:t xml:space="preserve"> do</w:t>
      </w:r>
      <w:r>
        <w:t xml:space="preserve"> basic</w:t>
      </w:r>
      <w:r>
        <w:t xml:space="preserve"> follow-up,</w:t>
        <w:br/>
        <w:t>但是</w:t>
      </w:r>
      <w:r>
        <w:t xml:space="preserve"> 不见得会有进展</w:t>
        <w:br/>
        <w:t>but,I</w:t>
      </w:r>
      <w:r>
        <w:t xml:space="preserve"> mean,I</w:t>
      </w:r>
      <w:r>
        <w:t xml:space="preserve"> don't</w:t>
      </w:r>
      <w:r>
        <w:t xml:space="preserve"> think</w:t>
      </w:r>
      <w:r>
        <w:t xml:space="preserve"> it's</w:t>
      </w:r>
      <w:r>
        <w:t xml:space="preserve"> going</w:t>
      </w:r>
      <w:r>
        <w:t xml:space="preserve"> anywhere.</w:t>
        <w:br/>
        <w:t>走吧</w:t>
      </w:r>
      <w:r>
        <w:t xml:space="preserve"> 我们离开这</w:t>
        <w:br/>
        <w:t>Come</w:t>
      </w:r>
      <w:r>
        <w:t xml:space="preserve"> on,let's</w:t>
      </w:r>
      <w:r>
        <w:t xml:space="preserve"> get</w:t>
      </w:r>
      <w:r>
        <w:t xml:space="preserve"> out</w:t>
      </w:r>
      <w:r>
        <w:t xml:space="preserve"> of</w:t>
      </w:r>
      <w:r>
        <w:t xml:space="preserve"> here.</w:t>
        <w:br/>
        <w:t>数字追凶</w:t>
      </w:r>
      <w:r>
        <w:t xml:space="preserve"> 第三集</w:t>
      </w:r>
      <w:r>
        <w:t xml:space="preserve"> 第18集</w:t>
        <w:br/>
        <w:t>嗨</w:t>
      </w:r>
      <w:r>
        <w:t xml:space="preserve"> Charlie</w:t>
        <w:br/>
        <w:t>Hey,charlie.</w:t>
        <w:br/>
        <w:t>Oswald</w:t>
        <w:br/>
        <w:t>Oswald.</w:t>
        <w:br/>
        <w:t>谢谢你过来</w:t>
        <w:br/>
        <w:t>Thanks</w:t>
      </w:r>
      <w:r>
        <w:t xml:space="preserve"> for</w:t>
      </w:r>
      <w:r>
        <w:t xml:space="preserve"> stopping</w:t>
      </w:r>
      <w:r>
        <w:t xml:space="preserve"> by.</w:t>
        <w:br/>
        <w:t>我说</w:t>
      </w:r>
      <w:r>
        <w:t xml:space="preserve"> 别谢了</w:t>
        <w:br/>
        <w:t>I</w:t>
      </w:r>
      <w:r>
        <w:t xml:space="preserve"> mean,don't</w:t>
      </w:r>
      <w:r>
        <w:t xml:space="preserve"> thank</w:t>
      </w:r>
      <w:r>
        <w:t xml:space="preserve"> meet.</w:t>
        <w:br/>
        <w:t>我以为你要和我谈谈注册之类</w:t>
        <w:br/>
        <w:t>I</w:t>
      </w:r>
      <w:r>
        <w:t xml:space="preserve"> figured</w:t>
      </w:r>
      <w:r>
        <w:t xml:space="preserve"> you</w:t>
      </w:r>
      <w:r>
        <w:t xml:space="preserve"> wanted</w:t>
      </w:r>
      <w:r>
        <w:t xml:space="preserve"> to</w:t>
      </w:r>
      <w:r>
        <w:t xml:space="preserve"> talk</w:t>
      </w:r>
      <w:r>
        <w:t xml:space="preserve"> me</w:t>
      </w:r>
      <w:r>
        <w:t xml:space="preserve"> more</w:t>
      </w:r>
      <w:r>
        <w:t xml:space="preserve"> about</w:t>
      </w:r>
      <w:r>
        <w:t xml:space="preserve"> enrolling</w:t>
      </w:r>
      <w:r>
        <w:t xml:space="preserve"> or</w:t>
      </w:r>
      <w:r>
        <w:t xml:space="preserve"> whatever.</w:t>
        <w:br/>
        <w:t>为你这样的人准备的</w:t>
        <w:br/>
        <w:t>Yeah.</w:t>
        <w:br/>
        <w:t>专门的项目</w:t>
        <w:br/>
        <w:t>Specialized</w:t>
      </w:r>
      <w:r>
        <w:t xml:space="preserve"> program.</w:t>
        <w:br/>
        <w:t>疯狂迷恋棒球的高中辍学生?</w:t>
        <w:br/>
        <w:t>For</w:t>
      </w:r>
      <w:r>
        <w:t xml:space="preserve"> people</w:t>
      </w:r>
      <w:r>
        <w:t xml:space="preserve"> like</w:t>
      </w:r>
      <w:r>
        <w:t xml:space="preserve"> you.High</w:t>
      </w:r>
      <w:r>
        <w:t xml:space="preserve"> school</w:t>
      </w:r>
      <w:r>
        <w:t xml:space="preserve"> dropouts</w:t>
      </w:r>
      <w:r>
        <w:t xml:space="preserve"> that</w:t>
      </w:r>
      <w:r>
        <w:t xml:space="preserve"> are</w:t>
      </w:r>
      <w:r>
        <w:t xml:space="preserve"> obsessed</w:t>
      </w:r>
      <w:r>
        <w:t xml:space="preserve"> with</w:t>
      </w:r>
      <w:r>
        <w:t xml:space="preserve"> fantasy</w:t>
      </w:r>
      <w:r>
        <w:t xml:space="preserve"> baseball?</w:t>
        <w:br/>
        <w:t>缺少传统教育的天才人士</w:t>
        <w:br/>
        <w:t>Gifted</w:t>
      </w:r>
      <w:r>
        <w:t xml:space="preserve"> people</w:t>
      </w:r>
      <w:r>
        <w:t xml:space="preserve"> who</w:t>
      </w:r>
      <w:r>
        <w:t xml:space="preserve"> lack</w:t>
      </w:r>
      <w:r>
        <w:t xml:space="preserve"> traditional</w:t>
      </w:r>
      <w:r>
        <w:t xml:space="preserve"> educations.</w:t>
        <w:br/>
        <w:t>这个说法不错</w:t>
        <w:br/>
        <w:t>That's</w:t>
      </w:r>
      <w:r>
        <w:t xml:space="preserve"> a</w:t>
      </w:r>
      <w:r>
        <w:t xml:space="preserve"> nice</w:t>
      </w:r>
      <w:r>
        <w:t xml:space="preserve"> way</w:t>
      </w:r>
      <w:r>
        <w:t xml:space="preserve"> of</w:t>
      </w:r>
      <w:r>
        <w:t xml:space="preserve"> putting</w:t>
      </w:r>
      <w:r>
        <w:t xml:space="preserve"> it.</w:t>
        <w:br/>
        <w:t>可是</w:t>
      </w:r>
      <w:r>
        <w:t xml:space="preserve"> Charlie</w:t>
      </w:r>
      <w:r>
        <w:t xml:space="preserve"> 我不像其他的calsci学生</w:t>
        <w:br/>
        <w:t>But,charlie,I'm</w:t>
      </w:r>
      <w:r>
        <w:t xml:space="preserve"> just</w:t>
      </w:r>
      <w:r>
        <w:t xml:space="preserve"> not</w:t>
      </w:r>
      <w:r>
        <w:t xml:space="preserve"> a</w:t>
      </w:r>
      <w:r>
        <w:t xml:space="preserve"> calsci</w:t>
      </w:r>
      <w:r>
        <w:t xml:space="preserve"> guy.</w:t>
        <w:br/>
        <w:t>我考试总是一塌糊涂</w:t>
        <w:br/>
        <w:t>I'm</w:t>
      </w:r>
      <w:r>
        <w:t xml:space="preserve"> horrible</w:t>
      </w:r>
      <w:r>
        <w:t xml:space="preserve"> at</w:t>
      </w:r>
      <w:r>
        <w:t xml:space="preserve"> tests.</w:t>
        <w:br/>
        <w:t>垫底的货色</w:t>
        <w:br/>
        <w:t>Like,the</w:t>
      </w:r>
      <w:r>
        <w:t xml:space="preserve"> worst.</w:t>
        <w:br/>
        <w:t>我没法跟教授说话</w:t>
        <w:br/>
        <w:t>I</w:t>
      </w:r>
      <w:r>
        <w:t xml:space="preserve"> can't</w:t>
      </w:r>
      <w:r>
        <w:t xml:space="preserve"> talk</w:t>
      </w:r>
      <w:r>
        <w:t xml:space="preserve"> to</w:t>
      </w:r>
      <w:r>
        <w:t xml:space="preserve"> professors.</w:t>
        <w:br/>
        <w:t>你和我说话了</w:t>
        <w:br/>
        <w:t>You</w:t>
      </w:r>
      <w:r>
        <w:t xml:space="preserve"> talk</w:t>
      </w:r>
      <w:r>
        <w:t xml:space="preserve"> to</w:t>
      </w:r>
      <w:r>
        <w:t xml:space="preserve"> me.</w:t>
        <w:br/>
        <w:t>对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5"/>
          <w:cols w:space="720"/>
          <w:titlePg w:val="0"/>
          <w:docGrid w:linePitch="360"/>
        </w:sectPr>
      </w:pPr>
      <w:r>
        <w:t xml:space="preserve"> 可我们是在棒球场上认识的</w:t>
        <w:br/>
        <w:t>Yeah,but</w:t>
      </w:r>
      <w:r>
        <w:t xml:space="preserve"> weet</w:t>
      </w:r>
      <w:r>
        <w:t xml:space="preserve"> over</w:t>
      </w:r>
      <w:r>
        <w:t xml:space="preserve"> baseball</w:t>
      </w:r>
      <w:r>
        <w:t xml:space="preserve"> stats.</w:t>
        <w:br/>
        <w:t>那是我唯一知道的东西</w:t>
        <w:br/>
        <w:t>Th's</w:t>
      </w:r>
      <w:r>
        <w:t xml:space="preserve"> the</w:t>
      </w:r>
      <w:r>
        <w:t xml:space="preserve"> one</w:t>
      </w:r>
      <w:r>
        <w:t xml:space="preserve"> thing</w:t>
      </w:r>
      <w:r>
        <w:t xml:space="preserve"> I</w:t>
      </w:r>
      <w:r>
        <w:t xml:space="preserve"> know.</w:t>
        <w:br/>
        <w:t>Oswald</w:t>
      </w:r>
      <w:r>
        <w:t xml:space="preserve"> 经过培训</w:t>
      </w:r>
      <w:r>
        <w:t xml:space="preserve"> 伙计</w:t>
        <w:br/>
        <w:t>Oswald,with</w:t>
      </w:r>
      <w:r>
        <w:t xml:space="preserve"> some</w:t>
      </w:r>
      <w:r>
        <w:t xml:space="preserve"> training,man,</w:t>
        <w:br/>
        <w:t>你能在任何你选择的领域中游刃有余</w:t>
        <w:br/>
        <w:t>you,you</w:t>
      </w:r>
      <w:r>
        <w:t xml:space="preserve"> really</w:t>
      </w:r>
      <w:r>
        <w:t xml:space="preserve"> could</w:t>
      </w:r>
      <w:r>
        <w:t xml:space="preserve"> work</w:t>
      </w:r>
      <w:r>
        <w:t xml:space="preserve"> in</w:t>
      </w:r>
      <w:r>
        <w:t xml:space="preserve"> any</w:t>
      </w:r>
      <w:r>
        <w:t xml:space="preserve"> field</w:t>
      </w:r>
      <w:r>
        <w:t xml:space="preserve"> you</w:t>
      </w:r>
      <w:r>
        <w:t xml:space="preserve"> wanted</w:t>
      </w:r>
      <w:r>
        <w:t xml:space="preserve"> to.</w:t>
        <w:br/>
        <w:t>这是什么?</w:t>
        <w:br/>
        <w:t>What</w:t>
      </w:r>
      <w:r>
        <w:t xml:space="preserve"> is</w:t>
      </w:r>
      <w:r>
        <w:t xml:space="preserve"> this?</w:t>
        <w:br/>
        <w:t>千万分之一?</w:t>
        <w:br/>
        <w:t>Ten</w:t>
      </w:r>
      <w:r>
        <w:t xml:space="preserve"> million</w:t>
      </w:r>
      <w:r>
        <w:t xml:space="preserve"> to</w:t>
      </w:r>
      <w:r>
        <w:t xml:space="preserve"> one?</w:t>
        <w:br/>
        <w:t>这是一个女人和她三名同事</w:t>
      </w:r>
      <w:r>
        <w:t xml:space="preserve"> 在两周内全部死亡的可能性</w:t>
        <w:br/>
        <w:t>It's</w:t>
      </w:r>
      <w:r>
        <w:t xml:space="preserve"> he</w:t>
      </w:r>
      <w:r>
        <w:t xml:space="preserve"> odds</w:t>
      </w:r>
      <w:r>
        <w:t xml:space="preserve"> of</w:t>
      </w:r>
      <w:r>
        <w:t xml:space="preserve"> a</w:t>
      </w:r>
      <w:r>
        <w:t xml:space="preserve"> woman</w:t>
      </w:r>
      <w:r>
        <w:t xml:space="preserve"> and</w:t>
      </w:r>
      <w:r>
        <w:t xml:space="preserve"> three</w:t>
      </w:r>
      <w:r>
        <w:t xml:space="preserve"> people</w:t>
      </w:r>
      <w:r>
        <w:t xml:space="preserve"> she</w:t>
      </w:r>
      <w:r>
        <w:t xml:space="preserve"> worked</w:t>
      </w:r>
      <w:r>
        <w:t xml:space="preserve"> with</w:t>
      </w:r>
      <w:r>
        <w:t xml:space="preserve"> dying</w:t>
      </w:r>
      <w:r>
        <w:t xml:space="preserve"> in</w:t>
      </w:r>
      <w:r>
        <w:t xml:space="preserve"> a</w:t>
      </w:r>
      <w:r>
        <w:t xml:space="preserve"> two</w:t>
      </w:r>
      <w:r>
        <w:t xml:space="preserve"> week</w:t>
      </w:r>
      <w:r>
        <w:t xml:space="preserve"> period.</w:t>
        <w:br/>
        <w:t>我认识她</w:t>
        <w:br/>
        <w:t>I</w:t>
      </w:r>
      <w:r>
        <w:t xml:space="preserve"> knew</w:t>
      </w:r>
      <w:r>
        <w:t xml:space="preserve"> her.</w:t>
        <w:br/>
        <w:t>今早在停尸房&amp;hearts;我认的尸</w:t>
        <w:br/>
        <w:t>I</w:t>
      </w:r>
      <w:r>
        <w:t xml:space="preserve"> identified</w:t>
      </w:r>
      <w:r>
        <w:t xml:space="preserve"> her</w:t>
      </w:r>
      <w:r>
        <w:t xml:space="preserve"> bod</w:t>
      </w:r>
      <w:r>
        <w:t xml:space="preserve"> this</w:t>
      </w:r>
      <w:r>
        <w:t xml:space="preserve"> morning</w:t>
      </w:r>
      <w:r>
        <w:t xml:space="preserve"> at</w:t>
      </w:r>
      <w:r>
        <w:t xml:space="preserve"> the</w:t>
      </w:r>
      <w:r>
        <w:t xml:space="preserve"> morgue.</w:t>
        <w:br/>
        <w:t>哦</w:t>
      </w:r>
      <w:r>
        <w:t xml:space="preserve"> Charlie</w:t>
      </w:r>
      <w:r>
        <w:t xml:space="preserve"> 太可怕了</w:t>
        <w:br/>
        <w:t>Oh,charlie,that's</w:t>
      </w:r>
      <w:r>
        <w:t xml:space="preserve"> awful.</w:t>
        <w:br/>
        <w:t>我很遗憾</w:t>
        <w:br/>
        <w:t>I'm</w:t>
      </w:r>
      <w:r>
        <w:t xml:space="preserve"> sorry.</w:t>
        <w:br/>
        <w:t>她声称这些人因为知道了些东西而遇害</w:t>
        <w:br/>
        <w:t>She</w:t>
      </w:r>
      <w:r>
        <w:t xml:space="preserve"> claimed</w:t>
      </w:r>
      <w:r>
        <w:t xml:space="preserve"> that</w:t>
      </w:r>
      <w:r>
        <w:t xml:space="preserve"> these</w:t>
      </w:r>
      <w:r>
        <w:t xml:space="preserve"> people</w:t>
      </w:r>
      <w:r>
        <w:t xml:space="preserve"> were</w:t>
      </w:r>
      <w:r>
        <w:t xml:space="preserve"> killed</w:t>
      </w:r>
      <w:r>
        <w:t xml:space="preserve"> because</w:t>
      </w:r>
      <w:r>
        <w:t xml:space="preserve"> of</w:t>
      </w:r>
      <w:r>
        <w:t xml:space="preserve"> something</w:t>
      </w:r>
      <w:r>
        <w:t xml:space="preserve"> they</w:t>
      </w:r>
      <w:r>
        <w:t xml:space="preserve"> knew.</w:t>
        <w:br/>
        <w:t>那这个没经核实的家伙呢?</w:t>
        <w:br/>
        <w:t>What</w:t>
      </w:r>
      <w:r>
        <w:t xml:space="preserve"> about</w:t>
      </w:r>
      <w:r>
        <w:t xml:space="preserve"> this</w:t>
      </w:r>
      <w:r>
        <w:t xml:space="preserve"> guy</w:t>
      </w:r>
      <w:r>
        <w:t xml:space="preserve"> that's</w:t>
      </w:r>
      <w:r>
        <w:t xml:space="preserve"> not</w:t>
      </w:r>
      <w:r>
        <w:t xml:space="preserve"> checked</w:t>
      </w:r>
      <w:r>
        <w:t xml:space="preserve"> off?</w:t>
        <w:br/>
        <w:t>我想还活着</w:t>
        <w:br/>
        <w:t>Still</w:t>
      </w:r>
      <w:r>
        <w:t xml:space="preserve"> alive,I</w:t>
      </w:r>
      <w:r>
        <w:t xml:space="preserve"> guess.</w:t>
        <w:br/>
        <w:t>柏克莱社会科学系</w:t>
        <w:br/>
        <w:t>Burke</w:t>
      </w:r>
      <w:r>
        <w:t xml:space="preserve"> political</w:t>
      </w:r>
      <w:r>
        <w:t xml:space="preserve"> science</w:t>
      </w:r>
      <w:r>
        <w:t xml:space="preserve"> department.</w:t>
        <w:br/>
        <w:t>喂</w:t>
      </w:r>
      <w:r>
        <w:t xml:space="preserve"> 呃...</w:t>
        <w:br/>
        <w:t>Hello.</w:t>
      </w:r>
      <w:r>
        <w:t xml:space="preserve"> Uh...</w:t>
        <w:br/>
        <w:t>我找Robert</w:t>
      </w:r>
      <w:r>
        <w:t xml:space="preserve"> Reynolds博士</w:t>
      </w:r>
      <w:r>
        <w:t xml:space="preserve"> 我...</w:t>
        <w:br/>
        <w:t>I'm</w:t>
      </w:r>
      <w:r>
        <w:t xml:space="preserve"> trying</w:t>
      </w:r>
      <w:r>
        <w:t xml:space="preserve"> to</w:t>
      </w:r>
      <w:r>
        <w:t xml:space="preserve"> reach</w:t>
      </w:r>
      <w:r>
        <w:t xml:space="preserve"> dr.</w:t>
      </w:r>
      <w:r>
        <w:t xml:space="preserve"> Robert</w:t>
      </w:r>
      <w:r>
        <w:t xml:space="preserve"> rnolds.</w:t>
      </w:r>
      <w:r>
        <w:t xml:space="preserve"> I,um...</w:t>
        <w:br/>
        <w:t>很抱歉</w:t>
      </w:r>
      <w:r>
        <w:t xml:space="preserve"> Reynolds博士不与我们同在了</w:t>
        <w:br/>
        <w:t>I'm</w:t>
      </w:r>
      <w:r>
        <w:t xml:space="preserve"> sorry.</w:t>
      </w:r>
      <w:r>
        <w:t xml:space="preserve"> Dr.</w:t>
      </w:r>
      <w:r>
        <w:t xml:space="preserve"> Reynolds</w:t>
      </w:r>
      <w:r>
        <w:t xml:space="preserve"> is</w:t>
      </w:r>
      <w:r>
        <w:t xml:space="preserve"> no</w:t>
      </w:r>
      <w:r>
        <w:t xml:space="preserve"> lger</w:t>
      </w:r>
      <w:r>
        <w:t xml:space="preserve"> with</w:t>
      </w:r>
      <w:r>
        <w:t xml:space="preserve"> us.</w:t>
        <w:br/>
        <w:t>你是他的朋友还是家人?</w:t>
        <w:br/>
        <w:t>Are</w:t>
      </w:r>
      <w:r>
        <w:t xml:space="preserve"> you</w:t>
      </w:r>
      <w:r>
        <w:t xml:space="preserve"> a</w:t>
      </w:r>
      <w:r>
        <w:t xml:space="preserve"> friend</w:t>
      </w:r>
      <w:r>
        <w:t xml:space="preserve"> or</w:t>
      </w:r>
      <w:r>
        <w:t xml:space="preserve"> a</w:t>
      </w:r>
      <w:r>
        <w:t xml:space="preserve"> family</w:t>
      </w:r>
      <w:r>
        <w:t xml:space="preserve"> member?</w:t>
        <w:br/>
        <w:t>没事了</w:t>
        <w:br/>
        <w:t>That's</w:t>
      </w:r>
      <w:r>
        <w:t xml:space="preserve"> okay.</w:t>
        <w:br/>
        <w:t>谢谢</w:t>
        <w:br/>
        <w:t>Thank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6"/>
          <w:cols w:space="720"/>
          <w:titlePg w:val="0"/>
          <w:docGrid w:linePitch="360"/>
        </w:sectPr>
      </w:pPr>
      <w:r>
        <w:t xml:space="preserve"> you.</w:t>
        <w:br/>
        <w:t>Charlie</w:t>
      </w:r>
      <w:r>
        <w:t xml:space="preserve"> 两周内五人死亡的几率有多大?</w:t>
        <w:br/>
        <w:t>Charlie,what</w:t>
      </w:r>
      <w:r>
        <w:t xml:space="preserve"> are</w:t>
      </w:r>
      <w:r>
        <w:t xml:space="preserve"> the</w:t>
      </w:r>
      <w:r>
        <w:t xml:space="preserve"> odds</w:t>
      </w:r>
      <w:r>
        <w:t xml:space="preserve"> that</w:t>
      </w:r>
      <w:r>
        <w:t xml:space="preserve"> these</w:t>
      </w:r>
      <w:r>
        <w:t xml:space="preserve"> five</w:t>
      </w:r>
      <w:r>
        <w:t xml:space="preserve"> people</w:t>
      </w:r>
      <w:r>
        <w:t xml:space="preserve"> would</w:t>
      </w:r>
      <w:r>
        <w:t xml:space="preserve"> die</w:t>
      </w:r>
      <w:r>
        <w:t xml:space="preserve"> in</w:t>
      </w:r>
      <w:r>
        <w:t xml:space="preserve"> a</w:t>
      </w:r>
      <w:r>
        <w:t xml:space="preserve"> two</w:t>
      </w:r>
      <w:r>
        <w:t xml:space="preserve"> week</w:t>
      </w:r>
      <w:r>
        <w:t xml:space="preserve"> period?</w:t>
        <w:br/>
        <w:t>7亿分之一</w:t>
        <w:br/>
        <w:t>About</w:t>
      </w:r>
      <w:r>
        <w:t xml:space="preserve"> 700</w:t>
      </w:r>
      <w:r>
        <w:t xml:space="preserve"> million</w:t>
      </w:r>
      <w:r>
        <w:t xml:space="preserve"> to</w:t>
      </w:r>
      <w:r>
        <w:t xml:space="preserve"> one.</w:t>
        <w:br/>
        <w:t>就是说Rachel告诉我的是事实</w:t>
        <w:br/>
        <w:t>Which</w:t>
      </w:r>
      <w:r>
        <w:t xml:space="preserve"> means</w:t>
      </w:r>
      <w:r>
        <w:t xml:space="preserve"> rachel</w:t>
      </w:r>
      <w:r>
        <w:t xml:space="preserve"> was</w:t>
      </w:r>
      <w:r>
        <w:t xml:space="preserve"> telling</w:t>
      </w:r>
      <w:r>
        <w:t xml:space="preserve"> me</w:t>
      </w:r>
      <w:r>
        <w:t xml:space="preserve"> the</w:t>
      </w:r>
      <w:r>
        <w:t xml:space="preserve"> truth.</w:t>
        <w:br/>
        <w:t>五个人年龄都在20多岁至40岁</w:t>
        <w:br/>
        <w:t>So</w:t>
      </w:r>
      <w:r>
        <w:t xml:space="preserve"> five</w:t>
      </w:r>
      <w:r>
        <w:t xml:space="preserve"> people</w:t>
      </w:r>
      <w:r>
        <w:t xml:space="preserve"> all</w:t>
      </w:r>
      <w:r>
        <w:t xml:space="preserve"> mid-20s</w:t>
      </w:r>
      <w:r>
        <w:t xml:space="preserve"> to</w:t>
      </w:r>
      <w:r>
        <w:t xml:space="preserve"> 40s.</w:t>
        <w:br/>
        <w:t>身体健康</w:t>
      </w:r>
      <w:r>
        <w:t xml:space="preserve"> 都在两周内死亡</w:t>
        <w:br/>
        <w:t>All</w:t>
      </w:r>
      <w:r>
        <w:t xml:space="preserve"> in</w:t>
      </w:r>
      <w:r>
        <w:t xml:space="preserve"> good</w:t>
      </w:r>
      <w:r>
        <w:t xml:space="preserve"> health,</w:t>
      </w:r>
      <w:r>
        <w:t xml:space="preserve"> and</w:t>
      </w:r>
      <w:r>
        <w:t xml:space="preserve"> all</w:t>
      </w:r>
      <w:r>
        <w:t xml:space="preserve"> dead</w:t>
      </w:r>
      <w:r>
        <w:t xml:space="preserve"> within</w:t>
      </w:r>
      <w:r>
        <w:t xml:space="preserve"> two</w:t>
      </w:r>
      <w:r>
        <w:t xml:space="preserve"> weeks.</w:t>
        <w:br/>
        <w:t>David</w:t>
        <w:br/>
        <w:t>David.</w:t>
        <w:br/>
        <w:t>Teresa</w:t>
      </w:r>
      <w:r>
        <w:t xml:space="preserve"> King</w:t>
      </w:r>
      <w:r>
        <w:t xml:space="preserve"> 计算机科学家</w:t>
        <w:br/>
        <w:t>Tere</w:t>
      </w:r>
      <w:r>
        <w:t xml:space="preserve"> king,computer</w:t>
      </w:r>
      <w:r>
        <w:t xml:space="preserve"> scientist.</w:t>
        <w:br/>
        <w:t>Rebecca</w:t>
      </w:r>
      <w:r>
        <w:t xml:space="preserve"> Ortega和</w:t>
      </w:r>
      <w:r>
        <w:t xml:space="preserve"> Sam</w:t>
      </w:r>
      <w:r>
        <w:t xml:space="preserve"> Chambers</w:t>
      </w:r>
      <w:r>
        <w:t xml:space="preserve"> 统计学家</w:t>
        <w:br/>
        <w:t>Rebecca</w:t>
      </w:r>
      <w:r>
        <w:t xml:space="preserve"> ortega,sachambers</w:t>
      </w:r>
      <w:r>
        <w:t xml:space="preserve"> statisticians.</w:t>
        <w:br/>
        <w:t>Robert</w:t>
      </w:r>
      <w:r>
        <w:t xml:space="preserve"> Reynolds</w:t>
      </w:r>
      <w:r>
        <w:t xml:space="preserve"> 社会政&amp;hearts;治&amp;hearts;学家</w:t>
      </w:r>
      <w:r>
        <w:t xml:space="preserve"> 死者之间关系未知</w:t>
        <w:br/>
        <w:t>And</w:t>
      </w:r>
      <w:r>
        <w:t xml:space="preserve"> robert</w:t>
      </w:r>
      <w:r>
        <w:t xml:space="preserve"> reynolds,political</w:t>
      </w:r>
      <w:r>
        <w:t xml:space="preserve"> scientis</w:t>
      </w:r>
      <w:r>
        <w:t xml:space="preserve"> no</w:t>
      </w:r>
      <w:r>
        <w:t xml:space="preserve"> known</w:t>
      </w:r>
      <w:r>
        <w:t xml:space="preserve"> connections.</w:t>
        <w:br/>
        <w:t>心脏病</w:t>
      </w:r>
      <w:r>
        <w:t xml:space="preserve"> 哮喘--</w:t>
      </w:r>
      <w:r>
        <w:t xml:space="preserve"> 可由药物模仿症状</w:t>
        <w:br/>
        <w:t>Heart</w:t>
      </w:r>
      <w:r>
        <w:t xml:space="preserve"> attack,asthma--</w:t>
      </w:r>
      <w:r>
        <w:t xml:space="preserve"> </w:t>
      </w:r>
      <w:r>
        <w:t xml:space="preserve"> conditions</w:t>
      </w:r>
      <w:r>
        <w:t xml:space="preserve"> that</w:t>
      </w:r>
      <w:r>
        <w:t xml:space="preserve"> can</w:t>
      </w:r>
      <w:r>
        <w:t xml:space="preserve"> be</w:t>
      </w:r>
      <w:r>
        <w:t xml:space="preserve"> mimicked</w:t>
      </w:r>
      <w:r>
        <w:t xml:space="preserve"> by</w:t>
      </w:r>
      <w:r>
        <w:t xml:space="preserve"> drugs.</w:t>
        <w:br/>
        <w:t>对</w:t>
      </w:r>
      <w:r>
        <w:t xml:space="preserve"> 也有经典案例</w:t>
        <w:br/>
        <w:t>Yeah,we</w:t>
      </w:r>
      <w:r>
        <w:t xml:space="preserve"> also</w:t>
      </w:r>
      <w:r>
        <w:t xml:space="preserve"> have</w:t>
      </w:r>
      <w:r>
        <w:t xml:space="preserve"> the</w:t>
      </w:r>
      <w:r>
        <w:t xml:space="preserve"> classics</w:t>
      </w:r>
      <w:r>
        <w:t xml:space="preserve"> here.</w:t>
        <w:br/>
        <w:t>浴缸内滑倒</w:t>
      </w:r>
      <w:r>
        <w:t xml:space="preserve"> 车祸</w:t>
      </w:r>
      <w:r>
        <w:t xml:space="preserve"> 自主性药物过量</w:t>
        <w:br/>
        <w:t>Slipped</w:t>
      </w:r>
      <w:r>
        <w:t xml:space="preserve"> in</w:t>
      </w:r>
      <w:r>
        <w:t xml:space="preserve"> the</w:t>
      </w:r>
      <w:r>
        <w:t xml:space="preserve"> bathtub,car</w:t>
      </w:r>
      <w:r>
        <w:t xml:space="preserve"> accident,self-</w:t>
      </w:r>
      <w:r>
        <w:t xml:space="preserve"> administered</w:t>
      </w:r>
      <w:r>
        <w:t xml:space="preserve"> drug</w:t>
      </w:r>
      <w:r>
        <w:t xml:space="preserve"> overse.</w:t>
        <w:br/>
        <w:t>给Rachel</w:t>
      </w:r>
      <w:r>
        <w:t xml:space="preserve"> Lawton再做次尸检如何?</w:t>
        <w:br/>
        <w:t>What</w:t>
      </w:r>
      <w:r>
        <w:t xml:space="preserve"> about</w:t>
      </w:r>
      <w:r>
        <w:t xml:space="preserve"> doing</w:t>
      </w:r>
      <w:r>
        <w:t xml:space="preserve"> a</w:t>
      </w:r>
      <w:r>
        <w:t xml:space="preserve"> second</w:t>
      </w:r>
      <w:r>
        <w:t xml:space="preserve"> autopsy</w:t>
      </w:r>
      <w:r>
        <w:t xml:space="preserve"> on</w:t>
      </w:r>
      <w:r>
        <w:t xml:space="preserve"> rachel</w:t>
      </w:r>
      <w:r>
        <w:t xml:space="preserve"> lawton?</w:t>
        <w:br/>
        <w:t>我们已经要求了</w:t>
        <w:br/>
        <w:t>Yeah,welready</w:t>
      </w:r>
      <w:r>
        <w:t xml:space="preserve"> requested</w:t>
      </w:r>
      <w:r>
        <w:t xml:space="preserve"> it.</w:t>
        <w:br/>
        <w:t>如果Charlie错了</w:t>
      </w:r>
      <w:r>
        <w:t xml:space="preserve"> 这只是5例普通死亡呢?</w:t>
        <w:br/>
        <w:t>And</w:t>
      </w:r>
      <w:r>
        <w:t xml:space="preserve"> if</w:t>
      </w:r>
      <w:r>
        <w:t xml:space="preserve"> charlie's</w:t>
      </w:r>
      <w:r>
        <w:t xml:space="preserve"> wrong,</w:t>
      </w:r>
      <w:r>
        <w:t xml:space="preserve"> and</w:t>
      </w:r>
      <w:r>
        <w:t xml:space="preserve"> these</w:t>
      </w:r>
      <w:r>
        <w:t xml:space="preserve"> are</w:t>
      </w:r>
      <w:r>
        <w:t xml:space="preserve"> five</w:t>
      </w:r>
      <w:r>
        <w:t xml:space="preserve"> random</w:t>
      </w:r>
      <w:r>
        <w:t xml:space="preserve"> deaths?</w:t>
        <w:br/>
        <w:t>所有我们得找到证据</w:t>
        <w:br/>
        <w:t>Well,that's</w:t>
      </w:r>
      <w:r>
        <w:t xml:space="preserve"> why</w:t>
      </w:r>
      <w:r>
        <w:t xml:space="preserve"> we</w:t>
      </w:r>
      <w:r>
        <w:t xml:space="preserve"> got</w:t>
      </w:r>
      <w:r>
        <w:t xml:space="preserve"> to</w:t>
      </w:r>
      <w:r>
        <w:t xml:space="preserve"> find</w:t>
      </w:r>
      <w:r>
        <w:t xml:space="preserve"> something</w:t>
      </w:r>
      <w:r>
        <w:t xml:space="preserve"> solid.</w:t>
        <w:br/>
        <w:t>否则我可不想在这浪费时间</w:t>
        <w:br/>
        <w:t>Otherwise,I</w:t>
      </w:r>
      <w:r>
        <w:t xml:space="preserve"> mean,you</w:t>
      </w:r>
      <w:r>
        <w:t xml:space="preserve"> know,</w:t>
      </w:r>
      <w:r>
        <w:t xml:space="preserve"> I</w:t>
      </w:r>
      <w:r>
        <w:t xml:space="preserve"> don't</w:t>
      </w:r>
      <w:r>
        <w:t xml:space="preserve"> want</w:t>
      </w:r>
      <w:r>
        <w:t xml:space="preserve"> to</w:t>
      </w:r>
      <w:r>
        <w:t xml:space="preserve"> waste</w:t>
      </w:r>
      <w:r>
        <w:t xml:space="preserve"> our</w:t>
      </w:r>
      <w:r>
        <w:t xml:space="preserve"> time</w:t>
      </w:r>
      <w:r>
        <w:t xml:space="preserve"> here.</w:t>
        <w:br/>
        <w:t>嗨...</w:t>
        <w:br/>
        <w:t>Hey...</w:t>
        <w:br/>
        <w:t>我要失去你了吗?</w:t>
        <w:br/>
        <w:t>am</w:t>
      </w:r>
      <w:r>
        <w:t xml:space="preserve"> I</w:t>
      </w:r>
      <w:r>
        <w:t xml:space="preserve"> losing</w:t>
      </w:r>
      <w:r>
        <w:t xml:space="preserve"> you?</w:t>
        <w:br/>
        <w:t>什么?</w:t>
        <w:br/>
        <w:t>Pardon?</w:t>
        <w:br/>
        <w:t>华盛顿打来的电&amp;hearts;话&amp;hearts;备忘录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7"/>
          <w:cols w:space="720"/>
          <w:titlePg w:val="0"/>
          <w:docGrid w:linePitch="360"/>
        </w:sectPr>
      </w:pPr>
      <w:r>
        <w:t xml:space="preserve"> 关于司法部的特别派遣?</w:t>
        <w:br/>
        <w:t>Some</w:t>
      </w:r>
      <w:r>
        <w:t xml:space="preserve"> memo</w:t>
      </w:r>
      <w:r>
        <w:t xml:space="preserve"> came</w:t>
      </w:r>
      <w:r>
        <w:t xml:space="preserve"> from</w:t>
      </w:r>
      <w:r>
        <w:t xml:space="preserve"> dc</w:t>
      </w:r>
      <w:r>
        <w:t xml:space="preserve"> about</w:t>
      </w:r>
      <w:r>
        <w:t xml:space="preserve"> a</w:t>
      </w:r>
      <w:r>
        <w:t xml:space="preserve"> special</w:t>
      </w:r>
      <w:r>
        <w:t xml:space="preserve"> detachment</w:t>
      </w:r>
      <w:r>
        <w:t xml:space="preserve"> the</w:t>
      </w:r>
      <w:r>
        <w:t xml:space="preserve"> D.O.J.?</w:t>
        <w:br/>
        <w:t>不</w:t>
      </w:r>
      <w:r>
        <w:t xml:space="preserve"> 呃...</w:t>
        <w:br/>
        <w:t>No,uh...</w:t>
        <w:br/>
        <w:t>他们打电&amp;hearts;话&amp;hearts;来</w:t>
      </w:r>
      <w:r>
        <w:t xml:space="preserve"> 我说可能不是找我的</w:t>
        <w:br/>
        <w:t>they</w:t>
      </w:r>
      <w:r>
        <w:t xml:space="preserve"> called</w:t>
      </w:r>
      <w:r>
        <w:t xml:space="preserve"> and</w:t>
      </w:r>
      <w:r>
        <w:t xml:space="preserve"> I</w:t>
      </w:r>
      <w:r>
        <w:t xml:space="preserve"> said</w:t>
      </w:r>
      <w:r>
        <w:t xml:space="preserve"> it</w:t>
      </w:r>
      <w:r>
        <w:t xml:space="preserve"> probably</w:t>
      </w:r>
      <w:r>
        <w:t xml:space="preserve"> isn't</w:t>
      </w:r>
      <w:r>
        <w:t xml:space="preserve"> for</w:t>
      </w:r>
      <w:r>
        <w:t xml:space="preserve"> me.</w:t>
        <w:br/>
        <w:t>可能...</w:t>
        <w:br/>
        <w:t>Probably...</w:t>
        <w:br/>
        <w:t>不是</w:t>
        <w:br/>
        <w:t>isn'T.</w:t>
        <w:br/>
        <w:t>好吧</w:t>
        <w:br/>
        <w:t>Okay.</w:t>
        <w:br/>
        <w:t>嗨</w:t>
      </w:r>
      <w:r>
        <w:t xml:space="preserve"> 我找到几份有</w:t>
      </w:r>
      <w:r>
        <w:t xml:space="preserve"> Rachel</w:t>
      </w:r>
      <w:r>
        <w:t xml:space="preserve"> Lawton文章的杂&amp;hearts;志&amp;hearts;</w:t>
        <w:br/>
        <w:t>Hey,I</w:t>
      </w:r>
      <w:r>
        <w:t xml:space="preserve"> found</w:t>
      </w:r>
      <w:r>
        <w:t xml:space="preserve"> some</w:t>
      </w:r>
      <w:r>
        <w:t xml:space="preserve"> more</w:t>
      </w:r>
      <w:r>
        <w:t xml:space="preserve"> journals</w:t>
      </w:r>
      <w:r>
        <w:t xml:space="preserve"> with</w:t>
      </w:r>
      <w:r>
        <w:t xml:space="preserve"> articles</w:t>
      </w:r>
      <w:r>
        <w:t xml:space="preserve"> by</w:t>
      </w:r>
      <w:r>
        <w:t xml:space="preserve"> rachel</w:t>
      </w:r>
      <w:r>
        <w:t xml:space="preserve"> lawton.</w:t>
        <w:br/>
        <w:t>哦</w:t>
      </w:r>
      <w:r>
        <w:t xml:space="preserve"> 谢谢</w:t>
        <w:br/>
        <w:br/>
        <w:t>Oh,thank</w:t>
      </w:r>
      <w:r>
        <w:t xml:space="preserve"> you.</w:t>
        <w:br/>
        <w:t>知道她现在在研究什么吗?</w:t>
        <w:br/>
        <w:t>Yeah</w:t>
      </w:r>
      <w:r>
        <w:t xml:space="preserve"> any</w:t>
      </w:r>
      <w:r>
        <w:t xml:space="preserve"> idea</w:t>
      </w:r>
      <w:r>
        <w:t xml:space="preserve"> what</w:t>
      </w:r>
      <w:r>
        <w:t xml:space="preserve"> she's</w:t>
      </w:r>
      <w:r>
        <w:t xml:space="preserve"> currently</w:t>
      </w:r>
      <w:r>
        <w:t xml:space="preserve"> working</w:t>
      </w:r>
      <w:r>
        <w:t xml:space="preserve"> on?</w:t>
        <w:br/>
        <w:t>不</w:t>
      </w:r>
      <w:r>
        <w:t xml:space="preserve"> 不知道</w:t>
        <w:br/>
        <w:t>No,not</w:t>
      </w:r>
      <w:r>
        <w:t xml:space="preserve"> yet.</w:t>
        <w:br/>
        <w:t>她发表了很多论文</w:t>
      </w:r>
      <w:r>
        <w:t xml:space="preserve"> 各领域都有</w:t>
        <w:br/>
        <w:t>She</w:t>
      </w:r>
      <w:r>
        <w:t xml:space="preserve"> published</w:t>
      </w:r>
      <w:r>
        <w:t xml:space="preserve"> a</w:t>
      </w:r>
      <w:r>
        <w:t xml:space="preserve"> lot,on</w:t>
      </w:r>
      <w:r>
        <w:t xml:space="preserve"> variety</w:t>
      </w:r>
      <w:r>
        <w:t xml:space="preserve"> of</w:t>
      </w:r>
      <w:r>
        <w:t xml:space="preserve"> topics.</w:t>
        <w:br/>
        <w:t>我在圣地亚哥教书时她出席过一次研讨会</w:t>
        <w:br/>
        <w:t>You</w:t>
      </w:r>
      <w:r>
        <w:t xml:space="preserve"> know,she,she</w:t>
      </w:r>
      <w:r>
        <w:t xml:space="preserve"> came</w:t>
      </w:r>
      <w:r>
        <w:t xml:space="preserve"> to</w:t>
      </w:r>
      <w:r>
        <w:t xml:space="preserve"> a</w:t>
      </w:r>
      <w:r>
        <w:t xml:space="preserve"> seminar</w:t>
      </w:r>
      <w:r>
        <w:t xml:space="preserve"> that</w:t>
      </w:r>
      <w:r>
        <w:t xml:space="preserve"> I</w:t>
      </w:r>
      <w:r>
        <w:t xml:space="preserve"> taught</w:t>
      </w:r>
      <w:r>
        <w:t xml:space="preserve"> in</w:t>
      </w:r>
      <w:r>
        <w:t xml:space="preserve"> san</w:t>
      </w:r>
      <w:r>
        <w:t xml:space="preserve"> diego.</w:t>
        <w:br/>
        <w:t>真的?</w:t>
      </w:r>
      <w:r>
        <w:t xml:space="preserve"> -</w:t>
      </w:r>
      <w:r>
        <w:t xml:space="preserve"> 嗯</w:t>
        <w:br/>
        <w:t>Really?</w:t>
      </w:r>
      <w:r>
        <w:t xml:space="preserve"> -</w:t>
      </w:r>
      <w:r>
        <w:t xml:space="preserve"> Yeah.</w:t>
        <w:br/>
        <w:t>她是个聪明姑娘</w:t>
      </w:r>
      <w:r>
        <w:t xml:space="preserve"> 很有创造性思维</w:t>
        <w:br/>
        <w:t>She</w:t>
      </w:r>
      <w:r>
        <w:t xml:space="preserve"> was</w:t>
      </w:r>
      <w:r>
        <w:t xml:space="preserve"> a</w:t>
      </w:r>
      <w:r>
        <w:t xml:space="preserve"> bright</w:t>
      </w:r>
      <w:r>
        <w:t xml:space="preserve"> girl,you</w:t>
      </w:r>
      <w:r>
        <w:t xml:space="preserve"> know,</w:t>
      </w:r>
      <w:r>
        <w:t xml:space="preserve"> creative</w:t>
      </w:r>
      <w:r>
        <w:t xml:space="preserve"> thinker.</w:t>
        <w:br/>
        <w:t>真可惜</w:t>
        <w:br/>
        <w:t>It's</w:t>
      </w:r>
      <w:r>
        <w:t xml:space="preserve"> just</w:t>
      </w:r>
      <w:r>
        <w:t xml:space="preserve"> a</w:t>
      </w:r>
      <w:r>
        <w:t xml:space="preserve"> shame.</w:t>
        <w:br/>
        <w:t>真可惜</w:t>
        <w:br/>
        <w:t>You</w:t>
      </w:r>
      <w:r>
        <w:t xml:space="preserve"> ow,it's</w:t>
      </w:r>
      <w:r>
        <w:t xml:space="preserve"> just</w:t>
      </w:r>
      <w:r>
        <w:t xml:space="preserve"> a</w:t>
      </w:r>
      <w:r>
        <w:t xml:space="preserve"> shame.</w:t>
        <w:br/>
        <w:t>谁杀了统计学家?</w:t>
        <w:br/>
        <w:t>Who</w:t>
      </w:r>
      <w:r>
        <w:t xml:space="preserve"> kills</w:t>
      </w:r>
      <w:r>
        <w:t xml:space="preserve"> a</w:t>
      </w:r>
      <w:r>
        <w:t xml:space="preserve"> statistician?</w:t>
        <w:br/>
        <w:t>我们的统计学家之一有次受到威胁</w:t>
        <w:br/>
        <w:t>You</w:t>
      </w:r>
      <w:r>
        <w:t xml:space="preserve"> know,one</w:t>
      </w:r>
      <w:r>
        <w:t xml:space="preserve"> of</w:t>
      </w:r>
      <w:r>
        <w:t xml:space="preserve"> our</w:t>
      </w:r>
      <w:r>
        <w:t xml:space="preserve"> stats</w:t>
      </w:r>
      <w:r>
        <w:t xml:space="preserve"> guys</w:t>
      </w:r>
      <w:r>
        <w:t xml:space="preserve"> got</w:t>
      </w:r>
      <w:r>
        <w:t xml:space="preserve"> a</w:t>
      </w:r>
      <w:r>
        <w:t xml:space="preserve"> deatthreat</w:t>
      </w:r>
      <w:r>
        <w:t xml:space="preserve"> once.</w:t>
        <w:br/>
        <w:t>在水权案中做了专业证供</w:t>
        <w:br/>
        <w:t>Yeah</w:t>
      </w:r>
      <w:r>
        <w:t xml:space="preserve"> for</w:t>
      </w:r>
      <w:r>
        <w:t xml:space="preserve"> doing</w:t>
      </w:r>
      <w:r>
        <w:t xml:space="preserve"> expert</w:t>
      </w:r>
      <w:r>
        <w:t xml:space="preserve"> testimony</w:t>
      </w:r>
      <w:r>
        <w:t xml:space="preserve"> in</w:t>
      </w:r>
      <w:r>
        <w:t xml:space="preserve"> a</w:t>
      </w:r>
      <w:r>
        <w:t xml:space="preserve"> water</w:t>
      </w:r>
      <w:r>
        <w:t xml:space="preserve"> rights</w:t>
      </w:r>
      <w:r>
        <w:t xml:space="preserve"> case.</w:t>
        <w:br/>
        <w:t>不是那让你的特殊录取生惹上麻烦的吧?</w:t>
      </w:r>
      <w:r>
        <w:t xml:space="preserve"> 那个棒球统计学家</w:t>
        <w:br/>
        <w:t>Isn't</w:t>
      </w:r>
      <w:r>
        <w:t xml:space="preserve"> that</w:t>
      </w:r>
      <w:r>
        <w:t xml:space="preserve"> what</w:t>
      </w:r>
      <w:r>
        <w:t xml:space="preserve"> got</w:t>
      </w:r>
      <w:r>
        <w:t xml:space="preserve"> your</w:t>
      </w:r>
      <w:r>
        <w:t xml:space="preserve"> special</w:t>
      </w:r>
      <w:r>
        <w:t xml:space="preserve"> admissions</w:t>
      </w:r>
      <w:r>
        <w:t xml:space="preserve"> candidate</w:t>
      </w:r>
      <w:r>
        <w:t xml:space="preserve"> guy</w:t>
      </w:r>
      <w:r>
        <w:t xml:space="preserve"> into</w:t>
      </w:r>
      <w:r>
        <w:t xml:space="preserve"> trouble--</w:t>
      </w:r>
      <w:r>
        <w:t xml:space="preserve"> baseball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8"/>
          <w:cols w:space="720"/>
          <w:titlePg w:val="0"/>
          <w:docGrid w:linePitch="360"/>
        </w:sectPr>
      </w:pPr>
      <w:r>
        <w:t xml:space="preserve"> stats,huh?</w:t>
        <w:br/>
        <w:t>是啊</w:t>
        <w:br/>
        <w:t>Yeah.</w:t>
        <w:br/>
        <w:t>事实上他可能不会申请</w:t>
        <w:br/>
        <w:t>Actually</w:t>
      </w:r>
      <w:r>
        <w:t xml:space="preserve"> he</w:t>
      </w:r>
      <w:r>
        <w:t xml:space="preserve"> may</w:t>
      </w:r>
      <w:r>
        <w:t xml:space="preserve"> not</w:t>
      </w:r>
      <w:r>
        <w:t xml:space="preserve"> be</w:t>
      </w:r>
      <w:r>
        <w:t xml:space="preserve"> applying.</w:t>
        <w:br/>
        <w:t>他害怕自己无法掌握</w:t>
        <w:br/>
        <w:t>He's</w:t>
      </w:r>
      <w:r>
        <w:t xml:space="preserve"> scared</w:t>
      </w:r>
      <w:r>
        <w:t xml:space="preserve"> that</w:t>
      </w:r>
      <w:r>
        <w:t xml:space="preserve"> he</w:t>
      </w:r>
      <w:r>
        <w:t xml:space="preserve"> may</w:t>
      </w:r>
      <w:r>
        <w:t xml:space="preserve"> not</w:t>
      </w:r>
      <w:r>
        <w:t xml:space="preserve"> be</w:t>
      </w:r>
      <w:r>
        <w:t xml:space="preserve"> able</w:t>
      </w:r>
      <w:r>
        <w:t xml:space="preserve"> to</w:t>
      </w:r>
      <w:r>
        <w:t xml:space="preserve"> handle</w:t>
      </w:r>
      <w:r>
        <w:t xml:space="preserve"> it.</w:t>
        <w:br/>
        <w:t>哈</w:t>
      </w:r>
      <w:r>
        <w:t xml:space="preserve"> 我们都这么过来的</w:t>
      </w:r>
      <w:r>
        <w:t xml:space="preserve"> 不是吗?</w:t>
        <w:br/>
        <w:t>Well,we've</w:t>
      </w:r>
      <w:r>
        <w:t xml:space="preserve"> all</w:t>
      </w:r>
      <w:r>
        <w:t xml:space="preserve"> been</w:t>
      </w:r>
      <w:r>
        <w:t xml:space="preserve"> there,huh?</w:t>
        <w:br/>
        <w:t>可能只除了你</w:t>
        <w:br/>
        <w:t>Except</w:t>
      </w:r>
      <w:r>
        <w:t xml:space="preserve"> for</w:t>
      </w:r>
      <w:r>
        <w:t xml:space="preserve"> maybe</w:t>
      </w:r>
      <w:r>
        <w:t xml:space="preserve"> you.</w:t>
        <w:br/>
        <w:t>当我们的学生缺少自信</w:t>
        <w:br/>
        <w:t>You</w:t>
      </w:r>
      <w:r>
        <w:t xml:space="preserve"> know,when</w:t>
      </w:r>
      <w:r>
        <w:t xml:space="preserve"> we</w:t>
      </w:r>
      <w:r>
        <w:t xml:space="preserve"> have</w:t>
      </w:r>
      <w:r>
        <w:t xml:space="preserve"> students</w:t>
      </w:r>
      <w:r>
        <w:t xml:space="preserve"> who</w:t>
      </w:r>
      <w:r>
        <w:t xml:space="preserve"> lack</w:t>
      </w:r>
      <w:r>
        <w:t xml:space="preserve"> confidence,</w:t>
        <w:br/>
        <w:t>有时我们让他们对某个问题产生兴趣</w:t>
        <w:br/>
        <w:t>sotimes</w:t>
      </w:r>
      <w:r>
        <w:t xml:space="preserve"> we</w:t>
      </w:r>
      <w:r>
        <w:t xml:space="preserve"> get</w:t>
      </w:r>
      <w:r>
        <w:t xml:space="preserve"> them</w:t>
      </w:r>
      <w:r>
        <w:t xml:space="preserve"> interested</w:t>
      </w:r>
      <w:r>
        <w:t xml:space="preserve"> in</w:t>
      </w:r>
      <w:r>
        <w:t xml:space="preserve"> a</w:t>
      </w:r>
      <w:r>
        <w:t xml:space="preserve"> really</w:t>
      </w:r>
      <w:r>
        <w:t xml:space="preserve"> good</w:t>
      </w:r>
      <w:r>
        <w:t xml:space="preserve"> problem.</w:t>
        <w:br/>
        <w:t>让他们入迷</w:t>
      </w:r>
      <w:r>
        <w:t xml:space="preserve"> 就会忘记恐惧</w:t>
        <w:br/>
        <w:t>You</w:t>
      </w:r>
      <w:r>
        <w:t xml:space="preserve"> know,just</w:t>
      </w:r>
      <w:r>
        <w:t xml:space="preserve"> get</w:t>
      </w:r>
      <w:r>
        <w:t xml:space="preserve"> them</w:t>
      </w:r>
      <w:r>
        <w:t xml:space="preserve"> obsessed,</w:t>
      </w:r>
      <w:r>
        <w:t xml:space="preserve"> and</w:t>
      </w:r>
      <w:r>
        <w:t xml:space="preserve"> then</w:t>
      </w:r>
      <w:r>
        <w:t xml:space="preserve"> theforget</w:t>
      </w:r>
      <w:r>
        <w:t xml:space="preserve"> that</w:t>
      </w:r>
      <w:r>
        <w:t xml:space="preserve"> they're</w:t>
      </w:r>
      <w:r>
        <w:t xml:space="preserve"> afraid.</w:t>
        <w:br/>
        <w:t>这孩子喜欢什么?</w:t>
        <w:br/>
        <w:t>Like</w:t>
      </w:r>
      <w:r>
        <w:t xml:space="preserve"> what's</w:t>
      </w:r>
      <w:r>
        <w:t xml:space="preserve"> this</w:t>
      </w:r>
      <w:r>
        <w:t xml:space="preserve"> guy</w:t>
      </w:r>
      <w:r>
        <w:t xml:space="preserve"> in</w:t>
      </w:r>
      <w:r>
        <w:t xml:space="preserve"> to?</w:t>
        <w:br/>
        <w:t>女孩子</w:t>
        <w:br/>
        <w:t>Girls.</w:t>
        <w:br/>
        <w:t>滑板</w:t>
        <w:br/>
        <w:t>Skateboarding.</w:t>
        <w:br/>
        <w:t>棒球</w:t>
        <w:br/>
        <w:t>Baseball.</w:t>
        <w:br/>
        <w:t>统计学</w:t>
        <w:br/>
        <w:t>Statistics.</w:t>
        <w:br/>
        <w:t>知道吗</w:t>
      </w:r>
      <w:r>
        <w:t xml:space="preserve"> 你的小花招破坏了那条定律</w:t>
        <w:br/>
        <w:t>You</w:t>
      </w:r>
      <w:r>
        <w:t xml:space="preserve"> know,you</w:t>
      </w:r>
      <w:r>
        <w:t xml:space="preserve"> just</w:t>
      </w:r>
      <w:r>
        <w:t xml:space="preserve"> broke</w:t>
      </w:r>
      <w:r>
        <w:t xml:space="preserve"> the</w:t>
      </w:r>
      <w:r>
        <w:t xml:space="preserve"> law</w:t>
      </w:r>
      <w:r>
        <w:t xml:space="preserve"> with</w:t>
      </w:r>
      <w:r>
        <w:t xml:space="preserve"> that</w:t>
      </w:r>
      <w:r>
        <w:t xml:space="preserve"> little</w:t>
      </w:r>
      <w:r>
        <w:t xml:space="preserve"> trick.</w:t>
        <w:br/>
        <w:t>角动量守恒定律</w:t>
        <w:br/>
        <w:t>The</w:t>
      </w:r>
      <w:r>
        <w:t xml:space="preserve"> law</w:t>
      </w:r>
      <w:r>
        <w:t xml:space="preserve"> of</w:t>
      </w:r>
      <w:r>
        <w:t xml:space="preserve"> conrvation</w:t>
      </w:r>
      <w:r>
        <w:t xml:space="preserve"> of</w:t>
      </w:r>
      <w:r>
        <w:t xml:space="preserve"> angular</w:t>
      </w:r>
      <w:r>
        <w:t xml:space="preserve"> momentum.</w:t>
        <w:br/>
        <w:t>怎么</w:t>
      </w:r>
      <w:r>
        <w:t xml:space="preserve"> 牛顿先生要来抓我吗?</w:t>
        <w:br/>
        <w:t>Wait,is</w:t>
      </w:r>
      <w:r>
        <w:t xml:space="preserve"> that</w:t>
      </w:r>
      <w:r>
        <w:t xml:space="preserve"> sir</w:t>
      </w:r>
      <w:r>
        <w:t xml:space="preserve"> isaac</w:t>
      </w:r>
      <w:r>
        <w:t xml:space="preserve"> newton</w:t>
      </w:r>
      <w:r>
        <w:t xml:space="preserve"> going</w:t>
      </w:r>
      <w:r>
        <w:t xml:space="preserve"> to</w:t>
      </w:r>
      <w:r>
        <w:t xml:space="preserve"> come</w:t>
      </w:r>
      <w:r>
        <w:t xml:space="preserve"> and</w:t>
      </w:r>
      <w:r>
        <w:t xml:space="preserve"> bust</w:t>
      </w:r>
      <w:r>
        <w:t xml:space="preserve"> me?</w:t>
        <w:br/>
        <w:t>Charlie</w:t>
      </w:r>
      <w:r>
        <w:t xml:space="preserve"> 你不会想说服我上大学吧?</w:t>
        <w:br/>
        <w:t>Charlie,you're</w:t>
      </w:r>
      <w:r>
        <w:t xml:space="preserve"> not</w:t>
      </w:r>
      <w:r>
        <w:t xml:space="preserve"> gonna</w:t>
      </w:r>
      <w:r>
        <w:t xml:space="preserve"> hard</w:t>
      </w:r>
      <w:r>
        <w:t xml:space="preserve"> sell</w:t>
      </w:r>
      <w:r>
        <w:t xml:space="preserve"> me</w:t>
      </w:r>
      <w:r>
        <w:t xml:space="preserve"> on</w:t>
      </w:r>
      <w:r>
        <w:t xml:space="preserve"> this</w:t>
      </w:r>
      <w:r>
        <w:t xml:space="preserve"> college</w:t>
      </w:r>
      <w:r>
        <w:t xml:space="preserve"> thing,are</w:t>
      </w:r>
      <w:r>
        <w:t xml:space="preserve"> you?</w:t>
        <w:br/>
        <w:t>不</w:t>
      </w:r>
      <w:r>
        <w:t xml:space="preserve"> 实际上</w:t>
      </w:r>
      <w:r>
        <w:t xml:space="preserve"> 我...</w:t>
        <w:br/>
        <w:t>No.</w:t>
      </w:r>
      <w:r>
        <w:t xml:space="preserve"> Actually,I,uh...</w:t>
        <w:br/>
        <w:t>我需要你的帮助</w:t>
        <w:br/>
        <w:t>I</w:t>
      </w:r>
      <w:r>
        <w:t xml:space="preserve"> kind</w:t>
      </w:r>
      <w:r>
        <w:t xml:space="preserve"> of</w:t>
      </w:r>
      <w:r>
        <w:t xml:space="preserve"> need</w:t>
      </w:r>
      <w:r>
        <w:t xml:space="preserve"> your</w:t>
      </w:r>
      <w:r>
        <w:t xml:space="preserve"> help.</w:t>
        <w:br/>
        <w:t>我们搜查了Rachel</w:t>
      </w:r>
      <w:r>
        <w:t xml:space="preserve"> Lawton</w:t>
      </w:r>
      <w:r>
        <w:t xml:space="preserve"> 死时住的旅馆房&amp;hearts;间</w:t>
        <w:br/>
        <w:t>We</w:t>
      </w:r>
      <w:r>
        <w:t xml:space="preserve"> searched</w:t>
      </w:r>
      <w:r>
        <w:t xml:space="preserve"> the</w:t>
      </w:r>
      <w:r>
        <w:t xml:space="preserve"> hotel</w:t>
      </w:r>
      <w:r>
        <w:t xml:space="preserve"> room</w:t>
      </w:r>
      <w:r>
        <w:t xml:space="preserve"> where</w:t>
      </w:r>
      <w:r>
        <w:t xml:space="preserve"> rachel</w:t>
      </w:r>
      <w:r>
        <w:t xml:space="preserve"> lawton</w:t>
      </w:r>
      <w:r>
        <w:t xml:space="preserve"> died</w:t>
        <w:br/>
        <w:t>没有找到任何她对Charlie说的文件</w:t>
        <w:br/>
        <w:t>but</w:t>
      </w:r>
      <w:r>
        <w:t xml:space="preserve"> we</w:t>
      </w:r>
      <w:r>
        <w:t xml:space="preserve"> didt</w:t>
      </w:r>
      <w:r>
        <w:t xml:space="preserve"> find</w:t>
      </w:r>
      <w:r>
        <w:t xml:space="preserve"> any</w:t>
      </w:r>
      <w:r>
        <w:t xml:space="preserve"> of</w:t>
      </w:r>
      <w:r>
        <w:t xml:space="preserve"> the</w:t>
      </w:r>
      <w:r>
        <w:t xml:space="preserve"> documentation</w:t>
      </w:r>
      <w:r>
        <w:t xml:space="preserve"> she</w:t>
      </w:r>
      <w:r>
        <w:t xml:space="preserve"> told</w:t>
      </w:r>
      <w:r>
        <w:t xml:space="preserve"> charlie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9"/>
          <w:cols w:space="720"/>
          <w:titlePg w:val="0"/>
          <w:docGrid w:linePitch="360"/>
        </w:sectPr>
      </w:pPr>
      <w:r>
        <w:t xml:space="preserve"> about.</w:t>
        <w:br/>
        <w:t>现在必须研究她死时身上的物品</w:t>
        <w:br/>
        <w:t>Now</w:t>
      </w:r>
      <w:r>
        <w:t xml:space="preserve"> we</w:t>
      </w:r>
      <w:r>
        <w:t xml:space="preserve"> have</w:t>
      </w:r>
      <w:r>
        <w:t xml:space="preserve"> to</w:t>
      </w:r>
      <w:r>
        <w:t xml:space="preserve"> go</w:t>
      </w:r>
      <w:r>
        <w:t xml:space="preserve"> through</w:t>
      </w:r>
      <w:r>
        <w:t xml:space="preserve"> what</w:t>
      </w:r>
      <w:r>
        <w:t xml:space="preserve"> she</w:t>
      </w:r>
      <w:r>
        <w:t xml:space="preserve"> had</w:t>
      </w:r>
      <w:r>
        <w:t xml:space="preserve"> on</w:t>
      </w:r>
      <w:r>
        <w:t xml:space="preserve"> her</w:t>
      </w:r>
      <w:r>
        <w:t xml:space="preserve"> when</w:t>
      </w:r>
      <w:r>
        <w:t xml:space="preserve"> she</w:t>
      </w:r>
      <w:r>
        <w:t xml:space="preserve"> died.</w:t>
        <w:br/>
        <w:t>都在这了...</w:t>
        <w:br/>
        <w:t>Well,that's</w:t>
      </w:r>
      <w:r>
        <w:t xml:space="preserve"> everything,so...</w:t>
        <w:br/>
        <w:t>就这些了</w:t>
      </w:r>
      <w:r>
        <w:t xml:space="preserve"> 呃?</w:t>
        <w:br/>
        <w:t>This</w:t>
      </w:r>
      <w:r>
        <w:t xml:space="preserve"> is</w:t>
      </w:r>
      <w:r>
        <w:t xml:space="preserve"> it,huh?</w:t>
        <w:br/>
        <w:t>伙计</w:t>
      </w:r>
      <w:r>
        <w:t xml:space="preserve"> 找找包里的钢笔</w:t>
        <w:br/>
        <w:t>Hey,man,check</w:t>
      </w:r>
      <w:r>
        <w:t xml:space="preserve"> e</w:t>
      </w:r>
      <w:r>
        <w:t xml:space="preserve"> bag</w:t>
      </w:r>
      <w:r>
        <w:t xml:space="preserve"> for</w:t>
      </w:r>
      <w:r>
        <w:t xml:space="preserve"> pens.</w:t>
        <w:br/>
        <w:t>钢笔?为什么?</w:t>
        <w:br/>
        <w:t>Pens?</w:t>
      </w:r>
      <w:r>
        <w:t xml:space="preserve"> What</w:t>
      </w:r>
      <w:r>
        <w:t xml:space="preserve"> for?</w:t>
        <w:br/>
        <w:t>你没拿到关于商业间谍的备忘录?</w:t>
        <w:br/>
        <w:t>You</w:t>
      </w:r>
      <w:r>
        <w:t xml:space="preserve"> didn't</w:t>
      </w:r>
      <w:r>
        <w:t xml:space="preserve"> get</w:t>
      </w:r>
      <w:r>
        <w:t xml:space="preserve"> that</w:t>
      </w:r>
      <w:r>
        <w:t xml:space="preserve"> memo</w:t>
      </w:r>
      <w:r>
        <w:t xml:space="preserve"> on</w:t>
      </w:r>
      <w:r>
        <w:t xml:space="preserve"> corporate</w:t>
      </w:r>
      <w:r>
        <w:t xml:space="preserve"> espionage?</w:t>
        <w:br/>
        <w:t>制&amp;hearts;作&amp;hearts;钢笔时他们会内置光驱</w:t>
        <w:br/>
        <w:t>Yeah,they</w:t>
      </w:r>
      <w:r>
        <w:t xml:space="preserve"> make</w:t>
      </w:r>
      <w:r>
        <w:t xml:space="preserve"> pens</w:t>
      </w:r>
      <w:r>
        <w:t xml:space="preserve"> where</w:t>
      </w:r>
      <w:r>
        <w:t xml:space="preserve"> they</w:t>
      </w:r>
      <w:r>
        <w:t xml:space="preserve"> put</w:t>
      </w:r>
      <w:r>
        <w:t xml:space="preserve"> the</w:t>
      </w:r>
      <w:r>
        <w:t xml:space="preserve"> flash</w:t>
      </w:r>
      <w:r>
        <w:t xml:space="preserve"> drive</w:t>
      </w:r>
      <w:r>
        <w:t xml:space="preserve"> on</w:t>
      </w:r>
      <w:r>
        <w:t xml:space="preserve"> the</w:t>
      </w:r>
      <w:r>
        <w:t xml:space="preserve"> inside.</w:t>
        <w:br/>
        <w:t>光驱还能放在别的地方吗?</w:t>
        <w:br/>
        <w:t>Well,wh</w:t>
      </w:r>
      <w:r>
        <w:t xml:space="preserve"> else</w:t>
      </w:r>
      <w:r>
        <w:t xml:space="preserve"> can</w:t>
      </w:r>
      <w:r>
        <w:t xml:space="preserve"> they</w:t>
      </w:r>
      <w:r>
        <w:t xml:space="preserve"> put</w:t>
      </w:r>
      <w:r>
        <w:t xml:space="preserve"> flash</w:t>
      </w:r>
      <w:r>
        <w:t xml:space="preserve"> drives</w:t>
      </w:r>
      <w:r>
        <w:t xml:space="preserve"> in?</w:t>
        <w:br/>
        <w:t>钥匙链</w:t>
      </w:r>
      <w:r>
        <w:t xml:space="preserve"> 橡皮鸭</w:t>
        <w:br/>
        <w:t>Key</w:t>
      </w:r>
      <w:r>
        <w:t xml:space="preserve"> chains,rubber</w:t>
      </w:r>
      <w:r>
        <w:t xml:space="preserve"> duckies.</w:t>
        <w:br/>
        <w:t>橡皮鸭光驱?</w:t>
        <w:br/>
        <w:t>Rubber</w:t>
      </w:r>
      <w:r>
        <w:t xml:space="preserve"> ducky</w:t>
      </w:r>
      <w:r>
        <w:t xml:space="preserve"> flash</w:t>
      </w:r>
      <w:r>
        <w:t xml:space="preserve"> drive?</w:t>
        <w:br/>
        <w:t>我也想要一个</w:t>
        <w:br/>
        <w:t>I</w:t>
      </w:r>
      <w:r>
        <w:t xml:space="preserve"> want</w:t>
      </w:r>
      <w:r>
        <w:t xml:space="preserve"> one</w:t>
      </w:r>
      <w:r>
        <w:t xml:space="preserve"> of</w:t>
      </w:r>
      <w:r>
        <w:t xml:space="preserve"> thos</w:t>
      </w:r>
      <w:r>
        <w:t xml:space="preserve"> yeah.</w:t>
        <w:br/>
        <w:t>手表呢?</w:t>
        <w:br/>
        <w:t>How</w:t>
      </w:r>
      <w:r>
        <w:t xml:space="preserve"> 'bout</w:t>
      </w:r>
      <w:r>
        <w:t xml:space="preserve"> a</w:t>
      </w:r>
      <w:r>
        <w:t xml:space="preserve"> watch?</w:t>
        <w:br/>
        <w:t>是关于那五人命案</w:t>
      </w:r>
      <w:r>
        <w:t xml:space="preserve"> 对吧?</w:t>
        <w:br/>
        <w:t>This</w:t>
      </w:r>
      <w:r>
        <w:t xml:space="preserve"> is</w:t>
      </w:r>
      <w:r>
        <w:t xml:space="preserve"> about</w:t>
      </w:r>
      <w:r>
        <w:t xml:space="preserve"> those</w:t>
      </w:r>
      <w:r>
        <w:t xml:space="preserve"> five</w:t>
      </w:r>
      <w:r>
        <w:t xml:space="preserve"> people</w:t>
      </w:r>
      <w:r>
        <w:t xml:space="preserve"> that</w:t>
      </w:r>
      <w:r>
        <w:t xml:space="preserve"> died,isn't</w:t>
      </w:r>
      <w:r>
        <w:t xml:space="preserve"> it?</w:t>
        <w:br/>
        <w:t>Oswald</w:t>
      </w:r>
      <w:r>
        <w:t xml:space="preserve"> 他们一定知道了什么</w:t>
      </w:r>
      <w:r>
        <w:t xml:space="preserve"> 才被杀人灭口</w:t>
        <w:br/>
        <w:t>Well,oswald,they</w:t>
      </w:r>
      <w:r>
        <w:t xml:space="preserve"> must</w:t>
      </w:r>
      <w:r>
        <w:t xml:space="preserve"> have</w:t>
      </w:r>
      <w:r>
        <w:t xml:space="preserve"> known</w:t>
      </w:r>
      <w:r>
        <w:t xml:space="preserve"> something</w:t>
      </w:r>
      <w:r>
        <w:t xml:space="preserve"> or</w:t>
      </w:r>
      <w:r>
        <w:t xml:space="preserve"> killed</w:t>
      </w:r>
      <w:r>
        <w:t xml:space="preserve"> to</w:t>
      </w:r>
      <w:r>
        <w:t xml:space="preserve"> keep</w:t>
      </w:r>
      <w:r>
        <w:t xml:space="preserve"> it</w:t>
      </w:r>
      <w:r>
        <w:t xml:space="preserve"> a</w:t>
      </w:r>
      <w:r>
        <w:t xml:space="preserve"> secret.</w:t>
        <w:br/>
        <w:t>这个麻烦现在危险了</w:t>
        <w:br/>
        <w:t>This</w:t>
      </w:r>
      <w:r>
        <w:t xml:space="preserve"> problem's</w:t>
      </w:r>
      <w:r>
        <w:t xml:space="preserve"> becong</w:t>
      </w:r>
      <w:r>
        <w:t xml:space="preserve"> a</w:t>
      </w:r>
      <w:r>
        <w:t xml:space="preserve"> bit</w:t>
      </w:r>
      <w:r>
        <w:t xml:space="preserve"> dangerous.</w:t>
        <w:br/>
        <w:t>这样说</w:t>
      </w:r>
      <w:r>
        <w:t xml:space="preserve"> 我已经被枪击一次了</w:t>
        <w:br/>
        <w:t>That</w:t>
      </w:r>
      <w:r>
        <w:t xml:space="preserve"> being</w:t>
      </w:r>
      <w:r>
        <w:t xml:space="preserve"> said,</w:t>
      </w:r>
      <w:r>
        <w:t xml:space="preserve"> I</w:t>
      </w:r>
      <w:r>
        <w:t xml:space="preserve"> have</w:t>
      </w:r>
      <w:r>
        <w:t xml:space="preserve"> alreadbeen</w:t>
      </w:r>
      <w:r>
        <w:t xml:space="preserve"> shot</w:t>
      </w:r>
      <w:r>
        <w:t xml:space="preserve"> at</w:t>
      </w:r>
      <w:r>
        <w:t xml:space="preserve"> once.</w:t>
        <w:br/>
        <w:t>哦</w:t>
      </w:r>
      <w:r>
        <w:t xml:space="preserve"> 嗨</w:t>
        <w:br/>
        <w:t>Oh,hey.</w:t>
        <w:br/>
        <w:t>嗨</w:t>
      </w:r>
      <w:r>
        <w:t xml:space="preserve"> 教授</w:t>
        <w:br/>
        <w:t>Hey,professor.</w:t>
        <w:br/>
        <w:t>非常准时</w:t>
        <w:br/>
        <w:t>Perfect</w:t>
      </w:r>
      <w:r>
        <w:t xml:space="preserve"> timing.</w:t>
        <w:br/>
        <w:t>Davi</w:t>
      </w:r>
      <w:r>
        <w:t xml:space="preserve"> Oswald</w:t>
        <w:br/>
        <w:t>Davi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10"/>
          <w:cols w:space="720"/>
          <w:titlePg w:val="0"/>
          <w:docGrid w:linePitch="360"/>
        </w:sectPr>
      </w:pPr>
      <w:r>
        <w:t xml:space="preserve"> oswald.</w:t>
        <w:br/>
        <w:t>很高兴见到你</w:t>
        <w:br/>
        <w:t>Good</w:t>
      </w:r>
      <w:r>
        <w:t xml:space="preserve"> to</w:t>
      </w:r>
      <w:r>
        <w:t xml:space="preserve"> see</w:t>
      </w:r>
      <w:r>
        <w:t xml:space="preserve"> you.</w:t>
        <w:br/>
        <w:t>嘿</w:t>
        <w:br/>
        <w:t>Fellas.</w:t>
        <w:br/>
        <w:t>也许我该出去会</w:t>
        <w:br/>
        <w:t>maybe</w:t>
      </w:r>
      <w:r>
        <w:t xml:space="preserve"> I</w:t>
      </w:r>
      <w:r>
        <w:t xml:space="preserve"> should</w:t>
      </w:r>
      <w:r>
        <w:t xml:space="preserve"> step</w:t>
      </w:r>
      <w:r>
        <w:t xml:space="preserve"> out.</w:t>
        <w:br/>
        <w:t>知道吗?</w:t>
      </w:r>
      <w:r>
        <w:t xml:space="preserve"> 如果FBI同意</w:t>
        <w:br/>
        <w:t>Uh,you</w:t>
      </w:r>
      <w:r>
        <w:t xml:space="preserve"> know</w:t>
      </w:r>
      <w:r>
        <w:t xml:space="preserve"> what?</w:t>
      </w:r>
      <w:r>
        <w:t xml:space="preserve"> If</w:t>
      </w:r>
      <w:r>
        <w:t xml:space="preserve"> it's</w:t>
      </w:r>
      <w:r>
        <w:t xml:space="preserve"> all</w:t>
      </w:r>
      <w:r>
        <w:t xml:space="preserve"> right</w:t>
      </w:r>
      <w:r>
        <w:t xml:space="preserve"> with</w:t>
      </w:r>
      <w:r>
        <w:t xml:space="preserve"> the</w:t>
      </w:r>
      <w:r>
        <w:t xml:space="preserve"> fbi,</w:t>
        <w:br/>
        <w:t>我想利用Kittner先生的统计分&amp;hearts;析&amp;hearts;能力</w:t>
      </w:r>
      <w:r>
        <w:t xml:space="preserve"> 协助这个案子</w:t>
        <w:br/>
        <w:t>I</w:t>
      </w:r>
      <w:r>
        <w:t xml:space="preserve"> would</w:t>
      </w:r>
      <w:r>
        <w:t xml:space="preserve"> love</w:t>
      </w:r>
      <w:r>
        <w:t xml:space="preserve"> to</w:t>
      </w:r>
      <w:r>
        <w:t xml:space="preserve"> utilize</w:t>
      </w:r>
      <w:r>
        <w:t xml:space="preserve"> mr.</w:t>
      </w:r>
      <w:r>
        <w:t xml:space="preserve"> Kittner's</w:t>
      </w:r>
      <w:r>
        <w:t xml:space="preserve"> statistical</w:t>
      </w:r>
      <w:r>
        <w:t xml:space="preserve"> analysis</w:t>
      </w:r>
      <w:r>
        <w:t xml:space="preserve"> skills</w:t>
      </w:r>
      <w:r>
        <w:t xml:space="preserve"> on</w:t>
      </w:r>
      <w:r>
        <w:t xml:space="preserve"> this</w:t>
      </w:r>
      <w:r>
        <w:t xml:space="preserve"> case.</w:t>
        <w:br/>
        <w:t>Kittner先生?</w:t>
        <w:br/>
        <w:t>Mr.</w:t>
      </w:r>
      <w:r>
        <w:t xml:space="preserve"> Kittner?</w:t>
        <w:br/>
        <w:t>你们发现什么了?</w:t>
        <w:br/>
        <w:t>So</w:t>
      </w:r>
      <w:r>
        <w:t xml:space="preserve"> what</w:t>
      </w:r>
      <w:r>
        <w:t xml:space="preserve"> do</w:t>
      </w:r>
      <w:r>
        <w:t xml:space="preserve"> y</w:t>
      </w:r>
      <w:r>
        <w:t xml:space="preserve"> guys</w:t>
      </w:r>
      <w:r>
        <w:t xml:space="preserve"> got?</w:t>
        <w:br/>
        <w:t>一块手表</w:t>
        <w:br/>
        <w:t>You've</w:t>
      </w:r>
      <w:r>
        <w:t xml:space="preserve"> got</w:t>
      </w:r>
      <w:r>
        <w:t xml:space="preserve"> a</w:t>
      </w:r>
      <w:r>
        <w:t xml:space="preserve"> watch.</w:t>
        <w:br/>
        <w:t>是Rachel</w:t>
      </w:r>
      <w:r>
        <w:t xml:space="preserve"> Lawton的表</w:t>
        <w:br/>
        <w:t>It's</w:t>
      </w:r>
      <w:r>
        <w:t xml:space="preserve"> rachel</w:t>
      </w:r>
      <w:r>
        <w:t xml:space="preserve"> lawton'S.</w:t>
        <w:br/>
        <w:t>啊</w:t>
      </w:r>
      <w:r>
        <w:t xml:space="preserve"> 没错</w:t>
      </w:r>
      <w:r>
        <w:t xml:space="preserve"> 一个光驱</w:t>
        <w:br/>
        <w:t>Ah,yeah,'s</w:t>
      </w:r>
      <w:r>
        <w:t xml:space="preserve"> a</w:t>
      </w:r>
      <w:r>
        <w:t xml:space="preserve"> flash</w:t>
      </w:r>
      <w:r>
        <w:t xml:space="preserve"> drive.</w:t>
        <w:br/>
        <w:t>这里</w:t>
        <w:br/>
        <w:t>Here.</w:t>
        <w:br/>
        <w:t>打开这里</w:t>
      </w:r>
      <w:r>
        <w:t xml:space="preserve"> 你需要的就是一根USB线</w:t>
        <w:br/>
        <w:t>Yeah,you</w:t>
      </w:r>
      <w:r>
        <w:t xml:space="preserve"> just</w:t>
      </w:r>
      <w:r>
        <w:t xml:space="preserve"> open</w:t>
      </w:r>
      <w:r>
        <w:t xml:space="preserve"> this</w:t>
      </w:r>
      <w:r>
        <w:t xml:space="preserve"> and</w:t>
      </w:r>
      <w:r>
        <w:t xml:space="preserve"> all</w:t>
      </w:r>
      <w:r>
        <w:t xml:space="preserve"> you</w:t>
      </w:r>
      <w:r>
        <w:t xml:space="preserve"> need</w:t>
      </w:r>
      <w:r>
        <w:t xml:space="preserve"> is</w:t>
      </w:r>
      <w:r>
        <w:t xml:space="preserve"> a</w:t>
      </w:r>
      <w:r>
        <w:t xml:space="preserve"> usb</w:t>
      </w:r>
      <w:r>
        <w:t xml:space="preserve"> cable.</w:t>
        <w:br/>
        <w:t>USB</w:t>
        <w:br/>
        <w:t>Usb.</w:t>
        <w:br/>
        <w:t>不错</w:t>
        <w:br/>
        <w:t>Perfect.</w:t>
        <w:br/>
        <w:t>插&amp;hearts;进&amp;hearts;去</w:t>
        <w:br/>
        <w:t>Plug</w:t>
      </w:r>
      <w:r>
        <w:t xml:space="preserve"> that</w:t>
      </w:r>
      <w:r>
        <w:t xml:space="preserve"> in</w:t>
      </w:r>
      <w:r>
        <w:t xml:space="preserve"> there.</w:t>
        <w:br/>
        <w:t>那头插上电脑</w:t>
        <w:br/>
        <w:t>That</w:t>
      </w:r>
      <w:r>
        <w:t xml:space="preserve"> plugs</w:t>
      </w:r>
      <w:r>
        <w:t xml:space="preserve"> directly</w:t>
      </w:r>
      <w:r>
        <w:t xml:space="preserve"> into</w:t>
      </w:r>
      <w:r>
        <w:t xml:space="preserve"> your</w:t>
      </w:r>
      <w:r>
        <w:t xml:space="preserve"> computer.</w:t>
        <w:br/>
        <w:t>这我知道</w:t>
        <w:br/>
        <w:t>That</w:t>
      </w:r>
      <w:r>
        <w:t xml:space="preserve"> I</w:t>
      </w:r>
      <w:r>
        <w:t xml:space="preserve"> do</w:t>
      </w:r>
      <w:r>
        <w:t xml:space="preserve"> know</w:t>
      </w:r>
      <w:r>
        <w:t xml:space="preserve"> about.</w:t>
        <w:br/>
        <w:t>是某种统计的原始数据</w:t>
      </w:r>
      <w:r>
        <w:t xml:space="preserve"> 我不确定和什么有关</w:t>
        <w:br/>
        <w:t>This</w:t>
      </w:r>
      <w:r>
        <w:t xml:space="preserve"> is</w:t>
      </w:r>
      <w:r>
        <w:t xml:space="preserve"> so</w:t>
      </w:r>
      <w:r>
        <w:t xml:space="preserve"> sort</w:t>
      </w:r>
      <w:r>
        <w:t xml:space="preserve"> of</w:t>
      </w:r>
      <w:r>
        <w:t xml:space="preserve"> statistical</w:t>
      </w:r>
      <w:r>
        <w:t xml:space="preserve"> raw</w:t>
      </w:r>
      <w:r>
        <w:t xml:space="preserve"> data,</w:t>
      </w:r>
      <w:r>
        <w:t xml:space="preserve"> pertaining</w:t>
      </w:r>
      <w:r>
        <w:t xml:space="preserve"> to</w:t>
      </w:r>
      <w:r>
        <w:t xml:space="preserve"> what,I'm</w:t>
      </w:r>
      <w:r>
        <w:t xml:space="preserve"> not</w:t>
      </w:r>
      <w:r>
        <w:t xml:space="preserve"> exactly</w:t>
      </w:r>
      <w:r>
        <w:t xml:space="preserve"> sure.</w:t>
        <w:br/>
        <w:t>Oswald?</w:t>
        <w:br/>
        <w:t>Oswald</w:t>
      </w:r>
      <w:r>
        <w:t xml:space="preserve"> ?</w:t>
        <w:br/>
        <w:t>我不知道这些标题什么意思</w:t>
        <w:br/>
        <w:t>I</w:t>
      </w:r>
      <w:r>
        <w:t xml:space="preserve"> have</w:t>
      </w:r>
      <w:r>
        <w:t xml:space="preserve"> no</w:t>
      </w:r>
      <w:r>
        <w:t xml:space="preserve"> idea</w:t>
      </w:r>
      <w:r>
        <w:t xml:space="preserve"> what</w:t>
      </w:r>
      <w:r>
        <w:t xml:space="preserve"> those</w:t>
      </w:r>
      <w:r>
        <w:t xml:space="preserve"> headings</w:t>
      </w:r>
      <w:r>
        <w:t xml:space="preserve"> mean.</w:t>
        <w:br/>
        <w:t>会很麻烦</w:t>
        <w:br/>
        <w:t>This</w:t>
      </w:r>
      <w:r>
        <w:t xml:space="preserve"> is</w:t>
      </w:r>
      <w:r>
        <w:t xml:space="preserve"> going</w:t>
      </w:r>
      <w:r>
        <w:t xml:space="preserve"> to</w:t>
      </w:r>
      <w:r>
        <w:t xml:space="preserve"> be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11"/>
          <w:cols w:space="720"/>
          <w:titlePg w:val="0"/>
          <w:docGrid w:linePitch="360"/>
        </w:sectPr>
      </w:pPr>
      <w:r>
        <w:t xml:space="preserve"> tough.</w:t>
        <w:br/>
        <w:t>最好的问题总是麻烦的</w:t>
        <w:br/>
        <w:t>The</w:t>
      </w:r>
      <w:r>
        <w:t xml:space="preserve"> best</w:t>
      </w:r>
      <w:r>
        <w:t xml:space="preserve"> problems</w:t>
      </w:r>
      <w:r>
        <w:t xml:space="preserve"> always</w:t>
      </w:r>
      <w:r>
        <w:t xml:space="preserve"> are.</w:t>
        <w:br/>
        <w:t>Rachel</w:t>
      </w:r>
      <w:r>
        <w:t xml:space="preserve"> Lawton与其他死者的联&amp;hearts;系&amp;hearts;之一</w:t>
        <w:br/>
        <w:t>One</w:t>
      </w:r>
      <w:r>
        <w:t xml:space="preserve"> connection</w:t>
      </w:r>
      <w:r>
        <w:t xml:space="preserve"> tween</w:t>
      </w:r>
      <w:r>
        <w:t xml:space="preserve"> rachel</w:t>
      </w:r>
      <w:r>
        <w:t xml:space="preserve"> lawton</w:t>
      </w:r>
      <w:r>
        <w:t xml:space="preserve"> and</w:t>
      </w:r>
      <w:r>
        <w:t xml:space="preserve"> the</w:t>
      </w:r>
      <w:r>
        <w:t xml:space="preserve"> other</w:t>
      </w:r>
      <w:r>
        <w:t xml:space="preserve"> dead</w:t>
      </w:r>
      <w:r>
        <w:t xml:space="preserve"> people--</w:t>
        <w:br/>
        <w:t>是他们都从事统计分&amp;hearts;析&amp;hearts;工作</w:t>
        <w:br/>
        <w:t>they</w:t>
      </w:r>
      <w:r>
        <w:t xml:space="preserve"> all</w:t>
      </w:r>
      <w:r>
        <w:t xml:space="preserve"> worked</w:t>
      </w:r>
      <w:r>
        <w:t xml:space="preserve"> in</w:t>
      </w:r>
      <w:r>
        <w:t xml:space="preserve"> statistical</w:t>
      </w:r>
      <w:r>
        <w:t xml:space="preserve"> analysis.</w:t>
        <w:br/>
        <w:t>统计学家通常都是自&amp;hearts;由&amp;hearts;职业</w:t>
        <w:br/>
        <w:t>And</w:t>
      </w:r>
      <w:r>
        <w:t xml:space="preserve"> statisticians</w:t>
      </w:r>
      <w:r>
        <w:t xml:space="preserve"> usually</w:t>
      </w:r>
      <w:r>
        <w:t xml:space="preserve"> work</w:t>
      </w:r>
      <w:r>
        <w:t xml:space="preserve"> freelance--</w:t>
        <w:br/>
        <w:t>从一个项目到另一个项目</w:t>
        <w:br/>
        <w:t>they</w:t>
      </w:r>
      <w:r>
        <w:t xml:space="preserve"> go</w:t>
      </w:r>
      <w:r>
        <w:t xml:space="preserve"> from</w:t>
      </w:r>
      <w:r>
        <w:t xml:space="preserve"> project</w:t>
      </w:r>
      <w:r>
        <w:t xml:space="preserve"> to</w:t>
      </w:r>
      <w:r>
        <w:t xml:space="preserve"> project.</w:t>
        <w:br/>
        <w:t>受雇于公&amp;hearts;司&amp;hearts;</w:t>
      </w:r>
      <w:r>
        <w:t xml:space="preserve"> 政&amp;hearts;府&amp;hearts;</w:t>
      </w:r>
      <w:r>
        <w:t xml:space="preserve"> 政党</w:t>
        <w:br/>
        <w:t>Hired</w:t>
      </w:r>
      <w:r>
        <w:t xml:space="preserve"> by</w:t>
      </w:r>
      <w:r>
        <w:t xml:space="preserve"> corporations,governments,</w:t>
      </w:r>
      <w:r>
        <w:t xml:space="preserve"> political</w:t>
      </w:r>
      <w:r>
        <w:t xml:space="preserve"> campaigns.</w:t>
        <w:br/>
        <w:t>那五人中有三个有确切的联&amp;hearts;系&amp;hearts;</w:t>
        <w:br/>
        <w:t>I</w:t>
      </w:r>
      <w:r>
        <w:t xml:space="preserve"> found</w:t>
      </w:r>
      <w:r>
        <w:t xml:space="preserve"> a</w:t>
      </w:r>
      <w:r>
        <w:t xml:space="preserve"> more</w:t>
      </w:r>
      <w:r>
        <w:t xml:space="preserve"> specific</w:t>
      </w:r>
      <w:r>
        <w:t xml:space="preserve"> connection</w:t>
      </w:r>
      <w:r>
        <w:t xml:space="preserve"> to</w:t>
      </w:r>
      <w:r>
        <w:t xml:space="preserve"> three</w:t>
      </w:r>
      <w:r>
        <w:t xml:space="preserve"> out</w:t>
      </w:r>
      <w:r>
        <w:t xml:space="preserve"> of</w:t>
      </w:r>
      <w:r>
        <w:t xml:space="preserve"> five</w:t>
      </w:r>
      <w:r>
        <w:t xml:space="preserve"> of</w:t>
      </w:r>
      <w:r>
        <w:t xml:space="preserve"> them.</w:t>
        <w:br/>
        <w:t>J.Everett</w:t>
      </w:r>
      <w:r>
        <w:t xml:space="preserve"> Tuttle</w:t>
      </w:r>
      <w:r>
        <w:t xml:space="preserve"> 那个亿万富翁?</w:t>
        <w:br/>
        <w:t>J.Everett</w:t>
      </w:r>
      <w:r>
        <w:t xml:space="preserve"> tuttle.</w:t>
      </w:r>
      <w:r>
        <w:t xml:space="preserve"> The</w:t>
      </w:r>
      <w:r>
        <w:t xml:space="preserve"> billionaire?</w:t>
        <w:br/>
        <w:t>没错</w:t>
      </w:r>
      <w:r>
        <w:t xml:space="preserve"> 他是树篱基金会经理</w:t>
      </w:r>
      <w:r>
        <w:t xml:space="preserve"> 投身于慈善事业和政&amp;hearts;治&amp;hearts;活动</w:t>
        <w:br/>
        <w:t>Yeah,he's</w:t>
      </w:r>
      <w:r>
        <w:t xml:space="preserve"> a</w:t>
      </w:r>
      <w:r>
        <w:t xml:space="preserve"> hedge</w:t>
      </w:r>
      <w:r>
        <w:t xml:space="preserve"> fund</w:t>
      </w:r>
      <w:r>
        <w:t xml:space="preserve"> mager,</w:t>
      </w:r>
      <w:r>
        <w:t xml:space="preserve"> he's</w:t>
      </w:r>
      <w:r>
        <w:t xml:space="preserve"> into</w:t>
      </w:r>
      <w:r>
        <w:t xml:space="preserve"> philanthropy</w:t>
      </w:r>
      <w:r>
        <w:t xml:space="preserve"> and</w:t>
      </w:r>
      <w:r>
        <w:t xml:space="preserve"> politics.</w:t>
        <w:br/>
        <w:t>Rachel名单上的三个人</w:t>
      </w:r>
      <w:r>
        <w:t xml:space="preserve"> 为他的一家公&amp;hearts;司&amp;hearts;工作</w:t>
        <w:br/>
        <w:t>Three</w:t>
      </w:r>
      <w:r>
        <w:t xml:space="preserve"> of</w:t>
      </w:r>
      <w:r>
        <w:t xml:space="preserve"> the</w:t>
      </w:r>
      <w:r>
        <w:t xml:space="preserve"> people</w:t>
      </w:r>
      <w:r>
        <w:t xml:space="preserve"> on</w:t>
      </w:r>
      <w:r>
        <w:t xml:space="preserve"> rachel's</w:t>
      </w:r>
      <w:r>
        <w:t xml:space="preserve"> list</w:t>
      </w:r>
      <w:r>
        <w:t xml:space="preserve"> worked</w:t>
      </w:r>
      <w:r>
        <w:t xml:space="preserve"> for</w:t>
      </w:r>
      <w:r>
        <w:t xml:space="preserve"> one</w:t>
      </w:r>
      <w:r>
        <w:t xml:space="preserve"> of</w:t>
      </w:r>
      <w:r>
        <w:t xml:space="preserve"> his</w:t>
      </w:r>
      <w:r>
        <w:t xml:space="preserve"> companies.</w:t>
        <w:br/>
        <w:t>那可不多</w:t>
        <w:br/>
        <w:t>That's</w:t>
      </w:r>
      <w:r>
        <w:t xml:space="preserve"> not</w:t>
      </w:r>
      <w:r>
        <w:t xml:space="preserve"> much.</w:t>
        <w:br/>
        <w:t>我指的是</w:t>
      </w:r>
      <w:r>
        <w:t xml:space="preserve"> 金融大亨雇佣统计学家</w:t>
        <w:br/>
        <w:t>I</w:t>
      </w:r>
      <w:r>
        <w:t xml:space="preserve"> mean,a</w:t>
      </w:r>
      <w:r>
        <w:t xml:space="preserve"> financial</w:t>
      </w:r>
      <w:r>
        <w:t xml:space="preserve"> wiz</w:t>
      </w:r>
      <w:r>
        <w:t xml:space="preserve"> hiring</w:t>
      </w:r>
      <w:r>
        <w:t xml:space="preserve"> statisticians.</w:t>
        <w:br/>
        <w:t>这些"不多"</w:t>
      </w:r>
      <w:r>
        <w:t xml:space="preserve"> 可是目前</w:t>
      </w:r>
      <w:r>
        <w:t xml:space="preserve"> 我们掌握的唯一信息</w:t>
        <w:br/>
        <w:t>"Not</w:t>
      </w:r>
      <w:r>
        <w:t xml:space="preserve"> much"</w:t>
      </w:r>
      <w:r>
        <w:t xml:space="preserve"> is</w:t>
      </w:r>
      <w:r>
        <w:t xml:space="preserve"> all</w:t>
      </w:r>
      <w:r>
        <w:t xml:space="preserve"> we</w:t>
      </w:r>
      <w:r>
        <w:t xml:space="preserve"> have.</w:t>
        <w:br/>
        <w:t>我做完了Rachel</w:t>
      </w:r>
      <w:r>
        <w:t xml:space="preserve"> lawton的法医解剖</w:t>
        <w:br/>
        <w:t>I</w:t>
      </w:r>
      <w:r>
        <w:t xml:space="preserve"> finished</w:t>
      </w:r>
      <w:r>
        <w:t xml:space="preserve"> the</w:t>
      </w:r>
      <w:r>
        <w:t xml:space="preserve"> forensic</w:t>
      </w:r>
      <w:r>
        <w:t xml:space="preserve"> autopsy</w:t>
      </w:r>
      <w:r>
        <w:t xml:space="preserve"> on</w:t>
      </w:r>
      <w:r>
        <w:t xml:space="preserve"> rachel</w:t>
      </w:r>
      <w:r>
        <w:t xml:space="preserve"> lawton.</w:t>
        <w:br/>
        <w:t>二次尸解的想法实在高明</w:t>
        <w:br/>
        <w:t>It</w:t>
      </w:r>
      <w:r>
        <w:t xml:space="preserve"> was</w:t>
      </w:r>
      <w:r>
        <w:t xml:space="preserve"> smart</w:t>
      </w:r>
      <w:r>
        <w:t xml:space="preserve"> to</w:t>
      </w:r>
      <w:r>
        <w:t xml:space="preserve"> request</w:t>
      </w:r>
      <w:r>
        <w:t xml:space="preserve"> a</w:t>
      </w:r>
      <w:r>
        <w:t xml:space="preserve"> second</w:t>
      </w:r>
      <w:r>
        <w:t xml:space="preserve"> one.</w:t>
        <w:br/>
        <w:t>怎么了?找到什么了?</w:t>
        <w:br/>
        <w:t>Why?</w:t>
      </w:r>
      <w:r>
        <w:t xml:space="preserve"> What</w:t>
      </w:r>
      <w:r>
        <w:t xml:space="preserve"> do</w:t>
      </w:r>
      <w:r>
        <w:t xml:space="preserve"> you</w:t>
      </w:r>
      <w:r>
        <w:t xml:space="preserve"> got?</w:t>
        <w:br/>
        <w:t>显然杀她的人缺乏耐心</w:t>
        <w:br/>
        <w:t>Apparently,her</w:t>
      </w:r>
      <w:r>
        <w:t xml:space="preserve"> killer</w:t>
      </w:r>
      <w:r>
        <w:t xml:space="preserve"> didn't</w:t>
      </w:r>
      <w:r>
        <w:t xml:space="preserve"> have</w:t>
      </w:r>
      <w:r>
        <w:t xml:space="preserve"> a</w:t>
      </w:r>
      <w:r>
        <w:t xml:space="preserve"> lot</w:t>
      </w:r>
      <w:r>
        <w:t xml:space="preserve"> of</w:t>
      </w:r>
      <w:r>
        <w:t xml:space="preserve"> patience.</w:t>
        <w:br/>
        <w:t>虽然她体内有致命剂量的酒精和止疼药</w:t>
        <w:br/>
        <w:t>Although</w:t>
      </w:r>
      <w:r>
        <w:t xml:space="preserve"> she</w:t>
      </w:r>
      <w:r>
        <w:t xml:space="preserve"> had</w:t>
      </w:r>
      <w:r>
        <w:t xml:space="preserve"> a</w:t>
      </w:r>
      <w:r>
        <w:t xml:space="preserve"> potentially</w:t>
      </w:r>
      <w:r>
        <w:t xml:space="preserve"> lethal</w:t>
      </w:r>
      <w:r>
        <w:t xml:space="preserve"> dose</w:t>
      </w:r>
      <w:r>
        <w:t xml:space="preserve"> of</w:t>
      </w:r>
      <w:r>
        <w:t xml:space="preserve"> alcohol</w:t>
      </w:r>
      <w:r>
        <w:t xml:space="preserve"> and</w:t>
      </w:r>
      <w:r>
        <w:t xml:space="preserve"> painkillers</w:t>
      </w:r>
      <w:r>
        <w:t xml:space="preserve"> in</w:t>
      </w:r>
      <w:r>
        <w:t xml:space="preserve"> her,</w:t>
        <w:br/>
        <w:t>Rachel</w:t>
      </w:r>
      <w:r>
        <w:t xml:space="preserve"> Lawton死于窒息</w:t>
        <w:br/>
        <w:t>rachel</w:t>
      </w:r>
      <w:r>
        <w:t xml:space="preserve"> lawton</w:t>
      </w:r>
      <w:r>
        <w:t xml:space="preserve"> dieof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12"/>
          <w:cols w:space="720"/>
          <w:titlePg w:val="0"/>
          <w:docGrid w:linePitch="360"/>
        </w:sectPr>
      </w:pPr>
      <w:r>
        <w:t xml:space="preserve"> asphyxiation.</w:t>
        <w:br/>
        <w:t>怎么说?</w:t>
        <w:br/>
        <w:t>How?</w:t>
        <w:br/>
        <w:t>肺部有棉纤维</w:t>
        <w:br/>
        <w:t>She</w:t>
      </w:r>
      <w:r>
        <w:t xml:space="preserve"> had</w:t>
      </w:r>
      <w:r>
        <w:t xml:space="preserve"> traces</w:t>
      </w:r>
      <w:r>
        <w:t xml:space="preserve"> of</w:t>
      </w:r>
      <w:r>
        <w:t xml:space="preserve"> cotton</w:t>
      </w:r>
      <w:r>
        <w:t xml:space="preserve"> fiber</w:t>
      </w:r>
      <w:r>
        <w:t xml:space="preserve"> in</w:t>
      </w:r>
      <w:r>
        <w:t xml:space="preserve"> her</w:t>
      </w:r>
      <w:r>
        <w:t xml:space="preserve"> lungs,</w:t>
        <w:br/>
        <w:t>似乎是昏迷后用枕头或毛巾将她闷死</w:t>
        <w:br/>
        <w:t>likely</w:t>
      </w:r>
      <w:r>
        <w:t xml:space="preserve"> suocated</w:t>
      </w:r>
      <w:r>
        <w:t xml:space="preserve"> from</w:t>
      </w:r>
      <w:r>
        <w:t xml:space="preserve"> a</w:t>
      </w:r>
      <w:r>
        <w:t xml:space="preserve"> pillow</w:t>
      </w:r>
      <w:r>
        <w:t xml:space="preserve"> or</w:t>
      </w:r>
      <w:r>
        <w:t xml:space="preserve"> towel</w:t>
      </w:r>
      <w:r>
        <w:t xml:space="preserve"> after</w:t>
      </w:r>
      <w:r>
        <w:t xml:space="preserve"> she</w:t>
      </w:r>
      <w:r>
        <w:t xml:space="preserve"> was</w:t>
      </w:r>
      <w:r>
        <w:t xml:space="preserve"> unconscious.</w:t>
        <w:br/>
        <w:t>诸如此类</w:t>
      </w:r>
      <w:r>
        <w:t xml:space="preserve"> 因为现场没有可疑情形</w:t>
      </w:r>
      <w:r>
        <w:t xml:space="preserve"> 因此被忽略了</w:t>
        <w:br/>
        <w:t>Sort</w:t>
      </w:r>
      <w:r>
        <w:t xml:space="preserve"> of</w:t>
      </w:r>
      <w:r>
        <w:t xml:space="preserve"> thinthat,in</w:t>
      </w:r>
      <w:r>
        <w:t xml:space="preserve"> the</w:t>
      </w:r>
      <w:r>
        <w:t xml:space="preserve"> absence</w:t>
      </w:r>
      <w:r>
        <w:t xml:space="preserve"> of</w:t>
      </w:r>
      <w:r>
        <w:t xml:space="preserve"> suspicious</w:t>
      </w:r>
      <w:r>
        <w:t xml:space="preserve"> circumstances,might</w:t>
      </w:r>
      <w:r>
        <w:t xml:space="preserve"> be</w:t>
      </w:r>
      <w:r>
        <w:t xml:space="preserve"> missed.</w:t>
        <w:br/>
        <w:t>所以现在我们手头不是5桩普通死亡案</w:t>
        <w:br/>
        <w:t>So</w:t>
      </w:r>
      <w:r>
        <w:t xml:space="preserve"> we're</w:t>
      </w:r>
      <w:r>
        <w:t xml:space="preserve"> not</w:t>
      </w:r>
      <w:r>
        <w:t xml:space="preserve"> talking</w:t>
      </w:r>
      <w:r>
        <w:t xml:space="preserve"> about</w:t>
      </w:r>
      <w:r>
        <w:t xml:space="preserve"> five</w:t>
      </w:r>
      <w:r>
        <w:t xml:space="preserve"> random</w:t>
      </w:r>
      <w:r>
        <w:t xml:space="preserve"> deaths,</w:t>
        <w:br/>
        <w:t>已经有一桩证实为谋杀</w:t>
        <w:br/>
        <w:t>we've</w:t>
      </w:r>
      <w:r>
        <w:t xml:space="preserve"> definitely</w:t>
      </w:r>
      <w:r>
        <w:t xml:space="preserve"> have</w:t>
      </w:r>
      <w:r>
        <w:t xml:space="preserve"> one</w:t>
      </w:r>
      <w:r>
        <w:t xml:space="preserve"> murder</w:t>
      </w:r>
      <w:r>
        <w:t xml:space="preserve"> on</w:t>
      </w:r>
      <w:r>
        <w:t xml:space="preserve"> our</w:t>
      </w:r>
      <w:r>
        <w:t xml:space="preserve"> hands.</w:t>
        <w:br/>
        <w:t>要对其他死者进行法医解剖</w:t>
        <w:br/>
        <w:t>We're</w:t>
      </w:r>
      <w:r>
        <w:t xml:space="preserve"> gonna</w:t>
      </w:r>
      <w:r>
        <w:t xml:space="preserve"> need</w:t>
      </w:r>
      <w:r>
        <w:t xml:space="preserve"> forensic</w:t>
      </w:r>
      <w:r>
        <w:t xml:space="preserve"> autopsies</w:t>
      </w:r>
      <w:r>
        <w:t xml:space="preserve"> on</w:t>
      </w:r>
      <w:r>
        <w:t xml:space="preserve"> the</w:t>
      </w:r>
      <w:r>
        <w:t xml:space="preserve"> other</w:t>
      </w:r>
      <w:r>
        <w:t xml:space="preserve"> victims.</w:t>
        <w:br/>
        <w:t>开工吧</w:t>
        <w:br/>
        <w:t>Ll</w:t>
      </w:r>
      <w:r>
        <w:t xml:space="preserve"> get</w:t>
      </w:r>
      <w:r>
        <w:t xml:space="preserve"> it</w:t>
      </w:r>
      <w:r>
        <w:t xml:space="preserve"> started.</w:t>
        <w:br/>
        <w:t>没准就是5桩谋杀案</w:t>
        <w:br/>
        <w:t>Might</w:t>
      </w:r>
      <w:r>
        <w:t xml:space="preserve"> be</w:t>
      </w:r>
      <w:r>
        <w:t xml:space="preserve"> looking</w:t>
      </w:r>
      <w:r>
        <w:t xml:space="preserve"> at</w:t>
      </w:r>
      <w:r>
        <w:t xml:space="preserve"> five</w:t>
      </w:r>
      <w:r>
        <w:t xml:space="preserve"> murders.</w:t>
        <w:br/>
        <w:t>没错</w:t>
        <w:br/>
        <w:t>Yeah.</w:t>
        <w:br/>
        <w:t>我们却不知所为何事</w:t>
        <w:br/>
        <w:t>But</w:t>
      </w:r>
      <w:r>
        <w:t xml:space="preserve"> we</w:t>
      </w:r>
      <w:r>
        <w:t xml:space="preserve"> have</w:t>
      </w:r>
      <w:r>
        <w:t xml:space="preserve"> no</w:t>
      </w:r>
      <w:r>
        <w:t xml:space="preserve"> idea</w:t>
      </w:r>
      <w:r>
        <w:t xml:space="preserve"> what</w:t>
      </w:r>
      <w:r>
        <w:t xml:space="preserve"> they're</w:t>
      </w:r>
      <w:r>
        <w:t xml:space="preserve"> about.</w:t>
        <w:br/>
        <w:t>五起死亡案只有一例证明是谋杀</w:t>
        <w:br/>
        <w:t>Five</w:t>
      </w:r>
      <w:r>
        <w:t xml:space="preserve"> deaths,</w:t>
      </w:r>
      <w:r>
        <w:t xml:space="preserve"> but</w:t>
      </w:r>
      <w:r>
        <w:t xml:space="preserve"> so</w:t>
      </w:r>
      <w:r>
        <w:t xml:space="preserve"> far</w:t>
      </w:r>
      <w:r>
        <w:t xml:space="preserve"> you</w:t>
      </w:r>
      <w:r>
        <w:t xml:space="preserve"> can</w:t>
      </w:r>
      <w:r>
        <w:t xml:space="preserve"> only</w:t>
      </w:r>
      <w:r>
        <w:t xml:space="preserve"> prove</w:t>
      </w:r>
      <w:r>
        <w:t xml:space="preserve"> one</w:t>
      </w:r>
      <w:r>
        <w:t xml:space="preserve"> was</w:t>
      </w:r>
      <w:r>
        <w:t xml:space="preserve"> murder.</w:t>
        <w:br/>
        <w:t>数学上这些死亡案件不可能是巧合</w:t>
        <w:br/>
        <w:t>It's</w:t>
      </w:r>
      <w:r>
        <w:t xml:space="preserve"> mathematically</w:t>
      </w:r>
      <w:r>
        <w:t xml:space="preserve"> imobable</w:t>
      </w:r>
      <w:r>
        <w:t xml:space="preserve"> that</w:t>
      </w:r>
      <w:r>
        <w:t xml:space="preserve"> these</w:t>
      </w:r>
      <w:r>
        <w:t xml:space="preserve"> deaths</w:t>
      </w:r>
      <w:r>
        <w:t xml:space="preserve"> are</w:t>
      </w:r>
      <w:r>
        <w:t xml:space="preserve"> coincidence.</w:t>
        <w:br/>
        <w:t>要立案的话</w:t>
      </w:r>
      <w:r>
        <w:t xml:space="preserve"> 需要动机</w:t>
        <w:br/>
        <w:t>Well,to</w:t>
      </w:r>
      <w:r>
        <w:t xml:space="preserve"> make</w:t>
      </w:r>
      <w:r>
        <w:t xml:space="preserve"> a</w:t>
      </w:r>
      <w:r>
        <w:t xml:space="preserve"> case,we</w:t>
      </w:r>
      <w:r>
        <w:t xml:space="preserve"> need</w:t>
      </w:r>
      <w:r>
        <w:t xml:space="preserve"> a</w:t>
      </w:r>
      <w:r>
        <w:t xml:space="preserve"> motive.</w:t>
        <w:br/>
        <w:t>和目击证人</w:t>
        <w:br/>
        <w:t>And</w:t>
      </w:r>
      <w:r>
        <w:t xml:space="preserve"> live</w:t>
      </w:r>
      <w:r>
        <w:t xml:space="preserve"> witnesses.</w:t>
        <w:br/>
        <w:t>你说三名死者为</w:t>
      </w:r>
      <w:r>
        <w:t xml:space="preserve"> J.Everett</w:t>
      </w:r>
      <w:r>
        <w:t xml:space="preserve"> Tuttle做咨&amp;hearts;询&amp;hearts;工作?</w:t>
        <w:br/>
        <w:t>You</w:t>
      </w:r>
      <w:r>
        <w:t xml:space="preserve"> say</w:t>
      </w:r>
      <w:r>
        <w:t xml:space="preserve"> three</w:t>
      </w:r>
      <w:r>
        <w:t xml:space="preserve"> of</w:t>
      </w:r>
      <w:r>
        <w:t xml:space="preserve"> theead</w:t>
      </w:r>
      <w:r>
        <w:t xml:space="preserve"> did</w:t>
      </w:r>
      <w:r>
        <w:t xml:space="preserve"> consulting</w:t>
      </w:r>
      <w:r>
        <w:t xml:space="preserve"> work</w:t>
      </w:r>
      <w:r>
        <w:t xml:space="preserve"> for</w:t>
      </w:r>
      <w:r>
        <w:t xml:space="preserve"> J.Everett</w:t>
      </w:r>
      <w:r>
        <w:t xml:space="preserve"> tuttle?</w:t>
        <w:br/>
        <w:t>对</w:t>
      </w:r>
      <w:r>
        <w:t xml:space="preserve"> 你知道他多少?</w:t>
        <w:br/>
        <w:t>Right,and</w:t>
      </w:r>
      <w:r>
        <w:t xml:space="preserve"> what</w:t>
      </w:r>
      <w:r>
        <w:t xml:space="preserve"> do</w:t>
      </w:r>
      <w:r>
        <w:t xml:space="preserve"> you</w:t>
      </w:r>
      <w:r>
        <w:t xml:space="preserve"> know</w:t>
      </w:r>
      <w:r>
        <w:t xml:space="preserve"> about</w:t>
      </w:r>
      <w:r>
        <w:t xml:space="preserve"> him?</w:t>
        <w:br/>
        <w:t>他可是华尔街行事肮脏的典范</w:t>
        <w:br/>
        <w:t>Got</w:t>
      </w:r>
      <w:r>
        <w:t xml:space="preserve"> a</w:t>
      </w:r>
      <w:r>
        <w:t xml:space="preserve"> rep</w:t>
      </w:r>
      <w:r>
        <w:t xml:space="preserve"> for</w:t>
      </w:r>
      <w:r>
        <w:t xml:space="preserve"> playing</w:t>
      </w:r>
      <w:r>
        <w:t xml:space="preserve"> dirty</w:t>
      </w:r>
      <w:r>
        <w:t xml:space="preserve"> on</w:t>
      </w:r>
      <w:r>
        <w:t xml:space="preserve"> wall</w:t>
      </w:r>
      <w:r>
        <w:t xml:space="preserve"> street.</w:t>
        <w:br/>
        <w:t>SEC调查过他</w:t>
      </w:r>
      <w:r>
        <w:t xml:space="preserve"> 一无所获</w:t>
        <w:br/>
        <w:t>Sec</w:t>
      </w:r>
      <w:r>
        <w:t xml:space="preserve"> made</w:t>
      </w:r>
      <w:r>
        <w:t xml:space="preserve"> a</w:t>
      </w:r>
      <w:r>
        <w:t xml:space="preserve"> run</w:t>
      </w:r>
      <w:r>
        <w:t xml:space="preserve"> at</w:t>
      </w:r>
      <w:r>
        <w:t xml:space="preserve"> him,got</w:t>
      </w:r>
      <w:r>
        <w:t xml:space="preserve"> nowhere.</w:t>
        <w:br/>
        <w:t>纽约法官控告他诈骗</w:t>
        <w:br/>
        <w:t>The</w:t>
      </w:r>
      <w:r>
        <w:t xml:space="preserve"> new</w:t>
      </w:r>
      <w:r>
        <w:t xml:space="preserve"> york</w:t>
      </w:r>
      <w:r>
        <w:t xml:space="preserve"> ag</w:t>
      </w:r>
      <w:r>
        <w:t xml:space="preserve"> indicted</w:t>
      </w:r>
      <w:r>
        <w:t xml:space="preserve"> him</w:t>
      </w:r>
      <w:r>
        <w:t xml:space="preserve"> on</w:t>
      </w:r>
      <w:r>
        <w:t xml:space="preserve"> fraud,</w:t>
        <w:br/>
        <w:t>但两名证人失踪</w:t>
        <w:br/>
        <w:t>but</w:t>
      </w:r>
      <w:r>
        <w:t xml:space="preserve"> two</w:t>
      </w:r>
      <w:r>
        <w:t xml:space="preserve"> of</w:t>
      </w:r>
      <w:r>
        <w:t xml:space="preserve"> the</w:t>
      </w:r>
      <w:r>
        <w:t xml:space="preserve"> witnesses</w:t>
      </w:r>
      <w:r>
        <w:t xml:space="preserve"> disappeared,</w:t>
        <w:br/>
        <w:t>无法立案</w:t>
        <w:br/>
        <w:t>and</w:t>
      </w:r>
      <w:r>
        <w:t xml:space="preserve"> couldn't</w:t>
      </w:r>
      <w:r>
        <w:t xml:space="preserve"> make</w:t>
      </w:r>
      <w:r>
        <w:t xml:space="preserve"> a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13"/>
          <w:cols w:space="720"/>
          <w:titlePg w:val="0"/>
          <w:docGrid w:linePitch="360"/>
        </w:sectPr>
      </w:pPr>
      <w:r>
        <w:t xml:space="preserve"> case.</w:t>
        <w:br/>
        <w:t>证人失踪?</w:t>
        <w:br/>
        <w:t>Witnesses</w:t>
      </w:r>
      <w:r>
        <w:t xml:space="preserve"> disappeared?</w:t>
        <w:br/>
        <w:t>一名后来在希腊找到了</w:t>
        <w:br/>
        <w:t>One</w:t>
      </w:r>
      <w:r>
        <w:t xml:space="preserve"> was</w:t>
      </w:r>
      <w:r>
        <w:t xml:space="preserve"> later</w:t>
      </w:r>
      <w:r>
        <w:t xml:space="preserve"> found</w:t>
      </w:r>
      <w:r>
        <w:t xml:space="preserve"> in</w:t>
      </w:r>
      <w:r>
        <w:t xml:space="preserve"> greece.</w:t>
        <w:br/>
        <w:t>另一名再没出现过</w:t>
        <w:br/>
        <w:t>The</w:t>
      </w:r>
      <w:r>
        <w:t xml:space="preserve"> other</w:t>
      </w:r>
      <w:r>
        <w:t xml:space="preserve"> never</w:t>
      </w:r>
      <w:r>
        <w:t xml:space="preserve"> turned</w:t>
      </w:r>
      <w:r>
        <w:t xml:space="preserve"> up.</w:t>
        <w:br/>
        <w:t>你觉得他会谋杀么?</w:t>
        <w:br/>
        <w:t>You</w:t>
      </w:r>
      <w:r>
        <w:t xml:space="preserve"> think</w:t>
      </w:r>
      <w:r>
        <w:t xml:space="preserve"> he's</w:t>
      </w:r>
      <w:r>
        <w:t xml:space="preserve"> capable</w:t>
      </w:r>
      <w:r>
        <w:t xml:space="preserve"> of</w:t>
      </w:r>
      <w:r>
        <w:t xml:space="preserve"> murder?</w:t>
        <w:br/>
        <w:t>纽约那边是这么认为</w:t>
      </w:r>
      <w:r>
        <w:t xml:space="preserve"> 可是没有证据</w:t>
        <w:br/>
        <w:t>They</w:t>
      </w:r>
      <w:r>
        <w:t xml:space="preserve"> think</w:t>
      </w:r>
      <w:r>
        <w:t xml:space="preserve"> so</w:t>
      </w:r>
      <w:r>
        <w:t xml:space="preserve"> in</w:t>
      </w:r>
      <w:r>
        <w:t xml:space="preserve"> new</w:t>
      </w:r>
      <w:r>
        <w:t xml:space="preserve"> york,</w:t>
      </w:r>
      <w:r>
        <w:t xml:space="preserve"> but</w:t>
      </w:r>
      <w:r>
        <w:t xml:space="preserve"> they</w:t>
      </w:r>
      <w:r>
        <w:t xml:space="preserve"> had</w:t>
      </w:r>
      <w:r>
        <w:t xml:space="preserve"> no</w:t>
      </w:r>
      <w:r>
        <w:t xml:space="preserve"> evidence.</w:t>
        <w:br/>
        <w:t>伙计们动身去Tuttle那了</w:t>
      </w:r>
      <w:r>
        <w:t xml:space="preserve"> 看看他们会发现什么</w:t>
      </w:r>
      <w:r>
        <w:t xml:space="preserve"> 好吗?</w:t>
        <w:br/>
        <w:t>E</w:t>
      </w:r>
      <w:r>
        <w:t xml:space="preserve"> guys</w:t>
      </w:r>
      <w:r>
        <w:t xml:space="preserve"> are</w:t>
      </w:r>
      <w:r>
        <w:t xml:space="preserve"> off</w:t>
      </w:r>
      <w:r>
        <w:t xml:space="preserve"> to</w:t>
      </w:r>
      <w:r>
        <w:t xml:space="preserve"> see</w:t>
      </w:r>
      <w:r>
        <w:t xml:space="preserve"> tuttle,</w:t>
      </w:r>
      <w:r>
        <w:t xml:space="preserve"> let's</w:t>
      </w:r>
      <w:r>
        <w:t xml:space="preserve"> see</w:t>
      </w:r>
      <w:r>
        <w:t xml:space="preserve"> what</w:t>
      </w:r>
      <w:r>
        <w:t xml:space="preserve"> they</w:t>
      </w:r>
      <w:r>
        <w:t xml:space="preserve"> come</w:t>
      </w:r>
      <w:r>
        <w:t xml:space="preserve"> up</w:t>
      </w:r>
      <w:r>
        <w:t xml:space="preserve"> with,all</w:t>
      </w:r>
      <w:r>
        <w:t xml:space="preserve"> right?</w:t>
        <w:br/>
        <w:t>这可是锻炼心脏的好方法</w:t>
        <w:br/>
        <w:t>It's</w:t>
      </w:r>
      <w:r>
        <w:t xml:space="preserve"> a</w:t>
      </w:r>
      <w:r>
        <w:t xml:space="preserve"> great</w:t>
      </w:r>
      <w:r>
        <w:t xml:space="preserve"> cardio</w:t>
      </w:r>
      <w:r>
        <w:t xml:space="preserve"> workout.</w:t>
        <w:br/>
        <w:t>也是弄到柴火的好方法</w:t>
        <w:br/>
        <w:t>Great</w:t>
      </w:r>
      <w:r>
        <w:t xml:space="preserve"> way</w:t>
      </w:r>
      <w:r>
        <w:t xml:space="preserve"> to</w:t>
      </w:r>
      <w:r>
        <w:t xml:space="preserve"> get</w:t>
      </w:r>
      <w:r>
        <w:t xml:space="preserve"> some</w:t>
      </w:r>
      <w:r>
        <w:t xml:space="preserve"> firewood,too.</w:t>
        <w:br/>
        <w:t>没错</w:t>
        <w:br/>
        <w:t>Yeah.</w:t>
        <w:br/>
        <w:t>最后会剩下有用的东西</w:t>
        <w:br/>
        <w:t>Well,you</w:t>
      </w:r>
      <w:r>
        <w:t xml:space="preserve"> enup</w:t>
      </w:r>
      <w:r>
        <w:t xml:space="preserve"> with</w:t>
      </w:r>
      <w:r>
        <w:t xml:space="preserve"> something</w:t>
      </w:r>
      <w:r>
        <w:t xml:space="preserve"> useful.</w:t>
        <w:br/>
        <w:t>而在运动器械上锻炼</w:t>
      </w:r>
      <w:r>
        <w:t xml:space="preserve"> 最后一无所获</w:t>
        <w:br/>
        <w:t>Sit</w:t>
      </w:r>
      <w:r>
        <w:t xml:space="preserve"> on</w:t>
      </w:r>
      <w:r>
        <w:t xml:space="preserve"> those</w:t>
      </w:r>
      <w:r>
        <w:t xml:space="preserve"> exercise</w:t>
      </w:r>
      <w:r>
        <w:t xml:space="preserve"> machines,</w:t>
      </w:r>
      <w:r>
        <w:t xml:space="preserve"> you</w:t>
      </w:r>
      <w:r>
        <w:t xml:space="preserve"> got</w:t>
      </w:r>
      <w:r>
        <w:t xml:space="preserve"> nothing</w:t>
      </w:r>
      <w:r>
        <w:t xml:space="preserve"> when</w:t>
      </w:r>
      <w:r>
        <w:t xml:space="preserve"> you're</w:t>
      </w:r>
      <w:r>
        <w:t xml:space="preserve"> done.</w:t>
        <w:br/>
        <w:t>我能为FBI效劳吗?</w:t>
        <w:br/>
        <w:t>So,how</w:t>
      </w:r>
      <w:r>
        <w:t xml:space="preserve"> can</w:t>
      </w:r>
      <w:r>
        <w:t xml:space="preserve"> i</w:t>
      </w:r>
      <w:r>
        <w:t xml:space="preserve"> help</w:t>
      </w:r>
      <w:r>
        <w:t xml:space="preserve"> the</w:t>
      </w:r>
      <w:r>
        <w:t xml:space="preserve"> fbi?</w:t>
        <w:br/>
        <w:t>我们想和你谈谈你曾经的三名员工</w:t>
        <w:br/>
        <w:t>We're</w:t>
      </w:r>
      <w:r>
        <w:t xml:space="preserve"> here</w:t>
      </w:r>
      <w:r>
        <w:t xml:space="preserve"> to</w:t>
      </w:r>
      <w:r>
        <w:t xml:space="preserve"> talk</w:t>
      </w:r>
      <w:r>
        <w:t xml:space="preserve"> to</w:t>
      </w:r>
      <w:r>
        <w:t xml:space="preserve"> you</w:t>
      </w:r>
      <w:r>
        <w:t xml:space="preserve"> about</w:t>
      </w:r>
      <w:r>
        <w:t xml:space="preserve"> three</w:t>
      </w:r>
      <w:r>
        <w:t xml:space="preserve"> people</w:t>
      </w:r>
      <w:r>
        <w:t xml:space="preserve"> who</w:t>
      </w:r>
      <w:r>
        <w:t xml:space="preserve"> used</w:t>
      </w:r>
      <w:r>
        <w:t xml:space="preserve"> to</w:t>
      </w:r>
      <w:r>
        <w:t xml:space="preserve"> work</w:t>
      </w:r>
      <w:r>
        <w:t xml:space="preserve"> for</w:t>
      </w:r>
      <w:r>
        <w:t xml:space="preserve"> you.</w:t>
        <w:br/>
        <w:t>我来看看</w:t>
        <w:br/>
        <w:t>Let's</w:t>
      </w:r>
      <w:r>
        <w:t xml:space="preserve"> see.</w:t>
        <w:br/>
        <w:t>Sam</w:t>
      </w:r>
      <w:r>
        <w:t xml:space="preserve"> Chambers为我做调研</w:t>
        <w:br/>
        <w:br/>
        <w:t>Well,sam</w:t>
      </w:r>
      <w:r>
        <w:t xml:space="preserve"> chambers</w:t>
      </w:r>
      <w:r>
        <w:t xml:space="preserve"> did</w:t>
      </w:r>
      <w:r>
        <w:t xml:space="preserve"> research</w:t>
      </w:r>
      <w:r>
        <w:t xml:space="preserve"> for</w:t>
      </w:r>
      <w:r>
        <w:t xml:space="preserve"> me.</w:t>
        <w:br/>
        <w:t>不认识其他两人</w:t>
        <w:br/>
        <w:t>I</w:t>
      </w:r>
      <w:r>
        <w:t xml:space="preserve"> don't</w:t>
      </w:r>
      <w:r>
        <w:t xml:space="preserve"> know</w:t>
      </w:r>
      <w:r>
        <w:t xml:space="preserve"> the</w:t>
      </w:r>
      <w:r>
        <w:t xml:space="preserve"> other</w:t>
      </w:r>
      <w:r>
        <w:t xml:space="preserve"> two.</w:t>
        <w:br/>
        <w:t>他们也是调查人</w:t>
        <w:br/>
        <w:t>They</w:t>
      </w:r>
      <w:r>
        <w:t xml:space="preserve"> were</w:t>
      </w:r>
      <w:r>
        <w:t xml:space="preserve"> researchers</w:t>
      </w:r>
      <w:r>
        <w:t xml:space="preserve"> as</w:t>
      </w:r>
      <w:r>
        <w:t xml:space="preserve"> well.</w:t>
        <w:br/>
        <w:t>我雇了很多咨&amp;hearts;询&amp;hearts;师</w:t>
        <w:br/>
        <w:t>I</w:t>
      </w:r>
      <w:r>
        <w:t xml:space="preserve"> hire</w:t>
      </w:r>
      <w:r>
        <w:t xml:space="preserve"> a</w:t>
      </w:r>
      <w:r>
        <w:t xml:space="preserve"> lot</w:t>
      </w:r>
      <w:r>
        <w:t xml:space="preserve"> of</w:t>
      </w:r>
      <w:r>
        <w:t xml:space="preserve"> consultants.</w:t>
        <w:br/>
        <w:t>并不全部亲自见面</w:t>
        <w:br/>
        <w:t>I</w:t>
      </w:r>
      <w:r>
        <w:t xml:space="preserve"> don't</w:t>
      </w:r>
      <w:r>
        <w:t xml:space="preserve"> meet</w:t>
      </w:r>
      <w:r>
        <w:t xml:space="preserve"> them</w:t>
      </w:r>
      <w:r>
        <w:t xml:space="preserve"> all</w:t>
      </w:r>
      <w:r>
        <w:t xml:space="preserve"> in</w:t>
      </w:r>
      <w:r>
        <w:t xml:space="preserve"> person.</w:t>
        <w:br/>
        <w:t>这三人在最近几个星期都死了</w:t>
        <w:br/>
        <w:t>Well,these</w:t>
      </w:r>
      <w:r>
        <w:t xml:space="preserve"> three</w:t>
      </w:r>
      <w:r>
        <w:t xml:space="preserve"> all</w:t>
      </w:r>
      <w:r>
        <w:t xml:space="preserve"> died</w:t>
      </w:r>
      <w:r>
        <w:t xml:space="preserve"> within</w:t>
      </w:r>
      <w:r>
        <w:t xml:space="preserve"> the</w:t>
      </w:r>
      <w:r>
        <w:t xml:space="preserve"> last</w:t>
      </w:r>
      <w:r>
        <w:t xml:space="preserve"> few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14"/>
          <w:cols w:space="720"/>
          <w:titlePg w:val="0"/>
          <w:docGrid w:linePitch="360"/>
        </w:sectPr>
      </w:pPr>
      <w:r>
        <w:t xml:space="preserve"> week</w:t>
        <w:br/>
        <w:t>很遗憾</w:t>
        <w:br/>
        <w:t>I'm</w:t>
      </w:r>
      <w:r>
        <w:t xml:space="preserve"> sorry</w:t>
      </w:r>
      <w:r>
        <w:t xml:space="preserve"> to</w:t>
      </w:r>
      <w:r>
        <w:t xml:space="preserve"> hear</w:t>
      </w:r>
      <w:r>
        <w:t xml:space="preserve"> that.</w:t>
        <w:br/>
        <w:t>你雇佣他们做什么?</w:t>
        <w:br/>
        <w:t>What</w:t>
      </w:r>
      <w:r>
        <w:t xml:space="preserve"> were</w:t>
      </w:r>
      <w:r>
        <w:t xml:space="preserve"> they</w:t>
      </w:r>
      <w:r>
        <w:t xml:space="preserve"> hired</w:t>
      </w:r>
      <w:r>
        <w:t xml:space="preserve"> to</w:t>
      </w:r>
      <w:r>
        <w:t xml:space="preserve"> do</w:t>
      </w:r>
      <w:r>
        <w:t xml:space="preserve"> for</w:t>
      </w:r>
      <w:r>
        <w:t xml:space="preserve"> you?</w:t>
        <w:br/>
        <w:t>我不确定</w:t>
        <w:br/>
        <w:t>I'm</w:t>
      </w:r>
      <w:r>
        <w:t xml:space="preserve"> not</w:t>
      </w:r>
      <w:r>
        <w:t xml:space="preserve"> sure.</w:t>
        <w:br/>
        <w:t>让我查一下行吗?</w:t>
        <w:br/>
        <w:t>Let's</w:t>
      </w:r>
      <w:r>
        <w:t xml:space="preserve"> look</w:t>
      </w:r>
      <w:r>
        <w:t xml:space="preserve"> into</w:t>
      </w:r>
      <w:r>
        <w:t xml:space="preserve"> that,shall</w:t>
      </w:r>
      <w:r>
        <w:t xml:space="preserve"> we?</w:t>
        <w:br/>
        <w:t>马上回来</w:t>
        <w:br/>
        <w:t>I'll</w:t>
      </w:r>
      <w:r>
        <w:t xml:space="preserve"> get</w:t>
      </w:r>
      <w:r>
        <w:t xml:space="preserve"> back</w:t>
      </w:r>
      <w:r>
        <w:t xml:space="preserve"> to</w:t>
      </w:r>
      <w:r>
        <w:t xml:space="preserve"> you.</w:t>
        <w:br/>
        <w:t>Tuttle先生</w:t>
      </w:r>
      <w:r>
        <w:t xml:space="preserve"> 你认识Rachel</w:t>
      </w:r>
      <w:r>
        <w:t xml:space="preserve"> Lawton?</w:t>
        <w:br/>
        <w:t>Mr.</w:t>
      </w:r>
      <w:r>
        <w:t xml:space="preserve"> Tuttle,do</w:t>
      </w:r>
      <w:r>
        <w:t xml:space="preserve"> you</w:t>
      </w:r>
      <w:r>
        <w:t xml:space="preserve"> know</w:t>
      </w:r>
      <w:r>
        <w:t xml:space="preserve"> a</w:t>
      </w:r>
      <w:r>
        <w:t xml:space="preserve"> rachel</w:t>
      </w:r>
      <w:r>
        <w:t xml:space="preserve"> lawton?</w:t>
        <w:br/>
        <w:t>没有印象</w:t>
        <w:br/>
        <w:t>Doesn't</w:t>
      </w:r>
      <w:r>
        <w:t xml:space="preserve"> sound</w:t>
      </w:r>
      <w:r>
        <w:t xml:space="preserve"> familiar.</w:t>
        <w:br/>
        <w:t>你做什么生意?</w:t>
        <w:br/>
        <w:t>What</w:t>
      </w:r>
      <w:r>
        <w:t xml:space="preserve"> busess</w:t>
      </w:r>
      <w:r>
        <w:t xml:space="preserve"> do</w:t>
      </w:r>
      <w:r>
        <w:t xml:space="preserve"> you</w:t>
      </w:r>
      <w:r>
        <w:t xml:space="preserve"> actually</w:t>
      </w:r>
      <w:r>
        <w:t xml:space="preserve"> do?</w:t>
        <w:br/>
        <w:t>我一年前退休了</w:t>
        <w:br/>
        <w:t>I</w:t>
      </w:r>
      <w:r>
        <w:t xml:space="preserve"> retired</w:t>
      </w:r>
      <w:r>
        <w:t xml:space="preserve"> a</w:t>
      </w:r>
      <w:r>
        <w:t xml:space="preserve"> year</w:t>
      </w:r>
      <w:r>
        <w:t xml:space="preserve"> ago.</w:t>
        <w:br/>
        <w:t>哦...我管理树篱基金</w:t>
        <w:br/>
        <w:t>Well...I</w:t>
      </w:r>
      <w:r>
        <w:t xml:space="preserve"> manage</w:t>
      </w:r>
      <w:r>
        <w:t xml:space="preserve"> a</w:t>
      </w:r>
      <w:r>
        <w:t xml:space="preserve"> hedge</w:t>
      </w:r>
      <w:r>
        <w:t xml:space="preserve"> fund,</w:t>
        <w:br/>
        <w:t>为公&amp;hearts;司&amp;hearts;董事会服务</w:t>
        <w:br/>
        <w:t>serve</w:t>
      </w:r>
      <w:r>
        <w:t xml:space="preserve"> on</w:t>
      </w:r>
      <w:r>
        <w:t xml:space="preserve"> corporate</w:t>
      </w:r>
      <w:r>
        <w:t xml:space="preserve"> boards.</w:t>
        <w:br/>
        <w:t>努力多花点时间做公共服务事业</w:t>
        <w:br/>
        <w:t>Try</w:t>
      </w:r>
      <w:r>
        <w:t xml:space="preserve"> to</w:t>
      </w:r>
      <w:r>
        <w:t xml:space="preserve"> put</w:t>
      </w:r>
      <w:r>
        <w:t xml:space="preserve"> more</w:t>
      </w:r>
      <w:r>
        <w:t xml:space="preserve"> time</w:t>
      </w:r>
      <w:r>
        <w:t xml:space="preserve"> into</w:t>
      </w:r>
      <w:r>
        <w:t xml:space="preserve"> public</w:t>
      </w:r>
      <w:r>
        <w:t xml:space="preserve"> service,</w:t>
      </w:r>
      <w:r>
        <w:t xml:space="preserve"> that</w:t>
      </w:r>
      <w:r>
        <w:t xml:space="preserve"> sort</w:t>
      </w:r>
      <w:r>
        <w:t xml:space="preserve"> of</w:t>
      </w:r>
      <w:r>
        <w:t xml:space="preserve"> thing.</w:t>
        <w:br/>
        <w:t>你为什么雇佣统计学家和计算机科学家?</w:t>
        <w:br/>
        <w:t>And</w:t>
      </w:r>
      <w:r>
        <w:t xml:space="preserve"> why</w:t>
      </w:r>
      <w:r>
        <w:t xml:space="preserve"> do</w:t>
      </w:r>
      <w:r>
        <w:t xml:space="preserve"> you</w:t>
      </w:r>
      <w:r>
        <w:t xml:space="preserve"> emplo</w:t>
      </w:r>
      <w:r>
        <w:t xml:space="preserve"> statisticians</w:t>
      </w:r>
      <w:r>
        <w:t xml:space="preserve"> and</w:t>
      </w:r>
      <w:r>
        <w:t xml:space="preserve"> computer</w:t>
      </w:r>
      <w:r>
        <w:t xml:space="preserve"> scientists?</w:t>
        <w:br/>
        <w:t>检测政&amp;hearts;权&amp;hearts;体系</w:t>
        <w:br/>
        <w:t>To</w:t>
      </w:r>
      <w:r>
        <w:t xml:space="preserve"> test</w:t>
      </w:r>
      <w:r>
        <w:t xml:space="preserve"> stocmarket</w:t>
      </w:r>
      <w:r>
        <w:t xml:space="preserve"> systems.</w:t>
        <w:br/>
        <w:t>看</w:t>
      </w:r>
      <w:r>
        <w:t xml:space="preserve"> 我依然梦想找到一夜暴富的魔法</w:t>
        <w:br/>
        <w:t>See,I'm</w:t>
      </w:r>
      <w:r>
        <w:t xml:space="preserve"> still</w:t>
      </w:r>
      <w:r>
        <w:t xml:space="preserve"> dreaming</w:t>
      </w:r>
      <w:r>
        <w:t xml:space="preserve"> about</w:t>
      </w:r>
      <w:r>
        <w:t xml:space="preserve"> finding</w:t>
      </w:r>
      <w:r>
        <w:t xml:space="preserve"> that</w:t>
      </w:r>
      <w:r>
        <w:t xml:space="preserve"> magic</w:t>
      </w:r>
      <w:r>
        <w:t xml:space="preserve"> formula</w:t>
      </w:r>
      <w:r>
        <w:t xml:space="preserve"> for</w:t>
      </w:r>
      <w:r>
        <w:t xml:space="preserve"> striking</w:t>
      </w:r>
      <w:r>
        <w:t xml:space="preserve"> it</w:t>
      </w:r>
      <w:r>
        <w:t xml:space="preserve"> rich.</w:t>
        <w:br/>
        <w:t>有人说你已经找到了</w:t>
        <w:br/>
        <w:t>Some</w:t>
      </w:r>
      <w:r>
        <w:t xml:space="preserve"> people</w:t>
      </w:r>
      <w:r>
        <w:t xml:space="preserve"> would</w:t>
      </w:r>
      <w:r>
        <w:t xml:space="preserve"> say</w:t>
      </w:r>
      <w:r>
        <w:t xml:space="preserve"> you've</w:t>
      </w:r>
      <w:r>
        <w:t xml:space="preserve"> already</w:t>
      </w:r>
      <w:r>
        <w:t xml:space="preserve"> found</w:t>
      </w:r>
      <w:r>
        <w:t xml:space="preserve"> it.</w:t>
        <w:br/>
        <w:t>从一个人那赚钱可不够</w:t>
        <w:br/>
        <w:t>Take</w:t>
      </w:r>
      <w:r>
        <w:t xml:space="preserve"> it</w:t>
      </w:r>
      <w:r>
        <w:t xml:space="preserve"> from</w:t>
      </w:r>
      <w:r>
        <w:t xml:space="preserve"> a</w:t>
      </w:r>
      <w:r>
        <w:t xml:space="preserve"> guy</w:t>
      </w:r>
      <w:r>
        <w:t xml:space="preserve"> with</w:t>
      </w:r>
      <w:r>
        <w:t xml:space="preserve"> more</w:t>
      </w:r>
      <w:r>
        <w:t xml:space="preserve"> than</w:t>
      </w:r>
      <w:r>
        <w:t xml:space="preserve"> enough,</w:t>
        <w:br/>
        <w:t>远远不够</w:t>
        <w:br/>
        <w:t>it</w:t>
      </w:r>
      <w:r>
        <w:t xml:space="preserve"> ain't</w:t>
      </w:r>
      <w:r>
        <w:t xml:space="preserve"> never</w:t>
      </w:r>
      <w:r>
        <w:t xml:space="preserve"> enough.</w:t>
        <w:br/>
        <w:t>看来这个小Oswald紧紧咬住了FBI的鱼钩?</w:t>
        <w:br/>
        <w:t>So,it</w:t>
      </w:r>
      <w:r>
        <w:t xml:space="preserve"> looks</w:t>
      </w:r>
      <w:r>
        <w:t xml:space="preserve"> like</w:t>
      </w:r>
      <w:r>
        <w:t xml:space="preserve"> this</w:t>
      </w:r>
      <w:r>
        <w:t xml:space="preserve"> oswald</w:t>
      </w:r>
      <w:r>
        <w:t xml:space="preserve"> kid</w:t>
      </w:r>
      <w:r>
        <w:t xml:space="preserve"> t</w:t>
      </w:r>
      <w:r>
        <w:t xml:space="preserve"> pretty</w:t>
      </w:r>
      <w:r>
        <w:t xml:space="preserve"> hard</w:t>
      </w:r>
      <w:r>
        <w:t xml:space="preserve"> on</w:t>
      </w:r>
      <w:r>
        <w:t xml:space="preserve"> the</w:t>
      </w:r>
      <w:r>
        <w:t xml:space="preserve"> fbi</w:t>
      </w:r>
      <w:r>
        <w:t xml:space="preserve"> hook,huh?</w:t>
        <w:br/>
        <w:t>对</w:t>
      </w:r>
      <w:r>
        <w:t xml:space="preserve"> 对</w:t>
      </w:r>
      <w:r>
        <w:t xml:space="preserve"> 不</w:t>
      </w:r>
      <w:r>
        <w:t xml:space="preserve"> 他真的很用心</w:t>
      </w:r>
      <w:r>
        <w:t xml:space="preserve"> 可是依然不愿申请Calsci</w:t>
        <w:br/>
        <w:t>Yeah,yeah,no,he's</w:t>
      </w:r>
      <w:r>
        <w:t xml:space="preserve"> really</w:t>
      </w:r>
      <w:r>
        <w:t xml:space="preserve"> into</w:t>
      </w:r>
      <w:r>
        <w:t xml:space="preserve"> it,</w:t>
      </w:r>
      <w:r>
        <w:t xml:space="preserve"> but</w:t>
      </w:r>
      <w:r>
        <w:t xml:space="preserve"> he</w:t>
      </w:r>
      <w:r>
        <w:t xml:space="preserve"> still</w:t>
      </w:r>
      <w:r>
        <w:t xml:space="preserve"> won't</w:t>
      </w:r>
      <w:r>
        <w:t xml:space="preserve"> apply</w:t>
      </w:r>
      <w:r>
        <w:t xml:space="preserve"> to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15"/>
          <w:cols w:space="720"/>
          <w:titlePg w:val="0"/>
          <w:docGrid w:linePitch="360"/>
        </w:sectPr>
      </w:pPr>
      <w:r>
        <w:t xml:space="preserve"> calsci.</w:t>
        <w:br/>
        <w:t>他不太能掌握所有他能在这里掌握的东西</w:t>
        <w:br/>
        <w:t>He</w:t>
      </w:r>
      <w:r>
        <w:t xml:space="preserve"> doesn't</w:t>
      </w:r>
      <w:r>
        <w:t xml:space="preserve"> quite</w:t>
      </w:r>
      <w:r>
        <w:t xml:space="preserve"> grasp</w:t>
      </w:r>
      <w:r>
        <w:t xml:space="preserve"> all</w:t>
      </w:r>
      <w:r>
        <w:t xml:space="preserve"> the</w:t>
      </w:r>
      <w:r>
        <w:t xml:space="preserve"> things</w:t>
      </w:r>
      <w:r>
        <w:t xml:space="preserve"> he</w:t>
      </w:r>
      <w:r>
        <w:t xml:space="preserve"> could</w:t>
      </w:r>
      <w:r>
        <w:t xml:space="preserve"> accomplish</w:t>
      </w:r>
      <w:r>
        <w:t xml:space="preserve"> here.</w:t>
        <w:br/>
        <w:t>我不知道怎样说服他</w:t>
        <w:br/>
        <w:t>And</w:t>
      </w:r>
      <w:r>
        <w:t xml:space="preserve"> I</w:t>
      </w:r>
      <w:r>
        <w:t xml:space="preserve"> just</w:t>
      </w:r>
      <w:r>
        <w:t xml:space="preserve"> don't</w:t>
      </w:r>
      <w:r>
        <w:t xml:space="preserve"> know</w:t>
      </w:r>
      <w:r>
        <w:t xml:space="preserve"> how</w:t>
      </w:r>
      <w:r>
        <w:t xml:space="preserve"> to</w:t>
      </w:r>
      <w:r>
        <w:t xml:space="preserve"> get</w:t>
      </w:r>
      <w:r>
        <w:t xml:space="preserve"> that</w:t>
      </w:r>
      <w:r>
        <w:t xml:space="preserve"> across</w:t>
      </w:r>
      <w:r>
        <w:t xml:space="preserve"> to</w:t>
      </w:r>
      <w:r>
        <w:t xml:space="preserve"> him.</w:t>
        <w:br/>
        <w:t>那是因为你的生活只有数学和科学</w:t>
      </w:r>
      <w:r>
        <w:t xml:space="preserve"> 你的学生也是这样</w:t>
        <w:br/>
        <w:t>Well,that's</w:t>
      </w:r>
      <w:r>
        <w:t xml:space="preserve"> because</w:t>
      </w:r>
      <w:r>
        <w:t xml:space="preserve"> your</w:t>
      </w:r>
      <w:r>
        <w:t xml:space="preserve"> whole</w:t>
      </w:r>
      <w:r>
        <w:t xml:space="preserve"> life</w:t>
      </w:r>
      <w:r>
        <w:t xml:space="preserve"> is</w:t>
      </w:r>
      <w:r>
        <w:t xml:space="preserve"> math</w:t>
      </w:r>
      <w:r>
        <w:t xml:space="preserve"> and</w:t>
      </w:r>
      <w:r>
        <w:t xml:space="preserve"> science,same</w:t>
      </w:r>
      <w:r>
        <w:t xml:space="preserve"> with</w:t>
      </w:r>
      <w:r>
        <w:t xml:space="preserve"> your</w:t>
      </w:r>
      <w:r>
        <w:t xml:space="preserve"> students.</w:t>
        <w:br/>
        <w:t>要是你在教堂长大</w:t>
      </w:r>
      <w:r>
        <w:t xml:space="preserve"> 你就会对信徒布道</w:t>
        <w:br/>
        <w:t>I</w:t>
      </w:r>
      <w:r>
        <w:t xml:space="preserve"> mean,what,you</w:t>
      </w:r>
      <w:r>
        <w:t xml:space="preserve"> were</w:t>
      </w:r>
      <w:r>
        <w:t xml:space="preserve"> raised</w:t>
      </w:r>
      <w:r>
        <w:t xml:space="preserve"> in</w:t>
      </w:r>
      <w:r>
        <w:t xml:space="preserve"> the</w:t>
      </w:r>
      <w:r>
        <w:t xml:space="preserve"> church</w:t>
      </w:r>
      <w:r>
        <w:t xml:space="preserve"> here</w:t>
      </w:r>
      <w:r>
        <w:t xml:space="preserve"> and</w:t>
      </w:r>
      <w:r>
        <w:t xml:space="preserve"> you</w:t>
      </w:r>
      <w:r>
        <w:t xml:space="preserve"> preach</w:t>
      </w:r>
      <w:r>
        <w:t xml:space="preserve"> to</w:t>
      </w:r>
      <w:r>
        <w:t xml:space="preserve"> the</w:t>
      </w:r>
      <w:r>
        <w:t xml:space="preserve"> converted.</w:t>
        <w:br/>
        <w:t>找个方法该信无神论吧</w:t>
        <w:br/>
        <w:t>Just</w:t>
      </w:r>
      <w:r>
        <w:t xml:space="preserve"> have</w:t>
      </w:r>
      <w:r>
        <w:t xml:space="preserve"> to</w:t>
      </w:r>
      <w:r>
        <w:t xml:space="preserve"> figure</w:t>
      </w:r>
      <w:r>
        <w:t xml:space="preserve"> out</w:t>
      </w:r>
      <w:r>
        <w:t xml:space="preserve"> a</w:t>
      </w:r>
      <w:r>
        <w:t xml:space="preserve"> way</w:t>
      </w:r>
      <w:r>
        <w:t xml:space="preserve"> to</w:t>
      </w:r>
      <w:r>
        <w:t xml:space="preserve"> convert</w:t>
      </w:r>
      <w:r>
        <w:t xml:space="preserve"> the</w:t>
      </w:r>
      <w:r>
        <w:t xml:space="preserve"> heathen.</w:t>
        <w:br/>
        <w:t>哦</w:t>
      </w:r>
      <w:r>
        <w:t xml:space="preserve"> 他来了</w:t>
        <w:br/>
        <w:t>Yeah,well,here</w:t>
      </w:r>
      <w:r>
        <w:t xml:space="preserve"> he</w:t>
      </w:r>
      <w:r>
        <w:t xml:space="preserve"> comes.</w:t>
        <w:br/>
        <w:t>Oswald</w:t>
        <w:br/>
        <w:t>Oswald.</w:t>
        <w:br/>
        <w:t>嗨</w:t>
      </w:r>
      <w:r>
        <w:t xml:space="preserve"> Charlie</w:t>
        <w:br/>
        <w:t>Hey,charlie.</w:t>
        <w:br/>
        <w:t>说曹操</w:t>
      </w:r>
      <w:r>
        <w:t xml:space="preserve"> 曹操到啊</w:t>
        <w:br/>
        <w:t>Speaof</w:t>
      </w:r>
      <w:r>
        <w:t xml:space="preserve"> the</w:t>
      </w:r>
      <w:r>
        <w:t xml:space="preserve"> devil.</w:t>
        <w:br/>
        <w:t>Rachel的数据有点问题</w:t>
        <w:br/>
        <w:t>There's</w:t>
      </w:r>
      <w:r>
        <w:t xml:space="preserve"> something</w:t>
      </w:r>
      <w:r>
        <w:t xml:space="preserve"> off</w:t>
      </w:r>
      <w:r>
        <w:t xml:space="preserve"> about</w:t>
      </w:r>
      <w:r>
        <w:t xml:space="preserve"> rachel's</w:t>
      </w:r>
      <w:r>
        <w:t xml:space="preserve"> numbers.</w:t>
        <w:br/>
        <w:t>嗨</w:t>
      </w:r>
      <w:r>
        <w:t xml:space="preserve"> -</w:t>
      </w:r>
      <w:r>
        <w:t xml:space="preserve"> 嗨</w:t>
        <w:br/>
        <w:t>Hi</w:t>
      </w:r>
      <w:r>
        <w:t xml:space="preserve"> there.</w:t>
      </w:r>
      <w:r>
        <w:t xml:space="preserve"> -</w:t>
      </w:r>
      <w:r>
        <w:t xml:space="preserve"> Hi,hi.</w:t>
        <w:br/>
        <w:t>继续说</w:t>
        <w:br/>
        <w:t>Go</w:t>
      </w:r>
      <w:r>
        <w:t xml:space="preserve"> ahead.</w:t>
        <w:br/>
        <w:t>我按你说的做了</w:t>
        <w:br/>
        <w:t>I</w:t>
      </w:r>
      <w:r>
        <w:t xml:space="preserve"> did</w:t>
      </w:r>
      <w:r>
        <w:t xml:space="preserve"> what</w:t>
      </w:r>
      <w:r>
        <w:t xml:space="preserve"> you</w:t>
      </w:r>
      <w:r>
        <w:t xml:space="preserve"> said.</w:t>
        <w:br/>
        <w:t>我把数字都打了出来</w:t>
      </w:r>
      <w:r>
        <w:t xml:space="preserve"> 不加标题寻找模式</w:t>
        <w:br/>
        <w:t>I</w:t>
      </w:r>
      <w:r>
        <w:t xml:space="preserve"> printed</w:t>
      </w:r>
      <w:r>
        <w:t xml:space="preserve"> them</w:t>
      </w:r>
      <w:r>
        <w:t xml:space="preserve"> out</w:t>
      </w:r>
      <w:r>
        <w:t xml:space="preserve"> without</w:t>
      </w:r>
      <w:r>
        <w:t xml:space="preserve"> headings</w:t>
      </w:r>
      <w:r>
        <w:t xml:space="preserve"> to</w:t>
      </w:r>
      <w:r>
        <w:t xml:space="preserve"> search</w:t>
      </w:r>
      <w:r>
        <w:t xml:space="preserve"> for</w:t>
      </w:r>
      <w:r>
        <w:t xml:space="preserve"> patterns.</w:t>
        <w:br/>
        <w:t>没发现任何模式</w:t>
        <w:br/>
        <w:t>Didn't</w:t>
      </w:r>
      <w:r>
        <w:t xml:space="preserve"> find</w:t>
      </w:r>
      <w:r>
        <w:t xml:space="preserve"> any</w:t>
      </w:r>
      <w:r>
        <w:t xml:space="preserve"> patterns,</w:t>
        <w:br/>
        <w:t>但她的数据明显有点问题</w:t>
        <w:br/>
        <w:t>but</w:t>
      </w:r>
      <w:r>
        <w:t xml:space="preserve"> there's</w:t>
      </w:r>
      <w:r>
        <w:t xml:space="preserve"> definitely</w:t>
      </w:r>
      <w:r>
        <w:t xml:space="preserve"> something</w:t>
      </w:r>
      <w:r>
        <w:t xml:space="preserve"> off</w:t>
      </w:r>
      <w:r>
        <w:t xml:space="preserve"> about</w:t>
      </w:r>
      <w:r>
        <w:t xml:space="preserve"> her</w:t>
      </w:r>
      <w:r>
        <w:t xml:space="preserve"> numbers.</w:t>
        <w:br/>
        <w:t>我无法识别</w:t>
      </w:r>
      <w:r>
        <w:t xml:space="preserve"> 知道吗?</w:t>
        <w:br/>
        <w:t>I</w:t>
      </w:r>
      <w:r>
        <w:t xml:space="preserve"> just</w:t>
      </w:r>
      <w:r>
        <w:t xml:space="preserve"> can't</w:t>
      </w:r>
      <w:r>
        <w:t xml:space="preserve"> put</w:t>
      </w:r>
      <w:r>
        <w:t xml:space="preserve"> my</w:t>
      </w:r>
      <w:r>
        <w:t xml:space="preserve"> finger</w:t>
      </w:r>
      <w:r>
        <w:t xml:space="preserve"> on</w:t>
      </w:r>
      <w:r>
        <w:t xml:space="preserve"> it,you</w:t>
      </w:r>
      <w:r>
        <w:t xml:space="preserve"> know?</w:t>
        <w:br/>
        <w:t>让我们看看</w:t>
        <w:br/>
        <w:t>Let</w:t>
      </w:r>
      <w:r>
        <w:t xml:space="preserve"> us</w:t>
      </w:r>
      <w:r>
        <w:t xml:space="preserve"> take</w:t>
      </w:r>
      <w:r>
        <w:t xml:space="preserve"> a</w:t>
      </w:r>
      <w:r>
        <w:t xml:space="preserve"> look</w:t>
      </w:r>
      <w:r>
        <w:t xml:space="preserve"> at</w:t>
      </w:r>
      <w:r>
        <w:t xml:space="preserve"> it.</w:t>
        <w:br/>
        <w:t>给你</w:t>
        <w:br/>
        <w:t>Here</w:t>
      </w:r>
      <w:r>
        <w:t xml:space="preserve"> you</w:t>
      </w:r>
      <w:r>
        <w:t xml:space="preserve"> go.</w:t>
        <w:br/>
        <w:t>Oswald</w:t>
      </w:r>
      <w:r>
        <w:t xml:space="preserve"> 这是份很好的观察报告</w:t>
        <w:br/>
        <w:t>That's</w:t>
      </w:r>
      <w:r>
        <w:t xml:space="preserve"> a</w:t>
      </w:r>
      <w:r>
        <w:t xml:space="preserve"> very</w:t>
      </w:r>
      <w:r>
        <w:t xml:space="preserve"> good</w:t>
      </w:r>
      <w:r>
        <w:t xml:space="preserve"> observation,oswald</w:t>
        <w:br/>
        <w:t>因为有太多的7</w:t>
        <w:br/>
        <w:t>because</w:t>
      </w:r>
      <w:r>
        <w:t xml:space="preserve"> there</w:t>
      </w:r>
      <w:r>
        <w:t xml:space="preserve"> are</w:t>
      </w:r>
      <w:r>
        <w:t xml:space="preserve"> too</w:t>
      </w:r>
      <w:r>
        <w:t xml:space="preserve"> many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16"/>
          <w:cols w:space="720"/>
          <w:titlePg w:val="0"/>
          <w:docGrid w:linePitch="360"/>
        </w:sectPr>
      </w:pPr>
      <w:r>
        <w:t xml:space="preserve"> sevens.</w:t>
        <w:br/>
        <w:t>和3</w:t>
        <w:br/>
        <w:t>And</w:t>
      </w:r>
      <w:r>
        <w:t xml:space="preserve"> threes.</w:t>
        <w:br/>
        <w:t>太多了会怎样?</w:t>
        <w:br/>
        <w:t>Too</w:t>
      </w:r>
      <w:r>
        <w:t xml:space="preserve"> many</w:t>
      </w:r>
      <w:r>
        <w:t xml:space="preserve"> for</w:t>
      </w:r>
      <w:r>
        <w:t xml:space="preserve"> what?</w:t>
        <w:br/>
        <w:t>太多了</w:t>
      </w:r>
      <w:r>
        <w:t xml:space="preserve"> 因而不是偶然的数据</w:t>
      </w:r>
      <w:r>
        <w:t xml:space="preserve"> -</w:t>
      </w:r>
      <w:r>
        <w:t xml:space="preserve"> 对</w:t>
        <w:br/>
        <w:t>Too</w:t>
      </w:r>
      <w:r>
        <w:t xml:space="preserve"> many</w:t>
      </w:r>
      <w:r>
        <w:t xml:space="preserve"> for</w:t>
      </w:r>
      <w:r>
        <w:t xml:space="preserve"> this</w:t>
      </w:r>
      <w:r>
        <w:t xml:space="preserve"> list</w:t>
      </w:r>
      <w:r>
        <w:t xml:space="preserve"> to</w:t>
      </w:r>
      <w:r>
        <w:t xml:space="preserve"> be</w:t>
      </w:r>
      <w:r>
        <w:t xml:space="preserve"> random.</w:t>
      </w:r>
      <w:r>
        <w:t xml:space="preserve"> -</w:t>
      </w:r>
      <w:r>
        <w:t xml:space="preserve"> Yeah.</w:t>
        <w:br/>
        <w:t>由于某些原因当人们用数字做报告时</w:t>
        <w:br/>
        <w:t>For</w:t>
      </w:r>
      <w:r>
        <w:t xml:space="preserve"> some</w:t>
      </w:r>
      <w:r>
        <w:t xml:space="preserve"> reason,when</w:t>
      </w:r>
      <w:r>
        <w:t xml:space="preserve"> people</w:t>
      </w:r>
      <w:r>
        <w:t xml:space="preserve"> make</w:t>
      </w:r>
      <w:r>
        <w:t xml:space="preserve"> up</w:t>
      </w:r>
      <w:r>
        <w:t xml:space="preserve"> reports</w:t>
      </w:r>
      <w:r>
        <w:t xml:space="preserve"> with</w:t>
      </w:r>
      <w:r>
        <w:t xml:space="preserve"> numbers</w:t>
      </w:r>
      <w:r>
        <w:t xml:space="preserve"> in</w:t>
      </w:r>
      <w:r>
        <w:t xml:space="preserve"> them,</w:t>
        <w:br/>
        <w:t>总是放入太多的7和3</w:t>
        <w:br/>
        <w:t>they</w:t>
      </w:r>
      <w:r>
        <w:t xml:space="preserve"> always</w:t>
      </w:r>
      <w:r>
        <w:t xml:space="preserve"> put</w:t>
      </w:r>
      <w:r>
        <w:t xml:space="preserve"> in</w:t>
      </w:r>
      <w:r>
        <w:t xml:space="preserve"> way</w:t>
      </w:r>
      <w:r>
        <w:t xml:space="preserve"> too</w:t>
      </w:r>
      <w:r>
        <w:t xml:space="preserve"> many</w:t>
      </w:r>
      <w:r>
        <w:t xml:space="preserve"> threes</w:t>
      </w:r>
      <w:r>
        <w:t xml:space="preserve"> and</w:t>
      </w:r>
      <w:r>
        <w:t xml:space="preserve"> sevens</w:t>
        <w:br/>
        <w:t>而1和2就很少</w:t>
        <w:br/>
        <w:t>and</w:t>
      </w:r>
      <w:r>
        <w:t xml:space="preserve"> not</w:t>
      </w:r>
      <w:r>
        <w:t xml:space="preserve"> enough</w:t>
      </w:r>
      <w:r>
        <w:t xml:space="preserve"> ones</w:t>
      </w:r>
      <w:r>
        <w:t xml:space="preserve"> and</w:t>
      </w:r>
      <w:r>
        <w:t xml:space="preserve"> twos.</w:t>
        <w:br/>
        <w:t>要是我的话会用4</w:t>
        <w:br/>
        <w:t>Me,I</w:t>
      </w:r>
      <w:r>
        <w:t xml:space="preserve"> think</w:t>
      </w:r>
      <w:r>
        <w:t xml:space="preserve"> I'd</w:t>
      </w:r>
      <w:r>
        <w:t xml:space="preserve"> use</w:t>
      </w:r>
      <w:r>
        <w:t xml:space="preserve"> too</w:t>
      </w:r>
      <w:r>
        <w:t xml:space="preserve"> many</w:t>
      </w:r>
      <w:r>
        <w:t xml:space="preserve"> fours.</w:t>
        <w:br/>
        <w:t>我的意思是这样的话</w:t>
      </w:r>
      <w:r>
        <w:t xml:space="preserve"> 你无法知道这些数字要表达什么</w:t>
        <w:br/>
        <w:t>I</w:t>
      </w:r>
      <w:r>
        <w:t xml:space="preserve"> mean,this</w:t>
      </w:r>
      <w:r>
        <w:t xml:space="preserve"> way,</w:t>
      </w:r>
      <w:r>
        <w:t xml:space="preserve"> you</w:t>
      </w:r>
      <w:r>
        <w:t xml:space="preserve"> can</w:t>
      </w:r>
      <w:r>
        <w:t xml:space="preserve"> not</w:t>
      </w:r>
      <w:r>
        <w:t xml:space="preserve"> know</w:t>
      </w:r>
      <w:r>
        <w:t xml:space="preserve"> what</w:t>
      </w:r>
      <w:r>
        <w:t xml:space="preserve"> the</w:t>
      </w:r>
      <w:r>
        <w:t xml:space="preserve"> numbers</w:t>
      </w:r>
      <w:r>
        <w:t xml:space="preserve"> describe,</w:t>
        <w:br/>
        <w:t>但你能分辨出是否有人在说谎</w:t>
        <w:br/>
        <w:t>but</w:t>
      </w:r>
      <w:r>
        <w:t xml:space="preserve"> you</w:t>
      </w:r>
      <w:r>
        <w:t xml:space="preserve"> can</w:t>
      </w:r>
      <w:r>
        <w:t xml:space="preserve"> tell</w:t>
      </w:r>
      <w:r>
        <w:t xml:space="preserve"> if</w:t>
      </w:r>
      <w:r>
        <w:t xml:space="preserve"> someone's</w:t>
      </w:r>
      <w:r>
        <w:t xml:space="preserve"> lying.</w:t>
        <w:br/>
        <w:t>这说明</w:t>
      </w:r>
      <w:r>
        <w:t xml:space="preserve"> 我得回去工作了</w:t>
        <w:br/>
        <w:t>And</w:t>
      </w:r>
      <w:r>
        <w:t xml:space="preserve"> on</w:t>
      </w:r>
      <w:r>
        <w:t xml:space="preserve"> that</w:t>
      </w:r>
      <w:r>
        <w:t xml:space="preserve"> note,I</w:t>
      </w:r>
      <w:r>
        <w:t xml:space="preserve"> have</w:t>
      </w:r>
      <w:r>
        <w:t xml:space="preserve"> to</w:t>
      </w:r>
      <w:r>
        <w:t xml:space="preserve"> go</w:t>
      </w:r>
      <w:r>
        <w:t xml:space="preserve"> to</w:t>
      </w:r>
      <w:r>
        <w:t xml:space="preserve"> work.</w:t>
        <w:br/>
        <w:t>再见</w:t>
      </w:r>
      <w:r>
        <w:t xml:space="preserve"> Millie</w:t>
      </w:r>
      <w:r>
        <w:t xml:space="preserve"> -</w:t>
      </w:r>
      <w:r>
        <w:t xml:space="preserve"> 很高兴见到你</w:t>
      </w:r>
      <w:r>
        <w:t xml:space="preserve"> -</w:t>
      </w:r>
      <w:r>
        <w:t xml:space="preserve"> 我也是</w:t>
        <w:br/>
        <w:t>Bye-bye,millie.</w:t>
      </w:r>
      <w:r>
        <w:t xml:space="preserve"> -</w:t>
      </w:r>
      <w:r>
        <w:t xml:space="preserve"> Nice</w:t>
      </w:r>
      <w:r>
        <w:t xml:space="preserve"> to</w:t>
      </w:r>
      <w:r>
        <w:t xml:space="preserve"> meet</w:t>
      </w:r>
      <w:r>
        <w:t xml:space="preserve"> y.</w:t>
      </w:r>
      <w:r>
        <w:t xml:space="preserve"> -</w:t>
      </w:r>
      <w:r>
        <w:t xml:space="preserve"> You,too.</w:t>
        <w:br/>
        <w:t>谢谢</w:t>
        <w:br/>
        <w:t>Thank</w:t>
      </w:r>
      <w:r>
        <w:t xml:space="preserve"> you.</w:t>
        <w:br/>
        <w:t>她很讨人喜欢</w:t>
      </w:r>
      <w:r>
        <w:t xml:space="preserve"> 她是谁啊?</w:t>
        <w:br/>
        <w:t>She</w:t>
      </w:r>
      <w:r>
        <w:t xml:space="preserve"> was</w:t>
      </w:r>
      <w:r>
        <w:t xml:space="preserve"> pleasant.</w:t>
      </w:r>
      <w:r>
        <w:t xml:space="preserve"> Who's</w:t>
      </w:r>
      <w:r>
        <w:t xml:space="preserve"> that?</w:t>
        <w:br/>
        <w:t>Mildred</w:t>
      </w:r>
      <w:r>
        <w:t xml:space="preserve"> Finch博士</w:t>
        <w:br/>
        <w:t>That's</w:t>
      </w:r>
      <w:r>
        <w:t xml:space="preserve"> dr.</w:t>
      </w:r>
      <w:r>
        <w:t xml:space="preserve"> Mildred</w:t>
      </w:r>
      <w:r>
        <w:t xml:space="preserve"> finch.</w:t>
        <w:br/>
        <w:t>数理天文系主任</w:t>
        <w:br/>
        <w:t>She's</w:t>
      </w:r>
      <w:r>
        <w:t xml:space="preserve"> the</w:t>
      </w:r>
      <w:r>
        <w:t xml:space="preserve"> chair</w:t>
      </w:r>
      <w:r>
        <w:t xml:space="preserve"> of</w:t>
      </w:r>
      <w:r>
        <w:t xml:space="preserve"> our</w:t>
      </w:r>
      <w:r>
        <w:t xml:space="preserve"> math,</w:t>
      </w:r>
      <w:r>
        <w:t xml:space="preserve"> physics</w:t>
      </w:r>
      <w:r>
        <w:t xml:space="preserve"> and</w:t>
      </w:r>
      <w:r>
        <w:t xml:space="preserve"> astronomy</w:t>
      </w:r>
      <w:r>
        <w:t xml:space="preserve"> division.</w:t>
        <w:br/>
        <w:t>真的?</w:t>
        <w:br/>
        <w:t>Really?</w:t>
        <w:br/>
        <w:t>她很容易交谈</w:t>
        <w:br/>
        <w:t>She's</w:t>
      </w:r>
      <w:r>
        <w:t xml:space="preserve"> easy</w:t>
      </w:r>
      <w:r>
        <w:t xml:space="preserve"> to</w:t>
      </w:r>
      <w:r>
        <w:t xml:space="preserve"> talk</w:t>
      </w:r>
      <w:r>
        <w:t xml:space="preserve"> to.</w:t>
        <w:br/>
        <w:t>的确如此</w:t>
        <w:br/>
        <w:t>Yeah,she</w:t>
      </w:r>
      <w:r>
        <w:t xml:space="preserve"> is,a</w:t>
      </w:r>
      <w:r>
        <w:t xml:space="preserve"> little</w:t>
      </w:r>
      <w:r>
        <w:t xml:space="preserve"> bit.</w:t>
        <w:br/>
        <w:t>那么</w:t>
      </w:r>
      <w:r>
        <w:t xml:space="preserve"> 我们怎么知道这是什么呢?</w:t>
        <w:br/>
        <w:t>So,anyway,</w:t>
      </w:r>
      <w:r>
        <w:t xml:space="preserve"> how</w:t>
      </w:r>
      <w:r>
        <w:t xml:space="preserve"> do</w:t>
      </w:r>
      <w:r>
        <w:t xml:space="preserve"> we</w:t>
      </w:r>
      <w:r>
        <w:t xml:space="preserve"> figure</w:t>
      </w:r>
      <w:r>
        <w:t xml:space="preserve"> out</w:t>
      </w:r>
      <w:r>
        <w:t xml:space="preserve"> what</w:t>
      </w:r>
      <w:r>
        <w:t xml:space="preserve"> this</w:t>
      </w:r>
      <w:r>
        <w:t xml:space="preserve"> is?</w:t>
        <w:br/>
        <w:t>有办法分&amp;hearts;析&amp;hearts;未分类的数据</w:t>
        <w:br/>
        <w:t>Well,we</w:t>
      </w:r>
      <w:r>
        <w:t xml:space="preserve"> have</w:t>
      </w:r>
      <w:r>
        <w:t xml:space="preserve"> applications</w:t>
      </w:r>
      <w:r>
        <w:t xml:space="preserve"> that</w:t>
      </w:r>
      <w:r>
        <w:t xml:space="preserve"> can</w:t>
      </w:r>
      <w:r>
        <w:t xml:space="preserve"> help</w:t>
      </w:r>
      <w:r>
        <w:t xml:space="preserve"> analyze</w:t>
      </w:r>
      <w:r>
        <w:t xml:space="preserve"> unlabeled</w:t>
      </w:r>
      <w:r>
        <w:t xml:space="preserve"> sets</w:t>
      </w:r>
      <w:r>
        <w:t xml:space="preserve"> of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17"/>
          <w:cols w:space="720"/>
          <w:titlePg w:val="0"/>
          <w:docGrid w:linePitch="360"/>
        </w:sectPr>
      </w:pPr>
      <w:r>
        <w:t xml:space="preserve"> numbers.</w:t>
        <w:br/>
        <w:t>这叫做元数据</w:t>
        <w:br/>
        <w:t>It's</w:t>
      </w:r>
      <w:r>
        <w:t xml:space="preserve"> called</w:t>
      </w:r>
      <w:r>
        <w:t xml:space="preserve"> meta-data.</w:t>
        <w:br/>
        <w:t>是关于数据的信息</w:t>
        <w:br/>
        <w:t>It's</w:t>
      </w:r>
      <w:r>
        <w:t xml:space="preserve"> information</w:t>
      </w:r>
      <w:r>
        <w:t xml:space="preserve"> about</w:t>
      </w:r>
      <w:r>
        <w:t xml:space="preserve"> data.</w:t>
        <w:br/>
        <w:t>比如</w:t>
      </w:r>
      <w:r>
        <w:t xml:space="preserve"> 数字1</w:t>
      </w:r>
      <w:r>
        <w:t xml:space="preserve"> 2</w:t>
      </w:r>
      <w:r>
        <w:t xml:space="preserve"> 3</w:t>
      </w:r>
      <w:r>
        <w:t xml:space="preserve"> 4</w:t>
      </w:r>
      <w:r>
        <w:t xml:space="preserve"> 5就是数据</w:t>
        <w:br/>
        <w:t>For</w:t>
      </w:r>
      <w:r>
        <w:t xml:space="preserve"> instance,the</w:t>
      </w:r>
      <w:r>
        <w:t xml:space="preserve"> numbers</w:t>
      </w:r>
      <w:r>
        <w:t xml:space="preserve"> one,two,three,four</w:t>
      </w:r>
      <w:r>
        <w:t xml:space="preserve"> and</w:t>
      </w:r>
      <w:r>
        <w:t xml:space="preserve"> five</w:t>
      </w:r>
      <w:r>
        <w:t xml:space="preserve"> are</w:t>
      </w:r>
      <w:r>
        <w:t xml:space="preserve"> data.</w:t>
        <w:br/>
        <w:t>可能指代任务东西</w:t>
        <w:br/>
        <w:t>They</w:t>
      </w:r>
      <w:r>
        <w:t xml:space="preserve"> may</w:t>
      </w:r>
      <w:r>
        <w:t xml:space="preserve"> refer</w:t>
      </w:r>
      <w:r>
        <w:t xml:space="preserve"> to</w:t>
      </w:r>
      <w:r>
        <w:t xml:space="preserve"> anything.</w:t>
        <w:br/>
        <w:t>但如果你发现他们都指的是邮编</w:t>
        <w:br/>
        <w:t>But</w:t>
      </w:r>
      <w:r>
        <w:t xml:space="preserve"> let's</w:t>
      </w:r>
      <w:r>
        <w:t xml:space="preserve"> say</w:t>
      </w:r>
      <w:r>
        <w:t xml:space="preserve"> you</w:t>
      </w:r>
      <w:r>
        <w:t xml:space="preserve"> found</w:t>
      </w:r>
      <w:r>
        <w:t xml:space="preserve"> out</w:t>
      </w:r>
      <w:r>
        <w:t xml:space="preserve"> that</w:t>
      </w:r>
      <w:r>
        <w:t xml:space="preserve"> they</w:t>
      </w:r>
      <w:r>
        <w:t xml:space="preserve"> refer</w:t>
      </w:r>
      <w:r>
        <w:t xml:space="preserve"> to</w:t>
      </w:r>
      <w:r>
        <w:t xml:space="preserve"> a</w:t>
      </w:r>
      <w:r>
        <w:t xml:space="preserve"> zip</w:t>
      </w:r>
      <w:r>
        <w:t xml:space="preserve"> code.</w:t>
        <w:br/>
        <w:t>那么他们就指代具体的东西</w:t>
        <w:br/>
        <w:t>Well,then</w:t>
      </w:r>
      <w:r>
        <w:t xml:space="preserve"> they</w:t>
      </w:r>
      <w:r>
        <w:t xml:space="preserve"> me</w:t>
      </w:r>
      <w:r>
        <w:t xml:space="preserve"> </w:t>
      </w:r>
      <w:r>
        <w:t xml:space="preserve"> something</w:t>
      </w:r>
      <w:r>
        <w:t xml:space="preserve"> specific--</w:t>
        <w:br/>
        <w:t>这样</w:t>
      </w:r>
      <w:r>
        <w:t xml:space="preserve"> 斯克耐克塔迪城</w:t>
      </w:r>
      <w:r>
        <w:t xml:space="preserve"> 纽约</w:t>
        <w:br/>
        <w:t>in</w:t>
      </w:r>
      <w:r>
        <w:t xml:space="preserve"> this</w:t>
      </w:r>
      <w:r>
        <w:t xml:space="preserve"> case,schenectady,new</w:t>
      </w:r>
      <w:r>
        <w:t xml:space="preserve"> york.</w:t>
        <w:br/>
        <w:t>所以我们用它来查明</w:t>
      </w:r>
      <w:r>
        <w:t xml:space="preserve"> Racehl的数据在说什么</w:t>
        <w:br/>
        <w:t>So</w:t>
      </w:r>
      <w:r>
        <w:t xml:space="preserve"> we</w:t>
      </w:r>
      <w:r>
        <w:t xml:space="preserve"> use</w:t>
      </w:r>
      <w:r>
        <w:t xml:space="preserve"> that</w:t>
      </w:r>
      <w:r>
        <w:t xml:space="preserve"> to</w:t>
      </w:r>
      <w:r>
        <w:t xml:space="preserve"> figure</w:t>
      </w:r>
      <w:r>
        <w:t xml:space="preserve"> out</w:t>
      </w:r>
      <w:r>
        <w:t xml:space="preserve"> what</w:t>
      </w:r>
      <w:r>
        <w:t xml:space="preserve"> rachel's</w:t>
      </w:r>
      <w:r>
        <w:t xml:space="preserve"> numbers</w:t>
      </w:r>
      <w:r>
        <w:t xml:space="preserve"> are</w:t>
      </w:r>
      <w:r>
        <w:t xml:space="preserve"> talking</w:t>
      </w:r>
      <w:r>
        <w:t xml:space="preserve"> about.</w:t>
        <w:br/>
        <w:t>对</w:t>
      </w:r>
      <w:r>
        <w:t xml:space="preserve"> 还可能查明她的死因</w:t>
        <w:br/>
        <w:t>Yeah,and</w:t>
      </w:r>
      <w:r>
        <w:t xml:space="preserve"> then</w:t>
      </w:r>
      <w:r>
        <w:t xml:space="preserve"> we</w:t>
      </w:r>
      <w:r>
        <w:t xml:space="preserve"> may</w:t>
      </w:r>
      <w:r>
        <w:t xml:space="preserve"> be</w:t>
      </w:r>
      <w:r>
        <w:t xml:space="preserve"> able</w:t>
      </w:r>
      <w:r>
        <w:t xml:space="preserve"> to</w:t>
      </w:r>
      <w:r>
        <w:t xml:space="preserve"> figure</w:t>
      </w:r>
      <w:r>
        <w:t xml:space="preserve"> out</w:t>
      </w:r>
      <w:r>
        <w:t xml:space="preserve"> why</w:t>
      </w:r>
      <w:r>
        <w:t xml:space="preserve"> she</w:t>
      </w:r>
      <w:r>
        <w:t xml:space="preserve"> died.</w:t>
        <w:br/>
        <w:t>要是你想让个阴森森的家伙</w:t>
      </w:r>
      <w:r>
        <w:t xml:space="preserve"> 策划一桩阴谋</w:t>
        <w:br/>
        <w:t>If</w:t>
      </w:r>
      <w:r>
        <w:t xml:space="preserve"> you</w:t>
      </w:r>
      <w:r>
        <w:t xml:space="preserve"> want</w:t>
      </w:r>
      <w:r>
        <w:t xml:space="preserve"> a</w:t>
      </w:r>
      <w:r>
        <w:t xml:space="preserve"> spooky</w:t>
      </w:r>
      <w:r>
        <w:t xml:space="preserve"> guy</w:t>
      </w:r>
      <w:r>
        <w:t xml:space="preserve"> to</w:t>
      </w:r>
      <w:r>
        <w:t xml:space="preserve"> mastermind</w:t>
      </w:r>
      <w:r>
        <w:t xml:space="preserve"> a</w:t>
      </w:r>
      <w:r>
        <w:t xml:space="preserve"> conspiracy,</w:t>
        <w:br/>
        <w:t>J.Everett</w:t>
      </w:r>
      <w:r>
        <w:t xml:space="preserve"> Tuttle是最佳人选</w:t>
        <w:br/>
        <w:t>J.Everett</w:t>
      </w:r>
      <w:r>
        <w:t xml:space="preserve"> tuttle</w:t>
      </w:r>
      <w:r>
        <w:t xml:space="preserve"> is</w:t>
      </w:r>
      <w:r>
        <w:t xml:space="preserve"> your</w:t>
      </w:r>
      <w:r>
        <w:t xml:space="preserve"> pick.</w:t>
        <w:br/>
        <w:t>怎么了?</w:t>
        <w:br/>
        <w:t>Why</w:t>
      </w:r>
      <w:r>
        <w:t xml:space="preserve"> do</w:t>
      </w:r>
      <w:r>
        <w:t xml:space="preserve"> you</w:t>
      </w:r>
      <w:r>
        <w:t xml:space="preserve"> say</w:t>
      </w:r>
      <w:r>
        <w:t xml:space="preserve"> that?</w:t>
        <w:br/>
        <w:t>我们告诉他他的三名前雇员几星期内死亡</w:t>
        <w:br/>
        <w:t>We</w:t>
      </w:r>
      <w:r>
        <w:t xml:space="preserve"> told</w:t>
      </w:r>
      <w:r>
        <w:t xml:space="preserve"> him</w:t>
      </w:r>
      <w:r>
        <w:t xml:space="preserve"> that</w:t>
      </w:r>
      <w:r>
        <w:t xml:space="preserve"> three</w:t>
      </w:r>
      <w:r>
        <w:t xml:space="preserve"> of</w:t>
      </w:r>
      <w:r>
        <w:t xml:space="preserve"> his</w:t>
      </w:r>
      <w:r>
        <w:t xml:space="preserve"> former</w:t>
      </w:r>
      <w:r>
        <w:t xml:space="preserve"> employees</w:t>
      </w:r>
      <w:r>
        <w:t xml:space="preserve"> died</w:t>
      </w:r>
      <w:r>
        <w:t xml:space="preserve"> in</w:t>
      </w:r>
      <w:r>
        <w:t xml:space="preserve"> the</w:t>
      </w:r>
      <w:r>
        <w:t xml:space="preserve"> last</w:t>
      </w:r>
      <w:r>
        <w:t xml:space="preserve"> couple</w:t>
      </w:r>
      <w:r>
        <w:t xml:space="preserve"> of</w:t>
      </w:r>
      <w:r>
        <w:t xml:space="preserve"> weeks,</w:t>
        <w:br/>
        <w:t>他一点都不在意</w:t>
      </w:r>
      <w:r>
        <w:t xml:space="preserve"> 也没问原因</w:t>
        <w:br/>
        <w:t>didn't</w:t>
      </w:r>
      <w:r>
        <w:t xml:space="preserve"> seem</w:t>
      </w:r>
      <w:r>
        <w:t xml:space="preserve"> to</w:t>
      </w:r>
      <w:r>
        <w:t xml:space="preserve"> care,</w:t>
      </w:r>
      <w:r>
        <w:t xml:space="preserve"> didn't</w:t>
      </w:r>
      <w:r>
        <w:t xml:space="preserve"> even</w:t>
      </w:r>
      <w:r>
        <w:t xml:space="preserve"> ask</w:t>
      </w:r>
      <w:r>
        <w:t xml:space="preserve"> how.</w:t>
        <w:br/>
        <w:t>不关心他们</w:t>
      </w:r>
      <w:r>
        <w:t xml:space="preserve"> 也没关心下他们的家人?</w:t>
        <w:br/>
        <w:t>No</w:t>
      </w:r>
      <w:r>
        <w:t xml:space="preserve"> concern</w:t>
      </w:r>
      <w:r>
        <w:t xml:space="preserve"> for</w:t>
      </w:r>
      <w:r>
        <w:t xml:space="preserve"> them,</w:t>
      </w:r>
      <w:r>
        <w:t xml:space="preserve"> nothing</w:t>
      </w:r>
      <w:r>
        <w:t xml:space="preserve"> for</w:t>
      </w:r>
      <w:r>
        <w:t xml:space="preserve"> the</w:t>
      </w:r>
      <w:r>
        <w:t xml:space="preserve"> families?</w:t>
        <w:br/>
        <w:t>一点都没</w:t>
        <w:br/>
        <w:t>Not</w:t>
      </w:r>
      <w:r>
        <w:t xml:space="preserve"> at</w:t>
      </w:r>
      <w:r>
        <w:t xml:space="preserve"> all.</w:t>
        <w:br/>
        <w:t>不</w:t>
      </w:r>
      <w:r>
        <w:t xml:space="preserve"> 他表示兴趣只在...</w:t>
        <w:br/>
        <w:t>No,in</w:t>
      </w:r>
      <w:r>
        <w:t xml:space="preserve"> fact,the</w:t>
      </w:r>
      <w:r>
        <w:t xml:space="preserve"> only</w:t>
      </w:r>
      <w:r>
        <w:t xml:space="preserve"> time</w:t>
      </w:r>
      <w:r>
        <w:t xml:space="preserve"> he</w:t>
      </w:r>
      <w:r>
        <w:t xml:space="preserve"> expressed</w:t>
      </w:r>
      <w:r>
        <w:t xml:space="preserve"> any</w:t>
      </w:r>
      <w:r>
        <w:t xml:space="preserve"> interest</w:t>
      </w:r>
      <w:r>
        <w:t xml:space="preserve"> at</w:t>
      </w:r>
      <w:r>
        <w:t xml:space="preserve"> all...</w:t>
        <w:br/>
        <w:t>别告诉我</w:t>
        <w:br/>
        <w:t>don't</w:t>
      </w:r>
      <w:r>
        <w:t xml:space="preserve"> tell</w:t>
      </w:r>
      <w:r>
        <w:t xml:space="preserve"> me.</w:t>
        <w:br/>
        <w:t>是你寻味他自己情况时</w:t>
        <w:br/>
        <w:t>Was</w:t>
      </w:r>
      <w:r>
        <w:t xml:space="preserve"> when</w:t>
      </w:r>
      <w:r>
        <w:t xml:space="preserve"> you</w:t>
      </w:r>
      <w:r>
        <w:t xml:space="preserve"> asked</w:t>
      </w:r>
      <w:r>
        <w:t xml:space="preserve"> him</w:t>
      </w:r>
      <w:r>
        <w:t xml:space="preserve"> about</w:t>
      </w:r>
      <w:r>
        <w:t xml:space="preserve"> himself.</w:t>
        <w:br/>
        <w:t>你说的没错</w:t>
        <w:br/>
        <w:t>Yeah.</w:t>
      </w:r>
      <w:r>
        <w:t xml:space="preserve"> You</w:t>
      </w:r>
      <w:r>
        <w:t xml:space="preserve"> got</w:t>
      </w:r>
      <w:r>
        <w:t xml:space="preserve"> it</w:t>
      </w:r>
      <w:r>
        <w:t xml:space="preserve"> right.</w:t>
        <w:br/>
        <w:t>好</w:t>
      </w:r>
      <w:r>
        <w:t xml:space="preserve"> 他可能以自我为中心</w:t>
      </w:r>
      <w:r>
        <w:t xml:space="preserve"> A型人格</w:t>
        <w:br/>
        <w:t>All</w:t>
      </w:r>
      <w:r>
        <w:t xml:space="preserve"> right,he</w:t>
      </w:r>
      <w:r>
        <w:t xml:space="preserve"> could</w:t>
      </w:r>
      <w:r>
        <w:t xml:space="preserve"> have</w:t>
      </w:r>
      <w:r>
        <w:t xml:space="preserve"> a</w:t>
      </w:r>
      <w:r>
        <w:t xml:space="preserve"> self-absorbed,</w:t>
      </w:r>
      <w:r>
        <w:t xml:space="preserve"> type-a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18"/>
          <w:cols w:space="720"/>
          <w:titlePg w:val="0"/>
          <w:docGrid w:linePitch="360"/>
        </w:sectPr>
      </w:pPr>
      <w:r>
        <w:t xml:space="preserve"> psonality,</w:t>
        <w:br/>
        <w:t>也可能是反&amp;hearts;社&amp;hearts;会&amp;hearts;的人</w:t>
        <w:br/>
        <w:t>or</w:t>
      </w:r>
      <w:r>
        <w:t xml:space="preserve"> he</w:t>
      </w:r>
      <w:r>
        <w:t xml:space="preserve"> could</w:t>
      </w:r>
      <w:r>
        <w:t xml:space="preserve"> be</w:t>
      </w:r>
      <w:r>
        <w:t xml:space="preserve"> a</w:t>
      </w:r>
      <w:r>
        <w:t xml:space="preserve"> sociopath.</w:t>
        <w:br/>
        <w:t>有新发现吗?</w:t>
        <w:br/>
        <w:t>You</w:t>
      </w:r>
      <w:r>
        <w:t xml:space="preserve"> got</w:t>
      </w:r>
      <w:r>
        <w:t xml:space="preserve"> something</w:t>
      </w:r>
      <w:r>
        <w:t xml:space="preserve"> new?</w:t>
        <w:br/>
        <w:t>我有</w:t>
        <w:br/>
        <w:t>I</w:t>
      </w:r>
      <w:r>
        <w:t xml:space="preserve"> do.</w:t>
        <w:br/>
        <w:t>但不知道是否有意义</w:t>
        <w:br/>
        <w:t>But</w:t>
      </w:r>
      <w:r>
        <w:t xml:space="preserve"> I</w:t>
      </w:r>
      <w:r>
        <w:t xml:space="preserve"> don't</w:t>
      </w:r>
      <w:r>
        <w:t xml:space="preserve"> know</w:t>
      </w:r>
      <w:r>
        <w:t xml:space="preserve"> what</w:t>
      </w:r>
      <w:r>
        <w:t xml:space="preserve"> it</w:t>
      </w:r>
      <w:r>
        <w:t xml:space="preserve"> means</w:t>
      </w:r>
      <w:r>
        <w:t xml:space="preserve"> yet.</w:t>
        <w:br/>
        <w:t>五名死者中有四人调查过政党斗争</w:t>
        <w:br/>
        <w:t>Four</w:t>
      </w:r>
      <w:r>
        <w:t xml:space="preserve"> of</w:t>
      </w:r>
      <w:r>
        <w:t xml:space="preserve"> the</w:t>
      </w:r>
      <w:r>
        <w:t xml:space="preserve"> five</w:t>
      </w:r>
      <w:r>
        <w:t xml:space="preserve"> dead</w:t>
      </w:r>
      <w:r>
        <w:t xml:space="preserve"> people</w:t>
      </w:r>
      <w:r>
        <w:t xml:space="preserve"> have</w:t>
      </w:r>
      <w:r>
        <w:t xml:space="preserve"> consulted</w:t>
      </w:r>
      <w:r>
        <w:t xml:space="preserve"> on</w:t>
      </w:r>
      <w:r>
        <w:t xml:space="preserve"> political</w:t>
      </w:r>
      <w:r>
        <w:t xml:space="preserve"> campaigns.</w:t>
        <w:br/>
        <w:t>大部分是高端的投票分&amp;hearts;析&amp;hearts;</w:t>
        <w:br/>
        <w:t>mostly</w:t>
      </w:r>
      <w:r>
        <w:t xml:space="preserve"> high-end</w:t>
      </w:r>
      <w:r>
        <w:t xml:space="preserve"> polling</w:t>
      </w:r>
      <w:r>
        <w:t xml:space="preserve"> analysis.</w:t>
        <w:br/>
        <w:t>可是...</w:t>
        <w:br/>
        <w:t>But...</w:t>
        <w:br/>
        <w:t>我还在努力施展魔法</w:t>
        <w:br/>
        <w:t>I'm</w:t>
      </w:r>
      <w:r>
        <w:t xml:space="preserve"> still</w:t>
      </w:r>
      <w:r>
        <w:t xml:space="preserve"> working</w:t>
      </w:r>
      <w:r>
        <w:t xml:space="preserve"> my</w:t>
      </w:r>
      <w:r>
        <w:t xml:space="preserve"> magic</w:t>
      </w:r>
      <w:r>
        <w:t xml:space="preserve"> on</w:t>
      </w:r>
      <w:r>
        <w:t xml:space="preserve"> that.</w:t>
        <w:br/>
        <w:t>嗨</w:t>
      </w:r>
      <w:r>
        <w:t xml:space="preserve"> Charlie</w:t>
      </w:r>
      <w:r>
        <w:t xml:space="preserve"> 试试彩票怎样?</w:t>
        <w:br/>
        <w:t>Hey,charlie,what</w:t>
      </w:r>
      <w:r>
        <w:t xml:space="preserve"> about</w:t>
      </w:r>
      <w:r>
        <w:t xml:space="preserve"> the</w:t>
      </w:r>
      <w:r>
        <w:t xml:space="preserve"> lottery?</w:t>
        <w:br/>
        <w:t>能否看看彩票号&amp;hearts;码?</w:t>
      </w:r>
      <w:r>
        <w:t xml:space="preserve"> 我是说...</w:t>
        <w:br/>
        <w:t>Could</w:t>
      </w:r>
      <w:r>
        <w:t xml:space="preserve"> we</w:t>
      </w:r>
      <w:r>
        <w:t xml:space="preserve"> just</w:t>
      </w:r>
      <w:r>
        <w:t xml:space="preserve"> be</w:t>
      </w:r>
      <w:r>
        <w:t xml:space="preserve"> looking</w:t>
      </w:r>
      <w:r>
        <w:t xml:space="preserve"> at</w:t>
      </w:r>
      <w:r>
        <w:t xml:space="preserve"> lotto</w:t>
      </w:r>
      <w:r>
        <w:t xml:space="preserve"> numbers?</w:t>
      </w:r>
      <w:r>
        <w:t xml:space="preserve"> I</w:t>
      </w:r>
      <w:r>
        <w:t xml:space="preserve"> mean...</w:t>
        <w:br/>
        <w:t>当心脑袋</w:t>
        <w:br/>
        <w:t>watch</w:t>
      </w:r>
      <w:r>
        <w:t xml:space="preserve"> your</w:t>
      </w:r>
      <w:r>
        <w:t xml:space="preserve"> head</w:t>
        <w:br/>
        <w:t>新类别</w:t>
        <w:br/>
        <w:t>new</w:t>
      </w:r>
      <w:r>
        <w:t xml:space="preserve"> category.</w:t>
        <w:br/>
        <w:t>哦</w:t>
      </w:r>
      <w:r>
        <w:t xml:space="preserve"> 很好</w:t>
        <w:br/>
        <w:t>Oh,great.</w:t>
        <w:br/>
        <w:t>Megan说四名调查者调查过政党斗争</w:t>
        <w:br/>
        <w:t>Megan</w:t>
      </w:r>
      <w:r>
        <w:t xml:space="preserve"> says</w:t>
      </w:r>
      <w:r>
        <w:t xml:space="preserve"> that</w:t>
      </w:r>
      <w:r>
        <w:t xml:space="preserve"> four</w:t>
      </w:r>
      <w:r>
        <w:t xml:space="preserve"> of</w:t>
      </w:r>
      <w:r>
        <w:t xml:space="preserve"> the</w:t>
      </w:r>
      <w:r>
        <w:t xml:space="preserve"> researchers</w:t>
      </w:r>
      <w:r>
        <w:t xml:space="preserve"> consulted</w:t>
      </w:r>
      <w:r>
        <w:t xml:space="preserve"> for</w:t>
      </w:r>
      <w:r>
        <w:t xml:space="preserve"> political</w:t>
      </w:r>
      <w:r>
        <w:t xml:space="preserve"> campaigns.</w:t>
        <w:br/>
        <w:t>所以你觉得我们要找的是...</w:t>
        <w:br/>
        <w:t>Oh,so</w:t>
      </w:r>
      <w:r>
        <w:t xml:space="preserve"> you</w:t>
      </w:r>
      <w:r>
        <w:t xml:space="preserve"> think</w:t>
      </w:r>
      <w:r>
        <w:t xml:space="preserve"> we're</w:t>
      </w:r>
      <w:r>
        <w:t xml:space="preserve"> looking</w:t>
      </w:r>
      <w:r>
        <w:t xml:space="preserve"> at,like,</w:t>
        <w:br/>
        <w:t>投票数据</w:t>
      </w:r>
      <w:r>
        <w:t xml:space="preserve"> 或者</w:t>
      </w:r>
      <w:r>
        <w:t xml:space="preserve"> 资金?</w:t>
        <w:br/>
        <w:t>like,polling</w:t>
      </w:r>
      <w:r>
        <w:t xml:space="preserve"> data</w:t>
      </w:r>
      <w:r>
        <w:t xml:space="preserve"> or,uh,</w:t>
      </w:r>
      <w:r>
        <w:t xml:space="preserve"> campaign</w:t>
      </w:r>
      <w:r>
        <w:t xml:space="preserve"> contributions?</w:t>
        <w:br/>
        <w:t>可能是选票</w:t>
        <w:br/>
        <w:t>Maybe</w:t>
      </w:r>
      <w:r>
        <w:t xml:space="preserve"> votes.</w:t>
        <w:br/>
        <w:t>把Rachel的选票和选举反馈比较下</w:t>
      </w:r>
      <w:r>
        <w:t xml:space="preserve"> 看看会发现什么</w:t>
        <w:br/>
        <w:t>Lets</w:t>
      </w:r>
      <w:r>
        <w:t xml:space="preserve"> see</w:t>
      </w:r>
      <w:r>
        <w:t xml:space="preserve"> what</w:t>
      </w:r>
      <w:r>
        <w:t xml:space="preserve"> happens</w:t>
      </w:r>
      <w:r>
        <w:t xml:space="preserve"> when</w:t>
      </w:r>
      <w:r>
        <w:t xml:space="preserve"> we</w:t>
      </w:r>
      <w:r>
        <w:t xml:space="preserve"> compare</w:t>
      </w:r>
      <w:r>
        <w:t xml:space="preserve"> rachel's</w:t>
      </w:r>
      <w:r>
        <w:t xml:space="preserve"> numbers</w:t>
      </w:r>
      <w:r>
        <w:t xml:space="preserve"> to</w:t>
      </w:r>
      <w:r>
        <w:t xml:space="preserve"> election</w:t>
      </w:r>
      <w:r>
        <w:t xml:space="preserve"> returns.</w:t>
        <w:br/>
        <w:t>嗨</w:t>
      </w:r>
      <w:r>
        <w:t xml:space="preserve"> Donnie</w:t>
        <w:br/>
        <w:t>Hey,donnie.</w:t>
        <w:br/>
        <w:t>想过搬回家吗?</w:t>
        <w:br/>
        <w:t>Do</w:t>
      </w:r>
      <w:r>
        <w:t xml:space="preserve"> you</w:t>
      </w:r>
      <w:r>
        <w:t xml:space="preserve"> ever</w:t>
      </w:r>
      <w:r>
        <w:t xml:space="preserve"> think</w:t>
      </w:r>
      <w:r>
        <w:t xml:space="preserve"> of</w:t>
      </w:r>
      <w:r>
        <w:t xml:space="preserve"> moving</w:t>
      </w:r>
      <w:r>
        <w:t xml:space="preserve"> back</w:t>
      </w:r>
      <w:r>
        <w:t xml:space="preserve"> he?</w:t>
        <w:br/>
        <w:t>哦</w:t>
      </w:r>
      <w:r>
        <w:t xml:space="preserve"> 不</w:t>
      </w:r>
    </w:p>
    <w:p>
      <w:r>
        <w:t xml:space="preserve"> 谢谢</w:t>
        <w:br/>
        <w:t>Yeah,no</w:t>
      </w:r>
      <w:r>
        <w:t xml:space="preserve"> thanks.</w:t>
        <w:br/>
        <w:t>我说</w:t>
      </w:r>
      <w:r>
        <w:t xml:space="preserve"> 你最近一直都来</w:t>
        <w:br/>
        <w:t>Well,I</w:t>
      </w:r>
      <w:r>
        <w:t xml:space="preserve"> mean,</w:t>
      </w:r>
      <w:r>
        <w:t xml:space="preserve"> you're</w:t>
      </w:r>
      <w:r>
        <w:t xml:space="preserve"> here</w:t>
      </w:r>
      <w:r>
        <w:t xml:space="preserve"> all</w:t>
      </w:r>
      <w:r>
        <w:t xml:space="preserve"> the</w:t>
      </w:r>
      <w:r>
        <w:t xml:space="preserve"> time</w:t>
      </w:r>
      <w:r>
        <w:t xml:space="preserve"> lately.</w:t>
        <w:br/>
        <w:t>你知道的</w:t>
      </w:r>
      <w:r>
        <w:t xml:space="preserve"> 家里地方够大</w:t>
        <w:br/>
        <w:t>You</w:t>
      </w:r>
      <w:r>
        <w:t xml:space="preserve"> know,there's</w:t>
      </w:r>
      <w:r>
        <w:t xml:space="preserve"> plenty</w:t>
      </w:r>
      <w:r>
        <w:t xml:space="preserve"> of</w:t>
      </w:r>
      <w:r>
        <w:t xml:space="preserve"> room.</w:t>
        <w:br/>
        <w:t>哦</w:t>
      </w:r>
      <w:r>
        <w:t xml:space="preserve"> 我喜欢有别的地方可去</w:t>
        <w:br/>
        <w:t>Yeah,ok,</w:t>
      </w:r>
      <w:r>
        <w:t xml:space="preserve"> I</w:t>
      </w:r>
      <w:r>
        <w:t xml:space="preserve"> like</w:t>
      </w:r>
      <w:r>
        <w:t xml:space="preserve"> having</w:t>
      </w:r>
      <w:r>
        <w:t xml:space="preserve"> somewhere</w:t>
      </w:r>
      <w:r>
        <w:t xml:space="preserve"> else</w:t>
      </w:r>
      <w:r>
        <w:t xml:space="preserve"> to</w:t>
      </w:r>
      <w:r>
        <w:t xml:space="preserve"> go.</w:t>
        <w:br/>
        <w:t>你知道</w:t>
      </w:r>
      <w:r>
        <w:t xml:space="preserve"> 有点私人空间</w:t>
        <w:br/>
        <w:t>You</w:t>
      </w:r>
      <w:r>
        <w:t xml:space="preserve"> know,</w:t>
      </w:r>
      <w:r>
        <w:t xml:space="preserve"> my</w:t>
      </w:r>
      <w:r>
        <w:t xml:space="preserve"> own</w:t>
      </w:r>
      <w:r>
        <w:t xml:space="preserve"> little</w:t>
      </w:r>
      <w:r>
        <w:t xml:space="preserve"> piece</w:t>
      </w:r>
      <w:r>
        <w:t xml:space="preserve"> of</w:t>
      </w:r>
      <w:r>
        <w:t xml:space="preserve"> privacy.</w:t>
        <w:br/>
        <w:t>要是你记得话</w:t>
      </w:r>
      <w:r>
        <w:t xml:space="preserve"> 我也曾这么盼望过</w:t>
        <w:br/>
        <w:t>I</w:t>
      </w:r>
      <w:r>
        <w:t xml:space="preserve"> yearned</w:t>
      </w:r>
      <w:r>
        <w:t xml:space="preserve"> for</w:t>
      </w:r>
      <w:r>
        <w:t xml:space="preserve"> that</w:t>
      </w:r>
      <w:r>
        <w:t xml:space="preserve"> once,too,</w:t>
      </w:r>
      <w:r>
        <w:t xml:space="preserve"> if</w:t>
      </w:r>
      <w:r>
        <w:t xml:space="preserve"> you</w:t>
      </w:r>
      <w:r>
        <w:t xml:space="preserve"> remember.</w:t>
        <w:br/>
        <w:t>我记得</w:t>
        <w:br/>
        <w:t>I</w:t>
      </w:r>
      <w:r>
        <w:t xml:space="preserve"> rememb.</w:t>
        <w:br/>
        <w:t>我想</w:t>
      </w:r>
      <w:r>
        <w:t xml:space="preserve"> 我会很想你们的</w:t>
        <w:br/>
        <w:t>Guess</w:t>
      </w:r>
      <w:r>
        <w:t xml:space="preserve"> I</w:t>
      </w:r>
      <w:r>
        <w:t xml:space="preserve"> thought</w:t>
      </w:r>
      <w:r>
        <w:t xml:space="preserve"> I'd</w:t>
      </w:r>
      <w:r>
        <w:t xml:space="preserve"> miss</w:t>
      </w:r>
      <w:r>
        <w:t xml:space="preserve"> you</w:t>
      </w:r>
      <w:r>
        <w:t xml:space="preserve"> guys</w:t>
      </w:r>
      <w:r>
        <w:t xml:space="preserve"> too</w:t>
      </w:r>
      <w:r>
        <w:t xml:space="preserve"> much.</w:t>
        <w:br/>
        <w:t>嗨</w:t>
        <w:br/>
        <w:t>hey.</w:t>
        <w:br/>
        <w:t>Rachel的数据可能是选举结果</w:t>
        <w:br/>
        <w:t>So,rachel's</w:t>
      </w:r>
      <w:r>
        <w:t xml:space="preserve"> data</w:t>
      </w:r>
      <w:r>
        <w:t xml:space="preserve"> might</w:t>
      </w:r>
      <w:r>
        <w:t xml:space="preserve"> be</w:t>
      </w:r>
      <w:r>
        <w:t xml:space="preserve"> election</w:t>
      </w:r>
      <w:r>
        <w:t xml:space="preserve"> results.</w:t>
        <w:br/>
        <w:t>我们要和地方和州反馈的情况做个比较</w:t>
        <w:br/>
        <w:t>We're</w:t>
      </w:r>
      <w:r>
        <w:t xml:space="preserve"> gonna</w:t>
      </w:r>
      <w:r>
        <w:t xml:space="preserve"> compare</w:t>
      </w:r>
      <w:r>
        <w:t xml:space="preserve"> it</w:t>
      </w:r>
      <w:r>
        <w:t xml:space="preserve"> to</w:t>
      </w:r>
      <w:r>
        <w:t xml:space="preserve"> local</w:t>
      </w:r>
      <w:r>
        <w:t xml:space="preserve"> and</w:t>
      </w:r>
      <w:r>
        <w:t xml:space="preserve"> state</w:t>
      </w:r>
      <w:r>
        <w:t xml:space="preserve"> returns.</w:t>
        <w:br/>
        <w:t>不是自杀</w:t>
      </w:r>
      <w:r>
        <w:t xml:space="preserve"> 是谋杀</w:t>
        <w:br/>
        <w:t>It</w:t>
      </w:r>
      <w:r>
        <w:t xml:space="preserve"> wasn't</w:t>
      </w:r>
      <w:r>
        <w:t xml:space="preserve"> suicide,it</w:t>
      </w:r>
      <w:r>
        <w:t xml:space="preserve"> was</w:t>
      </w:r>
      <w:r>
        <w:t xml:space="preserve"> a</w:t>
      </w:r>
      <w:r>
        <w:t xml:space="preserve"> murder.</w:t>
        <w:br/>
        <w:t>对</w:t>
      </w:r>
      <w:r>
        <w:t xml:space="preserve"> 就是那回事</w:t>
        <w:br/>
        <w:t>Yeah,looks</w:t>
      </w:r>
      <w:r>
        <w:t xml:space="preserve"> that</w:t>
      </w:r>
      <w:r>
        <w:t xml:space="preserve"> way.</w:t>
        <w:br/>
        <w:t>你在研究生院认识的这个叫Rachel的姑娘</w:t>
      </w:r>
      <w:r>
        <w:t xml:space="preserve"> 你们很亲近吗?</w:t>
        <w:br/>
        <w:t>This</w:t>
      </w:r>
      <w:r>
        <w:t xml:space="preserve"> rachel</w:t>
      </w:r>
      <w:r>
        <w:t xml:space="preserve"> girl</w:t>
      </w:r>
      <w:r>
        <w:t xml:space="preserve"> you</w:t>
      </w:r>
      <w:r>
        <w:t xml:space="preserve"> met</w:t>
      </w:r>
      <w:r>
        <w:t xml:space="preserve"> at</w:t>
      </w:r>
      <w:r>
        <w:t xml:space="preserve"> grad</w:t>
      </w:r>
      <w:r>
        <w:t xml:space="preserve"> school,</w:t>
      </w:r>
      <w:r>
        <w:t xml:space="preserve"> were</w:t>
      </w:r>
      <w:r>
        <w:t xml:space="preserve"> you</w:t>
      </w:r>
      <w:r>
        <w:t xml:space="preserve"> guys</w:t>
      </w:r>
      <w:r>
        <w:t xml:space="preserve"> close?</w:t>
        <w:br/>
        <w:t>我们一帮人常出去玩--</w:t>
        <w:br/>
        <w:t>Ye,a</w:t>
      </w:r>
      <w:r>
        <w:t xml:space="preserve"> bunch</w:t>
      </w:r>
      <w:r>
        <w:t xml:space="preserve"> of</w:t>
      </w:r>
      <w:r>
        <w:t xml:space="preserve"> us</w:t>
      </w:r>
      <w:r>
        <w:t xml:space="preserve"> used</w:t>
      </w:r>
      <w:r>
        <w:t xml:space="preserve"> to</w:t>
      </w:r>
      <w:r>
        <w:t xml:space="preserve"> hang</w:t>
      </w:r>
      <w:r>
        <w:t xml:space="preserve"> out--</w:t>
        <w:br/>
        <w:t>她有辆货车</w:t>
        <w:br/>
        <w:t>she</w:t>
      </w:r>
      <w:r>
        <w:t xml:space="preserve"> had</w:t>
      </w:r>
      <w:r>
        <w:t xml:space="preserve"> a</w:t>
      </w:r>
      <w:r>
        <w:t xml:space="preserve"> van.</w:t>
        <w:br/>
        <w:t>我们总在一起</w:t>
      </w:r>
      <w:r>
        <w:t xml:space="preserve"> 看电影啊</w:t>
      </w:r>
      <w:r>
        <w:t xml:space="preserve"> 去剧院啊</w:t>
      </w:r>
      <w:r>
        <w:t xml:space="preserve"> 什么的</w:t>
        <w:br/>
        <w:t>So</w:t>
      </w:r>
      <w:r>
        <w:t xml:space="preserve"> we'd</w:t>
      </w:r>
      <w:r>
        <w:t xml:space="preserve"> all</w:t>
      </w:r>
      <w:r>
        <w:t xml:space="preserve"> pile</w:t>
      </w:r>
      <w:r>
        <w:t xml:space="preserve"> in,we'd</w:t>
      </w:r>
      <w:r>
        <w:t xml:space="preserve"> go</w:t>
      </w:r>
      <w:r>
        <w:t xml:space="preserve"> to</w:t>
      </w:r>
      <w:r>
        <w:t xml:space="preserve"> movies,</w:t>
      </w:r>
      <w:r>
        <w:t xml:space="preserve"> go</w:t>
      </w:r>
      <w:r>
        <w:t xml:space="preserve"> to</w:t>
      </w:r>
      <w:r>
        <w:t xml:space="preserve"> concerts</w:t>
      </w:r>
      <w:r>
        <w:t xml:space="preserve"> or...</w:t>
        <w:br/>
        <w:t>很有意思--</w:t>
      </w:r>
      <w:r>
        <w:t xml:space="preserve"> 她总说</w:t>
      </w:r>
      <w:r>
        <w:t xml:space="preserve"> 我们应该把大好年华拿来用功&amp;hearts;学&amp;hearts;习</w:t>
        <w:br/>
        <w:t>it's</w:t>
      </w:r>
      <w:r>
        <w:t xml:space="preserve"> funny--</w:t>
      </w:r>
      <w:r>
        <w:t xml:space="preserve"> she'd</w:t>
      </w:r>
      <w:r>
        <w:t xml:space="preserve"> always</w:t>
      </w:r>
      <w:r>
        <w:t xml:space="preserve"> say</w:t>
      </w:r>
      <w:r>
        <w:t xml:space="preserve"> we</w:t>
      </w:r>
      <w:r>
        <w:t xml:space="preserve"> could</w:t>
      </w:r>
      <w:r>
        <w:t xml:space="preserve"> spend</w:t>
      </w:r>
      <w:r>
        <w:t xml:space="preserve"> our</w:t>
      </w:r>
      <w:r>
        <w:t xml:space="preserve"> ole</w:t>
      </w:r>
      <w:r>
        <w:t xml:space="preserve"> lives</w:t>
      </w:r>
      <w:r>
        <w:t xml:space="preserve"> studying,</w:t>
        <w:br/>
        <w:t>可青春是那么短短的一瞬...</w:t>
        <w:br/>
        <w:t>but</w:t>
      </w:r>
      <w:r>
        <w:t xml:space="preserve"> we'd</w:t>
      </w:r>
      <w:r>
        <w:t xml:space="preserve"> only</w:t>
      </w:r>
      <w:r>
        <w:t xml:space="preserve"> be</w:t>
      </w:r>
      <w:r>
        <w:t xml:space="preserve"> young</w:t>
      </w:r>
      <w:r>
        <w:t xml:space="preserve"> foa</w:t>
      </w:r>
      <w:r>
        <w:t xml:space="preserve"> short</w:t>
      </w:r>
      <w:r>
        <w:t xml:space="preserve"> while.</w:t>
        <w:br/>
        <w:t>你们...</w:t>
        <w:br/>
        <w:t>What</w:t>
      </w:r>
      <w:r>
        <w:t xml:space="preserve"> are</w:t>
      </w:r>
      <w:r>
        <w:t xml:space="preserve"> you...</w:t>
        <w:br/>
        <w:t>你们不是在担心我是怎么应付的吧</w:t>
      </w:r>
      <w:r>
        <w:t xml:space="preserve"> ?</w:t>
        <w:br/>
        <w:t>you're</w:t>
      </w:r>
      <w:r>
        <w:t xml:space="preserve"> not</w:t>
      </w:r>
      <w:r>
        <w:t xml:space="preserve"> worried</w:t>
      </w:r>
      <w:r>
        <w:t xml:space="preserve"> about</w:t>
      </w:r>
      <w:r>
        <w:t xml:space="preserve"> how</w:t>
      </w:r>
      <w:r>
        <w:t xml:space="preserve"> I'm</w:t>
      </w:r>
      <w:r>
        <w:t xml:space="preserve"> handling</w:t>
      </w:r>
      <w:r>
        <w:t xml:space="preserve"> this,are</w:t>
      </w:r>
      <w:r>
        <w:br/>
      </w:r>
      <w:r>
        <w:br/>
      </w:r>
    </w:p>
    <w:p>
      <w:pPr>
        <w:spacing w:after="0"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https://d.book118.com/257123142153006035</w:t>
        </w:r>
      </w:hyperlink>
    </w:p>
    <w:p/>
    <w:sectPr w:rsidSect="00034616">
      <w:type w:val="nextPage"/>
      <w:pgSz w:w="12240" w:h="15840"/>
      <w:pgMar w:top="1440" w:right="1800" w:bottom="1440" w:left="1800" w:header="720" w:footer="720" w:gutter="0"/>
      <w:pgNumType w:start="19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.book118.com/257123142153006035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revision>1</cp:revision>
  <dcterms:created xsi:type="dcterms:W3CDTF">2013-12-23T23:15:00Z</dcterms:created>
  <dcterms:modified xsi:type="dcterms:W3CDTF">2013-12-23T23:15:00Z</dcterms:modified>
</cp:coreProperties>
</file>