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56" w:rsidP="001C146C">
      <w:pPr>
        <w:widowControl/>
        <w:spacing w:beforeAutospacing="1" w:afterAutospacing="1" w:line="360" w:lineRule="auto"/>
        <w:jc w:val="center"/>
        <w:rPr>
          <w:rFonts w:asci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cs="宋体" w:hint="eastAsia"/>
          <w:b/>
          <w:sz w:val="36"/>
          <w:szCs w:val="36"/>
        </w:rPr>
        <w:t>六年级语文体验卷</w:t>
      </w:r>
    </w:p>
    <w:p w:rsidR="00D32656" w:rsidP="001C146C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一、基础知识。</w:t>
      </w:r>
      <w:r>
        <w:rPr>
          <w:rFonts w:ascii="宋体" w:hAnsi="宋体"/>
          <w:b/>
          <w:sz w:val="24"/>
        </w:rPr>
        <w:t>(32</w:t>
      </w:r>
      <w:r>
        <w:rPr>
          <w:rFonts w:ascii="宋体" w:hAnsi="宋体" w:hint="eastAsia"/>
          <w:b/>
          <w:sz w:val="24"/>
        </w:rPr>
        <w:t>分</w:t>
      </w:r>
      <w:r>
        <w:rPr>
          <w:rFonts w:ascii="宋体" w:hAnsi="宋体"/>
          <w:b/>
          <w:sz w:val="24"/>
        </w:rPr>
        <w:t>)</w:t>
      </w:r>
    </w:p>
    <w:p w:rsidR="00D32656" w:rsidP="001C146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一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读拼音</w:t>
      </w:r>
      <w:r>
        <w:rPr>
          <w:rFonts w:ascii="宋体"/>
          <w:sz w:val="24"/>
        </w:rPr>
        <w:t>,</w:t>
      </w:r>
      <w:r>
        <w:rPr>
          <w:rFonts w:ascii="宋体" w:hAnsi="宋体" w:hint="eastAsia"/>
          <w:sz w:val="24"/>
        </w:rPr>
        <w:t>写词语。</w:t>
      </w:r>
      <w:r>
        <w:rPr>
          <w:rFonts w:ascii="宋体" w:hAnsi="宋体"/>
          <w:sz w:val="24"/>
        </w:rPr>
        <w:t>(16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/>
          <w:sz w:val="24"/>
        </w:rPr>
        <w:t>)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台上那个年轻的</w:t>
      </w:r>
      <w:r>
        <w:rPr>
          <w:rFonts w:ascii="宋体" w:hAnsi="宋体"/>
          <w:sz w:val="24"/>
        </w:rPr>
        <w:t>zh</w:t>
      </w:r>
      <w:r>
        <w:rPr>
          <w:rFonts w:ascii="宋体" w:hAnsi="宋体" w:hint="eastAsia"/>
          <w:sz w:val="24"/>
        </w:rPr>
        <w:t>è</w:t>
      </w:r>
      <w:r>
        <w:rPr>
          <w:rFonts w:ascii="宋体" w:hAnsi="宋体"/>
          <w:sz w:val="24"/>
        </w:rPr>
        <w:t>n</w:t>
      </w:r>
      <w:r>
        <w:rPr>
          <w:rFonts w:ascii="宋体" w:hAnsi="宋体" w:hint="eastAsia"/>
          <w:sz w:val="24"/>
        </w:rPr>
        <w:t>ɡ</w:t>
      </w:r>
      <w:r>
        <w:rPr>
          <w:rFonts w:ascii="宋体" w:hAnsi="宋体"/>
          <w:sz w:val="24"/>
        </w:rPr>
        <w:t xml:space="preserve"> w</w:t>
      </w:r>
      <w:r>
        <w:rPr>
          <w:rFonts w:ascii="宋体" w:hAnsi="宋体" w:hint="eastAsia"/>
          <w:sz w:val="24"/>
        </w:rPr>
        <w:t>ě</w:t>
      </w:r>
      <w:r>
        <w:rPr>
          <w:rFonts w:ascii="宋体" w:hAnsi="宋体"/>
          <w:sz w:val="24"/>
        </w:rPr>
        <w:t>i(</w:t>
      </w:r>
      <w:r>
        <w:rPr>
          <w:rFonts w:ascii="宋体" w:hAnsi="宋体" w:hint="eastAsia"/>
          <w:sz w:val="24"/>
        </w:rPr>
        <w:t>　　　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略显</w:t>
      </w:r>
      <w:r>
        <w:rPr>
          <w:rFonts w:ascii="宋体" w:hAnsi="宋体"/>
          <w:sz w:val="24"/>
        </w:rPr>
        <w:t>xi</w:t>
      </w:r>
      <w:r>
        <w:rPr>
          <w:rFonts w:ascii="宋体" w:hAnsi="宋体" w:hint="eastAsia"/>
          <w:sz w:val="24"/>
        </w:rPr>
        <w:t>ū</w:t>
      </w:r>
      <w:r>
        <w:rPr>
          <w:rFonts w:ascii="宋体" w:hAnsi="宋体"/>
          <w:sz w:val="24"/>
        </w:rPr>
        <w:t xml:space="preserve"> s</w:t>
      </w:r>
      <w:r>
        <w:rPr>
          <w:rFonts w:ascii="宋体" w:hAnsi="宋体" w:hint="eastAsia"/>
          <w:sz w:val="24"/>
        </w:rPr>
        <w:t>è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　　　</w:t>
      </w:r>
      <w:r>
        <w:rPr>
          <w:rFonts w:ascii="宋体" w:hAnsi="宋体"/>
          <w:sz w:val="24"/>
        </w:rPr>
        <w:t>),</w:t>
      </w:r>
      <w:r>
        <w:rPr>
          <w:rFonts w:ascii="宋体" w:hAnsi="宋体" w:hint="eastAsia"/>
          <w:sz w:val="24"/>
        </w:rPr>
        <w:t>讲话的内容</w:t>
      </w:r>
      <w:r>
        <w:rPr>
          <w:rFonts w:ascii="宋体" w:hAnsi="宋体"/>
          <w:sz w:val="24"/>
        </w:rPr>
        <w:t>g</w:t>
      </w:r>
      <w:r>
        <w:rPr>
          <w:rFonts w:ascii="宋体" w:hAnsi="宋体" w:hint="eastAsia"/>
          <w:sz w:val="24"/>
        </w:rPr>
        <w:t>ǔ</w:t>
      </w:r>
      <w:r>
        <w:rPr>
          <w:rFonts w:ascii="宋体" w:hAnsi="宋体"/>
          <w:sz w:val="24"/>
        </w:rPr>
        <w:t xml:space="preserve"> w</w:t>
      </w:r>
      <w:r>
        <w:rPr>
          <w:rFonts w:ascii="宋体" w:hAnsi="宋体" w:hint="eastAsia"/>
          <w:sz w:val="24"/>
        </w:rPr>
        <w:t>ǔ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　　　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人心</w:t>
      </w:r>
      <w:r>
        <w:rPr>
          <w:rFonts w:ascii="宋体"/>
          <w:sz w:val="24"/>
        </w:rPr>
        <w:t>,</w:t>
      </w:r>
      <w:r>
        <w:rPr>
          <w:rFonts w:ascii="宋体" w:hAnsi="宋体" w:hint="eastAsia"/>
          <w:sz w:val="24"/>
        </w:rPr>
        <w:t>他那幽默的演讲</w:t>
      </w:r>
      <w:r>
        <w:rPr>
          <w:rFonts w:ascii="宋体"/>
          <w:sz w:val="24"/>
        </w:rPr>
        <w:t>,</w:t>
      </w:r>
      <w:r>
        <w:rPr>
          <w:rFonts w:ascii="宋体" w:hAnsi="宋体" w:hint="eastAsia"/>
          <w:sz w:val="24"/>
        </w:rPr>
        <w:t>顿时让台下的气氛</w:t>
      </w:r>
      <w:r>
        <w:rPr>
          <w:rFonts w:ascii="宋体" w:hAnsi="宋体"/>
          <w:sz w:val="24"/>
        </w:rPr>
        <w:t>f</w:t>
      </w:r>
      <w:r>
        <w:rPr>
          <w:rFonts w:ascii="宋体" w:hAnsi="宋体" w:hint="eastAsia"/>
          <w:sz w:val="24"/>
        </w:rPr>
        <w:t>è</w:t>
      </w:r>
      <w:r>
        <w:rPr>
          <w:rFonts w:ascii="宋体" w:hAnsi="宋体"/>
          <w:sz w:val="24"/>
        </w:rPr>
        <w:t>i t</w:t>
      </w:r>
      <w:r>
        <w:rPr>
          <w:rFonts w:ascii="宋体" w:hAnsi="宋体" w:hint="eastAsia"/>
          <w:sz w:val="24"/>
        </w:rPr>
        <w:t>é</w:t>
      </w:r>
      <w:r>
        <w:rPr>
          <w:rFonts w:ascii="宋体" w:hAnsi="宋体"/>
          <w:sz w:val="24"/>
        </w:rPr>
        <w:t>n</w:t>
      </w:r>
      <w:r>
        <w:rPr>
          <w:rFonts w:ascii="宋体" w:hAnsi="宋体" w:hint="eastAsia"/>
          <w:sz w:val="24"/>
        </w:rPr>
        <w:t>ɡ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　　　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了起来。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2. p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/>
          <w:sz w:val="24"/>
        </w:rPr>
        <w:t>o xi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/>
          <w:sz w:val="24"/>
        </w:rPr>
        <w:t>o(</w:t>
      </w:r>
      <w:r>
        <w:rPr>
          <w:rFonts w:ascii="宋体" w:hAnsi="宋体" w:hint="eastAsia"/>
          <w:sz w:val="24"/>
        </w:rPr>
        <w:t>　　　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的江水从</w:t>
      </w:r>
      <w:r>
        <w:rPr>
          <w:rFonts w:ascii="宋体" w:hAnsi="宋体"/>
          <w:sz w:val="24"/>
        </w:rPr>
        <w:t>xu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/>
          <w:sz w:val="24"/>
        </w:rPr>
        <w:t>n y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　　　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峭壁上冲下来</w:t>
      </w:r>
      <w:r>
        <w:rPr>
          <w:rFonts w:ascii="宋体"/>
          <w:sz w:val="24"/>
        </w:rPr>
        <w:t>,</w:t>
      </w:r>
      <w:r>
        <w:rPr>
          <w:rFonts w:ascii="宋体" w:hAnsi="宋体" w:hint="eastAsia"/>
          <w:sz w:val="24"/>
        </w:rPr>
        <w:t>映入</w:t>
      </w:r>
      <w:r>
        <w:rPr>
          <w:rFonts w:ascii="宋体" w:hAnsi="宋体"/>
          <w:sz w:val="24"/>
        </w:rPr>
        <w:t>y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/>
          <w:sz w:val="24"/>
        </w:rPr>
        <w:t>n li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/>
          <w:sz w:val="24"/>
        </w:rPr>
        <w:t>n(</w:t>
      </w:r>
      <w:r>
        <w:rPr>
          <w:rFonts w:ascii="宋体" w:hAnsi="宋体" w:hint="eastAsia"/>
          <w:sz w:val="24"/>
        </w:rPr>
        <w:t>　　　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的是漫天的云烟</w:t>
      </w:r>
      <w:r>
        <w:rPr>
          <w:rFonts w:ascii="宋体"/>
          <w:sz w:val="24"/>
        </w:rPr>
        <w:t>,</w:t>
      </w:r>
      <w:r>
        <w:rPr>
          <w:rFonts w:ascii="宋体" w:hAnsi="宋体" w:hint="eastAsia"/>
          <w:sz w:val="24"/>
        </w:rPr>
        <w:t>令人</w:t>
      </w:r>
      <w:r>
        <w:rPr>
          <w:rFonts w:ascii="宋体" w:hAnsi="宋体"/>
          <w:sz w:val="24"/>
        </w:rPr>
        <w:t>y</w:t>
      </w:r>
      <w:r>
        <w:rPr>
          <w:rFonts w:ascii="宋体" w:hAnsi="宋体" w:hint="eastAsia"/>
          <w:sz w:val="24"/>
        </w:rPr>
        <w:t>ì</w:t>
      </w:r>
      <w:r>
        <w:rPr>
          <w:rFonts w:ascii="宋体" w:hAnsi="宋体"/>
          <w:sz w:val="24"/>
        </w:rPr>
        <w:t>n xi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/>
          <w:sz w:val="24"/>
        </w:rPr>
        <w:t>ng(</w:t>
      </w:r>
      <w:r>
        <w:rPr>
          <w:rFonts w:ascii="宋体" w:hAnsi="宋体" w:hint="eastAsia"/>
          <w:sz w:val="24"/>
        </w:rPr>
        <w:t>　　　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深刻。</w:t>
      </w:r>
    </w:p>
    <w:p w:rsidR="00D32656" w:rsidP="001C146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(</w:t>
      </w:r>
      <w:r>
        <w:rPr>
          <w:rFonts w:ascii="宋体" w:hAnsi="宋体" w:hint="eastAsia"/>
          <w:sz w:val="24"/>
        </w:rPr>
        <w:t>二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选择恰当的词语填空。</w:t>
      </w:r>
      <w:r>
        <w:rPr>
          <w:rFonts w:ascii="宋体" w:hAnsi="宋体"/>
          <w:sz w:val="24"/>
        </w:rPr>
        <w:t>(8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/>
          <w:sz w:val="24"/>
        </w:rPr>
        <w:t>)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果断　武断　夸夸其谈　滔滔不绝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李晓明办事非常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　　　　</w:t>
      </w:r>
      <w:r>
        <w:rPr>
          <w:rFonts w:ascii="宋体" w:hAnsi="宋体"/>
          <w:sz w:val="24"/>
        </w:rPr>
        <w:t>),</w:t>
      </w:r>
      <w:r>
        <w:rPr>
          <w:rFonts w:ascii="宋体" w:hAnsi="宋体" w:hint="eastAsia"/>
          <w:sz w:val="24"/>
        </w:rPr>
        <w:t>从不犹犹豫豫的。</w:t>
      </w:r>
    </w:p>
    <w:p w:rsidR="00D32656" w:rsidP="001C146C">
      <w:pPr>
        <w:spacing w:line="360" w:lineRule="auto"/>
        <w:rPr>
          <w:rFonts w:ascii="宋体"/>
          <w:b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 w:hint="eastAsia"/>
          <w:sz w:val="24"/>
        </w:rPr>
        <w:t>爸爸一谈起他喜爱的球队</w:t>
      </w:r>
      <w:r>
        <w:rPr>
          <w:rFonts w:ascii="宋体"/>
          <w:sz w:val="24"/>
        </w:rPr>
        <w:t>,</w:t>
      </w:r>
      <w:r>
        <w:rPr>
          <w:rFonts w:ascii="宋体" w:hAnsi="宋体" w:hint="eastAsia"/>
          <w:sz w:val="24"/>
        </w:rPr>
        <w:t>总是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　　　</w:t>
      </w:r>
      <w:r>
        <w:rPr>
          <w:rFonts w:ascii="宋体" w:hAnsi="宋体"/>
          <w:sz w:val="24"/>
        </w:rPr>
        <w:t>),</w:t>
      </w:r>
      <w:r>
        <w:rPr>
          <w:rFonts w:ascii="宋体" w:hAnsi="宋体" w:hint="eastAsia"/>
          <w:sz w:val="24"/>
        </w:rPr>
        <w:t>说个没完没了。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（三）</w:t>
      </w: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早稻熟透了，田野里像铺上了绿色地毯。（修改病句）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分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。</w:t>
      </w:r>
      <w:r>
        <w:rPr>
          <w:rFonts w:ascii="宋体" w:hAnsi="宋体"/>
          <w:sz w:val="24"/>
        </w:rPr>
        <w:t xml:space="preserve"> 4</w:t>
      </w:r>
      <w:r>
        <w:rPr>
          <w:rFonts w:ascii="宋体" w:hAnsi="宋体" w:hint="eastAsia"/>
          <w:sz w:val="24"/>
        </w:rPr>
        <w:t>分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2. </w:t>
      </w:r>
      <w:r>
        <w:rPr>
          <w:rFonts w:ascii="宋体" w:hAnsi="宋体" w:hint="eastAsia"/>
          <w:sz w:val="24"/>
        </w:rPr>
        <w:t>他说：“我要在这山上栽树，直到爬不起来为止”。（改为转述句）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。</w:t>
      </w:r>
    </w:p>
    <w:p w:rsidR="00D32656" w:rsidP="001C146C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二、古诗文填空。</w:t>
      </w:r>
      <w:r>
        <w:rPr>
          <w:rFonts w:ascii="宋体" w:hAnsi="宋体"/>
          <w:b/>
          <w:sz w:val="24"/>
        </w:rPr>
        <w:t>(24</w:t>
      </w:r>
      <w:r>
        <w:rPr>
          <w:rFonts w:ascii="宋体" w:hAnsi="宋体" w:hint="eastAsia"/>
          <w:b/>
          <w:sz w:val="24"/>
        </w:rPr>
        <w:t>分</w:t>
      </w:r>
      <w:r>
        <w:rPr>
          <w:rFonts w:ascii="宋体" w:hAnsi="宋体"/>
          <w:b/>
          <w:sz w:val="24"/>
        </w:rPr>
        <w:t>)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《浪淘沙》中</w:t>
      </w:r>
      <w:r>
        <w:rPr>
          <w:rFonts w:ascii="宋体"/>
          <w:sz w:val="24"/>
        </w:rPr>
        <w:t>,</w:t>
      </w:r>
      <w:r>
        <w:rPr>
          <w:rFonts w:ascii="宋体" w:hAnsi="宋体" w:hint="eastAsia"/>
          <w:sz w:val="24"/>
        </w:rPr>
        <w:t>描写黄河气势雄伟的诗句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  <w:u w:val="single" w:color="00FFFF"/>
        </w:rPr>
        <w:t>　　　　　　　</w:t>
      </w:r>
      <w:r>
        <w:rPr>
          <w:rFonts w:ascii="宋体"/>
          <w:sz w:val="24"/>
        </w:rPr>
        <w:t>,</w:t>
      </w:r>
      <w:r>
        <w:rPr>
          <w:rFonts w:ascii="宋体" w:hAnsi="宋体" w:hint="eastAsia"/>
          <w:sz w:val="24"/>
          <w:u w:val="single" w:color="00FFFF"/>
        </w:rPr>
        <w:t>　　　　　　　</w:t>
      </w:r>
      <w:r>
        <w:rPr>
          <w:rFonts w:ascii="宋体" w:hAnsi="宋体" w:hint="eastAsia"/>
          <w:sz w:val="24"/>
        </w:rPr>
        <w:t>。</w:t>
      </w:r>
      <w:r>
        <w:rPr>
          <w:rFonts w:ascii="宋体"/>
          <w:sz w:val="24"/>
        </w:rPr>
        <w:t> 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2. </w:t>
      </w:r>
      <w:r>
        <w:rPr>
          <w:rFonts w:ascii="宋体" w:hAnsi="宋体" w:hint="eastAsia"/>
          <w:sz w:val="24"/>
        </w:rPr>
        <w:t>《江南春》中</w:t>
      </w:r>
      <w:r>
        <w:rPr>
          <w:rFonts w:ascii="宋体"/>
          <w:sz w:val="24"/>
        </w:rPr>
        <w:t>,</w:t>
      </w:r>
      <w:r>
        <w:rPr>
          <w:rFonts w:ascii="宋体" w:hAnsi="宋体" w:hint="eastAsia"/>
          <w:sz w:val="24"/>
        </w:rPr>
        <w:t>描写春天优美景色的诗句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  <w:u w:val="single" w:color="00FFFF"/>
        </w:rPr>
        <w:t>　　　　　　　</w:t>
      </w:r>
      <w:r>
        <w:rPr>
          <w:rFonts w:ascii="宋体"/>
          <w:sz w:val="24"/>
        </w:rPr>
        <w:t>,</w:t>
      </w:r>
      <w:r>
        <w:rPr>
          <w:rFonts w:ascii="宋体" w:hAnsi="宋体" w:hint="eastAsia"/>
          <w:sz w:val="24"/>
          <w:u w:val="single" w:color="00FFFF"/>
        </w:rPr>
        <w:t>　　　　　　　</w:t>
      </w:r>
      <w:r>
        <w:rPr>
          <w:rFonts w:ascii="宋体" w:hAnsi="宋体" w:hint="eastAsia"/>
          <w:sz w:val="24"/>
        </w:rPr>
        <w:t>。</w:t>
      </w:r>
      <w:r>
        <w:rPr>
          <w:rFonts w:ascii="宋体"/>
          <w:sz w:val="24"/>
        </w:rPr>
        <w:t> 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ascii="宋体" w:hAnsi="宋体" w:hint="eastAsia"/>
          <w:sz w:val="24"/>
          <w:u w:val="single" w:color="00FFFF"/>
        </w:rPr>
        <w:t>　　　　　　　</w:t>
      </w:r>
      <w:r>
        <w:rPr>
          <w:rFonts w:ascii="宋体"/>
          <w:sz w:val="24"/>
        </w:rPr>
        <w:t>,</w:t>
      </w:r>
      <w:r>
        <w:rPr>
          <w:rFonts w:ascii="宋体" w:hAnsi="宋体" w:hint="eastAsia"/>
          <w:sz w:val="24"/>
          <w:u w:val="single" w:color="00FFFF"/>
        </w:rPr>
        <w:t>　　　　　　　</w:t>
      </w:r>
      <w:r>
        <w:rPr>
          <w:rFonts w:ascii="宋体" w:hAnsi="宋体" w:hint="eastAsia"/>
          <w:sz w:val="24"/>
        </w:rPr>
        <w:t>。卷地风来忽吹散</w:t>
      </w:r>
      <w:r>
        <w:rPr>
          <w:rFonts w:ascii="宋体"/>
          <w:sz w:val="24"/>
        </w:rPr>
        <w:t>,</w:t>
      </w:r>
      <w:r>
        <w:rPr>
          <w:rFonts w:ascii="宋体" w:hAnsi="宋体" w:hint="eastAsia"/>
          <w:sz w:val="24"/>
        </w:rPr>
        <w:t>望湖楼下水如天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</w:t>
      </w:r>
      <w:r>
        <w:rPr>
          <w:rFonts w:ascii="宋体" w:hAnsi="宋体" w:hint="eastAsia"/>
          <w:sz w:val="24"/>
        </w:rPr>
        <w:t>五谷：。</w:t>
      </w:r>
    </w:p>
    <w:p w:rsidR="00D32656" w:rsidP="001C146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五音：</w:t>
      </w:r>
      <w:r>
        <w:rPr>
          <w:rFonts w:ascii="宋体" w:hAnsi="宋体" w:hint="eastAsia"/>
          <w:sz w:val="24"/>
          <w:u w:val="single"/>
        </w:rPr>
        <w:t>。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五彩：</w:t>
      </w:r>
      <w:r>
        <w:rPr>
          <w:rFonts w:ascii="宋体" w:hAnsi="宋体" w:hint="eastAsia"/>
          <w:sz w:val="24"/>
          <w:u w:val="single"/>
        </w:rPr>
        <w:t>。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5. </w:t>
      </w:r>
      <w:r>
        <w:rPr>
          <w:rFonts w:ascii="宋体" w:hAnsi="宋体" w:hint="eastAsia"/>
          <w:sz w:val="24"/>
        </w:rPr>
        <w:t>捐躯赴国难</w:t>
      </w:r>
      <w:r>
        <w:rPr>
          <w:rFonts w:ascii="宋体"/>
          <w:sz w:val="24"/>
        </w:rPr>
        <w:t>,</w:t>
      </w:r>
      <w:r>
        <w:rPr>
          <w:rFonts w:ascii="宋体" w:hAnsi="宋体" w:hint="eastAsia"/>
          <w:sz w:val="24"/>
          <w:u w:val="single" w:color="00FFFF"/>
        </w:rPr>
        <w:t>　　　　　　</w:t>
      </w:r>
      <w:r>
        <w:rPr>
          <w:rFonts w:ascii="宋体" w:hAnsi="宋体" w:hint="eastAsia"/>
          <w:sz w:val="24"/>
        </w:rPr>
        <w:t>。</w:t>
      </w:r>
      <w:r>
        <w:rPr>
          <w:rFonts w:ascii="宋体"/>
          <w:sz w:val="24"/>
        </w:rPr>
        <w:t> 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6. </w:t>
      </w:r>
      <w:r>
        <w:rPr>
          <w:rFonts w:ascii="宋体" w:hAnsi="宋体" w:hint="eastAsia"/>
          <w:sz w:val="24"/>
        </w:rPr>
        <w:t>南朝四百八十寺</w:t>
      </w:r>
      <w:r>
        <w:rPr>
          <w:rFonts w:ascii="宋体"/>
          <w:sz w:val="24"/>
        </w:rPr>
        <w:t>,</w:t>
      </w:r>
      <w:r>
        <w:rPr>
          <w:rFonts w:ascii="宋体" w:hAnsi="宋体" w:hint="eastAsia"/>
          <w:sz w:val="24"/>
          <w:u w:val="single" w:color="00FFFF"/>
        </w:rPr>
        <w:t>　　　　　　　</w:t>
      </w:r>
      <w:r>
        <w:rPr>
          <w:rFonts w:ascii="宋体" w:hAnsi="宋体" w:hint="eastAsia"/>
          <w:sz w:val="24"/>
        </w:rPr>
        <w:t>。</w:t>
      </w:r>
      <w:r>
        <w:rPr>
          <w:rFonts w:ascii="宋体"/>
          <w:sz w:val="24"/>
        </w:rPr>
        <w:t> 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7. </w:t>
      </w:r>
      <w:r>
        <w:rPr>
          <w:rFonts w:ascii="宋体" w:hAnsi="宋体" w:hint="eastAsia"/>
          <w:sz w:val="24"/>
        </w:rPr>
        <w:t>儿童相见不相识</w:t>
      </w:r>
      <w:r>
        <w:rPr>
          <w:rFonts w:ascii="宋体"/>
          <w:sz w:val="24"/>
        </w:rPr>
        <w:t>,</w:t>
      </w:r>
      <w:r>
        <w:rPr>
          <w:rFonts w:ascii="宋体" w:hAnsi="宋体" w:hint="eastAsia"/>
          <w:sz w:val="24"/>
          <w:u w:val="single" w:color="00FFFF"/>
        </w:rPr>
        <w:t>　　　　　　　</w:t>
      </w:r>
      <w:r>
        <w:rPr>
          <w:rFonts w:ascii="宋体" w:hAnsi="宋体" w:hint="eastAsia"/>
          <w:sz w:val="24"/>
        </w:rPr>
        <w:t>。</w:t>
      </w:r>
      <w:r>
        <w:rPr>
          <w:rFonts w:ascii="宋体"/>
          <w:sz w:val="24"/>
        </w:rPr>
        <w:t> </w:t>
      </w:r>
    </w:p>
    <w:p w:rsidR="00D32656" w:rsidP="001C146C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三、阅读</w:t>
      </w:r>
      <w:r>
        <w:rPr>
          <w:rFonts w:ascii="宋体" w:hAnsi="宋体"/>
          <w:b/>
          <w:sz w:val="24"/>
        </w:rPr>
        <w:t xml:space="preserve"> (24</w:t>
      </w:r>
      <w:r>
        <w:rPr>
          <w:rFonts w:ascii="宋体" w:hAnsi="宋体" w:hint="eastAsia"/>
          <w:b/>
          <w:sz w:val="24"/>
        </w:rPr>
        <w:t>分</w:t>
      </w:r>
      <w:r>
        <w:rPr>
          <w:rFonts w:ascii="宋体" w:hAnsi="宋体"/>
          <w:b/>
          <w:sz w:val="24"/>
        </w:rPr>
        <w:t xml:space="preserve">)                               </w:t>
      </w:r>
    </w:p>
    <w:p w:rsidR="00D32656" w:rsidP="001C146C">
      <w:pPr>
        <w:spacing w:line="360" w:lineRule="auto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一罐水</w:t>
      </w:r>
    </w:p>
    <w:p w:rsidR="00D32656" w:rsidP="001C146C">
      <w:pPr>
        <w:spacing w:line="360" w:lineRule="auto"/>
        <w:ind w:firstLine="720" w:firstLineChars="300"/>
        <w:rPr>
          <w:rFonts w:ascii="宋体"/>
          <w:sz w:val="24"/>
        </w:rPr>
        <w:sectPr>
          <w:pgSz w:w="11910" w:h="16840"/>
          <w:pgMar w:top="780" w:right="1400" w:bottom="280" w:left="1580" w:header="720" w:footer="720" w:gutter="0"/>
          <w:cols w:space="720"/>
        </w:sectPr>
      </w:pPr>
      <w:r>
        <w:rPr>
          <w:rFonts w:ascii="宋体" w:hAnsi="宋体" w:hint="eastAsia"/>
          <w:sz w:val="24"/>
        </w:rPr>
        <w:t>一百多年前，法国军队侵占了西班牙。一个炎热的夏天，在一个干旱地区，西班牙人在井里下毒，不让法国侵略军喝水。有一小队法国侵略军在上尉维龙的带领下，到处找水喝。他们走了很多路，发现小山坡上有一栋房子。</w:t>
      </w:r>
      <w:r>
        <w:rPr>
          <w:rFonts w:ascii="宋体"/>
          <w:sz w:val="24"/>
        </w:rPr>
        <w:br/>
      </w:r>
      <w:r>
        <w:rPr>
          <w:rFonts w:ascii="宋体" w:hAnsi="宋体" w:hint="eastAsia"/>
          <w:sz w:val="24"/>
        </w:rPr>
        <w:t>他们冲上山坡，来到屋前，只见井已被石头填没了。法国士兵骂骂咧咧地推门，进屋。屋里有位西班牙妇女，怀里抱着一个小女孩，冷冷地盯着他们。士兵们问她要水喝，她摇了摇头，什么也没说。维龙上尉命令道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“搜</w:t>
      </w:r>
      <w:r>
        <w:rPr>
          <w:rFonts w:ascii="宋体" w:hAnsi="宋体"/>
          <w:sz w:val="24"/>
        </w:rPr>
        <w:t>!</w:t>
      </w:r>
      <w:r>
        <w:rPr>
          <w:rFonts w:ascii="宋体" w:hAnsi="宋体" w:hint="eastAsia"/>
          <w:sz w:val="24"/>
        </w:rPr>
        <w:t>”士兵们到处乱翻，终于找到了一</w:t>
      </w:r>
    </w:p>
    <w:p w:rsidR="00D32656" w:rsidP="001C146C">
      <w:pPr>
        <w:spacing w:line="360" w:lineRule="auto"/>
        <w:ind w:firstLine="720" w:firstLineChars="30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罐水。他们一拥而上，争夺水罐。维龙上尉命令他们放下。他走过去，看了看满罐的清水，觉得喉咙像火烧似的</w:t>
      </w:r>
      <w:r>
        <w:rPr>
          <w:rFonts w:ascii="宋体"/>
          <w:sz w:val="24"/>
        </w:rPr>
        <w:t>,</w:t>
      </w:r>
      <w:r>
        <w:rPr>
          <w:rFonts w:ascii="宋体" w:hAnsi="宋体" w:hint="eastAsia"/>
          <w:sz w:val="24"/>
        </w:rPr>
        <w:t>恨不得捧起来喝个精光。</w:t>
      </w:r>
      <w:r>
        <w:rPr>
          <w:rFonts w:ascii="宋体"/>
          <w:sz w:val="24"/>
        </w:rPr>
        <w:br/>
      </w:r>
      <w:r>
        <w:rPr>
          <w:rFonts w:ascii="宋体"/>
          <w:sz w:val="24"/>
        </w:rPr>
        <w:t>  </w:t>
      </w:r>
      <w:r>
        <w:rPr>
          <w:rFonts w:ascii="宋体" w:hAnsi="宋体" w:hint="eastAsia"/>
          <w:sz w:val="24"/>
          <w:u w:val="single"/>
        </w:rPr>
        <w:t>可是维龙没有这样做，而是倒了一杯，递给那位西班牙妇女说</w:t>
      </w:r>
      <w:r>
        <w:rPr>
          <w:rFonts w:ascii="宋体" w:hAnsi="宋体"/>
          <w:sz w:val="24"/>
          <w:u w:val="single"/>
        </w:rPr>
        <w:t>:</w:t>
      </w:r>
      <w:r>
        <w:rPr>
          <w:rFonts w:ascii="宋体" w:hAnsi="宋体" w:hint="eastAsia"/>
          <w:sz w:val="24"/>
          <w:u w:val="single"/>
        </w:rPr>
        <w:t>“请你先喝</w:t>
      </w:r>
      <w:r>
        <w:rPr>
          <w:rFonts w:ascii="宋体" w:hAnsi="宋体"/>
          <w:sz w:val="24"/>
          <w:u w:val="single"/>
        </w:rPr>
        <w:t>!</w:t>
      </w:r>
      <w:r>
        <w:rPr>
          <w:rFonts w:ascii="宋体" w:hAnsi="宋体" w:hint="eastAsia"/>
          <w:sz w:val="24"/>
          <w:u w:val="single"/>
        </w:rPr>
        <w:t>”</w:t>
      </w:r>
      <w:r>
        <w:rPr>
          <w:rFonts w:ascii="宋体" w:hAnsi="宋体" w:hint="eastAsia"/>
          <w:sz w:val="24"/>
        </w:rPr>
        <w:t>妇女接过水杯，看了看怀里的孩子，然后把杯里的水全部喝光了。维龙又倒了半杯水递给小女孩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“你也喝一点。</w:t>
      </w:r>
      <w:r>
        <w:rPr>
          <w:rFonts w:ascii="宋体" w:hint="eastAsia"/>
          <w:sz w:val="24"/>
        </w:rPr>
        <w:t>”</w:t>
      </w:r>
      <w:r>
        <w:rPr>
          <w:rFonts w:ascii="宋体" w:hAnsi="宋体" w:hint="eastAsia"/>
          <w:sz w:val="24"/>
        </w:rPr>
        <w:t>母亲缓缓地接过杯子，亲了一下女儿，用西班牙语低声说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“</w:t>
      </w:r>
      <w:r>
        <w:rPr>
          <w:rFonts w:ascii="宋体" w:hAnsi="宋体" w:hint="eastAsia"/>
          <w:sz w:val="24"/>
          <w:u w:val="wave"/>
        </w:rPr>
        <w:t>孩子，为了妈妈，喝吧</w:t>
      </w:r>
      <w:r>
        <w:rPr>
          <w:rFonts w:ascii="宋体" w:hAnsi="宋体"/>
          <w:sz w:val="24"/>
          <w:u w:val="wave"/>
        </w:rPr>
        <w:t>!</w:t>
      </w:r>
      <w:r>
        <w:rPr>
          <w:rFonts w:ascii="宋体" w:hint="eastAsia"/>
          <w:sz w:val="24"/>
        </w:rPr>
        <w:t>”</w:t>
      </w:r>
      <w:r>
        <w:rPr>
          <w:rFonts w:ascii="宋体" w:hAnsi="宋体" w:hint="eastAsia"/>
          <w:sz w:val="24"/>
        </w:rPr>
        <w:t>小女孩也捧起杯子</w:t>
      </w:r>
      <w:r>
        <w:rPr>
          <w:rFonts w:ascii="宋体"/>
          <w:sz w:val="24"/>
        </w:rPr>
        <w:t>,</w:t>
      </w:r>
      <w:r>
        <w:rPr>
          <w:rFonts w:ascii="宋体" w:hAnsi="宋体" w:hint="eastAsia"/>
          <w:sz w:val="24"/>
        </w:rPr>
        <w:t>喝光了半杯水。</w:t>
      </w:r>
    </w:p>
    <w:p w:rsidR="00D32656" w:rsidP="001C146C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维龙见此，才倒了满满一杯，一饮而尽。然后他又让每个士兵都喝了几大口清凉的水，一罐水很快喝光了。法国侵略军坐下休息，不料一个接一个倒在地上死了。西班牙妇女和孩子也死了。原来这位西班牙妇女早已在水罐里放了毒药，母女俩为了祖国，与敌人同归于尽了。</w:t>
      </w:r>
    </w:p>
    <w:p w:rsidR="00D32656" w:rsidP="001C146C"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人们都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纪念怀念赞颂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母女俩的爱国精神。西班牙解放后，大家为她们建了一座高高的纪念碑。</w:t>
      </w:r>
    </w:p>
    <w:p w:rsidR="00D32656" w:rsidP="001C146C">
      <w:pPr>
        <w:spacing w:line="360" w:lineRule="auto"/>
        <w:ind w:left="660" w:hanging="240" w:leftChars="200" w:hangingChars="100"/>
        <w:rPr>
          <w:rFonts w:ascii="宋体"/>
          <w:sz w:val="24"/>
          <w:u w:val="single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根据短文内容解释词语。</w:t>
      </w:r>
      <w:r>
        <w:rPr>
          <w:rFonts w:ascii="宋体" w:hAnsi="宋体"/>
          <w:sz w:val="24"/>
        </w:rPr>
        <w:t>(6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/>
          <w:sz w:val="24"/>
        </w:rPr>
        <w:t>)</w:t>
      </w:r>
      <w:r>
        <w:rPr>
          <w:rFonts w:ascii="宋体" w:hAnsi="宋体"/>
          <w:sz w:val="24"/>
        </w:rPr>
        <w:br/>
        <w:t>(1)</w:t>
      </w:r>
      <w:r>
        <w:rPr>
          <w:rFonts w:ascii="宋体" w:hAnsi="宋体" w:hint="eastAsia"/>
          <w:sz w:val="24"/>
        </w:rPr>
        <w:t>一拥而上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。</w:t>
      </w:r>
    </w:p>
    <w:p w:rsidR="00D32656" w:rsidP="001C146C">
      <w:pPr>
        <w:spacing w:line="360" w:lineRule="auto"/>
        <w:ind w:left="420" w:firstLine="120" w:leftChars="200" w:firstLineChars="50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(2)</w:t>
      </w:r>
      <w:r>
        <w:rPr>
          <w:rFonts w:ascii="宋体" w:hAnsi="宋体" w:hint="eastAsia"/>
          <w:sz w:val="24"/>
        </w:rPr>
        <w:t>一饮而尽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。</w:t>
      </w:r>
      <w:r>
        <w:rPr>
          <w:rFonts w:ascii="宋体"/>
          <w:sz w:val="24"/>
        </w:rPr>
        <w:br/>
      </w:r>
      <w:r>
        <w:rPr>
          <w:rFonts w:ascii="宋体" w:hAnsi="宋体"/>
          <w:sz w:val="24"/>
        </w:rPr>
        <w:t>2.</w:t>
      </w:r>
      <w:r>
        <w:rPr>
          <w:rFonts w:ascii="宋体" w:hAnsi="宋体" w:hint="eastAsia"/>
          <w:sz w:val="24"/>
        </w:rPr>
        <w:t>选择恰当的词语填空。</w:t>
      </w:r>
      <w:r>
        <w:rPr>
          <w:rFonts w:ascii="宋体" w:hAnsi="宋体"/>
          <w:sz w:val="24"/>
        </w:rPr>
        <w:t>(9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/>
          <w:sz w:val="24"/>
        </w:rPr>
        <w:t>)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“维龙上尉命令道：‘搜</w:t>
      </w:r>
      <w:r>
        <w:rPr>
          <w:rFonts w:ascii="宋体" w:hAnsi="宋体"/>
          <w:sz w:val="24"/>
        </w:rPr>
        <w:t xml:space="preserve">! </w:t>
      </w:r>
      <w:r>
        <w:rPr>
          <w:rFonts w:ascii="宋体" w:hAnsi="宋体" w:hint="eastAsia"/>
          <w:sz w:val="24"/>
        </w:rPr>
        <w:t>’这句话表现了侵略者行为的（果断粗暴）；西班牙妇女</w:t>
      </w:r>
      <w:r>
        <w:rPr>
          <w:rFonts w:ascii="宋体" w:hint="eastAsia"/>
          <w:sz w:val="24"/>
        </w:rPr>
        <w:t>“</w:t>
      </w:r>
      <w:r>
        <w:rPr>
          <w:rFonts w:ascii="宋体" w:hAnsi="宋体" w:hint="eastAsia"/>
          <w:sz w:val="24"/>
        </w:rPr>
        <w:t>冷冷地盯着他们</w:t>
      </w:r>
      <w:r>
        <w:rPr>
          <w:rFonts w:ascii="宋体" w:hint="eastAsia"/>
          <w:sz w:val="24"/>
        </w:rPr>
        <w:t>”</w:t>
      </w:r>
      <w:r>
        <w:rPr>
          <w:rFonts w:ascii="宋体" w:hAnsi="宋体" w:hint="eastAsia"/>
          <w:sz w:val="24"/>
        </w:rPr>
        <w:t>说明她对侵略者十分</w:t>
      </w:r>
      <w:r>
        <w:rPr>
          <w:rFonts w:ascii="宋体" w:hAnsi="宋体"/>
          <w:sz w:val="24"/>
          <w:u w:val="single"/>
        </w:rPr>
        <w:t xml:space="preserve">       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憎恨冷淡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。短文中画横线的句子反映了侵略者的</w:t>
      </w:r>
      <w:r>
        <w:rPr>
          <w:rFonts w:ascii="宋体"/>
          <w:sz w:val="24"/>
          <w:u w:val="single"/>
        </w:rPr>
        <w:t>  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狡猾无耻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。</w:t>
      </w:r>
      <w:r>
        <w:rPr>
          <w:rFonts w:ascii="宋体"/>
          <w:sz w:val="24"/>
        </w:rPr>
        <w:br/>
      </w:r>
      <w:r>
        <w:rPr>
          <w:rFonts w:ascii="宋体" w:hAnsi="宋体"/>
          <w:sz w:val="24"/>
        </w:rPr>
        <w:t>3.</w:t>
      </w:r>
      <w:r>
        <w:rPr>
          <w:rFonts w:ascii="宋体" w:hAnsi="宋体" w:hint="eastAsia"/>
          <w:sz w:val="24"/>
        </w:rPr>
        <w:t>在短文最后一自然段的括号里选择恰当的词语画上</w:t>
      </w:r>
      <w:r>
        <w:rPr>
          <w:rFonts w:ascii="宋体" w:hint="eastAsia"/>
          <w:sz w:val="24"/>
        </w:rPr>
        <w:t>“√”</w:t>
      </w:r>
      <w:r>
        <w:rPr>
          <w:rFonts w:ascii="宋体" w:hAnsi="宋体" w:hint="eastAsia"/>
          <w:sz w:val="24"/>
        </w:rPr>
        <w:t>。最后一自然段表达了西班牙人们怎样的感情</w:t>
      </w:r>
      <w:r>
        <w:rPr>
          <w:rFonts w:ascii="宋体" w:hAnsi="宋体"/>
          <w:sz w:val="24"/>
        </w:rPr>
        <w:t>? (6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/>
          <w:sz w:val="24"/>
        </w:rPr>
        <w:t>)</w:t>
      </w:r>
      <w:r>
        <w:rPr>
          <w:rFonts w:ascii="宋体" w:hAnsi="宋体"/>
          <w:sz w:val="24"/>
        </w:rPr>
        <w:br/>
      </w:r>
    </w:p>
    <w:p w:rsidR="00D32656" w:rsidP="001C146C">
      <w:pPr>
        <w:spacing w:line="360" w:lineRule="auto"/>
        <w:ind w:left="479" w:leftChars="228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/>
        <w:t>4.</w:t>
      </w:r>
      <w:r>
        <w:rPr>
          <w:rFonts w:ascii="宋体" w:hAnsi="宋体" w:hint="eastAsia"/>
          <w:sz w:val="24"/>
        </w:rPr>
        <w:t>你是如何理解文中画波浪线的句子的</w:t>
      </w:r>
      <w:r>
        <w:rPr>
          <w:rFonts w:ascii="宋体" w:hAnsi="宋体"/>
          <w:sz w:val="24"/>
        </w:rPr>
        <w:t>? (3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/>
          <w:sz w:val="24"/>
        </w:rPr>
        <w:t>)</w:t>
      </w:r>
    </w:p>
    <w:p w:rsidR="00D32656" w:rsidP="001C146C">
      <w:pPr>
        <w:spacing w:line="360" w:lineRule="auto"/>
        <w:ind w:left="420" w:firstLine="120" w:leftChars="200" w:firstLineChars="50"/>
        <w:rPr>
          <w:rFonts w:ascii="宋体" w:hAnsi="宋体"/>
          <w:sz w:val="24"/>
          <w:u w:val="single"/>
        </w:rPr>
      </w:pPr>
    </w:p>
    <w:p w:rsidR="00D32656" w:rsidP="001C146C">
      <w:pPr>
        <w:spacing w:line="360" w:lineRule="auto"/>
        <w:ind w:firstLine="480" w:firstLineChars="200"/>
        <w:rPr>
          <w:rFonts w:ascii="宋体"/>
          <w:sz w:val="24"/>
          <w:u w:val="single"/>
        </w:rPr>
      </w:pPr>
    </w:p>
    <w:p w:rsidR="00D32656" w:rsidP="001C146C">
      <w:pPr>
        <w:spacing w:line="360" w:lineRule="auto"/>
        <w:ind w:left="420" w:firstLine="140" w:leftChars="200" w:firstLineChars="5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8"/>
          <w:szCs w:val="28"/>
        </w:rPr>
        <w:t>四、小练笔。</w:t>
      </w:r>
      <w:r>
        <w:rPr>
          <w:rFonts w:ascii="宋体" w:hAnsi="宋体"/>
          <w:b/>
          <w:sz w:val="28"/>
          <w:szCs w:val="28"/>
        </w:rPr>
        <w:t>(20</w:t>
      </w:r>
      <w:r>
        <w:rPr>
          <w:rFonts w:ascii="宋体" w:hAnsi="宋体" w:hint="eastAsia"/>
          <w:b/>
          <w:sz w:val="28"/>
          <w:szCs w:val="28"/>
        </w:rPr>
        <w:t>分</w:t>
      </w:r>
      <w:r>
        <w:rPr>
          <w:rFonts w:ascii="宋体" w:hAnsi="宋体"/>
          <w:b/>
          <w:sz w:val="28"/>
          <w:szCs w:val="28"/>
        </w:rPr>
        <w:t>)</w:t>
      </w:r>
      <w:r>
        <w:rPr>
          <w:rFonts w:ascii="宋体" w:hAnsi="宋体"/>
          <w:b/>
          <w:sz w:val="28"/>
          <w:szCs w:val="28"/>
        </w:rPr>
        <w:br/>
      </w:r>
      <w:r>
        <w:rPr>
          <w:rFonts w:ascii="宋体" w:hAnsi="宋体" w:hint="eastAsia"/>
          <w:sz w:val="24"/>
        </w:rPr>
        <w:t>学了《穷人》一文后，我们认识了勤劳善良的穷人桑娜，从她的身上我们感受到了一颗乐于助人的美好心灵。回顾一下，你曾帮助过他人吗</w:t>
      </w:r>
      <w:r>
        <w:rPr>
          <w:rFonts w:ascii="宋体" w:hAnsi="宋体"/>
          <w:sz w:val="24"/>
        </w:rPr>
        <w:t>?</w:t>
      </w:r>
      <w:r>
        <w:rPr>
          <w:rFonts w:ascii="宋体" w:hAnsi="宋体" w:hint="eastAsia"/>
          <w:sz w:val="24"/>
        </w:rPr>
        <w:t>或是得到过他人的帮助吗？选取一两个镜头，把那感人的一幕写下来吧</w:t>
      </w:r>
      <w:r>
        <w:rPr>
          <w:rFonts w:ascii="宋体" w:hAnsi="宋体"/>
          <w:sz w:val="24"/>
        </w:rPr>
        <w:t>100</w:t>
      </w:r>
      <w:r>
        <w:rPr>
          <w:rFonts w:ascii="宋体" w:hAnsi="宋体" w:hint="eastAsia"/>
          <w:sz w:val="24"/>
        </w:rPr>
        <w:t>字左右。</w:t>
      </w:r>
    </w:p>
    <w:p w:rsidR="00D32656" w:rsidP="001C146C">
      <w:pPr>
        <w:spacing w:line="360" w:lineRule="auto"/>
        <w:ind w:left="420" w:firstLine="120" w:leftChars="200" w:firstLineChars="50"/>
        <w:rPr>
          <w:rFonts w:ascii="宋体" w:hAnsi="宋体"/>
          <w:sz w:val="24"/>
          <w:u w:val="single"/>
        </w:rPr>
      </w:pPr>
    </w:p>
    <w:p w:rsidR="00D32656" w:rsidP="001C146C">
      <w:pPr>
        <w:spacing w:line="360" w:lineRule="auto"/>
        <w:ind w:firstLine="480" w:firstLineChars="200"/>
        <w:rPr>
          <w:rFonts w:ascii="宋体"/>
          <w:sz w:val="24"/>
          <w:u w:val="single"/>
        </w:rPr>
      </w:pPr>
    </w:p>
    <w:p w:rsidR="00D32656" w:rsidP="001C146C">
      <w:pPr>
        <w:spacing w:line="360" w:lineRule="auto"/>
        <w:ind w:left="420" w:firstLine="120" w:leftChars="200" w:firstLineChars="50"/>
        <w:rPr>
          <w:rFonts w:ascii="宋体" w:hAnsi="宋体"/>
          <w:sz w:val="24"/>
          <w:u w:val="single"/>
        </w:rPr>
        <w:sectPr>
          <w:type w:val="nextPage"/>
          <w:pgSz w:w="11910" w:h="16840"/>
          <w:pgMar w:top="780" w:right="1400" w:bottom="280" w:left="1580" w:header="720" w:footer="720" w:gutter="0"/>
          <w:pgNumType w:start="2"/>
          <w:cols w:space="720"/>
          <w:titlePg w:val="0"/>
        </w:sectPr>
      </w:pPr>
    </w:p>
    <w:p w:rsidR="00D32656" w:rsidP="001C146C">
      <w:pPr>
        <w:spacing w:line="360" w:lineRule="auto"/>
        <w:ind w:firstLine="480" w:firstLineChars="200"/>
        <w:rPr>
          <w:rFonts w:ascii="宋体"/>
          <w:sz w:val="24"/>
          <w:u w:val="single"/>
        </w:rPr>
      </w:pPr>
    </w:p>
    <w:p w:rsidR="00D32656" w:rsidP="001C146C">
      <w:pPr>
        <w:spacing w:line="360" w:lineRule="auto"/>
        <w:ind w:left="420" w:firstLine="120" w:leftChars="200" w:firstLineChars="50"/>
        <w:rPr>
          <w:rFonts w:ascii="宋体" w:hAnsi="宋体"/>
          <w:sz w:val="24"/>
          <w:u w:val="single"/>
        </w:rPr>
      </w:pPr>
    </w:p>
    <w:p w:rsidR="00D32656" w:rsidP="001C146C">
      <w:pPr>
        <w:adjustRightInd w:val="0"/>
        <w:snapToGrid w:val="0"/>
        <w:spacing w:line="360" w:lineRule="auto"/>
        <w:jc w:val="center"/>
        <w:rPr>
          <w:rFonts w:ascii="宋体" w:cs="宋体"/>
          <w:snapToGrid w:val="0"/>
          <w:color w:val="000000"/>
          <w:sz w:val="24"/>
        </w:rPr>
      </w:pPr>
      <w:r>
        <w:rPr>
          <w:rFonts w:ascii="宋体" w:hAnsi="宋体" w:cs="宋体" w:hint="eastAsia"/>
          <w:snapToGrid w:val="0"/>
          <w:color w:val="000000"/>
          <w:sz w:val="24"/>
        </w:rPr>
        <w:t>六年级语文（答案）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（一）政委羞涩鼓舞沸腾咆哮悬崖眼帘印象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hint="eastAsia"/>
          <w:sz w:val="28"/>
          <w:szCs w:val="28"/>
        </w:rPr>
        <w:t>（二）</w:t>
      </w:r>
      <w:r>
        <w:rPr>
          <w:rFonts w:ascii="宋体" w:hAnsi="宋体" w:hint="eastAsia"/>
          <w:sz w:val="24"/>
        </w:rPr>
        <w:t>果断滔滔不绝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（三）</w:t>
      </w: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早稻熟透了，田野里像铺上了金色地毯。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2. </w:t>
      </w:r>
      <w:r>
        <w:rPr>
          <w:rFonts w:ascii="宋体" w:hAnsi="宋体" w:hint="eastAsia"/>
          <w:sz w:val="24"/>
        </w:rPr>
        <w:t>他说，他要在这山上栽树，直到爬不起来为止。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九曲黄河万里沙，浪淘风簸自天涯。</w:t>
      </w:r>
      <w:r>
        <w:rPr>
          <w:rFonts w:ascii="宋体" w:hAnsi="宋体"/>
          <w:sz w:val="24"/>
        </w:rPr>
        <w:t xml:space="preserve">     2 </w:t>
      </w:r>
      <w:r>
        <w:rPr>
          <w:rFonts w:ascii="宋体" w:hAnsi="宋体" w:hint="eastAsia"/>
          <w:sz w:val="24"/>
        </w:rPr>
        <w:t>千里莺啼绿映红，水村山郭酒旗风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千里莺啼绿映红，水村山郭酒旗风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稻、麦、黍、菽、稷。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宫、商、角、徵、羽。黄、青、赤、白、黑。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黄、青、赤、白、黑。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多少楼台烟雨中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多少楼台烟雨中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）在文中指士兵们一下子全都围上去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）在文中指维龙一口气喝光了水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粗暴憎恨狡猾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赞颂写出西班牙人们对母女俩的赞颂，怀念之情。（符合题意即可）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围绕爱国即可</w:t>
      </w:r>
    </w:p>
    <w:p w:rsidR="00D32656" w:rsidP="001C146C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四、略</w:t>
      </w:r>
    </w:p>
    <w:p w:rsidR="00D32656" w:rsidP="001C146C">
      <w:pPr>
        <w:spacing w:line="360" w:lineRule="auto"/>
        <w:rPr>
          <w:rFonts w:ascii="宋体"/>
          <w:sz w:val="24"/>
        </w:rPr>
      </w:pPr>
    </w:p>
    <w:p w:rsidR="00D32656" w:rsidP="001C146C">
      <w:pPr>
        <w:spacing w:line="360" w:lineRule="auto"/>
        <w:rPr>
          <w:rFonts w:hint="eastAsia"/>
          <w:sz w:val="28"/>
          <w:szCs w:val="28"/>
        </w:rPr>
      </w:pPr>
    </w:p>
    <w:p w:rsidR="00A6797B" w:rsidP="00A6797B">
      <w:pPr>
        <w:rPr>
          <w:rFonts w:asciiTheme="minorEastAsia" w:eastAsiaTheme="minorEastAsia" w:hAnsiTheme="minorEastAsia" w:cstheme="minorEastAsia"/>
          <w:sz w:val="24"/>
        </w:rPr>
      </w:pPr>
    </w:p>
    <w:p w:rsidR="00A6797B" w:rsidP="00A6797B">
      <w:pPr>
        <w:pStyle w:val="Heading1"/>
        <w:spacing w:before="171" w:line="290" w:lineRule="auto"/>
        <w:ind w:left="1871" w:right="2048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第一学期天河区期末水平测试</w:t>
      </w:r>
    </w:p>
    <w:p w:rsidR="00A6797B" w:rsidP="00A6797B">
      <w:pPr>
        <w:pStyle w:val="Heading1"/>
        <w:spacing w:before="171" w:line="290" w:lineRule="auto"/>
        <w:ind w:left="1871" w:right="2048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六年级语文</w:t>
      </w:r>
    </w:p>
    <w:p w:rsidR="00A6797B" w:rsidP="00A6797B">
      <w:pPr>
        <w:pStyle w:val="BodyText"/>
        <w:tabs>
          <w:tab w:val="left" w:pos="5614"/>
        </w:tabs>
        <w:spacing w:before="63"/>
        <w:ind w:left="2532"/>
        <w:jc w:val="both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(全卷共6页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卷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面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满分:100分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  <w:t>完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成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时间:120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分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钟)</w:t>
      </w:r>
    </w:p>
    <w:p w:rsidR="00A6797B" w:rsidP="00A6797B">
      <w:pPr>
        <w:pStyle w:val="Heading1"/>
        <w:tabs>
          <w:tab w:val="left" w:pos="1540"/>
        </w:tabs>
        <w:spacing w:before="173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第一部分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  <w:t>积累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运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用(共29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分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)</w:t>
      </w:r>
    </w:p>
    <w:p w:rsidR="00A6797B" w:rsidP="00A6797B">
      <w:pPr>
        <w:pStyle w:val="Heading4"/>
        <w:spacing w:before="171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一、(6 小题,12 分)</w:t>
      </w:r>
    </w:p>
    <w:p w:rsidR="00A6797B" w:rsidP="00A6797B">
      <w:pPr>
        <w:pStyle w:val="ListParagraph"/>
        <w:numPr>
          <w:ilvl w:val="0"/>
          <w:numId w:val="1"/>
        </w:numPr>
        <w:tabs>
          <w:tab w:val="left" w:pos="412"/>
          <w:tab w:val="left" w:pos="5114"/>
        </w:tabs>
        <w:autoSpaceDE w:val="0"/>
        <w:autoSpaceDN w:val="0"/>
        <w:spacing w:before="237"/>
        <w:ind w:firstLineChars="0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下</w:t>
      </w:r>
      <w:r>
        <w:rPr>
          <w:rFonts w:asciiTheme="minorEastAsia" w:eastAsiaTheme="minorEastAsia" w:hAnsiTheme="minorEastAsia" w:cstheme="minorEastAsia" w:hint="eastAsia"/>
          <w:b/>
          <w:spacing w:val="-3"/>
          <w:sz w:val="24"/>
        </w:rPr>
        <w:t>列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词</w:t>
      </w:r>
      <w:r>
        <w:rPr>
          <w:rFonts w:asciiTheme="minorEastAsia" w:eastAsiaTheme="minorEastAsia" w:hAnsiTheme="minorEastAsia" w:cstheme="minorEastAsia" w:hint="eastAsia"/>
          <w:b/>
          <w:spacing w:val="-3"/>
          <w:sz w:val="24"/>
        </w:rPr>
        <w:t>语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中，</w:t>
      </w:r>
      <w:r>
        <w:rPr>
          <w:rFonts w:asciiTheme="minorEastAsia" w:eastAsiaTheme="minorEastAsia" w:hAnsiTheme="minorEastAsia" w:cstheme="minorEastAsia" w:hint="eastAsia"/>
          <w:b/>
          <w:spacing w:val="-3"/>
          <w:sz w:val="24"/>
        </w:rPr>
        <w:t>加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点</w:t>
      </w:r>
      <w:r>
        <w:rPr>
          <w:rFonts w:asciiTheme="minorEastAsia" w:eastAsiaTheme="minorEastAsia" w:hAnsiTheme="minorEastAsia" w:cstheme="minorEastAsia" w:hint="eastAsia"/>
          <w:b/>
          <w:spacing w:val="-3"/>
          <w:sz w:val="24"/>
        </w:rPr>
        <w:t>字的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读音</w:t>
      </w:r>
      <w:r>
        <w:rPr>
          <w:rFonts w:asciiTheme="minorEastAsia" w:eastAsiaTheme="minorEastAsia" w:hAnsiTheme="minorEastAsia" w:cstheme="minorEastAsia" w:hint="eastAsia"/>
          <w:b/>
          <w:spacing w:val="-3"/>
          <w:sz w:val="24"/>
        </w:rPr>
        <w:t>全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部</w:t>
      </w:r>
      <w:r>
        <w:rPr>
          <w:rFonts w:asciiTheme="minorEastAsia" w:eastAsiaTheme="minorEastAsia" w:hAnsiTheme="minorEastAsia" w:cstheme="minorEastAsia" w:hint="eastAsia"/>
          <w:b/>
          <w:spacing w:val="-3"/>
          <w:sz w:val="24"/>
        </w:rPr>
        <w:t>正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确</w:t>
      </w:r>
      <w:r>
        <w:rPr>
          <w:rFonts w:asciiTheme="minorEastAsia" w:eastAsiaTheme="minorEastAsia" w:hAnsiTheme="minorEastAsia" w:cstheme="minorEastAsia" w:hint="eastAsia"/>
          <w:b/>
          <w:spacing w:val="-3"/>
          <w:sz w:val="24"/>
        </w:rPr>
        <w:t>的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一</w:t>
      </w:r>
      <w:r>
        <w:rPr>
          <w:rFonts w:asciiTheme="minorEastAsia" w:eastAsiaTheme="minorEastAsia" w:hAnsiTheme="minorEastAsia" w:cstheme="minorEastAsia" w:hint="eastAsia"/>
          <w:b/>
          <w:spacing w:val="-3"/>
          <w:sz w:val="24"/>
        </w:rPr>
        <w:t>项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是(</w:t>
      </w:r>
      <w:r>
        <w:rPr>
          <w:rFonts w:asciiTheme="minorEastAsia" w:eastAsiaTheme="minorEastAsia" w:hAnsiTheme="minorEastAsia" w:cstheme="minorEastAsia" w:hint="eastAsia"/>
          <w:b/>
          <w:sz w:val="24"/>
        </w:rPr>
        <w:tab/>
        <w:t>)。(2分)</w:t>
      </w:r>
    </w:p>
    <w:tbl>
      <w:tblPr>
        <w:tblStyle w:val="TableNormal"/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17"/>
        <w:gridCol w:w="1599"/>
        <w:gridCol w:w="1998"/>
        <w:gridCol w:w="1824"/>
      </w:tblGrid>
      <w:tr w:rsidTr="00FE7704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78"/>
        </w:trPr>
        <w:tc>
          <w:tcPr>
            <w:tcW w:w="2117" w:type="dxa"/>
          </w:tcPr>
          <w:p w:rsidR="00A6797B" w:rsidP="00FE7704">
            <w:pPr>
              <w:pStyle w:val="TableParagraph"/>
              <w:spacing w:before="0" w:line="192" w:lineRule="auto"/>
              <w:ind w:left="5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spacing w:val="-75"/>
                <w:sz w:val="24"/>
                <w:szCs w:val="24"/>
              </w:rPr>
              <w:t>.眺</w:t>
            </w:r>
            <w:r>
              <w:rPr>
                <w:rFonts w:asciiTheme="minorEastAsia" w:eastAsiaTheme="minorEastAsia" w:hAnsiTheme="minorEastAsia" w:cstheme="minorEastAsia" w:hint="eastAsia"/>
                <w:spacing w:val="-63"/>
                <w:position w:val="-7"/>
                <w:sz w:val="24"/>
                <w:szCs w:val="24"/>
              </w:rPr>
              <w:t>．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望(tiǎo)</w:t>
            </w:r>
          </w:p>
        </w:tc>
        <w:tc>
          <w:tcPr>
            <w:tcW w:w="1599" w:type="dxa"/>
          </w:tcPr>
          <w:p w:rsidR="00A6797B" w:rsidP="00FE7704">
            <w:pPr>
              <w:pStyle w:val="TableParagraph"/>
              <w:spacing w:before="0" w:line="192" w:lineRule="auto"/>
              <w:ind w:left="235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75"/>
                <w:sz w:val="24"/>
                <w:szCs w:val="24"/>
              </w:rPr>
              <w:t>笨拙</w:t>
            </w:r>
            <w:r>
              <w:rPr>
                <w:rFonts w:asciiTheme="minorEastAsia" w:eastAsiaTheme="minorEastAsia" w:hAnsiTheme="minorEastAsia" w:cstheme="minorEastAsia" w:hint="eastAsia"/>
                <w:spacing w:val="-10"/>
                <w:position w:val="-7"/>
                <w:sz w:val="24"/>
                <w:szCs w:val="24"/>
              </w:rPr>
              <w:t>．</w:t>
            </w:r>
            <w:r>
              <w:rPr>
                <w:rFonts w:asciiTheme="minorEastAsia" w:eastAsiaTheme="minorEastAsia" w:hAnsiTheme="minorEastAsia" w:cstheme="minorEastAsia" w:hint="eastAsia"/>
                <w:spacing w:val="-10"/>
                <w:sz w:val="24"/>
                <w:szCs w:val="24"/>
              </w:rPr>
              <w:t>(zhuó)</w:t>
            </w:r>
          </w:p>
        </w:tc>
        <w:tc>
          <w:tcPr>
            <w:tcW w:w="1998" w:type="dxa"/>
          </w:tcPr>
          <w:p w:rsidR="00A6797B" w:rsidP="00FE7704">
            <w:pPr>
              <w:pStyle w:val="TableParagraph"/>
              <w:spacing w:before="0" w:line="192" w:lineRule="auto"/>
              <w:ind w:right="167"/>
              <w:jc w:val="righ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77"/>
                <w:sz w:val="24"/>
                <w:szCs w:val="24"/>
              </w:rPr>
              <w:t>山涧</w:t>
            </w:r>
            <w:r>
              <w:rPr>
                <w:rFonts w:asciiTheme="minorEastAsia" w:eastAsiaTheme="minorEastAsia" w:hAnsiTheme="minorEastAsia" w:cstheme="minorEastAsia" w:hint="eastAsia"/>
                <w:spacing w:val="-10"/>
                <w:position w:val="-7"/>
                <w:sz w:val="24"/>
                <w:szCs w:val="24"/>
              </w:rPr>
              <w:t>．</w:t>
            </w:r>
            <w:r>
              <w:rPr>
                <w:rFonts w:asciiTheme="minorEastAsia" w:eastAsiaTheme="minorEastAsia" w:hAnsiTheme="minorEastAsia" w:cstheme="minorEastAsia" w:hint="eastAsia"/>
                <w:spacing w:val="-10"/>
                <w:sz w:val="24"/>
                <w:szCs w:val="24"/>
              </w:rPr>
              <w:t>(jiàn)</w:t>
            </w:r>
          </w:p>
        </w:tc>
        <w:tc>
          <w:tcPr>
            <w:tcW w:w="1824" w:type="dxa"/>
          </w:tcPr>
          <w:p w:rsidR="00A6797B" w:rsidP="00FE7704">
            <w:pPr>
              <w:pStyle w:val="TableParagraph"/>
              <w:spacing w:before="0" w:line="192" w:lineRule="auto"/>
              <w:ind w:left="249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49"/>
                <w:sz w:val="24"/>
                <w:szCs w:val="24"/>
              </w:rPr>
              <w:t>模</w:t>
            </w:r>
            <w:r>
              <w:rPr>
                <w:rFonts w:asciiTheme="minorEastAsia" w:eastAsiaTheme="minorEastAsia" w:hAnsiTheme="minorEastAsia" w:cstheme="minorEastAsia" w:hint="eastAsia"/>
                <w:spacing w:val="-62"/>
                <w:position w:val="-7"/>
                <w:sz w:val="24"/>
                <w:szCs w:val="24"/>
              </w:rPr>
              <w:t>．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糊(mó)</w:t>
            </w:r>
          </w:p>
        </w:tc>
      </w:tr>
      <w:tr w:rsidTr="00FE7704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40"/>
        </w:trPr>
        <w:tc>
          <w:tcPr>
            <w:tcW w:w="2117" w:type="dxa"/>
          </w:tcPr>
          <w:p w:rsidR="00A6797B" w:rsidP="00FE7704">
            <w:pPr>
              <w:pStyle w:val="TableParagraph"/>
              <w:ind w:left="5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B.</w:t>
            </w:r>
            <w:r>
              <w:rPr>
                <w:rFonts w:asciiTheme="minorEastAsia" w:eastAsiaTheme="minorEastAsia" w:hAnsiTheme="minorEastAsia" w:cstheme="minorEastAsia" w:hint="eastAsia"/>
                <w:spacing w:val="-75"/>
                <w:sz w:val="24"/>
                <w:szCs w:val="24"/>
              </w:rPr>
              <w:t>慷慨</w:t>
            </w:r>
            <w:r>
              <w:rPr>
                <w:rFonts w:asciiTheme="minorEastAsia" w:eastAsiaTheme="minorEastAsia" w:hAnsiTheme="minorEastAsia" w:cstheme="minorEastAsia" w:hint="eastAsia"/>
                <w:spacing w:val="-11"/>
                <w:position w:val="-7"/>
                <w:sz w:val="24"/>
                <w:szCs w:val="24"/>
              </w:rPr>
              <w:t>．</w:t>
            </w:r>
            <w:r>
              <w:rPr>
                <w:rFonts w:asciiTheme="minorEastAsia" w:eastAsiaTheme="minorEastAsia" w:hAnsiTheme="minorEastAsia" w:cstheme="minorEastAsia" w:hint="eastAsia"/>
                <w:spacing w:val="-11"/>
                <w:sz w:val="24"/>
                <w:szCs w:val="24"/>
              </w:rPr>
              <w:t>(kǎi)</w:t>
            </w:r>
          </w:p>
        </w:tc>
        <w:tc>
          <w:tcPr>
            <w:tcW w:w="1599" w:type="dxa"/>
          </w:tcPr>
          <w:p w:rsidR="00A6797B" w:rsidP="00FE7704">
            <w:pPr>
              <w:pStyle w:val="TableParagraph"/>
              <w:ind w:left="291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75"/>
                <w:sz w:val="24"/>
                <w:szCs w:val="24"/>
              </w:rPr>
              <w:t>拘束</w:t>
            </w:r>
            <w:r>
              <w:rPr>
                <w:rFonts w:asciiTheme="minorEastAsia" w:eastAsiaTheme="minorEastAsia" w:hAnsiTheme="minorEastAsia" w:cstheme="minorEastAsia" w:hint="eastAsia"/>
                <w:spacing w:val="-14"/>
                <w:position w:val="-7"/>
                <w:sz w:val="24"/>
                <w:szCs w:val="24"/>
              </w:rPr>
              <w:t>．</w:t>
            </w:r>
            <w:r>
              <w:rPr>
                <w:rFonts w:asciiTheme="minorEastAsia" w:eastAsiaTheme="minorEastAsia" w:hAnsiTheme="minorEastAsia" w:cstheme="minorEastAsia" w:hint="eastAsia"/>
                <w:spacing w:val="-14"/>
                <w:sz w:val="24"/>
                <w:szCs w:val="24"/>
              </w:rPr>
              <w:t>(sù)</w:t>
            </w:r>
          </w:p>
        </w:tc>
        <w:tc>
          <w:tcPr>
            <w:tcW w:w="1998" w:type="dxa"/>
          </w:tcPr>
          <w:p w:rsidR="00A6797B" w:rsidP="00FE7704">
            <w:pPr>
              <w:pStyle w:val="TableParagraph"/>
              <w:ind w:right="220"/>
              <w:jc w:val="righ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75"/>
                <w:sz w:val="24"/>
                <w:szCs w:val="24"/>
              </w:rPr>
              <w:t>抵御</w:t>
            </w:r>
            <w:r>
              <w:rPr>
                <w:rFonts w:asciiTheme="minorEastAsia" w:eastAsiaTheme="minorEastAsia" w:hAnsiTheme="minorEastAsia" w:cstheme="minorEastAsia" w:hint="eastAsia"/>
                <w:spacing w:val="-14"/>
                <w:position w:val="-7"/>
                <w:sz w:val="24"/>
                <w:szCs w:val="24"/>
              </w:rPr>
              <w:t>．</w:t>
            </w:r>
            <w:r>
              <w:rPr>
                <w:rFonts w:asciiTheme="minorEastAsia" w:eastAsiaTheme="minorEastAsia" w:hAnsiTheme="minorEastAsia" w:cstheme="minorEastAsia" w:hint="eastAsia"/>
                <w:spacing w:val="-14"/>
                <w:sz w:val="24"/>
                <w:szCs w:val="24"/>
              </w:rPr>
              <w:t>(yì)</w:t>
            </w:r>
          </w:p>
        </w:tc>
        <w:tc>
          <w:tcPr>
            <w:tcW w:w="1824" w:type="dxa"/>
          </w:tcPr>
          <w:p w:rsidR="00A6797B" w:rsidP="00FE7704">
            <w:pPr>
              <w:pStyle w:val="TableParagraph"/>
              <w:ind w:left="302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51"/>
                <w:w w:val="95"/>
                <w:sz w:val="24"/>
                <w:szCs w:val="24"/>
              </w:rPr>
              <w:t>毡</w:t>
            </w:r>
            <w:r>
              <w:rPr>
                <w:rFonts w:asciiTheme="minorEastAsia" w:eastAsiaTheme="minorEastAsia" w:hAnsiTheme="minorEastAsia" w:cstheme="minorEastAsia" w:hint="eastAsia"/>
                <w:spacing w:val="-63"/>
                <w:w w:val="95"/>
                <w:position w:val="-7"/>
                <w:sz w:val="24"/>
                <w:szCs w:val="24"/>
              </w:rPr>
              <w:t>．</w:t>
            </w:r>
            <w:r>
              <w:rPr>
                <w:rFonts w:asciiTheme="minorEastAsia" w:eastAsiaTheme="minorEastAsia" w:hAnsiTheme="minorEastAsia" w:cstheme="minorEastAsia" w:hint="eastAsia"/>
                <w:spacing w:val="-2"/>
                <w:w w:val="95"/>
                <w:sz w:val="24"/>
                <w:szCs w:val="24"/>
              </w:rPr>
              <w:t>帽(</w:t>
            </w:r>
            <w:r>
              <w:rPr>
                <w:rFonts w:asciiTheme="minorEastAsia" w:eastAsiaTheme="minorEastAsia" w:hAnsiTheme="minorEastAsia" w:cstheme="minorEastAsia" w:hint="eastAsia"/>
                <w:w w:val="95"/>
                <w:sz w:val="24"/>
                <w:szCs w:val="24"/>
              </w:rPr>
              <w:t>zhān)</w:t>
            </w:r>
          </w:p>
        </w:tc>
      </w:tr>
      <w:tr w:rsidTr="00FE7704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40"/>
        </w:trPr>
        <w:tc>
          <w:tcPr>
            <w:tcW w:w="2117" w:type="dxa"/>
          </w:tcPr>
          <w:p w:rsidR="00A6797B" w:rsidP="00FE7704">
            <w:pPr>
              <w:pStyle w:val="TableParagraph"/>
              <w:ind w:left="5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C</w:t>
            </w:r>
            <w:r>
              <w:rPr>
                <w:rFonts w:asciiTheme="minorEastAsia" w:eastAsiaTheme="minorEastAsia" w:hAnsiTheme="minorEastAsia" w:cstheme="minorEastAsia" w:hint="eastAsia"/>
                <w:spacing w:val="-75"/>
                <w:sz w:val="24"/>
                <w:szCs w:val="24"/>
              </w:rPr>
              <w:t>.澄</w:t>
            </w:r>
            <w:r>
              <w:rPr>
                <w:rFonts w:asciiTheme="minorEastAsia" w:eastAsiaTheme="minorEastAsia" w:hAnsiTheme="minorEastAsia" w:cstheme="minorEastAsia" w:hint="eastAsia"/>
                <w:spacing w:val="-63"/>
                <w:position w:val="-7"/>
                <w:sz w:val="24"/>
                <w:szCs w:val="24"/>
              </w:rPr>
              <w:t>．</w:t>
            </w:r>
            <w:r>
              <w:rPr>
                <w:rFonts w:asciiTheme="minorEastAsia" w:eastAsiaTheme="minorEastAsia" w:hAnsiTheme="minorEastAsia" w:cstheme="minorEastAsia" w:hint="eastAsia"/>
                <w:spacing w:val="14"/>
                <w:sz w:val="24"/>
                <w:szCs w:val="24"/>
              </w:rPr>
              <w:t xml:space="preserve">碧(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chéng)</w:t>
            </w:r>
          </w:p>
        </w:tc>
        <w:tc>
          <w:tcPr>
            <w:tcW w:w="1599" w:type="dxa"/>
          </w:tcPr>
          <w:p w:rsidR="00A6797B" w:rsidP="00FE7704">
            <w:pPr>
              <w:pStyle w:val="TableParagraph"/>
              <w:ind w:left="228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49"/>
                <w:sz w:val="24"/>
                <w:szCs w:val="24"/>
              </w:rPr>
              <w:t>屹</w:t>
            </w:r>
            <w:r>
              <w:rPr>
                <w:rFonts w:asciiTheme="minorEastAsia" w:eastAsiaTheme="minorEastAsia" w:hAnsiTheme="minorEastAsia" w:cstheme="minorEastAsia" w:hint="eastAsia"/>
                <w:spacing w:val="-63"/>
                <w:position w:val="-7"/>
                <w:sz w:val="24"/>
                <w:szCs w:val="24"/>
              </w:rPr>
              <w:t>．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立(yì)</w:t>
            </w:r>
          </w:p>
        </w:tc>
        <w:tc>
          <w:tcPr>
            <w:tcW w:w="1998" w:type="dxa"/>
          </w:tcPr>
          <w:p w:rsidR="00A6797B" w:rsidP="00FE7704">
            <w:pPr>
              <w:pStyle w:val="TableParagraph"/>
              <w:ind w:right="246"/>
              <w:jc w:val="righ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75"/>
                <w:sz w:val="24"/>
                <w:szCs w:val="24"/>
              </w:rPr>
              <w:t>单薄</w:t>
            </w:r>
            <w:r>
              <w:rPr>
                <w:rFonts w:asciiTheme="minorEastAsia" w:eastAsiaTheme="minorEastAsia" w:hAnsiTheme="minorEastAsia" w:cstheme="minorEastAsia" w:hint="eastAsia"/>
                <w:spacing w:val="-14"/>
                <w:position w:val="-7"/>
                <w:sz w:val="24"/>
                <w:szCs w:val="24"/>
              </w:rPr>
              <w:t>．</w:t>
            </w:r>
            <w:r>
              <w:rPr>
                <w:rFonts w:asciiTheme="minorEastAsia" w:eastAsiaTheme="minorEastAsia" w:hAnsiTheme="minorEastAsia" w:cstheme="minorEastAsia" w:hint="eastAsia"/>
                <w:spacing w:val="-14"/>
                <w:sz w:val="24"/>
                <w:szCs w:val="24"/>
              </w:rPr>
              <w:t>(bó)</w:t>
            </w:r>
          </w:p>
        </w:tc>
        <w:tc>
          <w:tcPr>
            <w:tcW w:w="1824" w:type="dxa"/>
          </w:tcPr>
          <w:p w:rsidR="00A6797B" w:rsidP="00FE7704">
            <w:pPr>
              <w:pStyle w:val="TableParagraph"/>
              <w:ind w:left="17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49"/>
                <w:sz w:val="24"/>
                <w:szCs w:val="24"/>
              </w:rPr>
              <w:t>喧</w:t>
            </w:r>
            <w:r>
              <w:rPr>
                <w:rFonts w:asciiTheme="minorEastAsia" w:eastAsiaTheme="minorEastAsia" w:hAnsiTheme="minorEastAsia" w:cstheme="minorEastAsia" w:hint="eastAsia"/>
                <w:spacing w:val="-62"/>
                <w:position w:val="-7"/>
                <w:sz w:val="24"/>
                <w:szCs w:val="24"/>
              </w:rPr>
              <w:t>．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闹(xuān)</w:t>
            </w:r>
          </w:p>
        </w:tc>
      </w:tr>
    </w:tbl>
    <w:p>
      <w:pPr>
        <w:sectPr>
          <w:type w:val="nextPage"/>
          <w:pgSz w:w="11910" w:h="16840"/>
          <w:pgMar w:top="780" w:right="1400" w:bottom="280" w:left="1580" w:header="720" w:footer="720" w:gutter="0"/>
          <w:pgNumType w:start="3"/>
          <w:cols w:space="720"/>
          <w:titlePg w:val="0"/>
        </w:sectPr>
      </w:pPr>
    </w:p>
    <w:tbl>
      <w:tblPr>
        <w:tblStyle w:val="TableNormal"/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17"/>
        <w:gridCol w:w="1599"/>
        <w:gridCol w:w="1998"/>
        <w:gridCol w:w="1824"/>
      </w:tblGrid>
      <w:tr w:rsidTr="00FE7704">
        <w:tblPrEx>
          <w:tblW w:w="0" w:type="auto"/>
          <w:tblInd w:w="17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65"/>
        </w:trPr>
        <w:tc>
          <w:tcPr>
            <w:tcW w:w="2117" w:type="dxa"/>
          </w:tcPr>
          <w:p w:rsidR="00A6797B" w:rsidP="00FE7704">
            <w:pPr>
              <w:pStyle w:val="TableParagraph"/>
              <w:ind w:left="5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D.</w:t>
            </w:r>
            <w:r>
              <w:rPr>
                <w:rFonts w:asciiTheme="minorEastAsia" w:eastAsiaTheme="minorEastAsia" w:hAnsiTheme="minorEastAsia" w:cstheme="minorEastAsia" w:hint="eastAsia"/>
                <w:spacing w:val="-149"/>
                <w:sz w:val="24"/>
                <w:szCs w:val="24"/>
              </w:rPr>
              <w:t>毁</w:t>
            </w:r>
            <w:r>
              <w:rPr>
                <w:rFonts w:asciiTheme="minorEastAsia" w:eastAsiaTheme="minorEastAsia" w:hAnsiTheme="minorEastAsia" w:cstheme="minorEastAsia" w:hint="eastAsia"/>
                <w:spacing w:val="-63"/>
                <w:position w:val="-7"/>
                <w:sz w:val="24"/>
                <w:szCs w:val="24"/>
              </w:rPr>
              <w:t>．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坏(huǐ)</w:t>
            </w:r>
          </w:p>
          <w:p w:rsidR="00A6797B" w:rsidP="00FE7704">
            <w:pPr>
              <w:pStyle w:val="TableParagraph"/>
              <w:spacing w:before="1" w:line="312" w:lineRule="exac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99" w:type="dxa"/>
          </w:tcPr>
          <w:p w:rsidR="00A6797B" w:rsidP="00FE7704">
            <w:pPr>
              <w:pStyle w:val="TableParagraph"/>
              <w:ind w:left="84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49"/>
                <w:sz w:val="24"/>
                <w:szCs w:val="24"/>
              </w:rPr>
              <w:t>参</w:t>
            </w:r>
            <w:r>
              <w:rPr>
                <w:rFonts w:asciiTheme="minorEastAsia" w:eastAsiaTheme="minorEastAsia" w:hAnsiTheme="minorEastAsia" w:cstheme="minorEastAsia" w:hint="eastAsia"/>
                <w:spacing w:val="-63"/>
                <w:position w:val="-7"/>
                <w:sz w:val="24"/>
                <w:szCs w:val="24"/>
              </w:rPr>
              <w:t>．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差(cān)</w:t>
            </w:r>
          </w:p>
        </w:tc>
        <w:tc>
          <w:tcPr>
            <w:tcW w:w="1998" w:type="dxa"/>
          </w:tcPr>
          <w:p w:rsidR="00A6797B" w:rsidP="00FE7704">
            <w:pPr>
              <w:pStyle w:val="TableParagraph"/>
              <w:ind w:right="227"/>
              <w:jc w:val="righ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49"/>
                <w:sz w:val="24"/>
                <w:szCs w:val="24"/>
              </w:rPr>
              <w:t>矗</w:t>
            </w:r>
            <w:r>
              <w:rPr>
                <w:rFonts w:asciiTheme="minorEastAsia" w:eastAsiaTheme="minorEastAsia" w:hAnsiTheme="minorEastAsia" w:cstheme="minorEastAsia" w:hint="eastAsia"/>
                <w:spacing w:val="-63"/>
                <w:position w:val="-7"/>
                <w:sz w:val="24"/>
                <w:szCs w:val="24"/>
              </w:rPr>
              <w:t>．</w:t>
            </w:r>
            <w:r>
              <w:rPr>
                <w:rFonts w:asciiTheme="minorEastAsia" w:eastAsiaTheme="minorEastAsia" w:hAnsiTheme="minorEastAsia" w:cstheme="minorEastAsia" w:hint="eastAsia"/>
                <w:spacing w:val="-1"/>
                <w:sz w:val="24"/>
                <w:szCs w:val="24"/>
              </w:rPr>
              <w:t>立(zhù)</w:t>
            </w:r>
          </w:p>
        </w:tc>
        <w:tc>
          <w:tcPr>
            <w:tcW w:w="1824" w:type="dxa"/>
          </w:tcPr>
          <w:p w:rsidR="00A6797B" w:rsidP="00FE7704">
            <w:pPr>
              <w:pStyle w:val="TableParagraph"/>
              <w:ind w:left="189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49"/>
                <w:sz w:val="24"/>
                <w:szCs w:val="24"/>
              </w:rPr>
              <w:t>瀑</w:t>
            </w:r>
            <w:r>
              <w:rPr>
                <w:rFonts w:asciiTheme="minorEastAsia" w:eastAsiaTheme="minorEastAsia" w:hAnsiTheme="minorEastAsia" w:cstheme="minorEastAsia" w:hint="eastAsia"/>
                <w:spacing w:val="-62"/>
                <w:position w:val="-7"/>
                <w:sz w:val="24"/>
                <w:szCs w:val="24"/>
              </w:rPr>
              <w:t>．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布(pù)</w:t>
            </w:r>
          </w:p>
        </w:tc>
      </w:tr>
    </w:tbl>
    <w:p w:rsidR="00A6797B" w:rsidP="00A6797B">
      <w:pPr>
        <w:pStyle w:val="BodyText"/>
        <w:spacing w:before="15"/>
        <w:ind w:left="0"/>
        <w:rPr>
          <w:rFonts w:asciiTheme="minorEastAsia" w:eastAsiaTheme="minorEastAsia" w:hAnsiTheme="minorEastAsia" w:cstheme="minorEastAsia"/>
          <w:b/>
          <w:sz w:val="24"/>
          <w:szCs w:val="24"/>
        </w:rPr>
      </w:pPr>
    </w:p>
    <w:p w:rsidR="00A6797B" w:rsidP="00A6797B">
      <w:pPr>
        <w:pStyle w:val="Heading4"/>
        <w:numPr>
          <w:ilvl w:val="0"/>
          <w:numId w:val="1"/>
        </w:numPr>
        <w:tabs>
          <w:tab w:val="left" w:pos="412"/>
          <w:tab w:val="left" w:pos="3960"/>
        </w:tabs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下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列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词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语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书写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全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正确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的一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项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是(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pacing w:val="-4"/>
          <w:sz w:val="24"/>
          <w:szCs w:val="24"/>
        </w:rPr>
        <w:t>)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。(2分)</w:t>
      </w:r>
    </w:p>
    <w:p w:rsidR="00A6797B" w:rsidP="00A6797B">
      <w:pPr>
        <w:pStyle w:val="ListParagraph"/>
        <w:numPr>
          <w:ilvl w:val="1"/>
          <w:numId w:val="1"/>
        </w:numPr>
        <w:tabs>
          <w:tab w:val="left" w:pos="422"/>
          <w:tab w:val="left" w:pos="1679"/>
          <w:tab w:val="left" w:pos="2940"/>
          <w:tab w:val="left" w:pos="4200"/>
        </w:tabs>
        <w:autoSpaceDE w:val="0"/>
        <w:autoSpaceDN w:val="0"/>
        <w:spacing w:before="237"/>
        <w:ind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汹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涌</w:t>
      </w:r>
      <w:r>
        <w:rPr>
          <w:rFonts w:asciiTheme="minorEastAsia" w:eastAsiaTheme="minorEastAsia" w:hAnsiTheme="minorEastAsia" w:cstheme="minorEastAsia" w:hint="eastAsia"/>
          <w:sz w:val="24"/>
        </w:rPr>
        <w:t>澎湃</w:t>
      </w:r>
      <w:r>
        <w:rPr>
          <w:rFonts w:asciiTheme="minorEastAsia" w:eastAsiaTheme="minorEastAsia" w:hAnsiTheme="minorEastAsia" w:cstheme="minorEastAsia" w:hint="eastAsia"/>
          <w:sz w:val="24"/>
        </w:rPr>
        <w:tab/>
        <w:t>技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高</w:t>
      </w:r>
      <w:r>
        <w:rPr>
          <w:rFonts w:asciiTheme="minorEastAsia" w:eastAsiaTheme="minorEastAsia" w:hAnsiTheme="minorEastAsia" w:cstheme="minorEastAsia" w:hint="eastAsia"/>
          <w:sz w:val="24"/>
        </w:rPr>
        <w:t>一筹</w:t>
      </w:r>
      <w:r>
        <w:rPr>
          <w:rFonts w:asciiTheme="minorEastAsia" w:eastAsiaTheme="minorEastAsia" w:hAnsiTheme="minorEastAsia" w:cstheme="minorEastAsia" w:hint="eastAsia"/>
          <w:sz w:val="24"/>
        </w:rPr>
        <w:tab/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行</w:t>
      </w:r>
      <w:r>
        <w:rPr>
          <w:rFonts w:asciiTheme="minorEastAsia" w:eastAsiaTheme="minorEastAsia" w:hAnsiTheme="minorEastAsia" w:cstheme="minorEastAsia" w:hint="eastAsia"/>
          <w:sz w:val="24"/>
        </w:rPr>
        <w:t>云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流</w:t>
      </w:r>
      <w:r>
        <w:rPr>
          <w:rFonts w:asciiTheme="minorEastAsia" w:eastAsiaTheme="minorEastAsia" w:hAnsiTheme="minorEastAsia" w:cstheme="minorEastAsia" w:hint="eastAsia"/>
          <w:sz w:val="24"/>
        </w:rPr>
        <w:t>水</w:t>
      </w:r>
      <w:r>
        <w:rPr>
          <w:rFonts w:asciiTheme="minorEastAsia" w:eastAsiaTheme="minorEastAsia" w:hAnsiTheme="minorEastAsia" w:cstheme="minorEastAsia" w:hint="eastAsia"/>
          <w:sz w:val="24"/>
        </w:rPr>
        <w:tab/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威</w:t>
      </w:r>
      <w:r>
        <w:rPr>
          <w:rFonts w:asciiTheme="minorEastAsia" w:eastAsiaTheme="minorEastAsia" w:hAnsiTheme="minorEastAsia" w:cstheme="minorEastAsia" w:hint="eastAsia"/>
          <w:sz w:val="24"/>
        </w:rPr>
        <w:t>风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禀</w:t>
      </w:r>
      <w:r>
        <w:rPr>
          <w:rFonts w:asciiTheme="minorEastAsia" w:eastAsiaTheme="minorEastAsia" w:hAnsiTheme="minorEastAsia" w:cstheme="minorEastAsia" w:hint="eastAsia"/>
          <w:sz w:val="24"/>
        </w:rPr>
        <w:t>禀</w:t>
      </w:r>
    </w:p>
    <w:p w:rsidR="00A6797B" w:rsidP="00A6797B">
      <w:pPr>
        <w:pStyle w:val="ListParagraph"/>
        <w:numPr>
          <w:ilvl w:val="1"/>
          <w:numId w:val="1"/>
        </w:numPr>
        <w:tabs>
          <w:tab w:val="left" w:pos="405"/>
          <w:tab w:val="left" w:pos="1665"/>
          <w:tab w:val="left" w:pos="2925"/>
          <w:tab w:val="left" w:pos="4185"/>
        </w:tabs>
        <w:autoSpaceDE w:val="0"/>
        <w:autoSpaceDN w:val="0"/>
        <w:spacing w:before="237"/>
        <w:ind w:left="404" w:hanging="184"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鞠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躬</w:t>
      </w:r>
      <w:r>
        <w:rPr>
          <w:rFonts w:asciiTheme="minorEastAsia" w:eastAsiaTheme="minorEastAsia" w:hAnsiTheme="minorEastAsia" w:cstheme="minorEastAsia" w:hint="eastAsia"/>
          <w:sz w:val="24"/>
        </w:rPr>
        <w:t>尽瘁</w:t>
      </w:r>
      <w:r>
        <w:rPr>
          <w:rFonts w:asciiTheme="minorEastAsia" w:eastAsiaTheme="minorEastAsia" w:hAnsiTheme="minorEastAsia" w:cstheme="minorEastAsia" w:hint="eastAsia"/>
          <w:sz w:val="24"/>
        </w:rPr>
        <w:tab/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斩</w:t>
      </w:r>
      <w:r>
        <w:rPr>
          <w:rFonts w:asciiTheme="minorEastAsia" w:eastAsiaTheme="minorEastAsia" w:hAnsiTheme="minorEastAsia" w:cstheme="minorEastAsia" w:hint="eastAsia"/>
          <w:sz w:val="24"/>
        </w:rPr>
        <w:t>钉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截</w:t>
      </w:r>
      <w:r>
        <w:rPr>
          <w:rFonts w:asciiTheme="minorEastAsia" w:eastAsiaTheme="minorEastAsia" w:hAnsiTheme="minorEastAsia" w:cstheme="minorEastAsia" w:hint="eastAsia"/>
          <w:sz w:val="24"/>
        </w:rPr>
        <w:t>铁</w:t>
      </w:r>
      <w:r>
        <w:rPr>
          <w:rFonts w:asciiTheme="minorEastAsia" w:eastAsiaTheme="minorEastAsia" w:hAnsiTheme="minorEastAsia" w:cstheme="minorEastAsia" w:hint="eastAsia"/>
          <w:sz w:val="24"/>
        </w:rPr>
        <w:tab/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断</w:t>
      </w:r>
      <w:r>
        <w:rPr>
          <w:rFonts w:asciiTheme="minorEastAsia" w:eastAsiaTheme="minorEastAsia" w:hAnsiTheme="minorEastAsia" w:cstheme="minorEastAsia" w:hint="eastAsia"/>
          <w:sz w:val="24"/>
        </w:rPr>
        <w:t>断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续</w:t>
      </w:r>
      <w:r>
        <w:rPr>
          <w:rFonts w:asciiTheme="minorEastAsia" w:eastAsiaTheme="minorEastAsia" w:hAnsiTheme="minorEastAsia" w:cstheme="minorEastAsia" w:hint="eastAsia"/>
          <w:sz w:val="24"/>
        </w:rPr>
        <w:t>续</w:t>
      </w:r>
      <w:r>
        <w:rPr>
          <w:rFonts w:asciiTheme="minorEastAsia" w:eastAsiaTheme="minorEastAsia" w:hAnsiTheme="minorEastAsia" w:cstheme="minorEastAsia" w:hint="eastAsia"/>
          <w:sz w:val="24"/>
        </w:rPr>
        <w:tab/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暴</w:t>
      </w:r>
      <w:r>
        <w:rPr>
          <w:rFonts w:asciiTheme="minorEastAsia" w:eastAsiaTheme="minorEastAsia" w:hAnsiTheme="minorEastAsia" w:cstheme="minorEastAsia" w:hint="eastAsia"/>
          <w:sz w:val="24"/>
        </w:rPr>
        <w:t>露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无</w:t>
      </w:r>
      <w:r>
        <w:rPr>
          <w:rFonts w:asciiTheme="minorEastAsia" w:eastAsiaTheme="minorEastAsia" w:hAnsiTheme="minorEastAsia" w:cstheme="minorEastAsia" w:hint="eastAsia"/>
          <w:sz w:val="24"/>
        </w:rPr>
        <w:t>遗</w:t>
      </w:r>
    </w:p>
    <w:p w:rsidR="00A6797B" w:rsidP="00A6797B">
      <w:pPr>
        <w:pStyle w:val="ListParagraph"/>
        <w:numPr>
          <w:ilvl w:val="1"/>
          <w:numId w:val="1"/>
        </w:numPr>
        <w:tabs>
          <w:tab w:val="left" w:pos="414"/>
          <w:tab w:val="left" w:pos="1672"/>
          <w:tab w:val="left" w:pos="2932"/>
          <w:tab w:val="left" w:pos="4192"/>
        </w:tabs>
        <w:autoSpaceDE w:val="0"/>
        <w:autoSpaceDN w:val="0"/>
        <w:spacing w:before="236"/>
        <w:ind w:left="413" w:hanging="193"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热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血</w:t>
      </w:r>
      <w:r>
        <w:rPr>
          <w:rFonts w:asciiTheme="minorEastAsia" w:eastAsiaTheme="minorEastAsia" w:hAnsiTheme="minorEastAsia" w:cstheme="minorEastAsia" w:hint="eastAsia"/>
          <w:sz w:val="24"/>
        </w:rPr>
        <w:t>沸腾</w:t>
      </w:r>
      <w:r>
        <w:rPr>
          <w:rFonts w:asciiTheme="minorEastAsia" w:eastAsiaTheme="minorEastAsia" w:hAnsiTheme="minorEastAsia" w:cstheme="minorEastAsia" w:hint="eastAsia"/>
          <w:sz w:val="24"/>
        </w:rPr>
        <w:tab/>
        <w:t>排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山</w:t>
      </w:r>
      <w:r>
        <w:rPr>
          <w:rFonts w:asciiTheme="minorEastAsia" w:eastAsiaTheme="minorEastAsia" w:hAnsiTheme="minorEastAsia" w:cstheme="minorEastAsia" w:hint="eastAsia"/>
          <w:sz w:val="24"/>
        </w:rPr>
        <w:t>倒海</w:t>
      </w:r>
      <w:r>
        <w:rPr>
          <w:rFonts w:asciiTheme="minorEastAsia" w:eastAsiaTheme="minorEastAsia" w:hAnsiTheme="minorEastAsia" w:cstheme="minorEastAsia" w:hint="eastAsia"/>
          <w:sz w:val="24"/>
        </w:rPr>
        <w:tab/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全</w:t>
      </w:r>
      <w:r>
        <w:rPr>
          <w:rFonts w:asciiTheme="minorEastAsia" w:eastAsiaTheme="minorEastAsia" w:hAnsiTheme="minorEastAsia" w:cstheme="minorEastAsia" w:hint="eastAsia"/>
          <w:sz w:val="24"/>
        </w:rPr>
        <w:t>神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惯</w:t>
      </w:r>
      <w:r>
        <w:rPr>
          <w:rFonts w:asciiTheme="minorEastAsia" w:eastAsiaTheme="minorEastAsia" w:hAnsiTheme="minorEastAsia" w:cstheme="minorEastAsia" w:hint="eastAsia"/>
          <w:sz w:val="24"/>
        </w:rPr>
        <w:t>注</w:t>
      </w:r>
      <w:r>
        <w:rPr>
          <w:rFonts w:asciiTheme="minorEastAsia" w:eastAsiaTheme="minorEastAsia" w:hAnsiTheme="minorEastAsia" w:cstheme="minorEastAsia" w:hint="eastAsia"/>
          <w:sz w:val="24"/>
        </w:rPr>
        <w:tab/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自</w:t>
      </w:r>
      <w:r>
        <w:rPr>
          <w:rFonts w:asciiTheme="minorEastAsia" w:eastAsiaTheme="minorEastAsia" w:hAnsiTheme="minorEastAsia" w:cstheme="minorEastAsia" w:hint="eastAsia"/>
          <w:sz w:val="24"/>
        </w:rPr>
        <w:t>作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自</w:t>
      </w:r>
      <w:r>
        <w:rPr>
          <w:rFonts w:asciiTheme="minorEastAsia" w:eastAsiaTheme="minorEastAsia" w:hAnsiTheme="minorEastAsia" w:cstheme="minorEastAsia" w:hint="eastAsia"/>
          <w:sz w:val="24"/>
        </w:rPr>
        <w:t>受</w:t>
      </w:r>
    </w:p>
    <w:p w:rsidR="00A6797B" w:rsidP="00A6797B">
      <w:pPr>
        <w:pStyle w:val="ListParagraph"/>
        <w:numPr>
          <w:ilvl w:val="1"/>
          <w:numId w:val="1"/>
        </w:numPr>
        <w:tabs>
          <w:tab w:val="left" w:pos="434"/>
          <w:tab w:val="left" w:pos="1691"/>
          <w:tab w:val="left" w:pos="2954"/>
          <w:tab w:val="left" w:pos="4214"/>
        </w:tabs>
        <w:autoSpaceDE w:val="0"/>
        <w:autoSpaceDN w:val="0"/>
        <w:spacing w:before="238"/>
        <w:ind w:left="433" w:hanging="213"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余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音</w:t>
      </w:r>
      <w:r>
        <w:rPr>
          <w:rFonts w:asciiTheme="minorEastAsia" w:eastAsiaTheme="minorEastAsia" w:hAnsiTheme="minorEastAsia" w:cstheme="minorEastAsia" w:hint="eastAsia"/>
          <w:sz w:val="24"/>
        </w:rPr>
        <w:t>绕梁</w:t>
      </w:r>
      <w:r>
        <w:rPr>
          <w:rFonts w:asciiTheme="minorEastAsia" w:eastAsiaTheme="minorEastAsia" w:hAnsiTheme="minorEastAsia" w:cstheme="minorEastAsia" w:hint="eastAsia"/>
          <w:sz w:val="24"/>
        </w:rPr>
        <w:tab/>
        <w:t>轻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歌</w:t>
      </w:r>
      <w:r>
        <w:rPr>
          <w:rFonts w:asciiTheme="minorEastAsia" w:eastAsiaTheme="minorEastAsia" w:hAnsiTheme="minorEastAsia" w:cstheme="minorEastAsia" w:hint="eastAsia"/>
          <w:sz w:val="24"/>
        </w:rPr>
        <w:t>慢舞</w:t>
      </w:r>
      <w:r>
        <w:rPr>
          <w:rFonts w:asciiTheme="minorEastAsia" w:eastAsiaTheme="minorEastAsia" w:hAnsiTheme="minorEastAsia" w:cstheme="minorEastAsia" w:hint="eastAsia"/>
          <w:sz w:val="24"/>
        </w:rPr>
        <w:tab/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心</w:t>
      </w:r>
      <w:r>
        <w:rPr>
          <w:rFonts w:asciiTheme="minorEastAsia" w:eastAsiaTheme="minorEastAsia" w:hAnsiTheme="minorEastAsia" w:cstheme="minorEastAsia" w:hint="eastAsia"/>
          <w:sz w:val="24"/>
        </w:rPr>
        <w:t>惊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肉</w:t>
      </w:r>
      <w:r>
        <w:rPr>
          <w:rFonts w:asciiTheme="minorEastAsia" w:eastAsiaTheme="minorEastAsia" w:hAnsiTheme="minorEastAsia" w:cstheme="minorEastAsia" w:hint="eastAsia"/>
          <w:sz w:val="24"/>
        </w:rPr>
        <w:t>跳</w:t>
      </w:r>
      <w:r>
        <w:rPr>
          <w:rFonts w:asciiTheme="minorEastAsia" w:eastAsiaTheme="minorEastAsia" w:hAnsiTheme="minorEastAsia" w:cstheme="minorEastAsia" w:hint="eastAsia"/>
          <w:sz w:val="24"/>
        </w:rPr>
        <w:tab/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居</w:t>
      </w:r>
      <w:r>
        <w:rPr>
          <w:rFonts w:asciiTheme="minorEastAsia" w:eastAsiaTheme="minorEastAsia" w:hAnsiTheme="minorEastAsia" w:cstheme="minorEastAsia" w:hint="eastAsia"/>
          <w:sz w:val="24"/>
        </w:rPr>
        <w:t>高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临</w:t>
      </w:r>
      <w:r>
        <w:rPr>
          <w:rFonts w:asciiTheme="minorEastAsia" w:eastAsiaTheme="minorEastAsia" w:hAnsiTheme="minorEastAsia" w:cstheme="minorEastAsia" w:hint="eastAsia"/>
          <w:sz w:val="24"/>
        </w:rPr>
        <w:t>下</w:t>
      </w:r>
    </w:p>
    <w:p w:rsidR="00A6797B" w:rsidP="00A6797B">
      <w:pPr>
        <w:pStyle w:val="Heading4"/>
        <w:numPr>
          <w:ilvl w:val="0"/>
          <w:numId w:val="1"/>
        </w:numPr>
        <w:tabs>
          <w:tab w:val="left" w:pos="412"/>
          <w:tab w:val="left" w:pos="5431"/>
        </w:tabs>
        <w:spacing w:before="238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下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列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句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子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中加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点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词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的意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思与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其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他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项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不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同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的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项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是(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pacing w:val="-4"/>
          <w:sz w:val="24"/>
          <w:szCs w:val="24"/>
        </w:rPr>
        <w:t>)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。(2分)</w:t>
      </w:r>
    </w:p>
    <w:p w:rsidR="00A6797B" w:rsidP="00A6797B">
      <w:pPr>
        <w:pStyle w:val="ListParagraph"/>
        <w:numPr>
          <w:ilvl w:val="1"/>
          <w:numId w:val="1"/>
        </w:numPr>
        <w:tabs>
          <w:tab w:val="left" w:pos="422"/>
        </w:tabs>
        <w:autoSpaceDE w:val="0"/>
        <w:autoSpaceDN w:val="0"/>
        <w:spacing w:before="145"/>
        <w:ind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调查发现：青少年在网络游戏中获得越多</w:t>
      </w:r>
      <w:r>
        <w:rPr>
          <w:rFonts w:asciiTheme="minorEastAsia" w:eastAsiaTheme="minorEastAsia" w:hAnsiTheme="minorEastAsia" w:cstheme="minorEastAsia" w:hint="eastAsia"/>
          <w:spacing w:val="-152"/>
          <w:sz w:val="24"/>
        </w:rPr>
        <w:t>成</w:t>
      </w:r>
      <w:r>
        <w:rPr>
          <w:rFonts w:asciiTheme="minorEastAsia" w:eastAsiaTheme="minorEastAsia" w:hAnsiTheme="minorEastAsia" w:cstheme="minorEastAsia" w:hint="eastAsia"/>
          <w:spacing w:val="-63"/>
          <w:position w:val="-7"/>
          <w:sz w:val="24"/>
        </w:rPr>
        <w:t>．</w:t>
      </w:r>
      <w:r>
        <w:rPr>
          <w:rFonts w:asciiTheme="minorEastAsia" w:eastAsiaTheme="minorEastAsia" w:hAnsiTheme="minorEastAsia" w:cstheme="minorEastAsia" w:hint="eastAsia"/>
          <w:spacing w:val="-149"/>
          <w:sz w:val="24"/>
        </w:rPr>
        <w:t>就</w:t>
      </w:r>
      <w:r>
        <w:rPr>
          <w:rFonts w:asciiTheme="minorEastAsia" w:eastAsiaTheme="minorEastAsia" w:hAnsiTheme="minorEastAsia" w:cstheme="minorEastAsia" w:hint="eastAsia"/>
          <w:spacing w:val="-33"/>
          <w:position w:val="-7"/>
          <w:sz w:val="24"/>
        </w:rPr>
        <w:t>．</w:t>
      </w:r>
      <w:r>
        <w:rPr>
          <w:rFonts w:asciiTheme="minorEastAsia" w:eastAsiaTheme="minorEastAsia" w:hAnsiTheme="minorEastAsia" w:cstheme="minorEastAsia" w:hint="eastAsia"/>
          <w:spacing w:val="-7"/>
          <w:sz w:val="24"/>
        </w:rPr>
        <w:t>，就越容易沉迷其中，荒废学业。</w:t>
      </w:r>
    </w:p>
    <w:p w:rsidR="00A6797B" w:rsidP="00A6797B">
      <w:pPr>
        <w:pStyle w:val="ListParagraph"/>
        <w:numPr>
          <w:ilvl w:val="1"/>
          <w:numId w:val="1"/>
        </w:numPr>
        <w:tabs>
          <w:tab w:val="left" w:pos="405"/>
        </w:tabs>
        <w:autoSpaceDE w:val="0"/>
        <w:autoSpaceDN w:val="0"/>
        <w:spacing w:before="208"/>
        <w:ind w:left="404" w:hanging="184"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科学研究永无止境，任何一位研究者都不能一有</w:t>
      </w:r>
      <w:r>
        <w:rPr>
          <w:rFonts w:asciiTheme="minorEastAsia" w:eastAsiaTheme="minorEastAsia" w:hAnsiTheme="minorEastAsia" w:cstheme="minorEastAsia" w:hint="eastAsia"/>
          <w:spacing w:val="-149"/>
          <w:sz w:val="24"/>
        </w:rPr>
        <w:t>成</w:t>
      </w:r>
      <w:r>
        <w:rPr>
          <w:rFonts w:asciiTheme="minorEastAsia" w:eastAsiaTheme="minorEastAsia" w:hAnsiTheme="minorEastAsia" w:cstheme="minorEastAsia" w:hint="eastAsia"/>
          <w:spacing w:val="-63"/>
          <w:position w:val="-7"/>
          <w:sz w:val="24"/>
        </w:rPr>
        <w:t>．</w:t>
      </w:r>
      <w:r>
        <w:rPr>
          <w:rFonts w:asciiTheme="minorEastAsia" w:eastAsiaTheme="minorEastAsia" w:hAnsiTheme="minorEastAsia" w:cstheme="minorEastAsia" w:hint="eastAsia"/>
          <w:spacing w:val="-149"/>
          <w:sz w:val="24"/>
        </w:rPr>
        <w:t>就</w:t>
      </w:r>
      <w:r>
        <w:rPr>
          <w:rFonts w:asciiTheme="minorEastAsia" w:eastAsiaTheme="minorEastAsia" w:hAnsiTheme="minorEastAsia" w:cstheme="minorEastAsia" w:hint="eastAsia"/>
          <w:spacing w:val="-33"/>
          <w:position w:val="-7"/>
          <w:sz w:val="24"/>
        </w:rPr>
        <w:t>．</w:t>
      </w:r>
      <w:r>
        <w:rPr>
          <w:rFonts w:asciiTheme="minorEastAsia" w:eastAsiaTheme="minorEastAsia" w:hAnsiTheme="minorEastAsia" w:cstheme="minorEastAsia" w:hint="eastAsia"/>
          <w:spacing w:val="-7"/>
          <w:sz w:val="24"/>
        </w:rPr>
        <w:t>，就骄傲自满。</w:t>
      </w:r>
    </w:p>
    <w:p w:rsidR="00A6797B" w:rsidP="00A6797B">
      <w:pPr>
        <w:pStyle w:val="ListParagraph"/>
        <w:numPr>
          <w:ilvl w:val="1"/>
          <w:numId w:val="1"/>
        </w:numPr>
        <w:tabs>
          <w:tab w:val="left" w:pos="414"/>
        </w:tabs>
        <w:autoSpaceDE w:val="0"/>
        <w:autoSpaceDN w:val="0"/>
        <w:spacing w:before="208"/>
        <w:ind w:left="413" w:hanging="193"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中国女排凭着顽强拼搏的精神，</w:t>
      </w:r>
      <w:r>
        <w:rPr>
          <w:rFonts w:asciiTheme="minorEastAsia" w:eastAsiaTheme="minorEastAsia" w:hAnsiTheme="minorEastAsia" w:cstheme="minorEastAsia" w:hint="eastAsia"/>
          <w:spacing w:val="-152"/>
          <w:sz w:val="24"/>
        </w:rPr>
        <w:t>成</w:t>
      </w:r>
      <w:r>
        <w:rPr>
          <w:rFonts w:asciiTheme="minorEastAsia" w:eastAsiaTheme="minorEastAsia" w:hAnsiTheme="minorEastAsia" w:cstheme="minorEastAsia" w:hint="eastAsia"/>
          <w:spacing w:val="-63"/>
          <w:position w:val="-7"/>
          <w:sz w:val="24"/>
        </w:rPr>
        <w:t>．</w:t>
      </w:r>
      <w:r>
        <w:rPr>
          <w:rFonts w:asciiTheme="minorEastAsia" w:eastAsiaTheme="minorEastAsia" w:hAnsiTheme="minorEastAsia" w:cstheme="minorEastAsia" w:hint="eastAsia"/>
          <w:spacing w:val="-149"/>
          <w:sz w:val="24"/>
        </w:rPr>
        <w:t>就</w:t>
      </w:r>
      <w:r>
        <w:rPr>
          <w:rFonts w:asciiTheme="minorEastAsia" w:eastAsiaTheme="minorEastAsia" w:hAnsiTheme="minorEastAsia" w:cstheme="minorEastAsia" w:hint="eastAsia"/>
          <w:spacing w:val="-63"/>
          <w:position w:val="-7"/>
          <w:sz w:val="24"/>
        </w:rPr>
        <w:t>．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了世界女排史上首个“</w:t>
      </w:r>
      <w:r>
        <w:rPr>
          <w:rFonts w:asciiTheme="minorEastAsia" w:eastAsiaTheme="minorEastAsia" w:hAnsiTheme="minorEastAsia" w:cstheme="minorEastAsia" w:hint="eastAsia"/>
          <w:spacing w:val="-2"/>
          <w:sz w:val="24"/>
        </w:rPr>
        <w:t>五连冠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”</w:t>
      </w:r>
      <w:r>
        <w:rPr>
          <w:rFonts w:asciiTheme="minorEastAsia" w:eastAsiaTheme="minorEastAsia" w:hAnsiTheme="minorEastAsia" w:cstheme="minorEastAsia" w:hint="eastAsia"/>
          <w:spacing w:val="-2"/>
          <w:sz w:val="24"/>
        </w:rPr>
        <w:t>的佳绩。</w:t>
      </w:r>
    </w:p>
    <w:p w:rsidR="00A6797B" w:rsidP="00A6797B">
      <w:pPr>
        <w:pStyle w:val="BodyText"/>
        <w:spacing w:before="208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D.2019</w:t>
      </w:r>
      <w:r>
        <w:rPr>
          <w:rFonts w:asciiTheme="minorEastAsia" w:eastAsiaTheme="minorEastAsia" w:hAnsiTheme="minorEastAsia" w:cstheme="minorEastAsia" w:hint="eastAsia"/>
          <w:spacing w:val="-4"/>
          <w:sz w:val="24"/>
          <w:szCs w:val="24"/>
        </w:rPr>
        <w:t xml:space="preserve"> 年诺贝尔经济学奖得主表示：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“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过去几十年，中国的扶贫</w:t>
      </w:r>
      <w:r>
        <w:rPr>
          <w:rFonts w:asciiTheme="minorEastAsia" w:eastAsiaTheme="minorEastAsia" w:hAnsiTheme="minorEastAsia" w:cstheme="minorEastAsia" w:hint="eastAsia"/>
          <w:spacing w:val="-152"/>
          <w:sz w:val="24"/>
          <w:szCs w:val="24"/>
        </w:rPr>
        <w:t>成</w:t>
      </w:r>
      <w:r>
        <w:rPr>
          <w:rFonts w:asciiTheme="minorEastAsia" w:eastAsiaTheme="minorEastAsia" w:hAnsiTheme="minorEastAsia" w:cstheme="minorEastAsia" w:hint="eastAsia"/>
          <w:spacing w:val="-63"/>
          <w:position w:val="-7"/>
          <w:sz w:val="24"/>
          <w:szCs w:val="24"/>
        </w:rPr>
        <w:t>．</w:t>
      </w:r>
      <w:r>
        <w:rPr>
          <w:rFonts w:asciiTheme="minorEastAsia" w:eastAsiaTheme="minorEastAsia" w:hAnsiTheme="minorEastAsia" w:cstheme="minorEastAsia" w:hint="eastAsia"/>
          <w:spacing w:val="-149"/>
          <w:sz w:val="24"/>
          <w:szCs w:val="24"/>
        </w:rPr>
        <w:t>就</w:t>
      </w:r>
      <w:r>
        <w:rPr>
          <w:rFonts w:asciiTheme="minorEastAsia" w:eastAsiaTheme="minorEastAsia" w:hAnsiTheme="minorEastAsia" w:cstheme="minorEastAsia" w:hint="eastAsia"/>
          <w:spacing w:val="-63"/>
          <w:position w:val="-7"/>
          <w:sz w:val="24"/>
          <w:szCs w:val="24"/>
        </w:rPr>
        <w:t>．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令世界瞩目。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”</w:t>
      </w:r>
    </w:p>
    <w:p w:rsidR="00A6797B" w:rsidP="00A6797B">
      <w:pPr>
        <w:pStyle w:val="BodyText"/>
        <w:spacing w:before="4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Heading4"/>
        <w:numPr>
          <w:ilvl w:val="0"/>
          <w:numId w:val="1"/>
        </w:numPr>
        <w:tabs>
          <w:tab w:val="left" w:pos="412"/>
          <w:tab w:val="left" w:pos="5537"/>
        </w:tabs>
        <w:spacing w:before="1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依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次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填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入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下列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句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子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横线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处的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词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语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最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恰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当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的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项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是(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pacing w:val="-4"/>
          <w:sz w:val="24"/>
          <w:szCs w:val="24"/>
        </w:rPr>
        <w:t>)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。(2分)</w:t>
      </w:r>
    </w:p>
    <w:p w:rsidR="00A6797B" w:rsidP="00A6797B">
      <w:pPr>
        <w:pStyle w:val="BodyText"/>
        <w:tabs>
          <w:tab w:val="left" w:pos="2839"/>
          <w:tab w:val="left" w:pos="7699"/>
        </w:tabs>
        <w:spacing w:line="386" w:lineRule="auto"/>
        <w:ind w:right="287" w:firstLine="419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陈家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祠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砖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雕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上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的花木</w:t>
      </w:r>
      <w:r>
        <w:rPr>
          <w:rFonts w:asciiTheme="minorEastAsia" w:eastAsiaTheme="minorEastAsia" w:hAnsiTheme="minorEastAsia" w:cstheme="minorEastAsia" w:hint="eastAsia"/>
          <w:spacing w:val="-41"/>
          <w:sz w:val="24"/>
          <w:szCs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瓜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果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图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案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装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点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着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这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座古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的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建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筑</w:t>
      </w:r>
      <w:r>
        <w:rPr>
          <w:rFonts w:asciiTheme="minorEastAsia" w:eastAsiaTheme="minorEastAsia" w:hAnsiTheme="minorEastAsia" w:cstheme="minorEastAsia" w:hint="eastAsia"/>
          <w:spacing w:val="-39"/>
          <w:sz w:val="24"/>
          <w:szCs w:val="24"/>
        </w:rPr>
        <w:t>，</w:t>
      </w:r>
      <w:r>
        <w:rPr>
          <w:rFonts w:asciiTheme="minorEastAsia" w:eastAsiaTheme="minorEastAsia" w:hAnsiTheme="minorEastAsia" w:cstheme="minorEastAsia" w:hint="eastAsia"/>
          <w:spacing w:val="-39"/>
          <w:sz w:val="24"/>
          <w:szCs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_的人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物</w:t>
      </w:r>
      <w:r>
        <w:rPr>
          <w:rFonts w:asciiTheme="minorEastAsia" w:eastAsiaTheme="minorEastAsia" w:hAnsiTheme="minorEastAsia" w:cstheme="minorEastAsia" w:hint="eastAsia"/>
          <w:spacing w:val="-16"/>
          <w:sz w:val="24"/>
          <w:szCs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鸟兽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图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案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赋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予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了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它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更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多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的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灵性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为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我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们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了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解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岭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南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风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情打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开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了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一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扇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窗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</w:p>
    <w:p w:rsidR="00A6797B" w:rsidP="00A6797B">
      <w:pPr>
        <w:pStyle w:val="BodyText"/>
        <w:tabs>
          <w:tab w:val="left" w:pos="1679"/>
          <w:tab w:val="left" w:pos="3151"/>
          <w:tab w:val="left" w:pos="4697"/>
        </w:tabs>
        <w:spacing w:before="2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A.栩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栩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如生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  <w:t>惟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妙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惟肖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  <w:t>B.妙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笔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生花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巧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夺天工</w:t>
      </w:r>
    </w:p>
    <w:p w:rsidR="00A6797B" w:rsidP="00A6797B">
      <w:pPr>
        <w:pStyle w:val="BodyText"/>
        <w:tabs>
          <w:tab w:val="left" w:pos="1672"/>
          <w:tab w:val="left" w:pos="3141"/>
          <w:tab w:val="left" w:pos="4718"/>
        </w:tabs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C.别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出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心裁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  <w:t>绘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声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绘色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  <w:t>D.画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龙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点睛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心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灵手巧</w:t>
      </w:r>
    </w:p>
    <w:p w:rsidR="00A6797B" w:rsidP="00A6797B">
      <w:pPr>
        <w:pStyle w:val="BodyText"/>
        <w:spacing w:before="178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BodyText"/>
        <w:spacing w:before="178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Heading4"/>
        <w:numPr>
          <w:ilvl w:val="0"/>
          <w:numId w:val="1"/>
        </w:numPr>
        <w:tabs>
          <w:tab w:val="left" w:pos="412"/>
          <w:tab w:val="left" w:pos="3434"/>
        </w:tabs>
        <w:spacing w:before="238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下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列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句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子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没有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语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病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的一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项是(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  <w:t>)。(2分)</w:t>
      </w:r>
    </w:p>
    <w:p w:rsidR="00A6797B" w:rsidP="00A6797B">
      <w:pPr>
        <w:pStyle w:val="ListParagraph"/>
        <w:numPr>
          <w:ilvl w:val="1"/>
          <w:numId w:val="1"/>
        </w:numPr>
        <w:tabs>
          <w:tab w:val="left" w:pos="422"/>
        </w:tabs>
        <w:autoSpaceDE w:val="0"/>
        <w:autoSpaceDN w:val="0"/>
        <w:spacing w:before="237"/>
        <w:ind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王羲之的《兰亭集序》不仅是著名的行书字帖，但是富含哲理的散文佳作。</w:t>
      </w:r>
    </w:p>
    <w:p w:rsidR="00A6797B" w:rsidP="00A6797B">
      <w:pPr>
        <w:pStyle w:val="ListParagraph"/>
        <w:numPr>
          <w:ilvl w:val="1"/>
          <w:numId w:val="1"/>
        </w:numPr>
        <w:tabs>
          <w:tab w:val="left" w:pos="405"/>
        </w:tabs>
        <w:autoSpaceDE w:val="0"/>
        <w:autoSpaceDN w:val="0"/>
        <w:spacing w:before="237"/>
        <w:ind w:left="404" w:hanging="184"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社区举办的</w:t>
      </w:r>
      <w:r>
        <w:rPr>
          <w:rFonts w:asciiTheme="minorEastAsia" w:eastAsiaTheme="minorEastAsia" w:hAnsiTheme="minorEastAsia" w:cstheme="minorEastAsia" w:hint="eastAsia"/>
          <w:sz w:val="24"/>
        </w:rPr>
        <w:t>“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垃圾分类进校园</w:t>
      </w:r>
      <w:r>
        <w:rPr>
          <w:rFonts w:asciiTheme="minorEastAsia" w:eastAsiaTheme="minorEastAsia" w:hAnsiTheme="minorEastAsia" w:cstheme="minorEastAsia" w:hint="eastAsia"/>
          <w:sz w:val="24"/>
        </w:rPr>
        <w:t>”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活动增强了同学们的环保意识和校园环境。</w:t>
      </w:r>
    </w:p>
    <w:p w:rsidR="00A6797B" w:rsidP="00A6797B">
      <w:pPr>
        <w:pStyle w:val="ListParagraph"/>
        <w:numPr>
          <w:ilvl w:val="1"/>
          <w:numId w:val="1"/>
        </w:numPr>
        <w:tabs>
          <w:tab w:val="left" w:pos="414"/>
        </w:tabs>
        <w:autoSpaceDE w:val="0"/>
        <w:autoSpaceDN w:val="0"/>
        <w:spacing w:before="236"/>
        <w:ind w:left="413" w:hanging="193"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通过学校举行的消防演练，使同学们学会了快速、安全地逃生。</w:t>
      </w:r>
    </w:p>
    <w:p w:rsidR="00A6797B" w:rsidP="00A6797B">
      <w:pPr>
        <w:pStyle w:val="ListParagraph"/>
        <w:numPr>
          <w:ilvl w:val="1"/>
          <w:numId w:val="1"/>
        </w:numPr>
        <w:tabs>
          <w:tab w:val="left" w:pos="434"/>
        </w:tabs>
        <w:autoSpaceDE w:val="0"/>
        <w:autoSpaceDN w:val="0"/>
        <w:spacing w:before="237"/>
        <w:ind w:left="433" w:hanging="213"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为了让青少年了解、传承历史文化，广东省博物馆准备了丰富的体验课程。</w:t>
      </w:r>
    </w:p>
    <w:p w:rsidR="00A6797B" w:rsidP="00A6797B">
      <w:pPr>
        <w:pStyle w:val="Heading4"/>
        <w:numPr>
          <w:ilvl w:val="0"/>
          <w:numId w:val="1"/>
        </w:numPr>
        <w:tabs>
          <w:tab w:val="left" w:pos="412"/>
          <w:tab w:val="left" w:pos="5117"/>
        </w:tabs>
        <w:spacing w:before="1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用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种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形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式替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代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“说”，表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达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不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恰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当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的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项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是(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  <w:t>)。(2分)</w:t>
      </w:r>
    </w:p>
    <w:p w:rsidR="00A6797B" w:rsidP="00A6797B">
      <w:pPr>
        <w:pStyle w:val="BodyText"/>
        <w:spacing w:line="386" w:lineRule="auto"/>
        <w:ind w:right="349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A.1.1 万多名科学家严正警告：“地球正面临气候紧急状态，气候变化正威胁着我们生态系统的每一部分。”</w:t>
      </w:r>
    </w:p>
    <w:p w:rsidR="00A6797B" w:rsidP="00A6797B">
      <w:pPr>
        <w:pStyle w:val="ListParagraph"/>
        <w:numPr>
          <w:ilvl w:val="0"/>
          <w:numId w:val="2"/>
        </w:numPr>
        <w:tabs>
          <w:tab w:val="left" w:pos="405"/>
        </w:tabs>
        <w:autoSpaceDE w:val="0"/>
        <w:autoSpaceDN w:val="0"/>
        <w:spacing w:before="2"/>
        <w:ind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“</w:t>
      </w:r>
      <w:r>
        <w:rPr>
          <w:rFonts w:asciiTheme="minorEastAsia" w:eastAsiaTheme="minorEastAsia" w:hAnsiTheme="minorEastAsia" w:cstheme="minorEastAsia" w:hint="eastAsia"/>
          <w:spacing w:val="-4"/>
          <w:sz w:val="24"/>
        </w:rPr>
        <w:t>请问您现在有时间吗?我想问您一道题目。</w:t>
      </w:r>
      <w:r>
        <w:rPr>
          <w:rFonts w:asciiTheme="minorEastAsia" w:eastAsiaTheme="minorEastAsia" w:hAnsiTheme="minorEastAsia" w:cstheme="minorEastAsia" w:hint="eastAsia"/>
          <w:sz w:val="24"/>
        </w:rPr>
        <w:t>”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李乐诚恳地向老师请教。</w:t>
      </w:r>
    </w:p>
    <w:p w:rsidR="00A6797B" w:rsidP="00A6797B">
      <w:pPr>
        <w:pStyle w:val="ListParagraph"/>
        <w:numPr>
          <w:ilvl w:val="0"/>
          <w:numId w:val="2"/>
        </w:numPr>
        <w:tabs>
          <w:tab w:val="left" w:pos="414"/>
        </w:tabs>
        <w:autoSpaceDE w:val="0"/>
        <w:autoSpaceDN w:val="0"/>
        <w:spacing w:before="237"/>
        <w:ind w:left="413" w:hanging="193" w:firstLineChars="0"/>
        <w:rPr>
          <w:rFonts w:asciiTheme="minorEastAsia" w:eastAsiaTheme="minorEastAsia" w:hAnsiTheme="minorEastAsia" w:cstheme="minorEastAsia"/>
          <w:sz w:val="24"/>
        </w:rPr>
        <w:sectPr>
          <w:type w:val="nextPage"/>
          <w:pgSz w:w="11910" w:h="16840"/>
          <w:pgMar w:top="780" w:right="1400" w:bottom="280" w:left="1580" w:header="720" w:footer="720" w:gutter="0"/>
          <w:pgNumType w:start="4"/>
          <w:cols w:space="720"/>
          <w:titlePg w:val="0"/>
        </w:sectPr>
      </w:pP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爸爸提议：</w:t>
      </w:r>
      <w:r>
        <w:rPr>
          <w:rFonts w:asciiTheme="minorEastAsia" w:eastAsiaTheme="minorEastAsia" w:hAnsiTheme="minorEastAsia" w:cstheme="minorEastAsia" w:hint="eastAsia"/>
          <w:sz w:val="24"/>
        </w:rPr>
        <w:t>“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我们去郊游吧！</w:t>
      </w:r>
      <w:r>
        <w:rPr>
          <w:rFonts w:asciiTheme="minorEastAsia" w:eastAsiaTheme="minorEastAsia" w:hAnsiTheme="minorEastAsia" w:cstheme="minorEastAsia" w:hint="eastAsia"/>
          <w:sz w:val="24"/>
        </w:rPr>
        <w:t>”“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太好了！我们现在就出发吧！</w:t>
      </w:r>
      <w:r>
        <w:rPr>
          <w:rFonts w:asciiTheme="minorEastAsia" w:eastAsiaTheme="minorEastAsia" w:hAnsiTheme="minorEastAsia" w:cstheme="minorEastAsia" w:hint="eastAsia"/>
          <w:sz w:val="24"/>
        </w:rPr>
        <w:t>”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我开心地脱口而出。</w:t>
      </w:r>
    </w:p>
    <w:p w:rsidR="00A6797B" w:rsidP="00A6797B">
      <w:pPr>
        <w:pStyle w:val="ListParagraph"/>
        <w:numPr>
          <w:ilvl w:val="0"/>
          <w:numId w:val="2"/>
        </w:numPr>
        <w:tabs>
          <w:tab w:val="left" w:pos="434"/>
        </w:tabs>
        <w:autoSpaceDE w:val="0"/>
        <w:autoSpaceDN w:val="0"/>
        <w:spacing w:before="237"/>
        <w:ind w:left="433" w:hanging="213"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12"/>
          <w:sz w:val="24"/>
        </w:rPr>
        <w:t>秋天的清晨，我漫步北京街头，看着满地落叶，唠唠叨叨：</w:t>
      </w:r>
      <w:r>
        <w:rPr>
          <w:rFonts w:asciiTheme="minorEastAsia" w:eastAsiaTheme="minorEastAsia" w:hAnsiTheme="minorEastAsia" w:cstheme="minorEastAsia" w:hint="eastAsia"/>
          <w:spacing w:val="-30"/>
          <w:sz w:val="24"/>
        </w:rPr>
        <w:t>“</w:t>
      </w:r>
      <w:r>
        <w:rPr>
          <w:rFonts w:asciiTheme="minorEastAsia" w:eastAsiaTheme="minorEastAsia" w:hAnsiTheme="minorEastAsia" w:cstheme="minorEastAsia" w:hint="eastAsia"/>
          <w:spacing w:val="-9"/>
          <w:sz w:val="24"/>
        </w:rPr>
        <w:t>霜树尽空枝，肠断丁香结。</w:t>
      </w:r>
      <w:r>
        <w:rPr>
          <w:rFonts w:asciiTheme="minorEastAsia" w:eastAsiaTheme="minorEastAsia" w:hAnsiTheme="minorEastAsia" w:cstheme="minorEastAsia" w:hint="eastAsia"/>
          <w:sz w:val="24"/>
        </w:rPr>
        <w:t>”</w:t>
      </w:r>
    </w:p>
    <w:p w:rsidR="00A6797B" w:rsidP="00A6797B">
      <w:pPr>
        <w:pStyle w:val="Heading4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二、(2 小题,17 分)</w:t>
      </w:r>
    </w:p>
    <w:p w:rsidR="00A6797B" w:rsidP="00A6797B">
      <w:pPr>
        <w:pStyle w:val="ListParagraph"/>
        <w:numPr>
          <w:ilvl w:val="0"/>
          <w:numId w:val="1"/>
        </w:numPr>
        <w:tabs>
          <w:tab w:val="left" w:pos="412"/>
        </w:tabs>
        <w:autoSpaceDE w:val="0"/>
        <w:autoSpaceDN w:val="0"/>
        <w:spacing w:before="237"/>
        <w:ind w:firstLineChars="0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pacing w:val="-3"/>
          <w:sz w:val="24"/>
        </w:rPr>
        <w:t>看拼音写词语。(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8</w:t>
      </w:r>
      <w:r>
        <w:rPr>
          <w:rFonts w:asciiTheme="minorEastAsia" w:eastAsiaTheme="minorEastAsia" w:hAnsiTheme="minorEastAsia" w:cstheme="minorEastAsia" w:hint="eastAsia"/>
          <w:b/>
          <w:spacing w:val="-4"/>
          <w:sz w:val="24"/>
        </w:rPr>
        <w:t xml:space="preserve"> 分)</w:t>
      </w:r>
    </w:p>
    <w:p w:rsidR="00A6797B" w:rsidP="00A6797B">
      <w:pPr>
        <w:pStyle w:val="ListParagraph"/>
        <w:tabs>
          <w:tab w:val="left" w:pos="412"/>
        </w:tabs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l</w:t>
      </w:r>
      <w:r>
        <w:rPr>
          <w:rFonts w:hint="eastAsia"/>
          <w:sz w:val="24"/>
        </w:rPr>
        <w:t>è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q</w:t>
      </w:r>
      <w:r>
        <w:rPr>
          <w:rFonts w:hint="eastAsia"/>
          <w:sz w:val="24"/>
        </w:rPr>
        <w:t>ù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       h</w:t>
      </w:r>
      <w:r>
        <w:rPr>
          <w:rFonts w:hint="eastAsia"/>
          <w:sz w:val="24"/>
        </w:rPr>
        <w:t>é</w:t>
      </w:r>
      <w:r>
        <w:rPr>
          <w:rFonts w:asciiTheme="minorEastAsia" w:eastAsiaTheme="minorEastAsia" w:hAnsiTheme="minorEastAsia" w:cstheme="minorEastAsia" w:hint="eastAsia"/>
          <w:sz w:val="24"/>
        </w:rPr>
        <w:t>a</w:t>
      </w:r>
      <w:r>
        <w:rPr>
          <w:rFonts w:hint="eastAsia"/>
          <w:sz w:val="24"/>
        </w:rPr>
        <w:t>ǐ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         b</w:t>
      </w:r>
      <w:r>
        <w:rPr>
          <w:rFonts w:hint="eastAsia"/>
          <w:sz w:val="24"/>
        </w:rPr>
        <w:t>à</w:t>
      </w:r>
      <w:r>
        <w:rPr>
          <w:rFonts w:asciiTheme="minorEastAsia" w:eastAsiaTheme="minorEastAsia" w:hAnsiTheme="minorEastAsia" w:cstheme="minorEastAsia" w:hint="eastAsia"/>
          <w:sz w:val="24"/>
        </w:rPr>
        <w:t>o yu</w:t>
      </w:r>
      <w:r>
        <w:rPr>
          <w:rFonts w:hint="eastAsia"/>
          <w:sz w:val="24"/>
        </w:rPr>
        <w:t>à</w:t>
      </w:r>
      <w:r>
        <w:rPr>
          <w:rFonts w:asciiTheme="minorEastAsia" w:eastAsiaTheme="minorEastAsia" w:hAnsiTheme="minorEastAsia" w:cstheme="minorEastAsia" w:hint="eastAsia"/>
          <w:sz w:val="24"/>
        </w:rPr>
        <w:t>n        xi</w:t>
      </w:r>
      <w:r>
        <w:rPr>
          <w:rFonts w:hint="eastAsia"/>
          <w:sz w:val="24"/>
        </w:rPr>
        <w:t>ó</w:t>
      </w:r>
      <w:r>
        <w:rPr>
          <w:rFonts w:asciiTheme="minorEastAsia" w:eastAsiaTheme="minorEastAsia" w:hAnsiTheme="minorEastAsia" w:cstheme="minorEastAsia" w:hint="eastAsia"/>
          <w:sz w:val="24"/>
        </w:rPr>
        <w:t>ng w</w:t>
      </w:r>
      <w:r>
        <w:rPr>
          <w:rFonts w:hint="eastAsia"/>
          <w:sz w:val="24"/>
        </w:rPr>
        <w:t>ě</w:t>
      </w:r>
      <w:r>
        <w:rPr>
          <w:rFonts w:asciiTheme="minorEastAsia" w:eastAsiaTheme="minorEastAsia" w:hAnsiTheme="minorEastAsia" w:cstheme="minorEastAsia" w:hint="eastAsia"/>
          <w:sz w:val="24"/>
        </w:rPr>
        <w:t>i</w:t>
      </w:r>
    </w:p>
    <w:p w:rsidR="00A6797B" w:rsidP="00A6797B">
      <w:pPr>
        <w:pStyle w:val="ListParagraph"/>
        <w:tabs>
          <w:tab w:val="left" w:pos="412"/>
        </w:tabs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    ）     （    ）         （    ）         （    ）</w:t>
      </w:r>
    </w:p>
    <w:p w:rsidR="00A6797B" w:rsidP="00A6797B">
      <w:pPr>
        <w:pStyle w:val="ListParagraph"/>
        <w:tabs>
          <w:tab w:val="left" w:pos="412"/>
        </w:tabs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hint="eastAsia"/>
          <w:sz w:val="24"/>
        </w:rPr>
        <w:t>q</w:t>
      </w:r>
      <w:r>
        <w:rPr>
          <w:rFonts w:hint="eastAsia"/>
          <w:sz w:val="24"/>
        </w:rPr>
        <w:t>í</w:t>
      </w:r>
      <w:r>
        <w:rPr>
          <w:rFonts w:asciiTheme="minorEastAsia" w:eastAsiaTheme="minorEastAsia" w:hAnsiTheme="minorEastAsia" w:cstheme="minorEastAsia" w:hint="eastAsia"/>
          <w:sz w:val="24"/>
        </w:rPr>
        <w:t>zh</w:t>
      </w:r>
      <w:r>
        <w:rPr>
          <w:rFonts w:hint="eastAsia"/>
          <w:sz w:val="24"/>
        </w:rPr>
        <w:t>ì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        q</w:t>
      </w:r>
      <w:r>
        <w:rPr>
          <w:rFonts w:hint="eastAsia"/>
          <w:sz w:val="24"/>
        </w:rPr>
        <w:t>í</w:t>
      </w:r>
      <w:r>
        <w:rPr>
          <w:rFonts w:asciiTheme="minorEastAsia" w:eastAsiaTheme="minorEastAsia" w:hAnsiTheme="minorEastAsia" w:cstheme="minorEastAsia" w:hint="eastAsia"/>
          <w:sz w:val="24"/>
        </w:rPr>
        <w:t>n j</w:t>
      </w:r>
      <w:r>
        <w:rPr>
          <w:rFonts w:hint="eastAsia"/>
          <w:sz w:val="24"/>
        </w:rPr>
        <w:t>ì</w:t>
      </w:r>
      <w:r>
        <w:rPr>
          <w:rFonts w:asciiTheme="minorEastAsia" w:eastAsiaTheme="minorEastAsia" w:hAnsiTheme="minorEastAsia" w:cstheme="minorEastAsia" w:hint="eastAsia"/>
          <w:sz w:val="24"/>
        </w:rPr>
        <w:t>an         t</w:t>
      </w:r>
      <w:r>
        <w:rPr>
          <w:rFonts w:hint="eastAsia"/>
          <w:sz w:val="24"/>
        </w:rPr>
        <w:t>á</w:t>
      </w:r>
      <w:r>
        <w:rPr>
          <w:rFonts w:asciiTheme="minorEastAsia" w:eastAsiaTheme="minorEastAsia" w:hAnsiTheme="minorEastAsia" w:cstheme="minorEastAsia" w:hint="eastAsia"/>
          <w:sz w:val="24"/>
        </w:rPr>
        <w:t>o zu</w:t>
      </w:r>
      <w:r>
        <w:rPr>
          <w:rFonts w:hint="eastAsia"/>
          <w:sz w:val="24"/>
        </w:rPr>
        <w:t>ì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          y</w:t>
      </w:r>
      <w:r>
        <w:rPr>
          <w:rFonts w:hint="eastAsia"/>
          <w:sz w:val="24"/>
        </w:rPr>
        <w:t>á</w:t>
      </w:r>
      <w:r>
        <w:rPr>
          <w:rFonts w:asciiTheme="minorEastAsia" w:eastAsiaTheme="minorEastAsia" w:hAnsiTheme="minorEastAsia" w:cstheme="minorEastAsia" w:hint="eastAsia"/>
          <w:sz w:val="24"/>
        </w:rPr>
        <w:t>n y</w:t>
      </w:r>
      <w:r>
        <w:rPr>
          <w:rFonts w:hint="eastAsia"/>
          <w:sz w:val="24"/>
        </w:rPr>
        <w:t>ǔ</w:t>
      </w:r>
    </w:p>
    <w:p w:rsidR="00A6797B" w:rsidP="00A6797B">
      <w:pPr>
        <w:pStyle w:val="ListParagraph"/>
        <w:tabs>
          <w:tab w:val="left" w:pos="412"/>
        </w:tabs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    ）     （    ）         （    ）         （    ）</w:t>
      </w:r>
    </w:p>
    <w:p w:rsidR="00A6797B" w:rsidP="00A6797B">
      <w:pPr>
        <w:pStyle w:val="Heading4"/>
        <w:numPr>
          <w:ilvl w:val="0"/>
          <w:numId w:val="1"/>
        </w:numPr>
        <w:tabs>
          <w:tab w:val="left" w:pos="412"/>
        </w:tabs>
        <w:spacing w:before="229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按要求写句子。(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9</w:t>
      </w:r>
      <w:r>
        <w:rPr>
          <w:rFonts w:asciiTheme="minorEastAsia" w:eastAsiaTheme="minorEastAsia" w:hAnsiTheme="minorEastAsia" w:cstheme="minorEastAsia" w:hint="eastAsia"/>
          <w:spacing w:val="-4"/>
          <w:sz w:val="24"/>
          <w:szCs w:val="24"/>
        </w:rPr>
        <w:t xml:space="preserve"> 分)</w:t>
      </w:r>
    </w:p>
    <w:p w:rsidR="00A6797B" w:rsidP="00A6797B">
      <w:pPr>
        <w:pStyle w:val="ListParagraph"/>
        <w:numPr>
          <w:ilvl w:val="0"/>
          <w:numId w:val="3"/>
        </w:numPr>
        <w:tabs>
          <w:tab w:val="left" w:pos="487"/>
        </w:tabs>
        <w:autoSpaceDE w:val="0"/>
        <w:autoSpaceDN w:val="0"/>
        <w:spacing w:before="237" w:line="386" w:lineRule="auto"/>
        <w:ind w:right="397" w:firstLine="0"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来自世界各地的参展商纷纷说：“</w:t>
      </w:r>
      <w:r>
        <w:rPr>
          <w:rFonts w:asciiTheme="minorEastAsia" w:eastAsiaTheme="minorEastAsia" w:hAnsiTheme="minorEastAsia" w:cstheme="minorEastAsia" w:hint="eastAsia"/>
          <w:spacing w:val="-1"/>
          <w:sz w:val="24"/>
        </w:rPr>
        <w:t>我们很荣幸能来到深圳，在这里我们看到了中国和世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界经济的未来。</w:t>
      </w:r>
      <w:r>
        <w:rPr>
          <w:rFonts w:asciiTheme="minorEastAsia" w:eastAsiaTheme="minorEastAsia" w:hAnsiTheme="minorEastAsia" w:cstheme="minorEastAsia" w:hint="eastAsia"/>
          <w:sz w:val="24"/>
        </w:rPr>
        <w:t>”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(改为转述句)(</w:t>
      </w:r>
      <w:r>
        <w:rPr>
          <w:rFonts w:asciiTheme="minorEastAsia" w:eastAsiaTheme="minorEastAsia" w:hAnsiTheme="minorEastAsia" w:cstheme="minorEastAsia" w:hint="eastAsia"/>
          <w:sz w:val="24"/>
        </w:rPr>
        <w:t>2</w:t>
      </w:r>
      <w:r>
        <w:rPr>
          <w:rFonts w:asciiTheme="minorEastAsia" w:eastAsiaTheme="minorEastAsia" w:hAnsiTheme="minorEastAsia" w:cstheme="minorEastAsia" w:hint="eastAsia"/>
          <w:spacing w:val="-4"/>
          <w:sz w:val="24"/>
        </w:rPr>
        <w:t xml:space="preserve"> 分)</w:t>
      </w:r>
    </w:p>
    <w:p w:rsidR="00A6797B" w:rsidP="00A6797B">
      <w:pPr>
        <w:pStyle w:val="BodyText"/>
        <w:spacing w:before="4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pict>
          <v:line id="_x0000_s1025" style="mso-position-horizontal-relative:page;position:absolute;z-index:-251658240" from="90pt,16.3pt" to="503.9pt,16.3pt" strokeweight="0.67pt">
            <w10:wrap type="topAndBottom"/>
          </v:line>
        </w:pict>
      </w:r>
      <w:r>
        <w:rPr>
          <w:rFonts w:asciiTheme="minorEastAsia" w:eastAsiaTheme="minorEastAsia" w:hAnsiTheme="minorEastAsia" w:cstheme="minorEastAsia"/>
          <w:sz w:val="24"/>
          <w:szCs w:val="24"/>
        </w:rPr>
        <w:pict>
          <v:line id="_x0000_s1026" style="mso-position-horizontal-relative:page;position:absolute;z-index:-251657216" from="90pt,47.5pt" to="503.9pt,47.5pt" strokeweight="0.67pt">
            <w10:wrap type="topAndBottom"/>
          </v:line>
        </w:pict>
      </w:r>
    </w:p>
    <w:p w:rsidR="00A6797B" w:rsidP="00A6797B">
      <w:pPr>
        <w:pStyle w:val="BodyText"/>
        <w:spacing w:before="7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BodyText"/>
        <w:spacing w:before="14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ListParagraph"/>
        <w:numPr>
          <w:ilvl w:val="0"/>
          <w:numId w:val="3"/>
        </w:numPr>
        <w:tabs>
          <w:tab w:val="left" w:pos="487"/>
        </w:tabs>
        <w:autoSpaceDE w:val="0"/>
        <w:autoSpaceDN w:val="0"/>
        <w:spacing w:before="2"/>
        <w:ind w:left="486" w:hanging="266"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用自己的话写出对句子的理解。(</w:t>
      </w:r>
      <w:r>
        <w:rPr>
          <w:rFonts w:asciiTheme="minorEastAsia" w:eastAsiaTheme="minorEastAsia" w:hAnsiTheme="minorEastAsia" w:cstheme="minorEastAsia" w:hint="eastAsia"/>
          <w:sz w:val="24"/>
        </w:rPr>
        <w:t>2</w:t>
      </w:r>
      <w:r>
        <w:rPr>
          <w:rFonts w:asciiTheme="minorEastAsia" w:eastAsiaTheme="minorEastAsia" w:hAnsiTheme="minorEastAsia" w:cstheme="minorEastAsia" w:hint="eastAsia"/>
          <w:spacing w:val="-4"/>
          <w:sz w:val="24"/>
        </w:rPr>
        <w:t xml:space="preserve"> 分)</w:t>
      </w:r>
    </w:p>
    <w:p w:rsidR="00A6797B" w:rsidP="00A6797B">
      <w:pPr>
        <w:pStyle w:val="BodyTex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伯牙破琴绝弦，终身不复鼓琴，以为世无足复为鼓琴者。</w:t>
      </w:r>
    </w:p>
    <w:p w:rsidR="00A6797B" w:rsidP="00A6797B">
      <w:pPr>
        <w:pStyle w:val="BodyText"/>
        <w:spacing w:before="18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pict>
          <v:line id="_x0000_s1027" style="mso-position-horizontal-relative:page;position:absolute;z-index:-251656192" from="90pt,28.1pt" to="503.9pt,28.1pt" strokeweight="0.67pt">
            <w10:wrap type="topAndBottom"/>
          </v:line>
        </w:pict>
      </w:r>
    </w:p>
    <w:p w:rsidR="00A6797B" w:rsidP="00A6797B">
      <w:pPr>
        <w:pStyle w:val="BodyText"/>
        <w:spacing w:before="14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ListParagraph"/>
        <w:numPr>
          <w:ilvl w:val="0"/>
          <w:numId w:val="3"/>
        </w:numPr>
        <w:tabs>
          <w:tab w:val="left" w:pos="487"/>
        </w:tabs>
        <w:autoSpaceDE w:val="0"/>
        <w:autoSpaceDN w:val="0"/>
        <w:spacing w:before="2"/>
        <w:ind w:left="486" w:hanging="266"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补写出下列名篇名句中的空缺部分。(</w:t>
      </w:r>
      <w:r>
        <w:rPr>
          <w:rFonts w:asciiTheme="minorEastAsia" w:eastAsiaTheme="minorEastAsia" w:hAnsiTheme="minorEastAsia" w:cstheme="minorEastAsia" w:hint="eastAsia"/>
          <w:sz w:val="24"/>
        </w:rPr>
        <w:t>5</w:t>
      </w:r>
      <w:r>
        <w:rPr>
          <w:rFonts w:asciiTheme="minorEastAsia" w:eastAsiaTheme="minorEastAsia" w:hAnsiTheme="minorEastAsia" w:cstheme="minorEastAsia" w:hint="eastAsia"/>
          <w:spacing w:val="-4"/>
          <w:sz w:val="24"/>
        </w:rPr>
        <w:t xml:space="preserve"> 分)</w:t>
      </w:r>
    </w:p>
    <w:p w:rsidR="00A6797B" w:rsidP="00A6797B">
      <w:pPr>
        <w:pStyle w:val="ListParagraph"/>
        <w:tabs>
          <w:tab w:val="left" w:pos="487"/>
        </w:tabs>
        <w:spacing w:before="2"/>
        <w:ind w:firstLine="480"/>
        <w:rPr>
          <w:rFonts w:asciiTheme="minorEastAsia" w:eastAsiaTheme="minorEastAsia" w:hAnsiTheme="minorEastAsia" w:cstheme="minorEastAsia"/>
          <w:sz w:val="24"/>
        </w:rPr>
        <w:sectPr>
          <w:type w:val="nextPage"/>
          <w:pgSz w:w="11910" w:h="16840"/>
          <w:pgMar w:top="780" w:right="1400" w:bottom="280" w:left="1580" w:header="720" w:footer="720" w:gutter="0"/>
          <w:pgNumType w:start="5"/>
          <w:cols w:space="720"/>
          <w:titlePg w:val="0"/>
        </w:sectPr>
      </w:pPr>
    </w:p>
    <w:p w:rsidR="00A6797B" w:rsidP="00A6797B">
      <w:pPr>
        <w:pStyle w:val="BodyText"/>
        <w:tabs>
          <w:tab w:val="left" w:pos="3628"/>
        </w:tabs>
        <w:spacing w:before="178"/>
        <w:rPr>
          <w:rFonts w:asciiTheme="minorEastAsia" w:eastAsiaTheme="minorEastAsia" w:hAnsiTheme="minorEastAsia" w:cstheme="minorEastAsia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①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-13"/>
          <w:sz w:val="24"/>
          <w:szCs w:val="24"/>
        </w:rPr>
        <w:t>,白雨跳珠乱入船。</w:t>
      </w:r>
      <w:r>
        <w:rPr>
          <w:rFonts w:asciiTheme="minorEastAsia" w:eastAsiaTheme="minorEastAsia" w:hAnsiTheme="minorEastAsia" w:cstheme="minorEastAsia" w:hint="eastAsia"/>
          <w:spacing w:val="-13"/>
          <w:sz w:val="22"/>
          <w:szCs w:val="22"/>
        </w:rPr>
        <w:t>(苏轼《六月二十七日望湖楼醉书》)</w:t>
      </w:r>
    </w:p>
    <w:p w:rsidR="00A6797B" w:rsidP="00A6797B">
      <w:pPr>
        <w:pStyle w:val="BodyText"/>
        <w:tabs>
          <w:tab w:val="left" w:pos="3724"/>
        </w:tabs>
        <w:spacing w:before="238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②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，乌蒙磅礴走泥丸。(毛泽东《七律·</w:t>
      </w:r>
      <w:r>
        <w:rPr>
          <w:rFonts w:asciiTheme="minorEastAsia" w:eastAsiaTheme="minorEastAsia" w:hAnsiTheme="minorEastAsia" w:cstheme="minorEastAsia" w:hint="eastAsia"/>
          <w:spacing w:val="-2"/>
          <w:sz w:val="24"/>
          <w:szCs w:val="24"/>
        </w:rPr>
        <w:t>长征》)</w:t>
      </w:r>
    </w:p>
    <w:p w:rsidR="00A6797B" w:rsidP="00A6797B">
      <w:pPr>
        <w:pStyle w:val="BodyText"/>
        <w:tabs>
          <w:tab w:val="left" w:pos="5670"/>
        </w:tabs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③捐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躯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赴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国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难,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_。(曹植)</w:t>
      </w:r>
    </w:p>
    <w:p w:rsidR="00A6797B" w:rsidP="00A6797B">
      <w:pPr>
        <w:pStyle w:val="BodyText"/>
        <w:tabs>
          <w:tab w:val="left" w:pos="5810"/>
        </w:tabs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④千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莺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啼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绿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映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红,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。(杜牧《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江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南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春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》)</w:t>
      </w:r>
    </w:p>
    <w:p w:rsidR="00A6797B" w:rsidP="00A6797B">
      <w:pPr>
        <w:pStyle w:val="BodyText"/>
        <w:tabs>
          <w:tab w:val="left" w:pos="6401"/>
        </w:tabs>
        <w:spacing w:before="236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⑤儿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童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相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不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相识</w:t>
      </w:r>
      <w:r>
        <w:rPr>
          <w:rFonts w:asciiTheme="minorEastAsia" w:eastAsiaTheme="minorEastAsia" w:hAnsiTheme="minorEastAsia" w:cstheme="minorEastAsia" w:hint="eastAsia"/>
          <w:spacing w:val="-39"/>
          <w:sz w:val="24"/>
          <w:szCs w:val="24"/>
        </w:rPr>
        <w:t>，</w:t>
      </w:r>
      <w:r>
        <w:rPr>
          <w:rFonts w:asciiTheme="minorEastAsia" w:eastAsiaTheme="minorEastAsia" w:hAnsiTheme="minorEastAsia" w:cstheme="minorEastAsia" w:hint="eastAsia"/>
          <w:spacing w:val="-39"/>
          <w:sz w:val="24"/>
          <w:szCs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-39"/>
          <w:sz w:val="24"/>
          <w:szCs w:val="24"/>
        </w:rPr>
        <w:t>。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(贺知</w:t>
      </w:r>
      <w:r>
        <w:rPr>
          <w:rFonts w:asciiTheme="minorEastAsia" w:eastAsiaTheme="minorEastAsia" w:hAnsiTheme="minorEastAsia" w:cstheme="minorEastAsia" w:hint="eastAsia"/>
          <w:spacing w:val="-39"/>
          <w:sz w:val="24"/>
          <w:szCs w:val="24"/>
        </w:rPr>
        <w:t>章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《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回乡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偶书</w:t>
      </w:r>
      <w:r>
        <w:rPr>
          <w:rFonts w:asciiTheme="minorEastAsia" w:eastAsiaTheme="minorEastAsia" w:hAnsiTheme="minorEastAsia" w:cstheme="minorEastAsia" w:hint="eastAsia"/>
          <w:spacing w:val="-38"/>
          <w:sz w:val="24"/>
          <w:szCs w:val="24"/>
        </w:rPr>
        <w:t>》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)</w:t>
      </w:r>
    </w:p>
    <w:p w:rsidR="00A6797B" w:rsidP="00A6797B">
      <w:pPr>
        <w:tabs>
          <w:tab w:val="left" w:pos="1682"/>
        </w:tabs>
        <w:spacing w:before="166"/>
        <w:ind w:right="174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第二部分</w:t>
      </w:r>
      <w:r>
        <w:rPr>
          <w:rFonts w:asciiTheme="minorEastAsia" w:eastAsiaTheme="minorEastAsia" w:hAnsiTheme="minorEastAsia" w:cstheme="minorEastAsia" w:hint="eastAsia"/>
          <w:b/>
          <w:sz w:val="24"/>
        </w:rPr>
        <w:tab/>
      </w:r>
      <w:r>
        <w:rPr>
          <w:rFonts w:asciiTheme="minorEastAsia" w:eastAsiaTheme="minorEastAsia" w:hAnsiTheme="minorEastAsia" w:cstheme="minorEastAsia" w:hint="eastAsia"/>
          <w:b/>
          <w:spacing w:val="-3"/>
          <w:sz w:val="24"/>
        </w:rPr>
        <w:t>阅读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理解(共31分)</w:t>
      </w:r>
    </w:p>
    <w:p w:rsidR="00A6797B" w:rsidP="00A6797B">
      <w:pPr>
        <w:pStyle w:val="Heading4"/>
        <w:spacing w:before="172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三、(2 小题,7 分)</w:t>
      </w:r>
    </w:p>
    <w:p w:rsidR="00A6797B" w:rsidP="00A6797B">
      <w:pPr>
        <w:pStyle w:val="BodyText"/>
        <w:spacing w:line="386" w:lineRule="auto"/>
        <w:ind w:right="394" w:firstLine="419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10"/>
          <w:sz w:val="24"/>
          <w:szCs w:val="24"/>
        </w:rPr>
        <w:t>我真爱这一篇好的故事，趁碎影还在，我要追回他，完成他，留下他。我抛了书，欠身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伸手去取笔，——何尝有一丝碎影，只见昏暗的灯光，我不在小船里了。</w:t>
      </w:r>
    </w:p>
    <w:p w:rsidR="00A6797B" w:rsidP="00A6797B">
      <w:pPr>
        <w:pStyle w:val="BodyText"/>
        <w:spacing w:before="0" w:line="160" w:lineRule="auto"/>
        <w:ind w:left="64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pict>
          <v:line id="_x0000_s1028" style="mso-position-horizontal-relative:page;position:absolute;z-index:-251653120" from="111pt,12.55pt" to="338.2pt,12.55pt" strokeweight="0.6pt"/>
        </w:pic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但我总记得见过这一篇好的故事，在</w:t>
      </w:r>
      <w:r>
        <w:rPr>
          <w:rFonts w:asciiTheme="minorEastAsia" w:eastAsiaTheme="minorEastAsia" w:hAnsiTheme="minorEastAsia" w:cstheme="minorEastAsia" w:hint="eastAsia"/>
          <w:spacing w:val="-149"/>
          <w:sz w:val="24"/>
          <w:szCs w:val="24"/>
        </w:rPr>
        <w:t>昏</w:t>
      </w:r>
      <w:r>
        <w:rPr>
          <w:rFonts w:asciiTheme="minorEastAsia" w:eastAsiaTheme="minorEastAsia" w:hAnsiTheme="minorEastAsia" w:cstheme="minorEastAsia" w:hint="eastAsia"/>
          <w:spacing w:val="-63"/>
          <w:position w:val="-7"/>
          <w:sz w:val="24"/>
          <w:szCs w:val="24"/>
        </w:rPr>
        <w:t>．</w:t>
      </w:r>
      <w:r>
        <w:rPr>
          <w:rFonts w:asciiTheme="minorEastAsia" w:eastAsiaTheme="minorEastAsia" w:hAnsiTheme="minorEastAsia" w:cstheme="minorEastAsia" w:hint="eastAsia"/>
          <w:spacing w:val="-152"/>
          <w:sz w:val="24"/>
          <w:szCs w:val="24"/>
        </w:rPr>
        <w:t>沉</w:t>
      </w:r>
      <w:r>
        <w:rPr>
          <w:rFonts w:asciiTheme="minorEastAsia" w:eastAsiaTheme="minorEastAsia" w:hAnsiTheme="minorEastAsia" w:cstheme="minorEastAsia" w:hint="eastAsia"/>
          <w:spacing w:val="-63"/>
          <w:position w:val="-7"/>
          <w:sz w:val="24"/>
          <w:szCs w:val="24"/>
        </w:rPr>
        <w:t>．</w:t>
      </w:r>
      <w:r>
        <w:rPr>
          <w:rFonts w:asciiTheme="minorEastAsia" w:eastAsiaTheme="minorEastAsia" w:hAnsiTheme="minorEastAsia" w:cstheme="minorEastAsia" w:hint="eastAsia"/>
          <w:spacing w:val="-149"/>
          <w:sz w:val="24"/>
          <w:szCs w:val="24"/>
        </w:rPr>
        <w:t>的</w:t>
      </w:r>
      <w:r>
        <w:rPr>
          <w:rFonts w:asciiTheme="minorEastAsia" w:eastAsiaTheme="minorEastAsia" w:hAnsiTheme="minorEastAsia" w:cstheme="minorEastAsia" w:hint="eastAsia"/>
          <w:spacing w:val="-63"/>
          <w:position w:val="-7"/>
          <w:sz w:val="24"/>
          <w:szCs w:val="24"/>
        </w:rPr>
        <w:t>．</w:t>
      </w:r>
      <w:r>
        <w:rPr>
          <w:rFonts w:asciiTheme="minorEastAsia" w:eastAsiaTheme="minorEastAsia" w:hAnsiTheme="minorEastAsia" w:cstheme="minorEastAsia" w:hint="eastAsia"/>
          <w:spacing w:val="-151"/>
          <w:sz w:val="24"/>
          <w:szCs w:val="24"/>
        </w:rPr>
        <w:t>夜</w:t>
      </w:r>
      <w:r>
        <w:rPr>
          <w:rFonts w:asciiTheme="minorEastAsia" w:eastAsiaTheme="minorEastAsia" w:hAnsiTheme="minorEastAsia" w:cstheme="minorEastAsia" w:hint="eastAsia"/>
          <w:spacing w:val="-23"/>
          <w:position w:val="-7"/>
          <w:sz w:val="24"/>
          <w:szCs w:val="24"/>
        </w:rPr>
        <w:t>．</w:t>
      </w:r>
      <w:r>
        <w:rPr>
          <w:rFonts w:asciiTheme="minorEastAsia" w:eastAsiaTheme="minorEastAsia" w:hAnsiTheme="minorEastAsia" w:cstheme="minorEastAsia" w:hint="eastAsia"/>
          <w:spacing w:val="-23"/>
          <w:sz w:val="24"/>
          <w:szCs w:val="24"/>
        </w:rPr>
        <w:t>……</w:t>
      </w:r>
    </w:p>
    <w:p w:rsidR="00A6797B" w:rsidP="00A6797B">
      <w:pPr>
        <w:pStyle w:val="BodyText"/>
        <w:spacing w:before="10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BodyText"/>
        <w:spacing w:before="46"/>
        <w:ind w:left="0" w:right="288"/>
        <w:jc w:val="righ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——选自鲁迅《好的故事》</w:t>
      </w:r>
    </w:p>
    <w:p w:rsidR="00A6797B" w:rsidP="00A6797B">
      <w:pPr>
        <w:pStyle w:val="BodyText"/>
        <w:spacing w:before="7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Heading4"/>
        <w:numPr>
          <w:ilvl w:val="0"/>
          <w:numId w:val="9"/>
        </w:numPr>
        <w:tabs>
          <w:tab w:val="left" w:pos="412"/>
        </w:tabs>
        <w:spacing w:before="47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2"/>
          <w:sz w:val="24"/>
          <w:szCs w:val="24"/>
        </w:rPr>
        <w:t>填空。(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cstheme="minorEastAsia" w:hint="eastAsia"/>
          <w:spacing w:val="-4"/>
          <w:sz w:val="24"/>
          <w:szCs w:val="24"/>
        </w:rPr>
        <w:t xml:space="preserve"> 分)</w:t>
      </w:r>
    </w:p>
    <w:p w:rsidR="00A6797B" w:rsidP="00A6797B">
      <w:pPr>
        <w:pStyle w:val="ListParagraph"/>
        <w:numPr>
          <w:ilvl w:val="0"/>
          <w:numId w:val="4"/>
        </w:numPr>
        <w:tabs>
          <w:tab w:val="left" w:pos="487"/>
          <w:tab w:val="left" w:pos="7625"/>
        </w:tabs>
        <w:autoSpaceDE w:val="0"/>
        <w:autoSpaceDN w:val="0"/>
        <w:spacing w:before="237"/>
        <w:ind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鲁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迅</w:t>
      </w:r>
      <w:r>
        <w:rPr>
          <w:rFonts w:asciiTheme="minorEastAsia" w:eastAsiaTheme="minorEastAsia" w:hAnsiTheme="minorEastAsia" w:cstheme="minorEastAsia" w:hint="eastAsia"/>
          <w:sz w:val="24"/>
        </w:rPr>
        <w:t>是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中</w:t>
      </w:r>
      <w:r>
        <w:rPr>
          <w:rFonts w:asciiTheme="minorEastAsia" w:eastAsiaTheme="minorEastAsia" w:hAnsiTheme="minorEastAsia" w:cstheme="minorEastAsia" w:hint="eastAsia"/>
          <w:sz w:val="24"/>
        </w:rPr>
        <w:t>国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现</w:t>
      </w:r>
      <w:r>
        <w:rPr>
          <w:rFonts w:asciiTheme="minorEastAsia" w:eastAsiaTheme="minorEastAsia" w:hAnsiTheme="minorEastAsia" w:cstheme="minorEastAsia" w:hint="eastAsia"/>
          <w:sz w:val="24"/>
        </w:rPr>
        <w:t>代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文</w:t>
      </w:r>
      <w:r>
        <w:rPr>
          <w:rFonts w:asciiTheme="minorEastAsia" w:eastAsiaTheme="minorEastAsia" w:hAnsiTheme="minorEastAsia" w:cstheme="minorEastAsia" w:hint="eastAsia"/>
          <w:sz w:val="24"/>
        </w:rPr>
        <w:t>学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的</w:t>
      </w:r>
      <w:r>
        <w:rPr>
          <w:rFonts w:asciiTheme="minorEastAsia" w:eastAsiaTheme="minorEastAsia" w:hAnsiTheme="minorEastAsia" w:cstheme="minorEastAsia" w:hint="eastAsia"/>
          <w:sz w:val="24"/>
        </w:rPr>
        <w:t>奠基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人</w:t>
      </w:r>
      <w:r>
        <w:rPr>
          <w:rFonts w:asciiTheme="minorEastAsia" w:eastAsiaTheme="minorEastAsia" w:hAnsiTheme="minorEastAsia" w:cstheme="minorEastAsia" w:hint="eastAsia"/>
          <w:spacing w:val="-22"/>
          <w:sz w:val="24"/>
        </w:rPr>
        <w:t>，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我</w:t>
      </w:r>
      <w:r>
        <w:rPr>
          <w:rFonts w:asciiTheme="minorEastAsia" w:eastAsiaTheme="minorEastAsia" w:hAnsiTheme="minorEastAsia" w:cstheme="minorEastAsia" w:hint="eastAsia"/>
          <w:sz w:val="24"/>
        </w:rPr>
        <w:t>还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读</w:t>
      </w:r>
      <w:r>
        <w:rPr>
          <w:rFonts w:asciiTheme="minorEastAsia" w:eastAsiaTheme="minorEastAsia" w:hAnsiTheme="minorEastAsia" w:cstheme="minorEastAsia" w:hint="eastAsia"/>
          <w:sz w:val="24"/>
        </w:rPr>
        <w:t>过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他</w:t>
      </w:r>
      <w:r>
        <w:rPr>
          <w:rFonts w:asciiTheme="minorEastAsia" w:eastAsiaTheme="minorEastAsia" w:hAnsiTheme="minorEastAsia" w:cstheme="minorEastAsia" w:hint="eastAsia"/>
          <w:sz w:val="24"/>
        </w:rPr>
        <w:t>的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作</w:t>
      </w:r>
      <w:r>
        <w:rPr>
          <w:rFonts w:asciiTheme="minorEastAsia" w:eastAsiaTheme="minorEastAsia" w:hAnsiTheme="minorEastAsia" w:cstheme="minorEastAsia" w:hint="eastAsia"/>
          <w:sz w:val="24"/>
        </w:rPr>
        <w:t>品</w:t>
      </w:r>
      <w:r>
        <w:rPr>
          <w:rFonts w:asciiTheme="minorEastAsia" w:eastAsiaTheme="minorEastAsia" w:hAnsiTheme="minorEastAsia" w:cstheme="minorEastAsia" w:hint="eastAsia"/>
          <w:spacing w:val="-46"/>
          <w:sz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</w:rPr>
        <w:t>《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-22"/>
          <w:sz w:val="24"/>
        </w:rPr>
        <w:t>》。</w:t>
      </w:r>
      <w:r>
        <w:rPr>
          <w:rFonts w:asciiTheme="minorEastAsia" w:eastAsiaTheme="minorEastAsia" w:hAnsiTheme="minorEastAsia" w:cstheme="minorEastAsia" w:hint="eastAsia"/>
          <w:sz w:val="24"/>
        </w:rPr>
        <w:t>(1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分</w:t>
      </w:r>
      <w:r>
        <w:rPr>
          <w:rFonts w:asciiTheme="minorEastAsia" w:eastAsiaTheme="minorEastAsia" w:hAnsiTheme="minorEastAsia" w:cstheme="minorEastAsia" w:hint="eastAsia"/>
          <w:sz w:val="24"/>
        </w:rPr>
        <w:t>)</w:t>
      </w:r>
    </w:p>
    <w:p w:rsidR="00A6797B" w:rsidP="00A6797B">
      <w:pPr>
        <w:pStyle w:val="ListParagraph"/>
        <w:numPr>
          <w:ilvl w:val="0"/>
          <w:numId w:val="4"/>
        </w:numPr>
        <w:tabs>
          <w:tab w:val="left" w:pos="487"/>
          <w:tab w:val="left" w:pos="8429"/>
        </w:tabs>
        <w:autoSpaceDE w:val="0"/>
        <w:autoSpaceDN w:val="0"/>
        <w:spacing w:before="236"/>
        <w:ind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这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学期</w:t>
      </w:r>
      <w:r>
        <w:rPr>
          <w:rFonts w:asciiTheme="minorEastAsia" w:eastAsiaTheme="minorEastAsia" w:hAnsiTheme="minorEastAsia" w:cstheme="minorEastAsia" w:hint="eastAsia"/>
          <w:spacing w:val="-36"/>
          <w:sz w:val="24"/>
        </w:rPr>
        <w:t>，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我</w:t>
      </w:r>
      <w:r>
        <w:rPr>
          <w:rFonts w:asciiTheme="minorEastAsia" w:eastAsiaTheme="minorEastAsia" w:hAnsiTheme="minorEastAsia" w:cstheme="minorEastAsia" w:hint="eastAsia"/>
          <w:sz w:val="24"/>
        </w:rPr>
        <w:t>积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累</w:t>
      </w:r>
      <w:r>
        <w:rPr>
          <w:rFonts w:asciiTheme="minorEastAsia" w:eastAsiaTheme="minorEastAsia" w:hAnsiTheme="minorEastAsia" w:cstheme="minorEastAsia" w:hint="eastAsia"/>
          <w:sz w:val="24"/>
        </w:rPr>
        <w:t>了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许多</w:t>
      </w:r>
      <w:r>
        <w:rPr>
          <w:rFonts w:asciiTheme="minorEastAsia" w:eastAsiaTheme="minorEastAsia" w:hAnsiTheme="minorEastAsia" w:cstheme="minorEastAsia" w:hint="eastAsia"/>
          <w:sz w:val="24"/>
        </w:rPr>
        <w:t>鲁迅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先</w:t>
      </w:r>
      <w:r>
        <w:rPr>
          <w:rFonts w:asciiTheme="minorEastAsia" w:eastAsiaTheme="minorEastAsia" w:hAnsiTheme="minorEastAsia" w:cstheme="minorEastAsia" w:hint="eastAsia"/>
          <w:sz w:val="24"/>
        </w:rPr>
        <w:t>生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的</w:t>
      </w:r>
      <w:r>
        <w:rPr>
          <w:rFonts w:asciiTheme="minorEastAsia" w:eastAsiaTheme="minorEastAsia" w:hAnsiTheme="minorEastAsia" w:cstheme="minorEastAsia" w:hint="eastAsia"/>
          <w:sz w:val="24"/>
        </w:rPr>
        <w:t>名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言</w:t>
      </w:r>
      <w:r>
        <w:rPr>
          <w:rFonts w:asciiTheme="minorEastAsia" w:eastAsiaTheme="minorEastAsia" w:hAnsiTheme="minorEastAsia" w:cstheme="minorEastAsia" w:hint="eastAsia"/>
          <w:spacing w:val="-39"/>
          <w:sz w:val="24"/>
        </w:rPr>
        <w:t>，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如</w:t>
      </w:r>
      <w:r>
        <w:rPr>
          <w:rFonts w:asciiTheme="minorEastAsia" w:eastAsiaTheme="minorEastAsia" w:hAnsiTheme="minorEastAsia" w:cstheme="minorEastAsia" w:hint="eastAsia"/>
          <w:spacing w:val="-37"/>
          <w:sz w:val="24"/>
        </w:rPr>
        <w:t>：</w:t>
      </w:r>
      <w:r>
        <w:rPr>
          <w:rFonts w:asciiTheme="minorEastAsia" w:eastAsiaTheme="minorEastAsia" w:hAnsiTheme="minorEastAsia" w:cstheme="minorEastAsia" w:hint="eastAsia"/>
          <w:spacing w:val="-37"/>
          <w:sz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z w:val="24"/>
        </w:rPr>
        <w:t>_</w:t>
      </w:r>
    </w:p>
    <w:p w:rsidR="00A6797B" w:rsidP="00A6797B">
      <w:pPr>
        <w:pStyle w:val="BodyText"/>
        <w:spacing w:before="6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BodyText"/>
        <w:tabs>
          <w:tab w:val="left" w:pos="7936"/>
        </w:tabs>
        <w:spacing w:before="47"/>
        <w:rPr>
          <w:rFonts w:asciiTheme="minorEastAsia" w:eastAsiaTheme="minorEastAsia" w:hAnsiTheme="minorEastAsia" w:cstheme="minorEastAsia"/>
          <w:spacing w:val="-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(2</w:t>
      </w:r>
      <w:r>
        <w:rPr>
          <w:rFonts w:asciiTheme="minorEastAsia" w:eastAsiaTheme="minorEastAsia" w:hAnsiTheme="minorEastAsia" w:cstheme="minorEastAsia" w:hint="eastAsia"/>
          <w:spacing w:val="-2"/>
          <w:sz w:val="24"/>
          <w:szCs w:val="24"/>
        </w:rPr>
        <w:t xml:space="preserve"> 分)</w:t>
      </w:r>
    </w:p>
    <w:p w:rsidR="00A6797B" w:rsidP="00A6797B">
      <w:pPr>
        <w:pStyle w:val="BodyText"/>
        <w:tabs>
          <w:tab w:val="left" w:pos="7936"/>
        </w:tabs>
        <w:spacing w:before="47"/>
        <w:rPr>
          <w:rFonts w:asciiTheme="minorEastAsia" w:eastAsiaTheme="minorEastAsia" w:hAnsiTheme="minorEastAsia" w:cstheme="minorEastAsia"/>
          <w:spacing w:val="-2"/>
          <w:sz w:val="24"/>
          <w:szCs w:val="24"/>
        </w:rPr>
      </w:pPr>
    </w:p>
    <w:p w:rsidR="00A6797B" w:rsidP="00A6797B">
      <w:pPr>
        <w:pStyle w:val="BodyText"/>
        <w:tabs>
          <w:tab w:val="left" w:pos="7936"/>
        </w:tabs>
        <w:spacing w:before="47"/>
        <w:rPr>
          <w:rFonts w:asciiTheme="minorEastAsia" w:eastAsiaTheme="minorEastAsia" w:hAnsiTheme="minorEastAsia" w:cstheme="minorEastAsia"/>
          <w:spacing w:val="-2"/>
          <w:sz w:val="24"/>
          <w:szCs w:val="24"/>
        </w:rPr>
      </w:pPr>
    </w:p>
    <w:p w:rsidR="00A6797B" w:rsidP="00A6797B">
      <w:pPr>
        <w:pStyle w:val="ListParagraph"/>
        <w:numPr>
          <w:ilvl w:val="0"/>
          <w:numId w:val="4"/>
        </w:numPr>
        <w:tabs>
          <w:tab w:val="left" w:pos="487"/>
          <w:tab w:val="left" w:pos="7994"/>
          <w:tab w:val="left" w:pos="8317"/>
        </w:tabs>
        <w:autoSpaceDE w:val="0"/>
        <w:autoSpaceDN w:val="0"/>
        <w:spacing w:before="178" w:line="386" w:lineRule="auto"/>
        <w:ind w:left="220" w:right="395" w:firstLine="0"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结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合</w:t>
      </w:r>
      <w:r>
        <w:rPr>
          <w:rFonts w:asciiTheme="minorEastAsia" w:eastAsiaTheme="minorEastAsia" w:hAnsiTheme="minorEastAsia" w:cstheme="minorEastAsia" w:hint="eastAsia"/>
          <w:sz w:val="24"/>
        </w:rPr>
        <w:t>本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学</w:t>
      </w:r>
      <w:r>
        <w:rPr>
          <w:rFonts w:asciiTheme="minorEastAsia" w:eastAsiaTheme="minorEastAsia" w:hAnsiTheme="minorEastAsia" w:cstheme="minorEastAsia" w:hint="eastAsia"/>
          <w:sz w:val="24"/>
        </w:rPr>
        <w:t>期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的</w:t>
      </w:r>
      <w:r>
        <w:rPr>
          <w:rFonts w:asciiTheme="minorEastAsia" w:eastAsiaTheme="minorEastAsia" w:hAnsiTheme="minorEastAsia" w:cstheme="minorEastAsia" w:hint="eastAsia"/>
          <w:sz w:val="24"/>
        </w:rPr>
        <w:t>课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文</w:t>
      </w:r>
      <w:r>
        <w:rPr>
          <w:rFonts w:asciiTheme="minorEastAsia" w:eastAsiaTheme="minorEastAsia" w:hAnsiTheme="minorEastAsia" w:cstheme="minorEastAsia" w:hint="eastAsia"/>
          <w:sz w:val="24"/>
        </w:rPr>
        <w:t>和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课</w:t>
      </w:r>
      <w:r>
        <w:rPr>
          <w:rFonts w:asciiTheme="minorEastAsia" w:eastAsiaTheme="minorEastAsia" w:hAnsiTheme="minorEastAsia" w:cstheme="minorEastAsia" w:hint="eastAsia"/>
          <w:sz w:val="24"/>
        </w:rPr>
        <w:t>外查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找</w:t>
      </w:r>
      <w:r>
        <w:rPr>
          <w:rFonts w:asciiTheme="minorEastAsia" w:eastAsiaTheme="minorEastAsia" w:hAnsiTheme="minorEastAsia" w:cstheme="minorEastAsia" w:hint="eastAsia"/>
          <w:sz w:val="24"/>
        </w:rPr>
        <w:t>的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资</w:t>
      </w:r>
      <w:r>
        <w:rPr>
          <w:rFonts w:asciiTheme="minorEastAsia" w:eastAsiaTheme="minorEastAsia" w:hAnsiTheme="minorEastAsia" w:cstheme="minorEastAsia" w:hint="eastAsia"/>
          <w:sz w:val="24"/>
        </w:rPr>
        <w:t>料</w:t>
      </w:r>
      <w:r>
        <w:rPr>
          <w:rFonts w:asciiTheme="minorEastAsia" w:eastAsiaTheme="minorEastAsia" w:hAnsiTheme="minorEastAsia" w:cstheme="minorEastAsia" w:hint="eastAsia"/>
          <w:spacing w:val="-13"/>
          <w:sz w:val="24"/>
        </w:rPr>
        <w:t>，</w:t>
      </w:r>
      <w:r>
        <w:rPr>
          <w:rFonts w:asciiTheme="minorEastAsia" w:eastAsiaTheme="minorEastAsia" w:hAnsiTheme="minorEastAsia" w:cstheme="minorEastAsia" w:hint="eastAsia"/>
          <w:sz w:val="24"/>
        </w:rPr>
        <w:t>我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认</w:t>
      </w:r>
      <w:r>
        <w:rPr>
          <w:rFonts w:asciiTheme="minorEastAsia" w:eastAsiaTheme="minorEastAsia" w:hAnsiTheme="minorEastAsia" w:cstheme="minorEastAsia" w:hint="eastAsia"/>
          <w:sz w:val="24"/>
        </w:rPr>
        <w:t>识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了</w:t>
      </w:r>
      <w:r>
        <w:rPr>
          <w:rFonts w:asciiTheme="minorEastAsia" w:eastAsiaTheme="minorEastAsia" w:hAnsiTheme="minorEastAsia" w:cstheme="minorEastAsia" w:hint="eastAsia"/>
          <w:sz w:val="24"/>
        </w:rPr>
        <w:t>一位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-17"/>
          <w:sz w:val="24"/>
        </w:rPr>
        <w:t>的</w:t>
      </w:r>
      <w:r>
        <w:rPr>
          <w:rFonts w:asciiTheme="minorEastAsia" w:eastAsiaTheme="minorEastAsia" w:hAnsiTheme="minorEastAsia" w:cstheme="minorEastAsia" w:hint="eastAsia"/>
          <w:sz w:val="24"/>
        </w:rPr>
        <w:t>鲁迅</w:t>
      </w:r>
      <w:r>
        <w:rPr>
          <w:rFonts w:asciiTheme="minorEastAsia" w:eastAsiaTheme="minorEastAsia" w:hAnsiTheme="minorEastAsia" w:cstheme="minorEastAsia" w:hint="eastAsia"/>
          <w:spacing w:val="-48"/>
          <w:sz w:val="24"/>
        </w:rPr>
        <w:t>，</w:t>
      </w:r>
      <w:r>
        <w:rPr>
          <w:rFonts w:asciiTheme="minorEastAsia" w:eastAsiaTheme="minorEastAsia" w:hAnsiTheme="minorEastAsia" w:cstheme="minorEastAsia" w:hint="eastAsia"/>
          <w:sz w:val="24"/>
        </w:rPr>
        <w:t>理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由</w:t>
      </w:r>
      <w:r>
        <w:rPr>
          <w:rFonts w:asciiTheme="minorEastAsia" w:eastAsiaTheme="minorEastAsia" w:hAnsiTheme="minorEastAsia" w:cstheme="minorEastAsia" w:hint="eastAsia"/>
          <w:sz w:val="24"/>
        </w:rPr>
        <w:t>是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>：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z w:val="24"/>
        </w:rPr>
        <w:t>(2分</w:t>
      </w:r>
      <w:r>
        <w:rPr>
          <w:rFonts w:asciiTheme="minorEastAsia" w:eastAsiaTheme="minorEastAsia" w:hAnsiTheme="minorEastAsia" w:cstheme="minorEastAsia" w:hint="eastAsia"/>
          <w:spacing w:val="-16"/>
          <w:sz w:val="24"/>
        </w:rPr>
        <w:t>)</w:t>
      </w:r>
    </w:p>
    <w:p w:rsidR="00A6797B" w:rsidP="00A6797B">
      <w:pPr>
        <w:pStyle w:val="Heading4"/>
        <w:numPr>
          <w:ilvl w:val="0"/>
          <w:numId w:val="9"/>
        </w:numPr>
        <w:tabs>
          <w:tab w:val="left" w:pos="541"/>
        </w:tabs>
        <w:spacing w:before="1"/>
        <w:ind w:left="541" w:hanging="321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读画横线句子，谈谈你对句子的理解，注意加点部分的深层含义。(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cstheme="minorEastAsia" w:hint="eastAsia"/>
          <w:spacing w:val="-4"/>
          <w:sz w:val="24"/>
          <w:szCs w:val="24"/>
        </w:rPr>
        <w:t xml:space="preserve"> 分)</w:t>
      </w:r>
    </w:p>
    <w:p w:rsidR="00A6797B" w:rsidP="00A6797B">
      <w:pPr>
        <w:pStyle w:val="BodyText"/>
        <w:spacing w:before="18"/>
        <w:ind w:left="0"/>
        <w:rPr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pict>
          <v:line id="_x0000_s1029" style="mso-position-horizontal-relative:page;position:absolute;z-index:251661312" from="90pt,28.05pt" to="503.9pt,28.05pt" strokeweight="0.67pt">
            <w10:wrap type="topAndBottom"/>
          </v:line>
        </w:pict>
      </w:r>
      <w:r>
        <w:rPr>
          <w:rFonts w:asciiTheme="minorEastAsia" w:eastAsiaTheme="minorEastAsia" w:hAnsiTheme="minorEastAsia" w:cstheme="minorEastAsia"/>
          <w:sz w:val="24"/>
          <w:szCs w:val="24"/>
        </w:rPr>
        <w:pict>
          <v:line id="_x0000_s1030" style="mso-position-horizontal-relative:page;position:absolute;z-index:251662336" from="90pt,59.25pt" to="503.95pt,59.25pt" strokeweight="0.67pt">
            <w10:wrap type="topAndBottom"/>
          </v:line>
        </w:pict>
      </w:r>
    </w:p>
    <w:p w:rsidR="00A6797B" w:rsidP="00A6797B">
      <w:pPr>
        <w:pStyle w:val="BodyText"/>
        <w:spacing w:before="7"/>
        <w:ind w:left="0"/>
        <w:rPr>
          <w:rFonts w:asciiTheme="minorEastAsia" w:eastAsiaTheme="minorEastAsia" w:hAnsiTheme="minorEastAsia" w:cstheme="minorEastAsia"/>
          <w:b/>
          <w:sz w:val="24"/>
          <w:szCs w:val="24"/>
        </w:rPr>
      </w:pPr>
    </w:p>
    <w:p w:rsidR="00A6797B" w:rsidP="00A6797B">
      <w:pPr>
        <w:pStyle w:val="BodyText"/>
        <w:spacing w:before="7"/>
        <w:ind w:left="0"/>
        <w:rPr>
          <w:rFonts w:asciiTheme="minorEastAsia" w:eastAsiaTheme="minorEastAsia" w:hAnsiTheme="minorEastAsia" w:cstheme="minorEastAsia"/>
          <w:b/>
          <w:sz w:val="24"/>
          <w:szCs w:val="24"/>
        </w:rPr>
        <w:sectPr w:rsidSect="00246F32">
          <w:headerReference w:type="first" r:id="rId7"/>
          <w:pgSz w:w="11906" w:h="16838"/>
          <w:pgMar w:top="1440" w:right="573" w:bottom="1440" w:left="1423" w:header="851" w:footer="992" w:gutter="0"/>
          <w:pgNumType w:start="6"/>
          <w:cols w:space="425"/>
          <w:docGrid w:type="lines" w:linePitch="312"/>
        </w:sectPr>
      </w:pPr>
    </w:p>
    <w:p w:rsidR="00A6797B" w:rsidP="00A6797B">
      <w:pPr>
        <w:pStyle w:val="BodyText"/>
        <w:spacing w:before="7"/>
        <w:ind w:left="0"/>
        <w:rPr>
          <w:rFonts w:asciiTheme="minorEastAsia" w:eastAsiaTheme="minorEastAsia" w:hAnsiTheme="minorEastAsia" w:cstheme="minorEastAsia"/>
          <w:b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四、（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  <w:lang w:val="en-US"/>
        </w:rPr>
        <w:t>2小题，5分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）</w:t>
      </w:r>
    </w:p>
    <w:p w:rsidR="00A6797B" w:rsidP="00A6797B">
      <w:pPr>
        <w:pStyle w:val="BodyText"/>
        <w:spacing w:before="10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Heading4"/>
        <w:spacing w:before="237" w:line="386" w:lineRule="auto"/>
        <w:ind w:right="7018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材料一：</w:t>
      </w:r>
    </w:p>
    <w:p w:rsidR="00A6797B" w:rsidP="00A6797B">
      <w:pPr>
        <w:pStyle w:val="BodyText"/>
        <w:spacing w:before="1"/>
        <w:ind w:left="64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国内外相关调查显示：美国小学生平均每天的劳动时间为 1.2 小时，韩国为 0.7 小时，</w:t>
      </w:r>
    </w:p>
    <w:p w:rsidR="00A6797B" w:rsidP="00A6797B">
      <w:pPr>
        <w:pStyle w:val="BodyText"/>
        <w:spacing w:before="238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而中国小学生平均每天的劳动时间只有 12 分钟。</w:t>
      </w:r>
    </w:p>
    <w:p w:rsidR="00A6797B" w:rsidP="00A6797B">
      <w:pPr>
        <w:pStyle w:val="BodyText"/>
        <w:spacing w:line="386" w:lineRule="auto"/>
        <w:ind w:right="391" w:firstLine="419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1"/>
          <w:sz w:val="24"/>
          <w:szCs w:val="24"/>
        </w:rPr>
        <w:t>记者在</w:t>
      </w:r>
      <w:r>
        <w:rPr>
          <w:rFonts w:asciiTheme="minorEastAsia" w:eastAsiaTheme="minorEastAsia" w:hAnsiTheme="minorEastAsia" w:cstheme="minorEastAsia" w:hint="eastAsia"/>
          <w:b/>
          <w:spacing w:val="-2"/>
          <w:sz w:val="24"/>
          <w:szCs w:val="24"/>
        </w:rPr>
        <w:t>部分</w:t>
      </w:r>
      <w:r>
        <w:rPr>
          <w:rFonts w:asciiTheme="minorEastAsia" w:eastAsiaTheme="minorEastAsia" w:hAnsiTheme="minorEastAsia" w:cstheme="minorEastAsia" w:hint="eastAsia"/>
          <w:spacing w:val="-9"/>
          <w:sz w:val="24"/>
          <w:szCs w:val="24"/>
        </w:rPr>
        <w:t>省份采访了解到，小学生自理能力缺失与劳动意识淡薄现象</w:t>
      </w:r>
      <w:r>
        <w:rPr>
          <w:rFonts w:asciiTheme="minorEastAsia" w:eastAsiaTheme="minorEastAsia" w:hAnsiTheme="minorEastAsia" w:cstheme="minorEastAsia" w:hint="eastAsia"/>
          <w:b/>
          <w:spacing w:val="-2"/>
          <w:sz w:val="24"/>
          <w:szCs w:val="24"/>
        </w:rPr>
        <w:t>普遍</w:t>
      </w:r>
      <w:r>
        <w:rPr>
          <w:rFonts w:asciiTheme="minorEastAsia" w:eastAsiaTheme="minorEastAsia" w:hAnsiTheme="minorEastAsia" w:cstheme="minorEastAsia" w:hint="eastAsia"/>
          <w:spacing w:val="-11"/>
          <w:sz w:val="24"/>
          <w:szCs w:val="24"/>
        </w:rPr>
        <w:t>存在，劳动</w:t>
      </w:r>
      <w:r>
        <w:rPr>
          <w:rFonts w:asciiTheme="minorEastAsia" w:eastAsiaTheme="minorEastAsia" w:hAnsiTheme="minorEastAsia" w:cstheme="minorEastAsia" w:hint="eastAsia"/>
          <w:spacing w:val="-6"/>
          <w:sz w:val="24"/>
          <w:szCs w:val="24"/>
        </w:rPr>
        <w:t>时间、劳动能力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“</w:t>
      </w:r>
      <w:r>
        <w:rPr>
          <w:rFonts w:asciiTheme="minorEastAsia" w:eastAsiaTheme="minorEastAsia" w:hAnsiTheme="minorEastAsia" w:cstheme="minorEastAsia" w:hint="eastAsia"/>
          <w:spacing w:val="-2"/>
          <w:sz w:val="24"/>
          <w:szCs w:val="24"/>
        </w:rPr>
        <w:t>双赤字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”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情况突出。</w:t>
      </w:r>
    </w:p>
    <w:p w:rsidR="00A6797B" w:rsidP="00A6797B">
      <w:pPr>
        <w:pStyle w:val="BodyText"/>
        <w:spacing w:before="1"/>
        <w:ind w:left="4421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——摘自 2019 年 6 月 10 日新华网相关报道</w:t>
      </w:r>
    </w:p>
    <w:p w:rsidR="00A6797B" w:rsidP="00A6797B">
      <w:pPr>
        <w:pStyle w:val="Heading4"/>
        <w:spacing w:before="178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材料二：</w:t>
      </w:r>
    </w:p>
    <w:p w:rsidR="00A6797B" w:rsidP="00A6797B">
      <w:pPr>
        <w:pStyle w:val="BodyText"/>
        <w:spacing w:before="238" w:line="386" w:lineRule="auto"/>
        <w:ind w:right="288" w:firstLine="419"/>
        <w:jc w:val="both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8"/>
          <w:sz w:val="24"/>
          <w:szCs w:val="24"/>
        </w:rPr>
        <w:t>广东省教育厅日前印发的《广东省加强学校体育美育劳动教育行动计划》指出，学校要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在日常运行中渗透劳动教育，积极组织学生参与校园卫生保洁和绿化美化，普及校园种植。</w:t>
      </w:r>
      <w:r>
        <w:rPr>
          <w:rFonts w:asciiTheme="minorEastAsia" w:eastAsiaTheme="minorEastAsia" w:hAnsiTheme="minorEastAsia" w:cstheme="minorEastAsia" w:hint="eastAsia"/>
          <w:spacing w:val="-13"/>
          <w:sz w:val="24"/>
          <w:szCs w:val="24"/>
        </w:rPr>
        <w:t>学校还应安排适量的劳动家庭作业，针对学生的年龄特点和个性差异布置洗碗、洗衣、扫地、</w:t>
      </w:r>
      <w:r>
        <w:rPr>
          <w:rFonts w:asciiTheme="minorEastAsia" w:eastAsiaTheme="minorEastAsia" w:hAnsiTheme="minorEastAsia" w:cstheme="minorEastAsia" w:hint="eastAsia"/>
          <w:spacing w:val="-6"/>
          <w:sz w:val="24"/>
          <w:szCs w:val="24"/>
        </w:rPr>
        <w:t>整理等力所能及的家务。</w:t>
      </w:r>
    </w:p>
    <w:p w:rsidR="00A6797B" w:rsidP="00A6797B">
      <w:pPr>
        <w:pStyle w:val="BodyText"/>
        <w:spacing w:before="3"/>
        <w:ind w:left="3161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——摘自 2019 年 11 月 13 日《南方都市报》相关报道</w:t>
      </w:r>
    </w:p>
    <w:p w:rsidR="00A6797B" w:rsidP="00A6797B">
      <w:pPr>
        <w:pStyle w:val="BodyText"/>
        <w:spacing w:before="3"/>
        <w:ind w:left="3161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Heading4"/>
        <w:numPr>
          <w:ilvl w:val="0"/>
          <w:numId w:val="1"/>
        </w:numPr>
        <w:tabs>
          <w:tab w:val="left" w:pos="541"/>
          <w:tab w:val="left" w:pos="4509"/>
        </w:tabs>
        <w:spacing w:before="237"/>
        <w:ind w:left="541" w:hanging="321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阅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读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材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料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下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列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说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法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不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正确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的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项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是(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  <w:t>)。(2分)</w:t>
      </w:r>
    </w:p>
    <w:p w:rsidR="00A6797B" w:rsidP="00A6797B">
      <w:pPr>
        <w:pStyle w:val="ListParagraph"/>
        <w:numPr>
          <w:ilvl w:val="0"/>
          <w:numId w:val="5"/>
        </w:numPr>
        <w:tabs>
          <w:tab w:val="left" w:pos="422"/>
        </w:tabs>
        <w:autoSpaceDE w:val="0"/>
        <w:autoSpaceDN w:val="0"/>
        <w:spacing w:before="237"/>
        <w:ind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材料一中</w:t>
      </w:r>
      <w:r>
        <w:rPr>
          <w:rFonts w:asciiTheme="minorEastAsia" w:eastAsiaTheme="minorEastAsia" w:hAnsiTheme="minorEastAsia" w:cstheme="minorEastAsia" w:hint="eastAsia"/>
          <w:sz w:val="24"/>
        </w:rPr>
        <w:t>“</w:t>
      </w:r>
      <w:r>
        <w:rPr>
          <w:rFonts w:asciiTheme="minorEastAsia" w:eastAsiaTheme="minorEastAsia" w:hAnsiTheme="minorEastAsia" w:cstheme="minorEastAsia" w:hint="eastAsia"/>
          <w:spacing w:val="-2"/>
          <w:sz w:val="24"/>
        </w:rPr>
        <w:t>部分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”</w:t>
      </w:r>
      <w:r>
        <w:rPr>
          <w:rFonts w:asciiTheme="minorEastAsia" w:eastAsiaTheme="minorEastAsia" w:hAnsiTheme="minorEastAsia" w:cstheme="minorEastAsia" w:hint="eastAsia"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“</w:t>
      </w:r>
      <w:r>
        <w:rPr>
          <w:rFonts w:asciiTheme="minorEastAsia" w:eastAsiaTheme="minorEastAsia" w:hAnsiTheme="minorEastAsia" w:cstheme="minorEastAsia" w:hint="eastAsia"/>
          <w:sz w:val="24"/>
        </w:rPr>
        <w:t>普遍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”两词体现了新闻报道语言的严谨性，不能删去。</w:t>
      </w:r>
    </w:p>
    <w:p w:rsidR="00A6797B" w:rsidP="00A6797B">
      <w:pPr>
        <w:pStyle w:val="ListParagraph"/>
        <w:numPr>
          <w:ilvl w:val="0"/>
          <w:numId w:val="5"/>
        </w:numPr>
        <w:tabs>
          <w:tab w:val="left" w:pos="405"/>
        </w:tabs>
        <w:autoSpaceDE w:val="0"/>
        <w:autoSpaceDN w:val="0"/>
        <w:spacing w:before="237"/>
        <w:ind w:left="404" w:hanging="184"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材料一中相关调查反映出中国小学生平均每天劳动时间短的问题。</w:t>
      </w:r>
    </w:p>
    <w:p w:rsidR="00A6797B" w:rsidP="00A6797B">
      <w:pPr>
        <w:pStyle w:val="ListParagraph"/>
        <w:numPr>
          <w:ilvl w:val="0"/>
          <w:numId w:val="5"/>
        </w:numPr>
        <w:tabs>
          <w:tab w:val="left" w:pos="414"/>
        </w:tabs>
        <w:autoSpaceDE w:val="0"/>
        <w:autoSpaceDN w:val="0"/>
        <w:spacing w:before="237"/>
        <w:ind w:left="413" w:hanging="193"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从材料一可以推断，自理能力缺失是小学生平均每天劳动时间短的原因。</w:t>
      </w:r>
    </w:p>
    <w:p w:rsidR="00A6797B" w:rsidP="00A6797B">
      <w:pPr>
        <w:pStyle w:val="ListParagraph"/>
        <w:numPr>
          <w:ilvl w:val="0"/>
          <w:numId w:val="5"/>
        </w:numPr>
        <w:tabs>
          <w:tab w:val="left" w:pos="434"/>
        </w:tabs>
        <w:autoSpaceDE w:val="0"/>
        <w:autoSpaceDN w:val="0"/>
        <w:spacing w:before="237"/>
        <w:ind w:left="433" w:hanging="213"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从材料二可以推断，学生既应参与校园劳动，也应完成适量的家务劳动。</w:t>
      </w:r>
    </w:p>
    <w:p w:rsidR="00A6797B" w:rsidP="00A6797B">
      <w:pPr>
        <w:pStyle w:val="ListParagraph"/>
        <w:tabs>
          <w:tab w:val="left" w:pos="434"/>
        </w:tabs>
        <w:ind w:left="220" w:firstLine="480"/>
        <w:rPr>
          <w:rFonts w:asciiTheme="minorEastAsia" w:eastAsiaTheme="minorEastAsia" w:hAnsiTheme="minorEastAsia" w:cstheme="minorEastAsia"/>
          <w:sz w:val="24"/>
        </w:rPr>
      </w:pPr>
    </w:p>
    <w:p w:rsidR="00A6797B" w:rsidP="00A6797B">
      <w:pPr>
        <w:pStyle w:val="ListParagraph"/>
        <w:tabs>
          <w:tab w:val="left" w:pos="434"/>
        </w:tabs>
        <w:ind w:left="220" w:firstLine="480"/>
        <w:rPr>
          <w:rFonts w:asciiTheme="minorEastAsia" w:eastAsiaTheme="minorEastAsia" w:hAnsiTheme="minorEastAsia" w:cstheme="minorEastAsia"/>
          <w:sz w:val="24"/>
        </w:rPr>
      </w:pPr>
    </w:p>
    <w:p w:rsidR="00A6797B" w:rsidP="00A6797B">
      <w:pPr>
        <w:pStyle w:val="Heading4"/>
        <w:numPr>
          <w:ilvl w:val="0"/>
          <w:numId w:val="1"/>
        </w:numPr>
        <w:tabs>
          <w:tab w:val="left" w:pos="541"/>
        </w:tabs>
        <w:spacing w:line="386" w:lineRule="auto"/>
        <w:ind w:left="220" w:right="393" w:firstLine="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阅读相关报道后，同学们萌生了在校园一角开辟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“</w:t>
      </w:r>
      <w:r>
        <w:rPr>
          <w:rFonts w:asciiTheme="minorEastAsia" w:eastAsiaTheme="minorEastAsia" w:hAnsiTheme="minorEastAsia" w:cstheme="minorEastAsia" w:hint="eastAsia"/>
          <w:spacing w:val="-2"/>
          <w:sz w:val="24"/>
          <w:szCs w:val="24"/>
        </w:rPr>
        <w:t>开心菜园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”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的想法，试着说服校长支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 xml:space="preserve">持你们。用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2-3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 xml:space="preserve"> 句话写下来。(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 xml:space="preserve"> 分)</w:t>
      </w:r>
    </w:p>
    <w:p w:rsidR="00A6797B" w:rsidP="00A6797B">
      <w:pPr>
        <w:pStyle w:val="BodyText"/>
        <w:spacing w:before="3"/>
        <w:ind w:left="0"/>
        <w:rPr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pict>
          <v:line id="_x0000_s1031" style="mso-position-horizontal-relative:page;position:absolute;z-index:251664384" from="90pt,16.3pt" to="503.9pt,16.3pt" strokeweight="0.67pt">
            <w10:wrap type="topAndBottom"/>
          </v:line>
        </w:pict>
      </w:r>
      <w:r>
        <w:rPr>
          <w:rFonts w:asciiTheme="minorEastAsia" w:eastAsiaTheme="minorEastAsia" w:hAnsiTheme="minorEastAsia" w:cstheme="minorEastAsia"/>
          <w:sz w:val="24"/>
          <w:szCs w:val="24"/>
        </w:rPr>
        <w:pict>
          <v:line id="_x0000_s1032" style="mso-position-horizontal-relative:page;position:absolute;z-index:251665408" from="90pt,47.5pt" to="503.9pt,47.5pt" strokeweight="0.67pt">
            <w10:wrap type="topAndBottom"/>
          </v:line>
        </w:pict>
      </w:r>
    </w:p>
    <w:p w:rsidR="00A6797B" w:rsidP="00A6797B">
      <w:pPr>
        <w:pStyle w:val="BodyText"/>
        <w:spacing w:before="7"/>
        <w:ind w:left="0"/>
        <w:rPr>
          <w:rFonts w:asciiTheme="minorEastAsia" w:eastAsiaTheme="minorEastAsia" w:hAnsiTheme="minorEastAsia" w:cstheme="minorEastAsia"/>
          <w:b/>
          <w:sz w:val="24"/>
          <w:szCs w:val="24"/>
        </w:rPr>
        <w:sectPr w:rsidSect="00246F32">
          <w:headerReference w:type="first" r:id="rId8"/>
          <w:type w:val="nextPage"/>
          <w:pgSz w:w="11906" w:h="16838"/>
          <w:pgMar w:top="1440" w:right="573" w:bottom="1440" w:left="1423" w:header="851" w:footer="992" w:gutter="0"/>
          <w:pgNumType w:start="7"/>
          <w:cols w:space="425"/>
          <w:titlePg w:val="0"/>
          <w:docGrid w:type="lines" w:linePitch="312"/>
        </w:sectPr>
      </w:pPr>
    </w:p>
    <w:p w:rsidR="00A6797B" w:rsidP="00A6797B">
      <w:pPr>
        <w:pStyle w:val="BodyText"/>
        <w:spacing w:before="0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BodyText"/>
        <w:spacing w:before="3"/>
        <w:ind w:left="3161"/>
        <w:rPr>
          <w:rFonts w:asciiTheme="minorEastAsia" w:eastAsiaTheme="minorEastAsia" w:hAnsiTheme="minorEastAsia" w:cstheme="minorEastAsia"/>
          <w:sz w:val="24"/>
          <w:szCs w:val="24"/>
          <w:lang w:val="en-US"/>
        </w:rPr>
      </w:pPr>
    </w:p>
    <w:p w:rsidR="00A6797B" w:rsidP="00A6797B">
      <w:pPr>
        <w:pStyle w:val="Heading4"/>
        <w:numPr>
          <w:ilvl w:val="0"/>
          <w:numId w:val="1"/>
        </w:numPr>
        <w:tabs>
          <w:tab w:val="left" w:pos="541"/>
          <w:tab w:val="left" w:pos="4509"/>
        </w:tabs>
        <w:spacing w:before="237"/>
        <w:ind w:left="541" w:hanging="321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阅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读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材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料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下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列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说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法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不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正确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的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项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是(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  <w:t>)。(2分)</w:t>
      </w:r>
    </w:p>
    <w:p w:rsidR="00A6797B" w:rsidP="00A6797B">
      <w:pPr>
        <w:pStyle w:val="ListParagraph"/>
        <w:numPr>
          <w:ilvl w:val="0"/>
          <w:numId w:val="5"/>
        </w:numPr>
        <w:tabs>
          <w:tab w:val="left" w:pos="422"/>
        </w:tabs>
        <w:autoSpaceDE w:val="0"/>
        <w:autoSpaceDN w:val="0"/>
        <w:spacing w:before="237"/>
        <w:ind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材料一中</w:t>
      </w:r>
      <w:r>
        <w:rPr>
          <w:rFonts w:asciiTheme="minorEastAsia" w:eastAsiaTheme="minorEastAsia" w:hAnsiTheme="minorEastAsia" w:cstheme="minorEastAsia" w:hint="eastAsia"/>
          <w:sz w:val="24"/>
        </w:rPr>
        <w:t>“</w:t>
      </w:r>
      <w:r>
        <w:rPr>
          <w:rFonts w:asciiTheme="minorEastAsia" w:eastAsiaTheme="minorEastAsia" w:hAnsiTheme="minorEastAsia" w:cstheme="minorEastAsia" w:hint="eastAsia"/>
          <w:spacing w:val="-2"/>
          <w:sz w:val="24"/>
        </w:rPr>
        <w:t>部分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”</w:t>
      </w:r>
      <w:r>
        <w:rPr>
          <w:rFonts w:asciiTheme="minorEastAsia" w:eastAsiaTheme="minorEastAsia" w:hAnsiTheme="minorEastAsia" w:cstheme="minorEastAsia" w:hint="eastAsia"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“</w:t>
      </w:r>
      <w:r>
        <w:rPr>
          <w:rFonts w:asciiTheme="minorEastAsia" w:eastAsiaTheme="minorEastAsia" w:hAnsiTheme="minorEastAsia" w:cstheme="minorEastAsia" w:hint="eastAsia"/>
          <w:sz w:val="24"/>
        </w:rPr>
        <w:t>普遍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”两词体现了新闻报道语言的严谨性，不能删去。</w:t>
      </w:r>
    </w:p>
    <w:p w:rsidR="00A6797B" w:rsidP="00A6797B">
      <w:pPr>
        <w:pStyle w:val="ListParagraph"/>
        <w:numPr>
          <w:ilvl w:val="0"/>
          <w:numId w:val="5"/>
        </w:numPr>
        <w:tabs>
          <w:tab w:val="left" w:pos="405"/>
        </w:tabs>
        <w:autoSpaceDE w:val="0"/>
        <w:autoSpaceDN w:val="0"/>
        <w:spacing w:before="237"/>
        <w:ind w:left="404" w:hanging="184"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材料一中相关调查反映出中国小学生平均每天劳动时间短的问题。</w:t>
      </w:r>
    </w:p>
    <w:p w:rsidR="00A6797B" w:rsidP="00A6797B">
      <w:pPr>
        <w:pStyle w:val="ListParagraph"/>
        <w:numPr>
          <w:ilvl w:val="0"/>
          <w:numId w:val="5"/>
        </w:numPr>
        <w:tabs>
          <w:tab w:val="left" w:pos="414"/>
        </w:tabs>
        <w:autoSpaceDE w:val="0"/>
        <w:autoSpaceDN w:val="0"/>
        <w:spacing w:before="237"/>
        <w:ind w:left="413" w:hanging="193"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从材料一可以推断，自理能力缺失是小学生平均每天劳动时间短的原因。</w:t>
      </w:r>
    </w:p>
    <w:p w:rsidR="00A6797B" w:rsidP="00A6797B">
      <w:pPr>
        <w:pStyle w:val="ListParagraph"/>
        <w:numPr>
          <w:ilvl w:val="0"/>
          <w:numId w:val="5"/>
        </w:numPr>
        <w:tabs>
          <w:tab w:val="left" w:pos="434"/>
        </w:tabs>
        <w:autoSpaceDE w:val="0"/>
        <w:autoSpaceDN w:val="0"/>
        <w:spacing w:before="237"/>
        <w:ind w:left="433" w:hanging="213" w:firstLineChars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从材料二可以推断，学生既应参与校园劳动，也应完成适量的家务劳动。</w:t>
      </w:r>
    </w:p>
    <w:p w:rsidR="00A6797B" w:rsidP="00A6797B">
      <w:pPr>
        <w:pStyle w:val="ListParagraph"/>
        <w:tabs>
          <w:tab w:val="left" w:pos="434"/>
        </w:tabs>
        <w:ind w:left="220" w:firstLine="480"/>
        <w:rPr>
          <w:rFonts w:asciiTheme="minorEastAsia" w:eastAsiaTheme="minorEastAsia" w:hAnsiTheme="minorEastAsia" w:cstheme="minorEastAsia"/>
          <w:sz w:val="24"/>
        </w:rPr>
      </w:pPr>
    </w:p>
    <w:p w:rsidR="00A6797B" w:rsidP="00A6797B">
      <w:pPr>
        <w:pStyle w:val="Heading4"/>
        <w:numPr>
          <w:ilvl w:val="0"/>
          <w:numId w:val="1"/>
        </w:numPr>
        <w:tabs>
          <w:tab w:val="left" w:pos="541"/>
        </w:tabs>
        <w:spacing w:line="386" w:lineRule="auto"/>
        <w:ind w:left="220" w:right="393" w:firstLine="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阅读相关报道后，同学们萌生了在校园一角开辟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“</w:t>
      </w:r>
      <w:r>
        <w:rPr>
          <w:rFonts w:asciiTheme="minorEastAsia" w:eastAsiaTheme="minorEastAsia" w:hAnsiTheme="minorEastAsia" w:cstheme="minorEastAsia" w:hint="eastAsia"/>
          <w:spacing w:val="-2"/>
          <w:sz w:val="24"/>
          <w:szCs w:val="24"/>
        </w:rPr>
        <w:t>开心菜园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”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的想法，试着说服校长支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 xml:space="preserve">持你们。用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2-3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 xml:space="preserve"> 句话写下来。(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 xml:space="preserve"> 分)</w:t>
      </w:r>
    </w:p>
    <w:p w:rsidR="00A6797B" w:rsidP="00A6797B">
      <w:pPr>
        <w:pStyle w:val="BodyText"/>
        <w:spacing w:before="3"/>
        <w:ind w:left="0"/>
        <w:rPr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pict>
          <v:line id="_x0000_s1033" style="mso-position-horizontal-relative:page;position:absolute;z-index:251666432" from="90pt,16.3pt" to="503.9pt,16.3pt" strokeweight="0.67pt">
            <w10:wrap type="topAndBottom"/>
          </v:line>
        </w:pict>
      </w:r>
      <w:r>
        <w:rPr>
          <w:rFonts w:asciiTheme="minorEastAsia" w:eastAsiaTheme="minorEastAsia" w:hAnsiTheme="minorEastAsia" w:cstheme="minorEastAsia"/>
          <w:sz w:val="24"/>
          <w:szCs w:val="24"/>
        </w:rPr>
        <w:pict>
          <v:line id="_x0000_s1034" style="mso-position-horizontal-relative:page;position:absolute;z-index:251667456" from="90pt,47.5pt" to="503.9pt,47.5pt" strokeweight="0.67pt">
            <w10:wrap type="topAndBottom"/>
          </v:line>
        </w:pict>
      </w:r>
    </w:p>
    <w:p w:rsidR="00A6797B" w:rsidP="00A6797B">
      <w:pPr>
        <w:pStyle w:val="BodyText"/>
        <w:spacing w:before="7"/>
        <w:ind w:left="0"/>
        <w:rPr>
          <w:rFonts w:asciiTheme="minorEastAsia" w:eastAsiaTheme="minorEastAsia" w:hAnsiTheme="minorEastAsia" w:cstheme="minorEastAsia"/>
          <w:b/>
          <w:sz w:val="24"/>
          <w:szCs w:val="24"/>
        </w:rPr>
      </w:pPr>
    </w:p>
    <w:p w:rsidR="00A6797B" w:rsidP="00A6797B">
      <w:pPr>
        <w:pStyle w:val="BodyText"/>
        <w:spacing w:before="0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Heading4"/>
        <w:spacing w:before="178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五、(5 小题,19 分)</w:t>
      </w:r>
    </w:p>
    <w:p w:rsidR="00A6797B" w:rsidP="00A6797B">
      <w:pPr>
        <w:pStyle w:val="BodyText"/>
        <w:spacing w:before="0"/>
        <w:ind w:left="0"/>
        <w:rPr>
          <w:rFonts w:asciiTheme="minorEastAsia" w:eastAsiaTheme="minorEastAsia" w:hAnsiTheme="minorEastAsia" w:cstheme="minorEastAsia"/>
          <w:b/>
          <w:sz w:val="24"/>
          <w:szCs w:val="24"/>
        </w:rPr>
      </w:pPr>
    </w:p>
    <w:p w:rsidR="00A6797B" w:rsidP="00A6797B">
      <w:pPr>
        <w:pStyle w:val="BodyText"/>
        <w:spacing w:before="0"/>
        <w:ind w:left="0"/>
        <w:rPr>
          <w:rFonts w:asciiTheme="minorEastAsia" w:eastAsiaTheme="minorEastAsia" w:hAnsiTheme="minorEastAsia" w:cstheme="minorEastAsia"/>
          <w:b/>
          <w:sz w:val="24"/>
          <w:szCs w:val="24"/>
        </w:rPr>
      </w:pPr>
    </w:p>
    <w:p w:rsidR="00A6797B" w:rsidP="00A6797B">
      <w:pPr>
        <w:pStyle w:val="BodyText"/>
        <w:spacing w:before="17"/>
        <w:ind w:left="0"/>
        <w:rPr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pict>
          <v:line id="_x0000_s1035" style="mso-position-horizontal-relative:page;position:absolute;z-index:251668480" from="227.05pt,22.5pt" to="368.1pt,22.5pt" strokeweight="0.67pt">
            <w10:wrap type="topAndBottom"/>
          </v:line>
        </w:pict>
      </w:r>
    </w:p>
    <w:p w:rsidR="00A6797B" w:rsidP="00A6797B">
      <w:pPr>
        <w:pStyle w:val="BodyText"/>
        <w:spacing w:before="13"/>
        <w:ind w:left="0"/>
        <w:rPr>
          <w:rFonts w:asciiTheme="minorEastAsia" w:eastAsiaTheme="minorEastAsia" w:hAnsiTheme="minorEastAsia" w:cstheme="minorEastAsia"/>
          <w:b/>
          <w:sz w:val="24"/>
          <w:szCs w:val="24"/>
        </w:rPr>
      </w:pPr>
    </w:p>
    <w:p w:rsidR="00A6797B" w:rsidP="00A6797B">
      <w:pPr>
        <w:pStyle w:val="BodyText"/>
        <w:spacing w:before="46"/>
        <w:ind w:left="4058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范锡林</w:t>
      </w:r>
    </w:p>
    <w:p w:rsidR="00A6797B" w:rsidP="00A6797B">
      <w:pPr>
        <w:pStyle w:val="BodyText"/>
        <w:ind w:left="64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①每年仲夏时，就会有卖蝈蝈的出现在巷口。</w:t>
      </w:r>
    </w:p>
    <w:p w:rsidR="00A6797B" w:rsidP="00A6797B">
      <w:pPr>
        <w:pStyle w:val="BodyText"/>
        <w:spacing w:line="386" w:lineRule="auto"/>
        <w:ind w:right="391" w:firstLine="419"/>
        <w:jc w:val="both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8"/>
          <w:sz w:val="24"/>
          <w:szCs w:val="24"/>
        </w:rPr>
        <w:t>②那蝈蝈装在一只桔子大小的笼子里，笼是用竹篾编的，没有门，我们曾琢磨好久，也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没弄明白，这蝈蝈是怎么装进去的。</w:t>
      </w:r>
    </w:p>
    <w:p w:rsidR="00A6797B" w:rsidP="00A6797B">
      <w:pPr>
        <w:pStyle w:val="BodyText"/>
        <w:spacing w:before="2" w:line="386" w:lineRule="auto"/>
        <w:ind w:right="391" w:firstLine="419"/>
        <w:jc w:val="both"/>
        <w:rPr>
          <w:rFonts w:asciiTheme="minorEastAsia" w:eastAsiaTheme="minorEastAsia" w:hAnsiTheme="minorEastAsia" w:cstheme="minorEastAsia"/>
          <w:sz w:val="24"/>
          <w:szCs w:val="24"/>
        </w:rPr>
        <w:sectPr w:rsidSect="00246F32">
          <w:headerReference w:type="first" r:id="rId9"/>
          <w:type w:val="nextPage"/>
          <w:pgSz w:w="11906" w:h="16838"/>
          <w:pgMar w:top="1440" w:right="573" w:bottom="1440" w:left="1423" w:header="851" w:footer="992" w:gutter="0"/>
          <w:pgNumType w:start="8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③卖蝈蝈的跟卖别的东西的人不一样，他将串在一起像两座小矮塔的蝈蝈担子往那一</w:t>
      </w:r>
      <w:r>
        <w:rPr>
          <w:rFonts w:asciiTheme="minorEastAsia" w:eastAsiaTheme="minorEastAsia" w:hAnsiTheme="minorEastAsia" w:cstheme="minorEastAsia" w:hint="eastAsia"/>
          <w:spacing w:val="-10"/>
          <w:sz w:val="24"/>
          <w:szCs w:val="24"/>
        </w:rPr>
        <w:t>放，就悠哉地倚在电线杆上，自顾自吸他的烟杆，从来也不吆喝一声。而那些蝈蝈呢，却一</w:t>
      </w:r>
      <w:r>
        <w:rPr>
          <w:rFonts w:asciiTheme="minorEastAsia" w:eastAsiaTheme="minorEastAsia" w:hAnsiTheme="minorEastAsia" w:cstheme="minorEastAsia" w:hint="eastAsia"/>
          <w:spacing w:val="-7"/>
          <w:sz w:val="24"/>
          <w:szCs w:val="24"/>
        </w:rPr>
        <w:t>齐兴致勃勃地叫起来了：</w:t>
      </w:r>
      <w:r>
        <w:rPr>
          <w:rFonts w:asciiTheme="minorEastAsia" w:eastAsiaTheme="minorEastAsia" w:hAnsiTheme="minorEastAsia" w:cstheme="minorEastAsia" w:hint="eastAsia"/>
          <w:spacing w:val="-18"/>
          <w:sz w:val="24"/>
          <w:szCs w:val="24"/>
        </w:rPr>
        <w:t>“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啯啯</w:t>
      </w:r>
      <w:r>
        <w:rPr>
          <w:rFonts w:asciiTheme="minorEastAsia" w:eastAsiaTheme="minorEastAsia" w:hAnsiTheme="minorEastAsia" w:cstheme="minorEastAsia" w:hint="eastAsia"/>
          <w:spacing w:val="-19"/>
          <w:sz w:val="24"/>
          <w:szCs w:val="24"/>
        </w:rPr>
        <w:t>”</w:t>
      </w:r>
      <w:r>
        <w:rPr>
          <w:rFonts w:asciiTheme="minorEastAsia" w:eastAsiaTheme="minorEastAsia" w:hAnsiTheme="minorEastAsia" w:cstheme="minorEastAsia" w:hint="eastAsia"/>
          <w:spacing w:val="-8"/>
          <w:sz w:val="24"/>
          <w:szCs w:val="24"/>
        </w:rPr>
        <w:t>，喧闹热烈欢快，那声音像一团腾腾的火，又像一团神奇</w:t>
      </w:r>
      <w:r>
        <w:rPr>
          <w:rFonts w:asciiTheme="minorEastAsia" w:eastAsiaTheme="minorEastAsia" w:hAnsiTheme="minorEastAsia" w:cstheme="minorEastAsia" w:hint="eastAsia"/>
          <w:spacing w:val="-13"/>
          <w:sz w:val="24"/>
          <w:szCs w:val="24"/>
        </w:rPr>
        <w:t>的看不见的烟雾，渐渐升腾、膨胀、扩散，弥漫、渗透，钻进了一个个门缝窗隙，撩得小巷</w:t>
      </w:r>
    </w:p>
    <w:p w:rsidR="00A6797B" w:rsidP="00A6797B">
      <w:pPr>
        <w:pStyle w:val="BodyText"/>
        <w:spacing w:before="2" w:line="386" w:lineRule="auto"/>
        <w:ind w:right="391" w:firstLine="419"/>
        <w:jc w:val="both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12"/>
          <w:sz w:val="24"/>
          <w:szCs w:val="24"/>
        </w:rPr>
        <w:t>子里的孩子们都激动起来。孩子们争先恐后地奔出来，簇拥在担子周围，痴迷迷地看得忘乎</w:t>
      </w:r>
      <w:r>
        <w:rPr>
          <w:rFonts w:asciiTheme="minorEastAsia" w:eastAsiaTheme="minorEastAsia" w:hAnsiTheme="minorEastAsia" w:cstheme="minorEastAsia" w:hint="eastAsia"/>
          <w:spacing w:val="-6"/>
          <w:sz w:val="24"/>
          <w:szCs w:val="24"/>
        </w:rPr>
        <w:t>所以。而卖蝈蝈的呢，则在一边那么自得那么惬意甚至带着些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狡谲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(jué</w:t>
      </w:r>
      <w:r>
        <w:rPr>
          <w:rFonts w:asciiTheme="minorEastAsia" w:eastAsiaTheme="minorEastAsia" w:hAnsiTheme="minorEastAsia" w:cstheme="minorEastAsia" w:hint="eastAsia"/>
          <w:spacing w:val="-1"/>
          <w:sz w:val="24"/>
          <w:szCs w:val="24"/>
        </w:rPr>
        <w:t>)地微笑着。</w:t>
      </w:r>
    </w:p>
    <w:p w:rsidR="00A6797B" w:rsidP="00A6797B">
      <w:pPr>
        <w:pStyle w:val="BodyText"/>
        <w:spacing w:before="5" w:line="386" w:lineRule="auto"/>
        <w:ind w:right="391" w:firstLine="419"/>
        <w:jc w:val="both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10"/>
          <w:sz w:val="24"/>
          <w:szCs w:val="24"/>
        </w:rPr>
        <w:t>④那时候，一个蝈蝈连同笼子，只要五分钱。只要手心里亮出一枚硬币，你就可以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心安理得</w:t>
      </w:r>
      <w:r>
        <w:rPr>
          <w:rFonts w:asciiTheme="minorEastAsia" w:eastAsiaTheme="minorEastAsia" w:hAnsiTheme="minorEastAsia" w:cstheme="minorEastAsia" w:hint="eastAsia"/>
          <w:spacing w:val="-9"/>
          <w:sz w:val="24"/>
          <w:szCs w:val="24"/>
        </w:rPr>
        <w:t>地俯着身子瞪着眼睛，在担子跟前长久地挑着拣着，最终找到一只长得最俊的，欢天喜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地拎回家，将它挂在窗口，支着下巴，不眨眼地望着它。命令它吩咐它：叫，叫！</w:t>
      </w:r>
    </w:p>
    <w:p w:rsidR="00A6797B" w:rsidP="00A6797B">
      <w:pPr>
        <w:pStyle w:val="BodyText"/>
        <w:spacing w:before="3" w:line="386" w:lineRule="auto"/>
        <w:ind w:right="395" w:firstLine="419"/>
        <w:jc w:val="both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9"/>
          <w:sz w:val="24"/>
          <w:szCs w:val="24"/>
        </w:rPr>
        <w:t>⑤可那蝈蝈浑然不买你的账，那圆而亮，像镶着一对绿珍珠的眼睛眈眈地瞅着你，一声</w:t>
      </w:r>
      <w:r>
        <w:rPr>
          <w:rFonts w:asciiTheme="minorEastAsia" w:eastAsiaTheme="minorEastAsia" w:hAnsiTheme="minorEastAsia" w:cstheme="minorEastAsia" w:hint="eastAsia"/>
          <w:spacing w:val="-6"/>
          <w:sz w:val="24"/>
          <w:szCs w:val="24"/>
        </w:rPr>
        <w:t>也不吭。</w:t>
      </w:r>
    </w:p>
    <w:p w:rsidR="00A6797B" w:rsidP="00A6797B">
      <w:pPr>
        <w:pStyle w:val="BodyText"/>
        <w:spacing w:before="2" w:line="386" w:lineRule="auto"/>
        <w:ind w:right="289" w:firstLine="419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17"/>
          <w:sz w:val="24"/>
          <w:szCs w:val="24"/>
        </w:rPr>
        <w:t xml:space="preserve">⑥恳求它：你叫吧，听话，叫吧！可它依然不理不睬，冷冷地自顾自擦着肚皮上的痒痒， </w:t>
      </w:r>
      <w:r>
        <w:rPr>
          <w:rFonts w:asciiTheme="minorEastAsia" w:eastAsiaTheme="minorEastAsia" w:hAnsiTheme="minorEastAsia" w:cstheme="minorEastAsia" w:hint="eastAsia"/>
          <w:spacing w:val="-7"/>
          <w:sz w:val="24"/>
          <w:szCs w:val="24"/>
        </w:rPr>
        <w:t>那矜持傲慢，活脱脱一副穿绿色燕尾服的英国绅士派头。</w:t>
      </w:r>
    </w:p>
    <w:p w:rsidR="00A6797B" w:rsidP="00A6797B">
      <w:pPr>
        <w:pStyle w:val="BodyText"/>
        <w:spacing w:before="1" w:line="386" w:lineRule="auto"/>
        <w:ind w:right="391" w:firstLine="419"/>
        <w:jc w:val="both"/>
        <w:rPr>
          <w:rFonts w:asciiTheme="minorEastAsia" w:eastAsiaTheme="minorEastAsia" w:hAnsiTheme="minorEastAsia" w:cstheme="minorEastAsia"/>
          <w:spacing w:val="-12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9"/>
          <w:sz w:val="24"/>
          <w:szCs w:val="24"/>
        </w:rPr>
        <w:t>⑦好不容易弄来些茭白丁，青豆子，小心翼翼用牙签串着，心想那滋味那魅力一定不输</w:t>
      </w:r>
      <w:r>
        <w:rPr>
          <w:rFonts w:asciiTheme="minorEastAsia" w:eastAsiaTheme="minorEastAsia" w:hAnsiTheme="minorEastAsia" w:cstheme="minorEastAsia" w:hint="eastAsia"/>
          <w:spacing w:val="-12"/>
          <w:sz w:val="24"/>
          <w:szCs w:val="24"/>
        </w:rPr>
        <w:t>街上</w:t>
      </w:r>
      <w:r>
        <w:rPr>
          <w:rFonts w:asciiTheme="minorEastAsia" w:eastAsiaTheme="minorEastAsia" w:hAnsiTheme="minorEastAsia" w:cstheme="minorEastAsia" w:hint="eastAsia"/>
          <w:spacing w:val="-12"/>
          <w:sz w:val="24"/>
          <w:szCs w:val="24"/>
        </w:rPr>
        <w:t>卖的正宗羊肉串。塞进去，恭恭敬敬地送到它嘴边，可它竟不屑一顾，别过头去，依然不叫。</w:t>
      </w:r>
    </w:p>
    <w:p w:rsidR="00A6797B" w:rsidP="00A6797B">
      <w:pPr>
        <w:pStyle w:val="BodyText"/>
        <w:spacing w:before="238"/>
        <w:ind w:left="64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⑧这时，心中好不怏怏然，倒霉，拣了半天，买了一只哑巴！</w:t>
      </w:r>
    </w:p>
    <w:p w:rsidR="00A6797B" w:rsidP="00A6797B">
      <w:pPr>
        <w:pStyle w:val="BodyText"/>
        <w:spacing w:line="386" w:lineRule="auto"/>
        <w:ind w:right="391" w:firstLine="419"/>
        <w:jc w:val="both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10"/>
          <w:sz w:val="24"/>
          <w:szCs w:val="24"/>
        </w:rPr>
        <w:t>⑨晚上，带着满肚懊丧睡了，恍惚中，来到一片绿色的旷野，有柳林草丛小溪，更有那</w:t>
      </w:r>
      <w:r>
        <w:rPr>
          <w:rFonts w:asciiTheme="minorEastAsia" w:eastAsiaTheme="minorEastAsia" w:hAnsiTheme="minorEastAsia" w:cstheme="minorEastAsia" w:hint="eastAsia"/>
          <w:spacing w:val="-11"/>
          <w:sz w:val="24"/>
          <w:szCs w:val="24"/>
        </w:rPr>
        <w:t>清亮的虫鸣，那声音分明也是绿色的。在快意中猛然醒来，方知是一场梦，赶紧伸出手想抓</w:t>
      </w:r>
      <w:r>
        <w:rPr>
          <w:rFonts w:asciiTheme="minorEastAsia" w:eastAsiaTheme="minorEastAsia" w:hAnsiTheme="minorEastAsia" w:cstheme="minorEastAsia" w:hint="eastAsia"/>
          <w:spacing w:val="-12"/>
          <w:sz w:val="24"/>
          <w:szCs w:val="24"/>
        </w:rPr>
        <w:t>住梦的尾巴，哪里抓得住！可再仔细一听，那清亮的虫鸣却没有随梦而去，它仍在耳畔，它</w:t>
      </w:r>
      <w:r>
        <w:rPr>
          <w:rFonts w:asciiTheme="minorEastAsia" w:eastAsiaTheme="minorEastAsia" w:hAnsiTheme="minorEastAsia" w:cstheme="minorEastAsia" w:hint="eastAsia"/>
          <w:spacing w:val="-6"/>
          <w:sz w:val="24"/>
          <w:szCs w:val="24"/>
        </w:rPr>
        <w:t>是真的，就在窗檐下，兴奋得你一下子踢掉小被子跳了起来。</w:t>
      </w:r>
    </w:p>
    <w:p w:rsidR="00A6797B" w:rsidP="00A6797B">
      <w:pPr>
        <w:pStyle w:val="BodyText"/>
        <w:spacing w:before="3" w:line="386" w:lineRule="auto"/>
        <w:ind w:right="391" w:firstLine="419"/>
        <w:jc w:val="both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10"/>
          <w:sz w:val="24"/>
          <w:szCs w:val="24"/>
        </w:rPr>
        <w:t>⑩就这样，年年夏天都是在蝈蝈的鸣叫声中度过的。它那清清亮亮的声音，给我们这深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>深幽幽的小巷，给我的梦里带来了多少田野上的凉风，柳林里的绿意啊！</w:t>
      </w:r>
    </w:p>
    <w:p w:rsidR="00A6797B" w:rsidP="00A6797B">
      <w:pPr>
        <w:pStyle w:val="Heading4"/>
        <w:numPr>
          <w:ilvl w:val="0"/>
          <w:numId w:val="1"/>
        </w:numPr>
        <w:tabs>
          <w:tab w:val="left" w:pos="541"/>
        </w:tabs>
        <w:ind w:left="541" w:hanging="321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联系上下文，理解词语。(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cstheme="minorEastAsia" w:hint="eastAsia"/>
          <w:spacing w:val="-4"/>
          <w:sz w:val="24"/>
          <w:szCs w:val="24"/>
        </w:rPr>
        <w:t xml:space="preserve"> 分)</w:t>
      </w:r>
    </w:p>
    <w:p w:rsidR="00A6797B" w:rsidP="00A6797B">
      <w:pPr>
        <w:pStyle w:val="BodyText"/>
        <w:tabs>
          <w:tab w:val="left" w:pos="8371"/>
        </w:tabs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1"/>
          <w:sz w:val="24"/>
          <w:szCs w:val="24"/>
        </w:rPr>
        <w:t>狡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谲: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ab/>
      </w:r>
    </w:p>
    <w:p w:rsidR="00A6797B" w:rsidP="00A6797B">
      <w:pPr>
        <w:pStyle w:val="BodyText"/>
        <w:spacing w:before="6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BodyText"/>
        <w:tabs>
          <w:tab w:val="left" w:pos="8317"/>
        </w:tabs>
        <w:spacing w:before="47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1"/>
          <w:sz w:val="24"/>
          <w:szCs w:val="24"/>
        </w:rPr>
        <w:t>心安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理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得: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ab/>
      </w:r>
    </w:p>
    <w:p w:rsidR="00A6797B" w:rsidP="00A6797B">
      <w:pPr>
        <w:pStyle w:val="BodyText"/>
        <w:spacing w:before="16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Heading4"/>
        <w:numPr>
          <w:ilvl w:val="0"/>
          <w:numId w:val="1"/>
        </w:numPr>
        <w:tabs>
          <w:tab w:val="left" w:pos="541"/>
        </w:tabs>
        <w:ind w:left="541" w:hanging="321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按要求完成下列各题。(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8</w:t>
      </w:r>
      <w:r>
        <w:rPr>
          <w:rFonts w:asciiTheme="minorEastAsia" w:eastAsiaTheme="minorEastAsia" w:hAnsiTheme="minorEastAsia" w:cstheme="minorEastAsia" w:hint="eastAsia"/>
          <w:spacing w:val="-4"/>
          <w:sz w:val="24"/>
          <w:szCs w:val="24"/>
        </w:rPr>
        <w:t xml:space="preserve"> 分)</w:t>
      </w:r>
    </w:p>
    <w:p w:rsidR="00A6797B" w:rsidP="00A6797B">
      <w:pPr>
        <w:pStyle w:val="ListParagraph"/>
        <w:numPr>
          <w:ilvl w:val="0"/>
          <w:numId w:val="6"/>
        </w:numPr>
        <w:tabs>
          <w:tab w:val="left" w:pos="487"/>
        </w:tabs>
        <w:autoSpaceDE w:val="0"/>
        <w:autoSpaceDN w:val="0"/>
        <w:spacing w:before="237"/>
        <w:ind w:firstLineChars="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先根据短文内容填空，再选择一个时间点揣摩“</w:t>
      </w:r>
      <w:r>
        <w:rPr>
          <w:rFonts w:asciiTheme="minorEastAsia" w:eastAsiaTheme="minorEastAsia" w:hAnsiTheme="minorEastAsia" w:cstheme="minorEastAsia" w:hint="eastAsia"/>
          <w:sz w:val="24"/>
        </w:rPr>
        <w:t>我”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的所思所想。(</w:t>
      </w:r>
      <w:r>
        <w:rPr>
          <w:rFonts w:asciiTheme="minorEastAsia" w:eastAsiaTheme="minorEastAsia" w:hAnsiTheme="minorEastAsia" w:cstheme="minorEastAsia" w:hint="eastAsia"/>
          <w:sz w:val="24"/>
        </w:rPr>
        <w:t>6</w:t>
      </w:r>
      <w:r>
        <w:rPr>
          <w:rFonts w:asciiTheme="minorEastAsia" w:eastAsiaTheme="minorEastAsia" w:hAnsiTheme="minorEastAsia" w:cstheme="minorEastAsia" w:hint="eastAsia"/>
          <w:spacing w:val="-4"/>
          <w:sz w:val="24"/>
        </w:rPr>
        <w:t xml:space="preserve"> 分)</w:t>
      </w:r>
    </w:p>
    <w:p w:rsidR="00A6797B" w:rsidP="00A6797B">
      <w:pPr>
        <w:pStyle w:val="BodyText"/>
        <w:spacing w:before="7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BodyText"/>
        <w:tabs>
          <w:tab w:val="left" w:pos="2532"/>
          <w:tab w:val="left" w:pos="4317"/>
        </w:tabs>
        <w:spacing w:before="46"/>
        <w:rPr>
          <w:rFonts w:asciiTheme="minorEastAsia" w:eastAsiaTheme="minorEastAsia" w:hAnsiTheme="minorEastAsia" w:cstheme="minorEastAsia"/>
          <w:sz w:val="24"/>
          <w:szCs w:val="24"/>
        </w:rPr>
        <w:sectPr w:rsidSect="00246F32">
          <w:headerReference w:type="first" r:id="rId10"/>
          <w:type w:val="nextPage"/>
          <w:pgSz w:w="11906" w:h="16838"/>
          <w:pgMar w:top="1440" w:right="573" w:bottom="1440" w:left="1423" w:header="851" w:footer="992" w:gutter="0"/>
          <w:pgNumType w:start="9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 w:cstheme="minorEastAsia"/>
          <w:sz w:val="24"/>
          <w:szCs w:val="24"/>
        </w:rPr>
        <w:pict>
          <v:rect id="_x0000_s1036" style="width:80.5pt;height:17pt;margin-top:5.75pt;margin-left:120.5pt;mso-position-horizontal-relative:page;position:absolute;z-index:251669504" filled="f" strokeweight="1pt">
            <v:textbox>
              <w:txbxContent>
                <w:p w:rsidR="00A6797B" w:rsidP="00A6797B"/>
              </w:txbxContent>
            </v:textbox>
          </v:rect>
        </w:pict>
      </w:r>
      <w:r>
        <w:rPr>
          <w:rFonts w:asciiTheme="minorEastAsia" w:eastAsiaTheme="minorEastAsia" w:hAnsiTheme="minorEastAsia" w:cstheme="minorEastAsia"/>
          <w:sz w:val="24"/>
          <w:szCs w:val="24"/>
        </w:rPr>
        <w:pict>
          <v:rect id="_x0000_s1037" style="width:71pt;height:17pt;margin-top:3.3pt;margin-left:306.5pt;mso-position-horizontal-relative:page;position:absolute;z-index:251670528" filled="f" strokeweight="1pt">
            <v:textbox>
              <w:txbxContent>
                <w:p w:rsidR="00A6797B" w:rsidP="00A6797B"/>
              </w:txbxContent>
            </v:textbox>
          </v:rect>
        </w:pict>
      </w:r>
      <w:r>
        <w:rPr>
          <w:rFonts w:asciiTheme="minorEastAsia" w:eastAsiaTheme="minorEastAsia" w:hAnsiTheme="minorEastAsia" w:cstheme="minorEastAsia"/>
          <w:sz w:val="24"/>
          <w:szCs w:val="24"/>
        </w:rPr>
        <w:pict>
          <v:group id="_x0000_s1038" style="width:100.6pt;height:20.5pt;margin-top:1.25pt;margin-left:378.9pt;mso-position-horizontal-relative:page;position:absolute;z-index:251672576" coordorigin="7578,26" coordsize="2012,410203">
            <v:rect id="_x0000_s1039" style="width:1780;height:390;left:7800;position:absolute;top:35" filled="f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width:2012;height:410;left:7578;position:absolute;top:25" filled="f" stroked="f">
              <v:textbox inset="0,0,0,0">
                <w:txbxContent>
                  <w:p w:rsidR="00A6797B" w:rsidP="00A6797B">
                    <w:pPr>
                      <w:spacing w:before="20"/>
                    </w:pPr>
                    <w:r>
                      <w:t>→④</w:t>
                    </w:r>
                    <w:r>
                      <w:t>夜里蝈蝈鸣叫时</w:t>
                    </w:r>
                  </w:p>
                </w:txbxContent>
              </v:textbox>
            </v:shape>
          </v:group>
        </w:pict>
      </w:r>
      <w:r>
        <w:rPr>
          <w:rFonts w:asciiTheme="minorEastAsia" w:eastAsiaTheme="minorEastAsia" w:hAnsiTheme="minorEastAsia" w:cstheme="minorEastAsia"/>
          <w:sz w:val="24"/>
          <w:szCs w:val="24"/>
        </w:rPr>
        <w:pict>
          <v:shape id="_x0000_s1041" type="#_x0000_t202" style="width:71pt;height:17pt;margin-top:3.25pt;margin-left:218.5pt;mso-position-horizontal-relative:page;position:absolute;z-index:251671552" filled="f" strokeweight="1pt">
            <v:textbox inset="0,0,0,0">
              <w:txbxContent>
                <w:p w:rsidR="00A6797B" w:rsidP="00A6797B">
                  <w:pPr>
                    <w:pStyle w:val="BodyText"/>
                    <w:spacing w:before="0" w:line="320" w:lineRule="exact"/>
                    <w:ind w:left="48"/>
                  </w:pPr>
                  <w:r>
                    <w:t>②买到蝈蝈后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时间：①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  <w:t>→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  <w:t>→③</w:t>
      </w:r>
    </w:p>
    <w:p w:rsidR="00A6797B" w:rsidP="00A6797B">
      <w:pPr>
        <w:pStyle w:val="BodyText"/>
        <w:spacing w:before="6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BodyText"/>
        <w:tabs>
          <w:tab w:val="left" w:pos="1132"/>
          <w:tab w:val="left" w:pos="2392"/>
          <w:tab w:val="left" w:pos="3828"/>
          <w:tab w:val="left" w:pos="4317"/>
          <w:tab w:val="left" w:pos="4949"/>
          <w:tab w:val="left" w:pos="6173"/>
        </w:tabs>
        <w:spacing w:before="47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心情：(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痴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迷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激动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  <w:t>)（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  <w:t>）(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  <w:t>懊丧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  <w:t>)（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  <w:t>）</w:t>
      </w:r>
    </w:p>
    <w:p w:rsidR="00A6797B" w:rsidP="00A6797B">
      <w:pPr>
        <w:pStyle w:val="BodyText"/>
        <w:tabs>
          <w:tab w:val="left" w:pos="2260"/>
          <w:tab w:val="left" w:pos="8327"/>
        </w:tabs>
        <w:rPr>
          <w:rFonts w:asciiTheme="minorEastAsia" w:eastAsiaTheme="minorEastAsia" w:hAnsiTheme="minorEastAsia" w:cstheme="minorEastAsia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我选择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(填时间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序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号)，此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时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的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“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我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”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可能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在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想：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val="en-US"/>
        </w:rPr>
        <w:t>_________________</w:t>
      </w:r>
    </w:p>
    <w:p w:rsidR="00A6797B" w:rsidP="00A6797B">
      <w:pPr>
        <w:pStyle w:val="BodyText"/>
        <w:tabs>
          <w:tab w:val="left" w:pos="2260"/>
          <w:tab w:val="left" w:pos="8327"/>
        </w:tabs>
        <w:rPr>
          <w:rFonts w:asciiTheme="minorEastAsia" w:eastAsiaTheme="minorEastAsia" w:hAnsiTheme="minorEastAsia" w:cstheme="minorEastAsia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  <w:lang w:val="en-US"/>
        </w:rPr>
        <w:t>______________________________________________________________________</w:t>
      </w:r>
    </w:p>
    <w:p w:rsidR="00A6797B" w:rsidP="00A6797B">
      <w:pPr>
        <w:pStyle w:val="BodyText"/>
        <w:tabs>
          <w:tab w:val="left" w:pos="2260"/>
          <w:tab w:val="left" w:pos="8327"/>
        </w:tabs>
        <w:rPr>
          <w:rFonts w:asciiTheme="minorEastAsia" w:eastAsiaTheme="minorEastAsia" w:hAnsiTheme="minorEastAsia" w:cstheme="minorEastAsia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  <w:lang w:val="en-US"/>
        </w:rPr>
        <w:t>______________________________________________________________________</w:t>
      </w:r>
    </w:p>
    <w:p w:rsidR="00A6797B" w:rsidP="00A6797B">
      <w:pPr>
        <w:pStyle w:val="BodyText"/>
        <w:spacing w:before="0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ListParagraph"/>
        <w:numPr>
          <w:ilvl w:val="0"/>
          <w:numId w:val="10"/>
        </w:numPr>
        <w:tabs>
          <w:tab w:val="left" w:pos="592"/>
        </w:tabs>
        <w:autoSpaceDE w:val="0"/>
        <w:autoSpaceDN w:val="0"/>
        <w:spacing w:before="178"/>
        <w:ind w:left="591" w:hanging="265" w:firstLineChars="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4"/>
          <w:sz w:val="24"/>
        </w:rPr>
        <w:t>第③自然段中，</w:t>
      </w:r>
      <w:r>
        <w:rPr>
          <w:rFonts w:asciiTheme="minorEastAsia" w:eastAsiaTheme="minorEastAsia" w:hAnsiTheme="minorEastAsia" w:cstheme="minorEastAsia" w:hint="eastAsia"/>
          <w:spacing w:val="-9"/>
          <w:sz w:val="24"/>
        </w:rPr>
        <w:t>“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卖蝈蝈的人</w:t>
      </w:r>
      <w:r>
        <w:rPr>
          <w:rFonts w:asciiTheme="minorEastAsia" w:eastAsiaTheme="minorEastAsia" w:hAnsiTheme="minorEastAsia" w:cstheme="minorEastAsia" w:hint="eastAsia"/>
          <w:spacing w:val="-10"/>
          <w:sz w:val="24"/>
        </w:rPr>
        <w:t>”</w:t>
      </w:r>
      <w:r>
        <w:rPr>
          <w:rFonts w:asciiTheme="minorEastAsia" w:eastAsiaTheme="minorEastAsia" w:hAnsiTheme="minorEastAsia" w:cstheme="minorEastAsia" w:hint="eastAsia"/>
          <w:spacing w:val="-8"/>
          <w:sz w:val="24"/>
        </w:rPr>
        <w:t>和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“买蝈蝈的孩子</w:t>
      </w:r>
      <w:r>
        <w:rPr>
          <w:rFonts w:asciiTheme="minorEastAsia" w:eastAsiaTheme="minorEastAsia" w:hAnsiTheme="minorEastAsia" w:cstheme="minorEastAsia" w:hint="eastAsia"/>
          <w:spacing w:val="-10"/>
          <w:sz w:val="24"/>
        </w:rPr>
        <w:t>”</w:t>
      </w:r>
      <w:r>
        <w:rPr>
          <w:rFonts w:asciiTheme="minorEastAsia" w:eastAsiaTheme="minorEastAsia" w:hAnsiTheme="minorEastAsia" w:cstheme="minorEastAsia" w:hint="eastAsia"/>
          <w:spacing w:val="-3"/>
          <w:sz w:val="24"/>
        </w:rPr>
        <w:t>有什么不同表现?请简单概括出来。</w:t>
      </w:r>
    </w:p>
    <w:p w:rsidR="00A6797B" w:rsidP="00A6797B">
      <w:pPr>
        <w:pStyle w:val="Heading4"/>
        <w:spacing w:before="238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(2</w:t>
      </w:r>
      <w:r>
        <w:rPr>
          <w:rFonts w:asciiTheme="minorEastAsia" w:eastAsiaTheme="minorEastAsia" w:hAnsiTheme="minorEastAsia" w:cstheme="minorEastAsia" w:hint="eastAsia"/>
          <w:spacing w:val="-4"/>
          <w:sz w:val="24"/>
          <w:szCs w:val="24"/>
        </w:rPr>
        <w:t xml:space="preserve"> 分)</w:t>
      </w:r>
    </w:p>
    <w:p w:rsidR="00A6797B" w:rsidP="00A6797B">
      <w:pPr>
        <w:pStyle w:val="BodyText"/>
        <w:spacing w:before="0"/>
        <w:ind w:left="0"/>
        <w:rPr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pict>
          <v:line id="_x0000_s1042" style="mso-position-horizontal-relative:page;position:absolute;z-index:251673600" from="90pt,28.1pt" to="503.9pt,28.1pt" strokeweight="0.67pt">
            <w10:wrap type="topAndBottom"/>
          </v:line>
        </w:pict>
      </w:r>
      <w:r>
        <w:rPr>
          <w:rFonts w:asciiTheme="minorEastAsia" w:eastAsiaTheme="minorEastAsia" w:hAnsiTheme="minorEastAsia" w:cstheme="minorEastAsia"/>
          <w:sz w:val="24"/>
          <w:szCs w:val="24"/>
        </w:rPr>
        <w:pict>
          <v:group id="_x0000_s1043" style="width:414.15pt;height:0.7pt;margin-top:59pt;margin-left:90pt;mso-position-horizontal-relative:page;position:absolute;z-index:251674624" coordorigin="1800,1180" coordsize="8283,14203">
            <v:line id="_x0000_s1044" style="position:absolute" from="1800,1187" to="6409,1187" strokeweight="0.67pt"/>
            <v:line id="_x0000_s1045" style="position:absolute" from="6412,1187" to="10083,1187" strokeweight="0.67pt"/>
            <w10:wrap type="topAndBottom"/>
          </v:group>
        </w:pict>
      </w:r>
    </w:p>
    <w:p w:rsidR="00A6797B" w:rsidP="00A6797B">
      <w:pPr>
        <w:pStyle w:val="BodyText"/>
        <w:spacing w:before="7"/>
        <w:ind w:left="0"/>
        <w:rPr>
          <w:rFonts w:asciiTheme="minorEastAsia" w:eastAsiaTheme="minorEastAsia" w:hAnsiTheme="minorEastAsia" w:cstheme="minorEastAsia"/>
          <w:b/>
          <w:sz w:val="24"/>
          <w:szCs w:val="24"/>
        </w:rPr>
      </w:pPr>
    </w:p>
    <w:p w:rsidR="00A6797B" w:rsidP="00A6797B">
      <w:pPr>
        <w:pStyle w:val="BodyText"/>
        <w:spacing w:before="13"/>
        <w:ind w:left="0"/>
        <w:rPr>
          <w:rFonts w:asciiTheme="minorEastAsia" w:eastAsiaTheme="minorEastAsia" w:hAnsiTheme="minorEastAsia" w:cstheme="minorEastAsia"/>
          <w:b/>
          <w:sz w:val="24"/>
          <w:szCs w:val="24"/>
        </w:rPr>
      </w:pPr>
    </w:p>
    <w:p w:rsidR="00A6797B" w:rsidP="00A6797B">
      <w:pPr>
        <w:pStyle w:val="Heading4"/>
        <w:numPr>
          <w:ilvl w:val="0"/>
          <w:numId w:val="1"/>
        </w:numPr>
        <w:tabs>
          <w:tab w:val="left" w:pos="541"/>
        </w:tabs>
        <w:ind w:left="541" w:hanging="321"/>
        <w:jc w:val="both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文章多处描写了蝈蝈的声音和样子，你最欣赏哪一处描写?用</w:t>
      </w:r>
      <w:r>
        <w:rPr>
          <w:rFonts w:asciiTheme="minorEastAsia" w:eastAsiaTheme="minorEastAsia" w:hAnsiTheme="minorEastAsia" w:cstheme="minorEastAsia" w:hint="eastAsia"/>
          <w:spacing w:val="6"/>
          <w:sz w:val="24"/>
          <w:szCs w:val="24"/>
        </w:rPr>
        <w:t>“”</w:t>
      </w:r>
      <w:r>
        <w:rPr>
          <w:rFonts w:asciiTheme="minorEastAsia" w:eastAsiaTheme="minorEastAsia" w:hAnsiTheme="minorEastAsia" w:cstheme="minorEastAsia" w:hint="eastAsia"/>
          <w:spacing w:val="-2"/>
          <w:sz w:val="24"/>
          <w:szCs w:val="24"/>
        </w:rPr>
        <w:t>在文中标出，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并写出欣赏的理由。(3 分)</w:t>
      </w:r>
    </w:p>
    <w:p w:rsidR="00A6797B" w:rsidP="00A6797B">
      <w:pPr>
        <w:pStyle w:val="BodyText"/>
        <w:spacing w:before="18"/>
        <w:ind w:left="0"/>
        <w:rPr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pict>
          <v:line id="_x0000_s1046" style="mso-position-horizontal-relative:page;position:absolute;z-index:251675648" from="90pt,28.05pt" to="503.9pt,28.05pt" strokeweight="0.67pt">
            <w10:wrap type="topAndBottom"/>
          </v:line>
        </w:pict>
      </w:r>
      <w:r>
        <w:rPr>
          <w:rFonts w:asciiTheme="minorEastAsia" w:eastAsiaTheme="minorEastAsia" w:hAnsiTheme="minorEastAsia" w:cstheme="minorEastAsia"/>
          <w:sz w:val="24"/>
          <w:szCs w:val="24"/>
        </w:rPr>
        <w:pict>
          <v:group id="_x0000_s1047" style="width:414.15pt;height:0.7pt;margin-top:58.95pt;margin-left:90pt;mso-position-horizontal-relative:page;position:absolute;z-index:251676672" coordorigin="1800,1180" coordsize="8283,14203">
            <v:line id="_x0000_s1048" style="position:absolute" from="1800,1186" to="7256,1186" strokeweight="0.67pt"/>
            <v:line id="_x0000_s1049" style="position:absolute" from="7261,1186" to="10083,1186" strokeweight="0.67pt"/>
            <w10:wrap type="topAndBottom"/>
          </v:group>
        </w:pict>
      </w:r>
      <w:r>
        <w:rPr>
          <w:rFonts w:asciiTheme="minorEastAsia" w:eastAsiaTheme="minorEastAsia" w:hAnsiTheme="minorEastAsia" w:cstheme="minorEastAsia"/>
          <w:sz w:val="24"/>
          <w:szCs w:val="24"/>
        </w:rPr>
        <w:pict>
          <v:line id="_x0000_s1050" style="mso-position-horizontal-relative:page;position:absolute;z-index:251677696" from="90pt,90.5pt" to="503.9pt,90.5pt" strokeweight="0.67pt">
            <w10:wrap type="topAndBottom"/>
          </v:line>
        </w:pict>
      </w:r>
    </w:p>
    <w:p w:rsidR="00A6797B" w:rsidP="00A6797B">
      <w:pPr>
        <w:pStyle w:val="BodyText"/>
        <w:spacing w:before="8"/>
        <w:ind w:left="0"/>
        <w:rPr>
          <w:rFonts w:asciiTheme="minorEastAsia" w:eastAsiaTheme="minorEastAsia" w:hAnsiTheme="minorEastAsia" w:cstheme="minorEastAsia"/>
          <w:b/>
          <w:sz w:val="24"/>
          <w:szCs w:val="24"/>
        </w:rPr>
      </w:pPr>
    </w:p>
    <w:p w:rsidR="00A6797B" w:rsidP="00A6797B">
      <w:pPr>
        <w:pStyle w:val="BodyText"/>
        <w:spacing w:before="7"/>
        <w:ind w:left="0"/>
        <w:rPr>
          <w:rFonts w:asciiTheme="minorEastAsia" w:eastAsiaTheme="minorEastAsia" w:hAnsiTheme="minorEastAsia" w:cstheme="minorEastAsia"/>
          <w:b/>
          <w:sz w:val="24"/>
          <w:szCs w:val="24"/>
        </w:rPr>
      </w:pPr>
    </w:p>
    <w:p w:rsidR="00A6797B" w:rsidP="00A6797B">
      <w:pPr>
        <w:pStyle w:val="BodyText"/>
        <w:spacing w:before="14"/>
        <w:ind w:left="0"/>
        <w:rPr>
          <w:rFonts w:asciiTheme="minorEastAsia" w:eastAsiaTheme="minorEastAsia" w:hAnsiTheme="minorEastAsia" w:cstheme="minorEastAsia"/>
          <w:b/>
          <w:sz w:val="24"/>
          <w:szCs w:val="24"/>
        </w:rPr>
      </w:pPr>
    </w:p>
    <w:p w:rsidR="00A6797B" w:rsidP="00A6797B">
      <w:pPr>
        <w:pStyle w:val="BodyText"/>
        <w:spacing w:before="11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Heading4"/>
        <w:numPr>
          <w:ilvl w:val="0"/>
          <w:numId w:val="1"/>
        </w:numPr>
        <w:tabs>
          <w:tab w:val="left" w:pos="541"/>
        </w:tabs>
        <w:ind w:left="541" w:hanging="321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读下面题目，从中给短文选一个最合适的题目，并至少写出两个选择它的理由。(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 xml:space="preserve"> 分)</w:t>
      </w:r>
    </w:p>
    <w:p w:rsidR="00A6797B" w:rsidP="00A6797B">
      <w:pPr>
        <w:pStyle w:val="BodyText"/>
        <w:tabs>
          <w:tab w:val="left" w:pos="2695"/>
          <w:tab w:val="left" w:pos="2818"/>
          <w:tab w:val="left" w:pos="3535"/>
          <w:tab w:val="left" w:pos="4795"/>
          <w:tab w:val="left" w:pos="5846"/>
        </w:tabs>
        <w:spacing w:before="238" w:line="386" w:lineRule="auto"/>
        <w:ind w:right="2026" w:firstLine="1631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买蝈蝈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卖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蝈蝈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可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爱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的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蝈蝈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  <w:t>我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与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蝈蝈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蝈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蝈</w:t>
      </w: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鸣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叫</w:t>
      </w:r>
      <w:r>
        <w:rPr>
          <w:rFonts w:asciiTheme="minorEastAsia" w:eastAsiaTheme="minorEastAsia" w:hAnsiTheme="minorEastAsia" w:cstheme="minorEastAsia" w:hint="eastAsia"/>
          <w:spacing w:val="-16"/>
          <w:sz w:val="24"/>
          <w:szCs w:val="24"/>
        </w:rPr>
        <w:t>记</w:t>
      </w:r>
      <w:r>
        <w:rPr>
          <w:rFonts w:asciiTheme="minorEastAsia" w:eastAsiaTheme="minorEastAsia" w:hAnsiTheme="minorEastAsia" w:cstheme="minorEastAsia" w:hint="eastAsia"/>
          <w:spacing w:val="-1"/>
          <w:sz w:val="24"/>
          <w:szCs w:val="24"/>
        </w:rPr>
        <w:t>我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选: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ab/>
      </w:r>
    </w:p>
    <w:p w:rsidR="00A6797B" w:rsidP="00A6797B">
      <w:pPr>
        <w:pStyle w:val="BodyText"/>
        <w:tabs>
          <w:tab w:val="left" w:pos="8543"/>
        </w:tabs>
        <w:spacing w:before="1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理由1: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ab/>
      </w:r>
    </w:p>
    <w:p w:rsidR="00A6797B" w:rsidP="00A6797B">
      <w:pPr>
        <w:pStyle w:val="BodyText"/>
        <w:spacing w:before="6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BodyText"/>
        <w:tabs>
          <w:tab w:val="left" w:pos="8545"/>
        </w:tabs>
        <w:spacing w:before="47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理由2: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ab/>
      </w:r>
    </w:p>
    <w:p w:rsidR="00A6797B" w:rsidP="00A6797B">
      <w:pPr>
        <w:pStyle w:val="BodyText"/>
        <w:spacing w:before="6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BodyText"/>
        <w:spacing w:before="6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BodyText"/>
        <w:spacing w:before="6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pStyle w:val="Heading4"/>
        <w:numPr>
          <w:ilvl w:val="0"/>
          <w:numId w:val="1"/>
        </w:numPr>
        <w:tabs>
          <w:tab w:val="left" w:pos="541"/>
        </w:tabs>
        <w:spacing w:before="237"/>
        <w:ind w:left="541" w:hanging="321"/>
        <w:rPr>
          <w:rFonts w:asciiTheme="minorEastAsia" w:eastAsiaTheme="minorEastAsia" w:hAnsiTheme="minorEastAsia" w:cstheme="minorEastAsia"/>
          <w:sz w:val="24"/>
          <w:szCs w:val="24"/>
        </w:rPr>
        <w:sectPr w:rsidSect="00246F32">
          <w:headerReference w:type="first" r:id="rId11"/>
          <w:type w:val="nextPage"/>
          <w:pgSz w:w="11906" w:h="16838"/>
          <w:pgMar w:top="1440" w:right="573" w:bottom="1440" w:left="1423" w:header="851" w:footer="992" w:gutter="0"/>
          <w:pgNumType w:start="10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 w:cstheme="minorEastAsia" w:hint="eastAsia"/>
          <w:spacing w:val="-3"/>
          <w:sz w:val="24"/>
          <w:szCs w:val="24"/>
        </w:rPr>
        <w:t>读句子，展开联想和想象，把你想到的情景写下来。(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cstheme="minorEastAsia" w:hint="eastAsia"/>
          <w:spacing w:val="-5"/>
          <w:sz w:val="24"/>
          <w:szCs w:val="24"/>
        </w:rPr>
        <w:t xml:space="preserve"> 分)</w:t>
      </w:r>
    </w:p>
    <w:p w:rsidR="00A6797B" w:rsidP="00A6797B">
      <w:pPr>
        <w:pStyle w:val="BodyText"/>
        <w:spacing w:line="386" w:lineRule="auto"/>
        <w:ind w:right="285" w:firstLine="419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pacing w:val="-17"/>
          <w:sz w:val="24"/>
          <w:szCs w:val="24"/>
        </w:rPr>
        <w:t xml:space="preserve">它那清清亮亮的声音，给我们这深深幽幽的小巷，给我的梦里带来了多少田野上的凉风， </w:t>
      </w:r>
      <w:r>
        <w:rPr>
          <w:rFonts w:asciiTheme="minorEastAsia" w:eastAsiaTheme="minorEastAsia" w:hAnsiTheme="minorEastAsia" w:cstheme="minorEastAsia" w:hint="eastAsia"/>
          <w:spacing w:val="-7"/>
          <w:sz w:val="24"/>
          <w:szCs w:val="24"/>
        </w:rPr>
        <w:t>柳林里的绿意啊！</w:t>
      </w:r>
    </w:p>
    <w:p w:rsidR="00A6797B" w:rsidP="00A6797B">
      <w:pPr>
        <w:pStyle w:val="BodyText"/>
        <w:spacing w:before="4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pict>
          <v:line id="_x0000_s1051" style="mso-position-horizontal-relative:page;position:absolute;z-index:251678720" from="90pt,16.3pt" to="503.9pt,16.3pt" strokeweight="0.67pt">
            <w10:wrap type="topAndBottom"/>
          </v:line>
        </w:pict>
      </w:r>
      <w:r>
        <w:rPr>
          <w:rFonts w:asciiTheme="minorEastAsia" w:eastAsiaTheme="minorEastAsia" w:hAnsiTheme="minorEastAsia" w:cstheme="minorEastAsia"/>
          <w:sz w:val="24"/>
          <w:szCs w:val="24"/>
        </w:rPr>
        <w:pict>
          <v:line id="_x0000_s1052" style="mso-position-horizontal-relative:page;position:absolute;z-index:251679744" from="90pt,47.5pt" to="503.9pt,47.5pt" strokeweight="0.67pt">
            <w10:wrap type="topAndBottom"/>
          </v:line>
        </w:pict>
      </w:r>
      <w:r>
        <w:rPr>
          <w:rFonts w:asciiTheme="minorEastAsia" w:eastAsiaTheme="minorEastAsia" w:hAnsiTheme="minorEastAsia" w:cstheme="minorEastAsia"/>
          <w:sz w:val="24"/>
          <w:szCs w:val="24"/>
        </w:rPr>
        <w:pict>
          <v:group id="_x0000_s1053" style="width:414.25pt;height:0.7pt;margin-top:78.35pt;margin-left:90pt;mso-position-horizontal-relative:page;position:absolute;z-index:251680768" coordorigin="1800,1568" coordsize="8285,14203">
            <v:line id="_x0000_s1054" style="position:absolute" from="1800,1575" to="9422,1575" strokeweight="0.67pt"/>
            <v:line id="_x0000_s1055" style="position:absolute" from="9427,1575" to="10085,1575" strokeweight="0.67pt"/>
            <w10:wrap type="topAndBottom"/>
          </v:group>
        </w:pict>
      </w:r>
    </w:p>
    <w:p w:rsidR="00A6797B" w:rsidP="00A6797B">
      <w:pPr>
        <w:pStyle w:val="BodyText"/>
        <w:spacing w:before="7"/>
        <w:ind w:left="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6797B" w:rsidP="00A6797B">
      <w:pPr>
        <w:rPr>
          <w:rFonts w:asciiTheme="minorEastAsia" w:eastAsiaTheme="minorEastAsia" w:hAnsiTheme="minorEastAsia" w:cstheme="minorEastAsia"/>
          <w:sz w:val="24"/>
        </w:rPr>
      </w:pPr>
    </w:p>
    <w:p w:rsidR="00A6797B" w:rsidP="00A6797B">
      <w:pPr>
        <w:rPr>
          <w:rFonts w:asciiTheme="minorEastAsia" w:eastAsiaTheme="minorEastAsia" w:hAnsiTheme="minorEastAsia" w:cstheme="minorEastAsia"/>
          <w:sz w:val="24"/>
        </w:rPr>
      </w:pPr>
    </w:p>
    <w:p w:rsidR="00A6797B" w:rsidP="00A6797B">
      <w:pPr>
        <w:tabs>
          <w:tab w:val="left" w:pos="4164"/>
        </w:tabs>
        <w:ind w:left="2762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第三部分</w:t>
      </w:r>
      <w:r>
        <w:rPr>
          <w:rFonts w:asciiTheme="minorEastAsia" w:eastAsiaTheme="minorEastAsia" w:hAnsiTheme="minorEastAsia" w:cstheme="minorEastAsia" w:hint="eastAsia"/>
          <w:b/>
          <w:sz w:val="24"/>
        </w:rPr>
        <w:tab/>
        <w:t>习作(共40分)</w:t>
      </w:r>
    </w:p>
    <w:p w:rsidR="00A6797B" w:rsidP="00A6797B">
      <w:pPr>
        <w:pStyle w:val="Heading4"/>
        <w:spacing w:before="172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六、(1 小题,40 分)</w:t>
      </w:r>
    </w:p>
    <w:p w:rsidR="00A6797B" w:rsidP="00A6797B">
      <w:pPr>
        <w:pStyle w:val="ListParagraph"/>
        <w:numPr>
          <w:ilvl w:val="0"/>
          <w:numId w:val="1"/>
        </w:numPr>
        <w:tabs>
          <w:tab w:val="left" w:pos="541"/>
        </w:tabs>
        <w:autoSpaceDE w:val="0"/>
        <w:autoSpaceDN w:val="0"/>
        <w:spacing w:before="237"/>
        <w:ind w:left="541" w:hanging="321" w:firstLineChars="0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pacing w:val="-3"/>
          <w:sz w:val="24"/>
        </w:rPr>
        <w:t>以《我的好故事》为题写一篇习作。</w:t>
      </w:r>
    </w:p>
    <w:p w:rsidR="00A6797B" w:rsidP="00A6797B">
      <w:pPr>
        <w:pStyle w:val="BodyText"/>
        <w:spacing w:line="386" w:lineRule="auto"/>
        <w:ind w:right="297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提示：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细心观察，会发现生活中的故事；通过想象，也能创编故事。故事中藏着许多的人、精彩的场景……结合生活经历，选择你最想和大家分享的好故事写下来。</w:t>
      </w:r>
    </w:p>
    <w:p w:rsidR="00A6797B" w:rsidP="00A6797B">
      <w:pPr>
        <w:pStyle w:val="BodyText"/>
        <w:spacing w:before="2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要求：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①注意围绕中心意思选择材料，内容具体，情感真实</w:t>
      </w:r>
    </w:p>
    <w:p w:rsidR="00A6797B" w:rsidP="00A6797B">
      <w:pPr>
        <w:pStyle w:val="BodyText"/>
        <w:ind w:left="851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②书写工整,450 。</w:t>
      </w:r>
    </w:p>
    <w:p w:rsidR="00A6797B" w:rsidP="00A6797B">
      <w:pPr>
        <w:pStyle w:val="BodyText"/>
        <w:ind w:left="851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br/>
      </w:r>
      <w:r>
        <w:rPr>
          <w:rFonts w:asciiTheme="minorEastAsia" w:eastAsiaTheme="minorEastAsia" w:hAnsiTheme="minorEastAsia" w:cstheme="minorEastAsia"/>
          <w:sz w:val="24"/>
          <w:szCs w:val="2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https://d.book118.com/278064070121006031</w:t>
        </w:r>
      </w:hyperlink>
    </w:p>
    <w:p w:rsidR="00A6797B" w:rsidP="00A6797B">
      <w:pPr>
        <w:pStyle w:val="BodyText"/>
        <w:ind w:left="851"/>
        <w:rPr>
          <w:rFonts w:asciiTheme="minorEastAsia" w:eastAsiaTheme="minorEastAsia" w:hAnsiTheme="minorEastAsia" w:cstheme="minorEastAsia"/>
          <w:sz w:val="24"/>
          <w:szCs w:val="24"/>
        </w:rPr>
      </w:pPr>
    </w:p>
    <w:sectPr w:rsidSect="00246F32">
      <w:headerReference w:type="first" r:id="rId13"/>
      <w:type w:val="nextPage"/>
      <w:pgSz w:w="11906" w:h="16838"/>
      <w:pgMar w:top="1440" w:right="573" w:bottom="1440" w:left="1423" w:header="851" w:footer="992" w:gutter="0"/>
      <w:pgNumType w:start="11"/>
      <w:cols w:space="425"/>
      <w:titlePg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4D2" w:rsidP="00246F32">
      <w:pPr>
        <w:ind w:firstLine="420"/>
      </w:pPr>
      <w:r>
        <w:separator/>
      </w:r>
    </w:p>
  </w:endnote>
  <w:endnote w:type="continuationSeparator" w:id="1">
    <w:p w:rsidR="00E624D2" w:rsidP="00246F3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4D2" w:rsidP="00246F32">
      <w:pPr>
        <w:ind w:firstLine="420"/>
      </w:pPr>
      <w:r>
        <w:separator/>
      </w:r>
    </w:p>
  </w:footnote>
  <w:footnote w:type="continuationSeparator" w:id="1">
    <w:p w:rsidR="00E624D2" w:rsidP="00246F32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F3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4pt;height:17pt;margin-top:1000pt;margin-left:10pt;mso-position-horizontal-relative:page;mso-position-vertical-relative:page;position:absolute;z-index:251658240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F3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24pt;height:17pt;margin-top:1000pt;margin-left:10pt;mso-position-horizontal-relative:page;mso-position-vertical-relative:page;position:absolute;z-index:251659264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F3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width:24pt;height:17pt;margin-top:1000pt;margin-left:10pt;mso-position-horizontal-relative:page;mso-position-vertical-relative:page;position:absolute;z-index:251660288">
          <v:imagedata r:id="rId1" o:title="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F3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width:24pt;height:17pt;margin-top:1000pt;margin-left:10pt;mso-position-horizontal-relative:page;mso-position-vertical-relative:page;position:absolute;z-index:251661312">
          <v:imagedata r:id="rId1" o:title="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F3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width:24pt;height:17pt;margin-top:1000pt;margin-left:10pt;mso-position-horizontal-relative:page;mso-position-vertical-relative:page;position:absolute;z-index:251662336">
          <v:imagedata r:id="rId1" o:title="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F3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width:24pt;height:17pt;margin-top:1000pt;margin-left:10pt;mso-position-horizontal-relative:page;mso-position-vertical-relative:page;position:absolute;z-index:251663360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739276"/>
    <w:multiLevelType w:val="singleLevel"/>
    <w:tmpl w:val="A1739276"/>
    <w:lvl w:ilvl="0">
      <w:start w:val="6"/>
      <w:numFmt w:val="decimal"/>
      <w:suff w:val="nothing"/>
      <w:lvlText w:val="%1．"/>
      <w:lvlJc w:val="left"/>
    </w:lvl>
  </w:abstractNum>
  <w:abstractNum w:abstractNumId="1">
    <w:nsid w:val="BF205925"/>
    <w:multiLevelType w:val="multilevel"/>
    <w:tmpl w:val="BF205925"/>
    <w:lvl w:ilvl="0">
      <w:start w:val="1"/>
      <w:numFmt w:val="decimal"/>
      <w:lvlText w:val="(%1)"/>
      <w:lvlJc w:val="left"/>
      <w:pPr>
        <w:ind w:left="486" w:hanging="266"/>
        <w:jc w:val="left"/>
      </w:pPr>
      <w:rPr>
        <w:rFonts w:ascii="微软雅黑" w:eastAsia="微软雅黑" w:hAnsi="微软雅黑" w:cs="微软雅黑" w:hint="default"/>
        <w:spacing w:val="-1"/>
        <w:w w:val="100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324" w:hanging="266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69" w:hanging="266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013" w:hanging="266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858" w:hanging="266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703" w:hanging="266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47" w:hanging="266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392" w:hanging="266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237" w:hanging="266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>
      <w:start w:val="2"/>
      <w:numFmt w:val="upperLetter"/>
      <w:lvlText w:val="%1."/>
      <w:lvlJc w:val="left"/>
      <w:pPr>
        <w:ind w:left="404" w:hanging="184"/>
        <w:jc w:val="left"/>
      </w:pPr>
      <w:rPr>
        <w:rFonts w:ascii="微软雅黑" w:eastAsia="微软雅黑" w:hAnsi="微软雅黑" w:cs="微软雅黑" w:hint="default"/>
        <w:spacing w:val="-1"/>
        <w:w w:val="100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252" w:hanging="18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05" w:hanging="18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957" w:hanging="18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810" w:hanging="18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663" w:hanging="18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15" w:hanging="18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368" w:hanging="18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221" w:hanging="184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11" w:hanging="191"/>
        <w:jc w:val="left"/>
      </w:pPr>
      <w:rPr>
        <w:rFonts w:ascii="微软雅黑" w:eastAsia="微软雅黑" w:hAnsi="微软雅黑" w:cs="微软雅黑" w:hint="default"/>
        <w:b/>
        <w:bCs/>
        <w:spacing w:val="-1"/>
        <w:w w:val="100"/>
        <w:sz w:val="19"/>
        <w:szCs w:val="19"/>
        <w:lang w:val="zh-CN" w:eastAsia="zh-CN" w:bidi="zh-CN"/>
      </w:rPr>
    </w:lvl>
    <w:lvl w:ilvl="1">
      <w:start w:val="1"/>
      <w:numFmt w:val="upperLetter"/>
      <w:lvlText w:val="%2."/>
      <w:lvlJc w:val="left"/>
      <w:pPr>
        <w:ind w:left="421" w:hanging="201"/>
        <w:jc w:val="left"/>
      </w:pPr>
      <w:rPr>
        <w:rFonts w:ascii="微软雅黑" w:eastAsia="微软雅黑" w:hAnsi="微软雅黑" w:cs="微软雅黑" w:hint="default"/>
        <w:spacing w:val="-1"/>
        <w:w w:val="100"/>
        <w:sz w:val="19"/>
        <w:szCs w:val="19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21" w:hanging="20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971" w:hanging="20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822" w:hanging="20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673" w:hanging="20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23" w:hanging="20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374" w:hanging="20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225" w:hanging="201"/>
      </w:pPr>
      <w:rPr>
        <w:rFonts w:hint="default"/>
        <w:lang w:val="zh-CN" w:eastAsia="zh-CN" w:bidi="zh-CN"/>
      </w:rPr>
    </w:lvl>
  </w:abstractNum>
  <w:abstractNum w:abstractNumId="4">
    <w:nsid w:val="03D62ECE"/>
    <w:multiLevelType w:val="multilevel"/>
    <w:tmpl w:val="03D62ECE"/>
    <w:lvl w:ilvl="0">
      <w:start w:val="1"/>
      <w:numFmt w:val="upperLetter"/>
      <w:lvlText w:val="%1."/>
      <w:lvlJc w:val="left"/>
      <w:pPr>
        <w:ind w:left="421" w:hanging="201"/>
        <w:jc w:val="left"/>
      </w:pPr>
      <w:rPr>
        <w:rFonts w:ascii="微软雅黑" w:eastAsia="微软雅黑" w:hAnsi="微软雅黑" w:cs="微软雅黑" w:hint="default"/>
        <w:spacing w:val="-1"/>
        <w:w w:val="100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270" w:hanging="20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21" w:hanging="20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971" w:hanging="20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822" w:hanging="20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673" w:hanging="20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23" w:hanging="20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374" w:hanging="20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225" w:hanging="201"/>
      </w:pPr>
      <w:rPr>
        <w:rFonts w:hint="default"/>
        <w:lang w:val="zh-CN" w:eastAsia="zh-CN" w:bidi="zh-CN"/>
      </w:rPr>
    </w:lvl>
  </w:abstractNum>
  <w:abstractNum w:abstractNumId="5">
    <w:nsid w:val="25B654F3"/>
    <w:multiLevelType w:val="multilevel"/>
    <w:tmpl w:val="25B654F3"/>
    <w:lvl w:ilvl="0">
      <w:start w:val="1"/>
      <w:numFmt w:val="decimal"/>
      <w:lvlText w:val="(%1)"/>
      <w:lvlJc w:val="left"/>
      <w:pPr>
        <w:ind w:left="486" w:hanging="266"/>
        <w:jc w:val="right"/>
      </w:pPr>
      <w:rPr>
        <w:rFonts w:ascii="微软雅黑" w:eastAsia="微软雅黑" w:hAnsi="微软雅黑" w:cs="微软雅黑" w:hint="default"/>
        <w:spacing w:val="-1"/>
        <w:w w:val="100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324" w:hanging="266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69" w:hanging="266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013" w:hanging="266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858" w:hanging="266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703" w:hanging="266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47" w:hanging="266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392" w:hanging="266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237" w:hanging="266"/>
      </w:pPr>
      <w:rPr>
        <w:rFonts w:hint="default"/>
        <w:lang w:val="zh-CN" w:eastAsia="zh-CN" w:bidi="zh-CN"/>
      </w:rPr>
    </w:lvl>
  </w:abstractNum>
  <w:abstractNum w:abstractNumId="6">
    <w:nsid w:val="2CDFCF2E"/>
    <w:multiLevelType w:val="multilevel"/>
    <w:tmpl w:val="0053208E"/>
    <w:lvl w:ilvl="0">
      <w:start w:val="1"/>
      <w:numFmt w:val="decimal"/>
      <w:lvlText w:val="%1."/>
      <w:lvlJc w:val="left"/>
      <w:pPr>
        <w:ind w:left="411" w:hanging="191"/>
        <w:jc w:val="left"/>
      </w:pPr>
      <w:rPr>
        <w:rFonts w:ascii="微软雅黑" w:eastAsia="微软雅黑" w:hAnsi="微软雅黑" w:cs="微软雅黑" w:hint="default"/>
        <w:b/>
        <w:bCs/>
        <w:spacing w:val="-1"/>
        <w:w w:val="100"/>
        <w:sz w:val="19"/>
        <w:szCs w:val="19"/>
        <w:lang w:val="zh-CN" w:eastAsia="zh-CN" w:bidi="zh-CN"/>
      </w:rPr>
    </w:lvl>
    <w:lvl w:ilvl="1">
      <w:start w:val="1"/>
      <w:numFmt w:val="upperLetter"/>
      <w:lvlText w:val="%2."/>
      <w:lvlJc w:val="left"/>
      <w:pPr>
        <w:ind w:left="421" w:hanging="201"/>
        <w:jc w:val="left"/>
      </w:pPr>
      <w:rPr>
        <w:rFonts w:ascii="微软雅黑" w:eastAsia="微软雅黑" w:hAnsi="微软雅黑" w:cs="微软雅黑" w:hint="default"/>
        <w:spacing w:val="-1"/>
        <w:w w:val="100"/>
        <w:sz w:val="19"/>
        <w:szCs w:val="19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21" w:hanging="20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971" w:hanging="20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822" w:hanging="20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673" w:hanging="20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23" w:hanging="20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374" w:hanging="20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225" w:hanging="201"/>
      </w:pPr>
      <w:rPr>
        <w:rFonts w:hint="default"/>
        <w:lang w:val="zh-CN" w:eastAsia="zh-CN" w:bidi="zh-CN"/>
      </w:rPr>
    </w:lvl>
  </w:abstractNum>
  <w:abstractNum w:abstractNumId="7">
    <w:nsid w:val="3BFC40FA"/>
    <w:multiLevelType w:val="multilevel"/>
    <w:tmpl w:val="25B654F3"/>
    <w:lvl w:ilvl="0">
      <w:start w:val="1"/>
      <w:numFmt w:val="decimal"/>
      <w:lvlText w:val="(%1)"/>
      <w:lvlJc w:val="left"/>
      <w:pPr>
        <w:ind w:left="486" w:hanging="266"/>
        <w:jc w:val="right"/>
      </w:pPr>
      <w:rPr>
        <w:rFonts w:ascii="微软雅黑" w:eastAsia="微软雅黑" w:hAnsi="微软雅黑" w:cs="微软雅黑" w:hint="default"/>
        <w:spacing w:val="-1"/>
        <w:w w:val="100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324" w:hanging="266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69" w:hanging="266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013" w:hanging="266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858" w:hanging="266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703" w:hanging="266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47" w:hanging="266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392" w:hanging="266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237" w:hanging="266"/>
      </w:pPr>
      <w:rPr>
        <w:rFonts w:hint="default"/>
        <w:lang w:val="zh-CN" w:eastAsia="zh-CN" w:bidi="zh-CN"/>
      </w:rPr>
    </w:lvl>
  </w:abstractNum>
  <w:abstractNum w:abstractNumId="8">
    <w:nsid w:val="556D10DA"/>
    <w:multiLevelType w:val="singleLevel"/>
    <w:tmpl w:val="556D10DA"/>
    <w:lvl w:ilvl="0">
      <w:start w:val="16"/>
      <w:numFmt w:val="decimal"/>
      <w:suff w:val="space"/>
      <w:lvlText w:val="%1、"/>
      <w:lvlJc w:val="left"/>
    </w:lvl>
  </w:abstractNum>
  <w:abstractNum w:abstractNumId="9">
    <w:nsid w:val="59ADCABA"/>
    <w:multiLevelType w:val="multilevel"/>
    <w:tmpl w:val="59ADCABA"/>
    <w:lvl w:ilvl="0">
      <w:start w:val="1"/>
      <w:numFmt w:val="decimal"/>
      <w:lvlText w:val="(%1)"/>
      <w:lvlJc w:val="left"/>
      <w:pPr>
        <w:ind w:left="220" w:hanging="267"/>
        <w:jc w:val="left"/>
      </w:pPr>
      <w:rPr>
        <w:rFonts w:ascii="微软雅黑" w:eastAsia="微软雅黑" w:hAnsi="微软雅黑" w:cs="微软雅黑" w:hint="default"/>
        <w:spacing w:val="-1"/>
        <w:w w:val="100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90" w:hanging="267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961" w:hanging="267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831" w:hanging="267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702" w:hanging="267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573" w:hanging="267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443" w:hanging="267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314" w:hanging="267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185" w:hanging="267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FEA0015"/>
    <w:rsid w:val="000A2339"/>
    <w:rsid w:val="001447A5"/>
    <w:rsid w:val="0015689D"/>
    <w:rsid w:val="001C146C"/>
    <w:rsid w:val="00246F32"/>
    <w:rsid w:val="002F1B54"/>
    <w:rsid w:val="003C03F0"/>
    <w:rsid w:val="004128C9"/>
    <w:rsid w:val="00626F29"/>
    <w:rsid w:val="00742BCF"/>
    <w:rsid w:val="008668F4"/>
    <w:rsid w:val="00953F38"/>
    <w:rsid w:val="009C4F6C"/>
    <w:rsid w:val="00A6797B"/>
    <w:rsid w:val="00A744E0"/>
    <w:rsid w:val="00AB790C"/>
    <w:rsid w:val="00BA327A"/>
    <w:rsid w:val="00CA6CC9"/>
    <w:rsid w:val="00CB6BEE"/>
    <w:rsid w:val="00D32656"/>
    <w:rsid w:val="00E45C79"/>
    <w:rsid w:val="00E624D2"/>
    <w:rsid w:val="00F71C4F"/>
    <w:rsid w:val="00FE7704"/>
    <w:rsid w:val="07844360"/>
    <w:rsid w:val="08196B48"/>
    <w:rsid w:val="08F5726E"/>
    <w:rsid w:val="09DA686F"/>
    <w:rsid w:val="0DE24685"/>
    <w:rsid w:val="0E117249"/>
    <w:rsid w:val="0FDC4DDE"/>
    <w:rsid w:val="116C40DD"/>
    <w:rsid w:val="12A01788"/>
    <w:rsid w:val="15122107"/>
    <w:rsid w:val="162B7508"/>
    <w:rsid w:val="18822D31"/>
    <w:rsid w:val="298E11BE"/>
    <w:rsid w:val="2F0A5404"/>
    <w:rsid w:val="32B97068"/>
    <w:rsid w:val="35461EFE"/>
    <w:rsid w:val="39E40899"/>
    <w:rsid w:val="3A775AB0"/>
    <w:rsid w:val="3F291021"/>
    <w:rsid w:val="3F5D116F"/>
    <w:rsid w:val="59556B85"/>
    <w:rsid w:val="6A260480"/>
    <w:rsid w:val="6EDB05FF"/>
    <w:rsid w:val="6FEA0015"/>
    <w:rsid w:val="74E33CFD"/>
    <w:rsid w:val="7AC2684D"/>
    <w:rsid w:val="7E2413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uiPriority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F32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1Char"/>
    <w:uiPriority w:val="1"/>
    <w:qFormat/>
    <w:locked/>
    <w:rsid w:val="00A6797B"/>
    <w:pPr>
      <w:autoSpaceDE w:val="0"/>
      <w:autoSpaceDN w:val="0"/>
      <w:ind w:right="174"/>
      <w:jc w:val="center"/>
      <w:outlineLvl w:val="0"/>
    </w:pPr>
    <w:rPr>
      <w:rFonts w:ascii="微软雅黑" w:eastAsia="微软雅黑" w:hAnsi="微软雅黑" w:cs="微软雅黑"/>
      <w:b/>
      <w:bCs/>
      <w:kern w:val="0"/>
      <w:sz w:val="28"/>
      <w:szCs w:val="28"/>
      <w:lang w:val="zh-CN" w:bidi="zh-CN"/>
    </w:rPr>
  </w:style>
  <w:style w:type="paragraph" w:styleId="Heading2">
    <w:name w:val="heading 2"/>
    <w:basedOn w:val="Normal"/>
    <w:next w:val="Normal"/>
    <w:link w:val="2Char"/>
    <w:semiHidden/>
    <w:unhideWhenUsed/>
    <w:qFormat/>
    <w:locked/>
    <w:rsid w:val="00A6797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4">
    <w:name w:val="heading 4"/>
    <w:basedOn w:val="Normal"/>
    <w:next w:val="Normal"/>
    <w:link w:val="4Char"/>
    <w:uiPriority w:val="1"/>
    <w:qFormat/>
    <w:locked/>
    <w:rsid w:val="00A6797B"/>
    <w:pPr>
      <w:autoSpaceDE w:val="0"/>
      <w:autoSpaceDN w:val="0"/>
      <w:spacing w:before="2"/>
      <w:ind w:left="220"/>
      <w:jc w:val="left"/>
      <w:outlineLvl w:val="3"/>
    </w:pPr>
    <w:rPr>
      <w:rFonts w:ascii="微软雅黑" w:eastAsia="微软雅黑" w:hAnsi="微软雅黑" w:cs="微软雅黑"/>
      <w:b/>
      <w:bCs/>
      <w:kern w:val="0"/>
      <w:szCs w:val="21"/>
      <w:lang w:val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rsid w:val="00246F3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uiPriority w:val="99"/>
    <w:semiHidden/>
    <w:unhideWhenUsed/>
    <w:rsid w:val="00246F3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qFormat/>
    <w:rsid w:val="00246F32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1"/>
    <w:qFormat/>
    <w:rsid w:val="00246F32"/>
    <w:pPr>
      <w:ind w:firstLine="420" w:firstLineChars="200"/>
    </w:pPr>
  </w:style>
  <w:style w:type="character" w:customStyle="1" w:styleId="1Char">
    <w:name w:val="标题 1 Char"/>
    <w:basedOn w:val="DefaultParagraphFont"/>
    <w:link w:val="Heading1"/>
    <w:uiPriority w:val="1"/>
    <w:rsid w:val="00A6797B"/>
    <w:rPr>
      <w:rFonts w:ascii="微软雅黑" w:eastAsia="微软雅黑" w:hAnsi="微软雅黑" w:cs="微软雅黑"/>
      <w:b/>
      <w:bCs/>
      <w:sz w:val="28"/>
      <w:szCs w:val="28"/>
      <w:lang w:val="zh-CN" w:bidi="zh-CN"/>
    </w:rPr>
  </w:style>
  <w:style w:type="character" w:customStyle="1" w:styleId="4Char">
    <w:name w:val="标题 4 Char"/>
    <w:basedOn w:val="DefaultParagraphFont"/>
    <w:link w:val="Heading4"/>
    <w:uiPriority w:val="1"/>
    <w:rsid w:val="00A6797B"/>
    <w:rPr>
      <w:rFonts w:ascii="微软雅黑" w:eastAsia="微软雅黑" w:hAnsi="微软雅黑" w:cs="微软雅黑"/>
      <w:b/>
      <w:bCs/>
      <w:sz w:val="21"/>
      <w:szCs w:val="21"/>
      <w:lang w:val="zh-CN" w:bidi="zh-CN"/>
    </w:rPr>
  </w:style>
  <w:style w:type="paragraph" w:styleId="BodyText">
    <w:name w:val="Body Text"/>
    <w:basedOn w:val="Normal"/>
    <w:link w:val="Char"/>
    <w:uiPriority w:val="1"/>
    <w:qFormat/>
    <w:rsid w:val="00A6797B"/>
    <w:pPr>
      <w:autoSpaceDE w:val="0"/>
      <w:autoSpaceDN w:val="0"/>
      <w:spacing w:before="237"/>
      <w:ind w:left="220"/>
      <w:jc w:val="left"/>
    </w:pPr>
    <w:rPr>
      <w:rFonts w:ascii="微软雅黑" w:eastAsia="微软雅黑" w:hAnsi="微软雅黑" w:cs="微软雅黑"/>
      <w:kern w:val="0"/>
      <w:szCs w:val="21"/>
      <w:lang w:val="zh-CN" w:bidi="zh-CN"/>
    </w:rPr>
  </w:style>
  <w:style w:type="character" w:customStyle="1" w:styleId="Char">
    <w:name w:val="正文文本 Char"/>
    <w:basedOn w:val="DefaultParagraphFont"/>
    <w:link w:val="BodyText"/>
    <w:uiPriority w:val="1"/>
    <w:rsid w:val="00A6797B"/>
    <w:rPr>
      <w:rFonts w:ascii="微软雅黑" w:eastAsia="微软雅黑" w:hAnsi="微软雅黑" w:cs="微软雅黑"/>
      <w:sz w:val="21"/>
      <w:szCs w:val="21"/>
      <w:lang w:val="zh-CN" w:bidi="zh-CN"/>
    </w:rPr>
  </w:style>
  <w:style w:type="paragraph" w:customStyle="1" w:styleId="TableParagraph">
    <w:name w:val="Table Paragraph"/>
    <w:basedOn w:val="Normal"/>
    <w:uiPriority w:val="1"/>
    <w:qFormat/>
    <w:rsid w:val="00A6797B"/>
    <w:pPr>
      <w:autoSpaceDE w:val="0"/>
      <w:autoSpaceDN w:val="0"/>
      <w:spacing w:before="91"/>
      <w:jc w:val="left"/>
    </w:pPr>
    <w:rPr>
      <w:rFonts w:ascii="微软雅黑" w:eastAsia="微软雅黑" w:hAnsi="微软雅黑" w:cs="微软雅黑"/>
      <w:kern w:val="0"/>
      <w:sz w:val="22"/>
      <w:szCs w:val="22"/>
      <w:lang w:val="zh-CN" w:bidi="zh-CN"/>
    </w:rPr>
  </w:style>
  <w:style w:type="paragraph" w:styleId="BalloonText">
    <w:name w:val="Balloon Text"/>
    <w:basedOn w:val="Normal"/>
    <w:link w:val="Char0"/>
    <w:uiPriority w:val="99"/>
    <w:semiHidden/>
    <w:unhideWhenUsed/>
    <w:rsid w:val="00A6797B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A6797B"/>
    <w:rPr>
      <w:kern w:val="2"/>
      <w:sz w:val="18"/>
      <w:szCs w:val="18"/>
    </w:rPr>
  </w:style>
  <w:style w:type="character" w:customStyle="1" w:styleId="2Char">
    <w:name w:val="标题 2 Char"/>
    <w:basedOn w:val="DefaultParagraphFont"/>
    <w:link w:val="Heading2"/>
    <w:semiHidden/>
    <w:rsid w:val="00A6797B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hyperlink" Target="https://d.book118.com/278064070121006031" TargetMode="External" /><Relationship Id="rId13" Type="http://schemas.openxmlformats.org/officeDocument/2006/relationships/header" Target="header6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2285</Words>
  <Characters>13027</Characters>
  <Application>Microsoft Office Word</Application>
  <DocSecurity>0</DocSecurity>
  <Lines>108</Lines>
  <Paragraphs>30</Paragraphs>
  <ScaleCrop>false</ScaleCrop>
  <Company/>
  <LinksUpToDate>false</LinksUpToDate>
  <CharactersWithSpaces>15282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2021-02-19T01:57:00Z</cp:lastPrinted>
  <dcterms:created xsi:type="dcterms:W3CDTF">2021-07-27T09:09:00Z</dcterms:created>
  <dcterms:modified xsi:type="dcterms:W3CDTF">2023-12-29T01:24:00Z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