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关于销售内勤年度工作总结范文（34篇）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最新关于销售内勤年度工作总结范文（精选34篇）</w:t>
      </w:r>
      <w:r>
        <w:rPr>
          <w:lang w:eastAsia="zh-CN"/>
        </w:rPr>
        <w:br/>
      </w:r>
      <w:r>
        <w:rPr>
          <w:lang w:eastAsia="zh-CN"/>
        </w:rPr>
        <w:t xml:space="preserve">    最新关于销售内勤年度工作总结范文 篇1 </w:t>
      </w:r>
      <w:r>
        <w:rPr>
          <w:lang w:eastAsia="zh-CN"/>
        </w:rPr>
        <w:br/>
      </w:r>
      <w:r>
        <w:rPr>
          <w:lang w:eastAsia="zh-CN"/>
        </w:rPr>
        <w:t>　　20__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r>
        <w:rPr>
          <w:lang w:eastAsia="zh-CN"/>
        </w:rPr>
        <w:br/>
      </w:r>
      <w:r>
        <w:rPr>
          <w:lang w:eastAsia="zh-CN"/>
        </w:rPr>
        <w:t>　　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税票的邮寄、高开返利的填写等等都是一些有益的销售的文件，面对这些繁琐的日常事务，要有头有尾，自我增强协调工作意识，这一年来基本上做到了事事有着落。</w:t>
      </w:r>
      <w:r>
        <w:rPr>
          <w:lang w:eastAsia="zh-CN"/>
        </w:rPr>
        <w:br/>
      </w:r>
      <w:r>
        <w:rPr>
          <w:lang w:eastAsia="zh-CN"/>
        </w:rPr>
        <w:t>　　一年来，虽然取得了成绩，但也存在一些问题和不足。</w:t>
      </w:r>
      <w:r>
        <w:rPr>
          <w:lang w:eastAsia="zh-CN"/>
        </w:rPr>
        <w:br/>
      </w:r>
      <w:r>
        <w:rPr>
          <w:lang w:eastAsia="zh-CN"/>
        </w:rPr>
        <w:t>　　主要是表现在：</w:t>
      </w:r>
      <w:r>
        <w:rPr>
          <w:lang w:eastAsia="zh-CN"/>
        </w:rPr>
        <w:br/>
      </w:r>
      <w:r>
        <w:rPr>
          <w:lang w:eastAsia="zh-CN"/>
        </w:rPr>
        <w:t>　　第一，税票邮寄过程中，税票的邮寄速度慢，邮寄的地址出错;</w:t>
      </w:r>
      <w:r>
        <w:rPr>
          <w:lang w:eastAsia="zh-CN"/>
        </w:rPr>
        <w:br/>
      </w:r>
      <w:r>
        <w:rPr>
          <w:lang w:eastAsia="zh-CN"/>
        </w:rPr>
        <w:t>　　第二，不随货的出库单、质检单有的时候没有及时抽出;</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第三是有时工作敏感性还不是很强。对领导交办的事不够敏感，有时工作没有提前商量，上报情况不够及时。</w:t>
      </w:r>
      <w:r>
        <w:rPr>
          <w:lang w:eastAsia="zh-CN"/>
        </w:rPr>
        <w:br/>
      </w:r>
      <w:r>
        <w:rPr>
          <w:lang w:eastAsia="zh-CN"/>
        </w:rPr>
        <w:t>　　对于新的一年的工作打算，我的计划书是进一步发扬优点，改进不足，拓宽思路，求真务实，全力做好本职工作。打算从以下几个方面开展工作：</w:t>
      </w:r>
      <w:r>
        <w:rPr>
          <w:lang w:eastAsia="zh-CN"/>
        </w:rPr>
        <w:br/>
      </w:r>
      <w:r>
        <w:rPr>
          <w:lang w:eastAsia="zh-CN"/>
        </w:rPr>
        <w:t>　　一是加强工作的敏感性。根据公司领导的工作要求，对新的一年工作进行具体谋划，明确内容、时限和需要达到的目标，加强各部门的协同配合，把各项工作有机地结合起来，理清工作思路，提高办事效率，增强工作实效。</w:t>
      </w:r>
      <w:r>
        <w:rPr>
          <w:lang w:eastAsia="zh-CN"/>
        </w:rPr>
        <w:br/>
      </w:r>
      <w:r>
        <w:rPr>
          <w:lang w:eastAsia="zh-CN"/>
        </w:rPr>
        <w:t>　　二是加强工作作风培养。始终保持良好的精神状态，发扬吃苦耐劳、知难而进、精益求精、严谨细致、积极进取的工作作风。</w:t>
      </w:r>
      <w:r>
        <w:rPr>
          <w:lang w:eastAsia="zh-CN"/>
        </w:rPr>
        <w:br/>
      </w:r>
      <w:r>
        <w:rPr>
          <w:lang w:eastAsia="zh-CN"/>
        </w:rPr>
        <w:t xml:space="preserve">    最新关于销售内勤年度工作总结范文 篇2 </w:t>
      </w:r>
      <w:r>
        <w:rPr>
          <w:lang w:eastAsia="zh-CN"/>
        </w:rPr>
        <w:br/>
      </w:r>
      <w:r>
        <w:rPr>
          <w:lang w:eastAsia="zh-CN"/>
        </w:rPr>
        <w:t>　　我于__年_月份任职于__公司，在任职期间，我特别感谢公司领导及各位同事的支持与帮忙。在公司领导和各位同事的支持与帮忙下，我很快融入了我们这个集体当中，成为这大家庭的一员，在工作模式和工作方式上有了重大的突破和转变，在任职期间，我严格要求自己，做好自己的本职工作。现将20__年的工作总结如下：</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一、销售部办公室的日常工作作为公司的销售内勤，我深知岗位的重工性，也能增加我个人的交际力量。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加协调工作意识，这些根本上做到了事事有着落。</w:t>
      </w:r>
      <w:r>
        <w:rPr>
          <w:lang w:eastAsia="zh-CN"/>
        </w:rPr>
        <w:br/>
      </w:r>
      <w:r>
        <w:rPr>
          <w:lang w:eastAsia="zh-CN"/>
        </w:rPr>
        <w:t>　　二、准时了解用户回款额和逾期欠款额的状况作为公司的销售内勤，我负责用户的回款额及逾期欠款额的工作，主要内容是针对逾期欠款用户，用户的还款进度是否准时，关系到公司的资金周转以及公司的经济效益，我们要准时了解购机用户的工程进度，从而加大催款力度，以免给公司造成不必要的损失，在提报《客户到期应收账款明细表》是，要做到准时、精确，让公司领导依据此表针对不同的客户做出相应的对策，这样才能掌握风险。</w:t>
      </w:r>
      <w:r>
        <w:rPr>
          <w:lang w:eastAsia="zh-CN"/>
        </w:rPr>
        <w:br/>
      </w:r>
      <w:r>
        <w:rPr>
          <w:lang w:eastAsia="zh-CN"/>
        </w:rPr>
        <w:t>　　三、今后努力的方向入职到现在，本人爱岗敬业、制造性地开展工作，虽然取得了成绩，但也存在一些问题和缺乏。主要是表现在：第一，用户回款额这方面有些不协调，或许是刚刚接触这方面的业务;其次，加强自身的学习，拓展学问面，努力学习工程机械专业学问，对于同行业的进展以及统筹规划做到心中有数;第三，要做到实事求是，上情下达、下情上达，做好领导的好助手!在以后的工作当中，我会扬长避短，做一名称职的销售内勤，与企业共成长。</w:t>
      </w:r>
      <w:r>
        <w:rPr>
          <w:lang w:eastAsia="zh-CN"/>
        </w:rPr>
        <w:br/>
      </w:r>
      <w:r>
        <w:rPr>
          <w:lang w:eastAsia="zh-CN"/>
        </w:rPr>
        <w:t xml:space="preserve">    最新关于销售内勤年度工作总结范文 篇3 </w:t>
      </w:r>
      <w:r>
        <w:rPr>
          <w:lang w:eastAsia="zh-CN"/>
        </w:rPr>
        <w:br/>
      </w:r>
      <w:r>
        <w:rPr>
          <w:lang w:eastAsia="zh-CN"/>
        </w:rPr>
        <w:t>　　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一、学无止境，即使是最基础的工作也需要不断的创新求进</w:t>
      </w:r>
      <w:r>
        <w:rPr>
          <w:lang w:eastAsia="zh-CN"/>
        </w:rPr>
        <w:br/>
      </w:r>
      <w:r>
        <w:rPr>
          <w:lang w:eastAsia="zh-CN"/>
        </w:rPr>
        <w:t>　　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r>
        <w:rPr>
          <w:lang w:eastAsia="zh-CN"/>
        </w:rPr>
        <w:br/>
      </w:r>
      <w:r>
        <w:rPr>
          <w:lang w:eastAsia="zh-CN"/>
        </w:rPr>
        <w:t>　　二、不断学习，逐步提高，不断完善自己</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r>
        <w:rPr>
          <w:lang w:eastAsia="zh-CN"/>
        </w:rPr>
        <w:br/>
      </w:r>
      <w:r>
        <w:rPr>
          <w:lang w:eastAsia="zh-CN"/>
        </w:rPr>
        <w:t>　　三、认清不足，加以改进，提高工作效率虽然取得了一些成绩，但也存在一些问题和不足，主要表现在：</w:t>
      </w:r>
      <w:r>
        <w:rPr>
          <w:lang w:eastAsia="zh-CN"/>
        </w:rPr>
        <w:br/>
      </w:r>
      <w:r>
        <w:rPr>
          <w:lang w:eastAsia="zh-CN"/>
        </w:rPr>
        <w:t>　　缺乏行业知识，对工作效率有一定影响。有些工作还不够细，贯彻的不是十分到位。工作有时会情绪化。文字水平还需要很大提高。</w:t>
      </w:r>
      <w:r>
        <w:rPr>
          <w:lang w:eastAsia="zh-CN"/>
        </w:rPr>
        <w:br/>
      </w:r>
      <w:r>
        <w:rPr>
          <w:lang w:eastAsia="zh-CN"/>
        </w:rPr>
        <w:t>　　四、改进措施：</w:t>
      </w:r>
      <w:r>
        <w:rPr>
          <w:lang w:eastAsia="zh-CN"/>
        </w:rPr>
        <w:br/>
      </w:r>
      <w:r>
        <w:rPr>
          <w:lang w:eastAsia="zh-CN"/>
        </w:rPr>
        <w:t>　　第一、不但要自己努力学习相关行业知识，还要定期和各部门负责人组织培训工作，大家共同进步。</w:t>
      </w:r>
      <w:r>
        <w:rPr>
          <w:lang w:eastAsia="zh-CN"/>
        </w:rPr>
        <w:br/>
      </w:r>
      <w:r>
        <w:rPr>
          <w:lang w:eastAsia="zh-CN"/>
        </w:rPr>
        <w:t>　　第二、了解行业，了解市场，加强对市场发展脉络、走向的了解，提高市场的敏感度。更好的协助销售人员工作。</w:t>
      </w:r>
      <w:r>
        <w:rPr>
          <w:lang w:eastAsia="zh-CN"/>
        </w:rPr>
        <w:br/>
      </w:r>
      <w:r>
        <w:rPr>
          <w:lang w:eastAsia="zh-CN"/>
        </w:rPr>
        <w:t>　　第三、本着实事求是的原则，做到上情下达、下情上报。真正做好领导的助手。</w:t>
      </w:r>
      <w:r>
        <w:rPr>
          <w:lang w:eastAsia="zh-CN"/>
        </w:rPr>
        <w:br/>
      </w:r>
      <w:r>
        <w:rPr>
          <w:lang w:eastAsia="zh-CN"/>
        </w:rPr>
        <w:t>　　第四、发挥服务职能，为各部门做好配合工作。</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第五、了解公司下发的各项规章制度，监督执行公司内部各项规章制度的执行，维护公司利益。</w:t>
      </w:r>
      <w:r>
        <w:rPr>
          <w:lang w:eastAsia="zh-CN"/>
        </w:rPr>
        <w:br/>
      </w:r>
      <w:r>
        <w:rPr>
          <w:lang w:eastAsia="zh-CN"/>
        </w:rPr>
        <w:t>　　未来的日子里，我会严格按照“诚信、务实、创新、卓越”的精神要求自己，提高自己，为企业的发展尽自己的一份微薄之力。</w:t>
      </w:r>
      <w:r>
        <w:rPr>
          <w:lang w:eastAsia="zh-CN"/>
        </w:rPr>
        <w:br/>
      </w:r>
      <w:r>
        <w:rPr>
          <w:lang w:eastAsia="zh-CN"/>
        </w:rPr>
        <w:t xml:space="preserve">    最新关于销售内勤年度工作总结范文 篇4 </w:t>
      </w:r>
      <w:r>
        <w:rPr>
          <w:lang w:eastAsia="zh-CN"/>
        </w:rPr>
        <w:br/>
      </w:r>
      <w:r>
        <w:rPr>
          <w:lang w:eastAsia="zh-CN"/>
        </w:rPr>
        <w:t>　　我来公司工作已_年多时间，在任职期间，我特别感谢公司领导特殊是_总、_总及各位同事的支持与帮忙。我也很快融入了我们这个集体当中，成为这大家庭的一员。我很庆幸自己来到了__公司，来到一个很暖和的部门，有领导的关爱，有同事的爱惜，感受到这种集体的气氛，来公司我体会许多，也学到许多，让自己成长了许多。更感谢领导的器重和照顾，我在工作上也有了突破和改良，在以后工作总我会严格要求自己，做好自己的本职工作。</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作为原料事业部的销售内勤，我知道岗位的重要性，销售内勤是一个承上启下、需要沟通、协调、多方面联系的重要岗位，为销售业务人员做好保障。_年多期间，我对销售内勤的各种工作都有接触，这些工作对一个人的要求也很高，需要很好很强的急躁、细心。找车发货，物流发货，文件整理，合同整理，数据分析等各项工作都需要仔细的去做，面对这些繁多的日常事务，要有头有尾，有安排有跟踪，这些都增加了我协调工作意识，这两年来对工作我也是力求自己做到让公司、领导满足，可是工作中，消失了一些错误，也给公司照成了损失，我表示对公司，对领导歉意，我自己熟悉自己身上有许多的缺点和缺乏，我也在一点点的进展自我的改良，自我完善。</w:t>
      </w:r>
      <w:r>
        <w:rPr>
          <w:lang w:eastAsia="zh-CN"/>
        </w:rPr>
        <w:br/>
      </w:r>
      <w:r>
        <w:rPr>
          <w:lang w:eastAsia="zh-CN"/>
        </w:rPr>
        <w:t>　　一、切实做好自己工作</w:t>
      </w:r>
      <w:r>
        <w:rPr>
          <w:lang w:eastAsia="zh-CN"/>
        </w:rPr>
        <w:br/>
      </w:r>
      <w:r>
        <w:rPr>
          <w:lang w:eastAsia="zh-CN"/>
        </w:rPr>
        <w:t>　　加强工作技能，在工作上力求做的高质高量高效，切切实实做好自己的本职工作，做好领导交代的每项任务;听从领导的指挥和安排;加强自己的工作技能，在工作质量和效率上严格要求自己，削减错误的发生。细节的工作特殊能考验一个人。</w:t>
      </w:r>
      <w:r>
        <w:rPr>
          <w:lang w:eastAsia="zh-CN"/>
        </w:rPr>
        <w:br/>
      </w:r>
      <w:r>
        <w:rPr>
          <w:lang w:eastAsia="zh-CN"/>
        </w:rPr>
        <w:t>　　二、加强统筹和治理</w:t>
      </w:r>
      <w:r>
        <w:rPr>
          <w:lang w:eastAsia="zh-CN"/>
        </w:rPr>
        <w:br/>
      </w:r>
      <w:r>
        <w:rPr>
          <w:lang w:eastAsia="zh-CN"/>
        </w:rPr>
        <w:t>　　销售内勤工作本身就会面临着许多繁琐的日常事务，解决问题要一件件解决;假如仅仅面对做单件事情，很简单遗漏一些环节，把点的工作提升到面上来，做到全局的统筹和治理。</w:t>
      </w:r>
      <w:r>
        <w:rPr>
          <w:lang w:eastAsia="zh-CN"/>
        </w:rPr>
        <w:br/>
      </w:r>
      <w:r>
        <w:rPr>
          <w:lang w:eastAsia="zh-CN"/>
        </w:rPr>
        <w:t>　　三、加强部门磨合</w:t>
      </w:r>
      <w:r>
        <w:rPr>
          <w:lang w:eastAsia="zh-CN"/>
        </w:rPr>
        <w:br/>
      </w:r>
      <w:r>
        <w:rPr>
          <w:lang w:eastAsia="zh-CN"/>
        </w:rPr>
        <w:t>　　内勤工作岗位上，新参加了员工，需要学习，也需要大家之间的磨合和协作，不过这些都不是问题，工作中通过协作都能到达协调工作的目的，而且这也是我需要关注的地方，在工作中常常沟通和沟通，发觉问题、解决问题。</w:t>
      </w:r>
      <w:r>
        <w:rPr>
          <w:lang w:eastAsia="zh-CN"/>
        </w:rPr>
        <w:br/>
      </w:r>
      <w:r>
        <w:rPr>
          <w:lang w:eastAsia="zh-CN"/>
        </w:rPr>
        <w:t>　　四、加强与公司内部其他人员的协调</w:t>
      </w:r>
      <w:r>
        <w:rPr>
          <w:lang w:eastAsia="zh-CN"/>
        </w:rPr>
        <w:br/>
      </w:r>
      <w:r>
        <w:rPr>
          <w:lang w:eastAsia="zh-CN"/>
        </w:rPr>
        <w:t>　　工作中，在与业务人员、其他部门人员都要好好的协作，包括其他部门、财务部、人力资源补等，需要相互的帮忙和支持。</w:t>
      </w:r>
      <w:r>
        <w:rPr>
          <w:lang w:eastAsia="zh-CN"/>
        </w:rPr>
        <w:br/>
      </w:r>
      <w:r>
        <w:rPr>
          <w:lang w:eastAsia="zh-CN"/>
        </w:rPr>
        <w:t>　　五、自我工作总结、审查</w:t>
      </w:r>
      <w:r>
        <w:rPr>
          <w:lang w:eastAsia="zh-CN"/>
        </w:rPr>
        <w:br/>
      </w:r>
      <w:r>
        <w:rPr>
          <w:lang w:eastAsia="zh-CN"/>
        </w:rPr>
        <w:t>　　常常检查、端详自己的工作是一个好习惯，这样有益于查漏补缺，了解自己工作的进展，有没有偏离自己的方向，以便于更好的开展下一步工作。</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六、加强自我学习，提高自己</w:t>
      </w:r>
      <w:r>
        <w:rPr>
          <w:lang w:eastAsia="zh-CN"/>
        </w:rPr>
        <w:br/>
      </w:r>
      <w:r>
        <w:rPr>
          <w:lang w:eastAsia="zh-CN"/>
        </w:rPr>
        <w:t>　　学习是一个人成长的动力，没哟学习一个人不会有进步，所以我要加强自身的学习，拓展学问面，努力提高自己。我会通过自己的努力，提升自己的工作力量，做一名优秀、卓越的员工。</w:t>
      </w:r>
      <w:r>
        <w:rPr>
          <w:lang w:eastAsia="zh-CN"/>
        </w:rPr>
        <w:br/>
      </w:r>
      <w:r>
        <w:rPr>
          <w:lang w:eastAsia="zh-CN"/>
        </w:rPr>
        <w:t>　　1、工作的积极性不高，也就是他们常说的要性不强。</w:t>
      </w:r>
      <w:r>
        <w:rPr>
          <w:lang w:eastAsia="zh-CN"/>
        </w:rPr>
        <w:br/>
      </w:r>
      <w:r>
        <w:rPr>
          <w:lang w:eastAsia="zh-CN"/>
        </w:rPr>
        <w:t>　　2、不是很有激情，缺乏主动性。</w:t>
      </w:r>
      <w:r>
        <w:rPr>
          <w:lang w:eastAsia="zh-CN"/>
        </w:rPr>
        <w:br/>
      </w:r>
      <w:r>
        <w:rPr>
          <w:lang w:eastAsia="zh-CN"/>
        </w:rPr>
        <w:t>　　总结一年的工作，尽管有了肯定的进步和成绩，但在一些方面还存在着缺乏。比方有制造性的工作思路还不是许多，个别工作做的还不够完善，这有待于在今后的工作中加以改良。在新的一年里，我将仔细学习相关专业知道，努力使思想觉悟和工作效率全面进入一个新水平，为公司的进展做出更大更多的.奉献对客户在销售或使用的过程中消失的质量等问题，赐予相关部门准时的反应做到妥当处理。</w:t>
      </w:r>
      <w:r>
        <w:rPr>
          <w:lang w:eastAsia="zh-CN"/>
        </w:rPr>
        <w:br/>
      </w:r>
      <w:r>
        <w:rPr>
          <w:lang w:eastAsia="zh-CN"/>
        </w:rPr>
        <w:t>　　完成公司交给的各项任务，并积极主动有预见性的解决工作中遇到或可能遇到的问题。对资料的完整收集，标准整理，准时归档，随时为领导供应所需的精确销售数据，要随时保持良好的仪态仪表，良好的效劳意识和效劳质量，充分呈现公司的良好形象。保持工作环境的卫生有序，随时对摆放的办公用品准时归位，摆放整齐有序。</w:t>
      </w:r>
      <w:r>
        <w:rPr>
          <w:lang w:eastAsia="zh-CN"/>
        </w:rPr>
        <w:br/>
      </w:r>
      <w:r>
        <w:rPr>
          <w:lang w:eastAsia="zh-CN"/>
        </w:rPr>
        <w:t xml:space="preserve">    最新关于销售内勤年度工作总结范文 篇5 </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转眼之间，我来产区工作已是__年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r>
        <w:rPr>
          <w:lang w:eastAsia="zh-CN"/>
        </w:rPr>
        <w:br/>
      </w:r>
      <w:r>
        <w:rPr>
          <w:lang w:eastAsia="zh-CN"/>
        </w:rPr>
        <w:t>　　一、以踏实的工作态度</w:t>
      </w:r>
      <w:r>
        <w:rPr>
          <w:lang w:eastAsia="zh-CN"/>
        </w:rPr>
        <w:br/>
      </w:r>
      <w:r>
        <w:rPr>
          <w:lang w:eastAsia="zh-CN"/>
        </w:rPr>
        <w:t>　　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个人工作计划，不断增加自己的经验和见识，争取使自己的办事能力提到一个更高的高度。</w:t>
      </w:r>
      <w:r>
        <w:rPr>
          <w:lang w:eastAsia="zh-CN"/>
        </w:rPr>
        <w:br/>
      </w:r>
      <w:r>
        <w:rPr>
          <w:lang w:eastAsia="zh-CN"/>
        </w:rPr>
        <w:t>　　二、严格要求自己</w:t>
      </w:r>
      <w:r>
        <w:rPr>
          <w:lang w:eastAsia="zh-CN"/>
        </w:rPr>
        <w:br/>
      </w:r>
      <w:r>
        <w:rPr>
          <w:lang w:eastAsia="zh-CN"/>
        </w:rPr>
        <w:t>　　时刻警醒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1极想办法，无论大事小事，我都要尽能力去做。在平时时刻要求自己，必须遵守公司规章制度，严格要求自己。</w:t>
      </w:r>
      <w:r>
        <w:rPr>
          <w:lang w:eastAsia="zh-CN"/>
        </w:rPr>
        <w:br/>
      </w:r>
      <w:r>
        <w:rPr>
          <w:lang w:eastAsia="zh-CN"/>
        </w:rPr>
        <w:t>　　三、存在的不足</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r>
        <w:rPr>
          <w:lang w:eastAsia="zh-CN"/>
        </w:rPr>
        <w:br/>
      </w:r>
      <w:r>
        <w:rPr>
          <w:lang w:eastAsia="zh-CN"/>
        </w:rPr>
        <w:t>　　2.对工作程序掌握不充分，对自身工作熟悉不全面，对整体工作缺少前瞻性和责任心，致使自己在工作中偶尔会遇到手忙脚乱的情况，甚至会出现一些不该出现的错误。</w:t>
      </w:r>
      <w:r>
        <w:rPr>
          <w:lang w:eastAsia="zh-CN"/>
        </w:rPr>
        <w:br/>
      </w:r>
      <w:r>
        <w:rPr>
          <w:lang w:eastAsia="zh-CN"/>
        </w:rPr>
        <w:t>　　3.缺少细心，办事不够谨慎</w:t>
      </w:r>
      <w:r>
        <w:rPr>
          <w:lang w:eastAsia="zh-CN"/>
        </w:rPr>
        <w:br/>
      </w:r>
      <w:r>
        <w:rPr>
          <w:lang w:eastAsia="zh-CN"/>
        </w:rPr>
        <w:t>　　销售内勤的工作是相对简单但又繁多的工作，这就要求我必须细心有良好的专业素质，思路缜密。在这方面，我还不够细心，时有粗心大意、做事草率、做事不够谨慎考虑不周全的情况。</w:t>
      </w:r>
      <w:r>
        <w:rPr>
          <w:lang w:eastAsia="zh-CN"/>
        </w:rPr>
        <w:br/>
      </w:r>
      <w:r>
        <w:rPr>
          <w:lang w:eastAsia="zh-CN"/>
        </w:rPr>
        <w:t>　　四、严格遵守公司管理制度</w:t>
      </w:r>
      <w:r>
        <w:rPr>
          <w:lang w:eastAsia="zh-CN"/>
        </w:rPr>
        <w:br/>
      </w:r>
      <w:r>
        <w:rPr>
          <w:lang w:eastAsia="zh-CN"/>
        </w:rPr>
        <w:t>　　1.严格遵守公司各项规章制度。我认真学习了公司《员工手册》及各项管理制度，并严格遵守，做到了无迟到、早退、违规现象。</w:t>
      </w:r>
      <w:r>
        <w:rPr>
          <w:lang w:eastAsia="zh-CN"/>
        </w:rPr>
        <w:br/>
      </w:r>
      <w:r>
        <w:rPr>
          <w:lang w:eastAsia="zh-CN"/>
        </w:rPr>
        <w:t>　　2.主动学习、尽快适应，迅速熟悉环境和工作内容。</w:t>
      </w:r>
      <w:r>
        <w:rPr>
          <w:lang w:eastAsia="zh-CN"/>
        </w:rPr>
        <w:br/>
      </w:r>
      <w:r>
        <w:rPr>
          <w:lang w:eastAsia="zh-CN"/>
        </w:rPr>
        <w:t>　　3.工作积极、认真、负责，通过不断学习、虚心请教，总结积累，较好的完成了领导安排的各项工作任务。</w:t>
      </w:r>
      <w:r>
        <w:rPr>
          <w:lang w:eastAsia="zh-CN"/>
        </w:rPr>
        <w:br/>
      </w:r>
      <w:r>
        <w:rPr>
          <w:lang w:eastAsia="zh-CN"/>
        </w:rPr>
        <w:t>　　4.与同事之间和谐相处、加强沟通、团结协作，以尽快更好的融入团队。</w:t>
      </w:r>
      <w:r>
        <w:rPr>
          <w:lang w:eastAsia="zh-CN"/>
        </w:rPr>
        <w:br/>
      </w:r>
      <w:r>
        <w:rPr>
          <w:lang w:eastAsia="zh-CN"/>
        </w:rPr>
        <w:t>　　五、今后努力的方向</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1.今后在工作中还需多向领导、同事虚心请教学习，要多与大家进行协调、沟通，从大趋势、大格局中去思考、去谋划、取长补短，提高自身的工作水平。</w:t>
      </w:r>
      <w:r>
        <w:rPr>
          <w:lang w:eastAsia="zh-CN"/>
        </w:rPr>
        <w:br/>
      </w:r>
      <w:r>
        <w:rPr>
          <w:lang w:eastAsia="zh-CN"/>
        </w:rPr>
        <w:t>　　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近半年的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r>
        <w:rPr>
          <w:lang w:eastAsia="zh-CN"/>
        </w:rPr>
        <w:br/>
      </w:r>
      <w:r>
        <w:rPr>
          <w:lang w:eastAsia="zh-CN"/>
        </w:rPr>
        <w:t xml:space="preserve">    最新关于销售内勤年度工作总结范文 篇6 </w:t>
      </w:r>
      <w:r>
        <w:rPr>
          <w:lang w:eastAsia="zh-CN"/>
        </w:rPr>
        <w:br/>
      </w:r>
      <w:r>
        <w:rPr>
          <w:lang w:eastAsia="zh-CN"/>
        </w:rPr>
        <w:t>　　一转眼，20__年已经在不经意间从指间悄悄的溜走，回首这一年，发现我又陪着公司成长了许多，在公司的每一个角落里都有我的身影，我是20__年3月份进入的__公司，在这一段时间，特别感谢公司领导及同事的帮助，在19这一年里工作模式和工作方式上都有了重大的突破，现将20__年的工作总结如下：</w:t>
      </w:r>
      <w:r>
        <w:rPr>
          <w:lang w:eastAsia="zh-CN"/>
        </w:rPr>
        <w:br/>
      </w:r>
      <w:r>
        <w:rPr>
          <w:lang w:eastAsia="zh-CN"/>
        </w:rPr>
        <w:t>　　一、内勤日常工作</w:t>
      </w:r>
      <w:r>
        <w:rPr>
          <w:lang w:eastAsia="zh-CN"/>
        </w:rPr>
        <w:br/>
      </w:r>
      <w:r>
        <w:rPr>
          <w:lang w:eastAsia="zh-CN"/>
        </w:rPr>
        <w:t>　　作为__公司的销售内勤，我深知岗位的重要性，也能增强我个人的交际能力。销售部内勤是一个承上启下、沟通内外、协调左右、联系八方的重要枢纽。</w:t>
      </w:r>
      <w:r>
        <w:rPr>
          <w:lang w:eastAsia="zh-CN"/>
        </w:rPr>
        <w:br/>
      </w:r>
      <w:r>
        <w:rPr>
          <w:lang w:eastAsia="zh-CN"/>
        </w:rPr>
        <w:t>　　二、存在的缺点</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r>
        <w:rPr>
          <w:lang w:eastAsia="zh-CN"/>
        </w:rPr>
        <w:br/>
      </w:r>
      <w:r>
        <w:rPr>
          <w:lang w:eastAsia="zh-CN"/>
        </w:rPr>
        <w:t>　　三、部门组织上面的一些小建议</w:t>
      </w:r>
      <w:r>
        <w:rPr>
          <w:lang w:eastAsia="zh-CN"/>
        </w:rPr>
        <w:br/>
      </w:r>
      <w:r>
        <w:rPr>
          <w:lang w:eastAsia="zh-CN"/>
        </w:rPr>
        <w:t>　　在明年的工作规划中下面的几项工作作为主要的工作来做：</w:t>
      </w:r>
      <w:r>
        <w:rPr>
          <w:lang w:eastAsia="zh-CN"/>
        </w:rPr>
        <w:br/>
      </w:r>
      <w:r>
        <w:rPr>
          <w:lang w:eastAsia="zh-CN"/>
        </w:rPr>
        <w:t>　　1.建立一支熟悉业务，而相对稳定的销售团队。</w:t>
      </w:r>
      <w:r>
        <w:rPr>
          <w:lang w:eastAsia="zh-CN"/>
        </w:rPr>
        <w:br/>
      </w:r>
      <w:r>
        <w:rPr>
          <w:lang w:eastAsia="zh-CN"/>
        </w:rPr>
        <w:t>　　2.完善销售制度，建立一套明确系统的业务管理办法。</w:t>
      </w:r>
      <w:r>
        <w:rPr>
          <w:lang w:eastAsia="zh-CN"/>
        </w:rPr>
        <w:br/>
      </w:r>
      <w:r>
        <w:rPr>
          <w:lang w:eastAsia="zh-CN"/>
        </w:rPr>
        <w:t>　　3.培养销售人员发现问题，总结问题，不断自我提高的习惯。</w:t>
      </w:r>
      <w:r>
        <w:rPr>
          <w:lang w:eastAsia="zh-CN"/>
        </w:rPr>
        <w:br/>
      </w:r>
      <w:r>
        <w:rPr>
          <w:lang w:eastAsia="zh-CN"/>
        </w:rPr>
        <w:t>　　4.销售目标今年的销售目标最基本的是做到月月有进帐的单子。</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r>
        <w:rPr>
          <w:lang w:eastAsia="zh-CN"/>
        </w:rPr>
        <w:br/>
      </w:r>
      <w:r>
        <w:rPr>
          <w:lang w:eastAsia="zh-CN"/>
        </w:rPr>
        <w:t xml:space="preserve">    最新关于销售内勤年度工作总结范文 篇7 </w:t>
      </w:r>
      <w:r>
        <w:rPr>
          <w:lang w:eastAsia="zh-CN"/>
        </w:rPr>
        <w:br/>
      </w:r>
      <w:r>
        <w:rPr>
          <w:lang w:eastAsia="zh-CN"/>
        </w:rPr>
        <w:t>　　__年终工作总结__年即将过去，我作为__车间的一名员工，在公司领导的带领下，较好地完成了领导所交付的各项工作任务，个人的工作技能也有了明显的提升。</w:t>
      </w:r>
      <w:r>
        <w:rPr>
          <w:lang w:eastAsia="zh-CN"/>
        </w:rPr>
        <w:br/>
      </w:r>
      <w:r>
        <w:rPr>
          <w:lang w:eastAsia="zh-CN"/>
        </w:rPr>
        <w:t>　　　　一、__年主要工作内容如下</w:t>
      </w:r>
      <w:r>
        <w:rPr>
          <w:lang w:eastAsia="zh-CN"/>
        </w:rPr>
        <w:br/>
      </w:r>
      <w:r>
        <w:rPr>
          <w:lang w:eastAsia="zh-CN"/>
        </w:rPr>
        <w:t>　　1深入学习政治理论，坚定政治立场，爱岗敬业、拼搏奉献；在自身政治修养上，为了不辜负领导的信任，更好的履行好职责，就必须不断的学习。所以我始终把学习放在重要位置。本人认真学习马列主义、毛泽东思想、邓小平理论。在工作中，我按照发展要有新思路，改革要有新突破，开放要有新局面，各项工作要有新举措的要求，在工作中爱岗敬业、拼搏奉献，以建设先锋型炼化企业为目的，认真完成领导布置的任务。使自己无论是在政治思想上，还是业务水平方面，都有了较大提升。</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即时、完整、定期向领导汇报工作任务执行完成情况，除按时完成本职工作之外还能完成一些临时性工作任务。</w:t>
      </w:r>
      <w:r>
        <w:rPr>
          <w:lang w:eastAsia="zh-CN"/>
        </w:rPr>
        <w:br/>
      </w:r>
      <w:r>
        <w:rPr>
          <w:lang w:eastAsia="zh-CN"/>
        </w:rPr>
        <w:t>　　3积极参与HSE体系试点建设，认真落实各项措施；我以“增强安全意识，增强安全教育，强力推行各种安全制度，增强各种安全检查，消除各种安全隐患，确保安全生产”的安全生产管理方针为指导思想，以以往各单位出现的典型事故为治理重点积极配合领导抓好安全生产，做好安全检查，重点治理、消除各类安全隐患，以确保安全生产。</w:t>
      </w:r>
      <w:r>
        <w:rPr>
          <w:lang w:eastAsia="zh-CN"/>
        </w:rPr>
        <w:br/>
      </w:r>
      <w:r>
        <w:rPr>
          <w:lang w:eastAsia="zh-CN"/>
        </w:rPr>
        <w:t>　　积极实行安全经验分享，认真做好交通安全教育工作，认真检查施工现场安全，标注安全警示牌，利用领导给予的机会认真完成防火防爆消防安全知识的学习，针对本车间的安全制度、安全知识，提升自我防护意识。我也利用日常检查、值夜班等机会与主任、班长深入探讨，即时了解并学习经验丰富的老同志展开安全生产的办法。</w:t>
      </w:r>
      <w:r>
        <w:rPr>
          <w:lang w:eastAsia="zh-CN"/>
        </w:rPr>
        <w:br/>
      </w:r>
      <w:r>
        <w:rPr>
          <w:lang w:eastAsia="zh-CN"/>
        </w:rPr>
        <w:t>　　4自觉适合公司发展，增强岗位知识学习，刻苦钻研业务技术，持续提升自身素质，圆满完成岗位工作任务；为适合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5自觉遵守规章制度，自觉遵守职业道德；没有规矩不成方圆，完善的制度是保证安全的基础。我以六大禁令以及企业规章制度手册为准则，认真贯彻遵守执行。</w:t>
      </w:r>
      <w:r>
        <w:rPr>
          <w:lang w:eastAsia="zh-CN"/>
        </w:rPr>
        <w:br/>
      </w:r>
      <w:r>
        <w:rPr>
          <w:lang w:eastAsia="zh-CN"/>
        </w:rPr>
        <w:t>　　二、存有不足</w:t>
      </w:r>
      <w:r>
        <w:rPr>
          <w:lang w:eastAsia="zh-CN"/>
        </w:rPr>
        <w:br/>
      </w:r>
      <w:r>
        <w:rPr>
          <w:lang w:eastAsia="zh-CN"/>
        </w:rPr>
        <w:t>　　一年来的工作存有一些不足，主要是思想解放水准还不够，组织、沟通水平上还略有欠缺，和有经验的同事比较还有一定差别，需要时间学习，再有，工作中不够大胆，要在持续的学习过程中改变工作方法，持续创新完善。在今后工作中，我一定认真总结经验，克服不足，努力把工作做得更好。</w:t>
      </w:r>
      <w:r>
        <w:rPr>
          <w:lang w:eastAsia="zh-CN"/>
        </w:rPr>
        <w:br/>
      </w:r>
      <w:r>
        <w:rPr>
          <w:lang w:eastAsia="zh-CN"/>
        </w:rPr>
        <w:t>　　　　三、明年工作计划</w:t>
      </w:r>
      <w:r>
        <w:rPr>
          <w:lang w:eastAsia="zh-CN"/>
        </w:rPr>
        <w:br/>
      </w:r>
      <w:r>
        <w:rPr>
          <w:lang w:eastAsia="zh-CN"/>
        </w:rPr>
        <w:t>　　1认真学习，努力提升自身素质及工作水平，尽职、尽责、尽快地完成本职工作。</w:t>
      </w:r>
      <w:r>
        <w:rPr>
          <w:lang w:eastAsia="zh-CN"/>
        </w:rPr>
        <w:br/>
      </w:r>
      <w:r>
        <w:rPr>
          <w:lang w:eastAsia="zh-CN"/>
        </w:rPr>
        <w:t>　　2发扬吃苦耐劳精神。不怕吃苦，主动找事干，做到“眼勤、嘴勤、手勤、腿勤”，积极适合各种环境，在复杂的工作中磨练意志，增长才干。</w:t>
      </w:r>
      <w:r>
        <w:rPr>
          <w:lang w:eastAsia="zh-CN"/>
        </w:rPr>
        <w:br/>
      </w:r>
      <w:r>
        <w:rPr>
          <w:lang w:eastAsia="zh-CN"/>
        </w:rPr>
        <w:t>　　3发扬孜孜不倦的进取精神。增强学习，勇于实践，在学习的同时注意收集各类信息，广泛吸取各种“营养”；同时，讲究学习方法，端正学习态度，提升学习效率，努力培养自己具有扎实的理论功底和踏实的`工作作风。力求把工作做得更好，树立良好的形象。</w:t>
      </w:r>
      <w:r>
        <w:rPr>
          <w:lang w:eastAsia="zh-CN"/>
        </w:rPr>
        <w:br/>
      </w:r>
      <w:r>
        <w:rPr>
          <w:lang w:eastAsia="zh-CN"/>
        </w:rPr>
        <w:t>　　4当好助手。</w:t>
      </w:r>
      <w:r>
        <w:rPr>
          <w:lang w:eastAsia="zh-CN"/>
        </w:rPr>
        <w:br/>
      </w:r>
      <w:r>
        <w:rPr>
          <w:lang w:eastAsia="zh-CN"/>
        </w:rPr>
        <w:t>　　对各项决策和出现的问题，即时提出合理化建议和解决办法供领导参考，配合部门领导完成公司下达的任务。</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总之，一年来，我做了一些工作，也取得了一些成绩，但离要求有一定的差距，我将持续地总结经验，增强学习，更新观点，提升各方面的工作水平。紧紧围绕公司的中心工作，以对工作、对事业高度负责的态度，脚踏实地，尽职尽责地做好各项工作。</w:t>
      </w:r>
      <w:r>
        <w:rPr>
          <w:lang w:eastAsia="zh-CN"/>
        </w:rPr>
        <w:br/>
      </w:r>
      <w:r>
        <w:rPr>
          <w:lang w:eastAsia="zh-CN"/>
        </w:rPr>
        <w:t xml:space="preserve">    最新关于销售内勤年度工作总结范文 篇8 </w:t>
      </w:r>
      <w:r>
        <w:rPr>
          <w:lang w:eastAsia="zh-CN"/>
        </w:rPr>
        <w:br/>
      </w:r>
      <w:r>
        <w:rPr>
          <w:lang w:eastAsia="zh-CN"/>
        </w:rPr>
        <w:t>　　__年即将过去，我作为__车间的一名员工，在公司领导的带领下，较好地完成了领导所交付的各项工作任务，个人的工作技能也有了明显的提高。</w:t>
      </w:r>
      <w:r>
        <w:rPr>
          <w:lang w:eastAsia="zh-CN"/>
        </w:rPr>
        <w:br/>
      </w:r>
      <w:r>
        <w:rPr>
          <w:lang w:eastAsia="zh-CN"/>
        </w:rPr>
        <w:t>　　　　一、__年主要工作内容如下</w:t>
      </w:r>
      <w:r>
        <w:rPr>
          <w:lang w:eastAsia="zh-CN"/>
        </w:rPr>
        <w:br/>
      </w:r>
      <w:r>
        <w:rPr>
          <w:lang w:eastAsia="zh-CN"/>
        </w:rPr>
        <w:t>　　1、深入学习政治理论，坚定政治立场，爱岗敬业、拼搏奉献；在自身政治修养上，为了不辜负领导的信任，更好的履行好职责，就必须不断的学习。因此我始终把学习放在重要位置。在工作中，我按照发展要有新思路，改革要有新突破，开放要有新局面，各项工作要有新举措的要求，在工作中爱岗敬业、拼搏奉献，以建设先锋型炼化企业为目的，认真完成领导布置的任务。</w:t>
      </w:r>
      <w:r>
        <w:rPr>
          <w:lang w:eastAsia="zh-CN"/>
        </w:rPr>
        <w:br/>
      </w:r>
      <w:r>
        <w:rPr>
          <w:lang w:eastAsia="zh-CN"/>
        </w:rPr>
        <w:t>　　使自己无论是在政治思想上，还是业务水平方面，都有了较大提高。</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w:t>
      </w:r>
      <w:r>
        <w:rPr>
          <w:lang w:eastAsia="zh-CN"/>
        </w:rPr>
        <w:br/>
      </w:r>
      <w:r>
        <w:rPr>
          <w:lang w:eastAsia="zh-CN"/>
        </w:rPr>
        <w:t>　　3、积极参与HSE体系试点建设，认真落实各项措施；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w:t>
      </w:r>
      <w:r>
        <w:rPr>
          <w:lang w:eastAsia="zh-CN"/>
        </w:rPr>
        <w:br/>
      </w:r>
      <w:r>
        <w:rPr>
          <w:lang w:eastAsia="zh-CN"/>
        </w:rPr>
        <w:t>　　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r>
        <w:rPr>
          <w:lang w:eastAsia="zh-CN"/>
        </w:rPr>
        <w:br/>
      </w:r>
      <w:r>
        <w:rPr>
          <w:lang w:eastAsia="zh-CN"/>
        </w:rPr>
        <w:t>　　4、自觉适应公司发展，加强岗位知识学习，刻苦钻研业务技术，不断提高自身素质，圆满完成岗位工作任务；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r>
        <w:rPr>
          <w:lang w:eastAsia="zh-CN"/>
        </w:rPr>
        <w:br/>
      </w:r>
      <w:r>
        <w:rPr>
          <w:lang w:eastAsia="zh-CN"/>
        </w:rPr>
        <w:t>　　5、自觉遵守规章制度，自觉遵守职业道德；没有规矩不成方圆，完善的制度是保证安全的基础。我以六大禁令以及企业规章制度手册为准则，认真贯彻遵守执行。</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二、存在不足一年来的工作存在一些不足</w:t>
      </w:r>
      <w:r>
        <w:rPr>
          <w:lang w:eastAsia="zh-CN"/>
        </w:rPr>
        <w:br/>
      </w:r>
      <w:r>
        <w:rPr>
          <w:lang w:eastAsia="zh-CN"/>
        </w:rPr>
        <w:t>　　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r>
        <w:rPr>
          <w:lang w:eastAsia="zh-CN"/>
        </w:rPr>
        <w:br/>
      </w:r>
      <w:r>
        <w:rPr>
          <w:lang w:eastAsia="zh-CN"/>
        </w:rPr>
        <w:t>　　　　三、明年工作计划</w:t>
      </w:r>
      <w:r>
        <w:rPr>
          <w:lang w:eastAsia="zh-CN"/>
        </w:rPr>
        <w:br/>
      </w:r>
      <w:r>
        <w:rPr>
          <w:lang w:eastAsia="zh-CN"/>
        </w:rPr>
        <w:t>　　1、认真学习，努力提高自身素质及工作能力，尽职、尽责、尽快地完成本职工作。</w:t>
      </w:r>
      <w:r>
        <w:rPr>
          <w:lang w:eastAsia="zh-CN"/>
        </w:rPr>
        <w:br/>
      </w:r>
      <w:r>
        <w:rPr>
          <w:lang w:eastAsia="zh-CN"/>
        </w:rPr>
        <w:t>　　2、发扬吃苦耐劳精神。不怕吃苦，主动找事干，做到“眼勤、嘴勤、手勤、腿勤”，积极适应各种环境，在复杂的工作中磨练意志，增长才干。</w:t>
      </w:r>
      <w:r>
        <w:rPr>
          <w:lang w:eastAsia="zh-CN"/>
        </w:rPr>
        <w:br/>
      </w:r>
      <w:r>
        <w:rPr>
          <w:lang w:eastAsia="zh-CN"/>
        </w:rPr>
        <w:t>　　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r>
        <w:rPr>
          <w:lang w:eastAsia="zh-CN"/>
        </w:rPr>
        <w:br/>
      </w:r>
      <w:r>
        <w:rPr>
          <w:lang w:eastAsia="zh-CN"/>
        </w:rPr>
        <w:t>　　4、当好助手。对各项决策和出现的问题，及时提出合理化建议和解决办法供领导参考，配合部门领导完成公司下达的任务。</w:t>
      </w:r>
      <w:r>
        <w:rPr>
          <w:lang w:eastAsia="zh-CN"/>
        </w:rPr>
        <w:br/>
      </w:r>
      <w:r>
        <w:rPr>
          <w:lang w:eastAsia="zh-CN"/>
        </w:rPr>
        <w:t xml:space="preserve">    最新关于销售内勤年度工作总结范文 篇9 </w:t>
      </w:r>
      <w:r>
        <w:rPr>
          <w:lang w:eastAsia="zh-CN"/>
        </w:rPr>
        <w:br/>
      </w:r>
      <w:r>
        <w:rPr>
          <w:lang w:eastAsia="zh-CN"/>
        </w:rPr>
        <w:t>　　一、内勤日常工作</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作为__公司的销售内勤，我深知岗位的重要性，也能增强我个人的交际本事。销售部内勤是一个承上启下、沟通内外、协调左右、联系八方的重要枢纽。工作主要从以下几个方面开展。</w:t>
      </w:r>
      <w:r>
        <w:rPr>
          <w:lang w:eastAsia="zh-CN"/>
        </w:rPr>
        <w:br/>
      </w:r>
      <w:r>
        <w:rPr>
          <w:lang w:eastAsia="zh-CN"/>
        </w:rPr>
        <w:t>　　1、日常业务衔接、客户服务、处理客户抱怨、客户咨询电话的接听及电话记录。</w:t>
      </w:r>
      <w:r>
        <w:rPr>
          <w:lang w:eastAsia="zh-CN"/>
        </w:rPr>
        <w:br/>
      </w:r>
      <w:r>
        <w:rPr>
          <w:lang w:eastAsia="zh-CN"/>
        </w:rPr>
        <w:t>　　2、对客户进行销售政策的传达及业务信函的发送。</w:t>
      </w:r>
      <w:r>
        <w:rPr>
          <w:lang w:eastAsia="zh-CN"/>
        </w:rPr>
        <w:br/>
      </w:r>
      <w:r>
        <w:rPr>
          <w:lang w:eastAsia="zh-CN"/>
        </w:rPr>
        <w:t>　　3、销售会议的安排、记录及跟踪结果。</w:t>
      </w:r>
      <w:r>
        <w:rPr>
          <w:lang w:eastAsia="zh-CN"/>
        </w:rPr>
        <w:br/>
      </w:r>
      <w:r>
        <w:rPr>
          <w:lang w:eastAsia="zh-CN"/>
        </w:rPr>
        <w:t>　　4、做好本部门的档案管理工作，建立客户信息档案(涉及用户基本情景，使用品种、数量、价位、结算方式)。</w:t>
      </w:r>
      <w:r>
        <w:rPr>
          <w:lang w:eastAsia="zh-CN"/>
        </w:rPr>
        <w:br/>
      </w:r>
      <w:r>
        <w:rPr>
          <w:lang w:eastAsia="zh-CN"/>
        </w:rPr>
        <w:t>　　5、各种促销活动情景了解，统计费用报销等协助办理。</w:t>
      </w:r>
      <w:r>
        <w:rPr>
          <w:lang w:eastAsia="zh-CN"/>
        </w:rPr>
        <w:br/>
      </w:r>
      <w:r>
        <w:rPr>
          <w:lang w:eastAsia="zh-CN"/>
        </w:rPr>
        <w:t>　　6、建立销售分类台帐(反映出销售收入价格、运杂费、货款回收额度、应收货款额度)。</w:t>
      </w:r>
      <w:r>
        <w:rPr>
          <w:lang w:eastAsia="zh-CN"/>
        </w:rPr>
        <w:br/>
      </w:r>
      <w:r>
        <w:rPr>
          <w:lang w:eastAsia="zh-CN"/>
        </w:rPr>
        <w:t>　　7、建立销售费用台帐(反映出部门内部费用及每个业务人员的费用、差旅费、运杂费、包干或定额包干费用的提取数额)。</w:t>
      </w:r>
      <w:r>
        <w:rPr>
          <w:lang w:eastAsia="zh-CN"/>
        </w:rPr>
        <w:br/>
      </w:r>
      <w:r>
        <w:rPr>
          <w:lang w:eastAsia="zh-CN"/>
        </w:rPr>
        <w:t>　　8、各种报表的统计、汇总、报告的打印转发。</w:t>
      </w:r>
      <w:r>
        <w:rPr>
          <w:lang w:eastAsia="zh-CN"/>
        </w:rPr>
        <w:br/>
      </w:r>
      <w:r>
        <w:rPr>
          <w:lang w:eastAsia="zh-CN"/>
        </w:rPr>
        <w:t>　　9、销售经理差旅费的初审与上报签批。</w:t>
      </w:r>
      <w:r>
        <w:rPr>
          <w:lang w:eastAsia="zh-CN"/>
        </w:rPr>
        <w:br/>
      </w:r>
      <w:r>
        <w:rPr>
          <w:lang w:eastAsia="zh-CN"/>
        </w:rPr>
        <w:t>　　10、对所经手的各类涉及我厂商业秘密的销售资料、数据应妥善保管，不得丢失或向外泄密。</w:t>
      </w:r>
      <w:r>
        <w:rPr>
          <w:lang w:eastAsia="zh-CN"/>
        </w:rPr>
        <w:br/>
      </w:r>
      <w:r>
        <w:rPr>
          <w:lang w:eastAsia="zh-CN"/>
        </w:rPr>
        <w:t>　　11、同类产品竞争品牌资料的分析与建档，销售相关宣传资料的领用、登记、分发。</w:t>
      </w:r>
      <w:r>
        <w:rPr>
          <w:lang w:eastAsia="zh-CN"/>
        </w:rPr>
        <w:br/>
      </w:r>
      <w:r>
        <w:rPr>
          <w:lang w:eastAsia="zh-CN"/>
        </w:rPr>
        <w:t>　　12、各月份客户回款额排查、跟踪、跟进。</w:t>
      </w:r>
      <w:r>
        <w:rPr>
          <w:lang w:eastAsia="zh-CN"/>
        </w:rPr>
        <w:br/>
      </w:r>
      <w:r>
        <w:rPr>
          <w:lang w:eastAsia="zh-CN"/>
        </w:rPr>
        <w:t>　　二、存在的缺点及计划</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r>
        <w:rPr>
          <w:lang w:eastAsia="zh-CN"/>
        </w:rPr>
        <w:br/>
      </w:r>
      <w:r>
        <w:rPr>
          <w:lang w:eastAsia="zh-CN"/>
        </w:rPr>
        <w:t>　　2、本职的工作做得不好，指导力度不够，影响市场部的销售业绩。</w:t>
      </w:r>
      <w:r>
        <w:rPr>
          <w:lang w:eastAsia="zh-CN"/>
        </w:rPr>
        <w:br/>
      </w:r>
      <w:r>
        <w:rPr>
          <w:lang w:eastAsia="zh-CN"/>
        </w:rPr>
        <w:t>　　三、部门组织上头的一些小提议</w:t>
      </w:r>
      <w:r>
        <w:rPr>
          <w:lang w:eastAsia="zh-CN"/>
        </w:rPr>
        <w:br/>
      </w:r>
      <w:r>
        <w:rPr>
          <w:lang w:eastAsia="zh-CN"/>
        </w:rPr>
        <w:t>　　在明年的工作规划中下头的几项工作作为主要的工作来做：</w:t>
      </w:r>
      <w:r>
        <w:rPr>
          <w:lang w:eastAsia="zh-CN"/>
        </w:rPr>
        <w:br/>
      </w:r>
      <w:r>
        <w:rPr>
          <w:lang w:eastAsia="zh-CN"/>
        </w:rPr>
        <w:t>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r>
        <w:rPr>
          <w:lang w:eastAsia="zh-CN"/>
        </w:rPr>
        <w:br/>
      </w:r>
      <w:r>
        <w:rPr>
          <w:lang w:eastAsia="zh-CN"/>
        </w:rPr>
        <w:t>　　2、完善销售制度，建立一套明确系统的业务管理办法。</w:t>
      </w:r>
      <w:r>
        <w:rPr>
          <w:lang w:eastAsia="zh-CN"/>
        </w:rPr>
        <w:br/>
      </w:r>
      <w:r>
        <w:rPr>
          <w:lang w:eastAsia="zh-CN"/>
        </w:rPr>
        <w:t>　　3、销售管理是企业的老大难问题，销售人员出差，见客户处于放任自流的状态。完善销售管理制度的目的是让销售人员在工作中发挥主观能动性，对工作有高度的职责心，提高销售人员的主人翁意识。</w:t>
      </w:r>
      <w:r>
        <w:rPr>
          <w:lang w:eastAsia="zh-CN"/>
        </w:rPr>
        <w:br/>
      </w:r>
      <w:r>
        <w:rPr>
          <w:lang w:eastAsia="zh-CN"/>
        </w:rPr>
        <w:t>　　4、培养销售人员发现问题，总结问题，不断自我提高的习惯，目的在于提高销售人员综合素质，在工作中能发现问题总结问题并能提出自我的看法和提议，业务本事提高到一个新的档次。</w:t>
      </w:r>
      <w:r>
        <w:rPr>
          <w:lang w:eastAsia="zh-CN"/>
        </w:rPr>
        <w:br/>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r>
        <w:rPr>
          <w:lang w:eastAsia="zh-CN"/>
        </w:rPr>
        <w:br/>
      </w:r>
      <w:r>
        <w:rPr>
          <w:lang w:eastAsia="zh-CN"/>
        </w:rPr>
        <w:t xml:space="preserve">    最新关于销售内勤年度工作总结范文 篇10 </w:t>
      </w:r>
      <w:r>
        <w:rPr>
          <w:lang w:eastAsia="zh-CN"/>
        </w:rPr>
        <w:br/>
      </w:r>
      <w:r>
        <w:rPr>
          <w:lang w:eastAsia="zh-CN"/>
        </w:rPr>
        <w:t>　　转眼之间，我来产区工作已是__年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r>
        <w:rPr>
          <w:lang w:eastAsia="zh-CN"/>
        </w:rPr>
        <w:br/>
      </w:r>
      <w:r>
        <w:rPr>
          <w:lang w:eastAsia="zh-CN"/>
        </w:rPr>
        <w:t>　　一、以踏实的工作态度</w:t>
      </w:r>
      <w:r>
        <w:rPr>
          <w:lang w:eastAsia="zh-CN"/>
        </w:rPr>
        <w:br/>
      </w:r>
      <w:r>
        <w:rPr>
          <w:lang w:eastAsia="zh-CN"/>
        </w:rPr>
        <w:t>　　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个人工作计划，不断增加自己的经验和见识，争取使自己的办事能力提到一个更高的高度。</w:t>
      </w:r>
      <w:r>
        <w:rPr>
          <w:lang w:eastAsia="zh-CN"/>
        </w:rPr>
        <w:br/>
      </w:r>
      <w:r>
        <w:rPr>
          <w:lang w:eastAsia="zh-CN"/>
        </w:rPr>
        <w:t>　　二、严格要求自己</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时刻警醒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1极想办法，无论大事小事，我都要尽能力去做。在平时时刻要求自己，必须遵守公司规章制度，严格要求自己。</w:t>
      </w:r>
      <w:r>
        <w:rPr>
          <w:lang w:eastAsia="zh-CN"/>
        </w:rPr>
        <w:br/>
      </w:r>
      <w:r>
        <w:rPr>
          <w:lang w:eastAsia="zh-CN"/>
        </w:rPr>
        <w:t>　　三、存在的不足</w:t>
      </w:r>
      <w:r>
        <w:rPr>
          <w:lang w:eastAsia="zh-CN"/>
        </w:rPr>
        <w:br/>
      </w:r>
      <w:r>
        <w:rPr>
          <w:lang w:eastAsia="zh-CN"/>
        </w:rPr>
        <w:t>　　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r>
        <w:rPr>
          <w:lang w:eastAsia="zh-CN"/>
        </w:rPr>
        <w:br/>
      </w:r>
      <w:r>
        <w:rPr>
          <w:lang w:eastAsia="zh-CN"/>
        </w:rPr>
        <w:t>　　2.对工作程序掌握不充分，对自身工作熟悉不全面，对整体工作缺少前瞻性和责任心，致使自己在工作中偶尔会遇到手忙脚乱的情况，甚至会出现一些不该出现的错误。</w:t>
      </w:r>
      <w:r>
        <w:rPr>
          <w:lang w:eastAsia="zh-CN"/>
        </w:rPr>
        <w:br/>
      </w:r>
      <w:r>
        <w:rPr>
          <w:lang w:eastAsia="zh-CN"/>
        </w:rPr>
        <w:t>　　3.缺少细心，办事不够谨慎</w:t>
      </w:r>
      <w:r>
        <w:rPr>
          <w:lang w:eastAsia="zh-CN"/>
        </w:rPr>
        <w:br/>
      </w:r>
      <w:r>
        <w:rPr>
          <w:lang w:eastAsia="zh-CN"/>
        </w:rPr>
        <w:t>　　销售内勤的工作是相对简单但又繁多的工作，这就要求我必须细心有良好的专业素质，思路缜密。在这方面，我还不够细心，时有粗心大意、做事草率、做事不够谨慎考虑不周全的情况。</w:t>
      </w:r>
      <w:r>
        <w:rPr>
          <w:lang w:eastAsia="zh-CN"/>
        </w:rPr>
        <w:br/>
      </w:r>
      <w:r>
        <w:rPr>
          <w:lang w:eastAsia="zh-CN"/>
        </w:rPr>
        <w:t>　　四、严格遵守公司管理制度</w:t>
      </w:r>
      <w:r>
        <w:rPr>
          <w:lang w:eastAsia="zh-CN"/>
        </w:rPr>
        <w:br/>
      </w:r>
      <w:r>
        <w:rPr>
          <w:lang w:eastAsia="zh-CN"/>
        </w:rPr>
        <w:t>　　1.严格遵守公司各项规章制度。我认真学习了公司《员工手册》及各项管理制度，并严格遵守，做到了无迟到、早退、违规现象。</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2.主动学习、尽快适应，迅速熟悉环境和工作内容。</w:t>
      </w:r>
      <w:r>
        <w:rPr>
          <w:lang w:eastAsia="zh-CN"/>
        </w:rPr>
        <w:br/>
      </w:r>
      <w:r>
        <w:rPr>
          <w:lang w:eastAsia="zh-CN"/>
        </w:rPr>
        <w:t>　　3.工作积极、认真、负责，通过不断学习、虚心请教，总结积累，较好的完成了领导安排的各项工作任务。</w:t>
      </w:r>
      <w:r>
        <w:rPr>
          <w:lang w:eastAsia="zh-CN"/>
        </w:rPr>
        <w:br/>
      </w:r>
      <w:r>
        <w:rPr>
          <w:lang w:eastAsia="zh-CN"/>
        </w:rPr>
        <w:t>　　4.与同事之间和谐相处、加强沟通、团结协作，以尽快更好的融入团队。</w:t>
      </w:r>
      <w:r>
        <w:rPr>
          <w:lang w:eastAsia="zh-CN"/>
        </w:rPr>
        <w:br/>
      </w:r>
      <w:r>
        <w:rPr>
          <w:lang w:eastAsia="zh-CN"/>
        </w:rPr>
        <w:t>　　五、今后努力的方向</w:t>
      </w:r>
      <w:r>
        <w:rPr>
          <w:lang w:eastAsia="zh-CN"/>
        </w:rPr>
        <w:br/>
      </w:r>
      <w:r>
        <w:rPr>
          <w:lang w:eastAsia="zh-CN"/>
        </w:rPr>
        <w:t>　　1.今后在工作中还需多向领导、同事虚心请教学习，要多与大家进行协调、沟通，从大趋势、大格局中去思考、去谋划、取长补短，提高自身的工作水平。</w:t>
      </w:r>
      <w:r>
        <w:rPr>
          <w:lang w:eastAsia="zh-CN"/>
        </w:rPr>
        <w:br/>
      </w:r>
      <w:r>
        <w:rPr>
          <w:lang w:eastAsia="zh-CN"/>
        </w:rPr>
        <w:t>　　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近半年的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r>
        <w:rPr>
          <w:lang w:eastAsia="zh-CN"/>
        </w:rPr>
        <w:br/>
      </w:r>
      <w:r>
        <w:rPr>
          <w:lang w:eastAsia="zh-CN"/>
        </w:rPr>
        <w:t xml:space="preserve">    最新关于销售内勤年度工作总结范文 篇11 </w:t>
      </w:r>
      <w:r>
        <w:rPr>
          <w:lang w:eastAsia="zh-CN"/>
        </w:rPr>
        <w:br/>
      </w:r>
    </w:p>
    <w:p w:rsidR="001B1F19" w14:textId="27C3F48A">
      <w:pPr>
        <w:rPr>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春去冬来，转瞬之间，历史马上掀开新的一页。在过去的一年里，厅的全体人员在的领导下，公司各部门的大力支持下，通过全体人员的共同努力，克制困难，努力进取，圆满完成了下达的销售任务。在新春马上降临之际将的状况做如下汇报：</w:t>
      </w:r>
      <w:r>
        <w:rPr>
          <w:lang w:eastAsia="zh-CN"/>
        </w:rPr>
        <w:br/>
      </w:r>
      <w:r>
        <w:rPr>
          <w:lang w:eastAsia="zh-CN"/>
        </w:rPr>
        <w:t>　　一、销售状况</w:t>
      </w:r>
      <w:r>
        <w:rPr>
          <w:lang w:eastAsia="zh-CN"/>
        </w:rPr>
        <w:br/>
      </w:r>
      <w:r>
        <w:rPr>
          <w:lang w:eastAsia="zh-CN"/>
        </w:rPr>
        <w:t>　　销售891台，各车型销量分别为富康331台;161台;3台;2台;394台。其中销售351台。销量497台较增长45(私家车销售342台)。</w:t>
      </w:r>
      <w:r>
        <w:rPr>
          <w:lang w:eastAsia="zh-CN"/>
        </w:rPr>
        <w:br/>
      </w:r>
      <w:r>
        <w:rPr>
          <w:lang w:eastAsia="zh-CN"/>
        </w:rPr>
        <w:t>　　二、营销</w:t>
      </w:r>
      <w:r>
        <w:rPr>
          <w:lang w:eastAsia="zh-CN"/>
        </w:rPr>
        <w:br/>
      </w:r>
      <w:r>
        <w:rPr>
          <w:lang w:eastAsia="zh-CN"/>
        </w:rPr>
        <w:t>　　为提高公司的知名度，树立良好的企业形象，在我们和客户搭建一个相互沟通、沟通、联谊平台的同时，把更多的客户吸引到展厅来，搜集更多的销售线索。本部门进行大小规模车展和试乘试驾活动17次，登载报纸硬广告34篇、软文4篇、报花56次、电台播送1400屡次并组织销售人员对已经购车用户进展积极的回访，通过回访让客户感觉到我们的关心。公司并在9月正式提升任命同志为厅营销经理。期间同志每日按时报送营销表格，尽职尽责，为公司的营销做出奉献。</w:t>
      </w:r>
      <w:r>
        <w:rPr>
          <w:lang w:eastAsia="zh-CN"/>
        </w:rPr>
        <w:br/>
      </w:r>
      <w:r>
        <w:rPr>
          <w:lang w:eastAsia="zh-CN"/>
        </w:rPr>
        <w:t>　　三、信息报表</w:t>
      </w:r>
      <w:r>
        <w:rPr>
          <w:lang w:eastAsia="zh-CN"/>
        </w:rPr>
        <w:br/>
      </w:r>
      <w:r>
        <w:rPr>
          <w:lang w:eastAsia="zh-CN"/>
        </w:rPr>
        <w:t>　　报表是一项周而复始重复循环的，岗位重要，关系到公司日后对本公司的审计和的验收，为能很好的.完成此项，5月任命同志为信息报表员，进展对公司的报表，在期间同志任劳任怨按时精确的完成了公司交付的各项报表，每日核对库存状况，对车辆销售作出了奉献。</w:t>
      </w:r>
      <w:r>
        <w:rPr>
          <w:lang w:eastAsia="zh-CN"/>
        </w:rPr>
        <w:br/>
      </w:r>
      <w:r>
        <w:rPr>
          <w:lang w:eastAsia="zh-CN"/>
        </w:rPr>
        <w:t>　　四、档案治理</w:t>
      </w:r>
      <w:r>
        <w:rPr>
          <w:lang w:eastAsia="zh-CN"/>
        </w:rPr>
        <w:br/>
      </w:r>
    </w:p>
    <w:p w:rsidR="001B1F19" w14:textId="27C3F48A">
      <w:pPr>
        <w:rPr>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为完善档案治理，特安排同志为档案治理员，主要有收集购车用户档案、车辆进销登记、合格证的收发以及用户档案汇总上报公司等，期间同志根据公司规定，圆满完成了公司交代的任务。</w:t>
      </w:r>
      <w:r>
        <w:rPr>
          <w:lang w:eastAsia="zh-CN"/>
        </w:rPr>
        <w:br/>
      </w:r>
      <w:r>
        <w:rPr>
          <w:lang w:eastAsia="zh-CN"/>
        </w:rPr>
        <w:t>　　以上是对各项做了简要。</w:t>
      </w:r>
      <w:r>
        <w:rPr>
          <w:lang w:eastAsia="zh-CN"/>
        </w:rPr>
        <w:br/>
      </w:r>
      <w:r>
        <w:rPr>
          <w:lang w:eastAsia="zh-CN"/>
        </w:rPr>
        <w:t>　　最近一段时间公司安排下我在齐鲁阳光进展了长时间的询问学习，俗话说的好三人行必有我师，在学习后本人结合以往阅历，取长补短，现对于的规划做如下安排：</w:t>
      </w:r>
      <w:r>
        <w:rPr>
          <w:lang w:eastAsia="zh-CN"/>
        </w:rPr>
        <w:br/>
      </w:r>
      <w:r>
        <w:rPr>
          <w:lang w:eastAsia="zh-CN"/>
        </w:rPr>
        <w:t>　　1、具体了解学习公司的商务政策，并合理运用，为车辆的销售在价格方面制造有利条件。</w:t>
      </w:r>
      <w:r>
        <w:rPr>
          <w:lang w:eastAsia="zh-CN"/>
        </w:rPr>
        <w:br/>
      </w:r>
      <w:r>
        <w:rPr>
          <w:lang w:eastAsia="zh-CN"/>
        </w:rPr>
        <w:t>　　2、协调与公司各部门的，争取优待政策。加强我们的市场竞争力。</w:t>
      </w:r>
      <w:r>
        <w:rPr>
          <w:lang w:eastAsia="zh-CN"/>
        </w:rPr>
        <w:br/>
      </w:r>
      <w:r>
        <w:rPr>
          <w:lang w:eastAsia="zh-CN"/>
        </w:rPr>
        <w:t>　　3、每日召开晨会，了解车辆销售状况，安排日常，承受销售人员的不同见解，相互学习。</w:t>
      </w:r>
      <w:r>
        <w:rPr>
          <w:lang w:eastAsia="zh-CN"/>
        </w:rPr>
        <w:br/>
      </w:r>
      <w:r>
        <w:rPr>
          <w:lang w:eastAsia="zh-CN"/>
        </w:rPr>
        <w:t>　　4、合理运用资金，建立优质库存，争取资金运用化。</w:t>
      </w:r>
      <w:r>
        <w:rPr>
          <w:lang w:eastAsia="zh-CN"/>
        </w:rPr>
        <w:br/>
      </w:r>
      <w:r>
        <w:rPr>
          <w:lang w:eastAsia="zh-CN"/>
        </w:rPr>
        <w:t>　　5、依据公司制定的销售任务，对现有的销售人员安排销售任务。</w:t>
      </w:r>
      <w:r>
        <w:rPr>
          <w:lang w:eastAsia="zh-CN"/>
        </w:rPr>
        <w:br/>
      </w:r>
      <w:r>
        <w:rPr>
          <w:lang w:eastAsia="zh-CN"/>
        </w:rPr>
        <w:t>　　6、重新划定卫生区域，制定卫生值日表。</w:t>
      </w:r>
      <w:r>
        <w:rPr>
          <w:lang w:eastAsia="zh-CN"/>
        </w:rPr>
        <w:br/>
      </w:r>
      <w:r>
        <w:rPr>
          <w:lang w:eastAsia="zh-CN"/>
        </w:rPr>
        <w:t>　　最终，在新春到来之际，请允许我代表专卖店全体销售人员，感谢公司领导和全体同事，在一年的中对我们的大力支持与帮忙。在此表示深深的谢意。在20__年新的一年当中我们将连续努力，虚心学习。以更好的成绩来感谢领导和各位的支持。再次感谢大家，祝大家新年开心，合家幸福。</w:t>
      </w:r>
      <w:r>
        <w:rPr>
          <w:lang w:eastAsia="zh-CN"/>
        </w:rPr>
        <w:br/>
      </w:r>
      <w:r>
        <w:rPr>
          <w:lang w:eastAsia="zh-CN"/>
        </w:rPr>
        <w:t xml:space="preserve">    最新关于销售内勤年度工作总结范文 篇12 </w:t>
      </w:r>
      <w:r>
        <w:rPr>
          <w:lang w:eastAsia="zh-CN"/>
        </w:rPr>
        <w:br/>
      </w:r>
    </w:p>
    <w:p w:rsidR="001B1F19" w14:textId="27C3F48A">
      <w:pPr>
        <w:rPr>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20__年在不经意间已从身边滑过，回首这一年，步步脚印!我于20__年02月份进入__公司，在职期间，我特别感谢公司领导及各位同事的支持与帮忙。在公司领导和各位同事的支持与帮忙下，我很快融入了我们这个集体当中，成为这大家庭的一员，在工作模式和工作方式上有了重大的突破和转变，在任职期间，我严格要求自己，做好自己的本职工作。现将20__年的工作总结如下。</w:t>
      </w:r>
      <w:r>
        <w:rPr>
          <w:lang w:eastAsia="zh-CN"/>
        </w:rPr>
        <w:br/>
      </w:r>
      <w:r>
        <w:rPr>
          <w:lang w:eastAsia="zh-CN"/>
        </w:rPr>
        <w:t>　　一、内勤日常工作</w:t>
      </w:r>
      <w:r>
        <w:rPr>
          <w:lang w:eastAsia="zh-CN"/>
        </w:rPr>
        <w:br/>
      </w:r>
      <w:r>
        <w:rPr>
          <w:lang w:eastAsia="zh-CN"/>
        </w:rPr>
        <w:t>　　作为__公司的销售内勤，我深知岗位的重要性，也能增加我个人的交际力量。销售部内勤是一个承上启下、沟通内外、协调左右、联系八方的重要枢纽。工作主要从以下几个方面开展;</w:t>
      </w:r>
      <w:r>
        <w:rPr>
          <w:lang w:eastAsia="zh-CN"/>
        </w:rPr>
        <w:br/>
      </w:r>
      <w:r>
        <w:rPr>
          <w:lang w:eastAsia="zh-CN"/>
        </w:rPr>
        <w:t>　　1、日常业务连接、客户效劳、处理客户埋怨、客户的接听及电话记录。</w:t>
      </w:r>
      <w:r>
        <w:rPr>
          <w:lang w:eastAsia="zh-CN"/>
        </w:rPr>
        <w:br/>
      </w:r>
      <w:r>
        <w:rPr>
          <w:lang w:eastAsia="zh-CN"/>
        </w:rPr>
        <w:t>　　2、对客户进展销售政策的传达及业务信函的发送。</w:t>
      </w:r>
      <w:r>
        <w:rPr>
          <w:lang w:eastAsia="zh-CN"/>
        </w:rPr>
        <w:br/>
      </w:r>
      <w:r>
        <w:rPr>
          <w:lang w:eastAsia="zh-CN"/>
        </w:rPr>
        <w:t>　　3、销售会议的安排、记录及跟踪结果。</w:t>
      </w:r>
      <w:r>
        <w:rPr>
          <w:lang w:eastAsia="zh-CN"/>
        </w:rPr>
        <w:br/>
      </w:r>
      <w:r>
        <w:rPr>
          <w:lang w:eastAsia="zh-CN"/>
        </w:rPr>
        <w:t>　　4、做好本部门的档案治理工作，建立客户信息档案(涉及用户根本状况，使用品种、数量、价位、结算方式)。</w:t>
      </w:r>
      <w:r>
        <w:rPr>
          <w:lang w:eastAsia="zh-CN"/>
        </w:rPr>
        <w:br/>
      </w:r>
      <w:r>
        <w:rPr>
          <w:lang w:eastAsia="zh-CN"/>
        </w:rPr>
        <w:t>　　5、各种促销活动状况了解，统计费用报销等帮助办理。</w:t>
      </w:r>
      <w:r>
        <w:rPr>
          <w:lang w:eastAsia="zh-CN"/>
        </w:rPr>
        <w:br/>
      </w:r>
      <w:r>
        <w:rPr>
          <w:lang w:eastAsia="zh-CN"/>
        </w:rPr>
        <w:t>　　6、建立销售分类台帐(反映出销售收入价格、运杂费、货款回收额度、应收货款额度)。</w:t>
      </w:r>
      <w:r>
        <w:rPr>
          <w:lang w:eastAsia="zh-CN"/>
        </w:rPr>
        <w:br/>
      </w:r>
      <w:r>
        <w:rPr>
          <w:lang w:eastAsia="zh-CN"/>
        </w:rPr>
        <w:t>　　7、建立销售费用台帐(反映出部门内部费用及每个业务人员的费用、差旅费、运杂费、包干或定额包干费用的提取数额)。</w:t>
      </w:r>
      <w:r>
        <w:rPr>
          <w:lang w:eastAsia="zh-CN"/>
        </w:rPr>
        <w:br/>
      </w:r>
      <w:r>
        <w:rPr>
          <w:lang w:eastAsia="zh-CN"/>
        </w:rPr>
        <w:t>　　二、存在的缺点及缺乏</w:t>
      </w:r>
      <w:r>
        <w:rPr>
          <w:lang w:eastAsia="zh-CN"/>
        </w:rPr>
        <w:br/>
      </w:r>
    </w:p>
    <w:p w:rsidR="001B1F19" w14:textId="27C3F48A">
      <w:pPr>
        <w:rPr>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对于太阳能市场了解的还不够深入，对产品的技术问题把握的过度薄弱，不能非常清楚的向客户解释，对于一些大的问题不能快速拿出一个很好的解决问题的方法。在与客户的沟通过程中，过分的依靠和信任客户，以至于引起一连串的不良反响。本职的工作做得不好，指导力度不够，影响市场部的销售业绩。20__年的到来，在做好本职工作的根底之上，对上述存在的问题，我个人也要尽自己所能，多把握一些技术上面的学问，尽量做到应对自如，沉着得体。不断增加自己的区分力量，在更好的与客户沟通的根底之上，能更多的为公司利益着想。</w:t>
      </w:r>
      <w:r>
        <w:rPr>
          <w:lang w:eastAsia="zh-CN"/>
        </w:rPr>
        <w:br/>
      </w:r>
      <w:r>
        <w:rPr>
          <w:lang w:eastAsia="zh-CN"/>
        </w:rPr>
        <w:t>　　一年来，通过努力学习和不断摸索，收获很大，不管在工作安排还是在处理问题时，都得慎重考虑，做到能独挡一面。我坚信工作只要尽心努力去做，就肯定能够做好。做了一年的'销售内勤工作了，有的时候也觉得自己有些阅历，或是由着自己的推断来处理事情不够认真，所以消失了不少的问题，也犯了不少错误，事后才知道自己的社会阅历缺乏，或是处理方法不当，我决心在今后的工作中要多提高自己的素养与疗养，多学习为人处世的哲学，才能够超越现在的自己，争取更大的进步!</w:t>
      </w:r>
      <w:r>
        <w:rPr>
          <w:lang w:eastAsia="zh-CN"/>
        </w:rPr>
        <w:br/>
      </w:r>
      <w:r>
        <w:rPr>
          <w:lang w:eastAsia="zh-CN"/>
        </w:rPr>
        <w:t xml:space="preserve">    最新关于销售内勤年度工作总结范文 篇13 </w:t>
      </w:r>
      <w:r>
        <w:rPr>
          <w:lang w:eastAsia="zh-CN"/>
        </w:rPr>
        <w:br/>
      </w:r>
      <w:r>
        <w:rPr>
          <w:lang w:eastAsia="zh-CN"/>
        </w:rPr>
        <w:t>　　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r>
        <w:rPr>
          <w:lang w:eastAsia="zh-CN"/>
        </w:rPr>
        <w:br/>
      </w:r>
    </w:p>
    <w:p w:rsidR="001B1F19" w14:textId="27C3F48A">
      <w:pPr>
        <w:rPr>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一、内勤日常工作</w:t>
      </w:r>
      <w:r>
        <w:rPr>
          <w:lang w:eastAsia="zh-CN"/>
        </w:rPr>
        <w:br/>
      </w:r>
      <w:r>
        <w:rPr>
          <w:lang w:eastAsia="zh-CN"/>
        </w:rPr>
        <w:t>　　作为__公司的销售内勤，我深知岗位的重要性，也能增强我个人的交际能力。销售部内勤是一个承上启下、沟通内外、协调左右、联系八方的重要枢纽。工作主要从以下几个方面开展;</w:t>
      </w:r>
      <w:r>
        <w:rPr>
          <w:lang w:eastAsia="zh-CN"/>
        </w:rPr>
        <w:br/>
      </w:r>
      <w:r>
        <w:rPr>
          <w:lang w:eastAsia="zh-CN"/>
        </w:rPr>
        <w:t>　　1、日常业务衔接、客户服务、处理客户抱怨、客户咨询电话的接听及电话记录。</w:t>
      </w:r>
      <w:r>
        <w:rPr>
          <w:lang w:eastAsia="zh-CN"/>
        </w:rPr>
        <w:br/>
      </w:r>
      <w:r>
        <w:rPr>
          <w:lang w:eastAsia="zh-CN"/>
        </w:rPr>
        <w:t>　　2、对客户进行销售政策的传达及业务信函的发送。</w:t>
      </w:r>
      <w:r>
        <w:rPr>
          <w:lang w:eastAsia="zh-CN"/>
        </w:rPr>
        <w:br/>
      </w:r>
      <w:r>
        <w:rPr>
          <w:lang w:eastAsia="zh-CN"/>
        </w:rPr>
        <w:t>　　3、销售会议的安排、记录及跟踪结果。</w:t>
      </w:r>
      <w:r>
        <w:rPr>
          <w:lang w:eastAsia="zh-CN"/>
        </w:rPr>
        <w:br/>
      </w:r>
      <w:r>
        <w:rPr>
          <w:lang w:eastAsia="zh-CN"/>
        </w:rPr>
        <w:t>　　4、做好本部门的档案管理工作，建立客户信息档案(涉及用户基本情况，使用品种、数量、价位、结算方式)。</w:t>
      </w:r>
      <w:r>
        <w:rPr>
          <w:lang w:eastAsia="zh-CN"/>
        </w:rPr>
        <w:br/>
      </w:r>
      <w:r>
        <w:rPr>
          <w:lang w:eastAsia="zh-CN"/>
        </w:rPr>
        <w:t>　　5、各种促销活动情况了解，统计费用报销等协助办理。</w:t>
      </w:r>
      <w:r>
        <w:rPr>
          <w:lang w:eastAsia="zh-CN"/>
        </w:rPr>
        <w:br/>
      </w:r>
      <w:r>
        <w:rPr>
          <w:lang w:eastAsia="zh-CN"/>
        </w:rPr>
        <w:t>　　6、建立销售分类台帐(反映出销售收入价格、运杂费、货款回收额度、应收货款额度)。</w:t>
      </w:r>
      <w:r>
        <w:rPr>
          <w:lang w:eastAsia="zh-CN"/>
        </w:rPr>
        <w:br/>
      </w:r>
      <w:r>
        <w:rPr>
          <w:lang w:eastAsia="zh-CN"/>
        </w:rPr>
        <w:t>　　7、建立销售费用台帐(反映出部门内部费用及每个业务人员的费用、差旅费、运杂费、包干或定额包干费用的提取数(20__年度编办工作总结)额)。</w:t>
      </w:r>
      <w:r>
        <w:rPr>
          <w:lang w:eastAsia="zh-CN"/>
        </w:rPr>
        <w:br/>
      </w:r>
      <w:r>
        <w:rPr>
          <w:lang w:eastAsia="zh-CN"/>
        </w:rPr>
        <w:t>　　8、各种报表的统计、汇总、报告的打印转发。</w:t>
      </w:r>
      <w:r>
        <w:rPr>
          <w:lang w:eastAsia="zh-CN"/>
        </w:rPr>
        <w:br/>
      </w:r>
      <w:r>
        <w:rPr>
          <w:lang w:eastAsia="zh-CN"/>
        </w:rPr>
        <w:t>　　9、销售经理差旅费的初审与上报签批。</w:t>
      </w:r>
      <w:r>
        <w:rPr>
          <w:lang w:eastAsia="zh-CN"/>
        </w:rPr>
        <w:br/>
      </w:r>
      <w:r>
        <w:rPr>
          <w:lang w:eastAsia="zh-CN"/>
        </w:rPr>
        <w:t>　　10、对所经手的各类涉及我厂商业秘密的销售资料、数据应妥善保管，不得丢失或向外泄密。</w:t>
      </w:r>
      <w:r>
        <w:rPr>
          <w:lang w:eastAsia="zh-CN"/>
        </w:rPr>
        <w:br/>
      </w:r>
      <w:r>
        <w:rPr>
          <w:lang w:eastAsia="zh-CN"/>
        </w:rPr>
        <w:t>　　11、同类产品竞争品牌资料的分析与建档，销售相关宣传资料的领用、登记、分发。</w:t>
      </w:r>
      <w:r>
        <w:rPr>
          <w:lang w:eastAsia="zh-CN"/>
        </w:rPr>
        <w:br/>
      </w:r>
    </w:p>
    <w:p w:rsidR="001B1F19" w14:textId="27C3F48A">
      <w:pPr>
        <w:rPr>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12、各月份客户回款额排查、跟踪、跟进。</w:t>
      </w:r>
      <w:r>
        <w:rPr>
          <w:lang w:eastAsia="zh-CN"/>
        </w:rPr>
        <w:br/>
      </w:r>
      <w:r>
        <w:rPr>
          <w:lang w:eastAsia="zh-CN"/>
        </w:rPr>
        <w:t>　　二、存在的缺点及计划</w:t>
      </w:r>
      <w:r>
        <w:rPr>
          <w:lang w:eastAsia="zh-CN"/>
        </w:rPr>
        <w:br/>
      </w:r>
      <w:r>
        <w:rPr>
          <w:lang w:eastAsia="zh-CN"/>
        </w:rPr>
        <w:t>　　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r>
        <w:rPr>
          <w:lang w:eastAsia="zh-CN"/>
        </w:rPr>
        <w:br/>
      </w:r>
      <w:r>
        <w:rPr>
          <w:lang w:eastAsia="zh-CN"/>
        </w:rPr>
        <w:t xml:space="preserve">    最新关于销售内勤年度工作总结范文 篇14 </w:t>
      </w:r>
      <w:r>
        <w:rPr>
          <w:lang w:eastAsia="zh-CN"/>
        </w:rPr>
        <w:br/>
      </w:r>
      <w:r>
        <w:rPr>
          <w:lang w:eastAsia="zh-CN"/>
        </w:rPr>
        <w:t>　　光阴似箭，日月如梭，不知不觉中，20__年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r>
        <w:rPr>
          <w:lang w:eastAsia="zh-CN"/>
        </w:rPr>
        <w:br/>
      </w:r>
      <w:r>
        <w:rPr>
          <w:lang w:eastAsia="zh-CN"/>
        </w:rPr>
        <w:t>　　一、内勤日常工作</w:t>
      </w:r>
      <w:r>
        <w:rPr>
          <w:lang w:eastAsia="zh-CN"/>
        </w:rPr>
        <w:br/>
      </w:r>
      <w:r>
        <w:rPr>
          <w:lang w:eastAsia="zh-CN"/>
        </w:rPr>
        <w:t>　　作为__公司的销售内勤，我深知岗位的重要性，也能增强我个人的交际能力。销售部内勤是一个承上启下、沟通内外、协调左右、联系八方的重要枢纽。工作主要从以下几个方面开展;</w:t>
      </w:r>
      <w:r>
        <w:rPr>
          <w:lang w:eastAsia="zh-CN"/>
        </w:rPr>
        <w:br/>
      </w:r>
      <w:r>
        <w:rPr>
          <w:lang w:eastAsia="zh-CN"/>
        </w:rPr>
        <w:t>　　1、日常业务衔接、客户服务、处理客户抱怨、客户咨询电话的接听及电话记录。</w:t>
      </w:r>
      <w:r>
        <w:rPr>
          <w:lang w:eastAsia="zh-CN"/>
        </w:rPr>
        <w:br/>
      </w:r>
      <w:r>
        <w:rPr>
          <w:lang w:eastAsia="zh-CN"/>
        </w:rPr>
        <w:t>　　2、对客户进行销售政策的传达及业务信函的发送。</w:t>
      </w:r>
      <w:r>
        <w:rPr>
          <w:lang w:eastAsia="zh-CN"/>
        </w:rPr>
        <w:br/>
      </w:r>
      <w:r>
        <w:rPr>
          <w:lang w:eastAsia="zh-CN"/>
        </w:rPr>
        <w:t>　　3、销售会议的安排、记录及跟踪结果。</w:t>
      </w:r>
      <w:r>
        <w:rPr>
          <w:lang w:eastAsia="zh-CN"/>
        </w:rPr>
        <w:br/>
      </w:r>
    </w:p>
    <w:p w:rsidR="001B1F19" w14:textId="27C3F48A">
      <w:pPr>
        <w:rPr>
          <w:lang w:eastAsia="zh-CN"/>
        </w:rPr>
      </w:pPr>
      <w:r>
        <w:rPr>
          <w:lang w:eastAsia="zh-CN"/>
        </w:rPr>
        <w:t>　　4、做好本部门的档案管理工作，建立客户信息档案(涉及用户基本情况，使用品种、数量、价位、结算方式)。</w:t>
      </w:r>
      <w:r>
        <w:rPr>
          <w:lang w:eastAsia="zh-CN"/>
        </w:rPr>
        <w:br/>
      </w:r>
      <w:r>
        <w:rPr>
          <w:lang w:eastAsia="zh-CN"/>
        </w:rPr>
        <w:t>　　5、各种促销活动情况了解，统计费用报销等协助办理。</w:t>
      </w:r>
      <w:r>
        <w:rPr>
          <w:lang w:eastAsia="zh-CN"/>
        </w:rPr>
        <w:br/>
      </w:r>
      <w:r>
        <w:rPr>
          <w:lang w:eastAsia="zh-CN"/>
        </w:rPr>
        <w:t>　　6、建立销售分类台帐(反映出销售收入价格、运杂费、货款回收额度、应收货款额度)。</w:t>
      </w:r>
      <w:r>
        <w:rPr>
          <w:lang w:eastAsia="zh-CN"/>
        </w:rPr>
        <w:br/>
      </w:r>
      <w:r>
        <w:rPr>
          <w:lang w:eastAsia="zh-CN"/>
        </w:rPr>
        <w:t>　　7、建立销售费用台帐(反映出部门内部费用及每个业务人员的费用、差旅费、运杂费、包干或定额包干费用的提取数额)。</w:t>
      </w:r>
      <w:r>
        <w:rPr>
          <w:lang w:eastAsia="zh-CN"/>
        </w:rPr>
        <w:br/>
      </w:r>
      <w:r>
        <w:rPr>
          <w:lang w:eastAsia="zh-CN"/>
        </w:rPr>
        <w:t>　　8、各种报表的统计、汇总、报告的打印转发。</w:t>
      </w:r>
      <w:r>
        <w:rPr>
          <w:lang w:eastAsia="zh-CN"/>
        </w:rPr>
        <w:br/>
      </w:r>
      <w:r>
        <w:rPr>
          <w:lang w:eastAsia="zh-CN"/>
        </w:rPr>
        <w:t>　　9、销售经理差旅费的初审与上报签批。</w:t>
      </w:r>
      <w:r>
        <w:rPr>
          <w:lang w:eastAsia="zh-CN"/>
        </w:rPr>
        <w:br/>
      </w:r>
      <w:r>
        <w:rPr>
          <w:lang w:eastAsia="zh-CN"/>
        </w:rPr>
        <w:t>　　10、对所经手的各类涉及我厂商业秘密的销售资料、数据应妥善保管，不得丢失或向外泄密。</w:t>
      </w:r>
      <w:r>
        <w:rPr>
          <w:lang w:eastAsia="zh-CN"/>
        </w:rPr>
        <w:br/>
      </w:r>
      <w:r>
        <w:rPr>
          <w:lang w:eastAsia="zh-CN"/>
        </w:rPr>
        <w:t>　　11、同类产品竞争品牌资料的分析与建档，销售相关宣传资料的领用、登记、分发。</w:t>
      </w:r>
      <w:r>
        <w:rPr>
          <w:lang w:eastAsia="zh-CN"/>
        </w:rPr>
        <w:br/>
      </w:r>
      <w:r>
        <w:rPr>
          <w:lang w:eastAsia="zh-CN"/>
        </w:rPr>
        <w:t>　　12、各月份客户回款额排查、跟踪、跟进。</w:t>
      </w:r>
      <w:r>
        <w:rPr>
          <w:lang w:eastAsia="zh-CN"/>
        </w:rPr>
        <w:br/>
      </w:r>
      <w:r>
        <w:rPr>
          <w:lang w:eastAsia="zh-CN"/>
        </w:rPr>
        <w:t>　　二、存在的缺点及计划</w:t>
      </w:r>
      <w:r>
        <w:rPr>
          <w:lang w:eastAsia="zh-CN"/>
        </w:rPr>
        <w:br/>
      </w:r>
      <w:r>
        <w:rPr>
          <w:lang w:eastAsia="zh-CN"/>
        </w:rPr>
        <w:t>　　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https://d.book118.com/295010112022011120</w:t>
        </w:r>
      </w:hyperlink>
    </w:p>
    <w:p w:rsidR="001B1F19">
      <w:pPr>
        <w:rPr>
          <w:lang w:eastAsia="zh-CN"/>
        </w:rPr>
      </w:pPr>
    </w:p>
    <w:sectPr>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95010112022011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