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hello?</w:t>
        <w:br/>
        <w:t>Hello?</w:t>
        <w:br/>
        <w:t>有人在吗？</w:t>
        <w:br/>
        <w:t>Is</w:t>
      </w:r>
      <w:r>
        <w:t xml:space="preserve"> anyone</w:t>
      </w:r>
      <w:r>
        <w:t xml:space="preserve"> there?</w:t>
        <w:br/>
        <w:t>技术上说，这个博物馆在联邦政&amp;hearts;府&amp;hearts;</w:t>
      </w:r>
      <w:r>
        <w:t xml:space="preserve"> 管辖的地界里</w:t>
        <w:br/>
        <w:t>Technically,this</w:t>
      </w:r>
      <w:r>
        <w:t xml:space="preserve"> museum</w:t>
      </w:r>
      <w:r>
        <w:t xml:space="preserve"> sits</w:t>
      </w:r>
      <w:r>
        <w:t xml:space="preserve"> on</w:t>
      </w:r>
      <w:r>
        <w:t xml:space="preserve"> Federal</w:t>
      </w:r>
      <w:r>
        <w:t xml:space="preserve"> land.</w:t>
        <w:br/>
        <w:t>99年租期</w:t>
        <w:br/>
        <w:t>99-year</w:t>
      </w:r>
      <w:r>
        <w:t xml:space="preserve"> lease.</w:t>
        <w:br/>
        <w:t>所以我们请你们来</w:t>
        <w:br/>
        <w:t>Figured</w:t>
      </w:r>
      <w:r>
        <w:t xml:space="preserve"> we'd</w:t>
      </w:r>
      <w:r>
        <w:t xml:space="preserve"> call</w:t>
      </w:r>
      <w:r>
        <w:t xml:space="preserve"> you.</w:t>
        <w:br/>
        <w:t>你知道死者身份了么</w:t>
        <w:br/>
        <w:t>You</w:t>
      </w:r>
      <w:r>
        <w:t xml:space="preserve"> got</w:t>
      </w:r>
      <w:r>
        <w:t xml:space="preserve"> I.D.?</w:t>
        <w:br/>
        <w:t>Jenifer</w:t>
      </w:r>
      <w:r>
        <w:t xml:space="preserve"> Albernathy</w:t>
        <w:br/>
        <w:t>Jennifer</w:t>
      </w:r>
      <w:r>
        <w:t xml:space="preserve"> Abernathy.</w:t>
        <w:br/>
        <w:t>她是这里的一个研究员</w:t>
        <w:br/>
        <w:t>She</w:t>
      </w:r>
      <w:r>
        <w:t xml:space="preserve"> was</w:t>
      </w:r>
      <w:r>
        <w:t xml:space="preserve"> one</w:t>
      </w:r>
      <w:r>
        <w:t xml:space="preserve"> of</w:t>
      </w:r>
      <w:r>
        <w:t xml:space="preserve"> the</w:t>
      </w:r>
      <w:r>
        <w:t xml:space="preserve"> researchers</w:t>
      </w:r>
      <w:r>
        <w:t xml:space="preserve"> here.</w:t>
        <w:br/>
        <w:t>megan</w:t>
      </w:r>
      <w:r>
        <w:t xml:space="preserve"> 有什么发现？</w:t>
        <w:br/>
        <w:t>What</w:t>
      </w:r>
      <w:r>
        <w:t xml:space="preserve"> do</w:t>
      </w:r>
      <w:r>
        <w:t xml:space="preserve"> you</w:t>
      </w:r>
      <w:r>
        <w:t xml:space="preserve"> say,Megan?</w:t>
        <w:br/>
        <w:t>我只发现了一处外伤.....头部</w:t>
        <w:br/>
        <w:t>The</w:t>
      </w:r>
      <w:r>
        <w:t xml:space="preserve"> only</w:t>
      </w:r>
      <w:r>
        <w:t xml:space="preserve"> trauma</w:t>
      </w:r>
      <w:r>
        <w:t xml:space="preserve"> I</w:t>
      </w:r>
      <w:r>
        <w:t xml:space="preserve"> can</w:t>
      </w:r>
      <w:r>
        <w:t xml:space="preserve"> see</w:t>
      </w:r>
      <w:r>
        <w:t xml:space="preserve"> is</w:t>
      </w:r>
      <w:r>
        <w:t xml:space="preserve"> the</w:t>
      </w:r>
      <w:r>
        <w:t xml:space="preserve"> head</w:t>
      </w:r>
      <w:r>
        <w:t xml:space="preserve"> wound.</w:t>
        <w:br/>
        <w:t>看这里还有血迹呢</w:t>
        <w:br/>
        <w:t>See,this</w:t>
      </w:r>
      <w:r>
        <w:t xml:space="preserve"> has</w:t>
      </w:r>
      <w:r>
        <w:t xml:space="preserve"> got</w:t>
      </w:r>
      <w:r>
        <w:t xml:space="preserve"> blood,right</w:t>
      </w:r>
      <w:r>
        <w:t xml:space="preserve"> here.</w:t>
        <w:br/>
        <w:t>她丢了一只鞋</w:t>
        <w:br/>
        <w:t>She's</w:t>
      </w:r>
      <w:r>
        <w:t xml:space="preserve"> missing</w:t>
      </w:r>
      <w:r>
        <w:t xml:space="preserve"> a</w:t>
      </w:r>
      <w:r>
        <w:t xml:space="preserve"> shoe.</w:t>
        <w:br/>
        <w:t>你怎么想</w:t>
      </w:r>
      <w:r>
        <w:t xml:space="preserve"> 她被人追赶？</w:t>
        <w:br/>
        <w:t>What</w:t>
      </w:r>
      <w:r>
        <w:t xml:space="preserve"> do</w:t>
      </w:r>
      <w:r>
        <w:t xml:space="preserve"> you</w:t>
      </w:r>
      <w:r>
        <w:t xml:space="preserve"> think,being</w:t>
      </w:r>
      <w:r>
        <w:t xml:space="preserve"> chased?</w:t>
        <w:br/>
        <w:t>谁发现的？</w:t>
        <w:br/>
        <w:t>Who</w:t>
      </w:r>
      <w:r>
        <w:t xml:space="preserve"> found</w:t>
      </w:r>
      <w:r>
        <w:t xml:space="preserve"> her?</w:t>
        <w:br/>
        <w:t>夜班保安</w:t>
        <w:br/>
        <w:t>The</w:t>
      </w:r>
      <w:r>
        <w:t xml:space="preserve"> night</w:t>
      </w:r>
      <w:r>
        <w:t xml:space="preserve"> watchman.</w:t>
        <w:br/>
        <w:t>你好</w:t>
      </w:r>
      <w:r>
        <w:t xml:space="preserve"> 你好</w:t>
        <w:br/>
        <w:t>how</w:t>
      </w:r>
      <w:r>
        <w:t xml:space="preserve"> you</w:t>
      </w:r>
      <w:r>
        <w:t xml:space="preserve"> doing?</w:t>
      </w:r>
      <w:r>
        <w:t xml:space="preserve"> Good.</w:t>
        <w:br/>
        <w:t>我是FBI的Don</w:t>
      </w:r>
      <w:r>
        <w:t xml:space="preserve"> Eppes</w:t>
        <w:br/>
        <w:t>I'm</w:t>
      </w:r>
      <w:r>
        <w:t xml:space="preserve"> Don</w:t>
      </w:r>
      <w:r>
        <w:t xml:space="preserve"> Eppes</w:t>
      </w:r>
      <w:r>
        <w:t xml:space="preserve"> with</w:t>
      </w:r>
      <w:r>
        <w:t xml:space="preserve"> the</w:t>
      </w:r>
      <w:r>
        <w:t xml:space="preserve"> FBI.</w:t>
        <w:br/>
        <w:t>Frank</w:t>
      </w:r>
      <w:r>
        <w:t xml:space="preserve"> Lopez</w:t>
      </w:r>
      <w:r>
        <w:t xml:space="preserve"> -Frank</w:t>
      </w:r>
      <w:r>
        <w:t xml:space="preserve"> 你知道些什么</w:t>
        <w:br/>
        <w:t>Frank</w:t>
      </w:r>
      <w:r>
        <w:t xml:space="preserve"> Lopez.</w:t>
      </w:r>
      <w:r>
        <w:t xml:space="preserve"> -Frank.</w:t>
      </w:r>
      <w:r>
        <w:t xml:space="preserve"> What</w:t>
      </w:r>
      <w:r>
        <w:t xml:space="preserve"> can</w:t>
      </w:r>
      <w:r>
        <w:t xml:space="preserve"> you</w:t>
      </w:r>
      <w:r>
        <w:t xml:space="preserve"> tell</w:t>
      </w:r>
      <w:r>
        <w:t xml:space="preserve"> me?</w:t>
        <w:br/>
        <w:t>我当时在巡逻</w:t>
        <w:br/>
        <w:t>I</w:t>
      </w:r>
      <w:r>
        <w:t xml:space="preserve"> was</w:t>
      </w:r>
      <w:r>
        <w:t xml:space="preserve"> just</w:t>
      </w:r>
      <w:r>
        <w:t xml:space="preserve"> doing</w:t>
      </w:r>
      <w:r>
        <w:t xml:space="preserve"> my</w:t>
      </w:r>
      <w:r>
        <w:t xml:space="preserve"> rounds.</w:t>
        <w:br/>
        <w:t>一切都很正常</w:t>
        <w:br/>
        <w:t>Things</w:t>
      </w:r>
      <w:r>
        <w:t xml:space="preserve"> seemed</w:t>
      </w:r>
      <w:r>
        <w:t xml:space="preserve"> pretty</w:t>
      </w:r>
      <w:r>
        <w:t xml:space="preserve"> routine</w:t>
      </w:r>
      <w:r>
        <w:t xml:space="preserve"> till</w:t>
      </w:r>
      <w:r>
        <w:t xml:space="preserve"> I</w:t>
      </w:r>
      <w:r>
        <w:t xml:space="preserve"> got</w:t>
      </w:r>
      <w:r>
        <w:t xml:space="preserve"> down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2"/>
          <w:cols w:space="720"/>
          <w:titlePg w:val="0"/>
          <w:docGrid w:linePitch="360"/>
        </w:sectPr>
      </w:pPr>
      <w:r>
        <w:t xml:space="preserve"> here.</w:t>
        <w:br/>
        <w:t>然后就发现她躺在这里</w:t>
        <w:br/>
        <w:t>Found</w:t>
      </w:r>
      <w:r>
        <w:t xml:space="preserve"> her</w:t>
      </w:r>
      <w:r>
        <w:t xml:space="preserve"> like</w:t>
      </w:r>
      <w:r>
        <w:t xml:space="preserve"> that.</w:t>
        <w:br/>
        <w:t>你听到什么声音了没？</w:t>
        <w:br/>
        <w:t>You</w:t>
      </w:r>
      <w:r>
        <w:t xml:space="preserve"> hear</w:t>
      </w:r>
      <w:r>
        <w:t xml:space="preserve"> anything?</w:t>
        <w:br/>
        <w:t>我是夜班</w:t>
      </w:r>
      <w:r>
        <w:t xml:space="preserve"> 当时馆里只有我一个人</w:t>
        <w:br/>
        <w:t>it's</w:t>
      </w:r>
      <w:r>
        <w:t xml:space="preserve"> the</w:t>
      </w:r>
      <w:r>
        <w:t xml:space="preserve"> graveyard</w:t>
      </w:r>
      <w:r>
        <w:t xml:space="preserve"> shift.</w:t>
      </w:r>
      <w:r>
        <w:t xml:space="preserve"> Just</w:t>
      </w:r>
      <w:r>
        <w:t xml:space="preserve"> me</w:t>
      </w:r>
      <w:r>
        <w:t xml:space="preserve"> for</w:t>
      </w:r>
      <w:r>
        <w:t xml:space="preserve"> the</w:t>
      </w:r>
      <w:r>
        <w:t xml:space="preserve"> whole</w:t>
      </w:r>
      <w:r>
        <w:t xml:space="preserve"> place.</w:t>
        <w:br/>
        <w:t>我不知道她晚上留在这里了</w:t>
        <w:br/>
        <w:t>I</w:t>
      </w:r>
      <w:r>
        <w:t xml:space="preserve"> didn't</w:t>
      </w:r>
      <w:r>
        <w:t xml:space="preserve"> even</w:t>
      </w:r>
      <w:r>
        <w:t xml:space="preserve"> know</w:t>
      </w:r>
      <w:r>
        <w:t xml:space="preserve"> she</w:t>
      </w:r>
      <w:r>
        <w:t xml:space="preserve"> was</w:t>
      </w:r>
      <w:r>
        <w:t xml:space="preserve"> working</w:t>
      </w:r>
      <w:r>
        <w:t xml:space="preserve"> last</w:t>
      </w:r>
      <w:r>
        <w:t xml:space="preserve"> night.</w:t>
        <w:br/>
        <w:t>还有别人留在这里了么？</w:t>
        <w:br/>
        <w:t>Was</w:t>
      </w:r>
      <w:r>
        <w:t xml:space="preserve"> there</w:t>
      </w:r>
      <w:r>
        <w:t xml:space="preserve"> anybody</w:t>
      </w:r>
      <w:r>
        <w:t xml:space="preserve"> else</w:t>
      </w:r>
      <w:r>
        <w:t xml:space="preserve"> here?</w:t>
        <w:br/>
        <w:t>我们关门后进行了一次安全检查</w:t>
        <w:br/>
        <w:t>there's</w:t>
      </w:r>
      <w:r>
        <w:t xml:space="preserve"> a</w:t>
      </w:r>
      <w:r>
        <w:t xml:space="preserve"> security</w:t>
      </w:r>
      <w:r>
        <w:t xml:space="preserve"> sweep</w:t>
      </w:r>
      <w:r>
        <w:t xml:space="preserve"> after</w:t>
      </w:r>
      <w:r>
        <w:t xml:space="preserve"> we</w:t>
      </w:r>
      <w:r>
        <w:t xml:space="preserve"> close.</w:t>
        <w:br/>
        <w:t>后面就是清洁人员进来了</w:t>
        <w:br/>
        <w:t>Cleaning</w:t>
      </w:r>
      <w:r>
        <w:t xml:space="preserve"> crew</w:t>
      </w:r>
      <w:r>
        <w:t xml:space="preserve"> comes</w:t>
      </w:r>
      <w:r>
        <w:t xml:space="preserve"> in.</w:t>
        <w:br/>
        <w:t>他们在11点的时候离开</w:t>
        <w:br/>
        <w:t>They</w:t>
      </w:r>
      <w:r>
        <w:t xml:space="preserve"> usually</w:t>
      </w:r>
      <w:r>
        <w:t xml:space="preserve"> knock</w:t>
      </w:r>
      <w:r>
        <w:t xml:space="preserve"> off</w:t>
      </w:r>
      <w:r>
        <w:t xml:space="preserve"> about</w:t>
      </w:r>
      <w:r>
        <w:t xml:space="preserve"> 11:00.</w:t>
        <w:br/>
        <w:t>这之后</w:t>
      </w:r>
      <w:r>
        <w:t xml:space="preserve"> </w:t>
      </w:r>
      <w:r>
        <w:t xml:space="preserve"> 就我自己</w:t>
        <w:br/>
        <w:t>After</w:t>
      </w:r>
      <w:r>
        <w:t xml:space="preserve"> that,it's</w:t>
      </w:r>
      <w:r>
        <w:t xml:space="preserve"> just</w:t>
      </w:r>
      <w:r>
        <w:t xml:space="preserve"> me.</w:t>
        <w:br/>
        <w:t>如果你不介意的话</w:t>
        <w:br/>
        <w:t>If</w:t>
      </w:r>
      <w:r>
        <w:t xml:space="preserve"> it's</w:t>
      </w:r>
      <w:r>
        <w:t xml:space="preserve"> okay</w:t>
      </w:r>
      <w:r>
        <w:t xml:space="preserve"> with</w:t>
      </w:r>
      <w:r>
        <w:t xml:space="preserve"> you,</w:t>
        <w:br/>
        <w:t>我想请您和我们的人</w:t>
        <w:br/>
        <w:t>we'd</w:t>
      </w:r>
      <w:r>
        <w:t xml:space="preserve"> like</w:t>
      </w:r>
      <w:r>
        <w:t xml:space="preserve"> you</w:t>
      </w:r>
      <w:r>
        <w:t xml:space="preserve"> to</w:t>
      </w:r>
      <w:r>
        <w:t xml:space="preserve"> go</w:t>
      </w:r>
      <w:r>
        <w:t xml:space="preserve"> with</w:t>
      </w:r>
      <w:r>
        <w:t xml:space="preserve"> one</w:t>
      </w:r>
      <w:r>
        <w:t xml:space="preserve"> of</w:t>
      </w:r>
      <w:r>
        <w:t xml:space="preserve"> our</w:t>
      </w:r>
      <w:r>
        <w:t xml:space="preserve"> deputies,</w:t>
        <w:br/>
        <w:t>去换件便服</w:t>
        <w:br/>
        <w:t>see</w:t>
      </w:r>
      <w:r>
        <w:t xml:space="preserve"> if</w:t>
      </w:r>
      <w:r>
        <w:t xml:space="preserve"> we</w:t>
      </w:r>
      <w:r>
        <w:t xml:space="preserve"> can</w:t>
      </w:r>
      <w:r>
        <w:t xml:space="preserve"> get</w:t>
      </w:r>
      <w:r>
        <w:t xml:space="preserve"> you</w:t>
      </w:r>
      <w:r>
        <w:t xml:space="preserve"> changed</w:t>
      </w:r>
      <w:r>
        <w:t xml:space="preserve"> into</w:t>
      </w:r>
      <w:r>
        <w:t xml:space="preserve"> some</w:t>
      </w:r>
      <w:r>
        <w:t xml:space="preserve"> street</w:t>
      </w:r>
      <w:r>
        <w:t xml:space="preserve"> clothes?</w:t>
        <w:br/>
        <w:t>你想要我的制&amp;hearts;服&amp;hearts;？</w:t>
      </w:r>
      <w:r>
        <w:t xml:space="preserve"> -可以么？</w:t>
        <w:br/>
        <w:t>You</w:t>
      </w:r>
      <w:r>
        <w:t xml:space="preserve"> want</w:t>
      </w:r>
      <w:r>
        <w:t xml:space="preserve"> my</w:t>
      </w:r>
      <w:r>
        <w:t xml:space="preserve"> uniform?</w:t>
      </w:r>
      <w:r>
        <w:t xml:space="preserve"> </w:t>
      </w:r>
      <w:r>
        <w:t xml:space="preserve"> -Is</w:t>
      </w:r>
      <w:r>
        <w:t xml:space="preserve"> that</w:t>
      </w:r>
      <w:r>
        <w:t xml:space="preserve"> okay?</w:t>
        <w:br/>
        <w:t>当然</w:t>
      </w:r>
      <w:r>
        <w:t xml:space="preserve"> -谢谢</w:t>
        <w:br/>
        <w:t>Sure.</w:t>
      </w:r>
      <w:r>
        <w:t xml:space="preserve"> </w:t>
      </w:r>
      <w:r>
        <w:t xml:space="preserve"> -Thanks.</w:t>
        <w:br/>
        <w:t>大楼下班后就锁起来了</w:t>
        <w:br/>
        <w:t>Building</w:t>
      </w:r>
      <w:r>
        <w:t xml:space="preserve"> is</w:t>
      </w:r>
      <w:r>
        <w:t xml:space="preserve"> locked</w:t>
      </w:r>
      <w:r>
        <w:t xml:space="preserve"> down</w:t>
      </w:r>
      <w:r>
        <w:t xml:space="preserve"> after</w:t>
      </w:r>
      <w:r>
        <w:t xml:space="preserve"> hours.</w:t>
        <w:br/>
        <w:t>没有暴&amp;hearts;力&amp;hearts;进入的迹象</w:t>
        <w:br/>
        <w:t>No</w:t>
      </w:r>
      <w:r>
        <w:t xml:space="preserve"> sign</w:t>
      </w:r>
      <w:r>
        <w:t xml:space="preserve"> of</w:t>
      </w:r>
      <w:r>
        <w:t xml:space="preserve"> a</w:t>
      </w:r>
      <w:r>
        <w:t xml:space="preserve"> forced</w:t>
      </w:r>
      <w:r>
        <w:t xml:space="preserve"> entry.</w:t>
        <w:br/>
        <w:t>安全摄像头呢？</w:t>
        <w:br/>
        <w:t>Security</w:t>
      </w:r>
      <w:r>
        <w:t xml:space="preserve"> cameras?</w:t>
        <w:br/>
        <w:t>前门</w:t>
      </w:r>
      <w:r>
        <w:t xml:space="preserve"> 大厅</w:t>
      </w:r>
      <w:r>
        <w:t xml:space="preserve"> 搬运间的</w:t>
        <w:br/>
        <w:t>Front</w:t>
      </w:r>
      <w:r>
        <w:t xml:space="preserve"> door,lobby</w:t>
      </w:r>
      <w:r>
        <w:t xml:space="preserve"> and</w:t>
      </w:r>
      <w:r>
        <w:t xml:space="preserve"> loading</w:t>
      </w:r>
      <w:r>
        <w:t xml:space="preserve"> dock.</w:t>
        <w:br/>
        <w:t>现在还没有发现什么</w:t>
        <w:br/>
        <w:t>So</w:t>
      </w:r>
      <w:r>
        <w:t xml:space="preserve"> far,there's</w:t>
      </w:r>
      <w:r>
        <w:t xml:space="preserve"> nothing.</w:t>
        <w:br/>
        <w:t>这讲不通阿</w:t>
        <w:br/>
        <w:t>That</w:t>
      </w:r>
      <w:r>
        <w:t xml:space="preserve"> doesn't</w:t>
      </w:r>
      <w:r>
        <w:t xml:space="preserve"> make</w:t>
      </w:r>
      <w:r>
        <w:t xml:space="preserve"> any</w:t>
      </w:r>
      <w:r>
        <w:t xml:space="preserve"> sense.</w:t>
        <w:br/>
        <w:t>钱</w:t>
      </w:r>
      <w:r>
        <w:t xml:space="preserve"> 信&amp;hearts;用&amp;hearts;卡&amp;hearts;</w:t>
      </w:r>
      <w:r>
        <w:t xml:space="preserve"> 身份证都在这里</w:t>
        <w:br/>
        <w:t>There's</w:t>
      </w:r>
      <w:r>
        <w:t xml:space="preserve"> money,credit</w:t>
      </w:r>
      <w:r>
        <w:t xml:space="preserve"> cards,I.D.--</w:t>
      </w:r>
      <w:r>
        <w:t xml:space="preserve"> it's</w:t>
      </w:r>
      <w:r>
        <w:t xml:space="preserve"> all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3"/>
          <w:cols w:space="720"/>
          <w:titlePg w:val="0"/>
          <w:docGrid w:linePitch="360"/>
        </w:sectPr>
      </w:pPr>
      <w:r>
        <w:t xml:space="preserve"> here.</w:t>
        <w:br/>
        <w:t>也许本来就不是抢劫</w:t>
        <w:br/>
        <w:t>probably</w:t>
      </w:r>
      <w:r>
        <w:t xml:space="preserve"> not</w:t>
      </w:r>
      <w:r>
        <w:t xml:space="preserve"> a</w:t>
      </w:r>
      <w:r>
        <w:t xml:space="preserve"> robbery,then.</w:t>
        <w:br/>
        <w:t>可能是有什么人在追她</w:t>
        <w:br/>
        <w:t>So,someone</w:t>
      </w:r>
      <w:r>
        <w:t xml:space="preserve"> was</w:t>
      </w:r>
      <w:r>
        <w:t xml:space="preserve"> after</w:t>
      </w:r>
      <w:r>
        <w:t xml:space="preserve"> her.</w:t>
        <w:br/>
        <w:t>也可能是什么东西</w:t>
        <w:br/>
        <w:t>Or</w:t>
      </w:r>
      <w:r>
        <w:t xml:space="preserve"> something.</w:t>
      </w:r>
      <w:r>
        <w:t xml:space="preserve"> Right?</w:t>
        <w:br/>
        <w:t>她碍事了</w:t>
        <w:br/>
        <w:t>She</w:t>
      </w:r>
      <w:r>
        <w:t xml:space="preserve"> gets</w:t>
      </w:r>
      <w:r>
        <w:t xml:space="preserve"> in</w:t>
      </w:r>
      <w:r>
        <w:t xml:space="preserve"> the</w:t>
      </w:r>
      <w:r>
        <w:t xml:space="preserve"> way.</w:t>
        <w:br/>
        <w:t>看这个</w:t>
        <w:br/>
        <w:t>Check</w:t>
      </w:r>
      <w:r>
        <w:t xml:space="preserve"> this</w:t>
      </w:r>
      <w:r>
        <w:t xml:space="preserve"> out.</w:t>
        <w:br/>
        <w:t>是一些计算式子</w:t>
        <w:br/>
        <w:t>Some</w:t>
      </w:r>
      <w:r>
        <w:t xml:space="preserve"> kind</w:t>
      </w:r>
      <w:r>
        <w:t xml:space="preserve"> of</w:t>
      </w:r>
      <w:r>
        <w:t xml:space="preserve"> calculations.</w:t>
        <w:br/>
        <w:t>负责人说她是这里的研究员</w:t>
        <w:br/>
        <w:t>the</w:t>
      </w:r>
      <w:r>
        <w:t xml:space="preserve"> deputy</w:t>
      </w:r>
      <w:r>
        <w:t xml:space="preserve"> said</w:t>
      </w:r>
      <w:r>
        <w:t xml:space="preserve"> she</w:t>
      </w:r>
      <w:r>
        <w:t xml:space="preserve"> did</w:t>
      </w:r>
      <w:r>
        <w:t xml:space="preserve"> research.</w:t>
        <w:br/>
        <w:t>最后进入时间是今天</w:t>
        <w:br/>
        <w:t>Last</w:t>
      </w:r>
      <w:r>
        <w:t xml:space="preserve"> entry's</w:t>
      </w:r>
      <w:r>
        <w:t xml:space="preserve"> today.</w:t>
        <w:br/>
        <w:t>“最后进入”真是名副其实</w:t>
        <w:br/>
        <w:t>"Last</w:t>
      </w:r>
      <w:r>
        <w:t xml:space="preserve"> entry"</w:t>
      </w:r>
      <w:r>
        <w:t xml:space="preserve"> is</w:t>
      </w:r>
      <w:r>
        <w:t xml:space="preserve"> right.</w:t>
        <w:br/>
        <w:t>数字追凶</w:t>
      </w:r>
      <w:r>
        <w:t xml:space="preserve"> 第二季第10集</w:t>
        <w:br/>
        <w:t>Numb3rs.</w:t>
      </w:r>
      <w:r>
        <w:t xml:space="preserve"> Season</w:t>
      </w:r>
      <w:r>
        <w:t xml:space="preserve"> 02</w:t>
      </w:r>
      <w:r>
        <w:t xml:space="preserve"> Episode</w:t>
      </w:r>
      <w:r>
        <w:t xml:space="preserve"> 10</w:t>
        <w:br/>
        <w:t>我代表我和</w:t>
        <w:br/>
        <w:t>I</w:t>
      </w:r>
      <w:r>
        <w:t xml:space="preserve"> am</w:t>
      </w:r>
      <w:r>
        <w:t xml:space="preserve"> officially</w:t>
      </w:r>
      <w:r>
        <w:t xml:space="preserve"> RSVP'ing</w:t>
        <w:br/>
        <w:t>那个说是很高兴参加你的晚宴的alan</w:t>
      </w:r>
      <w:r>
        <w:t xml:space="preserve"> eppes</w:t>
        <w:br/>
        <w:t>for</w:t>
      </w:r>
      <w:r>
        <w:t xml:space="preserve"> myself</w:t>
      </w:r>
      <w:r>
        <w:t xml:space="preserve"> and</w:t>
      </w:r>
      <w:r>
        <w:t xml:space="preserve"> one</w:t>
      </w:r>
      <w:r>
        <w:t xml:space="preserve"> Alan</w:t>
      </w:r>
      <w:r>
        <w:t xml:space="preserve"> Eppes,</w:t>
        <w:br/>
        <w:t>正式请您回复</w:t>
        <w:br/>
        <w:t>who</w:t>
      </w:r>
      <w:r>
        <w:t xml:space="preserve"> said</w:t>
      </w:r>
      <w:r>
        <w:t xml:space="preserve"> he'd</w:t>
      </w:r>
      <w:r>
        <w:t xml:space="preserve"> be</w:t>
      </w:r>
      <w:r>
        <w:t xml:space="preserve"> delighted</w:t>
      </w:r>
      <w:r>
        <w:t xml:space="preserve"> to</w:t>
      </w:r>
      <w:r>
        <w:t xml:space="preserve"> come</w:t>
      </w:r>
      <w:r>
        <w:t xml:space="preserve"> to</w:t>
      </w:r>
      <w:r>
        <w:t xml:space="preserve"> your</w:t>
      </w:r>
      <w:r>
        <w:t xml:space="preserve"> dinner</w:t>
      </w:r>
      <w:r>
        <w:t xml:space="preserve"> party.</w:t>
        <w:br/>
        <w:t>我有段时间没招待客人了</w:t>
        <w:br/>
        <w:t>It's</w:t>
      </w:r>
      <w:r>
        <w:t xml:space="preserve"> been</w:t>
      </w:r>
      <w:r>
        <w:t xml:space="preserve"> awhile</w:t>
      </w:r>
      <w:r>
        <w:t xml:space="preserve"> since</w:t>
      </w:r>
      <w:r>
        <w:t xml:space="preserve"> I</w:t>
      </w:r>
      <w:r>
        <w:t xml:space="preserve"> entertained.</w:t>
        <w:br/>
        <w:t>希望我的招待技巧没有退化</w:t>
        <w:br/>
        <w:t>I</w:t>
      </w:r>
      <w:r>
        <w:t xml:space="preserve"> hope</w:t>
      </w:r>
      <w:r>
        <w:t xml:space="preserve"> my</w:t>
      </w:r>
      <w:r>
        <w:t xml:space="preserve"> hosting</w:t>
      </w:r>
      <w:r>
        <w:t xml:space="preserve"> skills</w:t>
      </w:r>
      <w:r>
        <w:t xml:space="preserve"> haven't</w:t>
      </w:r>
      <w:r>
        <w:t xml:space="preserve"> atrophied.</w:t>
        <w:br/>
        <w:t>虽然“退化”这个词是用在发达的基础上</w:t>
        <w:br/>
        <w:t>Although</w:t>
      </w:r>
      <w:r>
        <w:t xml:space="preserve"> "atrophy"</w:t>
      </w:r>
      <w:r>
        <w:t xml:space="preserve"> implies</w:t>
      </w:r>
      <w:r>
        <w:t xml:space="preserve"> a</w:t>
      </w:r>
      <w:r>
        <w:t xml:space="preserve"> certain</w:t>
      </w:r>
      <w:r>
        <w:t xml:space="preserve"> level</w:t>
      </w:r>
      <w:r>
        <w:t xml:space="preserve"> of</w:t>
      </w:r>
      <w:r>
        <w:t xml:space="preserve"> strength</w:t>
      </w:r>
      <w:r>
        <w:t xml:space="preserve"> to</w:t>
      </w:r>
      <w:r>
        <w:t xml:space="preserve"> begin</w:t>
      </w:r>
      <w:r>
        <w:t xml:space="preserve"> with.</w:t>
        <w:br/>
        <w:t>伙计们</w:t>
      </w:r>
      <w:r>
        <w:t xml:space="preserve"> 最近如何</w:t>
        <w:br/>
        <w:t>boys,how</w:t>
      </w:r>
      <w:r>
        <w:t xml:space="preserve"> we</w:t>
      </w:r>
      <w:r>
        <w:t xml:space="preserve"> doing?</w:t>
        <w:br/>
        <w:t>早饭吃什么？</w:t>
        <w:br/>
        <w:t>What's</w:t>
      </w:r>
      <w:r>
        <w:t xml:space="preserve"> for</w:t>
      </w:r>
      <w:r>
        <w:t xml:space="preserve"> breakfast?</w:t>
        <w:br/>
        <w:t>炸面包和鸡肉（tori)</w:t>
        <w:br/>
        <w:t>Toast</w:t>
      </w:r>
      <w:r>
        <w:t xml:space="preserve"> and</w:t>
      </w:r>
      <w:r>
        <w:t xml:space="preserve"> tori.</w:t>
        <w:br/>
        <w:t>鸡肉--什么意思？</w:t>
      </w:r>
      <w:r>
        <w:t xml:space="preserve"> 那像是cheerios牌早餐</w:t>
        <w:br/>
        <w:t>Tori--</w:t>
      </w:r>
      <w:r>
        <w:t xml:space="preserve"> What</w:t>
      </w:r>
      <w:r>
        <w:t xml:space="preserve"> do</w:t>
      </w:r>
      <w:r>
        <w:t xml:space="preserve"> you</w:t>
      </w:r>
      <w:r>
        <w:t xml:space="preserve"> mean?</w:t>
      </w:r>
      <w:r>
        <w:t xml:space="preserve"> That</w:t>
      </w:r>
      <w:r>
        <w:t xml:space="preserve"> looks</w:t>
      </w:r>
      <w:r>
        <w:t xml:space="preserve"> like</w:t>
      </w:r>
      <w:r>
        <w:t xml:space="preserve"> Cheerios.</w:t>
        <w:br/>
        <w:t>"tori“是"torus”的复数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4"/>
          <w:cols w:space="720"/>
          <w:titlePg w:val="0"/>
          <w:docGrid w:linePitch="360"/>
        </w:sectPr>
      </w:pPr>
      <w:r>
        <w:t xml:space="preserve"> 是中间有一个洞的图形</w:t>
        <w:br/>
        <w:t>"Tori,"</w:t>
      </w:r>
      <w:r>
        <w:t xml:space="preserve"> plural</w:t>
      </w:r>
      <w:r>
        <w:t xml:space="preserve"> of</w:t>
      </w:r>
      <w:r>
        <w:t xml:space="preserve"> "torus"--</w:t>
      </w:r>
      <w:r>
        <w:t xml:space="preserve"> </w:t>
      </w:r>
      <w:r>
        <w:t xml:space="preserve"> a</w:t>
      </w:r>
      <w:r>
        <w:t xml:space="preserve"> shape</w:t>
      </w:r>
      <w:r>
        <w:t xml:space="preserve"> with</w:t>
      </w:r>
      <w:r>
        <w:t xml:space="preserve"> a</w:t>
      </w:r>
      <w:r>
        <w:t xml:space="preserve"> hole</w:t>
      </w:r>
      <w:r>
        <w:t xml:space="preserve"> in</w:t>
      </w:r>
      <w:r>
        <w:t xml:space="preserve"> it.</w:t>
        <w:br/>
        <w:t>拓补学上的</w:t>
        <w:br/>
        <w:t>topologically</w:t>
      </w:r>
      <w:r>
        <w:t xml:space="preserve"> speaking.</w:t>
        <w:br/>
        <w:t>我拿一块长方形可以么？</w:t>
        <w:br/>
        <w:t>Mind</w:t>
      </w:r>
      <w:r>
        <w:t xml:space="preserve"> if</w:t>
      </w:r>
      <w:r>
        <w:t xml:space="preserve"> I</w:t>
      </w:r>
      <w:r>
        <w:t xml:space="preserve"> have</w:t>
      </w:r>
      <w:r>
        <w:t xml:space="preserve"> a</w:t>
      </w:r>
      <w:r>
        <w:t xml:space="preserve"> rectangle?</w:t>
        <w:br/>
        <w:t>随便</w:t>
        <w:br/>
        <w:t>help</w:t>
      </w:r>
      <w:r>
        <w:t xml:space="preserve"> yourself.</w:t>
        <w:br/>
        <w:t>我的数学才能可能是</w:t>
      </w:r>
      <w:r>
        <w:t xml:space="preserve"> 早期的生理改变的结果</w:t>
        <w:br/>
        <w:t>My</w:t>
      </w:r>
      <w:r>
        <w:t xml:space="preserve"> math</w:t>
      </w:r>
      <w:r>
        <w:t xml:space="preserve"> abilities</w:t>
      </w:r>
      <w:r>
        <w:t xml:space="preserve"> might</w:t>
      </w:r>
      <w:r>
        <w:t xml:space="preserve"> be</w:t>
      </w:r>
      <w:r>
        <w:t xml:space="preserve"> a</w:t>
      </w:r>
      <w:r>
        <w:t xml:space="preserve"> biologic</w:t>
      </w:r>
      <w:r>
        <w:t xml:space="preserve"> aladaptation</w:t>
      </w:r>
      <w:r>
        <w:t xml:space="preserve"> because</w:t>
      </w:r>
      <w:r>
        <w:t xml:space="preserve"> from</w:t>
      </w:r>
      <w:r>
        <w:t xml:space="preserve"> an</w:t>
      </w:r>
      <w:r>
        <w:t xml:space="preserve"> early</w:t>
      </w:r>
      <w:r>
        <w:t xml:space="preserve"> age,</w:t>
        <w:br/>
        <w:t>我缺少成为一个职业运动员所需的营养</w:t>
        <w:br/>
        <w:t>I've</w:t>
      </w:r>
      <w:r>
        <w:t xml:space="preserve"> been</w:t>
      </w:r>
      <w:r>
        <w:t xml:space="preserve"> deprived</w:t>
      </w:r>
      <w:r>
        <w:t xml:space="preserve"> the</w:t>
      </w:r>
      <w:r>
        <w:t xml:space="preserve"> nutrition</w:t>
      </w:r>
      <w:r>
        <w:t xml:space="preserve"> necessary</w:t>
      </w:r>
      <w:r>
        <w:t xml:space="preserve"> to</w:t>
      </w:r>
      <w:r>
        <w:t xml:space="preserve"> become</w:t>
      </w:r>
      <w:r>
        <w:t xml:space="preserve"> a</w:t>
      </w:r>
      <w:r>
        <w:t xml:space="preserve"> professional</w:t>
      </w:r>
      <w:r>
        <w:t xml:space="preserve"> athlete.</w:t>
        <w:br/>
        <w:t>据说吃低热卡的食物可以活的更长一些</w:t>
        <w:br/>
        <w:t>They</w:t>
      </w:r>
      <w:r>
        <w:t xml:space="preserve"> say,you</w:t>
      </w:r>
      <w:r>
        <w:t xml:space="preserve"> know,people</w:t>
      </w:r>
      <w:r>
        <w:t xml:space="preserve"> who</w:t>
      </w:r>
      <w:r>
        <w:t xml:space="preserve"> eat</w:t>
      </w:r>
      <w:r>
        <w:t xml:space="preserve"> a</w:t>
      </w:r>
      <w:r>
        <w:t xml:space="preserve"> low-calorie</w:t>
      </w:r>
      <w:r>
        <w:t xml:space="preserve"> diet</w:t>
      </w:r>
      <w:r>
        <w:t xml:space="preserve"> live</w:t>
      </w:r>
      <w:r>
        <w:t xml:space="preserve"> longer.</w:t>
        <w:br/>
        <w:t>是么？</w:t>
      </w:r>
      <w:r>
        <w:t xml:space="preserve"> 是的</w:t>
        <w:br/>
        <w:t>Is</w:t>
      </w:r>
      <w:r>
        <w:t xml:space="preserve"> that</w:t>
      </w:r>
      <w:r>
        <w:t xml:space="preserve"> what</w:t>
      </w:r>
      <w:r>
        <w:t xml:space="preserve"> they</w:t>
      </w:r>
      <w:r>
        <w:t xml:space="preserve"> say?</w:t>
      </w:r>
      <w:r>
        <w:t xml:space="preserve"> They</w:t>
      </w:r>
      <w:r>
        <w:t xml:space="preserve"> do</w:t>
      </w:r>
      <w:r>
        <w:t xml:space="preserve"> say</w:t>
      </w:r>
      <w:r>
        <w:t xml:space="preserve"> that.</w:t>
        <w:br/>
        <w:t>弟弟</w:t>
      </w:r>
      <w:r>
        <w:t xml:space="preserve"> 我找你有事</w:t>
        <w:br/>
        <w:t>I'm</w:t>
      </w:r>
      <w:r>
        <w:t xml:space="preserve"> looking</w:t>
      </w:r>
      <w:r>
        <w:t xml:space="preserve"> out</w:t>
      </w:r>
      <w:r>
        <w:t xml:space="preserve"> for</w:t>
      </w:r>
      <w:r>
        <w:t xml:space="preserve"> you,bro.</w:t>
        <w:br/>
        <w:t>干什么？</w:t>
        <w:br/>
        <w:t>In</w:t>
      </w:r>
      <w:r>
        <w:t xml:space="preserve"> exchange</w:t>
      </w:r>
      <w:r>
        <w:t xml:space="preserve"> for</w:t>
      </w:r>
      <w:r>
        <w:t xml:space="preserve"> what?</w:t>
        <w:br/>
        <w:t>一个在传统博物馆工作的女人昨晚被杀了</w:t>
        <w:br/>
        <w:t>This</w:t>
      </w:r>
      <w:r>
        <w:t xml:space="preserve"> woman</w:t>
      </w:r>
      <w:r>
        <w:t xml:space="preserve"> who</w:t>
      </w:r>
      <w:r>
        <w:t xml:space="preserve"> works</w:t>
      </w:r>
      <w:r>
        <w:t xml:space="preserve"> for</w:t>
      </w:r>
      <w:r>
        <w:t xml:space="preserve"> the</w:t>
      </w:r>
      <w:r>
        <w:t xml:space="preserve"> Heritage</w:t>
      </w:r>
      <w:r>
        <w:t xml:space="preserve"> Museum</w:t>
      </w:r>
      <w:r>
        <w:t xml:space="preserve"> was</w:t>
      </w:r>
      <w:r>
        <w:t xml:space="preserve"> killed</w:t>
      </w:r>
      <w:r>
        <w:t xml:space="preserve"> last</w:t>
      </w:r>
      <w:r>
        <w:t xml:space="preserve"> night.</w:t>
        <w:br/>
        <w:t>我们在她身上找到了这个</w:t>
      </w:r>
      <w:r>
        <w:t xml:space="preserve"> 但是问题是</w:t>
        <w:br/>
        <w:t>We</w:t>
      </w:r>
      <w:r>
        <w:t xml:space="preserve"> found</w:t>
      </w:r>
      <w:r>
        <w:t xml:space="preserve"> this</w:t>
      </w:r>
      <w:r>
        <w:t xml:space="preserve"> on</w:t>
      </w:r>
      <w:r>
        <w:t xml:space="preserve"> her,but</w:t>
      </w:r>
      <w:r>
        <w:t xml:space="preserve"> the</w:t>
      </w:r>
      <w:r>
        <w:t xml:space="preserve"> thing</w:t>
      </w:r>
      <w:r>
        <w:t xml:space="preserve"> is</w:t>
        <w:br/>
        <w:t>我们不知道具体写了些什么？</w:t>
        <w:br/>
        <w:t>we</w:t>
      </w:r>
      <w:r>
        <w:t xml:space="preserve"> can't</w:t>
      </w:r>
      <w:r>
        <w:t xml:space="preserve"> make</w:t>
      </w:r>
      <w:r>
        <w:t xml:space="preserve"> heads</w:t>
      </w:r>
      <w:r>
        <w:t xml:space="preserve"> or</w:t>
      </w:r>
      <w:r>
        <w:t xml:space="preserve"> tails</w:t>
      </w:r>
      <w:r>
        <w:t xml:space="preserve"> of</w:t>
      </w:r>
      <w:r>
        <w:t xml:space="preserve"> it,</w:t>
        <w:br/>
        <w:t>我想可能你能找出来</w:t>
        <w:br/>
        <w:t>so,thought</w:t>
      </w:r>
      <w:r>
        <w:t xml:space="preserve"> maybe</w:t>
      </w:r>
      <w:r>
        <w:t xml:space="preserve"> you</w:t>
      </w:r>
      <w:r>
        <w:t xml:space="preserve"> could.</w:t>
        <w:br/>
        <w:t>我现在就能告诉你是什么</w:t>
        <w:br/>
        <w:t>I</w:t>
      </w:r>
      <w:r>
        <w:t xml:space="preserve"> can</w:t>
      </w:r>
      <w:r>
        <w:t xml:space="preserve"> already</w:t>
      </w:r>
      <w:r>
        <w:t xml:space="preserve"> tell</w:t>
      </w:r>
      <w:r>
        <w:t xml:space="preserve"> you</w:t>
      </w:r>
      <w:r>
        <w:t xml:space="preserve"> what</w:t>
      </w:r>
      <w:r>
        <w:t xml:space="preserve"> those</w:t>
      </w:r>
      <w:r>
        <w:t xml:space="preserve"> are.</w:t>
        <w:br/>
        <w:t>这些方程是关于考古学定量的</w:t>
        <w:br/>
        <w:t>Equations</w:t>
      </w:r>
      <w:r>
        <w:t xml:space="preserve"> related</w:t>
      </w:r>
      <w:r>
        <w:t xml:space="preserve"> to</w:t>
      </w:r>
      <w:r>
        <w:t xml:space="preserve"> quantitative</w:t>
      </w:r>
      <w:r>
        <w:t xml:space="preserve"> archaeology.</w:t>
        <w:br/>
        <w:t>考古学是另一种形式的侦探学</w:t>
      </w:r>
      <w:r>
        <w:t xml:space="preserve"> -古物就是线索</w:t>
        <w:br/>
        <w:t>Archaeology</w:t>
      </w:r>
      <w:r>
        <w:t xml:space="preserve"> is</w:t>
      </w:r>
      <w:r>
        <w:t xml:space="preserve"> just</w:t>
      </w:r>
      <w:r>
        <w:t xml:space="preserve"> another</w:t>
      </w:r>
      <w:r>
        <w:t xml:space="preserve"> form</w:t>
      </w:r>
      <w:r>
        <w:t xml:space="preserve"> of</w:t>
      </w:r>
      <w:r>
        <w:t xml:space="preserve"> detection--</w:t>
      </w:r>
      <w:r>
        <w:t xml:space="preserve"> the</w:t>
      </w:r>
      <w:r>
        <w:t xml:space="preserve"> artifacts</w:t>
      </w:r>
      <w:r>
        <w:t xml:space="preserve"> are</w:t>
      </w:r>
      <w:r>
        <w:t xml:space="preserve"> the</w:t>
      </w:r>
      <w:r>
        <w:t xml:space="preserve"> clues,</w:t>
        <w:br/>
        <w:t>历史是结果</w:t>
        <w:br/>
        <w:t>and</w:t>
      </w:r>
      <w:r>
        <w:t xml:space="preserve"> the</w:t>
      </w:r>
      <w:r>
        <w:t xml:space="preserve"> history</w:t>
      </w:r>
      <w:r>
        <w:t xml:space="preserve"> they</w:t>
      </w:r>
      <w:r>
        <w:t xml:space="preserve"> reveal</w:t>
      </w:r>
      <w:r>
        <w:t xml:space="preserve"> is</w:t>
      </w:r>
      <w:r>
        <w:t xml:space="preserve"> the</w:t>
      </w:r>
      <w:r>
        <w:t xml:space="preserve"> solution.</w:t>
        <w:br/>
        <w:t>这个是碳-14定年法</w:t>
        <w:br/>
        <w:t>And</w:t>
      </w:r>
      <w:r>
        <w:t xml:space="preserve"> this</w:t>
      </w:r>
      <w:r>
        <w:t xml:space="preserve"> is</w:t>
      </w:r>
      <w:r>
        <w:t xml:space="preserve"> carbon</w:t>
      </w:r>
      <w:r>
        <w:t xml:space="preserve"> dating.</w:t>
        <w:br/>
        <w:t>这些是测定器物年代的公式</w:t>
        <w:br/>
        <w:t>These</w:t>
      </w:r>
      <w:r>
        <w:t xml:space="preserve"> are</w:t>
      </w:r>
      <w:r>
        <w:t xml:space="preserve"> formulas</w:t>
      </w:r>
      <w:r>
        <w:t xml:space="preserve"> for</w:t>
      </w:r>
      <w:r>
        <w:t xml:space="preserve"> calculating</w:t>
      </w:r>
      <w:r>
        <w:t xml:space="preserve"> the</w:t>
      </w:r>
      <w:r>
        <w:t xml:space="preserve"> age</w:t>
      </w:r>
      <w:r>
        <w:t xml:space="preserve"> of</w:t>
      </w:r>
      <w:r>
        <w:t xml:space="preserve"> an</w:t>
      </w:r>
      <w:r>
        <w:t xml:space="preserve"> object.</w:t>
        <w:br/>
        <w:t>我在一个古生物课题组里请教过</w:t>
        <w:br/>
        <w:t>I</w:t>
      </w:r>
      <w:r>
        <w:t xml:space="preserve"> consulted</w:t>
      </w:r>
      <w:r>
        <w:t xml:space="preserve"> on</w:t>
      </w:r>
      <w:r>
        <w:t xml:space="preserve"> a</w:t>
      </w:r>
      <w:r>
        <w:t xml:space="preserve"> paleontology</w:t>
      </w:r>
      <w:r>
        <w:t xml:space="preserve"> project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5"/>
          <w:cols w:space="720"/>
          <w:titlePg w:val="0"/>
          <w:docGrid w:linePitch="360"/>
        </w:sectPr>
      </w:pPr>
      <w:r>
        <w:t xml:space="preserve"> once.</w:t>
        <w:br/>
        <w:t>碳-14定年法利用辐射原理</w:t>
        <w:br/>
        <w:t>Carbon</w:t>
      </w:r>
      <w:r>
        <w:t xml:space="preserve"> dating</w:t>
      </w:r>
      <w:r>
        <w:t xml:space="preserve"> uses</w:t>
      </w:r>
      <w:r>
        <w:t xml:space="preserve"> radiation,right?</w:t>
        <w:br/>
        <w:t>所有的活着的东西</w:t>
      </w:r>
      <w:r>
        <w:t xml:space="preserve"> 都吸收放射性碳-14</w:t>
        <w:br/>
        <w:t>All</w:t>
      </w:r>
      <w:r>
        <w:t xml:space="preserve"> living</w:t>
      </w:r>
      <w:r>
        <w:t xml:space="preserve"> things</w:t>
      </w:r>
      <w:r>
        <w:t xml:space="preserve"> absorb</w:t>
      </w:r>
      <w:r>
        <w:t xml:space="preserve"> radioactive</w:t>
      </w:r>
      <w:r>
        <w:t xml:space="preserve"> carbon</w:t>
      </w:r>
      <w:r>
        <w:t xml:space="preserve"> 14</w:t>
        <w:br/>
        <w:t>植物是通过光合作用</w:t>
        <w:br/>
        <w:t>into</w:t>
      </w:r>
      <w:r>
        <w:t xml:space="preserve"> their</w:t>
      </w:r>
      <w:r>
        <w:t xml:space="preserve"> bodies--</w:t>
      </w:r>
      <w:r>
        <w:t xml:space="preserve"> plants</w:t>
      </w:r>
      <w:r>
        <w:t xml:space="preserve"> through</w:t>
      </w:r>
      <w:r>
        <w:t xml:space="preserve"> photosynthesis</w:t>
        <w:br/>
        <w:t>动物是通过食物链</w:t>
        <w:br/>
        <w:t>animals</w:t>
      </w:r>
      <w:r>
        <w:t xml:space="preserve"> from</w:t>
      </w:r>
      <w:r>
        <w:t xml:space="preserve"> the</w:t>
      </w:r>
      <w:r>
        <w:t xml:space="preserve"> food</w:t>
      </w:r>
      <w:r>
        <w:t xml:space="preserve"> chain.</w:t>
        <w:br/>
        <w:t>但是就如任何放射性元素一样</w:t>
        <w:br/>
        <w:t>But,like</w:t>
      </w:r>
      <w:r>
        <w:t xml:space="preserve"> any</w:t>
      </w:r>
      <w:r>
        <w:t xml:space="preserve"> radioactive</w:t>
      </w:r>
      <w:r>
        <w:t xml:space="preserve"> material,</w:t>
        <w:br/>
        <w:t>原子以恒定的速率衰变</w:t>
        <w:br/>
        <w:t>the</w:t>
      </w:r>
      <w:r>
        <w:t xml:space="preserve"> atoms</w:t>
      </w:r>
      <w:r>
        <w:t xml:space="preserve"> decay</w:t>
      </w:r>
      <w:r>
        <w:t xml:space="preserve"> at</w:t>
      </w:r>
      <w:r>
        <w:t xml:space="preserve"> a</w:t>
      </w:r>
      <w:r>
        <w:t xml:space="preserve"> steady</w:t>
      </w:r>
      <w:r>
        <w:t xml:space="preserve"> rate,</w:t>
        <w:br/>
        <w:t>只有在机体是活着的时候才能得到补充</w:t>
        <w:br/>
        <w:t>only</w:t>
      </w:r>
      <w:r>
        <w:t xml:space="preserve"> replenished</w:t>
      </w:r>
      <w:r>
        <w:t xml:space="preserve"> if</w:t>
      </w:r>
      <w:r>
        <w:t xml:space="preserve"> the</w:t>
      </w:r>
      <w:r>
        <w:t xml:space="preserve"> organism's</w:t>
      </w:r>
      <w:r>
        <w:t xml:space="preserve"> alive.</w:t>
        <w:br/>
        <w:t>你见过那种有内置制冰器的冰箱么</w:t>
        <w:br/>
        <w:t>You</w:t>
      </w:r>
      <w:r>
        <w:t xml:space="preserve"> know</w:t>
      </w:r>
      <w:r>
        <w:t xml:space="preserve"> how</w:t>
      </w:r>
      <w:r>
        <w:t xml:space="preserve"> some</w:t>
      </w:r>
      <w:r>
        <w:t xml:space="preserve"> refrigerators</w:t>
      </w:r>
      <w:r>
        <w:t xml:space="preserve"> come</w:t>
      </w:r>
      <w:r>
        <w:t xml:space="preserve"> with</w:t>
      </w:r>
      <w:r>
        <w:t xml:space="preserve"> built-in</w:t>
      </w:r>
      <w:r>
        <w:t xml:space="preserve"> ice-makers--</w:t>
        <w:br/>
        <w:t>我们假设这个制冰器设定为保证</w:t>
      </w:r>
      <w:r>
        <w:t xml:space="preserve"> 有50块的恒定冰量</w:t>
        <w:br/>
        <w:t>so</w:t>
      </w:r>
      <w:r>
        <w:t xml:space="preserve"> let's</w:t>
      </w:r>
      <w:r>
        <w:t xml:space="preserve"> say</w:t>
      </w:r>
      <w:r>
        <w:t xml:space="preserve"> the</w:t>
      </w:r>
      <w:r>
        <w:t xml:space="preserve"> ice-maker's</w:t>
      </w:r>
      <w:r>
        <w:t xml:space="preserve"> programmed</w:t>
      </w:r>
      <w:r>
        <w:t xml:space="preserve"> to</w:t>
      </w:r>
      <w:r>
        <w:t xml:space="preserve"> keep</w:t>
      </w:r>
      <w:r>
        <w:t xml:space="preserve"> 50</w:t>
      </w:r>
      <w:r>
        <w:t xml:space="preserve"> ice</w:t>
      </w:r>
      <w:r>
        <w:t xml:space="preserve"> cubes</w:t>
      </w:r>
      <w:r>
        <w:t xml:space="preserve"> in</w:t>
      </w:r>
      <w:r>
        <w:t xml:space="preserve"> it</w:t>
      </w:r>
      <w:r>
        <w:t xml:space="preserve"> at</w:t>
      </w:r>
      <w:r>
        <w:t xml:space="preserve"> one</w:t>
      </w:r>
      <w:r>
        <w:t xml:space="preserve"> time,</w:t>
        <w:br/>
        <w:t>但是我们每天用去5块</w:t>
        <w:br/>
        <w:t>but</w:t>
      </w:r>
      <w:r>
        <w:t xml:space="preserve"> we</w:t>
      </w:r>
      <w:r>
        <w:t xml:space="preserve"> use</w:t>
      </w:r>
      <w:r>
        <w:t xml:space="preserve"> five</w:t>
      </w:r>
      <w:r>
        <w:t xml:space="preserve"> ice</w:t>
      </w:r>
      <w:r>
        <w:t xml:space="preserve"> cubes</w:t>
      </w:r>
      <w:r>
        <w:t xml:space="preserve"> per</w:t>
      </w:r>
      <w:r>
        <w:t xml:space="preserve"> day.</w:t>
        <w:br/>
        <w:t>只要冰箱和供水装置是连接的</w:t>
        <w:br/>
        <w:t>Now,as</w:t>
      </w:r>
      <w:r>
        <w:t xml:space="preserve"> long</w:t>
      </w:r>
      <w:r>
        <w:t xml:space="preserve"> as</w:t>
      </w:r>
      <w:r>
        <w:t xml:space="preserve"> that</w:t>
      </w:r>
      <w:r>
        <w:t xml:space="preserve"> refrigerator's</w:t>
      </w:r>
      <w:r>
        <w:t xml:space="preserve"> connected</w:t>
        <w:br/>
        <w:t>它就可以制&amp;hearts;作&amp;hearts;出新的冰块</w:t>
        <w:br/>
        <w:t>to</w:t>
      </w:r>
      <w:r>
        <w:t xml:space="preserve"> the</w:t>
      </w:r>
      <w:r>
        <w:t xml:space="preserve"> water</w:t>
      </w:r>
      <w:r>
        <w:t xml:space="preserve"> supply,it'll</w:t>
      </w:r>
      <w:r>
        <w:t xml:space="preserve"> create</w:t>
      </w:r>
      <w:r>
        <w:t xml:space="preserve"> new</w:t>
      </w:r>
      <w:r>
        <w:t xml:space="preserve"> cubes</w:t>
        <w:br/>
        <w:t>来补充我们用掉的</w:t>
        <w:br/>
        <w:t>to</w:t>
      </w:r>
      <w:r>
        <w:t xml:space="preserve"> make</w:t>
      </w:r>
      <w:r>
        <w:t xml:space="preserve"> up</w:t>
      </w:r>
      <w:r>
        <w:t xml:space="preserve"> for</w:t>
      </w:r>
      <w:r>
        <w:t xml:space="preserve"> the</w:t>
      </w:r>
      <w:r>
        <w:t xml:space="preserve"> ones</w:t>
      </w:r>
      <w:r>
        <w:t xml:space="preserve"> we'd</w:t>
      </w:r>
      <w:r>
        <w:t xml:space="preserve"> lost,</w:t>
        <w:br/>
        <w:t>保持50块的量</w:t>
        <w:br/>
        <w:t>keeping</w:t>
      </w:r>
      <w:r>
        <w:t xml:space="preserve"> the</w:t>
      </w:r>
      <w:r>
        <w:t xml:space="preserve"> total</w:t>
      </w:r>
      <w:r>
        <w:t xml:space="preserve"> at</w:t>
      </w:r>
      <w:r>
        <w:t xml:space="preserve"> 50.</w:t>
        <w:br/>
        <w:t>死亡就像是切断了水供</w:t>
        <w:br/>
        <w:t>Death</w:t>
      </w:r>
      <w:r>
        <w:t xml:space="preserve"> is</w:t>
      </w:r>
      <w:r>
        <w:t xml:space="preserve"> like</w:t>
      </w:r>
      <w:r>
        <w:t xml:space="preserve"> cutting</w:t>
      </w:r>
      <w:r>
        <w:t xml:space="preserve"> off</w:t>
      </w:r>
      <w:r>
        <w:t xml:space="preserve"> the</w:t>
      </w:r>
      <w:r>
        <w:t xml:space="preserve"> water</w:t>
      </w:r>
      <w:r>
        <w:t xml:space="preserve"> supply.</w:t>
        <w:br/>
        <w:t>再也不能产冰了</w:t>
        <w:br/>
        <w:t>No</w:t>
      </w:r>
      <w:r>
        <w:t xml:space="preserve"> more</w:t>
      </w:r>
      <w:r>
        <w:t xml:space="preserve"> ice</w:t>
      </w:r>
      <w:r>
        <w:t xml:space="preserve"> cubes</w:t>
      </w:r>
      <w:r>
        <w:t xml:space="preserve"> get</w:t>
      </w:r>
      <w:r>
        <w:t xml:space="preserve"> made.</w:t>
        <w:br/>
        <w:t>减去我们用的冰块</w:t>
        <w:br/>
        <w:t>So,by</w:t>
      </w:r>
      <w:r>
        <w:t xml:space="preserve"> subtracting</w:t>
      </w:r>
      <w:r>
        <w:t xml:space="preserve"> the</w:t>
      </w:r>
      <w:r>
        <w:t xml:space="preserve"> number</w:t>
      </w:r>
      <w:r>
        <w:t xml:space="preserve"> of</w:t>
      </w:r>
      <w:r>
        <w:t xml:space="preserve"> ice</w:t>
      </w:r>
      <w:r>
        <w:t xml:space="preserve"> cubes</w:t>
      </w:r>
      <w:r>
        <w:t xml:space="preserve"> we</w:t>
      </w:r>
      <w:r>
        <w:t xml:space="preserve"> have</w:t>
      </w:r>
      <w:r>
        <w:t xml:space="preserve"> left--</w:t>
        <w:br/>
        <w:t>我们还有50块</w:t>
        <w:br/>
        <w:t>let's</w:t>
      </w:r>
      <w:r>
        <w:t xml:space="preserve"> say,like,uh,35--</w:t>
        <w:br/>
        <w:t>中的大约35块</w:t>
        <w:br/>
        <w:t>from</w:t>
      </w:r>
      <w:r>
        <w:t xml:space="preserve"> the</w:t>
      </w:r>
      <w:r>
        <w:t xml:space="preserve"> total</w:t>
      </w:r>
      <w:r>
        <w:t xml:space="preserve"> original</w:t>
      </w:r>
      <w:r>
        <w:t xml:space="preserve"> number</w:t>
      </w:r>
      <w:r>
        <w:t xml:space="preserve"> of</w:t>
      </w:r>
      <w:r>
        <w:t xml:space="preserve"> 50,</w:t>
        <w:br/>
        <w:t>用这个去除我们每天用的5块</w:t>
        <w:br/>
        <w:t>and</w:t>
      </w:r>
      <w:r>
        <w:t xml:space="preserve"> then</w:t>
      </w:r>
      <w:r>
        <w:t xml:space="preserve"> dividing</w:t>
      </w:r>
      <w:r>
        <w:t xml:space="preserve"> by</w:t>
      </w:r>
      <w:r>
        <w:t xml:space="preserve"> five</w:t>
      </w:r>
      <w:r>
        <w:t xml:space="preserve"> ice</w:t>
      </w:r>
      <w:r>
        <w:t xml:space="preserve"> cubes</w:t>
      </w:r>
      <w:r>
        <w:t xml:space="preserve"> per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6"/>
          <w:cols w:space="720"/>
          <w:titlePg w:val="0"/>
          <w:docGrid w:linePitch="360"/>
        </w:sectPr>
      </w:pPr>
      <w:r>
        <w:t xml:space="preserve"> day...</w:t>
        <w:br/>
        <w:t>就可以算出冰箱死了几天了</w:t>
        <w:br/>
        <w:t>The</w:t>
      </w:r>
      <w:r>
        <w:t xml:space="preserve"> ice-maker's</w:t>
      </w:r>
      <w:r>
        <w:t xml:space="preserve"> been</w:t>
      </w:r>
      <w:r>
        <w:t xml:space="preserve"> dead</w:t>
      </w:r>
      <w:r>
        <w:t xml:space="preserve"> for</w:t>
      </w:r>
      <w:r>
        <w:t xml:space="preserve"> three</w:t>
      </w:r>
      <w:r>
        <w:t xml:space="preserve"> days?</w:t>
        <w:br/>
        <w:t>冰箱是个线性的例子</w:t>
        <w:br/>
        <w:t>The</w:t>
      </w:r>
      <w:r>
        <w:t xml:space="preserve"> ice-maker's</w:t>
      </w:r>
      <w:r>
        <w:t xml:space="preserve"> a</w:t>
      </w:r>
      <w:r>
        <w:t xml:space="preserve"> more</w:t>
      </w:r>
      <w:r>
        <w:t xml:space="preserve"> linear</w:t>
      </w:r>
      <w:r>
        <w:t xml:space="preserve"> example--</w:t>
        <w:br/>
        <w:t>放射性元素的衰变是指数性的</w:t>
        <w:br/>
        <w:t>and</w:t>
      </w:r>
      <w:r>
        <w:t xml:space="preserve"> radio</w:t>
      </w:r>
      <w:r>
        <w:t xml:space="preserve"> carbon</w:t>
      </w:r>
      <w:r>
        <w:t xml:space="preserve"> decay</w:t>
      </w:r>
      <w:r>
        <w:t xml:space="preserve"> is</w:t>
      </w:r>
      <w:r>
        <w:t xml:space="preserve"> exponential--</w:t>
        <w:br/>
        <w:t>但是你明白了意思了吧</w:t>
        <w:br/>
        <w:t>but</w:t>
      </w:r>
      <w:r>
        <w:t xml:space="preserve"> you</w:t>
      </w:r>
      <w:r>
        <w:t xml:space="preserve"> get</w:t>
      </w:r>
      <w:r>
        <w:t xml:space="preserve"> the</w:t>
      </w:r>
      <w:r>
        <w:t xml:space="preserve"> idea?</w:t>
        <w:br/>
        <w:t>她在测定什么东西</w:t>
        <w:br/>
        <w:t>she</w:t>
      </w:r>
      <w:r>
        <w:t xml:space="preserve"> was</w:t>
      </w:r>
      <w:r>
        <w:t xml:space="preserve"> trying</w:t>
      </w:r>
      <w:r>
        <w:t xml:space="preserve"> to</w:t>
      </w:r>
      <w:r>
        <w:t xml:space="preserve"> date</w:t>
      </w:r>
      <w:r>
        <w:t xml:space="preserve"> something.</w:t>
        <w:br/>
        <w:t>但是我们不知道具体是什么</w:t>
        <w:br/>
        <w:t>But</w:t>
      </w:r>
      <w:r>
        <w:t xml:space="preserve"> that's</w:t>
      </w:r>
      <w:r>
        <w:t xml:space="preserve"> the</w:t>
      </w:r>
      <w:r>
        <w:t xml:space="preserve"> thing:</w:t>
      </w:r>
      <w:r>
        <w:t xml:space="preserve"> we</w:t>
      </w:r>
      <w:r>
        <w:t xml:space="preserve"> don't</w:t>
      </w:r>
      <w:r>
        <w:t xml:space="preserve"> know</w:t>
      </w:r>
      <w:r>
        <w:t xml:space="preserve"> what.</w:t>
        <w:br/>
        <w:t>不在她的办公室里也不在她的实验室里</w:t>
        <w:br/>
        <w:t>It's</w:t>
      </w:r>
      <w:r>
        <w:t xml:space="preserve"> not</w:t>
      </w:r>
      <w:r>
        <w:t xml:space="preserve"> in</w:t>
      </w:r>
      <w:r>
        <w:t xml:space="preserve"> her</w:t>
      </w:r>
      <w:r>
        <w:t xml:space="preserve"> office,it's</w:t>
      </w:r>
      <w:r>
        <w:t xml:space="preserve"> not</w:t>
      </w:r>
      <w:r>
        <w:t xml:space="preserve"> in</w:t>
      </w:r>
      <w:r>
        <w:t xml:space="preserve"> her</w:t>
      </w:r>
      <w:r>
        <w:t xml:space="preserve"> lab,so,</w:t>
        <w:br/>
        <w:t>因此我想这就是问题所在</w:t>
        <w:br/>
        <w:t>I</w:t>
      </w:r>
      <w:r>
        <w:t xml:space="preserve"> mean,that's</w:t>
      </w:r>
      <w:r>
        <w:t xml:space="preserve"> the</w:t>
      </w:r>
      <w:r>
        <w:t xml:space="preserve"> problem,</w:t>
        <w:br/>
        <w:t>不管是什么　已经不见了</w:t>
        <w:br/>
        <w:t>whatever</w:t>
      </w:r>
      <w:r>
        <w:t xml:space="preserve"> it</w:t>
      </w:r>
      <w:r>
        <w:t xml:space="preserve"> is,is</w:t>
      </w:r>
      <w:r>
        <w:t xml:space="preserve"> gone.</w:t>
        <w:br/>
        <w:t>你问过她的同事了么？</w:t>
        <w:br/>
        <w:t>Have</w:t>
      </w:r>
      <w:r>
        <w:t xml:space="preserve"> you</w:t>
      </w:r>
      <w:r>
        <w:t xml:space="preserve"> asked</w:t>
      </w:r>
      <w:r>
        <w:t xml:space="preserve"> the</w:t>
      </w:r>
      <w:r>
        <w:t xml:space="preserve"> victim's</w:t>
      </w:r>
      <w:r>
        <w:t xml:space="preserve"> co-workers?</w:t>
        <w:br/>
        <w:t>如果她研究的东西招致她的死亡</w:t>
        <w:br/>
        <w:t>If</w:t>
      </w:r>
      <w:r>
        <w:t xml:space="preserve"> whatever</w:t>
      </w:r>
      <w:r>
        <w:t xml:space="preserve"> she</w:t>
      </w:r>
      <w:r>
        <w:t xml:space="preserve"> was</w:t>
      </w:r>
      <w:r>
        <w:t xml:space="preserve"> working</w:t>
      </w:r>
      <w:r>
        <w:t xml:space="preserve"> on</w:t>
      </w:r>
      <w:r>
        <w:t xml:space="preserve"> got</w:t>
      </w:r>
      <w:r>
        <w:t xml:space="preserve"> her</w:t>
      </w:r>
      <w:r>
        <w:t xml:space="preserve"> killed,</w:t>
        <w:br/>
        <w:t>那么她的同事就是嫌疑人</w:t>
        <w:br/>
        <w:t>then</w:t>
      </w:r>
      <w:r>
        <w:t xml:space="preserve"> those</w:t>
      </w:r>
      <w:r>
        <w:t xml:space="preserve"> co-workers</w:t>
      </w:r>
      <w:r>
        <w:t xml:space="preserve"> are</w:t>
      </w:r>
      <w:r>
        <w:t xml:space="preserve"> potential</w:t>
      </w:r>
      <w:r>
        <w:t xml:space="preserve"> suspects.</w:t>
        <w:br/>
        <w:t>是的</w:t>
        <w:br/>
        <w:t>Right.</w:t>
        <w:br/>
        <w:t>好吧　我想我可以搞明白</w:t>
        <w:br/>
        <w:t>Well,I</w:t>
      </w:r>
      <w:r>
        <w:t xml:space="preserve"> should...</w:t>
      </w:r>
      <w:r>
        <w:t xml:space="preserve"> I</w:t>
      </w:r>
      <w:r>
        <w:t xml:space="preserve"> should</w:t>
      </w:r>
      <w:r>
        <w:t xml:space="preserve"> be</w:t>
      </w:r>
      <w:r>
        <w:t xml:space="preserve"> able</w:t>
      </w:r>
      <w:r>
        <w:t xml:space="preserve"> to</w:t>
      </w:r>
      <w:r>
        <w:t xml:space="preserve"> figure</w:t>
      </w:r>
      <w:r>
        <w:t xml:space="preserve"> out</w:t>
        <w:br/>
        <w:t>至少这个实验的一些参数</w:t>
        <w:br/>
        <w:t>at</w:t>
      </w:r>
      <w:r>
        <w:t xml:space="preserve"> least</w:t>
      </w:r>
      <w:r>
        <w:t xml:space="preserve"> the</w:t>
      </w:r>
      <w:r>
        <w:t xml:space="preserve"> parameters</w:t>
      </w:r>
      <w:r>
        <w:t xml:space="preserve"> of</w:t>
      </w:r>
      <w:r>
        <w:t xml:space="preserve"> the</w:t>
      </w:r>
      <w:r>
        <w:t xml:space="preserve"> research</w:t>
      </w:r>
      <w:r>
        <w:t xml:space="preserve"> detail</w:t>
      </w:r>
      <w:r>
        <w:t xml:space="preserve"> here.</w:t>
        <w:br/>
        <w:t>好吧　这份东西你留着</w:t>
        <w:br/>
        <w:t>All</w:t>
      </w:r>
      <w:r>
        <w:t xml:space="preserve"> right.</w:t>
      </w:r>
      <w:r>
        <w:t xml:space="preserve"> Why</w:t>
      </w:r>
      <w:r>
        <w:t xml:space="preserve"> don't</w:t>
      </w:r>
      <w:r>
        <w:t xml:space="preserve"> you</w:t>
      </w:r>
      <w:r>
        <w:t xml:space="preserve"> hold</w:t>
      </w:r>
      <w:r>
        <w:t xml:space="preserve"> onto</w:t>
      </w:r>
      <w:r>
        <w:t xml:space="preserve"> it,</w:t>
        <w:br/>
        <w:t>但是小心点　我就这一份</w:t>
        <w:br/>
        <w:t>but</w:t>
      </w:r>
      <w:r>
        <w:t xml:space="preserve"> take</w:t>
      </w:r>
      <w:r>
        <w:t xml:space="preserve"> care</w:t>
      </w:r>
      <w:r>
        <w:t xml:space="preserve"> of</w:t>
      </w:r>
      <w:r>
        <w:t xml:space="preserve"> it--</w:t>
      </w:r>
      <w:r>
        <w:t xml:space="preserve"> it's</w:t>
      </w:r>
      <w:r>
        <w:t xml:space="preserve"> my</w:t>
      </w:r>
      <w:r>
        <w:t xml:space="preserve"> only</w:t>
      </w:r>
      <w:r>
        <w:t xml:space="preserve"> copy,all</w:t>
      </w:r>
      <w:r>
        <w:t xml:space="preserve"> right?</w:t>
        <w:br/>
        <w:t>Don</w:t>
      </w:r>
      <w:r>
        <w:t xml:space="preserve"> </w:t>
      </w:r>
      <w:r>
        <w:t xml:space="preserve"> 我这里周要请一些人过来</w:t>
      </w:r>
      <w:r>
        <w:t xml:space="preserve"> 你想..</w:t>
        <w:br/>
        <w:t>Don,I'm</w:t>
      </w:r>
      <w:r>
        <w:t xml:space="preserve"> having</w:t>
      </w:r>
      <w:r>
        <w:t xml:space="preserve"> some</w:t>
      </w:r>
      <w:r>
        <w:t xml:space="preserve"> people</w:t>
      </w:r>
      <w:r>
        <w:t xml:space="preserve"> over</w:t>
      </w:r>
      <w:r>
        <w:t xml:space="preserve"> this</w:t>
      </w:r>
      <w:r>
        <w:t xml:space="preserve"> week,</w:t>
      </w:r>
      <w:r>
        <w:t xml:space="preserve"> if</w:t>
      </w:r>
      <w:r>
        <w:t xml:space="preserve"> you</w:t>
      </w:r>
      <w:r>
        <w:t xml:space="preserve"> wanna...</w:t>
        <w:br/>
        <w:t>为了什么事？？</w:t>
        <w:br/>
        <w:t>What's</w:t>
      </w:r>
      <w:r>
        <w:t xml:space="preserve"> the</w:t>
      </w:r>
      <w:r>
        <w:t xml:space="preserve"> occasion?</w:t>
        <w:br/>
        <w:t>我把我的老房&amp;hearts;子卖&amp;hearts;&amp;hearts;了</w:t>
      </w:r>
      <w:r>
        <w:t xml:space="preserve"> 我想举&amp;hearts;行&amp;hearts;一个告别仪式</w:t>
        <w:br/>
        <w:t>I've</w:t>
      </w:r>
      <w:r>
        <w:t xml:space="preserve"> sold</w:t>
      </w:r>
      <w:r>
        <w:t xml:space="preserve"> my</w:t>
      </w:r>
      <w:r>
        <w:t xml:space="preserve"> house</w:t>
      </w:r>
      <w:r>
        <w:t xml:space="preserve"> and</w:t>
      </w:r>
      <w:r>
        <w:t xml:space="preserve"> I</w:t>
      </w:r>
      <w:r>
        <w:t xml:space="preserve"> wanna</w:t>
      </w:r>
      <w:r>
        <w:t xml:space="preserve"> kind</w:t>
      </w:r>
      <w:r>
        <w:t xml:space="preserve"> of</w:t>
      </w:r>
      <w:r>
        <w:t xml:space="preserve"> </w:t>
      </w:r>
      <w:r>
        <w:t xml:space="preserve"> say</w:t>
      </w:r>
      <w:r>
        <w:t xml:space="preserve"> good-bye</w:t>
      </w:r>
      <w:r>
        <w:t xml:space="preserve"> to</w:t>
      </w:r>
      <w:r>
        <w:t xml:space="preserve"> it.</w:t>
        <w:br/>
        <w:t>晚餐的颜色丰富么？</w:t>
        <w:br/>
        <w:t>This</w:t>
      </w:r>
      <w:r>
        <w:t xml:space="preserve"> dinner</w:t>
      </w:r>
      <w:r>
        <w:t xml:space="preserve"> have</w:t>
      </w:r>
      <w:r>
        <w:t xml:space="preserve"> a</w:t>
      </w:r>
      <w:r>
        <w:t xml:space="preserve"> color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7"/>
          <w:cols w:space="720"/>
          <w:titlePg w:val="0"/>
          <w:docGrid w:linePitch="360"/>
        </w:sectPr>
      </w:pPr>
      <w:r>
        <w:t xml:space="preserve"> scheme?</w:t>
        <w:br/>
        <w:t>我对白饭的偏爱不是病态的</w:t>
        <w:br/>
        <w:t>Look,my</w:t>
      </w:r>
      <w:r>
        <w:t xml:space="preserve"> predilection</w:t>
      </w:r>
      <w:r>
        <w:t xml:space="preserve"> for</w:t>
      </w:r>
      <w:r>
        <w:t xml:space="preserve"> white</w:t>
      </w:r>
      <w:r>
        <w:t xml:space="preserve"> food</w:t>
      </w:r>
      <w:r>
        <w:t xml:space="preserve"> is</w:t>
      </w:r>
      <w:r>
        <w:t xml:space="preserve"> not</w:t>
      </w:r>
      <w:r>
        <w:t xml:space="preserve"> pathological--</w:t>
        <w:br/>
        <w:t>至少现在还不是</w:t>
        <w:br/>
        <w:t>or</w:t>
      </w:r>
      <w:r>
        <w:t xml:space="preserve"> at</w:t>
      </w:r>
      <w:r>
        <w:t xml:space="preserve"> least</w:t>
      </w:r>
      <w:r>
        <w:t xml:space="preserve"> not</w:t>
      </w:r>
      <w:r>
        <w:t xml:space="preserve"> just</w:t>
      </w:r>
      <w:r>
        <w:t xml:space="preserve"> yet.</w:t>
        <w:br/>
        <w:t>菜谱里的食物会包括所有色谱中的颜色</w:t>
        <w:br/>
        <w:t>The,menu</w:t>
      </w:r>
      <w:r>
        <w:t xml:space="preserve"> will</w:t>
      </w:r>
      <w:r>
        <w:t xml:space="preserve"> manifest</w:t>
      </w:r>
      <w:r>
        <w:t xml:space="preserve"> all</w:t>
      </w:r>
      <w:r>
        <w:t xml:space="preserve"> the</w:t>
      </w:r>
      <w:r>
        <w:t xml:space="preserve"> colors</w:t>
      </w:r>
      <w:r>
        <w:t xml:space="preserve"> of</w:t>
      </w:r>
      <w:r>
        <w:t xml:space="preserve"> the</w:t>
      </w:r>
      <w:r>
        <w:t xml:space="preserve"> spectrum,yes.</w:t>
        <w:br/>
        <w:t>可见光色谱</w:t>
        <w:br/>
        <w:t>the</w:t>
      </w:r>
      <w:r>
        <w:t xml:space="preserve"> visible</w:t>
      </w:r>
      <w:r>
        <w:t xml:space="preserve"> spectrum.</w:t>
        <w:br/>
        <w:t>那好</w:t>
      </w:r>
      <w:r>
        <w:t xml:space="preserve"> 算我一个</w:t>
        <w:br/>
        <w:t>All</w:t>
      </w:r>
      <w:r>
        <w:t xml:space="preserve"> right,well,consider</w:t>
      </w:r>
      <w:r>
        <w:t xml:space="preserve"> me</w:t>
      </w:r>
      <w:r>
        <w:t xml:space="preserve"> there.</w:t>
        <w:br/>
        <w:t>你会给我打电&amp;hearts;话&amp;hearts;么？</w:t>
        <w:br/>
        <w:t>You'll</w:t>
      </w:r>
      <w:r>
        <w:t xml:space="preserve"> call</w:t>
      </w:r>
      <w:r>
        <w:t xml:space="preserve"> me?</w:t>
        <w:br/>
        <w:t>她的脖子被弄断了</w:t>
        <w:br/>
        <w:t>She</w:t>
      </w:r>
      <w:r>
        <w:t xml:space="preserve"> broke</w:t>
      </w:r>
      <w:r>
        <w:t xml:space="preserve"> her</w:t>
      </w:r>
      <w:r>
        <w:t xml:space="preserve"> neck.</w:t>
        <w:br/>
        <w:br/>
        <w:t>皮肤上没有挤压伤</w:t>
        <w:br/>
        <w:t>No</w:t>
      </w:r>
      <w:r>
        <w:t xml:space="preserve"> compression</w:t>
      </w:r>
      <w:r>
        <w:t xml:space="preserve"> marks</w:t>
      </w:r>
      <w:r>
        <w:t xml:space="preserve"> on</w:t>
      </w:r>
      <w:r>
        <w:t xml:space="preserve"> the</w:t>
      </w:r>
      <w:r>
        <w:t xml:space="preserve"> skin,</w:t>
        <w:br/>
        <w:t>我想这些伤是摔落导致的</w:t>
        <w:br/>
        <w:t>so</w:t>
      </w:r>
      <w:r>
        <w:t xml:space="preserve"> I'm</w:t>
      </w:r>
      <w:r>
        <w:t xml:space="preserve"> assuming</w:t>
      </w:r>
      <w:r>
        <w:t xml:space="preserve"> the</w:t>
      </w:r>
      <w:r>
        <w:t xml:space="preserve"> injury</w:t>
      </w:r>
      <w:r>
        <w:t xml:space="preserve"> resulted</w:t>
      </w:r>
      <w:r>
        <w:t xml:space="preserve"> from</w:t>
      </w:r>
      <w:r>
        <w:t xml:space="preserve"> the</w:t>
      </w:r>
      <w:r>
        <w:t xml:space="preserve"> fall.</w:t>
        <w:br/>
        <w:t>你认为这..</w:t>
        <w:br/>
        <w:t>You</w:t>
      </w:r>
      <w:r>
        <w:t xml:space="preserve"> think</w:t>
      </w:r>
      <w:r>
        <w:t xml:space="preserve"> it...</w:t>
        <w:br/>
        <w:t>是一起事故？</w:t>
        <w:br/>
        <w:t>was</w:t>
      </w:r>
      <w:r>
        <w:t xml:space="preserve"> an</w:t>
      </w:r>
      <w:r>
        <w:t xml:space="preserve"> accident?</w:t>
        <w:br/>
        <w:t>这就看你怎么定义事故了</w:t>
        <w:br/>
        <w:t>Depends</w:t>
      </w:r>
      <w:r>
        <w:t xml:space="preserve"> what</w:t>
      </w:r>
      <w:r>
        <w:t xml:space="preserve"> you</w:t>
      </w:r>
      <w:r>
        <w:t xml:space="preserve"> mean</w:t>
      </w:r>
      <w:r>
        <w:t xml:space="preserve"> by</w:t>
      </w:r>
      <w:r>
        <w:t xml:space="preserve"> an</w:t>
      </w:r>
      <w:r>
        <w:t xml:space="preserve"> accident.</w:t>
        <w:br/>
        <w:t>我在她的前臂和腕部发现自卫伤</w:t>
        <w:br/>
        <w:t>I</w:t>
      </w:r>
      <w:r>
        <w:t xml:space="preserve"> found</w:t>
      </w:r>
      <w:r>
        <w:t xml:space="preserve"> defensive</w:t>
      </w:r>
      <w:r>
        <w:t xml:space="preserve"> bruises</w:t>
      </w:r>
      <w:r>
        <w:t xml:space="preserve"> on</w:t>
      </w:r>
      <w:r>
        <w:t xml:space="preserve"> her</w:t>
      </w:r>
      <w:r>
        <w:t xml:space="preserve"> forearms</w:t>
      </w:r>
      <w:r>
        <w:t xml:space="preserve"> and</w:t>
      </w:r>
      <w:r>
        <w:t xml:space="preserve"> her</w:t>
      </w:r>
      <w:r>
        <w:t xml:space="preserve"> wrists.</w:t>
        <w:br/>
        <w:t>不管是谁把她弄下去的</w:t>
        <w:br/>
        <w:t>Now,whether</w:t>
      </w:r>
      <w:r>
        <w:t xml:space="preserve"> that</w:t>
      </w:r>
      <w:r>
        <w:t xml:space="preserve"> person</w:t>
      </w:r>
      <w:r>
        <w:t xml:space="preserve"> intended</w:t>
      </w:r>
      <w:r>
        <w:t xml:space="preserve"> her</w:t>
      </w:r>
      <w:r>
        <w:t xml:space="preserve"> fall,</w:t>
        <w:br/>
        <w:t>他都是故意的</w:t>
        <w:br/>
        <w:t>that</w:t>
      </w:r>
      <w:r>
        <w:t xml:space="preserve"> would</w:t>
      </w:r>
      <w:r>
        <w:t xml:space="preserve"> be</w:t>
      </w:r>
      <w:r>
        <w:t xml:space="preserve"> purely</w:t>
      </w:r>
      <w:r>
        <w:t xml:space="preserve"> speculation.</w:t>
        <w:br/>
        <w:t>有没有性侵犯的迹象？</w:t>
        <w:br/>
        <w:t>What</w:t>
      </w:r>
      <w:r>
        <w:t xml:space="preserve"> about</w:t>
      </w:r>
      <w:r>
        <w:t xml:space="preserve"> sexual</w:t>
      </w:r>
      <w:r>
        <w:t xml:space="preserve"> assault?</w:t>
        <w:br/>
        <w:t>没有阴&amp;hearts;道&amp;hearts;撕裂或者擦伤</w:t>
        <w:br/>
        <w:t>No</w:t>
      </w:r>
      <w:r>
        <w:t xml:space="preserve"> vaginal</w:t>
      </w:r>
      <w:r>
        <w:t xml:space="preserve"> tearing</w:t>
      </w:r>
      <w:r>
        <w:t xml:space="preserve"> or</w:t>
      </w:r>
      <w:r>
        <w:t xml:space="preserve"> irritation,</w:t>
        <w:br/>
        <w:t>但是她的确有过性行为</w:t>
        <w:br/>
        <w:t>but</w:t>
      </w:r>
      <w:r>
        <w:t xml:space="preserve"> she</w:t>
      </w:r>
      <w:r>
        <w:t xml:space="preserve"> did</w:t>
      </w:r>
      <w:r>
        <w:t xml:space="preserve"> have</w:t>
      </w:r>
      <w:r>
        <w:t xml:space="preserve"> intercourse</w:t>
      </w:r>
      <w:r>
        <w:t xml:space="preserve"> earlier</w:t>
      </w:r>
      <w:r>
        <w:t xml:space="preserve"> in</w:t>
      </w:r>
      <w:r>
        <w:t xml:space="preserve"> the</w:t>
      </w:r>
      <w:r>
        <w:t xml:space="preserve"> day.</w:t>
        <w:br/>
        <w:t>看起来是两相情愿</w:t>
        <w:br/>
        <w:t>Most</w:t>
      </w:r>
      <w:r>
        <w:t xml:space="preserve"> likely</w:t>
      </w:r>
      <w:r>
        <w:t xml:space="preserve"> was</w:t>
      </w:r>
      <w:r>
        <w:t xml:space="preserve"> consensual.</w:t>
        <w:br/>
        <w:t>根据什么？</w:t>
        <w:br/>
        <w:t>What</w:t>
      </w:r>
      <w:r>
        <w:t xml:space="preserve"> makes</w:t>
      </w:r>
      <w:r>
        <w:t xml:space="preserve"> you</w:t>
      </w:r>
      <w:r>
        <w:t xml:space="preserve"> say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8"/>
          <w:cols w:space="720"/>
          <w:titlePg w:val="0"/>
          <w:docGrid w:linePitch="360"/>
        </w:sectPr>
      </w:pPr>
      <w:r>
        <w:t xml:space="preserve"> that?</w:t>
        <w:br/>
        <w:t>我在阴&amp;hearts;道&amp;hearts;里发现了精&amp;hearts;子&amp;hearts;杀灭胶</w:t>
        <w:br/>
        <w:t>I</w:t>
      </w:r>
      <w:r>
        <w:t xml:space="preserve"> found</w:t>
      </w:r>
      <w:r>
        <w:t xml:space="preserve"> trace</w:t>
      </w:r>
      <w:r>
        <w:t xml:space="preserve"> evidence</w:t>
      </w:r>
      <w:r>
        <w:t xml:space="preserve"> of</w:t>
      </w:r>
      <w:r>
        <w:t xml:space="preserve"> a</w:t>
      </w:r>
      <w:r>
        <w:t xml:space="preserve"> spermicidal</w:t>
      </w:r>
      <w:r>
        <w:t xml:space="preserve"> gel.</w:t>
        <w:br/>
        <w:t>jennifer有权在任何时候</w:t>
      </w:r>
      <w:r>
        <w:t xml:space="preserve"> 进入我们的任何设施里</w:t>
        <w:br/>
        <w:t>Jennifer</w:t>
      </w:r>
      <w:r>
        <w:t xml:space="preserve"> had</w:t>
      </w:r>
      <w:r>
        <w:t xml:space="preserve"> access</w:t>
      </w:r>
      <w:r>
        <w:t xml:space="preserve"> to</w:t>
      </w:r>
      <w:r>
        <w:t xml:space="preserve"> all</w:t>
      </w:r>
      <w:r>
        <w:t xml:space="preserve"> of</w:t>
      </w:r>
      <w:r>
        <w:t xml:space="preserve"> our</w:t>
      </w:r>
      <w:r>
        <w:t xml:space="preserve"> facilities</w:t>
      </w:r>
      <w:r>
        <w:t xml:space="preserve"> at</w:t>
      </w:r>
      <w:r>
        <w:t xml:space="preserve"> one</w:t>
      </w:r>
      <w:r>
        <w:t xml:space="preserve"> time</w:t>
      </w:r>
      <w:r>
        <w:t xml:space="preserve"> or</w:t>
      </w:r>
      <w:r>
        <w:t xml:space="preserve"> another.</w:t>
        <w:br/>
        <w:t>这是唯一有碳元素测定装置的实验室么？</w:t>
        <w:br/>
        <w:t>And</w:t>
      </w:r>
      <w:r>
        <w:t xml:space="preserve"> this</w:t>
      </w:r>
      <w:r>
        <w:t xml:space="preserve"> is</w:t>
      </w:r>
      <w:r>
        <w:t xml:space="preserve"> the</w:t>
      </w:r>
      <w:r>
        <w:t xml:space="preserve"> only</w:t>
      </w:r>
      <w:r>
        <w:t xml:space="preserve"> lab</w:t>
      </w:r>
      <w:r>
        <w:t xml:space="preserve"> with</w:t>
      </w:r>
      <w:r>
        <w:t xml:space="preserve"> carbon-dating</w:t>
      </w:r>
      <w:r>
        <w:t xml:space="preserve"> </w:t>
      </w:r>
      <w:r>
        <w:t xml:space="preserve"> equipment?</w:t>
        <w:br/>
        <w:t>是的</w:t>
      </w:r>
      <w:r>
        <w:t xml:space="preserve"> 但是我还是觉得jennifer会在</w:t>
        <w:br/>
        <w:t>Yes,that's</w:t>
      </w:r>
      <w:r>
        <w:t xml:space="preserve"> right,but</w:t>
      </w:r>
      <w:r>
        <w:t xml:space="preserve"> I</w:t>
      </w:r>
      <w:r>
        <w:t xml:space="preserve"> think</w:t>
      </w:r>
      <w:r>
        <w:t xml:space="preserve"> it</w:t>
      </w:r>
      <w:r>
        <w:t xml:space="preserve"> would</w:t>
      </w:r>
      <w:r>
        <w:t xml:space="preserve"> be</w:t>
      </w:r>
      <w:r>
        <w:t xml:space="preserve"> fairly</w:t>
      </w:r>
      <w:r>
        <w:t xml:space="preserve"> odd</w:t>
        <w:br/>
        <w:t>那个时候来这里很奇怪</w:t>
        <w:br/>
        <w:t>for</w:t>
      </w:r>
      <w:r>
        <w:t xml:space="preserve"> Jennifer</w:t>
      </w:r>
      <w:r>
        <w:t xml:space="preserve"> to</w:t>
      </w:r>
      <w:r>
        <w:t xml:space="preserve"> be</w:t>
      </w:r>
      <w:r>
        <w:t xml:space="preserve"> down</w:t>
      </w:r>
      <w:r>
        <w:t xml:space="preserve"> here</w:t>
      </w:r>
      <w:r>
        <w:t xml:space="preserve"> by</w:t>
      </w:r>
      <w:r>
        <w:t xml:space="preserve"> this</w:t>
      </w:r>
      <w:r>
        <w:t xml:space="preserve"> time,though.</w:t>
        <w:br/>
        <w:t>哦？为什么？</w:t>
        <w:br/>
        <w:t>Oh?</w:t>
      </w:r>
      <w:r>
        <w:t xml:space="preserve"> Why's</w:t>
      </w:r>
      <w:r>
        <w:t xml:space="preserve"> that?</w:t>
        <w:br/>
        <w:t>我们有专门的技术员负责这台机器</w:t>
        <w:br/>
        <w:t>we</w:t>
      </w:r>
      <w:r>
        <w:t xml:space="preserve"> have</w:t>
      </w:r>
      <w:r>
        <w:t xml:space="preserve"> technicians</w:t>
      </w:r>
      <w:r>
        <w:t xml:space="preserve"> who</w:t>
      </w:r>
      <w:r>
        <w:t xml:space="preserve"> operate</w:t>
      </w:r>
      <w:r>
        <w:t xml:space="preserve"> the</w:t>
      </w:r>
      <w:r>
        <w:t xml:space="preserve"> machine.</w:t>
        <w:br/>
        <w:t>程序是jennifer提供样本</w:t>
        <w:br/>
        <w:t>The</w:t>
      </w:r>
      <w:r>
        <w:t xml:space="preserve"> procedure</w:t>
      </w:r>
      <w:r>
        <w:t xml:space="preserve"> would</w:t>
      </w:r>
      <w:r>
        <w:t xml:space="preserve"> be</w:t>
      </w:r>
      <w:r>
        <w:t xml:space="preserve"> for</w:t>
      </w:r>
      <w:r>
        <w:t xml:space="preserve"> Jennifer</w:t>
      </w:r>
      <w:r>
        <w:t xml:space="preserve"> to</w:t>
      </w:r>
      <w:r>
        <w:t xml:space="preserve"> inventory</w:t>
      </w:r>
      <w:r>
        <w:t xml:space="preserve"> an</w:t>
      </w:r>
      <w:r>
        <w:t xml:space="preserve"> item</w:t>
        <w:br/>
        <w:t>然后交给这里的研究员测定</w:t>
        <w:br/>
        <w:t>and</w:t>
      </w:r>
      <w:r>
        <w:t xml:space="preserve"> then</w:t>
      </w:r>
      <w:r>
        <w:t xml:space="preserve"> let</w:t>
      </w:r>
      <w:r>
        <w:t xml:space="preserve"> the</w:t>
      </w:r>
      <w:r>
        <w:t xml:space="preserve"> technicians</w:t>
      </w:r>
      <w:r>
        <w:t xml:space="preserve"> do</w:t>
      </w:r>
      <w:r>
        <w:t xml:space="preserve"> the</w:t>
      </w:r>
      <w:r>
        <w:t xml:space="preserve"> testing.</w:t>
        <w:br/>
        <w:t>她没有这么做？</w:t>
        <w:br/>
        <w:t>And</w:t>
      </w:r>
      <w:r>
        <w:t xml:space="preserve"> she</w:t>
      </w:r>
      <w:r>
        <w:t xml:space="preserve"> didn't</w:t>
      </w:r>
      <w:r>
        <w:t xml:space="preserve"> do</w:t>
      </w:r>
      <w:r>
        <w:t xml:space="preserve"> that?</w:t>
        <w:br/>
        <w:t>我想是没有</w:t>
        <w:br/>
        <w:t>Not</w:t>
      </w:r>
      <w:r>
        <w:t xml:space="preserve"> that</w:t>
      </w:r>
      <w:r>
        <w:t xml:space="preserve"> I'm</w:t>
      </w:r>
      <w:r>
        <w:t xml:space="preserve"> aware</w:t>
      </w:r>
      <w:r>
        <w:t xml:space="preserve"> of.</w:t>
        <w:br/>
        <w:t>如果有什么碳元素测定我也应该被通知到</w:t>
        <w:br/>
        <w:t>I</w:t>
      </w:r>
      <w:r>
        <w:t xml:space="preserve"> also</w:t>
      </w:r>
      <w:r>
        <w:t xml:space="preserve"> would've</w:t>
      </w:r>
      <w:r>
        <w:t xml:space="preserve"> been</w:t>
      </w:r>
      <w:r>
        <w:t xml:space="preserve"> notified</w:t>
      </w:r>
      <w:r>
        <w:t xml:space="preserve"> if</w:t>
      </w:r>
      <w:r>
        <w:t xml:space="preserve"> any</w:t>
      </w:r>
      <w:r>
        <w:t xml:space="preserve"> item</w:t>
      </w:r>
      <w:r>
        <w:t xml:space="preserve"> needed</w:t>
      </w:r>
      <w:r>
        <w:t xml:space="preserve"> carbon</w:t>
      </w:r>
      <w:r>
        <w:t xml:space="preserve"> dating.</w:t>
        <w:br/>
        <w:t>可以找出机器最后使用的时间么？</w:t>
        <w:br/>
        <w:t>Is</w:t>
      </w:r>
      <w:r>
        <w:t xml:space="preserve"> there</w:t>
      </w:r>
      <w:r>
        <w:t xml:space="preserve"> any</w:t>
      </w:r>
      <w:r>
        <w:t xml:space="preserve"> way</w:t>
      </w:r>
      <w:r>
        <w:t xml:space="preserve"> to</w:t>
      </w:r>
      <w:r>
        <w:t xml:space="preserve"> tell</w:t>
      </w:r>
      <w:r>
        <w:t xml:space="preserve"> when</w:t>
      </w:r>
      <w:r>
        <w:t xml:space="preserve"> the</w:t>
      </w:r>
      <w:r>
        <w:t xml:space="preserve"> machines</w:t>
      </w:r>
      <w:r>
        <w:t xml:space="preserve"> were</w:t>
      </w:r>
      <w:r>
        <w:t xml:space="preserve"> used</w:t>
      </w:r>
      <w:r>
        <w:t xml:space="preserve"> last?</w:t>
        <w:br/>
        <w:t>当然了</w:t>
      </w:r>
      <w:r>
        <w:t xml:space="preserve"> 有电脑记录的</w:t>
        <w:br/>
        <w:t>Yes,there's</w:t>
      </w:r>
      <w:r>
        <w:t xml:space="preserve"> a</w:t>
      </w:r>
      <w:r>
        <w:t xml:space="preserve"> computer</w:t>
      </w:r>
      <w:r>
        <w:t xml:space="preserve"> readout.</w:t>
        <w:br/>
        <w:t>凌晨1:34分</w:t>
        <w:br/>
        <w:t>1:34</w:t>
      </w:r>
      <w:r>
        <w:t xml:space="preserve"> a.m.</w:t>
        <w:br/>
        <w:t>差不多就是她被杀的时间</w:t>
        <w:br/>
        <w:t>That's</w:t>
      </w:r>
      <w:r>
        <w:t xml:space="preserve"> right</w:t>
      </w:r>
      <w:r>
        <w:t xml:space="preserve"> around</w:t>
      </w:r>
      <w:r>
        <w:t xml:space="preserve"> the</w:t>
      </w:r>
      <w:r>
        <w:t xml:space="preserve"> time</w:t>
      </w:r>
      <w:r>
        <w:t xml:space="preserve"> she</w:t>
      </w:r>
      <w:r>
        <w:t xml:space="preserve"> was</w:t>
      </w:r>
      <w:r>
        <w:t xml:space="preserve"> killed.</w:t>
        <w:br/>
        <w:t>我们那个时候没有研究员上班</w:t>
        <w:br/>
        <w:t>We</w:t>
      </w:r>
      <w:r>
        <w:t xml:space="preserve"> don't</w:t>
      </w:r>
      <w:r>
        <w:t xml:space="preserve"> have</w:t>
      </w:r>
      <w:r>
        <w:t xml:space="preserve"> any</w:t>
      </w:r>
      <w:r>
        <w:t xml:space="preserve"> technicians</w:t>
      </w:r>
      <w:r>
        <w:t xml:space="preserve"> working</w:t>
      </w:r>
      <w:r>
        <w:t xml:space="preserve"> at</w:t>
      </w:r>
      <w:r>
        <w:t xml:space="preserve"> that</w:t>
      </w:r>
      <w:r>
        <w:t xml:space="preserve"> hour.</w:t>
        <w:br/>
        <w:t>好吧...</w:t>
        <w:br/>
        <w:t>Okay...</w:t>
        <w:br/>
        <w:t>嘿</w:t>
      </w:r>
      <w:r>
        <w:t xml:space="preserve"> charlie?</w:t>
        <w:br/>
        <w:t>Hey,Charlie?</w:t>
        <w:br/>
        <w:t>我以为你去工作了</w:t>
        <w:br/>
        <w:t>I</w:t>
      </w:r>
      <w:r>
        <w:t xml:space="preserve"> thought</w:t>
      </w:r>
      <w:r>
        <w:t xml:space="preserve"> you</w:t>
      </w:r>
      <w:r>
        <w:t xml:space="preserve"> were</w:t>
      </w:r>
      <w:r>
        <w:t xml:space="preserve"> at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9"/>
          <w:cols w:space="720"/>
          <w:titlePg w:val="0"/>
          <w:docGrid w:linePitch="360"/>
        </w:sectPr>
      </w:pPr>
      <w:r>
        <w:t xml:space="preserve"> work.</w:t>
        <w:br/>
        <w:t>你在这里干什么？</w:t>
        <w:br/>
        <w:t>Wh-Wh-What</w:t>
      </w:r>
      <w:r>
        <w:t xml:space="preserve"> you</w:t>
      </w:r>
      <w:r>
        <w:t xml:space="preserve"> doing</w:t>
      </w:r>
      <w:r>
        <w:t xml:space="preserve"> back</w:t>
      </w:r>
      <w:r>
        <w:t xml:space="preserve"> here?</w:t>
        <w:br/>
        <w:t>找点东西</w:t>
        <w:br/>
        <w:t>Just</w:t>
      </w:r>
      <w:r>
        <w:t xml:space="preserve"> looking</w:t>
      </w:r>
      <w:r>
        <w:t xml:space="preserve"> for</w:t>
      </w:r>
      <w:r>
        <w:t xml:space="preserve"> something.</w:t>
        <w:br/>
        <w:t>哦</w:t>
      </w:r>
      <w:r>
        <w:t xml:space="preserve"> 是么？</w:t>
      </w:r>
      <w:r>
        <w:t xml:space="preserve"> -什么？耶</w:t>
        <w:br/>
        <w:t>Oh,yeah?</w:t>
      </w:r>
      <w:r>
        <w:t xml:space="preserve"> </w:t>
      </w:r>
      <w:r>
        <w:t xml:space="preserve"> -What?</w:t>
      </w:r>
      <w:r>
        <w:t xml:space="preserve"> Yeah.</w:t>
        <w:br/>
        <w:t>一本关于美洲土著人古器物的书</w:t>
      </w:r>
      <w:r>
        <w:t xml:space="preserve"> 记得以前你有的</w:t>
        <w:br/>
        <w:t>a</w:t>
      </w:r>
      <w:r>
        <w:t xml:space="preserve"> book</w:t>
      </w:r>
      <w:r>
        <w:t xml:space="preserve"> on</w:t>
      </w:r>
      <w:r>
        <w:t xml:space="preserve"> Native</w:t>
      </w:r>
      <w:r>
        <w:t xml:space="preserve"> American</w:t>
      </w:r>
      <w:r>
        <w:t xml:space="preserve"> artifacts</w:t>
      </w:r>
      <w:r>
        <w:t xml:space="preserve"> that</w:t>
      </w:r>
      <w:r>
        <w:t xml:space="preserve"> I</w:t>
      </w:r>
      <w:r>
        <w:t xml:space="preserve"> remember</w:t>
      </w:r>
      <w:r>
        <w:t xml:space="preserve"> you</w:t>
      </w:r>
      <w:r>
        <w:t xml:space="preserve"> used</w:t>
      </w:r>
      <w:r>
        <w:t xml:space="preserve"> to</w:t>
      </w:r>
      <w:r>
        <w:t xml:space="preserve"> have.</w:t>
        <w:br/>
        <w:t>因为你经常在城市施工时</w:t>
      </w:r>
      <w:r>
        <w:t xml:space="preserve"> 发现过去的东西</w:t>
        <w:br/>
        <w:t>'Cause</w:t>
      </w:r>
      <w:r>
        <w:t xml:space="preserve"> you</w:t>
      </w:r>
      <w:r>
        <w:t xml:space="preserve"> used</w:t>
      </w:r>
      <w:r>
        <w:t xml:space="preserve"> to</w:t>
      </w:r>
      <w:r>
        <w:t xml:space="preserve"> find</w:t>
      </w:r>
      <w:r>
        <w:t xml:space="preserve"> old</w:t>
      </w:r>
      <w:r>
        <w:t xml:space="preserve"> things</w:t>
      </w:r>
      <w:r>
        <w:t xml:space="preserve"> when</w:t>
      </w:r>
      <w:r>
        <w:t xml:space="preserve"> you</w:t>
      </w:r>
      <w:r>
        <w:t xml:space="preserve"> worked</w:t>
      </w:r>
      <w:r>
        <w:t xml:space="preserve"> </w:t>
      </w:r>
      <w:r>
        <w:t xml:space="preserve"> for</w:t>
      </w:r>
      <w:r>
        <w:t xml:space="preserve"> the</w:t>
      </w:r>
      <w:r>
        <w:t xml:space="preserve"> city.</w:t>
        <w:br/>
        <w:t>你为大楼挖地基</w:t>
        <w:br/>
        <w:t>You</w:t>
      </w:r>
      <w:r>
        <w:t xml:space="preserve"> dig</w:t>
      </w:r>
      <w:r>
        <w:t xml:space="preserve"> a</w:t>
      </w:r>
      <w:r>
        <w:t xml:space="preserve"> foundation</w:t>
      </w:r>
      <w:r>
        <w:t xml:space="preserve"> for</w:t>
      </w:r>
      <w:r>
        <w:t xml:space="preserve"> a</w:t>
      </w:r>
      <w:r>
        <w:t xml:space="preserve"> new</w:t>
      </w:r>
      <w:r>
        <w:t xml:space="preserve"> building,</w:t>
        <w:br/>
        <w:t>你研究类似的东西</w:t>
        <w:br/>
        <w:t>you</w:t>
      </w:r>
      <w:r>
        <w:t xml:space="preserve"> come</w:t>
      </w:r>
      <w:r>
        <w:t xml:space="preserve"> up</w:t>
      </w:r>
      <w:r>
        <w:t xml:space="preserve"> with</w:t>
      </w:r>
      <w:r>
        <w:t xml:space="preserve"> all</w:t>
      </w:r>
      <w:r>
        <w:t xml:space="preserve"> kinds</w:t>
      </w:r>
      <w:r>
        <w:t xml:space="preserve"> of</w:t>
      </w:r>
      <w:r>
        <w:t xml:space="preserve"> stuff.</w:t>
        <w:br/>
        <w:t>我想找找看在哪里</w:t>
        <w:br/>
        <w:t>And</w:t>
      </w:r>
      <w:r>
        <w:t xml:space="preserve"> I</w:t>
      </w:r>
      <w:r>
        <w:t xml:space="preserve"> liked</w:t>
      </w:r>
      <w:r>
        <w:t xml:space="preserve"> to</w:t>
      </w:r>
      <w:r>
        <w:t xml:space="preserve"> look</w:t>
      </w:r>
      <w:r>
        <w:t xml:space="preserve"> up</w:t>
      </w:r>
      <w:r>
        <w:t xml:space="preserve"> what</w:t>
      </w:r>
      <w:r>
        <w:t xml:space="preserve"> they</w:t>
      </w:r>
      <w:r>
        <w:t xml:space="preserve"> actually</w:t>
      </w:r>
      <w:r>
        <w:t xml:space="preserve"> were.</w:t>
        <w:br/>
        <w:t>你要它做什么？</w:t>
        <w:br/>
        <w:t>What</w:t>
      </w:r>
      <w:r>
        <w:t xml:space="preserve"> do</w:t>
      </w:r>
      <w:r>
        <w:t xml:space="preserve"> you</w:t>
      </w:r>
      <w:r>
        <w:t xml:space="preserve"> need</w:t>
      </w:r>
      <w:r>
        <w:t xml:space="preserve"> it</w:t>
      </w:r>
      <w:r>
        <w:t xml:space="preserve"> for?</w:t>
        <w:br/>
        <w:t>我想试着了解一下</w:t>
      </w:r>
      <w:r>
        <w:t xml:space="preserve"> 在考古领域所应用的数学</w:t>
        <w:br/>
        <w:t>I'm</w:t>
      </w:r>
      <w:r>
        <w:t xml:space="preserve"> just</w:t>
      </w:r>
      <w:r>
        <w:t xml:space="preserve"> trying</w:t>
      </w:r>
      <w:r>
        <w:t xml:space="preserve"> to</w:t>
      </w:r>
      <w:r>
        <w:t xml:space="preserve"> get</w:t>
      </w:r>
      <w:r>
        <w:t xml:space="preserve"> an</w:t>
      </w:r>
      <w:r>
        <w:t xml:space="preserve"> idea</w:t>
      </w:r>
      <w:r>
        <w:t xml:space="preserve"> of</w:t>
      </w:r>
      <w:r>
        <w:t xml:space="preserve"> the</w:t>
      </w:r>
      <w:r>
        <w:t xml:space="preserve"> math</w:t>
      </w:r>
      <w:r>
        <w:t xml:space="preserve"> used</w:t>
      </w:r>
      <w:r>
        <w:t xml:space="preserve"> by</w:t>
      </w:r>
      <w:r>
        <w:t xml:space="preserve"> archaeologists,</w:t>
        <w:br/>
        <w:t>我界的你有一本书与此有关,所以就...</w:t>
        <w:br/>
        <w:t>and</w:t>
      </w:r>
      <w:r>
        <w:t xml:space="preserve"> I</w:t>
      </w:r>
      <w:r>
        <w:t xml:space="preserve"> remember</w:t>
      </w:r>
      <w:r>
        <w:t xml:space="preserve"> you</w:t>
      </w:r>
      <w:r>
        <w:t xml:space="preserve"> had</w:t>
      </w:r>
      <w:r>
        <w:t xml:space="preserve"> a</w:t>
      </w:r>
      <w:r>
        <w:t xml:space="preserve"> book</w:t>
      </w:r>
      <w:r>
        <w:t xml:space="preserve"> that</w:t>
      </w:r>
      <w:r>
        <w:t xml:space="preserve"> said</w:t>
      </w:r>
      <w:r>
        <w:t xml:space="preserve"> something</w:t>
      </w:r>
      <w:r>
        <w:t xml:space="preserve"> about</w:t>
      </w:r>
      <w:r>
        <w:t xml:space="preserve"> that,so...</w:t>
        <w:br/>
        <w:t>它们在那些盒子里...</w:t>
        <w:br/>
        <w:t>They're</w:t>
      </w:r>
      <w:r>
        <w:t xml:space="preserve"> in</w:t>
      </w:r>
      <w:r>
        <w:t xml:space="preserve"> the</w:t>
      </w:r>
      <w:r>
        <w:t xml:space="preserve"> boxes...</w:t>
        <w:br/>
        <w:t>实际上</w:t>
      </w:r>
      <w:r>
        <w:t xml:space="preserve"> 我已经找到了</w:t>
        <w:br/>
        <w:t>Actually,I</w:t>
      </w:r>
      <w:r>
        <w:t xml:space="preserve"> already</w:t>
      </w:r>
      <w:r>
        <w:t xml:space="preserve"> found</w:t>
      </w:r>
      <w:r>
        <w:t xml:space="preserve"> it.</w:t>
        <w:br/>
        <w:t>我已经找到了</w:t>
        <w:br/>
        <w:t>I</w:t>
      </w:r>
      <w:r>
        <w:t xml:space="preserve"> found</w:t>
      </w:r>
      <w:r>
        <w:t xml:space="preserve"> it</w:t>
      </w:r>
      <w:r>
        <w:t xml:space="preserve"> already.</w:t>
        <w:br/>
        <w:t>你到底在干什么？</w:t>
        <w:br/>
        <w:t>What</w:t>
      </w:r>
      <w:r>
        <w:t xml:space="preserve"> are</w:t>
      </w:r>
      <w:r>
        <w:t xml:space="preserve"> you</w:t>
      </w:r>
      <w:r>
        <w:t xml:space="preserve"> doing?</w:t>
        <w:br/>
        <w:t>爸爸...</w:t>
      </w:r>
      <w:r>
        <w:t xml:space="preserve"> -什么？</w:t>
        <w:br/>
        <w:t>Dad...</w:t>
      </w:r>
      <w:r>
        <w:t xml:space="preserve"> </w:t>
      </w:r>
      <w:r>
        <w:t xml:space="preserve"> -</w:t>
      </w:r>
      <w:r>
        <w:t xml:space="preserve"> What?</w:t>
        <w:br/>
        <w:t>我以为你把妈妈的东西都给了慈善机构</w:t>
        <w:br/>
        <w:t>I</w:t>
      </w:r>
      <w:r>
        <w:t xml:space="preserve"> thought</w:t>
      </w:r>
      <w:r>
        <w:t xml:space="preserve"> you</w:t>
      </w:r>
      <w:r>
        <w:t xml:space="preserve"> gave</w:t>
      </w:r>
      <w:r>
        <w:t xml:space="preserve"> all</w:t>
      </w:r>
      <w:r>
        <w:t xml:space="preserve"> of</w:t>
      </w:r>
      <w:r>
        <w:t xml:space="preserve"> Mom's</w:t>
      </w:r>
      <w:r>
        <w:t xml:space="preserve"> clothes</w:t>
      </w:r>
      <w:r>
        <w:t xml:space="preserve"> to</w:t>
      </w:r>
      <w:r>
        <w:t xml:space="preserve"> charity.</w:t>
        <w:br/>
        <w:t>我说我准备给</w:t>
      </w:r>
      <w:r>
        <w:t xml:space="preserve"> 我会的</w:t>
        <w:br/>
        <w:t>I</w:t>
      </w:r>
      <w:r>
        <w:t xml:space="preserve"> said</w:t>
      </w:r>
      <w:r>
        <w:t xml:space="preserve"> I</w:t>
      </w:r>
      <w:r>
        <w:t xml:space="preserve"> was</w:t>
      </w:r>
      <w:r>
        <w:t xml:space="preserve"> going</w:t>
      </w:r>
      <w:r>
        <w:t xml:space="preserve"> to;</w:t>
      </w:r>
      <w:r>
        <w:t xml:space="preserve"> I</w:t>
      </w:r>
      <w:r>
        <w:t xml:space="preserve"> will.</w:t>
        <w:br/>
        <w:t>don</w:t>
      </w:r>
      <w:r>
        <w:t xml:space="preserve"> 大约...大约6个月前就</w:t>
        <w:br/>
        <w:t>Don</w:t>
      </w:r>
      <w:r>
        <w:t xml:space="preserve"> helped</w:t>
      </w:r>
      <w:r>
        <w:t xml:space="preserve"> you</w:t>
      </w:r>
      <w:r>
        <w:t xml:space="preserve"> box</w:t>
      </w:r>
      <w:r>
        <w:t xml:space="preserve"> this</w:t>
      </w:r>
      <w:r>
        <w:t xml:space="preserve"> stuff</w:t>
      </w:r>
      <w:r>
        <w:t xml:space="preserve"> up,</w:t>
        <w:br/>
        <w:t>帮你把这些东西包起来了</w:t>
        <w:br/>
        <w:t>like...</w:t>
      </w:r>
      <w:r>
        <w:t xml:space="preserve"> six</w:t>
      </w:r>
      <w:r>
        <w:t xml:space="preserve"> months</w:t>
      </w:r>
      <w:r>
        <w:t xml:space="preserve"> ago.</w:t>
        <w:br/>
        <w:t>你看起来可能不能相信</w:t>
        <w:br/>
        <w:t>You</w:t>
      </w:r>
      <w:r>
        <w:t xml:space="preserve"> know,hard</w:t>
      </w:r>
      <w:r>
        <w:t xml:space="preserve"> as</w:t>
      </w:r>
      <w:r>
        <w:t xml:space="preserve"> it</w:t>
      </w:r>
      <w:r>
        <w:t xml:space="preserve"> may</w:t>
      </w:r>
      <w:r>
        <w:t xml:space="preserve"> seem</w:t>
      </w:r>
      <w:r>
        <w:t xml:space="preserve"> for</w:t>
      </w:r>
      <w:r>
        <w:t xml:space="preserve"> you</w:t>
      </w:r>
      <w:r>
        <w:t xml:space="preserve"> to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0"/>
          <w:cols w:space="720"/>
          <w:titlePg w:val="0"/>
          <w:docGrid w:linePitch="360"/>
        </w:sectPr>
      </w:pPr>
      <w:r>
        <w:t xml:space="preserve"> believe,</w:t>
        <w:br/>
        <w:t>但是我这么大年纪的人也有生活</w:t>
        <w:br/>
        <w:t>a</w:t>
      </w:r>
      <w:r>
        <w:t xml:space="preserve"> man</w:t>
      </w:r>
      <w:r>
        <w:t xml:space="preserve"> of</w:t>
      </w:r>
      <w:r>
        <w:t xml:space="preserve"> my</w:t>
      </w:r>
      <w:r>
        <w:t xml:space="preserve"> age</w:t>
      </w:r>
      <w:r>
        <w:t xml:space="preserve"> does</w:t>
      </w:r>
      <w:r>
        <w:t xml:space="preserve"> have</w:t>
      </w:r>
      <w:r>
        <w:t xml:space="preserve"> a</w:t>
      </w:r>
      <w:r>
        <w:t xml:space="preserve"> life.</w:t>
        <w:br/>
        <w:t>我很忙</w:t>
        <w:br/>
        <w:t>I</w:t>
      </w:r>
      <w:r>
        <w:t xml:space="preserve"> was</w:t>
      </w:r>
      <w:r>
        <w:t xml:space="preserve"> busy.</w:t>
        <w:br/>
        <w:t>爸爸...你如果再谈恋爱</w:t>
        <w:br/>
        <w:t>Dad...</w:t>
      </w:r>
      <w:r>
        <w:t xml:space="preserve"> you're</w:t>
      </w:r>
      <w:r>
        <w:t xml:space="preserve"> dating</w:t>
      </w:r>
      <w:r>
        <w:t xml:space="preserve"> again.</w:t>
        <w:br/>
        <w:t>我是说如果你遇到某人</w:t>
        <w:br/>
        <w:t>I</w:t>
      </w:r>
      <w:r>
        <w:t xml:space="preserve"> mean,what</w:t>
      </w:r>
      <w:r>
        <w:t xml:space="preserve"> if</w:t>
      </w:r>
      <w:r>
        <w:t xml:space="preserve"> you</w:t>
      </w:r>
      <w:r>
        <w:t xml:space="preserve"> meet</w:t>
      </w:r>
      <w:r>
        <w:t xml:space="preserve"> someone</w:t>
        <w:br/>
        <w:t>她发现你还留着这些东西</w:t>
        <w:br/>
        <w:t>and</w:t>
      </w:r>
      <w:r>
        <w:t xml:space="preserve"> she</w:t>
      </w:r>
      <w:r>
        <w:t xml:space="preserve"> finds</w:t>
      </w:r>
      <w:r>
        <w:t xml:space="preserve"> out</w:t>
      </w:r>
      <w:r>
        <w:t xml:space="preserve"> that</w:t>
      </w:r>
      <w:r>
        <w:t xml:space="preserve"> you're</w:t>
      </w:r>
      <w:r>
        <w:t xml:space="preserve"> still</w:t>
      </w:r>
      <w:r>
        <w:t xml:space="preserve"> hanging</w:t>
      </w:r>
      <w:r>
        <w:t xml:space="preserve"> on...</w:t>
        <w:br/>
        <w:t>我会告诉她</w:t>
      </w:r>
      <w:r>
        <w:t xml:space="preserve"> 这与她无关</w:t>
        <w:br/>
        <w:t>I</w:t>
      </w:r>
      <w:r>
        <w:t xml:space="preserve"> would</w:t>
      </w:r>
      <w:r>
        <w:t xml:space="preserve"> tell</w:t>
      </w:r>
      <w:r>
        <w:t xml:space="preserve"> her</w:t>
      </w:r>
      <w:r>
        <w:t xml:space="preserve"> it's</w:t>
      </w:r>
      <w:r>
        <w:t xml:space="preserve"> none</w:t>
      </w:r>
      <w:r>
        <w:t xml:space="preserve"> of</w:t>
      </w:r>
      <w:r>
        <w:t xml:space="preserve"> her</w:t>
      </w:r>
      <w:r>
        <w:t xml:space="preserve"> business.</w:t>
        <w:br/>
        <w:t>这也是现在我想告诉你的</w:t>
        <w:br/>
        <w:t>Which</w:t>
      </w:r>
      <w:r>
        <w:t xml:space="preserve"> is</w:t>
      </w:r>
      <w:r>
        <w:t xml:space="preserve"> exactly</w:t>
      </w:r>
      <w:r>
        <w:t xml:space="preserve"> what</w:t>
      </w:r>
      <w:r>
        <w:t xml:space="preserve"> I'm</w:t>
      </w:r>
      <w:r>
        <w:t xml:space="preserve"> telling</w:t>
      </w:r>
      <w:r>
        <w:t xml:space="preserve"> you</w:t>
      </w:r>
      <w:r>
        <w:t xml:space="preserve"> right</w:t>
      </w:r>
      <w:r>
        <w:t xml:space="preserve"> now.</w:t>
        <w:br/>
        <w:t>那么她租住你这一年了？</w:t>
        <w:br/>
        <w:t>So</w:t>
      </w:r>
      <w:r>
        <w:t xml:space="preserve"> she</w:t>
      </w:r>
      <w:r>
        <w:t xml:space="preserve"> rented</w:t>
      </w:r>
      <w:r>
        <w:t xml:space="preserve"> from</w:t>
      </w:r>
      <w:r>
        <w:t xml:space="preserve"> you</w:t>
      </w:r>
      <w:r>
        <w:t xml:space="preserve"> for</w:t>
      </w:r>
      <w:r>
        <w:t xml:space="preserve"> about</w:t>
      </w:r>
      <w:r>
        <w:t xml:space="preserve"> a</w:t>
      </w:r>
      <w:r>
        <w:t xml:space="preserve"> year?</w:t>
        <w:br/>
        <w:t>不错的姑娘</w:t>
        <w:br/>
        <w:t>Lovely</w:t>
      </w:r>
      <w:r>
        <w:t xml:space="preserve"> girl.</w:t>
        <w:br/>
        <w:t>很聪明</w:t>
      </w:r>
      <w:r>
        <w:t xml:space="preserve"> 很健谈</w:t>
        <w:br/>
        <w:t>So</w:t>
      </w:r>
      <w:r>
        <w:t xml:space="preserve"> smart.</w:t>
      </w:r>
      <w:r>
        <w:t xml:space="preserve"> Well-spoken.</w:t>
        <w:br/>
        <w:t>她的家人会多伤心啊</w:t>
        <w:br/>
        <w:t>How</w:t>
      </w:r>
      <w:r>
        <w:t xml:space="preserve"> awful</w:t>
      </w:r>
      <w:r>
        <w:t xml:space="preserve"> for</w:t>
      </w:r>
      <w:r>
        <w:t xml:space="preserve"> her</w:t>
      </w:r>
      <w:r>
        <w:t xml:space="preserve"> family.</w:t>
        <w:br/>
        <w:t>你说她很安静</w:t>
        <w:br/>
        <w:t>You</w:t>
      </w:r>
      <w:r>
        <w:t xml:space="preserve"> say</w:t>
      </w:r>
      <w:r>
        <w:t xml:space="preserve"> she</w:t>
      </w:r>
      <w:r>
        <w:t xml:space="preserve"> was</w:t>
      </w:r>
      <w:r>
        <w:t xml:space="preserve"> pretty</w:t>
      </w:r>
      <w:r>
        <w:t xml:space="preserve"> quiet.</w:t>
        <w:br/>
        <w:t>洗澡的时候除外</w:t>
        <w:br/>
        <w:t>Except</w:t>
      </w:r>
      <w:r>
        <w:t xml:space="preserve"> in</w:t>
      </w:r>
      <w:r>
        <w:t xml:space="preserve"> the</w:t>
      </w:r>
      <w:r>
        <w:t xml:space="preserve"> shower.</w:t>
        <w:br/>
        <w:t>洗澡的时候？</w:t>
        <w:br/>
        <w:t>In</w:t>
      </w:r>
      <w:r>
        <w:t xml:space="preserve"> the</w:t>
      </w:r>
      <w:r>
        <w:t xml:space="preserve"> shower?</w:t>
        <w:br/>
        <w:t>你在大厅都可以听到她的歌&amp;hearts;声</w:t>
        <w:br/>
        <w:t>You</w:t>
      </w:r>
      <w:r>
        <w:t xml:space="preserve"> could</w:t>
      </w:r>
      <w:r>
        <w:t xml:space="preserve"> hear</w:t>
      </w:r>
      <w:r>
        <w:t xml:space="preserve"> her</w:t>
      </w:r>
      <w:r>
        <w:t xml:space="preserve"> singing</w:t>
      </w:r>
      <w:r>
        <w:t xml:space="preserve"> all</w:t>
      </w:r>
      <w:r>
        <w:t xml:space="preserve"> the</w:t>
      </w:r>
      <w:r>
        <w:t xml:space="preserve"> way</w:t>
      </w:r>
      <w:r>
        <w:t xml:space="preserve"> down</w:t>
      </w:r>
      <w:r>
        <w:t xml:space="preserve"> the</w:t>
      </w:r>
      <w:r>
        <w:t xml:space="preserve"> hall--</w:t>
        <w:br/>
        <w:t>她有很多天赋</w:t>
        <w:br/>
        <w:t>she</w:t>
      </w:r>
      <w:r>
        <w:t xml:space="preserve"> had</w:t>
      </w:r>
      <w:r>
        <w:t xml:space="preserve"> many</w:t>
      </w:r>
      <w:r>
        <w:t xml:space="preserve"> gifts,</w:t>
        <w:br/>
        <w:t>但是不包括嗓音</w:t>
        <w:br/>
        <w:t>but</w:t>
      </w:r>
      <w:r>
        <w:t xml:space="preserve"> a</w:t>
      </w:r>
      <w:r>
        <w:t xml:space="preserve"> voice</w:t>
      </w:r>
      <w:r>
        <w:t xml:space="preserve"> wasn't</w:t>
      </w:r>
      <w:r>
        <w:t xml:space="preserve"> one</w:t>
      </w:r>
      <w:r>
        <w:t xml:space="preserve"> of</w:t>
      </w:r>
      <w:r>
        <w:t xml:space="preserve"> them.</w:t>
        <w:br/>
        <w:t>她的专长是美洲土著文物</w:t>
        <w:br/>
        <w:t>Her</w:t>
      </w:r>
      <w:r>
        <w:t xml:space="preserve"> specialty</w:t>
      </w:r>
      <w:r>
        <w:t xml:space="preserve"> was</w:t>
      </w:r>
      <w:r>
        <w:t xml:space="preserve"> Native</w:t>
      </w:r>
      <w:r>
        <w:t xml:space="preserve"> American</w:t>
      </w:r>
      <w:r>
        <w:t xml:space="preserve"> antiquities.</w:t>
        <w:br/>
        <w:t>没有打开的信件</w:t>
      </w:r>
      <w:r>
        <w:t xml:space="preserve"> 仍旧放在袋子里的干洗衣服</w:t>
        <w:br/>
        <w:t>Unopened</w:t>
      </w:r>
      <w:r>
        <w:t xml:space="preserve"> mail,dry</w:t>
      </w:r>
      <w:r>
        <w:t xml:space="preserve"> cleaning</w:t>
      </w:r>
      <w:r>
        <w:t xml:space="preserve"> still</w:t>
      </w:r>
      <w:r>
        <w:t xml:space="preserve"> in</w:t>
      </w:r>
      <w:r>
        <w:t xml:space="preserve"> the</w:t>
      </w:r>
      <w:r>
        <w:t xml:space="preserve"> bag...</w:t>
        <w:br/>
        <w:t>她把大多数时间花在了博物馆里</w:t>
        <w:br/>
        <w:t>She</w:t>
      </w:r>
      <w:r>
        <w:t xml:space="preserve"> spent</w:t>
      </w:r>
      <w:r>
        <w:t xml:space="preserve"> all</w:t>
      </w:r>
      <w:r>
        <w:t xml:space="preserve"> her</w:t>
      </w:r>
      <w:r>
        <w:t xml:space="preserve"> time</w:t>
      </w:r>
      <w:r>
        <w:t xml:space="preserve"> at</w:t>
      </w:r>
      <w:r>
        <w:t xml:space="preserve"> the</w:t>
      </w:r>
      <w:r>
        <w:t xml:space="preserve"> museum.</w:t>
        <w:br/>
        <w:t>我告诉她：放轻松些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1"/>
          <w:cols w:space="720"/>
          <w:titlePg w:val="0"/>
          <w:docGrid w:linePitch="360"/>
        </w:sectPr>
      </w:pPr>
      <w:r>
        <w:t xml:space="preserve"> 闻一闻玫瑰花香</w:t>
        <w:br/>
        <w:t>I</w:t>
      </w:r>
      <w:r>
        <w:t xml:space="preserve"> told</w:t>
      </w:r>
      <w:r>
        <w:t xml:space="preserve"> her:</w:t>
      </w:r>
      <w:r>
        <w:t xml:space="preserve"> slow</w:t>
      </w:r>
      <w:r>
        <w:t xml:space="preserve"> down,smell</w:t>
      </w:r>
      <w:r>
        <w:t xml:space="preserve"> the</w:t>
      </w:r>
      <w:r>
        <w:t xml:space="preserve"> roses,</w:t>
        <w:br/>
        <w:t>但是年轻人啊...</w:t>
        <w:br/>
        <w:t>but</w:t>
      </w:r>
      <w:r>
        <w:t xml:space="preserve"> young</w:t>
      </w:r>
      <w:r>
        <w:t xml:space="preserve"> people...</w:t>
        <w:br/>
        <w:t>也许她有洗澡时唱歌&amp;hearts;的理由</w:t>
        <w:br/>
        <w:t>Maybe</w:t>
      </w:r>
      <w:r>
        <w:t xml:space="preserve"> she</w:t>
      </w:r>
      <w:r>
        <w:t xml:space="preserve"> had</w:t>
      </w:r>
      <w:r>
        <w:t xml:space="preserve"> a</w:t>
      </w:r>
      <w:r>
        <w:t xml:space="preserve"> reason</w:t>
      </w:r>
      <w:r>
        <w:t xml:space="preserve"> to</w:t>
      </w:r>
      <w:r>
        <w:t xml:space="preserve"> sing</w:t>
      </w:r>
      <w:r>
        <w:t xml:space="preserve"> in</w:t>
      </w:r>
      <w:r>
        <w:t xml:space="preserve"> the</w:t>
      </w:r>
      <w:r>
        <w:t xml:space="preserve"> shower?</w:t>
        <w:br/>
        <w:t>那么</w:t>
      </w:r>
      <w:r>
        <w:t xml:space="preserve"> jennifer有男友么？</w:t>
        <w:br/>
        <w:t>So,did</w:t>
      </w:r>
      <w:r>
        <w:t xml:space="preserve"> Jennifer</w:t>
      </w:r>
      <w:r>
        <w:t xml:space="preserve"> have</w:t>
      </w:r>
      <w:r>
        <w:t xml:space="preserve"> a</w:t>
      </w:r>
      <w:r>
        <w:t xml:space="preserve"> boyfriend?</w:t>
        <w:br/>
        <w:t>我不是那些爱打听的房&amp;hearts;东</w:t>
        <w:br/>
        <w:t>I'm</w:t>
      </w:r>
      <w:r>
        <w:t xml:space="preserve"> not</w:t>
      </w:r>
      <w:r>
        <w:t xml:space="preserve"> one</w:t>
      </w:r>
      <w:r>
        <w:t xml:space="preserve"> of</w:t>
      </w:r>
      <w:r>
        <w:t xml:space="preserve"> those</w:t>
      </w:r>
      <w:r>
        <w:t xml:space="preserve"> nosy</w:t>
      </w:r>
      <w:r>
        <w:t xml:space="preserve"> landladies,</w:t>
        <w:br/>
        <w:t>但是她的老板有时候晚上送她回来</w:t>
        <w:br/>
        <w:t>but</w:t>
      </w:r>
      <w:r>
        <w:t xml:space="preserve"> her</w:t>
      </w:r>
      <w:r>
        <w:t xml:space="preserve"> boss</w:t>
      </w:r>
      <w:r>
        <w:t xml:space="preserve"> sometimes</w:t>
      </w:r>
      <w:r>
        <w:t xml:space="preserve"> dropped</w:t>
      </w:r>
      <w:r>
        <w:t xml:space="preserve"> her</w:t>
      </w:r>
      <w:r>
        <w:t xml:space="preserve"> off</w:t>
      </w:r>
      <w:r>
        <w:t xml:space="preserve"> at</w:t>
      </w:r>
      <w:r>
        <w:t xml:space="preserve"> night.</w:t>
        <w:br/>
        <w:t>她的老板？</w:t>
        <w:br/>
        <w:t>Her</w:t>
      </w:r>
      <w:r>
        <w:t xml:space="preserve"> boss.</w:t>
        <w:br/>
        <w:t>她的已婚老板</w:t>
        <w:br/>
        <w:t>Her</w:t>
      </w:r>
      <w:r>
        <w:t xml:space="preserve"> married</w:t>
      </w:r>
      <w:r>
        <w:t xml:space="preserve"> boss.</w:t>
        <w:br/>
        <w:t>博物馆的负责人告诉我</w:t>
        <w:br/>
        <w:t>The</w:t>
      </w:r>
      <w:r>
        <w:t xml:space="preserve"> museum</w:t>
      </w:r>
      <w:r>
        <w:t xml:space="preserve"> director</w:t>
      </w:r>
      <w:r>
        <w:t xml:space="preserve"> told</w:t>
      </w:r>
      <w:r>
        <w:t xml:space="preserve"> me</w:t>
      </w:r>
      <w:r>
        <w:t xml:space="preserve"> it</w:t>
      </w:r>
      <w:r>
        <w:t xml:space="preserve"> was</w:t>
      </w:r>
      <w:r>
        <w:t xml:space="preserve"> unusual</w:t>
        <w:br/>
        <w:t>她用这些装置很不正常</w:t>
        <w:br/>
        <w:t>for</w:t>
      </w:r>
      <w:r>
        <w:t xml:space="preserve"> her</w:t>
      </w:r>
      <w:r>
        <w:t xml:space="preserve"> to</w:t>
      </w:r>
      <w:r>
        <w:t xml:space="preserve"> be</w:t>
      </w:r>
      <w:r>
        <w:t xml:space="preserve"> using</w:t>
      </w:r>
      <w:r>
        <w:t xml:space="preserve"> the</w:t>
      </w:r>
      <w:r>
        <w:t xml:space="preserve"> equipment,</w:t>
        <w:br/>
        <w:t>并且她没有告诉任何人</w:t>
        <w:br/>
        <w:t>and</w:t>
      </w:r>
      <w:r>
        <w:t xml:space="preserve"> she</w:t>
      </w:r>
      <w:r>
        <w:t xml:space="preserve"> wasn't</w:t>
      </w:r>
      <w:r>
        <w:t xml:space="preserve"> notified</w:t>
      </w:r>
      <w:r>
        <w:t xml:space="preserve"> that</w:t>
      </w:r>
      <w:r>
        <w:t xml:space="preserve"> anything</w:t>
      </w:r>
      <w:r>
        <w:t xml:space="preserve"> needed</w:t>
      </w:r>
      <w:r>
        <w:t xml:space="preserve"> testing.</w:t>
        <w:br/>
        <w:t>那么</w:t>
      </w:r>
      <w:r>
        <w:t xml:space="preserve"> 她晚上呆在那里就是为了</w:t>
        <w:br/>
        <w:t>So</w:t>
      </w:r>
      <w:r>
        <w:t xml:space="preserve"> she's</w:t>
      </w:r>
      <w:r>
        <w:t xml:space="preserve"> in</w:t>
      </w:r>
      <w:r>
        <w:t xml:space="preserve"> there</w:t>
      </w:r>
      <w:r>
        <w:t xml:space="preserve"> alone,at</w:t>
      </w:r>
      <w:r>
        <w:t xml:space="preserve"> night,</w:t>
        <w:br/>
        <w:t>测定某些东西</w:t>
        <w:br/>
        <w:t>testing</w:t>
      </w:r>
      <w:r>
        <w:t xml:space="preserve"> something</w:t>
      </w:r>
      <w:r>
        <w:t xml:space="preserve"> nobody</w:t>
      </w:r>
      <w:r>
        <w:t xml:space="preserve"> knew</w:t>
      </w:r>
      <w:r>
        <w:t xml:space="preserve"> about.</w:t>
        <w:br/>
        <w:t>谢谢</w:t>
      </w:r>
      <w:r>
        <w:t xml:space="preserve"> 一定有人知道什么</w:t>
        <w:br/>
        <w:t>Thanks.</w:t>
      </w:r>
      <w:r>
        <w:t xml:space="preserve"> look,someone</w:t>
      </w:r>
      <w:r>
        <w:t xml:space="preserve"> knew</w:t>
      </w:r>
      <w:r>
        <w:t xml:space="preserve"> something.</w:t>
        <w:br/>
        <w:t>她是谋杀的对吧</w:t>
        <w:br/>
        <w:t>I</w:t>
      </w:r>
      <w:r>
        <w:t xml:space="preserve"> mean,she</w:t>
      </w:r>
      <w:r>
        <w:t xml:space="preserve"> was</w:t>
      </w:r>
      <w:r>
        <w:t xml:space="preserve"> murdered,right?</w:t>
        <w:br/>
        <w:t>房&amp;hearts;东告诉我她可能和她</w:t>
        <w:br/>
        <w:t>The</w:t>
      </w:r>
      <w:r>
        <w:t xml:space="preserve"> landlady</w:t>
      </w:r>
      <w:r>
        <w:t xml:space="preserve"> told</w:t>
      </w:r>
      <w:r>
        <w:t xml:space="preserve"> me</w:t>
      </w:r>
      <w:r>
        <w:t xml:space="preserve"> she</w:t>
      </w:r>
      <w:r>
        <w:t xml:space="preserve"> might've</w:t>
      </w:r>
      <w:r>
        <w:t xml:space="preserve"> been</w:t>
        <w:br/>
        <w:t>老板有一腿</w:t>
        <w:br/>
        <w:t>seeing</w:t>
      </w:r>
      <w:r>
        <w:t xml:space="preserve"> her</w:t>
      </w:r>
      <w:r>
        <w:t xml:space="preserve"> boss</w:t>
      </w:r>
      <w:r>
        <w:t xml:space="preserve"> on</w:t>
      </w:r>
      <w:r>
        <w:t xml:space="preserve"> seeing</w:t>
      </w:r>
      <w:r>
        <w:t xml:space="preserve"> her</w:t>
      </w:r>
      <w:r>
        <w:t xml:space="preserve"> boss</w:t>
      </w:r>
      <w:r>
        <w:t xml:space="preserve"> on</w:t>
      </w:r>
      <w:r>
        <w:t xml:space="preserve"> a</w:t>
      </w:r>
      <w:r>
        <w:t xml:space="preserve"> less-</w:t>
      </w:r>
      <w:r>
        <w:t xml:space="preserve"> than-professional</w:t>
      </w:r>
      <w:r>
        <w:t xml:space="preserve"> </w:t>
      </w:r>
      <w:r>
        <w:t xml:space="preserve"> basis.</w:t>
        <w:br/>
        <w:t>我们看看他当时在哪里</w:t>
        <w:br/>
        <w:t>let's</w:t>
      </w:r>
      <w:r>
        <w:t xml:space="preserve"> find</w:t>
      </w:r>
      <w:r>
        <w:t xml:space="preserve"> out</w:t>
      </w:r>
      <w:r>
        <w:t xml:space="preserve"> where</w:t>
      </w:r>
      <w:r>
        <w:t xml:space="preserve"> he</w:t>
      </w:r>
      <w:r>
        <w:t xml:space="preserve"> was</w:t>
      </w:r>
      <w:r>
        <w:t xml:space="preserve"> that</w:t>
      </w:r>
      <w:r>
        <w:t xml:space="preserve"> night.</w:t>
        <w:br/>
        <w:t>我能告诉你他应该在哪里</w:t>
        <w:br/>
        <w:t>I</w:t>
      </w:r>
      <w:r>
        <w:t xml:space="preserve"> can</w:t>
      </w:r>
      <w:r>
        <w:t xml:space="preserve"> tell</w:t>
      </w:r>
      <w:r>
        <w:t xml:space="preserve"> you</w:t>
      </w:r>
      <w:r>
        <w:t xml:space="preserve"> where</w:t>
      </w:r>
      <w:r>
        <w:t xml:space="preserve"> he</w:t>
      </w:r>
      <w:r>
        <w:t xml:space="preserve"> was</w:t>
      </w:r>
      <w:r>
        <w:t xml:space="preserve"> supposed</w:t>
      </w:r>
      <w:r>
        <w:t xml:space="preserve"> to</w:t>
      </w:r>
      <w:r>
        <w:t xml:space="preserve"> be.</w:t>
        <w:br/>
        <w:t>和老婆呆在一起</w:t>
        <w:br/>
        <w:t>With</w:t>
      </w:r>
      <w:r>
        <w:t xml:space="preserve"> his</w:t>
      </w:r>
      <w:r>
        <w:t xml:space="preserve"> wife.</w:t>
        <w:br/>
        <w:t>kenneth</w:t>
      </w:r>
      <w:r>
        <w:t xml:space="preserve"> hill?</w:t>
        <w:br/>
        <w:t>Kenneth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2"/>
          <w:cols w:space="720"/>
          <w:titlePg w:val="0"/>
          <w:docGrid w:linePitch="360"/>
        </w:sectPr>
      </w:pPr>
      <w:r>
        <w:t xml:space="preserve"> Hill?</w:t>
        <w:br/>
        <w:t>是的</w:t>
      </w:r>
      <w:r>
        <w:t xml:space="preserve"> -我是reeves探员</w:t>
      </w:r>
      <w:r>
        <w:t xml:space="preserve"> sinclair</w:t>
        <w:br/>
        <w:t>Yes.</w:t>
      </w:r>
      <w:r>
        <w:t xml:space="preserve"> -I'm</w:t>
      </w:r>
      <w:r>
        <w:t xml:space="preserve"> Agent</w:t>
      </w:r>
      <w:r>
        <w:t xml:space="preserve"> Reeves;</w:t>
      </w:r>
      <w:r>
        <w:t xml:space="preserve"> Sinclair.</w:t>
        <w:br/>
        <w:t>你就是报案的人吧</w:t>
        <w:br/>
        <w:t>You</w:t>
      </w:r>
      <w:r>
        <w:t xml:space="preserve"> the</w:t>
      </w:r>
      <w:r>
        <w:t xml:space="preserve"> ones</w:t>
      </w:r>
      <w:r>
        <w:t xml:space="preserve"> who</w:t>
      </w:r>
      <w:r>
        <w:t xml:space="preserve"> called</w:t>
      </w:r>
      <w:r>
        <w:t xml:space="preserve"> about</w:t>
      </w:r>
      <w:r>
        <w:t xml:space="preserve"> Jennifer?</w:t>
        <w:br/>
        <w:t>太恐怖了</w:t>
        <w:br/>
        <w:t>It's</w:t>
      </w:r>
      <w:r>
        <w:t xml:space="preserve"> a</w:t>
      </w:r>
      <w:r>
        <w:t xml:space="preserve"> terrible</w:t>
      </w:r>
      <w:r>
        <w:t xml:space="preserve"> thing.</w:t>
        <w:br/>
        <w:t>你跟她关系如何</w:t>
        <w:br/>
        <w:t>How</w:t>
      </w:r>
      <w:r>
        <w:t xml:space="preserve"> well</w:t>
      </w:r>
      <w:r>
        <w:t xml:space="preserve"> did</w:t>
      </w:r>
      <w:r>
        <w:t xml:space="preserve"> you</w:t>
      </w:r>
      <w:r>
        <w:t xml:space="preserve"> know</w:t>
      </w:r>
      <w:r>
        <w:t xml:space="preserve"> her?</w:t>
        <w:br/>
        <w:t>我是她的老板</w:t>
        <w:br/>
        <w:t>I</w:t>
      </w:r>
      <w:r>
        <w:t xml:space="preserve"> was</w:t>
      </w:r>
      <w:r>
        <w:t xml:space="preserve"> her</w:t>
      </w:r>
      <w:r>
        <w:t xml:space="preserve"> boss.</w:t>
        <w:br/>
        <w:t>除此以外呢？</w:t>
        <w:br/>
        <w:t>How</w:t>
      </w:r>
      <w:r>
        <w:t xml:space="preserve"> about</w:t>
      </w:r>
      <w:r>
        <w:t xml:space="preserve"> other</w:t>
      </w:r>
      <w:r>
        <w:t xml:space="preserve"> than</w:t>
      </w:r>
      <w:r>
        <w:t xml:space="preserve"> as</w:t>
      </w:r>
      <w:r>
        <w:t xml:space="preserve"> her</w:t>
      </w:r>
      <w:r>
        <w:t xml:space="preserve"> boss?</w:t>
        <w:br/>
        <w:t>我不知道你说的什么</w:t>
      </w:r>
      <w:r>
        <w:t xml:space="preserve"> ？</w:t>
        <w:br/>
        <w:t>I'm</w:t>
      </w:r>
      <w:r>
        <w:t xml:space="preserve"> not</w:t>
      </w:r>
      <w:r>
        <w:t xml:space="preserve"> sure</w:t>
      </w:r>
      <w:r>
        <w:t xml:space="preserve"> exactly</w:t>
      </w:r>
      <w:r>
        <w:t xml:space="preserve"> what</w:t>
      </w:r>
      <w:r>
        <w:t xml:space="preserve"> you</w:t>
      </w:r>
      <w:r>
        <w:t xml:space="preserve"> mean.</w:t>
        <w:br/>
        <w:t>你知道我们不是来破坏你的婚姻的</w:t>
        <w:br/>
        <w:t>You</w:t>
      </w:r>
      <w:r>
        <w:t xml:space="preserve"> know</w:t>
      </w:r>
      <w:r>
        <w:t xml:space="preserve"> we're</w:t>
      </w:r>
      <w:r>
        <w:t xml:space="preserve"> not</w:t>
      </w:r>
      <w:r>
        <w:t xml:space="preserve"> interested</w:t>
      </w:r>
      <w:r>
        <w:t xml:space="preserve"> in</w:t>
      </w:r>
      <w:r>
        <w:t xml:space="preserve"> messing</w:t>
      </w:r>
      <w:r>
        <w:t xml:space="preserve"> up</w:t>
      </w:r>
      <w:r>
        <w:t xml:space="preserve"> your</w:t>
      </w:r>
      <w:r>
        <w:t xml:space="preserve"> marriage</w:t>
        <w:br/>
        <w:t>hill博士</w:t>
        <w:br/>
        <w:t>any</w:t>
      </w:r>
      <w:r>
        <w:t xml:space="preserve"> more</w:t>
      </w:r>
      <w:r>
        <w:t xml:space="preserve"> than</w:t>
      </w:r>
      <w:r>
        <w:t xml:space="preserve"> you</w:t>
      </w:r>
      <w:r>
        <w:t xml:space="preserve"> already</w:t>
      </w:r>
      <w:r>
        <w:t xml:space="preserve"> have,Dr.</w:t>
      </w:r>
      <w:r>
        <w:t xml:space="preserve"> Hill,</w:t>
        <w:br/>
        <w:t>但是一个女人被杀了</w:t>
        <w:br/>
        <w:t>but</w:t>
      </w:r>
      <w:r>
        <w:t xml:space="preserve"> a</w:t>
      </w:r>
      <w:r>
        <w:t xml:space="preserve"> woman's</w:t>
      </w:r>
      <w:r>
        <w:t xml:space="preserve"> life</w:t>
      </w:r>
      <w:r>
        <w:t xml:space="preserve"> has</w:t>
      </w:r>
      <w:r>
        <w:t xml:space="preserve"> been</w:t>
      </w:r>
      <w:r>
        <w:t xml:space="preserve"> taken</w:t>
      </w:r>
      <w:r>
        <w:t xml:space="preserve"> here.</w:t>
        <w:br/>
        <w:t>我们是有来往</w:t>
        <w:br/>
        <w:t>We</w:t>
      </w:r>
      <w:r>
        <w:t xml:space="preserve"> had</w:t>
      </w:r>
      <w:r>
        <w:t xml:space="preserve"> a</w:t>
      </w:r>
      <w:r>
        <w:t xml:space="preserve"> relationship.</w:t>
        <w:br/>
        <w:t>但是...我与此无关</w:t>
        <w:br/>
        <w:t>But...</w:t>
      </w:r>
      <w:r>
        <w:t xml:space="preserve"> I</w:t>
      </w:r>
      <w:r>
        <w:t xml:space="preserve"> had</w:t>
      </w:r>
      <w:r>
        <w:t xml:space="preserve"> nothing</w:t>
      </w:r>
      <w:r>
        <w:t xml:space="preserve"> to</w:t>
      </w:r>
      <w:r>
        <w:t xml:space="preserve"> do</w:t>
      </w:r>
      <w:r>
        <w:t xml:space="preserve"> with</w:t>
      </w:r>
      <w:r>
        <w:t xml:space="preserve"> what</w:t>
      </w:r>
      <w:r>
        <w:t xml:space="preserve"> happened</w:t>
      </w:r>
      <w:r>
        <w:t xml:space="preserve"> to</w:t>
      </w:r>
      <w:r>
        <w:t xml:space="preserve"> her.</w:t>
        <w:br/>
        <w:t>我当时在家里</w:t>
        <w:br/>
        <w:t>I</w:t>
      </w:r>
      <w:r>
        <w:t xml:space="preserve"> was</w:t>
      </w:r>
      <w:r>
        <w:t xml:space="preserve"> home.</w:t>
        <w:br/>
        <w:t>你可以问...</w:t>
      </w:r>
      <w:r>
        <w:t xml:space="preserve"> -你的妻子？</w:t>
        <w:br/>
        <w:t>You</w:t>
      </w:r>
      <w:r>
        <w:t xml:space="preserve"> can</w:t>
      </w:r>
      <w:r>
        <w:t xml:space="preserve"> ask...</w:t>
      </w:r>
      <w:r>
        <w:t xml:space="preserve"> </w:t>
      </w:r>
      <w:r>
        <w:t xml:space="preserve"> -Your</w:t>
      </w:r>
      <w:r>
        <w:t xml:space="preserve"> wife?</w:t>
        <w:br/>
        <w:t>我希望你们不要这么做</w:t>
        <w:br/>
        <w:t>I'd</w:t>
      </w:r>
      <w:r>
        <w:t xml:space="preserve"> prefer</w:t>
      </w:r>
      <w:r>
        <w:t xml:space="preserve"> that</w:t>
      </w:r>
      <w:r>
        <w:t xml:space="preserve"> you</w:t>
      </w:r>
      <w:r>
        <w:t xml:space="preserve"> not</w:t>
      </w:r>
      <w:r>
        <w:t xml:space="preserve"> do</w:t>
      </w:r>
      <w:r>
        <w:t xml:space="preserve"> that.</w:t>
        <w:br/>
        <w:t>我知道你会这么想</w:t>
        <w:br/>
        <w:t>I'm</w:t>
      </w:r>
      <w:r>
        <w:t xml:space="preserve"> sure</w:t>
      </w:r>
      <w:r>
        <w:t xml:space="preserve"> that</w:t>
      </w:r>
      <w:r>
        <w:t xml:space="preserve"> you</w:t>
      </w:r>
      <w:r>
        <w:t xml:space="preserve"> would,</w:t>
        <w:br/>
        <w:t>但是现在这是不可避免的</w:t>
        <w:br/>
        <w:t>but</w:t>
      </w:r>
      <w:r>
        <w:t xml:space="preserve"> at</w:t>
      </w:r>
      <w:r>
        <w:t xml:space="preserve"> this</w:t>
      </w:r>
      <w:r>
        <w:t xml:space="preserve"> point</w:t>
      </w:r>
      <w:r>
        <w:t xml:space="preserve"> that</w:t>
      </w:r>
      <w:r>
        <w:t xml:space="preserve"> really</w:t>
      </w:r>
      <w:r>
        <w:t xml:space="preserve"> can't</w:t>
      </w:r>
      <w:r>
        <w:t xml:space="preserve"> be</w:t>
      </w:r>
      <w:r>
        <w:t xml:space="preserve"> avoided.</w:t>
        <w:br/>
        <w:t>除非你跟我们合作</w:t>
        <w:br/>
        <w:t>Unless,of</w:t>
      </w:r>
      <w:r>
        <w:t xml:space="preserve"> course,you</w:t>
      </w:r>
      <w:r>
        <w:t xml:space="preserve"> were</w:t>
      </w:r>
      <w:r>
        <w:t xml:space="preserve"> willing</w:t>
      </w:r>
      <w:r>
        <w:t xml:space="preserve"> to</w:t>
      </w:r>
      <w:r>
        <w:t xml:space="preserve"> cooperate,</w:t>
        <w:br/>
        <w:t>那么我们可能就没有</w:t>
        <w:br/>
        <w:t>and</w:t>
      </w:r>
      <w:r>
        <w:t xml:space="preserve"> then</w:t>
      </w:r>
      <w:r>
        <w:t xml:space="preserve"> we</w:t>
      </w:r>
      <w:r>
        <w:t xml:space="preserve"> probably</w:t>
      </w:r>
      <w:r>
        <w:t xml:space="preserve"> wouldn't</w:t>
      </w:r>
      <w:r>
        <w:t xml:space="preserve"> have</w:t>
      </w:r>
      <w:r>
        <w:t xml:space="preserve"> to</w:t>
      </w:r>
      <w:r>
        <w:t xml:space="preserve"> reveal</w:t>
        <w:br/>
        <w:t>必要揭穿你和jennifer的关系了</w:t>
        <w:br/>
        <w:t>the</w:t>
      </w:r>
      <w:r>
        <w:t xml:space="preserve"> full</w:t>
      </w:r>
      <w:r>
        <w:t xml:space="preserve"> extent</w:t>
      </w:r>
      <w:r>
        <w:t xml:space="preserve"> of</w:t>
      </w:r>
      <w:r>
        <w:t xml:space="preserve"> your</w:t>
      </w:r>
      <w:r>
        <w:t xml:space="preserve"> relationship</w:t>
      </w:r>
      <w:r>
        <w:t xml:space="preserve"> with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3"/>
          <w:cols w:space="720"/>
          <w:titlePg w:val="0"/>
          <w:docGrid w:linePitch="360"/>
        </w:sectPr>
      </w:pPr>
      <w:r>
        <w:t xml:space="preserve"> Jennifer.</w:t>
        <w:br/>
        <w:t>好吧</w:t>
        <w:br/>
        <w:t>Fine.</w:t>
        <w:br/>
        <w:t>她那么晚了呆在那里干什么？</w:t>
        <w:br/>
        <w:t>What</w:t>
      </w:r>
      <w:r>
        <w:t xml:space="preserve"> was</w:t>
      </w:r>
      <w:r>
        <w:t xml:space="preserve"> she</w:t>
      </w:r>
      <w:r>
        <w:t xml:space="preserve"> doing</w:t>
      </w:r>
      <w:r>
        <w:t xml:space="preserve"> there</w:t>
      </w:r>
      <w:r>
        <w:t xml:space="preserve"> that</w:t>
      </w:r>
      <w:r>
        <w:t xml:space="preserve"> time</w:t>
      </w:r>
      <w:r>
        <w:t xml:space="preserve"> of</w:t>
      </w:r>
      <w:r>
        <w:t xml:space="preserve"> night?</w:t>
        <w:br/>
        <w:t>在一个特殊场合</w:t>
      </w:r>
      <w:r>
        <w:t xml:space="preserve"> 我们接到一个测定一份私人样品的请求</w:t>
        <w:br/>
        <w:t>On</w:t>
      </w:r>
      <w:r>
        <w:t xml:space="preserve"> occasion,we</w:t>
      </w:r>
      <w:r>
        <w:t xml:space="preserve"> get</w:t>
      </w:r>
      <w:r>
        <w:t xml:space="preserve"> asked</w:t>
      </w:r>
      <w:r>
        <w:t xml:space="preserve"> to</w:t>
      </w:r>
      <w:r>
        <w:t xml:space="preserve"> date</w:t>
      </w:r>
      <w:r>
        <w:t xml:space="preserve"> a</w:t>
      </w:r>
      <w:r>
        <w:t xml:space="preserve"> private</w:t>
      </w:r>
      <w:r>
        <w:t xml:space="preserve"> piece.</w:t>
        <w:br/>
        <w:t>私人样品</w:t>
        <w:br/>
        <w:t>Private</w:t>
      </w:r>
      <w:r>
        <w:t xml:space="preserve"> piece?</w:t>
        <w:br/>
        <w:t>一个在当地挖掘出来的物品</w:t>
        <w:br/>
        <w:t>Something</w:t>
      </w:r>
      <w:r>
        <w:t xml:space="preserve"> that's</w:t>
      </w:r>
      <w:r>
        <w:t xml:space="preserve"> dug</w:t>
      </w:r>
      <w:r>
        <w:t xml:space="preserve"> up</w:t>
      </w:r>
      <w:r>
        <w:t xml:space="preserve"> in</w:t>
      </w:r>
      <w:r>
        <w:t xml:space="preserve"> a</w:t>
      </w:r>
      <w:r>
        <w:t xml:space="preserve"> field</w:t>
      </w:r>
      <w:r>
        <w:t xml:space="preserve"> locally.</w:t>
        <w:br/>
        <w:t>好吧</w:t>
      </w:r>
      <w:r>
        <w:t xml:space="preserve"> 但是为什么要在那个时候呢？</w:t>
        <w:br/>
        <w:t>Okay,but</w:t>
      </w:r>
      <w:r>
        <w:t xml:space="preserve"> why</w:t>
      </w:r>
      <w:r>
        <w:t xml:space="preserve"> at</w:t>
      </w:r>
      <w:r>
        <w:t xml:space="preserve"> that</w:t>
      </w:r>
      <w:r>
        <w:t xml:space="preserve"> hour?</w:t>
        <w:br/>
        <w:t>因为</w:t>
      </w:r>
      <w:r>
        <w:t xml:space="preserve"> 有些组织会要这些东西</w:t>
        <w:br/>
        <w:t>Because</w:t>
      </w:r>
      <w:r>
        <w:t xml:space="preserve"> certain</w:t>
      </w:r>
      <w:r>
        <w:t xml:space="preserve"> parties</w:t>
      </w:r>
      <w:r>
        <w:t xml:space="preserve"> sometimes</w:t>
      </w:r>
      <w:r>
        <w:t xml:space="preserve"> lay</w:t>
      </w:r>
      <w:r>
        <w:t xml:space="preserve"> claim</w:t>
      </w:r>
      <w:r>
        <w:t xml:space="preserve"> to</w:t>
      </w:r>
      <w:r>
        <w:t xml:space="preserve"> these</w:t>
      </w:r>
      <w:r>
        <w:t xml:space="preserve"> finds.</w:t>
        <w:br/>
        <w:t>比如</w:t>
      </w:r>
      <w:r>
        <w:t xml:space="preserve"> 美洲土著</w:t>
        <w:br/>
        <w:t>Native</w:t>
      </w:r>
      <w:r>
        <w:t xml:space="preserve"> Americans,for</w:t>
      </w:r>
      <w:r>
        <w:t xml:space="preserve"> example,</w:t>
        <w:br/>
        <w:t>经常会提出部族申请</w:t>
        <w:br/>
        <w:t>will</w:t>
      </w:r>
      <w:r>
        <w:t xml:space="preserve"> often</w:t>
      </w:r>
      <w:r>
        <w:t xml:space="preserve"> exercise</w:t>
      </w:r>
      <w:r>
        <w:t xml:space="preserve"> tribal</w:t>
      </w:r>
      <w:r>
        <w:t xml:space="preserve"> claims.</w:t>
        <w:br/>
        <w:t>他们只有知道后才能这么做对吧？</w:t>
        <w:br/>
        <w:t>And</w:t>
      </w:r>
      <w:r>
        <w:t xml:space="preserve"> they</w:t>
      </w:r>
      <w:r>
        <w:t xml:space="preserve"> can</w:t>
      </w:r>
      <w:r>
        <w:t xml:space="preserve"> only</w:t>
      </w:r>
      <w:r>
        <w:t xml:space="preserve"> do</w:t>
      </w:r>
      <w:r>
        <w:t xml:space="preserve"> that</w:t>
      </w:r>
      <w:r>
        <w:t xml:space="preserve"> if</w:t>
      </w:r>
      <w:r>
        <w:t xml:space="preserve"> they</w:t>
      </w:r>
      <w:r>
        <w:t xml:space="preserve"> know</w:t>
      </w:r>
      <w:r>
        <w:t xml:space="preserve"> about</w:t>
      </w:r>
      <w:r>
        <w:t xml:space="preserve"> it?</w:t>
        <w:br/>
        <w:t>这些东西经常是没有经过测定</w:t>
      </w:r>
      <w:r>
        <w:t xml:space="preserve"> 就被埋起来了</w:t>
        <w:br/>
        <w:t>These</w:t>
      </w:r>
      <w:r>
        <w:t xml:space="preserve"> finds</w:t>
      </w:r>
      <w:r>
        <w:t xml:space="preserve"> are</w:t>
      </w:r>
      <w:r>
        <w:t xml:space="preserve"> sometimes</w:t>
      </w:r>
      <w:r>
        <w:t xml:space="preserve"> reburied</w:t>
      </w:r>
      <w:r>
        <w:t xml:space="preserve"> without</w:t>
      </w:r>
      <w:r>
        <w:t xml:space="preserve"> allowing</w:t>
      </w:r>
      <w:r>
        <w:t xml:space="preserve"> for</w:t>
      </w:r>
      <w:r>
        <w:t xml:space="preserve"> any</w:t>
      </w:r>
      <w:r>
        <w:t xml:space="preserve"> testing</w:t>
      </w:r>
      <w:r>
        <w:t xml:space="preserve"> at</w:t>
      </w:r>
      <w:r>
        <w:t xml:space="preserve"> all.</w:t>
        <w:br/>
        <w:t>为什么？</w:t>
        <w:br/>
        <w:t>Why?</w:t>
        <w:br/>
        <w:t>测定比部族老的物品</w:t>
        <w:br/>
        <w:t>The</w:t>
      </w:r>
      <w:r>
        <w:t xml:space="preserve"> existence</w:t>
      </w:r>
      <w:r>
        <w:t xml:space="preserve"> of</w:t>
      </w:r>
      <w:r>
        <w:t xml:space="preserve"> something</w:t>
      </w:r>
      <w:r>
        <w:t xml:space="preserve"> older</w:t>
      </w:r>
      <w:r>
        <w:t xml:space="preserve"> than</w:t>
      </w:r>
      <w:r>
        <w:t xml:space="preserve"> the</w:t>
      </w:r>
      <w:r>
        <w:t xml:space="preserve"> </w:t>
      </w:r>
      <w:r>
        <w:t xml:space="preserve"> tribe</w:t>
      </w:r>
      <w:r>
        <w:t xml:space="preserve"> itself</w:t>
        <w:br/>
        <w:t>会有损他们申请的合法性</w:t>
        <w:br/>
        <w:t>would</w:t>
      </w:r>
      <w:r>
        <w:t xml:space="preserve"> bring</w:t>
      </w:r>
      <w:r>
        <w:t xml:space="preserve"> into</w:t>
      </w:r>
      <w:r>
        <w:t xml:space="preserve"> question</w:t>
      </w:r>
      <w:r>
        <w:t xml:space="preserve"> the</w:t>
      </w:r>
      <w:r>
        <w:t xml:space="preserve"> validity</w:t>
      </w:r>
      <w:r>
        <w:t xml:space="preserve"> of</w:t>
      </w:r>
      <w:r>
        <w:t xml:space="preserve"> their</w:t>
      </w:r>
      <w:r>
        <w:t xml:space="preserve"> claims--</w:t>
        <w:br/>
        <w:t>他们的土地</w:t>
      </w:r>
      <w:r>
        <w:t xml:space="preserve"> 他们的原住民身份</w:t>
        <w:br/>
        <w:t>to</w:t>
      </w:r>
      <w:r>
        <w:t xml:space="preserve"> the</w:t>
      </w:r>
      <w:r>
        <w:t xml:space="preserve"> land,to</w:t>
      </w:r>
      <w:r>
        <w:t xml:space="preserve"> being</w:t>
      </w:r>
      <w:r>
        <w:t xml:space="preserve"> the</w:t>
      </w:r>
      <w:r>
        <w:t xml:space="preserve"> first</w:t>
      </w:r>
      <w:r>
        <w:t xml:space="preserve"> inhabitants</w:t>
      </w:r>
      <w:r>
        <w:t xml:space="preserve"> to</w:t>
      </w:r>
      <w:r>
        <w:t xml:space="preserve"> begin</w:t>
      </w:r>
      <w:r>
        <w:t xml:space="preserve"> with.</w:t>
        <w:br/>
        <w:br/>
        <w:t>那么jennifer测定的是什么？</w:t>
        <w:br/>
        <w:t>So</w:t>
      </w:r>
      <w:r>
        <w:t xml:space="preserve"> what</w:t>
      </w:r>
      <w:r>
        <w:t xml:space="preserve"> was</w:t>
      </w:r>
      <w:r>
        <w:t xml:space="preserve"> Jennifer</w:t>
      </w:r>
      <w:r>
        <w:t xml:space="preserve"> testing?</w:t>
        <w:br/>
        <w:t>我希望我知道</w:t>
        <w:br/>
        <w:t>I</w:t>
      </w:r>
      <w:r>
        <w:t xml:space="preserve"> wish</w:t>
      </w:r>
      <w:r>
        <w:t xml:space="preserve"> I</w:t>
      </w:r>
      <w:r>
        <w:t xml:space="preserve"> knew.</w:t>
        <w:br/>
        <w:t>我记得我们在</w:t>
      </w:r>
      <w:r>
        <w:t xml:space="preserve"> albuquerque(美国一个城市）</w:t>
        <w:br/>
        <w:t>I</w:t>
      </w:r>
      <w:r>
        <w:t xml:space="preserve"> just</w:t>
      </w:r>
      <w:r>
        <w:t xml:space="preserve"> remembered,when</w:t>
      </w:r>
      <w:r>
        <w:t xml:space="preserve"> I</w:t>
      </w:r>
      <w:r>
        <w:t xml:space="preserve"> was</w:t>
      </w:r>
      <w:r>
        <w:t xml:space="preserve"> in</w:t>
      </w:r>
      <w:r>
        <w:t xml:space="preserve"> Albuquerque,</w:t>
        <w:br/>
        <w:t>的时候抓了一个盗挖部族墓地的家伙</w:t>
        <w:br/>
        <w:t>we</w:t>
      </w:r>
      <w:r>
        <w:t xml:space="preserve"> busted</w:t>
      </w:r>
      <w:r>
        <w:t xml:space="preserve"> a</w:t>
      </w:r>
      <w:r>
        <w:t xml:space="preserve"> guy</w:t>
      </w:r>
      <w:r>
        <w:t xml:space="preserve"> for</w:t>
      </w:r>
      <w:r>
        <w:t xml:space="preserve"> robbing</w:t>
      </w:r>
      <w:r>
        <w:t xml:space="preserve"> tribal</w:t>
      </w:r>
      <w:r>
        <w:t xml:space="preserve"> burial</w:t>
      </w:r>
      <w:r>
        <w:t xml:space="preserve"> grounds.</w:t>
        <w:br/>
        <w:t>1990年通过的法律</w:t>
        <w:br/>
        <w:t>the</w:t>
      </w:r>
      <w:r>
        <w:t xml:space="preserve"> law</w:t>
      </w:r>
      <w:r>
        <w:t xml:space="preserve"> passed</w:t>
      </w:r>
      <w:r>
        <w:t xml:space="preserve"> in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4"/>
          <w:cols w:space="720"/>
          <w:titlePg w:val="0"/>
          <w:docGrid w:linePitch="360"/>
        </w:sectPr>
      </w:pPr>
      <w:r>
        <w:t xml:space="preserve"> 1990.</w:t>
        <w:br/>
        <w:t>规定任何文物都要归还发现地</w:t>
        <w:br/>
        <w:t>Any</w:t>
      </w:r>
      <w:r>
        <w:t xml:space="preserve"> artifacts</w:t>
      </w:r>
      <w:r>
        <w:t xml:space="preserve"> have</w:t>
      </w:r>
      <w:r>
        <w:t xml:space="preserve"> to</w:t>
      </w:r>
      <w:r>
        <w:t xml:space="preserve"> be</w:t>
      </w:r>
      <w:r>
        <w:t xml:space="preserve"> returned</w:t>
      </w:r>
      <w:r>
        <w:t xml:space="preserve"> to</w:t>
      </w:r>
      <w:r>
        <w:t xml:space="preserve"> whatever</w:t>
      </w:r>
      <w:r>
        <w:t xml:space="preserve"> </w:t>
      </w:r>
      <w:r>
        <w:t xml:space="preserve"> tribe</w:t>
      </w:r>
      <w:r>
        <w:t xml:space="preserve"> they</w:t>
      </w:r>
      <w:r>
        <w:t xml:space="preserve"> came</w:t>
      </w:r>
      <w:r>
        <w:t xml:space="preserve"> from.</w:t>
        <w:br/>
        <w:t>博物馆的人说他们没有什么</w:t>
      </w:r>
      <w:r>
        <w:t xml:space="preserve"> 需要做碳元素测定的东西</w:t>
        <w:br/>
        <w:t>The</w:t>
      </w:r>
      <w:r>
        <w:t xml:space="preserve"> museum</w:t>
      </w:r>
      <w:r>
        <w:t xml:space="preserve"> director</w:t>
      </w:r>
      <w:r>
        <w:t xml:space="preserve"> said</w:t>
      </w:r>
      <w:r>
        <w:t xml:space="preserve"> she</w:t>
      </w:r>
      <w:r>
        <w:t xml:space="preserve"> didn't</w:t>
      </w:r>
      <w:r>
        <w:t xml:space="preserve"> think</w:t>
      </w:r>
      <w:r>
        <w:t xml:space="preserve"> they</w:t>
      </w:r>
      <w:r>
        <w:t xml:space="preserve"> </w:t>
      </w:r>
      <w:r>
        <w:t xml:space="preserve"> had</w:t>
      </w:r>
      <w:r>
        <w:t xml:space="preserve"> anything</w:t>
      </w:r>
      <w:r>
        <w:t xml:space="preserve"> that</w:t>
      </w:r>
      <w:r>
        <w:t xml:space="preserve"> needed</w:t>
      </w:r>
      <w:r>
        <w:t xml:space="preserve"> testing.</w:t>
        <w:br/>
        <w:t>这是因为这个做碳元素测定的东西</w:t>
        <w:br/>
        <w:t>That's</w:t>
      </w:r>
      <w:r>
        <w:t xml:space="preserve"> because</w:t>
      </w:r>
      <w:r>
        <w:t xml:space="preserve"> what</w:t>
      </w:r>
      <w:r>
        <w:t xml:space="preserve"> your</w:t>
      </w:r>
      <w:r>
        <w:t xml:space="preserve"> victim</w:t>
      </w:r>
      <w:r>
        <w:t xml:space="preserve"> was</w:t>
      </w:r>
      <w:r>
        <w:t xml:space="preserve"> carbon</w:t>
      </w:r>
      <w:r>
        <w:t xml:space="preserve"> dating</w:t>
        <w:br/>
        <w:t>不是博物馆的藏品</w:t>
        <w:br/>
        <w:t>wasn't</w:t>
      </w:r>
      <w:r>
        <w:t xml:space="preserve"> part</w:t>
      </w:r>
      <w:r>
        <w:t xml:space="preserve"> of</w:t>
      </w:r>
      <w:r>
        <w:t xml:space="preserve"> the</w:t>
      </w:r>
      <w:r>
        <w:t xml:space="preserve"> museum's</w:t>
      </w:r>
      <w:r>
        <w:t xml:space="preserve"> collection.</w:t>
        <w:br/>
        <w:t>它是新出土的</w:t>
        <w:br/>
        <w:t>It</w:t>
      </w:r>
      <w:r>
        <w:t xml:space="preserve"> was</w:t>
      </w:r>
      <w:r>
        <w:t xml:space="preserve"> a</w:t>
      </w:r>
      <w:r>
        <w:t xml:space="preserve"> new</w:t>
      </w:r>
      <w:r>
        <w:t xml:space="preserve"> find.</w:t>
        <w:br/>
        <w:t>新出土的？</w:t>
        <w:br/>
        <w:t>A</w:t>
      </w:r>
      <w:r>
        <w:t xml:space="preserve"> new</w:t>
      </w:r>
      <w:r>
        <w:t xml:space="preserve"> find?</w:t>
        <w:br/>
        <w:t>一个很老的新出土的东西</w:t>
        <w:br/>
        <w:t>A</w:t>
      </w:r>
      <w:r>
        <w:t xml:space="preserve"> very</w:t>
      </w:r>
      <w:r>
        <w:t xml:space="preserve"> old</w:t>
      </w:r>
      <w:r>
        <w:t xml:space="preserve"> new</w:t>
      </w:r>
      <w:r>
        <w:t xml:space="preserve"> find.</w:t>
        <w:br/>
        <w:t>我分&amp;hearts;析&amp;hearts;了jennifer</w:t>
      </w:r>
      <w:r>
        <w:t xml:space="preserve"> abernathy的计算</w:t>
        <w:br/>
        <w:t>I</w:t>
      </w:r>
      <w:r>
        <w:t xml:space="preserve"> analyzed</w:t>
      </w:r>
      <w:r>
        <w:t xml:space="preserve"> Jennifer</w:t>
      </w:r>
      <w:r>
        <w:t xml:space="preserve"> Abernathy's</w:t>
      </w:r>
      <w:r>
        <w:t xml:space="preserve"> calculations,</w:t>
        <w:br/>
        <w:t>很清楚</w:t>
        <w:br/>
        <w:t>and</w:t>
      </w:r>
      <w:r>
        <w:t xml:space="preserve"> it's</w:t>
      </w:r>
      <w:r>
        <w:t xml:space="preserve"> clear</w:t>
        <w:br/>
        <w:t>不管她测定的是什么</w:t>
      </w:r>
      <w:r>
        <w:t xml:space="preserve"> 它都很老</w:t>
        <w:br/>
        <w:t>whatever</w:t>
      </w:r>
      <w:r>
        <w:t xml:space="preserve"> she</w:t>
      </w:r>
      <w:r>
        <w:t xml:space="preserve"> was</w:t>
      </w:r>
      <w:r>
        <w:t xml:space="preserve"> describing</w:t>
      </w:r>
      <w:r>
        <w:t xml:space="preserve"> had</w:t>
      </w:r>
      <w:r>
        <w:t xml:space="preserve"> to</w:t>
      </w:r>
      <w:r>
        <w:t xml:space="preserve"> be</w:t>
      </w:r>
      <w:r>
        <w:t xml:space="preserve"> </w:t>
      </w:r>
      <w:r>
        <w:t xml:space="preserve"> extremely</w:t>
      </w:r>
      <w:r>
        <w:t xml:space="preserve"> old.</w:t>
        <w:br/>
        <w:t>我不认为她想让人知道她在测定什么</w:t>
        <w:br/>
        <w:t>I</w:t>
      </w:r>
      <w:r>
        <w:t xml:space="preserve"> don't</w:t>
      </w:r>
      <w:r>
        <w:t xml:space="preserve"> think</w:t>
      </w:r>
      <w:r>
        <w:t xml:space="preserve"> she</w:t>
      </w:r>
      <w:r>
        <w:t xml:space="preserve"> wanted</w:t>
      </w:r>
      <w:r>
        <w:t xml:space="preserve"> anyone</w:t>
      </w:r>
      <w:r>
        <w:t xml:space="preserve"> to</w:t>
      </w:r>
      <w:r>
        <w:t xml:space="preserve"> know</w:t>
      </w:r>
      <w:r>
        <w:t xml:space="preserve"> what</w:t>
      </w:r>
      <w:r>
        <w:t xml:space="preserve"> she</w:t>
      </w:r>
      <w:r>
        <w:t xml:space="preserve"> was</w:t>
      </w:r>
      <w:r>
        <w:t xml:space="preserve"> testing.</w:t>
        <w:br/>
        <w:t>为什么不呢？</w:t>
        <w:br/>
        <w:t>Why</w:t>
      </w:r>
      <w:r>
        <w:t xml:space="preserve"> not?</w:t>
        <w:br/>
        <w:t>我假定这些数据是测量数值</w:t>
        <w:br/>
        <w:t>I</w:t>
      </w:r>
      <w:r>
        <w:t xml:space="preserve"> assumed</w:t>
      </w:r>
      <w:r>
        <w:t xml:space="preserve"> that</w:t>
      </w:r>
      <w:r>
        <w:t xml:space="preserve"> these</w:t>
      </w:r>
      <w:r>
        <w:t xml:space="preserve"> numbers</w:t>
      </w:r>
      <w:r>
        <w:t xml:space="preserve"> were</w:t>
      </w:r>
      <w:r>
        <w:t xml:space="preserve"> measurements,</w:t>
        <w:br/>
        <w:t>我把这些数和人类学鉴定用的一个</w:t>
        <w:br/>
        <w:t>so</w:t>
      </w:r>
      <w:r>
        <w:t xml:space="preserve"> I</w:t>
      </w:r>
      <w:r>
        <w:t xml:space="preserve"> ran</w:t>
      </w:r>
      <w:r>
        <w:t xml:space="preserve"> them</w:t>
      </w:r>
      <w:r>
        <w:t xml:space="preserve"> against</w:t>
      </w:r>
      <w:r>
        <w:t xml:space="preserve"> a</w:t>
      </w:r>
      <w:r>
        <w:t xml:space="preserve"> program</w:t>
      </w:r>
      <w:r>
        <w:t xml:space="preserve"> used</w:t>
      </w:r>
      <w:r>
        <w:t xml:space="preserve"> by</w:t>
      </w:r>
      <w:r>
        <w:t xml:space="preserve"> forensic</w:t>
      </w:r>
      <w:r>
        <w:t xml:space="preserve"> anthropologists</w:t>
        <w:br/>
        <w:t>叫FORDISC的程序作了比对</w:t>
      </w:r>
      <w:r>
        <w:t xml:space="preserve"> 看看能不能和人类配上</w:t>
        <w:br/>
        <w:t>called</w:t>
      </w:r>
      <w:r>
        <w:t xml:space="preserve"> FORDISC</w:t>
      </w:r>
      <w:r>
        <w:t xml:space="preserve"> to</w:t>
      </w:r>
      <w:r>
        <w:t xml:space="preserve"> see</w:t>
      </w:r>
      <w:r>
        <w:t xml:space="preserve"> if</w:t>
      </w:r>
      <w:r>
        <w:t xml:space="preserve"> they</w:t>
      </w:r>
      <w:r>
        <w:t xml:space="preserve"> matched</w:t>
      </w:r>
      <w:r>
        <w:t xml:space="preserve"> </w:t>
      </w:r>
      <w:r>
        <w:t xml:space="preserve"> anything</w:t>
      </w:r>
      <w:r>
        <w:t xml:space="preserve"> human.</w:t>
        <w:br/>
        <w:t>他们的确配上了</w:t>
        <w:br/>
        <w:t>Well,they</w:t>
      </w:r>
      <w:r>
        <w:t xml:space="preserve"> did.</w:t>
        <w:br/>
        <w:t>它是一个头骨？</w:t>
        <w:br/>
        <w:t>it's</w:t>
      </w:r>
      <w:r>
        <w:t xml:space="preserve"> a</w:t>
      </w:r>
      <w:r>
        <w:t xml:space="preserve"> skull?</w:t>
        <w:br/>
        <w:t>一个1万年之久的人类头骨</w:t>
        <w:br/>
        <w:t>A</w:t>
      </w:r>
      <w:r>
        <w:t xml:space="preserve"> 10,000-year-old</w:t>
      </w:r>
      <w:r>
        <w:t xml:space="preserve"> human</w:t>
      </w:r>
      <w:r>
        <w:t xml:space="preserve"> skull.</w:t>
        <w:br/>
        <w:t>你说1万年</w:t>
        <w:br/>
        <w:t>Did</w:t>
      </w:r>
      <w:r>
        <w:t xml:space="preserve"> you</w:t>
      </w:r>
      <w:r>
        <w:t xml:space="preserve"> say</w:t>
      </w:r>
      <w:r>
        <w:t xml:space="preserve"> 10,000</w:t>
      </w:r>
      <w:r>
        <w:t xml:space="preserve"> years?</w:t>
        <w:br/>
        <w:t>你的受害者测定的是</w:t>
        <w:br/>
        <w:t>What</w:t>
      </w:r>
      <w:r>
        <w:t xml:space="preserve"> your</w:t>
      </w:r>
      <w:r>
        <w:t xml:space="preserve"> victim</w:t>
      </w:r>
      <w:r>
        <w:t xml:space="preserve"> was</w:t>
      </w:r>
      <w:r>
        <w:t xml:space="preserve"> testing</w:t>
        <w:br/>
        <w:t>一个当地已知最老的人类</w:t>
        <w:br/>
        <w:t>were</w:t>
      </w:r>
      <w:r>
        <w:t xml:space="preserve"> fragments</w:t>
      </w:r>
      <w:r>
        <w:t xml:space="preserve"> of</w:t>
      </w:r>
      <w:r>
        <w:t xml:space="preserve"> a</w:t>
      </w:r>
      <w:r>
        <w:t xml:space="preserve"> skull</w:t>
      </w:r>
      <w:r>
        <w:t xml:space="preserve"> that</w:t>
      </w:r>
      <w:r>
        <w:t xml:space="preserve"> would</w:t>
      </w:r>
      <w:r>
        <w:t xml:space="preserve"> make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5"/>
          <w:cols w:space="720"/>
          <w:titlePg w:val="0"/>
          <w:docGrid w:linePitch="360"/>
        </w:sectPr>
      </w:pPr>
      <w:r>
        <w:t xml:space="preserve"> it</w:t>
        <w:br/>
        <w:t>的头骨的一部份</w:t>
        <w:br/>
        <w:t>the</w:t>
      </w:r>
      <w:r>
        <w:t xml:space="preserve"> oldest</w:t>
      </w:r>
      <w:r>
        <w:t xml:space="preserve"> human</w:t>
      </w:r>
      <w:r>
        <w:t xml:space="preserve"> remains</w:t>
      </w:r>
      <w:r>
        <w:t xml:space="preserve"> ever</w:t>
      </w:r>
      <w:r>
        <w:t xml:space="preserve"> found</w:t>
      </w:r>
      <w:r>
        <w:t xml:space="preserve"> in</w:t>
      </w:r>
      <w:r>
        <w:t xml:space="preserve"> this</w:t>
      </w:r>
      <w:r>
        <w:t xml:space="preserve"> area.</w:t>
        <w:br/>
        <w:t>从hill的话里我们可以知道</w:t>
        <w:br/>
        <w:t>And</w:t>
      </w:r>
      <w:r>
        <w:t xml:space="preserve"> from</w:t>
      </w:r>
      <w:r>
        <w:t xml:space="preserve"> what</w:t>
      </w:r>
      <w:r>
        <w:t xml:space="preserve"> Hill</w:t>
      </w:r>
      <w:r>
        <w:t xml:space="preserve"> just</w:t>
      </w:r>
      <w:r>
        <w:t xml:space="preserve"> told</w:t>
      </w:r>
      <w:r>
        <w:t xml:space="preserve"> me,</w:t>
        <w:br/>
        <w:t>为了这个有足够的理由杀人</w:t>
        <w:br/>
        <w:t>*************</w:t>
        <w:br/>
        <w:t>这边请</w:t>
        <w:br/>
        <w:t>**********</w:t>
        <w:br/>
        <w:t>clearwater酋长</w:t>
      </w:r>
      <w:r>
        <w:t xml:space="preserve"> 很高兴您能见我</w:t>
        <w:br/>
        <w:t>Thank</w:t>
      </w:r>
      <w:r>
        <w:t xml:space="preserve"> you</w:t>
      </w:r>
      <w:r>
        <w:t xml:space="preserve"> for</w:t>
      </w:r>
      <w:r>
        <w:t xml:space="preserve"> seeing</w:t>
      </w:r>
      <w:r>
        <w:t xml:space="preserve"> me,Chief</w:t>
      </w:r>
      <w:r>
        <w:t xml:space="preserve"> Clearwater.</w:t>
        <w:br/>
        <w:t>抱歉让你久等了</w:t>
        <w:br/>
        <w:t>I'm</w:t>
      </w:r>
      <w:r>
        <w:t xml:space="preserve"> sorry</w:t>
      </w:r>
      <w:r>
        <w:t xml:space="preserve"> to</w:t>
      </w:r>
      <w:r>
        <w:t xml:space="preserve"> keep</w:t>
      </w:r>
      <w:r>
        <w:t xml:space="preserve"> you</w:t>
      </w:r>
      <w:r>
        <w:t xml:space="preserve"> waiting.</w:t>
        <w:br/>
        <w:t>这是我的律师</w:t>
      </w:r>
      <w:r>
        <w:t xml:space="preserve"> thomas</w:t>
      </w:r>
      <w:r>
        <w:t xml:space="preserve"> morris</w:t>
        <w:br/>
        <w:t>This</w:t>
      </w:r>
      <w:r>
        <w:t xml:space="preserve"> is</w:t>
      </w:r>
      <w:r>
        <w:t xml:space="preserve"> my</w:t>
      </w:r>
      <w:r>
        <w:t xml:space="preserve"> attorney,Thomas</w:t>
      </w:r>
      <w:r>
        <w:t xml:space="preserve"> Morris.</w:t>
        <w:br/>
        <w:t>你的律师？</w:t>
        <w:br/>
        <w:t>Your</w:t>
      </w:r>
      <w:r>
        <w:t xml:space="preserve"> attorney?</w:t>
        <w:br/>
        <w:t>历史告诉我们要提高警惕</w:t>
        <w:br/>
        <w:t>History's</w:t>
      </w:r>
      <w:r>
        <w:t xml:space="preserve"> taught</w:t>
      </w:r>
      <w:r>
        <w:t xml:space="preserve"> us</w:t>
      </w:r>
      <w:r>
        <w:t xml:space="preserve"> to</w:t>
      </w:r>
      <w:r>
        <w:t xml:space="preserve"> exercise</w:t>
      </w:r>
      <w:r>
        <w:t xml:space="preserve"> caution</w:t>
        <w:br/>
        <w:t>尤其是很联邦政&amp;hearts;府&amp;hearts;打交道的时候</w:t>
        <w:br/>
        <w:t>when</w:t>
      </w:r>
      <w:r>
        <w:t xml:space="preserve"> dealing</w:t>
      </w:r>
      <w:r>
        <w:t xml:space="preserve"> with</w:t>
      </w:r>
      <w:r>
        <w:t xml:space="preserve"> the</w:t>
      </w:r>
      <w:r>
        <w:t xml:space="preserve"> federal</w:t>
      </w:r>
      <w:r>
        <w:t xml:space="preserve"> government.</w:t>
        <w:br/>
        <w:t>另外一个工商管理硕士告诉我了一个</w:t>
      </w:r>
      <w:r>
        <w:t xml:space="preserve"> 好的辩护律师有多大的价值</w:t>
        <w:br/>
        <w:t>And</w:t>
      </w:r>
      <w:r>
        <w:t xml:space="preserve"> an</w:t>
      </w:r>
      <w:r>
        <w:t xml:space="preserve"> MBA</w:t>
      </w:r>
      <w:r>
        <w:t xml:space="preserve"> has</w:t>
      </w:r>
      <w:r>
        <w:t xml:space="preserve"> taught</w:t>
      </w:r>
      <w:r>
        <w:t xml:space="preserve"> me</w:t>
      </w:r>
      <w:r>
        <w:t xml:space="preserve"> the</w:t>
      </w:r>
      <w:r>
        <w:t xml:space="preserve"> value</w:t>
      </w:r>
      <w:r>
        <w:t xml:space="preserve"> of</w:t>
      </w:r>
      <w:r>
        <w:t xml:space="preserve"> expert</w:t>
      </w:r>
      <w:r>
        <w:t xml:space="preserve"> counsel.</w:t>
        <w:br/>
        <w:t>我们能帮你什么？</w:t>
        <w:br/>
        <w:t>How</w:t>
      </w:r>
      <w:r>
        <w:t xml:space="preserve"> can</w:t>
      </w:r>
      <w:r>
        <w:t xml:space="preserve"> we</w:t>
      </w:r>
      <w:r>
        <w:t xml:space="preserve"> help</w:t>
      </w:r>
      <w:r>
        <w:t xml:space="preserve"> you?</w:t>
        <w:br/>
        <w:t>前天晚上一个传统博物馆的女士被害了</w:t>
        <w:br/>
        <w:t>A</w:t>
      </w:r>
      <w:r>
        <w:t xml:space="preserve"> woman</w:t>
      </w:r>
      <w:r>
        <w:t xml:space="preserve"> was</w:t>
      </w:r>
      <w:r>
        <w:t xml:space="preserve"> murdered</w:t>
      </w:r>
      <w:r>
        <w:t xml:space="preserve"> the</w:t>
      </w:r>
      <w:r>
        <w:t xml:space="preserve"> other</w:t>
      </w:r>
      <w:r>
        <w:t xml:space="preserve"> night</w:t>
      </w:r>
      <w:r>
        <w:t xml:space="preserve"> at</w:t>
      </w:r>
      <w:r>
        <w:t xml:space="preserve"> the</w:t>
      </w:r>
      <w:r>
        <w:t xml:space="preserve"> Heritage</w:t>
      </w:r>
      <w:r>
        <w:t xml:space="preserve"> Museum.</w:t>
        <w:br/>
        <w:t>我表示哀悼</w:t>
        <w:br/>
        <w:t>I'm</w:t>
      </w:r>
      <w:r>
        <w:t xml:space="preserve"> very</w:t>
      </w:r>
      <w:r>
        <w:t xml:space="preserve"> sorry</w:t>
      </w:r>
      <w:r>
        <w:t xml:space="preserve"> to</w:t>
      </w:r>
      <w:r>
        <w:t xml:space="preserve"> hear</w:t>
      </w:r>
      <w:r>
        <w:t xml:space="preserve"> about</w:t>
      </w:r>
      <w:r>
        <w:t xml:space="preserve"> that.</w:t>
        <w:br/>
        <w:t>请</w:t>
        <w:br/>
        <w:t>Please.</w:t>
        <w:br/>
        <w:t>她死的时候正在处理</w:t>
        <w:br/>
        <w:t>At</w:t>
      </w:r>
      <w:r>
        <w:t xml:space="preserve"> the</w:t>
      </w:r>
      <w:r>
        <w:t xml:space="preserve"> time</w:t>
      </w:r>
      <w:r>
        <w:t xml:space="preserve"> of</w:t>
      </w:r>
      <w:r>
        <w:t xml:space="preserve"> her</w:t>
      </w:r>
      <w:r>
        <w:t xml:space="preserve"> death,she</w:t>
      </w:r>
      <w:r>
        <w:t xml:space="preserve"> was</w:t>
      </w:r>
      <w:r>
        <w:t xml:space="preserve"> in</w:t>
      </w:r>
      <w:r>
        <w:t xml:space="preserve"> the</w:t>
      </w:r>
      <w:r>
        <w:t xml:space="preserve"> possession</w:t>
        <w:br/>
        <w:t>一个重要的考古学发现...</w:t>
        <w:br/>
        <w:t>of</w:t>
      </w:r>
      <w:r>
        <w:t xml:space="preserve"> a</w:t>
      </w:r>
      <w:r>
        <w:t xml:space="preserve"> significant</w:t>
      </w:r>
      <w:r>
        <w:t xml:space="preserve"> archeological</w:t>
      </w:r>
      <w:r>
        <w:t xml:space="preserve"> find--</w:t>
        <w:br/>
        <w:t>一个美洲土著人的发现</w:t>
        <w:br/>
        <w:t>a</w:t>
      </w:r>
      <w:r>
        <w:t xml:space="preserve"> Native-American</w:t>
      </w:r>
      <w:r>
        <w:t xml:space="preserve"> find.</w:t>
        <w:br/>
        <w:t>我知道你们对此类东西</w:t>
        <w:br/>
        <w:t>I</w:t>
      </w:r>
      <w:r>
        <w:t xml:space="preserve"> understand</w:t>
      </w:r>
      <w:r>
        <w:t xml:space="preserve"> that</w:t>
      </w:r>
      <w:r>
        <w:t xml:space="preserve"> in</w:t>
      </w:r>
      <w:r>
        <w:t xml:space="preserve"> the</w:t>
      </w:r>
      <w:r>
        <w:t xml:space="preserve"> past</w:t>
        <w:br/>
        <w:t>通常会申请要回的</w:t>
        <w:br/>
        <w:t>you've</w:t>
      </w:r>
      <w:r>
        <w:t xml:space="preserve"> exercised</w:t>
      </w:r>
      <w:r>
        <w:t xml:space="preserve"> similar</w:t>
      </w:r>
      <w:r>
        <w:t xml:space="preserve"> claims</w:t>
      </w:r>
      <w:r>
        <w:t xml:space="preserve"> to</w:t>
      </w:r>
      <w:r>
        <w:t xml:space="preserve"> items</w:t>
      </w:r>
      <w:r>
        <w:t xml:space="preserve"> like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6"/>
          <w:cols w:space="720"/>
          <w:titlePg w:val="0"/>
          <w:docGrid w:linePitch="360"/>
        </w:sectPr>
      </w:pPr>
      <w:r>
        <w:t xml:space="preserve"> this?</w:t>
        <w:br/>
        <w:t>如果你老祖母的东西被挖了出来</w:t>
        <w:br/>
        <w:t>If</w:t>
      </w:r>
      <w:r>
        <w:t xml:space="preserve"> your</w:t>
      </w:r>
      <w:r>
        <w:t xml:space="preserve"> great-grandmother's</w:t>
      </w:r>
      <w:r>
        <w:t xml:space="preserve"> possessions</w:t>
      </w:r>
      <w:r>
        <w:t xml:space="preserve"> were</w:t>
      </w:r>
      <w:r>
        <w:t xml:space="preserve"> dug</w:t>
      </w:r>
      <w:r>
        <w:t xml:space="preserve"> up,</w:t>
        <w:br/>
        <w:t>你会要回么？</w:t>
        <w:br/>
        <w:t>would</w:t>
      </w:r>
      <w:r>
        <w:t xml:space="preserve"> you</w:t>
      </w:r>
      <w:r>
        <w:t xml:space="preserve"> want</w:t>
      </w:r>
      <w:r>
        <w:t xml:space="preserve"> them</w:t>
      </w:r>
      <w:r>
        <w:t xml:space="preserve"> back?</w:t>
        <w:br/>
        <w:t>是的</w:t>
      </w:r>
      <w:r>
        <w:t xml:space="preserve"> 我会</w:t>
      </w:r>
      <w:r>
        <w:t xml:space="preserve"> 这就是我来这里的原因</w:t>
        <w:br/>
        <w:t>Yes,I</w:t>
      </w:r>
      <w:r>
        <w:t xml:space="preserve"> would.</w:t>
      </w:r>
      <w:r>
        <w:t xml:space="preserve"> That's</w:t>
      </w:r>
      <w:r>
        <w:t xml:space="preserve"> why</w:t>
      </w:r>
      <w:r>
        <w:t xml:space="preserve"> I'm</w:t>
      </w:r>
      <w:r>
        <w:t xml:space="preserve"> here.</w:t>
        <w:br/>
        <w:t>你是在正式怀疑我们?</w:t>
        <w:br/>
        <w:t>Are</w:t>
      </w:r>
      <w:r>
        <w:t xml:space="preserve"> you</w:t>
      </w:r>
      <w:r>
        <w:t xml:space="preserve"> seriously</w:t>
      </w:r>
      <w:r>
        <w:t xml:space="preserve"> accusing</w:t>
      </w:r>
      <w:r>
        <w:t xml:space="preserve"> us...?</w:t>
        <w:br/>
        <w:t>请让我把话说完</w:t>
        <w:br/>
        <w:t>You</w:t>
      </w:r>
      <w:r>
        <w:t xml:space="preserve"> didn't</w:t>
      </w:r>
      <w:r>
        <w:t xml:space="preserve"> let</w:t>
      </w:r>
      <w:r>
        <w:t xml:space="preserve"> me</w:t>
      </w:r>
      <w:r>
        <w:t xml:space="preserve"> finish.</w:t>
        <w:br/>
        <w:t>我也发现这些东西在黑市上很值钱</w:t>
        <w:br/>
        <w:t>I</w:t>
      </w:r>
      <w:r>
        <w:t xml:space="preserve"> also</w:t>
      </w:r>
      <w:r>
        <w:t xml:space="preserve"> understand</w:t>
      </w:r>
      <w:r>
        <w:t xml:space="preserve"> that</w:t>
      </w:r>
      <w:r>
        <w:t xml:space="preserve"> these</w:t>
      </w:r>
      <w:r>
        <w:t xml:space="preserve"> artifacts</w:t>
      </w:r>
      <w:r>
        <w:t xml:space="preserve"> can</w:t>
      </w:r>
      <w:r>
        <w:t xml:space="preserve"> be</w:t>
      </w:r>
      <w:r>
        <w:t xml:space="preserve"> </w:t>
      </w:r>
      <w:r>
        <w:t xml:space="preserve"> worth</w:t>
      </w:r>
      <w:r>
        <w:t xml:space="preserve"> a</w:t>
      </w:r>
      <w:r>
        <w:t xml:space="preserve"> lot</w:t>
      </w:r>
      <w:r>
        <w:t xml:space="preserve"> of</w:t>
      </w:r>
      <w:r>
        <w:t xml:space="preserve"> money</w:t>
      </w:r>
      <w:r>
        <w:t xml:space="preserve"> on</w:t>
      </w:r>
      <w:r>
        <w:t xml:space="preserve"> the</w:t>
      </w:r>
      <w:r>
        <w:t xml:space="preserve"> black</w:t>
      </w:r>
      <w:r>
        <w:t xml:space="preserve"> market.</w:t>
        <w:br/>
        <w:t>不幸的是</w:t>
        <w:br/>
        <w:t>Unfortunately,</w:t>
        <w:br/>
        <w:t>总有人无视我们墓地的圣洁</w:t>
        <w:br/>
        <w:t>there</w:t>
      </w:r>
      <w:r>
        <w:t xml:space="preserve"> are</w:t>
      </w:r>
      <w:r>
        <w:t xml:space="preserve"> those</w:t>
      </w:r>
      <w:r>
        <w:t xml:space="preserve"> who</w:t>
      </w:r>
      <w:r>
        <w:t xml:space="preserve"> don't</w:t>
      </w:r>
      <w:r>
        <w:t xml:space="preserve"> respect</w:t>
      </w:r>
      <w:r>
        <w:t xml:space="preserve"> the</w:t>
      </w:r>
      <w:r>
        <w:t xml:space="preserve"> sanctity</w:t>
      </w:r>
      <w:r>
        <w:t xml:space="preserve"> </w:t>
      </w:r>
      <w:r>
        <w:t xml:space="preserve"> of</w:t>
      </w:r>
      <w:r>
        <w:t xml:space="preserve"> our</w:t>
      </w:r>
      <w:r>
        <w:t xml:space="preserve"> burial</w:t>
      </w:r>
      <w:r>
        <w:t xml:space="preserve"> grounds.</w:t>
        <w:br/>
        <w:t>你过去曾从黑市上买&amp;hearts;&amp;hearts;回类似的东西</w:t>
      </w:r>
      <w:r>
        <w:t xml:space="preserve"> </w:t>
      </w:r>
      <w:r>
        <w:t xml:space="preserve"> 对吧？</w:t>
        <w:br/>
        <w:t>And</w:t>
      </w:r>
      <w:r>
        <w:t xml:space="preserve"> you've</w:t>
      </w:r>
      <w:r>
        <w:t xml:space="preserve"> bought</w:t>
      </w:r>
      <w:r>
        <w:t xml:space="preserve"> some</w:t>
      </w:r>
      <w:r>
        <w:t xml:space="preserve"> of</w:t>
      </w:r>
      <w:r>
        <w:t xml:space="preserve"> these</w:t>
      </w:r>
      <w:r>
        <w:t xml:space="preserve"> items</w:t>
      </w:r>
      <w:r>
        <w:t xml:space="preserve"> from</w:t>
      </w:r>
      <w:r>
        <w:t xml:space="preserve"> the</w:t>
      </w:r>
      <w:r>
        <w:t xml:space="preserve"> black</w:t>
      </w:r>
      <w:r>
        <w:t xml:space="preserve"> market</w:t>
      </w:r>
      <w:r>
        <w:t xml:space="preserve"> in</w:t>
      </w:r>
      <w:r>
        <w:t xml:space="preserve"> the</w:t>
      </w:r>
      <w:r>
        <w:t xml:space="preserve"> past,correct?</w:t>
        <w:br/>
        <w:t>你在赌场挣的钱使你有能力这么做</w:t>
        <w:br/>
        <w:t>And</w:t>
      </w:r>
      <w:r>
        <w:t xml:space="preserve"> your</w:t>
      </w:r>
      <w:r>
        <w:t xml:space="preserve"> casino</w:t>
      </w:r>
      <w:r>
        <w:t xml:space="preserve"> money</w:t>
      </w:r>
      <w:r>
        <w:t xml:space="preserve"> allows</w:t>
      </w:r>
      <w:r>
        <w:t xml:space="preserve"> you</w:t>
      </w:r>
      <w:r>
        <w:t xml:space="preserve"> to</w:t>
      </w:r>
      <w:r>
        <w:t xml:space="preserve"> do</w:t>
      </w:r>
      <w:r>
        <w:t xml:space="preserve"> that.</w:t>
        <w:br/>
        <w:t>如果政&amp;hearts;府&amp;hearts;对盗墓贼处罚严厉的话</w:t>
        <w:br/>
        <w:t>If</w:t>
      </w:r>
      <w:r>
        <w:t xml:space="preserve"> the</w:t>
      </w:r>
      <w:r>
        <w:t xml:space="preserve"> authorities</w:t>
      </w:r>
      <w:r>
        <w:t xml:space="preserve"> were</w:t>
      </w:r>
      <w:r>
        <w:t xml:space="preserve"> more</w:t>
      </w:r>
      <w:r>
        <w:t xml:space="preserve"> aggressive</w:t>
      </w:r>
      <w:r>
        <w:t xml:space="preserve"> in</w:t>
      </w:r>
      <w:r>
        <w:t xml:space="preserve"> </w:t>
      </w:r>
      <w:r>
        <w:t xml:space="preserve"> prosecuting</w:t>
      </w:r>
      <w:r>
        <w:t xml:space="preserve"> these</w:t>
      </w:r>
      <w:r>
        <w:t xml:space="preserve"> grave</w:t>
      </w:r>
      <w:r>
        <w:t xml:space="preserve"> robbers,</w:t>
        <w:br/>
        <w:t>我们也没必要这么做</w:t>
        <w:br/>
        <w:t>we</w:t>
      </w:r>
      <w:r>
        <w:t xml:space="preserve"> wouldn't</w:t>
      </w:r>
      <w:r>
        <w:t xml:space="preserve"> need</w:t>
      </w:r>
      <w:r>
        <w:t xml:space="preserve"> to.</w:t>
        <w:br/>
        <w:t>要是你能给我他们的名字</w:t>
        <w:br/>
        <w:t>If</w:t>
      </w:r>
      <w:r>
        <w:t xml:space="preserve"> you</w:t>
      </w:r>
      <w:r>
        <w:t xml:space="preserve"> could</w:t>
      </w:r>
      <w:r>
        <w:t xml:space="preserve"> just</w:t>
      </w:r>
      <w:r>
        <w:t xml:space="preserve"> give</w:t>
      </w:r>
      <w:r>
        <w:t xml:space="preserve"> me</w:t>
      </w:r>
      <w:r>
        <w:t xml:space="preserve"> their</w:t>
      </w:r>
      <w:r>
        <w:t xml:space="preserve"> names,</w:t>
        <w:br/>
        <w:t>我就可以继续追查下去...</w:t>
        <w:br/>
        <w:t>then</w:t>
      </w:r>
      <w:r>
        <w:t xml:space="preserve"> I</w:t>
      </w:r>
      <w:r>
        <w:t xml:space="preserve"> can</w:t>
      </w:r>
      <w:r>
        <w:t xml:space="preserve"> follow</w:t>
      </w:r>
      <w:r>
        <w:t xml:space="preserve"> up</w:t>
      </w:r>
      <w:r>
        <w:t xml:space="preserve"> in</w:t>
      </w:r>
      <w:r>
        <w:t xml:space="preserve"> this</w:t>
      </w:r>
      <w:r>
        <w:t xml:space="preserve"> case...</w:t>
        <w:br/>
        <w:t>我们是至高无上的原住民</w:t>
      </w:r>
      <w:r>
        <w:t xml:space="preserve"> 你无权迫我们...</w:t>
        <w:br/>
        <w:t>We</w:t>
      </w:r>
      <w:r>
        <w:t xml:space="preserve"> are</w:t>
      </w:r>
      <w:r>
        <w:t xml:space="preserve"> a</w:t>
      </w:r>
      <w:r>
        <w:t xml:space="preserve"> sovereign</w:t>
      </w:r>
      <w:r>
        <w:t xml:space="preserve"> nation.</w:t>
      </w:r>
      <w:r>
        <w:t xml:space="preserve"> You</w:t>
      </w:r>
      <w:r>
        <w:t xml:space="preserve"> can't</w:t>
      </w:r>
      <w:r>
        <w:t xml:space="preserve"> compel</w:t>
      </w:r>
      <w:r>
        <w:t xml:space="preserve"> us...</w:t>
        <w:br/>
        <w:t>我没有迫使你们做任何事</w:t>
        <w:br/>
        <w:t>I'm</w:t>
      </w:r>
      <w:r>
        <w:t xml:space="preserve"> not</w:t>
      </w:r>
      <w:r>
        <w:t xml:space="preserve"> compelling</w:t>
      </w:r>
      <w:r>
        <w:t xml:space="preserve"> you</w:t>
      </w:r>
      <w:r>
        <w:t xml:space="preserve"> to</w:t>
      </w:r>
      <w:r>
        <w:t xml:space="preserve"> do</w:t>
      </w:r>
      <w:r>
        <w:t xml:space="preserve"> anything.</w:t>
        <w:br/>
        <w:t>我是在求你们</w:t>
        <w:br/>
        <w:t>I'm</w:t>
      </w:r>
      <w:r>
        <w:t xml:space="preserve"> asking.</w:t>
        <w:br/>
        <w:t>我想这是我的老祖母所希望的</w:t>
        <w:br/>
        <w:t>I</w:t>
      </w:r>
      <w:r>
        <w:t xml:space="preserve"> think</w:t>
      </w:r>
      <w:r>
        <w:t xml:space="preserve"> that's</w:t>
      </w:r>
      <w:r>
        <w:t xml:space="preserve"> what</w:t>
      </w:r>
      <w:r>
        <w:t xml:space="preserve"> my</w:t>
      </w:r>
      <w:r>
        <w:t xml:space="preserve"> great-grandmother</w:t>
      </w:r>
      <w:r>
        <w:t xml:space="preserve"> </w:t>
      </w:r>
      <w:r>
        <w:t xml:space="preserve"> would</w:t>
      </w:r>
      <w:r>
        <w:t xml:space="preserve"> have</w:t>
      </w:r>
      <w:r>
        <w:t xml:space="preserve"> wanted.</w:t>
        <w:br/>
        <w:t>如果你在我身边玩这个</w:t>
      </w:r>
      <w:r>
        <w:t xml:space="preserve"> 你就死定了</w:t>
        <w:br/>
        <w:t>If</w:t>
      </w:r>
      <w:r>
        <w:t xml:space="preserve"> you</w:t>
      </w:r>
      <w:r>
        <w:t xml:space="preserve"> throw</w:t>
      </w:r>
      <w:r>
        <w:t xml:space="preserve"> one</w:t>
      </w:r>
      <w:r>
        <w:t xml:space="preserve"> of</w:t>
      </w:r>
      <w:r>
        <w:t xml:space="preserve"> those</w:t>
      </w:r>
      <w:r>
        <w:t xml:space="preserve"> near</w:t>
      </w:r>
      <w:r>
        <w:t xml:space="preserve"> me,</w:t>
      </w:r>
      <w:r>
        <w:t xml:space="preserve"> you're</w:t>
      </w:r>
      <w:r>
        <w:t xml:space="preserve"> a</w:t>
      </w:r>
      <w:r>
        <w:t xml:space="preserve"> dead</w:t>
      </w:r>
      <w:r>
        <w:t xml:space="preserve"> man.</w:t>
        <w:br/>
        <w:t>我一般瞄得比这个准</w:t>
        <w:br/>
        <w:t>I</w:t>
      </w:r>
      <w:r>
        <w:t xml:space="preserve"> have</w:t>
      </w:r>
      <w:r>
        <w:t xml:space="preserve"> better</w:t>
      </w:r>
      <w:r>
        <w:t xml:space="preserve"> aim</w:t>
      </w:r>
      <w:r>
        <w:t xml:space="preserve"> than</w:t>
      </w:r>
      <w:r>
        <w:t xml:space="preserve"> that.</w:t>
        <w:br/>
        <w:t>怎么回事？</w:t>
        <w:br/>
        <w:t>What's</w:t>
      </w:r>
      <w:r>
        <w:t xml:space="preserve"> the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7"/>
          <w:cols w:space="720"/>
          <w:titlePg w:val="0"/>
          <w:docGrid w:linePitch="360"/>
        </w:sectPr>
      </w:pPr>
      <w:r>
        <w:t xml:space="preserve"> matter?</w:t>
        <w:br/>
        <w:t>keppler感冒了</w:t>
      </w:r>
      <w:r>
        <w:t xml:space="preserve"> 我不得不为他代课</w:t>
        <w:br/>
        <w:t>Keppler</w:t>
      </w:r>
      <w:r>
        <w:t xml:space="preserve"> got</w:t>
      </w:r>
      <w:r>
        <w:t xml:space="preserve"> the</w:t>
      </w:r>
      <w:r>
        <w:t xml:space="preserve"> flu,and</w:t>
      </w:r>
      <w:r>
        <w:t xml:space="preserve"> I</w:t>
      </w:r>
      <w:r>
        <w:t xml:space="preserve"> had</w:t>
      </w:r>
      <w:r>
        <w:t xml:space="preserve"> to</w:t>
      </w:r>
      <w:r>
        <w:t xml:space="preserve"> teach</w:t>
      </w:r>
      <w:r>
        <w:t xml:space="preserve"> his</w:t>
      </w:r>
      <w:r>
        <w:t xml:space="preserve"> class</w:t>
        <w:br/>
        <w:t>教星系结构和运动</w:t>
        <w:br/>
        <w:t>on</w:t>
      </w:r>
      <w:r>
        <w:t xml:space="preserve"> the</w:t>
      </w:r>
      <w:r>
        <w:t xml:space="preserve"> structure</w:t>
      </w:r>
      <w:r>
        <w:t xml:space="preserve"> and</w:t>
      </w:r>
      <w:r>
        <w:t xml:space="preserve"> dynamic</w:t>
      </w:r>
      <w:r>
        <w:t xml:space="preserve"> of</w:t>
      </w:r>
      <w:r>
        <w:t xml:space="preserve"> galaxies.</w:t>
        <w:br/>
        <w:t>他的讲义一团糟</w:t>
        <w:br/>
        <w:t>His</w:t>
      </w:r>
      <w:r>
        <w:t xml:space="preserve"> lecture</w:t>
      </w:r>
      <w:r>
        <w:t xml:space="preserve"> notes</w:t>
      </w:r>
      <w:r>
        <w:t xml:space="preserve"> are</w:t>
      </w:r>
      <w:r>
        <w:t xml:space="preserve"> a</w:t>
      </w:r>
      <w:r>
        <w:t xml:space="preserve"> mess.</w:t>
        <w:br/>
        <w:t>kepller是有点无条理？</w:t>
        <w:br/>
        <w:t>Keppler's</w:t>
      </w:r>
      <w:r>
        <w:t xml:space="preserve"> a</w:t>
      </w:r>
      <w:r>
        <w:t xml:space="preserve"> little</w:t>
      </w:r>
      <w:r>
        <w:t xml:space="preserve"> disorganized?</w:t>
        <w:br/>
        <w:t>嘿</w:t>
      </w:r>
      <w:r>
        <w:t xml:space="preserve"> 我很有条理</w:t>
        <w:br/>
        <w:t>Hey,I'm</w:t>
      </w:r>
      <w:r>
        <w:t xml:space="preserve"> organized.</w:t>
        <w:br/>
        <w:t>够了</w:t>
        <w:br/>
        <w:t>Enough.</w:t>
        <w:br/>
        <w:t>你最近看你的办公室了么？</w:t>
        <w:br/>
        <w:t>Have</w:t>
      </w:r>
      <w:r>
        <w:t xml:space="preserve"> you</w:t>
      </w:r>
      <w:r>
        <w:t xml:space="preserve"> seen</w:t>
      </w:r>
      <w:r>
        <w:t xml:space="preserve"> your</w:t>
      </w:r>
      <w:r>
        <w:t xml:space="preserve"> office</w:t>
      </w:r>
      <w:r>
        <w:t xml:space="preserve"> lately?</w:t>
        <w:br/>
        <w:t>我一团糟里还有对称美的</w:t>
        <w:br/>
        <w:t>There's</w:t>
      </w:r>
      <w:r>
        <w:t xml:space="preserve"> a</w:t>
      </w:r>
      <w:r>
        <w:t xml:space="preserve"> symmetry</w:t>
      </w:r>
      <w:r>
        <w:t xml:space="preserve"> to</w:t>
      </w:r>
      <w:r>
        <w:t xml:space="preserve"> my</w:t>
      </w:r>
      <w:r>
        <w:t xml:space="preserve"> chaos,okay?</w:t>
        <w:br/>
        <w:t>我的系统是用不同的高度代表年代</w:t>
        <w:br/>
        <w:t>My</w:t>
      </w:r>
      <w:r>
        <w:t xml:space="preserve"> system</w:t>
      </w:r>
      <w:r>
        <w:t xml:space="preserve"> is</w:t>
      </w:r>
      <w:r>
        <w:t xml:space="preserve"> chronological</w:t>
      </w:r>
      <w:r>
        <w:t xml:space="preserve"> by</w:t>
      </w:r>
      <w:r>
        <w:t xml:space="preserve"> height.</w:t>
        <w:br/>
        <w:t>对混乱的诗意描述</w:t>
        <w:br/>
        <w:t>A</w:t>
      </w:r>
      <w:r>
        <w:t xml:space="preserve"> pretty</w:t>
      </w:r>
      <w:r>
        <w:t xml:space="preserve"> poetic</w:t>
      </w:r>
      <w:r>
        <w:t xml:space="preserve"> description</w:t>
      </w:r>
      <w:r>
        <w:t xml:space="preserve"> of</w:t>
      </w:r>
      <w:r>
        <w:t xml:space="preserve"> clutter.</w:t>
        <w:br/>
        <w:t>不只是混乱</w:t>
        <w:br/>
        <w:t>It's</w:t>
      </w:r>
      <w:r>
        <w:t xml:space="preserve"> more</w:t>
      </w:r>
      <w:r>
        <w:t xml:space="preserve"> than</w:t>
      </w:r>
      <w:r>
        <w:t xml:space="preserve"> just</w:t>
      </w:r>
      <w:r>
        <w:t xml:space="preserve"> clutter,though.</w:t>
        <w:br/>
        <w:t>这里面还有</w:t>
        <w:br/>
        <w:t>There</w:t>
      </w:r>
      <w:r>
        <w:t xml:space="preserve"> exists</w:t>
      </w:r>
      <w:r>
        <w:t xml:space="preserve"> this</w:t>
      </w:r>
      <w:r>
        <w:t xml:space="preserve"> need</w:t>
      </w:r>
      <w:r>
        <w:t xml:space="preserve"> to</w:t>
      </w:r>
      <w:r>
        <w:t xml:space="preserve"> hold</w:t>
      </w:r>
      <w:r>
        <w:t xml:space="preserve"> on,to...</w:t>
        <w:br/>
        <w:t>还有坚持</w:t>
        <w:br/>
        <w:t>to</w:t>
      </w:r>
      <w:r>
        <w:t xml:space="preserve"> things.</w:t>
        <w:br/>
        <w:t>我们是在讨论头骨么?charlie</w:t>
        <w:br/>
        <w:t>Are</w:t>
      </w:r>
      <w:r>
        <w:t xml:space="preserve"> we</w:t>
      </w:r>
      <w:r>
        <w:t xml:space="preserve"> talking</w:t>
      </w:r>
      <w:r>
        <w:t xml:space="preserve"> about</w:t>
      </w:r>
      <w:r>
        <w:t xml:space="preserve"> the</w:t>
      </w:r>
      <w:r>
        <w:t xml:space="preserve"> skull,Charlie?</w:t>
        <w:br/>
        <w:t>我爸爸把我妈妈的衣物藏到了车&amp;hearts;库&amp;hearts;里</w:t>
        <w:br/>
        <w:t>My</w:t>
      </w:r>
      <w:r>
        <w:t xml:space="preserve"> dad</w:t>
      </w:r>
      <w:r>
        <w:t xml:space="preserve"> has</w:t>
      </w:r>
      <w:r>
        <w:t xml:space="preserve"> my</w:t>
      </w:r>
      <w:r>
        <w:t xml:space="preserve"> mother's</w:t>
      </w:r>
      <w:r>
        <w:t xml:space="preserve"> personal</w:t>
      </w:r>
      <w:r>
        <w:t xml:space="preserve"> belongings</w:t>
      </w:r>
      <w:r>
        <w:t xml:space="preserve"> packed</w:t>
      </w:r>
      <w:r>
        <w:t xml:space="preserve"> in</w:t>
      </w:r>
      <w:r>
        <w:t xml:space="preserve"> the</w:t>
      </w:r>
      <w:r>
        <w:t xml:space="preserve"> garage,</w:t>
        <w:br/>
        <w:t>而这些他本该丢掉的</w:t>
        <w:br/>
        <w:t>and</w:t>
      </w:r>
      <w:r>
        <w:t xml:space="preserve"> he</w:t>
      </w:r>
      <w:r>
        <w:t xml:space="preserve"> was</w:t>
      </w:r>
      <w:r>
        <w:t xml:space="preserve"> supposed</w:t>
      </w:r>
      <w:r>
        <w:t xml:space="preserve"> to</w:t>
      </w:r>
      <w:r>
        <w:t xml:space="preserve"> have</w:t>
      </w:r>
      <w:r>
        <w:t xml:space="preserve"> given</w:t>
      </w:r>
      <w:r>
        <w:t xml:space="preserve"> them</w:t>
      </w:r>
      <w:r>
        <w:t xml:space="preserve"> away.</w:t>
        <w:br/>
        <w:t>看起来他还不想忘记她</w:t>
        <w:br/>
        <w:t>Sounds</w:t>
      </w:r>
      <w:r>
        <w:t xml:space="preserve"> like</w:t>
      </w:r>
      <w:r>
        <w:t xml:space="preserve"> he's</w:t>
      </w:r>
      <w:r>
        <w:t xml:space="preserve"> not</w:t>
      </w:r>
      <w:r>
        <w:t xml:space="preserve"> ready</w:t>
      </w:r>
      <w:r>
        <w:t xml:space="preserve"> to</w:t>
      </w:r>
      <w:r>
        <w:t xml:space="preserve"> let</w:t>
      </w:r>
      <w:r>
        <w:t xml:space="preserve"> her</w:t>
      </w:r>
      <w:r>
        <w:t xml:space="preserve"> go</w:t>
      </w:r>
      <w:r>
        <w:t xml:space="preserve"> yet.</w:t>
        <w:br/>
        <w:t>对你妈妈的死他表现的很镇定</w:t>
        <w:br/>
        <w:t>He</w:t>
      </w:r>
      <w:r>
        <w:t xml:space="preserve"> seemed</w:t>
      </w:r>
      <w:r>
        <w:t xml:space="preserve"> to</w:t>
      </w:r>
      <w:r>
        <w:t xml:space="preserve"> be</w:t>
      </w:r>
      <w:r>
        <w:t xml:space="preserve"> handling</w:t>
      </w:r>
      <w:r>
        <w:t xml:space="preserve"> your</w:t>
      </w:r>
      <w:r>
        <w:t xml:space="preserve"> mother's</w:t>
      </w:r>
      <w:r>
        <w:t xml:space="preserve"> death</w:t>
      </w:r>
      <w:r>
        <w:t xml:space="preserve"> pretty</w:t>
      </w:r>
      <w:r>
        <w:t xml:space="preserve"> well.</w:t>
        <w:br/>
        <w:t>我认为那是他装的</w:t>
        <w:br/>
        <w:t>I</w:t>
      </w:r>
      <w:r>
        <w:t xml:space="preserve"> think</w:t>
      </w:r>
      <w:r>
        <w:t xml:space="preserve"> that's</w:t>
      </w:r>
      <w:r>
        <w:t xml:space="preserve"> what</w:t>
      </w:r>
      <w:r>
        <w:t xml:space="preserve"> he'd</w:t>
      </w:r>
      <w:r>
        <w:t xml:space="preserve"> like</w:t>
      </w:r>
      <w:r>
        <w:t xml:space="preserve"> us</w:t>
      </w:r>
      <w:r>
        <w:t xml:space="preserve"> to</w:t>
      </w:r>
      <w:r>
        <w:t xml:space="preserve"> think,</w:t>
        <w:br/>
        <w:t>事实显然不是那么回事</w:t>
        <w:br/>
        <w:t>but</w:t>
      </w:r>
      <w:r>
        <w:t xml:space="preserve"> it's</w:t>
      </w:r>
      <w:r>
        <w:t xml:space="preserve"> clearly</w:t>
      </w:r>
      <w:r>
        <w:t xml:space="preserve"> not</w:t>
      </w:r>
    </w:p>
    <w:p>
      <w:pPr>
        <w:sectPr w:rsidSect="00034616">
          <w:type w:val="nextPage"/>
          <w:pgSz w:w="12240" w:h="15840"/>
          <w:pgMar w:top="1440" w:right="1800" w:bottom="1440" w:left="1800" w:header="720" w:footer="720" w:gutter="0"/>
          <w:pgNumType w:start="18"/>
          <w:cols w:space="720"/>
          <w:titlePg w:val="0"/>
          <w:docGrid w:linePitch="360"/>
        </w:sectPr>
      </w:pPr>
      <w:r>
        <w:t xml:space="preserve"> true.</w:t>
        <w:br/>
        <w:t>你跟他谈了么？</w:t>
        <w:br/>
        <w:t>Did</w:t>
      </w:r>
      <w:r>
        <w:t xml:space="preserve"> you</w:t>
      </w:r>
      <w:r>
        <w:t xml:space="preserve"> talk</w:t>
      </w:r>
      <w:r>
        <w:t xml:space="preserve"> to</w:t>
      </w:r>
      <w:r>
        <w:t xml:space="preserve"> him</w:t>
      </w:r>
      <w:r>
        <w:t xml:space="preserve"> about</w:t>
      </w:r>
      <w:r>
        <w:t xml:space="preserve"> it?</w:t>
        <w:br/>
        <w:t>你都不能相信</w:t>
        <w:br/>
        <w:t>If</w:t>
      </w:r>
      <w:r>
        <w:t xml:space="preserve"> you</w:t>
      </w:r>
      <w:r>
        <w:t xml:space="preserve"> can</w:t>
      </w:r>
      <w:r>
        <w:t xml:space="preserve"> believe</w:t>
      </w:r>
      <w:r>
        <w:t xml:space="preserve"> it,</w:t>
        <w:br/>
        <w:t>他告诉我这不关我的事</w:t>
        <w:br/>
        <w:t>he</w:t>
      </w:r>
      <w:r>
        <w:t xml:space="preserve"> told</w:t>
      </w:r>
      <w:r>
        <w:t xml:space="preserve"> me</w:t>
      </w:r>
      <w:r>
        <w:t xml:space="preserve"> to</w:t>
      </w:r>
      <w:r>
        <w:t xml:space="preserve"> mind</w:t>
      </w:r>
      <w:r>
        <w:t xml:space="preserve"> my</w:t>
      </w:r>
      <w:r>
        <w:t xml:space="preserve"> own</w:t>
      </w:r>
      <w:r>
        <w:t xml:space="preserve"> business.</w:t>
        <w:br/>
        <w:t>你&amp;hearts;爸&amp;hearts;爸...</w:t>
        <w:br/>
        <w:t>Your</w:t>
      </w:r>
      <w:r>
        <w:t xml:space="preserve"> father--</w:t>
        <w:br/>
        <w:t>他是老一代人</w:t>
      </w:r>
      <w:r>
        <w:t xml:space="preserve"> 作为一家之长</w:t>
        <w:br/>
        <w:t>he</w:t>
      </w:r>
      <w:r>
        <w:t xml:space="preserve"> came</w:t>
      </w:r>
      <w:r>
        <w:t xml:space="preserve"> from</w:t>
      </w:r>
      <w:r>
        <w:t xml:space="preserve"> this</w:t>
      </w:r>
      <w:r>
        <w:t xml:space="preserve"> generation</w:t>
      </w:r>
      <w:r>
        <w:t xml:space="preserve"> where</w:t>
      </w:r>
      <w:r>
        <w:t xml:space="preserve"> the</w:t>
      </w:r>
      <w:r>
        <w:t xml:space="preserve"> heads</w:t>
      </w:r>
      <w:r>
        <w:t xml:space="preserve"> of</w:t>
      </w:r>
      <w:r>
        <w:t xml:space="preserve"> households</w:t>
        <w:br/>
        <w:t>要坚强</w:t>
        <w:br/>
        <w:t>are</w:t>
      </w:r>
      <w:r>
        <w:t xml:space="preserve"> supposed</w:t>
      </w:r>
      <w:r>
        <w:t xml:space="preserve"> to</w:t>
      </w:r>
      <w:r>
        <w:t xml:space="preserve"> show</w:t>
      </w:r>
      <w:r>
        <w:t xml:space="preserve"> strength.</w:t>
        <w:br/>
        <w:t>不敢表现出软弱的一面</w:t>
        <w:br/>
        <w:t>Don't</w:t>
      </w:r>
      <w:r>
        <w:t xml:space="preserve"> dare</w:t>
      </w:r>
      <w:r>
        <w:t xml:space="preserve"> show</w:t>
      </w:r>
      <w:r>
        <w:t xml:space="preserve"> weakness.</w:t>
        <w:br/>
        <w:t>他不会向你们求助的</w:t>
        <w:br/>
        <w:t>He's</w:t>
      </w:r>
      <w:r>
        <w:t xml:space="preserve"> just</w:t>
      </w:r>
      <w:r>
        <w:t xml:space="preserve"> not</w:t>
      </w:r>
      <w:r>
        <w:t xml:space="preserve"> going</w:t>
      </w:r>
      <w:r>
        <w:t xml:space="preserve"> to</w:t>
      </w:r>
      <w:r>
        <w:t xml:space="preserve"> come</w:t>
      </w:r>
      <w:r>
        <w:t xml:space="preserve"> to</w:t>
      </w:r>
      <w:r>
        <w:t xml:space="preserve"> you</w:t>
      </w:r>
      <w:r>
        <w:t xml:space="preserve"> for</w:t>
      </w:r>
      <w:r>
        <w:t xml:space="preserve"> help.</w:t>
        <w:br/>
        <w:t>即使他需要</w:t>
        <w:br/>
        <w:t>Even</w:t>
      </w:r>
      <w:r>
        <w:t xml:space="preserve"> if</w:t>
      </w:r>
      <w:r>
        <w:t xml:space="preserve"> he</w:t>
      </w:r>
      <w:r>
        <w:t xml:space="preserve"> needs</w:t>
      </w:r>
      <w:r>
        <w:t xml:space="preserve"> it.</w:t>
        <w:br/>
        <w:t>charlie</w:t>
      </w:r>
      <w:r>
        <w:t xml:space="preserve"> 你需要和don谈谈</w:t>
        <w:br/>
        <w:t>Charlie,you</w:t>
      </w:r>
      <w:r>
        <w:t xml:space="preserve"> need</w:t>
      </w:r>
      <w:r>
        <w:t xml:space="preserve"> to</w:t>
      </w:r>
      <w:r>
        <w:t xml:space="preserve"> talk</w:t>
      </w:r>
      <w:r>
        <w:t xml:space="preserve"> to</w:t>
      </w:r>
      <w:r>
        <w:t xml:space="preserve"> Don.</w:t>
        <w:br/>
        <w:t>这关系到你的整个家庭</w:t>
        <w:br/>
        <w:t>This</w:t>
      </w:r>
      <w:r>
        <w:t xml:space="preserve"> involves</w:t>
      </w:r>
      <w:r>
        <w:t xml:space="preserve"> your</w:t>
      </w:r>
      <w:r>
        <w:t xml:space="preserve"> whole</w:t>
      </w:r>
      <w:r>
        <w:t xml:space="preserve"> family.</w:t>
        <w:br/>
        <w:t>这是死亡之孔...</w:t>
        <w:br/>
        <w:t>That's</w:t>
      </w:r>
      <w:r>
        <w:t xml:space="preserve"> the</w:t>
      </w:r>
      <w:r>
        <w:t xml:space="preserve"> kill</w:t>
      </w:r>
      <w:r>
        <w:t xml:space="preserve"> hole--</w:t>
        <w:br/>
        <w:t>死者的灵魂从此释放出去</w:t>
        <w:br/>
        <w:t>to</w:t>
      </w:r>
      <w:r>
        <w:t xml:space="preserve"> release</w:t>
      </w:r>
      <w:r>
        <w:t xml:space="preserve"> the</w:t>
      </w:r>
      <w:r>
        <w:t xml:space="preserve"> dead</w:t>
      </w:r>
      <w:r>
        <w:t xml:space="preserve"> person's</w:t>
      </w:r>
      <w:r>
        <w:t xml:space="preserve"> spirit.</w:t>
        <w:br/>
        <w:t>我们在哪里可以找到类似的东西呢？</w:t>
        <w:br/>
        <w:t>And</w:t>
      </w:r>
      <w:r>
        <w:t xml:space="preserve"> where</w:t>
      </w:r>
      <w:r>
        <w:t xml:space="preserve"> would</w:t>
      </w:r>
      <w:r>
        <w:t xml:space="preserve"> you</w:t>
      </w:r>
      <w:r>
        <w:t xml:space="preserve"> get</w:t>
      </w:r>
      <w:r>
        <w:t xml:space="preserve"> something</w:t>
      </w:r>
      <w:r>
        <w:t xml:space="preserve"> like</w:t>
      </w:r>
      <w:r>
        <w:t xml:space="preserve"> that?</w:t>
        <w:br/>
        <w:t>我是说</w:t>
      </w:r>
      <w:r>
        <w:t xml:space="preserve"> 这个看起来像是从墓地弄来的</w:t>
        <w:br/>
        <w:t>I</w:t>
      </w:r>
      <w:r>
        <w:t xml:space="preserve"> mean,it</w:t>
      </w:r>
      <w:r>
        <w:t xml:space="preserve"> looks</w:t>
      </w:r>
      <w:r>
        <w:t xml:space="preserve"> like</w:t>
      </w:r>
      <w:r>
        <w:t xml:space="preserve"> it's</w:t>
      </w:r>
      <w:r>
        <w:t xml:space="preserve"> from</w:t>
      </w:r>
      <w:r>
        <w:t xml:space="preserve"> a</w:t>
      </w:r>
      <w:r>
        <w:t xml:space="preserve"> burial</w:t>
      </w:r>
      <w:r>
        <w:t xml:space="preserve"> site.</w:t>
        <w:br/>
        <w:t>我的东西都注明了出处</w:t>
      </w:r>
      <w:r>
        <w:t xml:space="preserve"> 都是来自</w:t>
        <w:br/>
        <w:t>All</w:t>
      </w:r>
      <w:r>
        <w:t xml:space="preserve"> my</w:t>
      </w:r>
      <w:r>
        <w:t xml:space="preserve"> items</w:t>
      </w:r>
      <w:r>
        <w:t xml:space="preserve"> come</w:t>
      </w:r>
      <w:r>
        <w:t xml:space="preserve"> with</w:t>
      </w:r>
      <w:r>
        <w:t xml:space="preserve"> provenance</w:t>
      </w:r>
      <w:r>
        <w:t xml:space="preserve"> showing</w:t>
      </w:r>
      <w:r>
        <w:t xml:space="preserve"> that</w:t>
      </w:r>
      <w:r>
        <w:t xml:space="preserve"> they</w:t>
      </w:r>
      <w:r>
        <w:t xml:space="preserve"> were</w:t>
      </w:r>
      <w:r>
        <w:t xml:space="preserve"> found</w:t>
      </w:r>
      <w:r>
        <w:t xml:space="preserve"> on</w:t>
      </w:r>
      <w:r>
        <w:t xml:space="preserve"> private</w:t>
      </w:r>
      <w:r>
        <w:t xml:space="preserve"> land--</w:t>
        <w:br/>
        <w:t>私人领地都是完全合法的</w:t>
        <w:br/>
        <w:t>all</w:t>
      </w:r>
      <w:r>
        <w:t xml:space="preserve"> perfectly</w:t>
      </w:r>
      <w:r>
        <w:t xml:space="preserve"> legal.</w:t>
        <w:br/>
        <w:t>你一般是怎么干的？</w:t>
        <w:br/>
        <w:t>How</w:t>
      </w:r>
      <w:r>
        <w:t xml:space="preserve"> does</w:t>
      </w:r>
      <w:r>
        <w:t xml:space="preserve"> that</w:t>
      </w:r>
      <w:r>
        <w:t xml:space="preserve"> work</w:t>
      </w:r>
      <w:r>
        <w:t xml:space="preserve"> exactly?</w:t>
        <w:br/>
        <w:t>你是不是要每个带东西来的人都</w:t>
      </w:r>
      <w:r>
        <w:t xml:space="preserve"> 保守秘密呢？</w:t>
        <w:br/>
        <w:t>you</w:t>
      </w:r>
      <w:r>
        <w:t xml:space="preserve"> pretty</w:t>
      </w:r>
      <w:r>
        <w:t xml:space="preserve"> much</w:t>
      </w:r>
      <w:r>
        <w:t xml:space="preserve"> have</w:t>
      </w:r>
      <w:r>
        <w:t xml:space="preserve"> to</w:t>
      </w:r>
      <w:r>
        <w:t xml:space="preserve"> take</w:t>
      </w:r>
      <w:r>
        <w:t xml:space="preserve"> the</w:t>
      </w:r>
      <w:r>
        <w:t xml:space="preserve"> word</w:t>
      </w:r>
      <w:r>
        <w:t xml:space="preserve"> of</w:t>
      </w:r>
      <w:r>
        <w:t xml:space="preserve"> the</w:t>
      </w:r>
      <w:r>
        <w:t xml:space="preserve"> person</w:t>
      </w:r>
      <w:r>
        <w:t xml:space="preserve"> who</w:t>
      </w:r>
      <w:r>
        <w:t xml:space="preserve"> brings</w:t>
      </w:r>
      <w:r>
        <w:t xml:space="preserve"> it</w:t>
      </w:r>
      <w:r>
        <w:t xml:space="preserve"> in,don't</w:t>
      </w:r>
      <w:r>
        <w:t xml:space="preserve"> you?</w:t>
        <w:br/>
        <w:t>无可奉告</w:t>
        <w:br/>
        <w:t>I'm</w:t>
      </w:r>
      <w:r>
        <w:t xml:space="preserve"> sorry,</w:t>
        <w:br/>
        <w:t>但是你们来这里到底想干什么</w:t>
        <w:br/>
        <w:t>but</w:t>
      </w:r>
      <w:r>
        <w:t xml:space="preserve"> what's</w:t>
      </w:r>
      <w:r>
        <w:t xml:space="preserve"> your</w:t>
      </w:r>
      <w:r>
        <w:t xml:space="preserve"> interest</w:t>
      </w:r>
    </w:p>
    <w:p>
      <w:r>
        <w:t xml:space="preserve"> here?</w:t>
        <w:br/>
        <w:t>我店里的东西都有证明的</w:t>
        <w:br/>
        <w:t>I</w:t>
      </w:r>
      <w:r>
        <w:t xml:space="preserve"> have</w:t>
      </w:r>
      <w:r>
        <w:t xml:space="preserve"> documentation</w:t>
      </w:r>
      <w:r>
        <w:t xml:space="preserve"> for</w:t>
      </w:r>
      <w:r>
        <w:t xml:space="preserve"> everything</w:t>
      </w:r>
      <w:r>
        <w:t xml:space="preserve"> in</w:t>
      </w:r>
      <w:r>
        <w:t xml:space="preserve"> the</w:t>
      </w:r>
      <w:r>
        <w:t xml:space="preserve"> store.</w:t>
        <w:br/>
        <w:t>真的么？我们可是听说你卖&amp;hearts;&amp;hearts;</w:t>
        <w:br/>
        <w:t>Really?</w:t>
      </w:r>
      <w:r>
        <w:t xml:space="preserve"> Because</w:t>
      </w:r>
      <w:r>
        <w:t xml:space="preserve"> we</w:t>
      </w:r>
      <w:r>
        <w:t xml:space="preserve"> heard</w:t>
      </w:r>
      <w:r>
        <w:t xml:space="preserve"> that</w:t>
      </w:r>
      <w:r>
        <w:t xml:space="preserve"> you</w:t>
      </w:r>
      <w:r>
        <w:t xml:space="preserve"> would</w:t>
      </w:r>
      <w:r>
        <w:t xml:space="preserve"> sell</w:t>
      </w:r>
      <w:r>
        <w:t xml:space="preserve"> items</w:t>
        <w:br/>
        <w:t>没有证明的东西</w:t>
        <w:br/>
        <w:t>without</w:t>
      </w:r>
      <w:r>
        <w:t xml:space="preserve"> documentation.</w:t>
        <w:br/>
        <w:t>就像是wiyana土著部落的东西</w:t>
        <w:br/>
        <w:t>Items</w:t>
      </w:r>
      <w:r>
        <w:t xml:space="preserve"> to</w:t>
      </w:r>
      <w:r>
        <w:t xml:space="preserve"> the</w:t>
      </w:r>
      <w:r>
        <w:t xml:space="preserve"> Wiyana</w:t>
      </w:r>
      <w:r>
        <w:t xml:space="preserve"> nation,for</w:t>
      </w:r>
      <w:r>
        <w:t xml:space="preserve"> example.</w:t>
        <w:br/>
        <w:t>也许我需要叫我的律师来</w:t>
        <w:br/>
        <w:t>Maybe</w:t>
      </w:r>
      <w:r>
        <w:t xml:space="preserve"> I</w:t>
      </w:r>
      <w:r>
        <w:t xml:space="preserve"> should</w:t>
      </w:r>
      <w:r>
        <w:t xml:space="preserve"> speak</w:t>
      </w:r>
      <w:r>
        <w:t xml:space="preserve"> to</w:t>
      </w:r>
      <w:r>
        <w:t xml:space="preserve"> a</w:t>
      </w:r>
      <w:r>
        <w:t xml:space="preserve"> lawyer.</w:t>
        <w:br/>
        <w:t>也许我们应该带你到需要律师的地方</w:t>
        <w:br/>
        <w:t>Maybe</w:t>
      </w:r>
      <w:r>
        <w:t xml:space="preserve"> we</w:t>
      </w:r>
      <w:r>
        <w:t xml:space="preserve"> should</w:t>
      </w:r>
      <w:r>
        <w:t xml:space="preserve"> put</w:t>
      </w:r>
      <w:r>
        <w:t xml:space="preserve"> you</w:t>
      </w:r>
      <w:r>
        <w:t xml:space="preserve"> in</w:t>
      </w:r>
      <w:r>
        <w:t xml:space="preserve"> a</w:t>
      </w:r>
      <w:r>
        <w:t xml:space="preserve"> position</w:t>
      </w:r>
      <w:r>
        <w:t xml:space="preserve"> </w:t>
      </w:r>
      <w:r>
        <w:t xml:space="preserve"> where</w:t>
      </w:r>
      <w:r>
        <w:t xml:space="preserve"> you</w:t>
      </w:r>
      <w:r>
        <w:t xml:space="preserve"> need</w:t>
      </w:r>
      <w:r>
        <w:t xml:space="preserve"> to</w:t>
      </w:r>
      <w:r>
        <w:t xml:space="preserve"> talk</w:t>
      </w:r>
      <w:r>
        <w:t xml:space="preserve"> to</w:t>
      </w:r>
      <w:r>
        <w:t xml:space="preserve"> a</w:t>
      </w:r>
      <w:r>
        <w:t xml:space="preserve"> lawyer.</w:t>
        <w:br/>
        <w:t>一个头骨被窃了</w:t>
        <w:br/>
        <w:t>A</w:t>
      </w:r>
      <w:r>
        <w:t xml:space="preserve"> skull</w:t>
      </w:r>
      <w:r>
        <w:t xml:space="preserve"> was</w:t>
      </w:r>
      <w:r>
        <w:t xml:space="preserve"> stolen.</w:t>
        <w:br/>
        <w:t>大约1万年之久的</w:t>
        <w:br/>
        <w:t>10,000</w:t>
      </w:r>
      <w:r>
        <w:t xml:space="preserve"> years</w:t>
      </w:r>
      <w:r>
        <w:t xml:space="preserve"> old.</w:t>
        <w:br/>
        <w:t>也许你知道一些东西</w:t>
      </w:r>
      <w:r>
        <w:t xml:space="preserve"> 比如卖&amp;hearts;&amp;hearts;到哪里了</w:t>
        <w:br/>
        <w:t>Maybe</w:t>
      </w:r>
      <w:r>
        <w:t xml:space="preserve"> you</w:t>
      </w:r>
      <w:r>
        <w:t xml:space="preserve"> heard</w:t>
      </w:r>
      <w:r>
        <w:t xml:space="preserve"> about</w:t>
      </w:r>
      <w:r>
        <w:t xml:space="preserve"> something</w:t>
      </w:r>
      <w:r>
        <w:t xml:space="preserve"> like</w:t>
      </w:r>
      <w:r>
        <w:t xml:space="preserve"> that</w:t>
      </w:r>
      <w:r>
        <w:t xml:space="preserve"> being</w:t>
      </w:r>
      <w:r>
        <w:t xml:space="preserve"> up</w:t>
      </w:r>
      <w:r>
        <w:t xml:space="preserve"> for</w:t>
      </w:r>
      <w:r>
        <w:t xml:space="preserve"> sale.</w:t>
        <w:br/>
        <w:t>我保证我不知道</w:t>
        <w:br/>
        <w:t>I'm</w:t>
      </w:r>
      <w:r>
        <w:t xml:space="preserve"> sure</w:t>
      </w:r>
      <w:r>
        <w:t xml:space="preserve"> I</w:t>
      </w:r>
      <w:r>
        <w:t xml:space="preserve"> haven't.</w:t>
        <w:br/>
        <w:t>你可以叫律师了</w:t>
        <w:br/>
        <w:t>There</w:t>
      </w:r>
      <w:r>
        <w:t xml:space="preserve"> are</w:t>
      </w:r>
      <w:r>
        <w:t xml:space="preserve"> people</w:t>
      </w:r>
      <w:r>
        <w:t xml:space="preserve"> that</w:t>
      </w:r>
      <w:r>
        <w:t xml:space="preserve"> you</w:t>
      </w:r>
      <w:r>
        <w:t xml:space="preserve"> could</w:t>
      </w:r>
      <w:r>
        <w:t xml:space="preserve"> call.</w:t>
        <w:br/>
        <w:t>一个女人被杀了</w:t>
        <w:br/>
        <w:t>A</w:t>
      </w:r>
      <w:r>
        <w:t xml:space="preserve"> woman's</w:t>
      </w:r>
      <w:r>
        <w:t xml:space="preserve"> been</w:t>
      </w:r>
      <w:r>
        <w:t xml:space="preserve"> murdered.</w:t>
        <w:br/>
        <w:t>我们需要那些人的名字</w:t>
        <w:br/>
        <w:t>We</w:t>
      </w:r>
      <w:r>
        <w:t xml:space="preserve"> want</w:t>
      </w:r>
      <w:r>
        <w:t xml:space="preserve"> their</w:t>
      </w:r>
      <w:r>
        <w:t xml:space="preserve"> names.</w:t>
        <w:br/>
        <w:t>律师收费是1小时200美金</w:t>
        <w:br/>
        <w:t>Lawyers</w:t>
      </w:r>
      <w:r>
        <w:t xml:space="preserve"> cost</w:t>
      </w:r>
      <w:r>
        <w:t xml:space="preserve"> about</w:t>
      </w:r>
      <w:r>
        <w:t xml:space="preserve"> $200</w:t>
      </w:r>
      <w:r>
        <w:t xml:space="preserve"> an</w:t>
      </w:r>
      <w:r>
        <w:t xml:space="preserve"> hour.</w:t>
        <w:br/>
        <w:t>要是好心的话可能会要的少点</w:t>
        <w:br/>
        <w:t>Goodwill</w:t>
      </w:r>
      <w:r>
        <w:t xml:space="preserve"> would</w:t>
      </w:r>
      <w:r>
        <w:t xml:space="preserve"> cost</w:t>
      </w:r>
      <w:r>
        <w:t xml:space="preserve"> you</w:t>
      </w:r>
      <w:r>
        <w:t xml:space="preserve"> a</w:t>
      </w:r>
      <w:r>
        <w:t xml:space="preserve"> lot</w:t>
      </w:r>
      <w:r>
        <w:t xml:space="preserve"> less.</w:t>
        <w:br/>
        <w:t>我的律师要我1小时300美金</w:t>
        <w:br/>
        <w:t>my</w:t>
      </w:r>
      <w:r>
        <w:t xml:space="preserve"> lawyer</w:t>
      </w:r>
      <w:r>
        <w:t xml:space="preserve"> charges</w:t>
      </w:r>
      <w:r>
        <w:t xml:space="preserve"> $300.</w:t>
        <w:br/>
        <w:t>一个在太平洋边发现的1万年前的头骨</w:t>
      </w:r>
      <w:r>
        <w:t xml:space="preserve"> 的参数如下</w:t>
        <w:br/>
        <w:t>10,000</w:t>
      </w:r>
      <w:r>
        <w:t xml:space="preserve"> year</w:t>
      </w:r>
      <w:r>
        <w:t xml:space="preserve"> old</w:t>
      </w:r>
      <w:r>
        <w:t xml:space="preserve"> human</w:t>
      </w:r>
      <w:r>
        <w:t xml:space="preserve"> skull</w:t>
      </w:r>
      <w:r>
        <w:t xml:space="preserve"> found</w:t>
      </w:r>
      <w:r>
        <w:t xml:space="preserve"> on</w:t>
      </w:r>
      <w:r>
        <w:t xml:space="preserve"> the</w:t>
      </w:r>
      <w:r>
        <w:t xml:space="preserve"> Pacific</w:t>
      </w:r>
      <w:r>
        <w:t xml:space="preserve"> coast</w:t>
      </w:r>
      <w:r>
        <w:t xml:space="preserve"> with</w:t>
      </w:r>
      <w:r>
        <w:t xml:space="preserve"> these</w:t>
      </w:r>
      <w:r>
        <w:t xml:space="preserve"> dimensions.</w:t>
        <w:br/>
        <w:t>是个大发现对吧</w:t>
        <w:br/>
        <w:t>Pretty</w:t>
      </w:r>
      <w:r>
        <w:t xml:space="preserve"> big</w:t>
      </w:r>
      <w:r>
        <w:t xml:space="preserve"> find,right?</w:t>
        <w:br/>
        <w:t>假如不是恶作剧的话</w:t>
        <w:br/>
        <w:t>Assuming</w:t>
      </w:r>
      <w:r>
        <w:t xml:space="preserve"> it's</w:t>
      </w:r>
      <w:r>
        <w:t xml:space="preserve"> not</w:t>
      </w:r>
      <w:r>
        <w:t xml:space="preserve"> a</w:t>
      </w:r>
      <w:r>
        <w:t xml:space="preserve"> hoax,</w:t>
        <w:br/>
        <w:t>假如是一个当地发现的话</w:t>
        <w:br/>
        <w:t>and</w:t>
      </w:r>
      <w:r>
        <w:t xml:space="preserve"> assuming</w:t>
      </w:r>
      <w:r>
        <w:t xml:space="preserve"> it</w:t>
      </w:r>
      <w:r>
        <w:t xml:space="preserve"> was</w:t>
      </w:r>
      <w:r>
        <w:t xml:space="preserve"> a</w:t>
      </w:r>
      <w:r>
        <w:t xml:space="preserve"> local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https://d.book118.com/306132104223010042</w:t>
        </w:r>
      </w:hyperlink>
    </w:p>
    <w:p/>
    <w:sectPr w:rsidSect="00034616">
      <w:type w:val="nextPage"/>
      <w:pgSz w:w="12240" w:h="15840"/>
      <w:pgMar w:top="1440" w:right="1800" w:bottom="1440" w:left="1800" w:header="720" w:footer="720" w:gutter="0"/>
      <w:pgNumType w:start="19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30613210422301004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