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七年级上册政治的教学计划（33篇）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一、学生基本情况分析</w:t>
      </w:r>
      <w:r>
        <w:rPr>
          <w:lang w:eastAsia="zh-CN"/>
        </w:rPr>
        <w:br/>
      </w:r>
      <w:r>
        <w:rPr>
          <w:lang w:eastAsia="zh-CN"/>
        </w:rPr>
        <w:t>　　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r>
        <w:rPr>
          <w:lang w:eastAsia="zh-CN"/>
        </w:rPr>
        <w:br/>
      </w:r>
      <w:r>
        <w:rPr>
          <w:lang w:eastAsia="zh-CN"/>
        </w:rPr>
        <w:t>　　二、教材分析用学生进入现代社会从事现代生产、学习、工作和生活所必需的基础内容教育学生。从生产和生活的实际出发，适当拓宽知识面，以开阔学 生的眼界，培养学生面向未来的适应能力，体现义务教育的性质和任务。</w:t>
      </w:r>
      <w:r>
        <w:rPr>
          <w:lang w:eastAsia="zh-CN"/>
        </w:rPr>
        <w:br/>
      </w:r>
      <w:r>
        <w:rPr>
          <w:lang w:eastAsia="zh-CN"/>
        </w:rPr>
        <w:t>　　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3.从我国的实际出发，注意减轻学生过重的课业负担，使学生学得积极主动。根据一个合格公民的需要精选教材，从深度，广度以及习题难度上合理安排。</w:t>
      </w:r>
      <w:r>
        <w:rPr>
          <w:lang w:eastAsia="zh-CN"/>
        </w:rPr>
        <w:br/>
      </w:r>
      <w:r>
        <w:rPr>
          <w:lang w:eastAsia="zh-CN"/>
        </w:rPr>
        <w:t>　　4.为了调动学生学习 的积极性，帮助学生理解概念和记忆所学的知识，教材中编入了数页彩图和图表。为了符合学生的年龄特征和认知规律，便于教和学外，在教材内容的叙述上力求使学生愿读、易懂、有兴趣。</w:t>
      </w:r>
      <w:r>
        <w:rPr>
          <w:lang w:eastAsia="zh-CN"/>
        </w:rPr>
        <w:br/>
      </w:r>
      <w:r>
        <w:rPr>
          <w:lang w:eastAsia="zh-CN"/>
        </w:rPr>
        <w:t>　　三、教学目的和要求</w:t>
      </w:r>
      <w:r>
        <w:rPr>
          <w:lang w:eastAsia="zh-CN"/>
        </w:rPr>
        <w:br/>
      </w:r>
      <w:r>
        <w:rPr>
          <w:lang w:eastAsia="zh-CN"/>
        </w:rPr>
        <w:t>　　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r>
        <w:rPr>
          <w:lang w:eastAsia="zh-CN"/>
        </w:rPr>
        <w:br/>
      </w:r>
      <w:r>
        <w:rPr>
          <w:lang w:eastAsia="zh-CN"/>
        </w:rPr>
        <w:t>　　2。重视基础知识和基本技能，注意启发学生的智力，培养学生的能力。使学生学习一些基本概念和基本原理，学习一些基础知识，学习一些基本技能，了解知识在实际中的应用。</w:t>
      </w:r>
      <w:r>
        <w:rPr>
          <w:lang w:eastAsia="zh-CN"/>
        </w:rPr>
        <w:br/>
      </w:r>
      <w:r>
        <w:rPr>
          <w:lang w:eastAsia="zh-CN"/>
        </w:rPr>
        <w:t>　　3。培养学生的科技意识、资源意识、环保意识等现代意识，对学生进行安全教育和爱国主义教育。</w:t>
      </w:r>
      <w:r>
        <w:rPr>
          <w:lang w:eastAsia="zh-CN"/>
        </w:rPr>
        <w:br/>
      </w:r>
      <w:r>
        <w:rPr>
          <w:lang w:eastAsia="zh-CN"/>
        </w:rPr>
        <w:t>　　四、 具体措施</w:t>
      </w:r>
      <w:r>
        <w:rPr>
          <w:lang w:eastAsia="zh-CN"/>
        </w:rPr>
        <w:br/>
      </w:r>
      <w:r>
        <w:rPr>
          <w:lang w:eastAsia="zh-CN"/>
        </w:rPr>
        <w:t>　　1。重视基本概念的教学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r>
        <w:rPr>
          <w:lang w:eastAsia="zh-CN"/>
        </w:rPr>
        <w:br/>
      </w:r>
      <w:r>
        <w:rPr>
          <w:lang w:eastAsia="zh-CN"/>
        </w:rPr>
        <w:t>　　2。加强政治用语的教学</w:t>
      </w:r>
      <w:r>
        <w:rPr>
          <w:lang w:eastAsia="zh-CN"/>
        </w:rPr>
        <w:br/>
      </w:r>
      <w:r>
        <w:rPr>
          <w:lang w:eastAsia="zh-CN"/>
        </w:rPr>
        <w:t>　　这样，既有利于学生记忆，又有利于加深他们对政治用语涵义的理解。还应注意对政治用语进行分散教学，通过生动有趣的学习活动和有计划的练习，使学生逐步掌握这些学习政治的重要工具。</w:t>
      </w:r>
      <w:r>
        <w:rPr>
          <w:lang w:eastAsia="zh-CN"/>
        </w:rPr>
        <w:br/>
      </w:r>
      <w:r>
        <w:rPr>
          <w:lang w:eastAsia="zh-CN"/>
        </w:rPr>
        <w:t>　　3。加强实践教学</w:t>
      </w:r>
      <w:r>
        <w:rPr>
          <w:lang w:eastAsia="zh-CN"/>
        </w:rPr>
        <w:br/>
      </w:r>
      <w:r>
        <w:rPr>
          <w:lang w:eastAsia="zh-CN"/>
        </w:rPr>
        <w:t>　　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r>
        <w:rPr>
          <w:lang w:eastAsia="zh-CN"/>
        </w:rPr>
        <w:br/>
      </w:r>
      <w:r>
        <w:rPr>
          <w:lang w:eastAsia="zh-CN"/>
        </w:rPr>
        <w:t>　　4。积极开展课外活动。</w:t>
      </w:r>
      <w:r>
        <w:rPr>
          <w:lang w:eastAsia="zh-CN"/>
        </w:rPr>
        <w:br/>
      </w:r>
      <w:r>
        <w:rPr>
          <w:lang w:eastAsia="zh-CN"/>
        </w:rPr>
        <w:t>　　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r>
        <w:rPr>
          <w:lang w:eastAsia="zh-CN"/>
        </w:rPr>
        <w:br/>
      </w:r>
      <w:r>
        <w:rPr>
          <w:lang w:eastAsia="zh-CN"/>
        </w:rPr>
        <w:t xml:space="preserve">    七年级上册政治的教学计划 篇21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本学期我继续担任七年级三个班的历史教学工作，在工作中贯彻落实《_》，全面推进素质教育，为培养四有一代新人，本期七年级历史教学除认真地向学生传授了应该掌握的基础知识之外，还向学生进行了爱国主义教育、维护祖国统一，增进民族团结教育、优秀品德和高尚情操教育等思想品德教育。我对教学工作不敢怠慢，认真学习，深入研究教法，虚心向同事学习。经过一个学期的努力，获取了很多宝贵的教学经验。以下是我在本学期的教学情况总结。</w:t>
      </w:r>
      <w:r>
        <w:rPr>
          <w:lang w:eastAsia="zh-CN"/>
        </w:rPr>
        <w:br/>
      </w:r>
      <w:r>
        <w:rPr>
          <w:lang w:eastAsia="zh-CN"/>
        </w:rPr>
        <w:t>　　一、本学期实施的措施</w:t>
      </w:r>
      <w:r>
        <w:rPr>
          <w:lang w:eastAsia="zh-CN"/>
        </w:rPr>
        <w:br/>
      </w:r>
      <w:r>
        <w:rPr>
          <w:lang w:eastAsia="zh-CN"/>
        </w:rPr>
        <w:t>　　1、做好充分的课前准备，认真备好每一节课。</w:t>
      </w:r>
      <w:r>
        <w:rPr>
          <w:lang w:eastAsia="zh-CN"/>
        </w:rPr>
        <w:br/>
      </w:r>
      <w:r>
        <w:rPr>
          <w:lang w:eastAsia="zh-CN"/>
        </w:rPr>
        <w:t>　　为了能更好的讲好历史课，我购买并阅读了很多历史方面的书籍，比如历史知识成语故事从书、历史基础知识手册、初一历史优化练习等等。在备课前，我将这些书里的相关内容仔细的看一遍，过滤出与知识点比较贴近又能结合实际引起学生兴趣的内容精心的组织起来，参照课标及教参、教案，尽量使历史教学即符合课标要求又充满乐趣。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利用课件使课堂教学添色不少。虽然辛苦，但事实证明是值得的。</w:t>
      </w:r>
      <w:r>
        <w:rPr>
          <w:lang w:eastAsia="zh-CN"/>
        </w:rPr>
        <w:br/>
      </w:r>
      <w:r>
        <w:rPr>
          <w:lang w:eastAsia="zh-CN"/>
        </w:rPr>
        <w:t>　　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一方面，学生的学习基础几乎没有，且学习态度不够端正;另一方面，有的同学比较活跃，上课气氛积极，但中等生、差生占较大多数，尖子生相对较少，课下所花时间太少。因此，讲得太深就照顾不到整体，我上学期开始备课时也没有注意到这点，因此教学效果不理想，后来及时调整方法就好多了。从此可以看出，了解及分析学生实际情况，实事求是，具体问题具体分析，做到因材施教，对授课效果有直接影响。这就是教育学中提到的“备教法的同时要备学生”。这一理论在我的教学实践中得到了验证。</w:t>
      </w:r>
      <w:r>
        <w:rPr>
          <w:lang w:eastAsia="zh-CN"/>
        </w:rPr>
        <w:br/>
      </w:r>
      <w:r>
        <w:rPr>
          <w:lang w:eastAsia="zh-CN"/>
        </w:rPr>
        <w:t>　　2、及时、细致批改学生的作业，针对学生不同的特点给予不同的评语，使学生作业不仅仅巩固所学知识，更成为了和学生沟通的桥梁。正确引导学生，耐心解答学生遇到的问题，取得了学生的信任，成为学生的良朋好友。</w:t>
      </w:r>
      <w:r>
        <w:rPr>
          <w:lang w:eastAsia="zh-CN"/>
        </w:rPr>
        <w:br/>
      </w:r>
      <w:r>
        <w:rPr>
          <w:lang w:eastAsia="zh-CN"/>
        </w:rPr>
        <w:t>　　3、积极参加历史教研活动，吸取其他有经验老师的教法，经常阅读学校订阅的教学杂志，深入学习教学理论。</w:t>
      </w:r>
      <w:r>
        <w:rPr>
          <w:lang w:eastAsia="zh-CN"/>
        </w:rPr>
        <w:br/>
      </w:r>
      <w:r>
        <w:rPr>
          <w:lang w:eastAsia="zh-CN"/>
        </w:rPr>
        <w:t>　　4、优化课堂教学，采用多种多样的教法。如分析法、讨论法，自学、阅读等方式，使学生有自己动脑、动口、动手的能力，激发学生的学习兴趣，提高教学效率。</w:t>
      </w:r>
      <w:r>
        <w:rPr>
          <w:lang w:eastAsia="zh-CN"/>
        </w:rPr>
        <w:br/>
      </w:r>
      <w:r>
        <w:rPr>
          <w:lang w:eastAsia="zh-CN"/>
        </w:rPr>
        <w:t>　　5、充分利用各班的学习小组，进行预习检查、作业检查、订正检查、课课清等。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6、按质按量完成了本学期22课基础知识的教学。在教学过程中，突出了重点、难点，抓住基础点，讲清了重大历史事件，评析了重要历史人物，使学生通过本学期的学习掌握了从隋朝到明清的重要经济、政治、文化各方面的内容。</w:t>
      </w:r>
      <w:r>
        <w:rPr>
          <w:lang w:eastAsia="zh-CN"/>
        </w:rPr>
        <w:br/>
      </w:r>
      <w:r>
        <w:rPr>
          <w:lang w:eastAsia="zh-CN"/>
        </w:rPr>
        <w:t>　　7、通过本学期的教学对学生进行了德育教育：通过对历史文化、经济等和成就讲授，激发学生爱国热情和民族自豪感;教会学生客观分析历史人物，提高了学生综合分析事物的能力;进行了维护祖国统一、民族团结的教育;进行了优秀品德和高尚情操教育。提高了学生思想觉悟。</w:t>
      </w:r>
      <w:r>
        <w:rPr>
          <w:lang w:eastAsia="zh-CN"/>
        </w:rPr>
        <w:br/>
      </w:r>
      <w:r>
        <w:rPr>
          <w:lang w:eastAsia="zh-CN"/>
        </w:rPr>
        <w:t>　　二、不足之处及存在问题</w:t>
      </w:r>
      <w:r>
        <w:rPr>
          <w:lang w:eastAsia="zh-CN"/>
        </w:rPr>
        <w:br/>
      </w:r>
      <w:r>
        <w:rPr>
          <w:lang w:eastAsia="zh-CN"/>
        </w:rPr>
        <w:t>　　学生对本学科的学习不够重视，所以学习大部分是凭兴趣去学，不够精细，有不少是被逼去学的。今后要从提高学生学习兴趣方面着手，多向有经验的老师请教，找到更适合学生的教学方法，努力使历史科成绩更进一步的提高。</w:t>
      </w:r>
      <w:r>
        <w:rPr>
          <w:lang w:eastAsia="zh-CN"/>
        </w:rPr>
        <w:br/>
      </w:r>
      <w:r>
        <w:rPr>
          <w:lang w:eastAsia="zh-CN"/>
        </w:rPr>
        <w:t>　　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r>
        <w:rPr>
          <w:lang w:eastAsia="zh-CN"/>
        </w:rPr>
        <w:br/>
      </w:r>
      <w:r>
        <w:rPr>
          <w:lang w:eastAsia="zh-CN"/>
        </w:rPr>
        <w:t>　　以上就是我在本学期的教学工作总结。许多地方存在不足，希望在未来的日子里，取得更好成绩。</w:t>
      </w:r>
      <w:r>
        <w:rPr>
          <w:lang w:eastAsia="zh-CN"/>
        </w:rPr>
        <w:br/>
      </w:r>
      <w:r>
        <w:rPr>
          <w:lang w:eastAsia="zh-CN"/>
        </w:rPr>
        <w:t xml:space="preserve">    七年级上册政治的教学计划 篇22 </w:t>
      </w:r>
      <w:r>
        <w:rPr>
          <w:lang w:eastAsia="zh-CN"/>
        </w:rPr>
        <w:br/>
      </w:r>
      <w:r>
        <w:rPr>
          <w:lang w:eastAsia="zh-CN"/>
        </w:rPr>
        <w:t>　　1.加大课堂教学的研究性、开放性和自主性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只有富有研究性、开放性和自主性的课堂教学才能更好地促进学生在情感、态度、习惯、思维能力等方面更好的发展，进而有效地克服教学目标技能化的倾向。近几年尽管课堂教学中学生的主体性有所加强，但总体上来说仍然是灌输式的。教师应该区分研究性学习和学习型研究这两个理念，并将此引入课堂教学。</w:t>
      </w:r>
      <w:r>
        <w:rPr>
          <w:lang w:eastAsia="zh-CN"/>
        </w:rPr>
        <w:br/>
      </w:r>
      <w:r>
        <w:rPr>
          <w:lang w:eastAsia="zh-CN"/>
        </w:rPr>
        <w:t>　　通过教学模式、教学方法的改革增强学生自身对学习的体验，学生从大量繁杂、重复的技能训练中解放出来，将更多的精力投入到现实的、探索性的数学活动中去。课堂上教师呈现的应是问题的背景或有关材料而不是问题本身;学生学习的起点应是发现问题、提出问题。也就是说完整的数学学习应是一个不断发现问题和解决问题的过程。因此我们应该把引导学生自己提出数学问题作为课堂教学的一个环节把培养学生的问题提出能力作为课堂教学的目标之一。</w:t>
      </w:r>
      <w:r>
        <w:rPr>
          <w:lang w:eastAsia="zh-CN"/>
        </w:rPr>
        <w:br/>
      </w:r>
      <w:r>
        <w:rPr>
          <w:lang w:eastAsia="zh-CN"/>
        </w:rPr>
        <w:t>　　2.增加课堂提问，加强学生的问题意识</w:t>
      </w:r>
      <w:r>
        <w:rPr>
          <w:lang w:eastAsia="zh-CN"/>
        </w:rPr>
        <w:br/>
      </w:r>
      <w:r>
        <w:rPr>
          <w:lang w:eastAsia="zh-CN"/>
        </w:rPr>
        <w:t>　　数学问题设计的巧妙合理，就会有效激发学生的学习兴趣，提高数学课堂的有效性，提高学生的听课效率。所以，教师在备课中一定要认真设计数学问题，既要达到数学问题的精准度，又要求问题的简明、灵活、精巧，不乏趣味性。苏霍姆林斯基说：“教师良好的语言修养是合理地利用时间的重要条件，在最大程度上决定着学生在课堂上脑力劳动的效率。”所以，教师在提问的时候，不要以为自己是数学教师，就不需要语言表达的精炼了。教师的一举一动、一言一行，都是在潜移默化地影响着学生们。语言精练准确，数量适当合理，难易有机结合，在引导学生自主学习的同时，也让他们在思考之间明确课堂的教学重点和难点。</w:t>
      </w:r>
      <w:r>
        <w:rPr>
          <w:lang w:eastAsia="zh-CN"/>
        </w:rPr>
        <w:br/>
      </w:r>
      <w:r>
        <w:rPr>
          <w:lang w:eastAsia="zh-CN"/>
        </w:rPr>
        <w:t>　　3.运用多种角度，着重培养学生的逻辑思维能力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培养和发掘学生的逻辑思维是新课标对初中数学提出的教学要求之一。活跃的逻辑思维，是学生学习数学的基本素质之一，也是学好其他学科，处理日常生活问题必要的基本能力。数学是反映客观世界的一门学科，逻辑性很强，并且要求学习者思维缜密。多年的教学实践和教学经验，告诉我们，学生们在课堂上听得明白，却对试卷上的试题无从下手，这也是学生成绩提高的一大障碍。要突破这一难点和障碍，除掌握上述三段论推理的基础逻辑思维外，还要注重逻辑推理的基本方法——综合法和分析法的培养。</w:t>
      </w:r>
      <w:r>
        <w:rPr>
          <w:lang w:eastAsia="zh-CN"/>
        </w:rPr>
        <w:br/>
      </w:r>
      <w:r>
        <w:rPr>
          <w:lang w:eastAsia="zh-CN"/>
        </w:rPr>
        <w:t>　　对于一些较复杂的几何问题，我们可以采用综合法与分析法合并使用的方法去寻求证明的途径，称之为综合分析法;即先从已知条件出发，看可以得出什么结果，再从要证明的结论开始寻求，看它的成立需具备哪些条件，最后看它们的差距在哪里，从而找出正确的证题途径，从而使学生提高深刻理解与灵活运用基础知识的能力。逻辑推理需要雄厚的知识积累，这样才能为每一步推理提供充分的依据。一个生活中的例子很能说明这一问题：“为什么在冰上行走，高跟鞋比平底鞋更危险?而胖子比瘦子也更危险?”原因是平底鞋比高跟鞋表面积更大，接受面积大压强就会相应减少，而胖子比瘦子的体重大，压力也较高。对日常生活的思考，是学生逻辑推理能力的基础。</w:t>
      </w:r>
      <w:r>
        <w:rPr>
          <w:lang w:eastAsia="zh-CN"/>
        </w:rPr>
        <w:br/>
      </w:r>
      <w:r>
        <w:rPr>
          <w:lang w:eastAsia="zh-CN"/>
        </w:rPr>
        <w:t>　　4.增强师生互动，关注学生个性差异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优秀的教师绝对不把教学的目光放在班里的几位尖子生身上。古话说得好，“天时不如地利，地利不如人和”。因此要增加师生之间的交流与合作，课上把孩子的学习放在第一位，课下多关注孩子的情感生活。只有多交流，让学生发现老师的可爱之处，加强师生之间的情感互动，就能让孩子爱上课堂，同时也可以让教师清楚孩子的心理特征，才让教师了解孩子的心理，这样一来，教师就可以了解学生分数迟迟不前的原因是什么，是对数学不够重视，是对教师有些偏见，还是学习方法的问题呢?</w:t>
      </w:r>
      <w:r>
        <w:rPr>
          <w:lang w:eastAsia="zh-CN"/>
        </w:rPr>
        <w:br/>
      </w:r>
      <w:r>
        <w:rPr>
          <w:lang w:eastAsia="zh-CN"/>
        </w:rPr>
        <w:t>　　教师应该具体问题具体分析，根据学生的实际情况，进行针对性辅导。教师应关注学生的个体差异，做到因材施教、循序渐进。教师应该准确把握学生情感态度和心理上的变化，适时调整教学策略，从不同水平、不同侧面、不同程度有目的地进行探索，使教学实现课堂开放化、创新化、综合化，真正做到“授之以渔”。</w:t>
      </w:r>
      <w:r>
        <w:rPr>
          <w:lang w:eastAsia="zh-CN"/>
        </w:rPr>
        <w:br/>
      </w:r>
      <w:r>
        <w:rPr>
          <w:lang w:eastAsia="zh-CN"/>
        </w:rPr>
        <w:t xml:space="preserve">    七年级上册政治的教学计划 篇23 </w:t>
      </w:r>
      <w:r>
        <w:rPr>
          <w:lang w:eastAsia="zh-CN"/>
        </w:rPr>
        <w:br/>
      </w:r>
      <w:r>
        <w:rPr>
          <w:lang w:eastAsia="zh-CN"/>
        </w:rPr>
        <w:t>　　一、本学期的指导思想：</w:t>
      </w:r>
      <w:r>
        <w:rPr>
          <w:lang w:eastAsia="zh-CN"/>
        </w:rPr>
        <w:br/>
      </w:r>
      <w:r>
        <w:rPr>
          <w:lang w:eastAsia="zh-CN"/>
        </w:rPr>
        <w:t>　　在本学期的英语教学中，突出学生主体，尊重个体差异；要面向全体学生，关注每个学生的情感，激发他们学习英语的兴趣，帮助他们建立学习的成就感和自信心,培养创新精神；注重过程评价，促进学生发展，建立能激励学生学习兴趣和自主学习能力发展的评价体系；目标设计以学生技能，语言知识，情感态度，学习策略和文化意识的发展为基础；采用活动途径，倡导参与，采用任务型的教学模式，让学生在老师的指导下参与和合作等方式，实现目标。总之，让学生在使用英语中学习英语，让他们在使用和学习英语的过程中，体味到轻松和成功的快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二、七年级学生基本情况分析：</w:t>
      </w:r>
      <w:r>
        <w:rPr>
          <w:lang w:eastAsia="zh-CN"/>
        </w:rPr>
        <w:br/>
      </w:r>
      <w:r>
        <w:rPr>
          <w:lang w:eastAsia="zh-CN"/>
        </w:rPr>
        <w:t>　　本届七年级新生曾在小学学过</w:t>
      </w:r>
      <w:r>
        <w:rPr>
          <w:lang w:eastAsia="zh-CN"/>
        </w:rPr>
        <w:br/>
      </w:r>
      <w:r>
        <w:rPr>
          <w:lang w:eastAsia="zh-CN"/>
        </w:rPr>
        <w:t>　　二、三年英语。大多数学生入校前已学过英语或接触过英语，他们已经认识了部分字母和单词，掌握了英语学习的一些基本方法，但多数同学只是会说部分单词和句子。但部分学生没有明确的学习目的，缺少学习的热情和主动性，自觉性较差，学习习惯也差。</w:t>
      </w:r>
      <w:r>
        <w:rPr>
          <w:lang w:eastAsia="zh-CN"/>
        </w:rPr>
        <w:br/>
      </w:r>
      <w:r>
        <w:rPr>
          <w:lang w:eastAsia="zh-CN"/>
        </w:rPr>
        <w:t>　　三、教材分析</w:t>
      </w:r>
      <w:r>
        <w:rPr>
          <w:lang w:eastAsia="zh-CN"/>
        </w:rPr>
        <w:br/>
      </w:r>
      <w:r>
        <w:rPr>
          <w:lang w:eastAsia="zh-CN"/>
        </w:rPr>
        <w:t>　　本册由预备篇（三个单元）和正式篇（十二个单元）两部分组成。下册只有正式篇10二个单元。上下两册各有两个复习单元。这同前套教材相同。但在每个单元的内部结构上则完全不同：每个单元分为ABC三部分，并且各有侧重点。</w:t>
      </w:r>
      <w:r>
        <w:rPr>
          <w:lang w:eastAsia="zh-CN"/>
        </w:rPr>
        <w:br/>
      </w:r>
      <w:r>
        <w:rPr>
          <w:lang w:eastAsia="zh-CN"/>
        </w:rPr>
        <w:t>　　A部分的设计。操练新语言时需要用到的重点词汇；呈现新的表达方式；几个循序渐进的操练活动；语法聚焦框，总结本单元使用的语法；互动活动，学生在互相合作中使用目标语言来完成本部分的学习。B部分的设计。在循环A部分所呈现的语言的同时引出新的词汇；以活动帮助学生整合新的目标语言和前面学过的语言。C部分为学生自我检测部分，复习所有重点词汇以及新学的语法项目；卡通图片方式进一步应用了本课的目标语言。A部分为基础知识和重点词汇的学习，B部分则强调学生应用知识的学习，C部分则是检测学习效果。在层次分明的同时，又使学生明白了已掌握的知识点与能力和须待弥补的的地方，从而获得自我学习效果的清晰认识，注重对学生学习过程中的形成性评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四、奋斗目标</w:t>
      </w:r>
      <w:r>
        <w:rPr>
          <w:lang w:eastAsia="zh-CN"/>
        </w:rPr>
        <w:br/>
      </w:r>
      <w:r>
        <w:rPr>
          <w:lang w:eastAsia="zh-CN"/>
        </w:rPr>
        <w:t>　　钻研新课标新教材，不断提高教师的知识水平和教学水平，做到教学相长。</w:t>
      </w:r>
      <w:r>
        <w:rPr>
          <w:lang w:eastAsia="zh-CN"/>
        </w:rPr>
        <w:br/>
      </w:r>
      <w:r>
        <w:rPr>
          <w:lang w:eastAsia="zh-CN"/>
        </w:rPr>
        <w:t>　　五、具体措施：</w:t>
      </w:r>
      <w:r>
        <w:rPr>
          <w:lang w:eastAsia="zh-CN"/>
        </w:rPr>
        <w:br/>
      </w:r>
      <w:r>
        <w:rPr>
          <w:lang w:eastAsia="zh-CN"/>
        </w:rPr>
        <w:t>　　1、字母和音标是学习英语的基础，因此在开学初要严格抓好学生学习字母和音标的质量；</w:t>
      </w:r>
      <w:r>
        <w:rPr>
          <w:lang w:eastAsia="zh-CN"/>
        </w:rPr>
        <w:br/>
      </w:r>
      <w:r>
        <w:rPr>
          <w:lang w:eastAsia="zh-CN"/>
        </w:rPr>
        <w:t>　　2、让学生养成良好的学习习惯，如课前做好课前准备，按时完成作业和及时交作业等；</w:t>
      </w:r>
      <w:r>
        <w:rPr>
          <w:lang w:eastAsia="zh-CN"/>
        </w:rPr>
        <w:br/>
      </w:r>
      <w:r>
        <w:rPr>
          <w:lang w:eastAsia="zh-CN"/>
        </w:rPr>
        <w:t>　　3、让学生每天背课文中的四会单词和课文中的对话，教师在第二天及时听写或抽查，培养学生积累词汇的好习惯；</w:t>
      </w:r>
      <w:r>
        <w:rPr>
          <w:lang w:eastAsia="zh-CN"/>
        </w:rPr>
        <w:br/>
      </w:r>
      <w:r>
        <w:rPr>
          <w:lang w:eastAsia="zh-CN"/>
        </w:rPr>
        <w:t>　　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r>
        <w:rPr>
          <w:lang w:eastAsia="zh-CN"/>
        </w:rPr>
        <w:br/>
      </w:r>
      <w:r>
        <w:rPr>
          <w:lang w:eastAsia="zh-CN"/>
        </w:rPr>
        <w:t>　　5、对后进生进行专门辅导，布置单独的作业，让他们在小进步，小转变中体味学习的快乐，树立学习的自信，尽快成长起来。</w:t>
      </w:r>
      <w:r>
        <w:rPr>
          <w:lang w:eastAsia="zh-CN"/>
        </w:rPr>
        <w:br/>
      </w:r>
      <w:r>
        <w:rPr>
          <w:lang w:eastAsia="zh-CN"/>
        </w:rPr>
        <w:t>　　6、关注学生的情感，营造宽松、民主、和谐的教学氛围。</w:t>
      </w:r>
      <w:r>
        <w:rPr>
          <w:lang w:eastAsia="zh-CN"/>
        </w:rPr>
        <w:br/>
      </w:r>
      <w:r>
        <w:rPr>
          <w:lang w:eastAsia="zh-CN"/>
        </w:rPr>
        <w:t>　　7、实施"任务型"的教学途径，培养学生综合语言运用能力</w:t>
      </w:r>
      <w:r>
        <w:rPr>
          <w:lang w:eastAsia="zh-CN"/>
        </w:rPr>
        <w:br/>
      </w:r>
      <w:r>
        <w:rPr>
          <w:lang w:eastAsia="zh-CN"/>
        </w:rPr>
        <w:t>　　8、在教学中根据目标并结合教学内容，创造性地设计贴近学生实际的教学活动，吸引和组织他们积极参与。学生通过思考、调查、讨论、交流和合作等方式，学习和使用英语，完成学习任务。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9、加强对学生学习策略的指导，为他们终身学习奠定基础。</w:t>
      </w:r>
      <w:r>
        <w:rPr>
          <w:lang w:eastAsia="zh-CN"/>
        </w:rPr>
        <w:br/>
      </w:r>
      <w:r>
        <w:rPr>
          <w:lang w:eastAsia="zh-CN"/>
        </w:rPr>
        <w:t>　　10、要充分利用现代教育技术，利用计算机和多媒体教学软件，探索新的教学模式，开发英语教学资源，拓宽学生学习渠道，改进学生学习方式，提高教学效果。</w:t>
      </w:r>
      <w:r>
        <w:rPr>
          <w:lang w:eastAsia="zh-CN"/>
        </w:rPr>
        <w:br/>
      </w:r>
      <w:r>
        <w:rPr>
          <w:lang w:eastAsia="zh-CN"/>
        </w:rPr>
        <w:t>　　六、课程安排及教学进度：</w:t>
      </w:r>
      <w:r>
        <w:rPr>
          <w:lang w:eastAsia="zh-CN"/>
        </w:rPr>
        <w:br/>
      </w:r>
      <w:r>
        <w:rPr>
          <w:lang w:eastAsia="zh-CN"/>
        </w:rPr>
        <w:t>　　第一周—第三周：学习STARTER部分，完成小学英语到初中英语的过渡。教读国际音标</w:t>
      </w:r>
      <w:r>
        <w:rPr>
          <w:lang w:eastAsia="zh-CN"/>
        </w:rPr>
        <w:br/>
      </w:r>
      <w:r>
        <w:rPr>
          <w:lang w:eastAsia="zh-CN"/>
        </w:rPr>
        <w:t>　　第四周—第五周：Unit 1-Unit 2阶段性检测第六周—第七周Unit 3-Unit 4阶段性检测第八周—第九周Unit5-Unit 6阶段性检测第十周Review Unit 1-Unit 6复习迎接期中考试第十一周—第十二周Unit 7-Unit 8阶段性检测第十三周—第十四周Unit 9-unit 10阶段性检测第十五周—第十六周Unit 11-Unit 12阶段性检测</w:t>
      </w:r>
      <w:r>
        <w:rPr>
          <w:lang w:eastAsia="zh-CN"/>
        </w:rPr>
        <w:br/>
      </w:r>
      <w:r>
        <w:rPr>
          <w:lang w:eastAsia="zh-CN"/>
        </w:rPr>
        <w:t>　　第十七周—第十九周Review Unit 7-Unit 12复习迎接期末考试</w:t>
      </w:r>
      <w:r>
        <w:rPr>
          <w:lang w:eastAsia="zh-CN"/>
        </w:rPr>
        <w:br/>
      </w:r>
      <w:r>
        <w:rPr>
          <w:lang w:eastAsia="zh-CN"/>
        </w:rPr>
        <w:t xml:space="preserve">    七年级上册政治的教学计划 篇24 </w:t>
      </w:r>
      <w:r>
        <w:rPr>
          <w:lang w:eastAsia="zh-CN"/>
        </w:rPr>
        <w:br/>
      </w:r>
      <w:r>
        <w:rPr>
          <w:lang w:eastAsia="zh-CN"/>
        </w:rPr>
        <w:t>　　时光如流水，暑假很快就过完了，又迎来新的学期，而且又迎来一批新生，在此，针对我所代的生物课作一个计划。</w:t>
      </w:r>
      <w:r>
        <w:rPr>
          <w:lang w:eastAsia="zh-CN"/>
        </w:rPr>
        <w:br/>
      </w:r>
      <w:r>
        <w:rPr>
          <w:lang w:eastAsia="zh-CN"/>
        </w:rPr>
        <w:t>　　一、学情分析</w:t>
      </w:r>
      <w:r>
        <w:rPr>
          <w:lang w:eastAsia="zh-CN"/>
        </w:rPr>
        <w:br/>
      </w:r>
      <w:r>
        <w:rPr>
          <w:lang w:eastAsia="zh-CN"/>
        </w:rPr>
        <w:t>　　本学期的七年级学生仅有70名，而且差生太多，生物又是新开课程，小学没基础，再加上教学改革，学生不适应，所以，学起来很吃力，需花费大量的时间和精力进行教学。所以要想提高成绩很不容易。因此，必须很辛苦地有计划地进行教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二、教材分析</w:t>
      </w:r>
      <w:r>
        <w:rPr>
          <w:lang w:eastAsia="zh-CN"/>
        </w:rPr>
        <w:br/>
      </w:r>
      <w:r>
        <w:rPr>
          <w:lang w:eastAsia="zh-CN"/>
        </w:rPr>
        <w:t>　　本学期七年级教材与上一届学生的教材基本一致，教材仍注重对学生的知识、情感、态度和价值观的培养。包括3个单元共7章的内容，第一单元是“探索生命的奥秘”;第二单元是“生物体的结构层次”;第三单元是“生物圈中的绿色植物”。学生通过学习这些内容，了解到生物体就在我们身边，我们应当关心生物，关注生物学;明确了生物体都有一定的结构层次，细胞是生物体生命活动的基本单位;而且生物体都有很多生命现象;通过学习学生还了解到绿色植物是生物圈中作用很大的一类生物，对生物圈的存在和发展起着决定性的作用。教材中还设计了5个探究和10实验活动，是为了激发学生的自主学习能力，使学生对生物产生兴趣。</w:t>
      </w:r>
      <w:r>
        <w:rPr>
          <w:lang w:eastAsia="zh-CN"/>
        </w:rPr>
        <w:br/>
      </w:r>
      <w:r>
        <w:rPr>
          <w:lang w:eastAsia="zh-CN"/>
        </w:rPr>
        <w:t>　　三、教学措施</w:t>
      </w:r>
      <w:r>
        <w:rPr>
          <w:lang w:eastAsia="zh-CN"/>
        </w:rPr>
        <w:br/>
      </w:r>
      <w:r>
        <w:rPr>
          <w:lang w:eastAsia="zh-CN"/>
        </w:rPr>
        <w:t>　　1、开学初的几节生物课，我先对学生进行生物课改培训，讲明我校的课改新教法，让学生了解我校，重新认识我校，从而，安心地在我校学习。</w:t>
      </w:r>
      <w:r>
        <w:rPr>
          <w:lang w:eastAsia="zh-CN"/>
        </w:rPr>
        <w:br/>
      </w:r>
      <w:r>
        <w:rPr>
          <w:lang w:eastAsia="zh-CN"/>
        </w:rPr>
        <w:t>　　2、给学生做好思想工作，讲解学习生物的重要性，让学生重视生物，对生物感兴趣，从而很好地学习生物。</w:t>
      </w:r>
      <w:r>
        <w:rPr>
          <w:lang w:eastAsia="zh-CN"/>
        </w:rPr>
        <w:br/>
      </w:r>
      <w:r>
        <w:rPr>
          <w:lang w:eastAsia="zh-CN"/>
        </w:rPr>
        <w:t>　　3、针对学情，进行因材施教，分类管理，尽努力让所有学生都学有所得。</w:t>
      </w:r>
      <w:r>
        <w:rPr>
          <w:lang w:eastAsia="zh-CN"/>
        </w:rPr>
        <w:br/>
      </w:r>
      <w:r>
        <w:rPr>
          <w:lang w:eastAsia="zh-CN"/>
        </w:rPr>
        <w:t>　　4、根据教材内容，确定教学计划和方法，认真备学案，精心讲解，渗透课改新理念。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5、七年级学生年龄小，各方面都差，而教材内容多，特别是实验和探究这样的动手动脑的活动多，势必就耽误很多时间，因此，必须强调纪律，抓紧抓好课堂时间。</w:t>
      </w:r>
      <w:r>
        <w:rPr>
          <w:lang w:eastAsia="zh-CN"/>
        </w:rPr>
        <w:br/>
      </w:r>
      <w:r>
        <w:rPr>
          <w:lang w:eastAsia="zh-CN"/>
        </w:rPr>
        <w:t>　　6、针对实验活动，能做的一定做，不能做的也一定认真讲，争取达到实验效果。</w:t>
      </w:r>
      <w:r>
        <w:rPr>
          <w:lang w:eastAsia="zh-CN"/>
        </w:rPr>
        <w:br/>
      </w:r>
      <w:r>
        <w:rPr>
          <w:lang w:eastAsia="zh-CN"/>
        </w:rPr>
        <w:t>　　7、提倡学生课前预习，课上积极参与讨论，积极动脑思考，认真学习。</w:t>
      </w:r>
      <w:r>
        <w:rPr>
          <w:lang w:eastAsia="zh-CN"/>
        </w:rPr>
        <w:br/>
      </w:r>
      <w:r>
        <w:rPr>
          <w:lang w:eastAsia="zh-CN"/>
        </w:rPr>
        <w:t>　　习策略的指导，为他们终身学习奠定基础。</w:t>
      </w:r>
      <w:r>
        <w:rPr>
          <w:lang w:eastAsia="zh-CN"/>
        </w:rPr>
        <w:br/>
      </w:r>
      <w:r>
        <w:rPr>
          <w:lang w:eastAsia="zh-CN"/>
        </w:rPr>
        <w:t xml:space="preserve">    七年级上册政治的教学计划 篇25 </w:t>
      </w:r>
      <w:r>
        <w:rPr>
          <w:lang w:eastAsia="zh-CN"/>
        </w:rPr>
        <w:br/>
      </w:r>
      <w:r>
        <w:rPr>
          <w:lang w:eastAsia="zh-CN"/>
        </w:rPr>
        <w:t>　　教材分析：</w:t>
      </w:r>
      <w:r>
        <w:rPr>
          <w:lang w:eastAsia="zh-CN"/>
        </w:rPr>
        <w:br/>
      </w:r>
      <w:r>
        <w:rPr>
          <w:lang w:eastAsia="zh-CN"/>
        </w:rPr>
        <w:t>　　剪纸是我国的一种民间艺术，题材来源于生活和大自然。《秋天的树叶》是结合课题《在“剪纸画”活动中培养学生审美能力的实践研究》而产生的一个剪纸活动。秋天到了学生熟悉的、常见的树叶开始飘舞。我发现学生对树叶特别感兴趣，于是生成了一系列树叶的活动，如绘画《多彩的树叶》，《秋天的树叶》剪纸活动，就是其中的活动之一。从大班学生的年龄特点出发，引导学生充分观察、体验多彩的'树叶，让学生感知生活中树叶的美，激发学生对大自然的热爱。其次从审美目标出发，引导学生感知剪纸树叶的色彩美、图案美，是对学生美的熏陶与教育。</w:t>
      </w:r>
      <w:r>
        <w:rPr>
          <w:lang w:eastAsia="zh-CN"/>
        </w:rPr>
        <w:br/>
      </w:r>
      <w:r>
        <w:rPr>
          <w:lang w:eastAsia="zh-CN"/>
        </w:rPr>
        <w:t>　　几点注意：</w:t>
      </w:r>
      <w:r>
        <w:rPr>
          <w:lang w:eastAsia="zh-CN"/>
        </w:rPr>
        <w:br/>
      </w:r>
      <w:r>
        <w:rPr>
          <w:lang w:eastAsia="zh-CN"/>
        </w:rPr>
        <w:t>　　一、精挑多种树叶的式样，力求创造丰富而兼具艺术美的“树叶世界”，引导学生欣赏大自然的树叶、画面里的剪纸树叶等。层层拓展，充分调动学生的感官，感知、发现剪纸树叶的独特艺术美。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二、利用实物树叶、剪纸树叶的范例，使学生了解剪纸树叶的要领，萌发剪纸树叶的愿望与兴趣。</w:t>
      </w:r>
      <w:r>
        <w:rPr>
          <w:lang w:eastAsia="zh-CN"/>
        </w:rPr>
        <w:br/>
      </w:r>
      <w:r>
        <w:rPr>
          <w:lang w:eastAsia="zh-CN"/>
        </w:rPr>
        <w:t>　　三、在活动最后环节，教师提供剪纸树干，让学生把剪好的树叶按自己的意愿放在自己喜欢的树干上，是学生能完成真正的剪纸画作品。</w:t>
      </w:r>
      <w:r>
        <w:rPr>
          <w:lang w:eastAsia="zh-CN"/>
        </w:rPr>
        <w:br/>
      </w:r>
      <w:r>
        <w:rPr>
          <w:lang w:eastAsia="zh-CN"/>
        </w:rPr>
        <w:t>　　活动目标：</w:t>
      </w:r>
      <w:r>
        <w:rPr>
          <w:lang w:eastAsia="zh-CN"/>
        </w:rPr>
        <w:br/>
      </w:r>
      <w:r>
        <w:rPr>
          <w:lang w:eastAsia="zh-CN"/>
        </w:rPr>
        <w:t>　　1、引导学生学习看剪纸示意图和画剪纸图样。</w:t>
      </w:r>
      <w:r>
        <w:rPr>
          <w:lang w:eastAsia="zh-CN"/>
        </w:rPr>
        <w:br/>
      </w:r>
      <w:r>
        <w:rPr>
          <w:lang w:eastAsia="zh-CN"/>
        </w:rPr>
        <w:t>　　2、继续学习对边折剪——树叶。</w:t>
      </w:r>
      <w:r>
        <w:rPr>
          <w:lang w:eastAsia="zh-CN"/>
        </w:rPr>
        <w:br/>
      </w:r>
      <w:r>
        <w:rPr>
          <w:lang w:eastAsia="zh-CN"/>
        </w:rPr>
        <w:t>　　3、鼓励学生大胆运用折叠方式，运用多种镂空图案在树叶上镂空剪，体验剪纸的带来的快乐。</w:t>
      </w:r>
      <w:r>
        <w:rPr>
          <w:lang w:eastAsia="zh-CN"/>
        </w:rPr>
        <w:br/>
      </w:r>
      <w:r>
        <w:rPr>
          <w:lang w:eastAsia="zh-CN"/>
        </w:rPr>
        <w:t>　　活动重难点：</w:t>
      </w:r>
      <w:r>
        <w:rPr>
          <w:lang w:eastAsia="zh-CN"/>
        </w:rPr>
        <w:br/>
      </w:r>
      <w:r>
        <w:rPr>
          <w:lang w:eastAsia="zh-CN"/>
        </w:rPr>
        <w:t>　　能画出剪纸图样并剪下，运用折叠的方法大胆进行镂空剪，镂空的图案要丰富。</w:t>
      </w:r>
      <w:r>
        <w:rPr>
          <w:lang w:eastAsia="zh-CN"/>
        </w:rPr>
        <w:br/>
      </w:r>
      <w:r>
        <w:rPr>
          <w:lang w:eastAsia="zh-CN"/>
        </w:rPr>
        <w:t>　　活动准备：</w:t>
      </w:r>
      <w:r>
        <w:rPr>
          <w:lang w:eastAsia="zh-CN"/>
        </w:rPr>
        <w:br/>
      </w:r>
      <w:r>
        <w:rPr>
          <w:lang w:eastAsia="zh-CN"/>
        </w:rPr>
        <w:t>　　【经验准备】</w:t>
      </w:r>
      <w:r>
        <w:rPr>
          <w:lang w:eastAsia="zh-CN"/>
        </w:rPr>
        <w:br/>
      </w:r>
      <w:r>
        <w:rPr>
          <w:lang w:eastAsia="zh-CN"/>
        </w:rPr>
        <w:t>　　已经开展过美术活动《多彩的树叶》，对树叶的外形有了初步的感知；学过简单的楼空剪得方法。</w:t>
      </w:r>
      <w:r>
        <w:rPr>
          <w:lang w:eastAsia="zh-CN"/>
        </w:rPr>
        <w:br/>
      </w:r>
      <w:r>
        <w:rPr>
          <w:lang w:eastAsia="zh-CN"/>
        </w:rPr>
        <w:t>　　【物质准备】</w:t>
      </w:r>
      <w:r>
        <w:rPr>
          <w:lang w:eastAsia="zh-CN"/>
        </w:rPr>
        <w:br/>
      </w:r>
      <w:r>
        <w:rPr>
          <w:lang w:eastAsia="zh-CN"/>
        </w:rPr>
        <w:t>　　1、秋天的电视画面、树叶照片若干</w:t>
      </w:r>
      <w:r>
        <w:rPr>
          <w:lang w:eastAsia="zh-CN"/>
        </w:rPr>
        <w:br/>
      </w:r>
      <w:r>
        <w:rPr>
          <w:lang w:eastAsia="zh-CN"/>
        </w:rPr>
        <w:t>　　2、树叶的剪纸示意图若干</w:t>
      </w:r>
      <w:r>
        <w:rPr>
          <w:lang w:eastAsia="zh-CN"/>
        </w:rPr>
        <w:br/>
      </w:r>
      <w:r>
        <w:rPr>
          <w:lang w:eastAsia="zh-CN"/>
        </w:rPr>
        <w:t>　　3、四色蜡光纸、大树干四根、铅笔、剪刀</w:t>
      </w:r>
      <w:r>
        <w:rPr>
          <w:lang w:eastAsia="zh-CN"/>
        </w:rPr>
        <w:br/>
      </w:r>
      <w:r>
        <w:rPr>
          <w:lang w:eastAsia="zh-CN"/>
        </w:rPr>
        <w:t>　　活动过程：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一、导入活动</w:t>
      </w:r>
      <w:r>
        <w:rPr>
          <w:lang w:eastAsia="zh-CN"/>
        </w:rPr>
        <w:br/>
      </w:r>
      <w:r>
        <w:rPr>
          <w:lang w:eastAsia="zh-CN"/>
        </w:rPr>
        <w:t>　　1、观看秋天树林的画面，引导学生欣赏、感知秋叶的美丽。</w:t>
      </w:r>
      <w:r>
        <w:rPr>
          <w:lang w:eastAsia="zh-CN"/>
        </w:rPr>
        <w:br/>
      </w:r>
      <w:r>
        <w:rPr>
          <w:lang w:eastAsia="zh-CN"/>
        </w:rPr>
        <w:t>　　2、你见过怎么样的树叶？</w:t>
      </w:r>
      <w:r>
        <w:rPr>
          <w:lang w:eastAsia="zh-CN"/>
        </w:rPr>
        <w:br/>
      </w:r>
      <w:r>
        <w:rPr>
          <w:lang w:eastAsia="zh-CN"/>
        </w:rPr>
        <w:t>　　根据学生回答出示相应形状的实物树叶（将不同形状的树叶一一贴在板上）了解树叶的外形。</w:t>
      </w:r>
      <w:r>
        <w:rPr>
          <w:lang w:eastAsia="zh-CN"/>
        </w:rPr>
        <w:br/>
      </w:r>
      <w:r>
        <w:rPr>
          <w:lang w:eastAsia="zh-CN"/>
        </w:rPr>
        <w:t>　　二、交代活动内容，教师指导剪纸方法</w:t>
      </w:r>
      <w:r>
        <w:rPr>
          <w:lang w:eastAsia="zh-CN"/>
        </w:rPr>
        <w:br/>
      </w:r>
      <w:r>
        <w:rPr>
          <w:lang w:eastAsia="zh-CN"/>
        </w:rPr>
        <w:t>　　今天我们要用剪纸的方法来为树干妈妈，添上树叶宝宝！</w:t>
      </w:r>
      <w:r>
        <w:rPr>
          <w:lang w:eastAsia="zh-CN"/>
        </w:rPr>
        <w:br/>
      </w:r>
      <w:r>
        <w:rPr>
          <w:lang w:eastAsia="zh-CN"/>
        </w:rPr>
        <w:t>　　1、出示长方形的纸，引导学生讨论怎样剪树叶。</w:t>
      </w:r>
      <w:r>
        <w:rPr>
          <w:lang w:eastAsia="zh-CN"/>
        </w:rPr>
        <w:br/>
      </w:r>
      <w:r>
        <w:rPr>
          <w:lang w:eastAsia="zh-CN"/>
        </w:rPr>
        <w:t>　　怎样才能较快地剪出一片树叶？（学习在对边折纸的基础上画半个树叶的外形）</w:t>
      </w:r>
      <w:r>
        <w:rPr>
          <w:lang w:eastAsia="zh-CN"/>
        </w:rPr>
        <w:br/>
      </w:r>
      <w:r>
        <w:rPr>
          <w:lang w:eastAsia="zh-CN"/>
        </w:rPr>
        <w:t>　　个别学生上来尝试画和剪——教师根据学生情况进行讲解</w:t>
      </w:r>
      <w:r>
        <w:rPr>
          <w:lang w:eastAsia="zh-CN"/>
        </w:rPr>
        <w:br/>
      </w:r>
      <w:r>
        <w:rPr>
          <w:lang w:eastAsia="zh-CN"/>
        </w:rPr>
        <w:t>　　2、你还会画其他形状的树叶吗：观察——尝试——示范</w:t>
      </w:r>
      <w:r>
        <w:rPr>
          <w:lang w:eastAsia="zh-CN"/>
        </w:rPr>
        <w:br/>
      </w:r>
      <w:r>
        <w:rPr>
          <w:lang w:eastAsia="zh-CN"/>
        </w:rPr>
        <w:t>　　3、出示另一张实物树叶，学生讨论怎样画图示。</w:t>
      </w:r>
      <w:r>
        <w:rPr>
          <w:lang w:eastAsia="zh-CN"/>
        </w:rPr>
        <w:br/>
      </w:r>
      <w:r>
        <w:rPr>
          <w:lang w:eastAsia="zh-CN"/>
        </w:rPr>
        <w:t>　　观察——尝试——示范</w:t>
      </w:r>
      <w:r>
        <w:rPr>
          <w:lang w:eastAsia="zh-CN"/>
        </w:rPr>
        <w:br/>
      </w:r>
      <w:r>
        <w:rPr>
          <w:lang w:eastAsia="zh-CN"/>
        </w:rPr>
        <w:t>　　4、出示有镂空剪装饰的树叶：引导学生自由讨论：你怎样在树叶上镂空剪，让树叶更漂亮？然后提出自己的一些设想。</w:t>
      </w:r>
      <w:r>
        <w:rPr>
          <w:lang w:eastAsia="zh-CN"/>
        </w:rPr>
        <w:br/>
      </w:r>
      <w:r>
        <w:rPr>
          <w:lang w:eastAsia="zh-CN"/>
        </w:rPr>
        <w:t>　　5、教师做简单示范。</w:t>
      </w:r>
      <w:r>
        <w:rPr>
          <w:lang w:eastAsia="zh-CN"/>
        </w:rPr>
        <w:br/>
      </w:r>
      <w:r>
        <w:rPr>
          <w:lang w:eastAsia="zh-CN"/>
        </w:rPr>
        <w:t>　　三、学生操作，教师巡回指导</w:t>
      </w:r>
      <w:r>
        <w:rPr>
          <w:lang w:eastAsia="zh-CN"/>
        </w:rPr>
        <w:br/>
      </w:r>
      <w:r>
        <w:rPr>
          <w:lang w:eastAsia="zh-CN"/>
        </w:rPr>
        <w:t>　　三组颜色：红色、绿色、黄色</w:t>
      </w:r>
      <w:r>
        <w:rPr>
          <w:lang w:eastAsia="zh-CN"/>
        </w:rPr>
        <w:br/>
      </w:r>
      <w:r>
        <w:rPr>
          <w:lang w:eastAsia="zh-CN"/>
        </w:rPr>
        <w:t>　　1、鼓励能力强的学生大胆地创作，要求学生镂空时，能大胆创新，运用多种折叠方法折叠纸的各个部位后，用镂空的方法，镂空的图案要丰富。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2、请学生讲自己剪得树叶粘贴到“树干妈妈”身边。</w:t>
      </w:r>
      <w:r>
        <w:rPr>
          <w:lang w:eastAsia="zh-CN"/>
        </w:rPr>
        <w:br/>
      </w:r>
      <w:r>
        <w:rPr>
          <w:lang w:eastAsia="zh-CN"/>
        </w:rPr>
        <w:t>　　红色树、绿色树、黄色树</w:t>
      </w:r>
      <w:r>
        <w:rPr>
          <w:lang w:eastAsia="zh-CN"/>
        </w:rPr>
        <w:br/>
      </w:r>
      <w:r>
        <w:rPr>
          <w:lang w:eastAsia="zh-CN"/>
        </w:rPr>
        <w:t>　　3、帮助能力弱的学生完成作品</w:t>
      </w:r>
      <w:r>
        <w:rPr>
          <w:lang w:eastAsia="zh-CN"/>
        </w:rPr>
        <w:br/>
      </w:r>
      <w:r>
        <w:rPr>
          <w:lang w:eastAsia="zh-CN"/>
        </w:rPr>
        <w:t>　　4、提醒学生保持作品卫生和整洁，将剪下的废纸仍在纸篓里。</w:t>
      </w:r>
      <w:r>
        <w:rPr>
          <w:lang w:eastAsia="zh-CN"/>
        </w:rPr>
        <w:br/>
      </w:r>
      <w:r>
        <w:rPr>
          <w:lang w:eastAsia="zh-CN"/>
        </w:rPr>
        <w:t>　　四、讲评学生的作品，展示作品</w:t>
      </w:r>
      <w:r>
        <w:rPr>
          <w:lang w:eastAsia="zh-CN"/>
        </w:rPr>
        <w:br/>
      </w:r>
      <w:r>
        <w:rPr>
          <w:lang w:eastAsia="zh-CN"/>
        </w:rPr>
        <w:t>　　1、学生围坐在大树前，学生自己介绍自己剪得的树叶。</w:t>
      </w:r>
      <w:r>
        <w:rPr>
          <w:lang w:eastAsia="zh-CN"/>
        </w:rPr>
        <w:br/>
      </w:r>
      <w:r>
        <w:rPr>
          <w:lang w:eastAsia="zh-CN"/>
        </w:rPr>
        <w:t>　　2、找出剪得好的作品，并表扬全体学生的积极性和认真的态度。</w:t>
      </w:r>
      <w:r>
        <w:rPr>
          <w:lang w:eastAsia="zh-CN"/>
        </w:rPr>
        <w:br/>
      </w:r>
      <w:r>
        <w:rPr>
          <w:lang w:eastAsia="zh-CN"/>
        </w:rPr>
        <w:t>　　3、出示更复杂的剪纸树叶图样，引起学生兴趣，为开展下一次活动做好铺垫。</w:t>
      </w:r>
      <w:r>
        <w:rPr>
          <w:lang w:eastAsia="zh-CN"/>
        </w:rPr>
        <w:br/>
      </w:r>
      <w:r>
        <w:rPr>
          <w:lang w:eastAsia="zh-CN"/>
        </w:rPr>
        <w:t>　　通过电视画面导入，让学生一下子进入美丽秋天的意境，激起学生对树叶的浓厚兴趣。用“为树干妈妈添树叶宝宝”的话题直接引出活动内容，环节清晰简单利用剪纸示意图让学生清晰地了解了剪纸树叶的制作步骤。学会画图样，这是活动的重点之一：通过个别学生的尝试，首先了解学生在画图样时遇到的问题并及时想办法解决。</w:t>
      </w:r>
      <w:r>
        <w:rPr>
          <w:lang w:eastAsia="zh-CN"/>
        </w:rPr>
        <w:br/>
      </w:r>
      <w:r>
        <w:rPr>
          <w:lang w:eastAsia="zh-CN"/>
        </w:rPr>
        <w:t>　　在树叶上镂空剪是活动的难点部分也是展示活动亮点的环节：在这里利用讨论、看示范环节让学生充分了解多种折叠并镂空剪的方法。活动中能照顾学生个体差异，根据学生的能力进行指导，让学生间开展互助。</w:t>
      </w:r>
      <w:r>
        <w:rPr>
          <w:lang w:eastAsia="zh-CN"/>
        </w:rPr>
        <w:br/>
      </w:r>
      <w:r>
        <w:rPr>
          <w:lang w:eastAsia="zh-CN"/>
        </w:rPr>
        <w:t>　　讲评环节是美术活动中很重要的一环节，将自己讲评和大家评价结合，使得讲评环节富有生机。</w:t>
      </w:r>
      <w:r>
        <w:rPr>
          <w:lang w:eastAsia="zh-CN"/>
        </w:rPr>
        <w:br/>
      </w:r>
      <w:r>
        <w:rPr>
          <w:lang w:eastAsia="zh-CN"/>
        </w:rPr>
        <w:t xml:space="preserve">    七年级上册政治的教学计划 篇26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一、本学期的指导思想</w:t>
      </w:r>
      <w:r>
        <w:rPr>
          <w:lang w:eastAsia="zh-CN"/>
        </w:rPr>
        <w:br/>
      </w:r>
      <w:r>
        <w:rPr>
          <w:lang w:eastAsia="zh-CN"/>
        </w:rPr>
        <w:t>　　在本学期的英语教学中，坚持以下理念的应用：</w:t>
      </w:r>
      <w:r>
        <w:rPr>
          <w:lang w:eastAsia="zh-CN"/>
        </w:rPr>
        <w:br/>
      </w:r>
      <w:r>
        <w:rPr>
          <w:lang w:eastAsia="zh-CN"/>
        </w:rPr>
        <w:t>　　1、要面向全体学生，关注每个学生的情感，激发他们学习英语的兴趣，帮助他们建立学习的成就感和自信心，培养创新精神;</w:t>
      </w:r>
      <w:r>
        <w:rPr>
          <w:lang w:eastAsia="zh-CN"/>
        </w:rPr>
        <w:br/>
      </w:r>
      <w:r>
        <w:rPr>
          <w:lang w:eastAsia="zh-CN"/>
        </w:rPr>
        <w:t>　　2、整体设计目标，体现灵活开放，目标设计以学生技能，语言知识，情感态度，学习策略和文化意识的发展为基础;</w:t>
      </w:r>
      <w:r>
        <w:rPr>
          <w:lang w:eastAsia="zh-CN"/>
        </w:rPr>
        <w:br/>
      </w:r>
      <w:r>
        <w:rPr>
          <w:lang w:eastAsia="zh-CN"/>
        </w:rPr>
        <w:t>　　3、突出学生主体，尊重个体差异;</w:t>
      </w:r>
      <w:r>
        <w:rPr>
          <w:lang w:eastAsia="zh-CN"/>
        </w:rPr>
        <w:br/>
      </w:r>
      <w:r>
        <w:rPr>
          <w:lang w:eastAsia="zh-CN"/>
        </w:rPr>
        <w:t>　　4、采用活动途径，倡导体验参与，即采用任务型的教学模式，让学生在老师的指导下通过感知、体验、实践、参与和合作等方式，实现任务的目标，感受成功;</w:t>
      </w:r>
      <w:r>
        <w:rPr>
          <w:lang w:eastAsia="zh-CN"/>
        </w:rPr>
        <w:br/>
      </w:r>
      <w:r>
        <w:rPr>
          <w:lang w:eastAsia="zh-CN"/>
        </w:rPr>
        <w:t>　　5、注重过程评价，促进学生发展，建立能激励学生学习兴趣和自主学习能力发展的评价体系。总之，让学生在使用英语中学习英语，让学生成为GoodUser而不仅仅是Learner。让英语成为学生学习生活中最实用的工具而非累赘，让他们在使用和学习英语的过程中，体味到轻松和成功的快乐，而不是无尽的担忧和恐惧。</w:t>
      </w:r>
      <w:r>
        <w:rPr>
          <w:lang w:eastAsia="zh-CN"/>
        </w:rPr>
        <w:br/>
      </w:r>
      <w:r>
        <w:rPr>
          <w:lang w:eastAsia="zh-CN"/>
        </w:rPr>
        <w:t>　　二、教材分析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这套教材采用任务型语言教学模式，融汇话题、交际功能和语言结构，形成了一套循序渐进的生活化的学习程序。与原教材相比还增加了文化背景和学习策略等部分，并增加了任务型学习成份和语篇的输入。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r>
        <w:rPr>
          <w:lang w:eastAsia="zh-CN"/>
        </w:rPr>
        <w:br/>
      </w:r>
      <w:r>
        <w:rPr>
          <w:lang w:eastAsia="zh-CN"/>
        </w:rPr>
        <w:t>　　三、所教班级学生基本情况分析</w:t>
      </w:r>
      <w:r>
        <w:rPr>
          <w:lang w:eastAsia="zh-CN"/>
        </w:rPr>
        <w:br/>
      </w:r>
      <w:r>
        <w:rPr>
          <w:lang w:eastAsia="zh-CN"/>
        </w:rPr>
        <w:t>　　本届七年级新生和以往初一学生有着很大的差异，字母还不能规范的书写，更别提什么单词，句子。在读，说方面，语音也有不少需要纠正的地方，由于各小学授课，英语基础也差参不齐。另外，所教班的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r>
        <w:rPr>
          <w:lang w:eastAsia="zh-CN"/>
        </w:rPr>
        <w:br/>
      </w:r>
      <w:r>
        <w:rPr>
          <w:lang w:eastAsia="zh-CN"/>
        </w:rPr>
        <w:t>　　四、奋斗目标</w:t>
      </w:r>
      <w:r>
        <w:rPr>
          <w:lang w:eastAsia="zh-CN"/>
        </w:rPr>
        <w:br/>
      </w:r>
      <w:r>
        <w:rPr>
          <w:lang w:eastAsia="zh-CN"/>
        </w:rPr>
        <w:t>　　钻研新课标，提高自己的教学水平，真正做到教学相长，努力达到学校规定的教学指标。</w:t>
      </w:r>
      <w:r>
        <w:rPr>
          <w:lang w:eastAsia="zh-CN"/>
        </w:rPr>
        <w:br/>
      </w:r>
      <w:r>
        <w:rPr>
          <w:lang w:eastAsia="zh-CN"/>
        </w:rPr>
        <w:t>　　五、具体措施</w:t>
      </w:r>
      <w:r>
        <w:rPr>
          <w:lang w:eastAsia="zh-CN"/>
        </w:rPr>
        <w:br/>
      </w:r>
      <w:r>
        <w:rPr>
          <w:lang w:eastAsia="zh-CN"/>
        </w:rPr>
        <w:t>　　1、每天背诵课文中的对话。目的：要求学生背诵并默写，培养语感。</w:t>
      </w:r>
      <w:r>
        <w:rPr>
          <w:lang w:eastAsia="zh-CN"/>
        </w:rPr>
        <w:br/>
      </w:r>
      <w:r>
        <w:rPr>
          <w:lang w:eastAsia="zh-CN"/>
        </w:rPr>
        <w:t>　　2、每天记5个生词，2个常用句子或习语。实施：利用“互测及教师抽查”及时检查，保证效果并坚持下去。</w:t>
      </w:r>
      <w:r>
        <w:rPr>
          <w:lang w:eastAsia="zh-CN"/>
        </w:rPr>
        <w:br/>
      </w:r>
    </w:p>
    <w:p w:rsidR="001B1F19" w14:textId="27C3F48A">
      <w:pPr>
        <w:rPr>
          <w:rFonts w:hint="eastAsia"/>
          <w:lang w:eastAsia="zh-CN"/>
        </w:rPr>
      </w:pPr>
      <w:r>
        <w:rPr>
          <w:lang w:eastAsia="zh-CN"/>
        </w:rPr>
        <w:t>　　3、认真贯彻晨读制度：规定晨读内容，加强监督，保证晨读效果。</w:t>
      </w:r>
      <w:r>
        <w:rPr>
          <w:lang w:eastAsia="zh-CN"/>
        </w:rPr>
        <w:br/>
      </w:r>
      <w:r>
        <w:rPr>
          <w:lang w:eastAsia="zh-CN"/>
        </w:rPr>
        <w:t>　　4、对后进生进行专门辅导，布置单独的作业，让他们在小进步，小转变中体味学习的快乐，树立学习的自信，尽快成长起来。</w:t>
      </w:r>
      <w:r>
        <w:rPr>
          <w:lang w:eastAsia="zh-CN"/>
        </w:rPr>
        <w:br/>
      </w:r>
      <w:r>
        <w:rPr>
          <w:lang w:eastAsia="zh-CN"/>
        </w:rPr>
        <w:t>　　5、关注学生的情感，营造宽松、民主、和谐的教学氛围。</w:t>
      </w:r>
      <w:r>
        <w:rPr>
          <w:lang w:eastAsia="zh-CN"/>
        </w:rPr>
        <w:br/>
      </w:r>
      <w:r>
        <w:rPr>
          <w:lang w:eastAsia="zh-CN"/>
        </w:rPr>
        <w:t>　　6、实施任务型的教学途径，培养学生综合语言运用能力</w:t>
      </w:r>
      <w:r>
        <w:rPr>
          <w:lang w:eastAsia="zh-CN"/>
        </w:rPr>
        <w:br/>
      </w:r>
      <w:r>
        <w:rPr>
          <w:lang w:eastAsia="zh-CN"/>
        </w:rPr>
        <w:t>　　7、在教学中根据目标并结合教学内容，创造性地设计贴近学生实际的教学活动，吸引和组织他们积极参与。学生通过思考、调查、讨论、交流和合作等方式，学习和使用英语，完成学习任务。</w:t>
      </w:r>
      <w:r>
        <w:rPr>
          <w:lang w:eastAsia="zh-CN"/>
        </w:rPr>
        <w:br/>
      </w:r>
      <w:r>
        <w:rPr>
          <w:lang w:eastAsia="zh-CN"/>
        </w:rPr>
        <w:t>　　8、加强对学生学</w:t>
      </w:r>
      <w:r>
        <w:rPr>
          <w:lang w:eastAsia="zh-CN"/>
        </w:rPr>
        <w:br/>
      </w:r>
      <w:r>
        <w:rPr>
          <w:lang w:eastAsia="zh-CN"/>
        </w:rPr>
        <w:t xml:space="preserve">    七年级上册政治的教学计划 篇27 </w:t>
      </w:r>
      <w:r>
        <w:rPr>
          <w:lang w:eastAsia="zh-CN"/>
        </w:rPr>
        <w:br/>
      </w:r>
      <w:r>
        <w:rPr>
          <w:lang w:eastAsia="zh-CN"/>
        </w:rPr>
        <w:t>　　学情分析</w:t>
      </w:r>
      <w:r>
        <w:rPr>
          <w:lang w:eastAsia="zh-CN"/>
        </w:rPr>
        <w:br/>
      </w:r>
      <w:r>
        <w:rPr>
          <w:lang w:eastAsia="zh-CN"/>
        </w:rPr>
        <w:t>　　经过一学期的学习，从上期期末成绩来看，整体成绩优异，七年级有的班级分化还是比较明显。综合来说大多数学生学习目的明确，态度端正，掌握了英语学习的一些基本方法，能够积极主动认真地学习，学习成绩较好。但还有少数学生没有明确的学习目的`，缺少学习的热情和主动性，自觉性较差，相应的学习习惯也差。</w:t>
      </w:r>
      <w:r>
        <w:rPr>
          <w:lang w:eastAsia="zh-CN"/>
        </w:rPr>
        <w:br/>
      </w:r>
      <w:r>
        <w:rPr>
          <w:lang w:eastAsia="zh-CN"/>
        </w:rPr>
        <w:t>　　任务目的</w:t>
      </w:r>
      <w:r>
        <w:rPr>
          <w:lang w:eastAsia="zh-CN"/>
        </w:rPr>
        <w:br/>
      </w:r>
      <w:r>
        <w:rPr>
          <w:lang w:eastAsia="zh-CN"/>
        </w:rPr>
        <w:t>　　以学生为主体，努力使大部分学生都理解并掌握四会知识；</w:t>
      </w:r>
      <w:r>
        <w:rPr>
          <w:lang w:eastAsia="zh-CN"/>
        </w:rPr>
        <w:br/>
      </w:r>
      <w:r>
        <w:rPr>
          <w:lang w:eastAsia="zh-CN"/>
        </w:rPr>
        <w:t>　　发挥集体智慧，提高课堂效率；</w:t>
      </w:r>
      <w:r>
        <w:rPr>
          <w:lang w:eastAsia="zh-CN"/>
        </w:rPr>
        <w:br/>
      </w:r>
      <w:r>
        <w:rPr>
          <w:lang w:eastAsia="zh-CN"/>
        </w:rPr>
        <w:t>　　在教学过程中，培养学生的学习方法，使他们形成自主学习的习惯。</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https://d.book118.com/356054145012010052</w:t>
        </w:r>
      </w:hyperlink>
    </w:p>
    <w:p w:rsidR="001B1F19">
      <w:pPr>
        <w:rPr>
          <w:rFonts w:hint="eastAsia"/>
          <w:lang w:eastAsia="zh-CN"/>
        </w:rPr>
      </w:pPr>
    </w:p>
    <w:sectPr>
      <w:type w:val="nextPage"/>
      <w:pgSz w:w="11906" w:h="16838"/>
      <w:pgMar w:top="1440" w:right="1800" w:bottom="1440" w:left="1800" w:header="851" w:footer="992" w:gutter="0"/>
      <w:pgNumType w:start="2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5605414501201005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