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教师2024上半年个人工作总结（31篇）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教师2024上半年个人工作总结（精选31篇）</w:t>
      </w:r>
      <w:r>
        <w:rPr>
          <w:lang w:eastAsia="zh-CN"/>
        </w:rPr>
        <w:br/>
      </w:r>
      <w:r>
        <w:rPr>
          <w:lang w:eastAsia="zh-CN"/>
        </w:rPr>
        <w:t xml:space="preserve">    教师2024上半年个人工作总结 篇1 </w:t>
      </w:r>
      <w:r>
        <w:rPr>
          <w:lang w:eastAsia="zh-CN"/>
        </w:rPr>
        <w:br/>
      </w:r>
      <w:r>
        <w:rPr>
          <w:lang w:eastAsia="zh-CN"/>
        </w:rPr>
        <w:t>　　一个学期的工作又在紧张和忙碌中匆匆结束了，学期的总结并非是一张备受关注的试卷，而是这一学期来孩子们和自我的成长，下面是对本学期的方方面面简单的梳理，便于下学期工作更顺利的开展，_工作总结如下：</w:t>
      </w:r>
      <w:r>
        <w:rPr>
          <w:lang w:eastAsia="zh-CN"/>
        </w:rPr>
        <w:br/>
      </w:r>
      <w:r>
        <w:rPr>
          <w:lang w:eastAsia="zh-CN"/>
        </w:rPr>
        <w:t>　　一、我与_共成长</w:t>
      </w:r>
      <w:r>
        <w:rPr>
          <w:lang w:eastAsia="zh-CN"/>
        </w:rPr>
        <w:br/>
      </w:r>
      <w:r>
        <w:rPr>
          <w:lang w:eastAsia="zh-CN"/>
        </w:rPr>
        <w:t>　　敬业奉献是从事每个行业的基本要求，我觉得作为教师更是应该兢兢业业，因为我们面对的活生生的人，我们一言一行都会对孩子产生影响，或是积极的，或是消极的。所以生活中，不敢敷衍工作，尤其是培养学生的工作，我觉得我始终以一名合格教师的标准要求自己认真去做好每一件事情。</w:t>
      </w:r>
      <w:r>
        <w:rPr>
          <w:lang w:eastAsia="zh-CN"/>
        </w:rPr>
        <w:br/>
      </w:r>
      <w:r>
        <w:rPr>
          <w:lang w:eastAsia="zh-CN"/>
        </w:rPr>
        <w:t>　　关注习惯，使我们学校时刻不忘的主题，关注学生学习的习惯、生活的习惯、思维的习惯、与人相处的习惯；关注教师自身的习惯，读书的习惯、反思的习惯、研究的习惯、交流的习惯。我觉得我们在培养孩子学会合作的同时，也要更多的发挥教师们合作的优势，把教学工作做得更加深入、丰富。</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渴望发展的价值观也时刻激励我们每一位_人不断学习，不断成长，教师时刻以发展的眼光对待学生，对待工作。也更以不断发展的思想要求自己勤学习，勤反思，本学期我的反思工作做得不够好，反思常常拿来与大家探讨，可是记录的并不多。</w:t>
      </w:r>
      <w:r>
        <w:rPr>
          <w:lang w:eastAsia="zh-CN"/>
        </w:rPr>
        <w:br/>
      </w:r>
      <w:r>
        <w:rPr>
          <w:lang w:eastAsia="zh-CN"/>
        </w:rPr>
        <w:t>　　追求幸福给我们教师的定位归根结底是培养人的幸福，看着学生不断进步，这就是我们的幸福，当然，我们也常常被这种幸福温暖着。</w:t>
      </w:r>
      <w:r>
        <w:rPr>
          <w:lang w:eastAsia="zh-CN"/>
        </w:rPr>
        <w:br/>
      </w:r>
      <w:r>
        <w:rPr>
          <w:lang w:eastAsia="zh-CN"/>
        </w:rPr>
        <w:t>　　二、我与学生共成长</w:t>
      </w:r>
      <w:r>
        <w:rPr>
          <w:lang w:eastAsia="zh-CN"/>
        </w:rPr>
        <w:br/>
      </w:r>
      <w:r>
        <w:rPr>
          <w:lang w:eastAsia="zh-CN"/>
        </w:rPr>
        <w:t>　　（一）读书给自己带来的喜悦。</w:t>
      </w:r>
      <w:r>
        <w:rPr>
          <w:lang w:eastAsia="zh-CN"/>
        </w:rPr>
        <w:br/>
      </w:r>
      <w:r>
        <w:rPr>
          <w:lang w:eastAsia="zh-CN"/>
        </w:rPr>
        <w:t>　　书香是我们学校的特色文化，不只孩子们沉浸在大阅读的浓厚氛围中，读书也成了老师们的喜好，本学期我也将读书作为激励自己成长的重要一环。采用了一些优秀的教学方法，也提升了自己的教育思想。</w:t>
      </w:r>
      <w:r>
        <w:rPr>
          <w:lang w:eastAsia="zh-CN"/>
        </w:rPr>
        <w:br/>
      </w:r>
      <w:r>
        <w:rPr>
          <w:lang w:eastAsia="zh-CN"/>
        </w:rPr>
        <w:t>　　（二）生本教育让自己更加乐于研究教学。</w:t>
      </w:r>
      <w:r>
        <w:rPr>
          <w:lang w:eastAsia="zh-CN"/>
        </w:rPr>
        <w:br/>
      </w:r>
      <w:r>
        <w:rPr>
          <w:lang w:eastAsia="zh-CN"/>
        </w:rPr>
        <w:t>　　生本教育的实施，我校一直走在研究的前列，通过赴_学习的领导和老师们给我们传达的精神和理念，我们学校内各个教研组的认真研究、探索，使得我们的生本教育开展的扎扎实实、富有成效，深刻的感受是孩子们变了，变得会说了、爱研究了、乐于合作了。在践行生本教育的路上我主要从以下几方面展开：</w:t>
      </w:r>
      <w:r>
        <w:rPr>
          <w:lang w:eastAsia="zh-CN"/>
        </w:rPr>
        <w:br/>
      </w:r>
      <w:r>
        <w:rPr>
          <w:lang w:eastAsia="zh-CN"/>
        </w:rPr>
        <w:t>　　1.放手让孩子创新，适合他们的年龄阶段的创新。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我们确实比学生考虑事情要周全，也就不自觉的想为他们安排好一切，包括要学生怎么去想，怎么去做，但是我们想的不一定被学生喜欢和接受，所以还是让他们回归这个年龄段最真实和最自然的思维形式，自由的生成一些创新的东西。</w:t>
      </w:r>
      <w:r>
        <w:rPr>
          <w:lang w:eastAsia="zh-CN"/>
        </w:rPr>
        <w:br/>
      </w:r>
      <w:r>
        <w:rPr>
          <w:lang w:eastAsia="zh-CN"/>
        </w:rPr>
        <w:t>　　2.教师教的少，让学生学的多。</w:t>
      </w:r>
      <w:r>
        <w:rPr>
          <w:lang w:eastAsia="zh-CN"/>
        </w:rPr>
        <w:br/>
      </w:r>
      <w:r>
        <w:rPr>
          <w:lang w:eastAsia="zh-CN"/>
        </w:rPr>
        <w:t>　　如何让学生学的多，怎么样学生才愿意学。课前的准备工作不言而喻是很有挑战的，如何在课前设计有趣味性、有探索兴趣的问题，这是一节成功研讨课的关键。课上当孩子们睁大眼睛或者歪着脑袋出神的思考的时候，我们只给他们一个暗示就可以了。现在，我已能听到孩子最喜欢预习作业这样的心声了。</w:t>
      </w:r>
      <w:r>
        <w:rPr>
          <w:lang w:eastAsia="zh-CN"/>
        </w:rPr>
        <w:br/>
      </w:r>
      <w:r>
        <w:rPr>
          <w:lang w:eastAsia="zh-CN"/>
        </w:rPr>
        <w:t>　　3.小组合作使学习更加富有成效，也让孩子懂得合作的快乐。</w:t>
      </w:r>
      <w:r>
        <w:rPr>
          <w:lang w:eastAsia="zh-CN"/>
        </w:rPr>
        <w:br/>
      </w:r>
      <w:r>
        <w:rPr>
          <w:lang w:eastAsia="zh-CN"/>
        </w:rPr>
        <w:t>　　通过慢慢培养，现在孩子们已经能够在小组内进行简单的讨论，并学会了帮助别人，也可以走上讲台当一回小老师，学生的语言表达能力正在提高，相信给孩子些时间和空间，不断更新我们的思想，采取有效的方法，孩子一定会有更大的进步，就让我们静等花开。</w:t>
      </w:r>
      <w:r>
        <w:rPr>
          <w:lang w:eastAsia="zh-CN"/>
        </w:rPr>
        <w:br/>
      </w:r>
      <w:r>
        <w:rPr>
          <w:lang w:eastAsia="zh-CN"/>
        </w:rPr>
        <w:t>　　（三）继续培养孩子良好的学习习惯。</w:t>
      </w:r>
      <w:r>
        <w:rPr>
          <w:lang w:eastAsia="zh-CN"/>
        </w:rPr>
        <w:br/>
      </w:r>
      <w:r>
        <w:rPr>
          <w:lang w:eastAsia="zh-CN"/>
        </w:rPr>
        <w:t>　　通过上一学期的培养，孩子们已经有了一定的自控能力，也有了学习的意识，更珍贵的是孩子更乐于动脑筋思考问题了，课上不听讲现象越来越少。看的出来孩子们有点学习的主人翁思想了，对自己的要求也有所提高。课上都积极正当最会倾听最会发言最会合作的学生，课下都正当尊敬长辈、有孝心的好孩子。通过各项活动的开展，看的出孩子们的团队精神正在树立和增强。良好的班级风气正在不断形成。</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总之，当回过头来整理一学期的工作的时候，既有收获又有不足，就让我将这份果实带到下学期的工作中，也让我将这些缺憾慢慢填补，争取做得更好。</w:t>
      </w:r>
      <w:r>
        <w:rPr>
          <w:lang w:eastAsia="zh-CN"/>
        </w:rPr>
        <w:br/>
      </w:r>
      <w:r>
        <w:rPr>
          <w:lang w:eastAsia="zh-CN"/>
        </w:rPr>
        <w:t xml:space="preserve">    教师2024上半年个人工作总结 篇2 </w:t>
      </w:r>
      <w:r>
        <w:rPr>
          <w:lang w:eastAsia="zh-CN"/>
        </w:rPr>
        <w:br/>
      </w:r>
      <w:r>
        <w:rPr>
          <w:lang w:eastAsia="zh-CN"/>
        </w:rPr>
        <w:t>　　时光飞逝，回顾年区教育局指，园全面贯彻、落实《幼儿园教育指纲》，坚持保教结合、保教并重，加强的精神文明建设，各项工作逐步趋于科学化、制度化规范化。主工作有以几个方面：</w:t>
      </w:r>
      <w:r>
        <w:rPr>
          <w:lang w:eastAsia="zh-CN"/>
        </w:rPr>
        <w:br/>
      </w:r>
      <w:r>
        <w:rPr>
          <w:lang w:eastAsia="zh-CN"/>
        </w:rPr>
        <w:t>　　一、政治思想方面：</w:t>
      </w:r>
      <w:r>
        <w:rPr>
          <w:lang w:eastAsia="zh-CN"/>
        </w:rPr>
        <w:br/>
      </w:r>
      <w:r>
        <w:rPr>
          <w:lang w:eastAsia="zh-CN"/>
        </w:rPr>
        <w:t>　　“学师，身范”，既注重知识传授，更道德修养方面做孩子们楷模表率。</w:t>
      </w:r>
      <w:r>
        <w:rPr>
          <w:lang w:eastAsia="zh-CN"/>
        </w:rPr>
        <w:br/>
      </w:r>
      <w:r>
        <w:rPr>
          <w:lang w:eastAsia="zh-CN"/>
        </w:rPr>
        <w:t>　　半年们采：加强学习；提认识；组织活动；树立典范形式，开展每月篇读感活动，让教师们能够读好书，撰读书心得。同时，不断地开展各种形式政治学习。注重职业道德培养，树立确人生观。们坚持面引，树立师德典范，让全体教职工学有榜样，做有方向，行有规范，赶有目标。不断增强教师进意识，使教师们政治素质不断提。</w:t>
      </w:r>
      <w:r>
        <w:rPr>
          <w:lang w:eastAsia="zh-CN"/>
        </w:rPr>
        <w:br/>
      </w:r>
      <w:r>
        <w:rPr>
          <w:lang w:eastAsia="zh-CN"/>
        </w:rPr>
        <w:t>　　二、教育教学方面：</w:t>
      </w:r>
      <w:r>
        <w:rPr>
          <w:lang w:eastAsia="zh-CN"/>
        </w:rPr>
        <w:br/>
      </w:r>
      <w:r>
        <w:rPr>
          <w:lang w:eastAsia="zh-CN"/>
        </w:rPr>
        <w:t>　　半年以按照学期制订教学计划，开展丰富彩教育教学活动，不断地改进教学方式教学理念，让每位教师从思想重视起。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3月份，们组织幼儿运动。教师们精心设计各种比赛项目，孩子们兴趣盎然。通过运动锻炼孩子们意志，增强集体荣誉感，得家长们好评。4月份，结合主题活动《找春天》，们组织幼儿去踏青。让孩子们去感受春天气息，解自然奥妙。同时，针目教学存问题，们进行全园英语评优课，提英语教学能力，促进英语教学发展。5月底，们举办“六”联欢，得圆满成功，得各级领及幼儿家长致好评！</w:t>
      </w:r>
      <w:r>
        <w:rPr>
          <w:lang w:eastAsia="zh-CN"/>
        </w:rPr>
        <w:br/>
      </w:r>
      <w:r>
        <w:rPr>
          <w:lang w:eastAsia="zh-CN"/>
        </w:rPr>
        <w:t>　　三、卫生保健方面：</w:t>
      </w:r>
      <w:r>
        <w:rPr>
          <w:lang w:eastAsia="zh-CN"/>
        </w:rPr>
        <w:br/>
      </w:r>
      <w:r>
        <w:rPr>
          <w:lang w:eastAsia="zh-CN"/>
        </w:rPr>
        <w:t>　　开园以，园直卫生保健工作做重点。今年工作重点保健示范园。</w:t>
      </w:r>
      <w:r>
        <w:rPr>
          <w:lang w:eastAsia="zh-CN"/>
        </w:rPr>
        <w:br/>
      </w:r>
      <w:r>
        <w:rPr>
          <w:lang w:eastAsia="zh-CN"/>
        </w:rPr>
        <w:t>　　半年，进行全园体检，体检率99%，并进步完善体弱儿管理工作，健全各种制度档案。各种幼儿易发病做早预防、早、早治疗，收较好效果。“非典”过，消毒工作没有放松，坚持消毒制度。今年幼儿园购进幼儿配膳体格评价软，新软运，使幼儿饮食、体格检查更具科学性，让园卫生保健工作趋于现代化。</w:t>
      </w:r>
      <w:r>
        <w:rPr>
          <w:lang w:eastAsia="zh-CN"/>
        </w:rPr>
        <w:br/>
      </w:r>
      <w:r>
        <w:rPr>
          <w:lang w:eastAsia="zh-CN"/>
        </w:rPr>
        <w:t>　　半年，们幼儿食堂进行改造装修，严格按照A级标准执行，得区防疫站及有关部门好评，已报A级。</w:t>
      </w:r>
      <w:r>
        <w:rPr>
          <w:lang w:eastAsia="zh-CN"/>
        </w:rPr>
        <w:br/>
      </w:r>
      <w:r>
        <w:rPr>
          <w:lang w:eastAsia="zh-CN"/>
        </w:rPr>
        <w:t>　　四、行政勤方面：</w:t>
      </w:r>
      <w:r>
        <w:rPr>
          <w:lang w:eastAsia="zh-CN"/>
        </w:rPr>
        <w:br/>
      </w:r>
      <w:r>
        <w:rPr>
          <w:lang w:eastAsia="zh-CN"/>
        </w:rPr>
        <w:t>　　管理严求、勤检查、重落实，持以恒，抓出成效，逐步形成本园管理模式。教育稳步发展，教师队伍必须优胜劣汰。更好地适应素质教育新求，提教职工队伍素质，们严格执行各种考核制度，不断改善人机制，充分调动教师积极性，不断提教师队伍素质办园水平。</w:t>
      </w:r>
      <w:r>
        <w:rPr>
          <w:lang w:eastAsia="zh-CN"/>
        </w:rPr>
        <w:br/>
      </w:r>
      <w:r>
        <w:rPr>
          <w:lang w:eastAsia="zh-CN"/>
        </w:rPr>
        <w:t>　　定期检查财务工作，做好幼儿费计算，做账证相符、账账相符。配合采购员计划好伙食费，保证孩子们所需费能够位。定期审验收费证，核定收费标准，及时向家长公布伙食费使。参加家委、伙委工作，并接受物价局、审计局等部门检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安全工作幼儿园工作重重。安全组定期检查设备设施，召开安全议。不安全隐患及时解决。各班教师、幼儿定期进行安全教育并求教师能熟练掌握消防器械使急救常识，并有预案，旦发生问题有疏散通道，不断完善园环境，保证幼儿园安全。</w:t>
      </w:r>
      <w:r>
        <w:rPr>
          <w:lang w:eastAsia="zh-CN"/>
        </w:rPr>
        <w:br/>
      </w:r>
      <w:r>
        <w:rPr>
          <w:lang w:eastAsia="zh-CN"/>
        </w:rPr>
        <w:t>　　半年工作已近尾声，们保持成绩，以饱满热情做好半年工作，争实现今年保健示范目标。</w:t>
      </w:r>
      <w:r>
        <w:rPr>
          <w:lang w:eastAsia="zh-CN"/>
        </w:rPr>
        <w:br/>
      </w:r>
      <w:r>
        <w:rPr>
          <w:lang w:eastAsia="zh-CN"/>
        </w:rPr>
        <w:t xml:space="preserve">    教师2024上半年个人工作总结 篇3 </w:t>
      </w:r>
      <w:r>
        <w:rPr>
          <w:lang w:eastAsia="zh-CN"/>
        </w:rPr>
        <w:br/>
      </w:r>
      <w:r>
        <w:rPr>
          <w:lang w:eastAsia="zh-CN"/>
        </w:rPr>
        <w:t>　　我爱幼教这一行，因为这个职业是纯真的、美好的。和孩子们在一起的每一天都是开心的，快乐的，看着一张张可爱的笑脸，所有的烦恼好象都会立即消失。孩子爱我，我爱他，作为“孩子王”，我的脸上总是挂着微笑，快乐而忙碌的工作着。以下是我在一学期的工作的几点总结：</w:t>
      </w:r>
      <w:r>
        <w:rPr>
          <w:lang w:eastAsia="zh-CN"/>
        </w:rPr>
        <w:br/>
      </w:r>
      <w:r>
        <w:rPr>
          <w:lang w:eastAsia="zh-CN"/>
        </w:rPr>
        <w:t>　　一、政治思想方面</w:t>
      </w:r>
      <w:r>
        <w:rPr>
          <w:lang w:eastAsia="zh-CN"/>
        </w:rPr>
        <w:br/>
      </w:r>
      <w:r>
        <w:rPr>
          <w:lang w:eastAsia="zh-CN"/>
        </w:rPr>
        <w:t>　　我热爱自己的工作岗位，能够做到：不迟到、不早退;尊敬领导、团结同事，遵守园内各项规章制度;积极参加园里组织的各项活动;履行教师职责，协助班里2位老师认真负责的做好班级工作,努力保证幼儿在幼儿园度过安全、快乐的一天。</w:t>
      </w:r>
      <w:r>
        <w:rPr>
          <w:lang w:eastAsia="zh-CN"/>
        </w:rPr>
        <w:br/>
      </w:r>
      <w:r>
        <w:rPr>
          <w:lang w:eastAsia="zh-CN"/>
        </w:rPr>
        <w:t>　　二、教育教学方面</w:t>
      </w:r>
      <w:r>
        <w:rPr>
          <w:lang w:eastAsia="zh-CN"/>
        </w:rPr>
        <w:br/>
      </w:r>
      <w:r>
        <w:rPr>
          <w:lang w:eastAsia="zh-CN"/>
        </w:rPr>
        <w:t>　　认真学习幼儿园新《纲要》及《幼儿园管理规程》，全面了解幼儿教育新动态，思想紧紧跟上现代教育的步伐。认真钻研教材，全面细致的了解每名幼儿的身心发展状况，因人施教，使幼儿得到全面发展。</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在教学中，我尊重幼儿，营造平等、和谐温暖的班级氛围。用眼睛关注每个幼儿，从幼儿身上汲取闪光点，去点亮他们自信自立的明灯，我需要帮助幼儿发现自己的优势智能，建立其自信和对集体的归属感。比如在课堂上讲故事时，我会利用各种生动形象的直观教具，用丰富的表情讲故事，激发儿童的兴趣。我还注重学习环境的创设对幼儿的作用。为幼儿创设一间有特色、有意义的教室，是我和孩子们的共同责任。</w:t>
      </w:r>
      <w:r>
        <w:rPr>
          <w:lang w:eastAsia="zh-CN"/>
        </w:rPr>
        <w:br/>
      </w:r>
      <w:r>
        <w:rPr>
          <w:lang w:eastAsia="zh-CN"/>
        </w:rPr>
        <w:t>　　在这次我校幼教教育集团开展的区域环境创设中，我和陈老师根据幼儿年龄特点、动静活动特征为幼儿设计活动区域，如语言角、美工区、表演区、操作区等，并为孩子们准备了丰富的材料，让幼儿自主选择，大胆使用和创作。如在区域活动《星光大道》，孩子可以自由选择乐器演奏、或者跟着歌曲歌唱，我想孩子们通过自己选择，增强孩子们的自信，让他们成为真正环境主人，用自己的作品和创意去丰富环境，体现课程的进行、目标的变化，幼儿在平时发挥想象，大胆进行绘画和手工创作等，他们的作品得了老师和同伴的肯定。</w:t>
      </w:r>
      <w:r>
        <w:rPr>
          <w:lang w:eastAsia="zh-CN"/>
        </w:rPr>
        <w:br/>
      </w:r>
      <w:r>
        <w:rPr>
          <w:lang w:eastAsia="zh-CN"/>
        </w:rPr>
        <w:t>　　幼儿时期是儿童身心发展的关键时期。幼儿园生活成为这一时期的主体。因此我在班级里给孩子们开展了各种各样丰富的活动，如唱歌比赛，我与孩子们互动你唱我合：儿歌也是我班级的一大特色，在这方面我与孩子们一起说儿歌，运用创编动作方法表示儿歌内容，还有舞蹈表演、故事大王等等各种丰富的活动，不仅开发了孩子们的智力，还培养多方面的兴趣。</w:t>
      </w:r>
      <w:r>
        <w:rPr>
          <w:lang w:eastAsia="zh-CN"/>
        </w:rPr>
        <w:br/>
      </w:r>
      <w:r>
        <w:rPr>
          <w:lang w:eastAsia="zh-CN"/>
        </w:rPr>
        <w:t>　　三、常规培养方面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(1)一日常规是孩子养成良好习惯的关键，孩子们入园后不久，我就开始对孩子们进行常规的训练。</w:t>
      </w:r>
      <w:r>
        <w:rPr>
          <w:lang w:eastAsia="zh-CN"/>
        </w:rPr>
        <w:br/>
      </w:r>
      <w:r>
        <w:rPr>
          <w:lang w:eastAsia="zh-CN"/>
        </w:rPr>
        <w:t>　　如做操站好队，自己入厕所，有秩序的喝水，饭前便后要洗手，自己吃饭不洒饭等。为提高幼儿的自理能力，我还教给孩子如何穿衣服，穿鞋子，叠衣服，涂香香，擦屁股等技能。待幼儿熟练后，我班级还开展了“我光荣，我是小小值日生”活动，培养幼儿热爱生活，热爱劳动的思想品德及劳动技能。</w:t>
      </w:r>
      <w:r>
        <w:rPr>
          <w:lang w:eastAsia="zh-CN"/>
        </w:rPr>
        <w:br/>
      </w:r>
      <w:r>
        <w:rPr>
          <w:lang w:eastAsia="zh-CN"/>
        </w:rPr>
        <w:t>　　(2)课堂常规：在我和陈老师的培养教育下，我班幼儿养成了，课堂发言积极举手，老师讲话注音倾听等好习惯。使我能在有限的时间内，能够轻松有效的组织课堂教学。提供了更多让孩子们在课堂中自由发挥的空间。</w:t>
      </w:r>
      <w:r>
        <w:rPr>
          <w:lang w:eastAsia="zh-CN"/>
        </w:rPr>
        <w:br/>
      </w:r>
      <w:r>
        <w:rPr>
          <w:lang w:eastAsia="zh-CN"/>
        </w:rPr>
        <w:t>　　(3)日常教育：除课堂知识的学习外，我班在课余时间开展了“快乐学儿歌”，“才艺大比拼”，“开心讲故事”，安全知识教育等活动，使幼儿以多种多样的形式了解课常识，开阔视野，丰富生活经验，勇于在他人面前表现自己。</w:t>
      </w:r>
      <w:r>
        <w:rPr>
          <w:lang w:eastAsia="zh-CN"/>
        </w:rPr>
        <w:br/>
      </w:r>
      <w:r>
        <w:rPr>
          <w:lang w:eastAsia="zh-CN"/>
        </w:rPr>
        <w:t>　　四、家长工作</w:t>
      </w:r>
      <w:r>
        <w:rPr>
          <w:lang w:eastAsia="zh-CN"/>
        </w:rPr>
        <w:br/>
      </w:r>
      <w:r>
        <w:rPr>
          <w:lang w:eastAsia="zh-CN"/>
        </w:rPr>
        <w:t>　　孩子的茁壮成长需要幼儿园与家长共同的配合，因此沟通工作也就成为了一个重点工程。我主动亲切地与家长沟通。我充分利用了晨接和放学的时间跟家长交流，使家长了解自己孩子在园的情况。</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我及时把孩子在园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为了家长更了解幼儿园工作，我们每学期召开1~2次家长会，向家长介绍本学工作安排及孩子易出现的情况，请家长注意配合。在家长开放日，班里还组织家长观摩课堂，亲子互动。学期末邀请家长参加汇报联欢会。使家长更进一步的感受幼儿园生活情况，了解孩子在各方面的能力表现。</w:t>
      </w:r>
      <w:r>
        <w:rPr>
          <w:lang w:eastAsia="zh-CN"/>
        </w:rPr>
        <w:br/>
      </w:r>
      <w:r>
        <w:rPr>
          <w:lang w:eastAsia="zh-CN"/>
        </w:rPr>
        <w:t>　　在这学期，通过自己的小小努力，也取了一些成绩：</w:t>
      </w:r>
      <w:r>
        <w:rPr>
          <w:lang w:eastAsia="zh-CN"/>
        </w:rPr>
        <w:br/>
      </w:r>
      <w:r>
        <w:rPr>
          <w:lang w:eastAsia="zh-CN"/>
        </w:rPr>
        <w:t>　　20_年10月，我班在室内外环境评比中获得一等奖</w:t>
      </w:r>
      <w:r>
        <w:rPr>
          <w:lang w:eastAsia="zh-CN"/>
        </w:rPr>
        <w:br/>
      </w:r>
      <w:r>
        <w:rPr>
          <w:lang w:eastAsia="zh-CN"/>
        </w:rPr>
        <w:t>　　20_年年10月，家长开放日活动，在3位老师的配合下，得到了家长的称赞。</w:t>
      </w:r>
      <w:r>
        <w:rPr>
          <w:lang w:eastAsia="zh-CN"/>
        </w:rPr>
        <w:br/>
      </w:r>
      <w:r>
        <w:rPr>
          <w:lang w:eastAsia="zh-CN"/>
        </w:rPr>
        <w:t>　　20_年11月，我在园领导和各位老师的帮助下，我在淮海路幼教集团幼儿优课评比中，语言《绿色的世界》荣获二等奖，在此，得到了老师们诸多的点评，我汲取了宝贵的意见改进其中的缺点及不足，争取在下次作课时得到良好的运用。</w:t>
      </w:r>
      <w:r>
        <w:rPr>
          <w:lang w:eastAsia="zh-CN"/>
        </w:rPr>
        <w:br/>
      </w:r>
      <w:r>
        <w:rPr>
          <w:lang w:eastAsia="zh-CN"/>
        </w:rPr>
        <w:t>　　20_年11月，在淮海路幼教集团环境评比中，通过我和陈老师共同努力，我们班荣获</w:t>
      </w:r>
      <w:r>
        <w:rPr>
          <w:lang w:eastAsia="zh-CN"/>
        </w:rPr>
        <w:br/>
      </w:r>
      <w:r>
        <w:rPr>
          <w:lang w:eastAsia="zh-CN"/>
        </w:rPr>
        <w:t>　　五、参与活动与工作成绩</w:t>
      </w:r>
      <w:r>
        <w:rPr>
          <w:lang w:eastAsia="zh-CN"/>
        </w:rPr>
        <w:br/>
      </w:r>
      <w:r>
        <w:rPr>
          <w:lang w:eastAsia="zh-CN"/>
        </w:rPr>
        <w:t>　　在这学期，通过自己的小小努力，也取了一些成绩：</w:t>
      </w:r>
      <w:r>
        <w:rPr>
          <w:lang w:eastAsia="zh-CN"/>
        </w:rPr>
        <w:br/>
      </w:r>
      <w:r>
        <w:rPr>
          <w:lang w:eastAsia="zh-CN"/>
        </w:rPr>
        <w:t>　　20_年10月，我班在室内外环境评比中获得一等奖</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20_年年10月，家长开放日活动，在3位老师的配合下，得到了家长的称赞。</w:t>
      </w:r>
      <w:r>
        <w:rPr>
          <w:lang w:eastAsia="zh-CN"/>
        </w:rPr>
        <w:br/>
      </w:r>
      <w:r>
        <w:rPr>
          <w:lang w:eastAsia="zh-CN"/>
        </w:rPr>
        <w:t>　　20_年11月，我在园领导和各位老师的帮助下，我在淮海路幼教集团幼儿优课评比中，语言《绿色的世界》荣获二等奖，在此，得到了老师们诸多的点评，我汲取了宝贵的意见改进其中的缺点及不足，争取在下次作课时得到良好的运用。</w:t>
      </w:r>
      <w:r>
        <w:rPr>
          <w:lang w:eastAsia="zh-CN"/>
        </w:rPr>
        <w:br/>
      </w:r>
      <w:r>
        <w:rPr>
          <w:lang w:eastAsia="zh-CN"/>
        </w:rPr>
        <w:t>　　20_年11月，在淮海路幼教集团环境评比中，通过我和陈老师共同努力，我们班荣获环境评比一等奖，我为此对自己提醒要多努力，成功就在眼前。</w:t>
      </w:r>
      <w:r>
        <w:rPr>
          <w:lang w:eastAsia="zh-CN"/>
        </w:rPr>
        <w:br/>
      </w:r>
      <w:r>
        <w:rPr>
          <w:lang w:eastAsia="zh-CN"/>
        </w:rPr>
        <w:t>　　20_年12月，大班组元旦联欢会。尽管时间不长，但每个班的孩子都得到了集体展示的机会，在热闹愉快的氛围中共同庆祝元旦佳节。</w:t>
      </w:r>
      <w:r>
        <w:rPr>
          <w:lang w:eastAsia="zh-CN"/>
        </w:rPr>
        <w:br/>
      </w:r>
      <w:r>
        <w:rPr>
          <w:lang w:eastAsia="zh-CN"/>
        </w:rPr>
        <w:t>　　20_年1月，学期末汇报联欢会。家长们在本次联欢会上均看到自己孩子的精彩表现，称赞不已，我们三位老师的努力也得到了家长满意的微笑。</w:t>
      </w:r>
      <w:r>
        <w:rPr>
          <w:lang w:eastAsia="zh-CN"/>
        </w:rPr>
        <w:br/>
      </w:r>
      <w:r>
        <w:rPr>
          <w:lang w:eastAsia="zh-CN"/>
        </w:rPr>
        <w:t>　　20_年1月，参加教师基本功比赛活动，在比赛中我发现了自己许多的不足，今后定将努力克服，多加练习。</w:t>
      </w:r>
      <w:r>
        <w:rPr>
          <w:lang w:eastAsia="zh-CN"/>
        </w:rPr>
        <w:br/>
      </w:r>
      <w:r>
        <w:rPr>
          <w:lang w:eastAsia="zh-CN"/>
        </w:rPr>
        <w:t>　　六、心得体会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r>
        <w:rPr>
          <w:lang w:eastAsia="zh-CN"/>
        </w:rPr>
        <w:br/>
      </w:r>
      <w:r>
        <w:rPr>
          <w:lang w:eastAsia="zh-CN"/>
        </w:rPr>
        <w:t>　　在今后的工作和生活中，我还将继续向各位同事学习，以不断提高自己。一番耕耘一番收获，在新的一年里我会更加努力地做好自己的本职工作，与孩子心连心，用爱填满石塔湖小学幼儿园这个快乐团结的大家庭!</w:t>
      </w:r>
      <w:r>
        <w:rPr>
          <w:lang w:eastAsia="zh-CN"/>
        </w:rPr>
        <w:br/>
      </w:r>
      <w:r>
        <w:rPr>
          <w:lang w:eastAsia="zh-CN"/>
        </w:rPr>
        <w:t xml:space="preserve">    教师2024上半年个人工作总结 篇4 </w:t>
      </w:r>
      <w:r>
        <w:rPr>
          <w:lang w:eastAsia="zh-CN"/>
        </w:rPr>
        <w:br/>
      </w:r>
      <w:r>
        <w:rPr>
          <w:lang w:eastAsia="zh-CN"/>
        </w:rPr>
        <w:t>　　转瞬间一季度的教学工作已接近尾声，立足现在，放眼将来，为了更好地做好今后的工作，总结阅历、吸取教训，本人就这季度的工作做一个小结：</w:t>
      </w:r>
      <w:r>
        <w:rPr>
          <w:lang w:eastAsia="zh-CN"/>
        </w:rPr>
        <w:br/>
      </w:r>
      <w:r>
        <w:rPr>
          <w:lang w:eastAsia="zh-CN"/>
        </w:rPr>
        <w:t>　　1，一季度以来，在坚持抓好新课程理念学习和应用的同时，我主动探究训练教学规律，充分运用学校现有的训练教学资源，大胆改革课堂教学，加大新型教学方法使用力度，取得了明显效果。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2，在课堂上特别留意调动同学的主动性，加强师生相互沟通，充分体现同学的主作用，让同学学得简洁，学得轻松，学得快乐；留意精讲精练，在课堂上老师讲得尽量少，同学动口动手动脑尽量多；同时在每一堂课上都充分考虑每一个层次的同学学习需求和学习力气，让各个层次的同学都得到提高。同时对同学的作业批改准时、认真，分析并记录同学的作业状况，将他们在作业过程消逝的问题作出分类总结，进行透切的评讲，并针对有关状况准时改进教学方法，做到有的放矢。</w:t>
      </w:r>
      <w:r>
        <w:rPr>
          <w:lang w:eastAsia="zh-CN"/>
        </w:rPr>
        <w:br/>
      </w:r>
      <w:r>
        <w:rPr>
          <w:lang w:eastAsia="zh-CN"/>
        </w:rPr>
        <w:t>　　3，在课后，为不同层次的同学进行相应的辅导，以满足不同层次的同学的需求，避开了一刀切的弊端，同时加大了后进生的辅导力度。这样，后进生的转化，就由原来的简洁粗暴、强制学习转化到自觉的求知上来。使学习成为他们自我意识力度一部分。在此基础上，再教给他们学习的方法，提高他们的技能。</w:t>
      </w:r>
      <w:r>
        <w:rPr>
          <w:lang w:eastAsia="zh-CN"/>
        </w:rPr>
        <w:br/>
      </w:r>
      <w:r>
        <w:rPr>
          <w:lang w:eastAsia="zh-CN"/>
        </w:rPr>
        <w:t>　　4，依据教材内容及同学的实际，设计课的类型，拟定接受应用的教学方法，并对教学过程的程序准时间支配都作了详细的记录，认真写好教案。每一课都做到“有备而来”，每堂课都在课前做好充分的预备，并制作各种利于吸引同学留意力的好玩教具，课后准时对该课作出总结，写好教学后记。</w:t>
      </w:r>
      <w:r>
        <w:rPr>
          <w:lang w:eastAsia="zh-CN"/>
        </w:rPr>
        <w:br/>
      </w:r>
      <w:r>
        <w:rPr>
          <w:lang w:eastAsia="zh-CN"/>
        </w:rPr>
        <w:t>　　在这简短的`一个季度里，我做了很多教学的工作，也给自己的同学带去了更多的学问让大部分的同学都取得了很大的进步，也算是对自己这个季度教学工作的一个鼓舞！在今后的教学工作中我还会再接再厉，争取把我们班的教学水平提高到更高的层次，让每一个同学都能取得巨大的进步！</w:t>
      </w:r>
      <w:r>
        <w:rPr>
          <w:lang w:eastAsia="zh-CN"/>
        </w:rPr>
        <w:br/>
      </w:r>
      <w:r>
        <w:rPr>
          <w:lang w:eastAsia="zh-CN"/>
        </w:rPr>
        <w:t xml:space="preserve">    教师2024上半年个人工作总结 篇5 </w:t>
      </w:r>
      <w:r>
        <w:rPr>
          <w:lang w:eastAsia="zh-CN"/>
        </w:rPr>
        <w:br/>
      </w:r>
      <w:r>
        <w:rPr>
          <w:lang w:eastAsia="zh-CN"/>
        </w:rPr>
        <w:t>　　时间匆忙，转瞬间，一学期即将结束。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作为一名新老师，刚从学校出来又进入学校，环境虽无重大变化，但身份却发生了本质性的变化：由同学转变为老师。这期间我对自己工作有很多的思索和感受，现将本学期教学工作总结如下：</w:t>
      </w:r>
      <w:r>
        <w:rPr>
          <w:lang w:eastAsia="zh-CN"/>
        </w:rPr>
        <w:br/>
      </w:r>
      <w:r>
        <w:rPr>
          <w:lang w:eastAsia="zh-CN"/>
        </w:rPr>
        <w:t>　　一、思想方面：</w:t>
      </w:r>
      <w:r>
        <w:rPr>
          <w:lang w:eastAsia="zh-CN"/>
        </w:rPr>
        <w:br/>
      </w:r>
      <w:r>
        <w:rPr>
          <w:lang w:eastAsia="zh-CN"/>
        </w:rPr>
        <w:t>　　我能够主动参预政治学习，关怀国家大事，拥护_中央的领导，敬重前辈老老师，热心关怀同事，团结同事；在教学上训练目的明确，态度端正，钻研教材，勤奋刻苦；关怀同学，疼惜同学，为人师表，与同学亦师亦友，宠爱自己的事业，主动的投身到工作之中去，主动的参预了学校和训练局组织的培训，使自己在训练科研、训练理论上都有所成长和进步。</w:t>
      </w:r>
      <w:r>
        <w:rPr>
          <w:lang w:eastAsia="zh-CN"/>
        </w:rPr>
        <w:br/>
      </w:r>
      <w:r>
        <w:rPr>
          <w:lang w:eastAsia="zh-CN"/>
        </w:rPr>
        <w:t>　　　　二、教学方面</w:t>
      </w:r>
      <w:r>
        <w:rPr>
          <w:lang w:eastAsia="zh-CN"/>
        </w:rPr>
        <w:br/>
      </w:r>
      <w:r>
        <w:rPr>
          <w:lang w:eastAsia="zh-CN"/>
        </w:rPr>
        <w:t>　　1、备课</w:t>
      </w:r>
      <w:r>
        <w:rPr>
          <w:lang w:eastAsia="zh-CN"/>
        </w:rPr>
        <w:br/>
      </w:r>
      <w:r>
        <w:rPr>
          <w:lang w:eastAsia="zh-CN"/>
        </w:rPr>
        <w:t>　　从开学初，主动参预教研组组织的教研活动，认真的预备备课，认真的利用好每周二的教研活动时间，作为一名年轻的老师我主动去听老老师的课，认真的向老老师学习，学习他们的阅历以及那种对同学的认真负责的态度，不断的提高自己的教学水平，可以依据要求，课前认真备好课，写好学校规定的标准的教案。</w:t>
      </w:r>
      <w:r>
        <w:rPr>
          <w:lang w:eastAsia="zh-CN"/>
        </w:rPr>
        <w:br/>
      </w:r>
      <w:r>
        <w:rPr>
          <w:lang w:eastAsia="zh-CN"/>
        </w:rPr>
        <w:t>　　备课时认真钻研教材、教参，学习好大纲，虚心向同班级组老师学习、请教，力求吃透教材，找准重点、难点。为了上好一节课，我时常的上网查阅资料，集中别人的优点确定自己的教学思路，时常和有阅历的老老师争论教学环节。为了精确向同学呈现函数图象，数学原理等，我主动的制作多媒体课件，使同学理解概念形象化。</w:t>
      </w:r>
      <w:r>
        <w:rPr>
          <w:lang w:eastAsia="zh-CN"/>
        </w:rPr>
        <w:br/>
      </w:r>
      <w:r>
        <w:rPr>
          <w:lang w:eastAsia="zh-CN"/>
        </w:rPr>
        <w:t>　　2、上课</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上好课的前提是做好课前预备，上课时认真讲课，力求抓住重点，突破难点，精讲精练。运用多种教学方法，从同学的实际动身，留意调动同学学习的主动性和缔造性思维，使同学有举一反三的力气。</w:t>
      </w:r>
      <w:r>
        <w:rPr>
          <w:lang w:eastAsia="zh-CN"/>
        </w:rPr>
        <w:br/>
      </w:r>
      <w:r>
        <w:rPr>
          <w:lang w:eastAsia="zh-CN"/>
        </w:rPr>
        <w:t>　　培育学困生的学习兴趣，简洁些的找学困生回答。因材施教，用同学的宠爱教学方法，同学主动的`回答问题，能够和同学主动的融合在一起，教学的任务顺当完成，同学的学习效果比较的理想。</w:t>
      </w:r>
      <w:r>
        <w:rPr>
          <w:lang w:eastAsia="zh-CN"/>
        </w:rPr>
        <w:br/>
      </w:r>
      <w:r>
        <w:rPr>
          <w:lang w:eastAsia="zh-CN"/>
        </w:rPr>
        <w:t>　　3、辅导</w:t>
      </w:r>
      <w:r>
        <w:rPr>
          <w:lang w:eastAsia="zh-CN"/>
        </w:rPr>
        <w:br/>
      </w:r>
      <w:r>
        <w:rPr>
          <w:lang w:eastAsia="zh-CN"/>
        </w:rPr>
        <w:t>　　我利用每天的数学辅导时间对同学进行辅导，不明白的给同学急躁讲解，准时查缺补漏。同时补充一些课外题让同学多练。此外，还与家长保持确定的联系，准时和家长沟通状况，共同督促同学的学习。对学习比较差的同学要进行个别的辅导，给他们进行强化训练。</w:t>
      </w:r>
      <w:r>
        <w:rPr>
          <w:lang w:eastAsia="zh-CN"/>
        </w:rPr>
        <w:br/>
      </w:r>
      <w:r>
        <w:rPr>
          <w:lang w:eastAsia="zh-CN"/>
        </w:rPr>
        <w:t>　　4、作业</w:t>
      </w:r>
      <w:r>
        <w:rPr>
          <w:lang w:eastAsia="zh-CN"/>
        </w:rPr>
        <w:br/>
      </w:r>
      <w:r>
        <w:rPr>
          <w:lang w:eastAsia="zh-CN"/>
        </w:rPr>
        <w:t>　　作为高一同学得学九门功课，作业量很大。所以我把每天的作业经过细心地选择，适当地留一些有利于同学智力进展的、思维提升的作业。对同学的作业仔细的批改，对认真完成且正确率高的同学进行表扬，对抄袭胡任务的同学进行训练。对存在的问题进行集中的讲解。作业准时的批改与讲解让同学准时熟识到自己的错误并在原有基础上有所提高。三、德育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德育是学校工作中的重中之重，我认为德育工作的秘诀就是爱。让同学感受到你爱他们！作为一（6）班的见习班主任，我常和同学一起跑操，参预课外活动，走进同学宿舍，关怀他们的学习生活，和他们成为伴侣，倾听他们的心声。时常找后进生谈话，多鼓舞，多指导，发掘他们的闪光点，关怀他们树立自信念，维护他们的自尊，老师的责任不仅在于教授同学学问，更在于引导他们学会生活和生存的基本技能，及做人的基本行为准则。</w:t>
      </w:r>
      <w:r>
        <w:rPr>
          <w:lang w:eastAsia="zh-CN"/>
        </w:rPr>
        <w:br/>
      </w:r>
      <w:r>
        <w:rPr>
          <w:lang w:eastAsia="zh-CN"/>
        </w:rPr>
        <w:t>　　四、个人学习、反思</w:t>
      </w:r>
      <w:r>
        <w:rPr>
          <w:lang w:eastAsia="zh-CN"/>
        </w:rPr>
        <w:br/>
      </w:r>
      <w:r>
        <w:rPr>
          <w:lang w:eastAsia="zh-CN"/>
        </w:rPr>
        <w:t>　　主动学习各种训练理论，不断的充实自己，以便在工作中以坚实的理论作为指导，更好地进行训练教学。坚持向老老师学习，本学期共听课50节，参预了6次市教研活动，并将一些比较好的教学理念，应用到自己的教学之中。我还利用业余时间认真学习电脑学问，学习制作多媒体课件，作为新老师，在训练教学中照旧存在许多不足，教学阅历不足，得多向老老师请教学习；在课堂教学中，不能很好地引导同学探究发觉，某些例题等细节处理不好，还要选择实行多种方式调动同学的主动性，还有课堂上一些“意外”大事的处理等等，所以得多多地听课；在班级管理中，我很简洁被同学“牵着鼻子走”，被同学认为是好说话的老师，导致同学很懒散，比较难管理，在这方面我时常向指导老师马老师学习。</w:t>
      </w:r>
      <w:r>
        <w:rPr>
          <w:lang w:eastAsia="zh-CN"/>
        </w:rPr>
        <w:br/>
      </w:r>
      <w:r>
        <w:rPr>
          <w:lang w:eastAsia="zh-CN"/>
        </w:rPr>
        <w:t xml:space="preserve">    教师2024上半年个人工作总结 篇6 </w:t>
      </w:r>
      <w:r>
        <w:rPr>
          <w:lang w:eastAsia="zh-CN"/>
        </w:rPr>
        <w:br/>
      </w:r>
      <w:r>
        <w:rPr>
          <w:lang w:eastAsia="zh-CN"/>
        </w:rPr>
        <w:t>　　本学期的工作做总结如下：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本学期，在校领导和同事们的关怀下，我顺当的完成了各项工作，但也有许多值得改进和反思的地方。一、加强自身学习，不断提高思想业务素养。问渠哪得清如许，为有源头活水来。作为一名老师，我们不能再仅仅持着给同学一杯水，自己就得有一桶水的观念自以为是，而要有潺潺不断的活水。只有不断蓄水，不断充电，才能维持教学的青春活力。所以，本学期以来我都能坚持主动学习。</w:t>
      </w:r>
      <w:r>
        <w:rPr>
          <w:lang w:eastAsia="zh-CN"/>
        </w:rPr>
        <w:br/>
      </w:r>
      <w:r>
        <w:rPr>
          <w:lang w:eastAsia="zh-CN"/>
        </w:rPr>
        <w:t>　　本学期，结合自身教学阅历不足的实际，主动向书本学习，向同事学习，向优秀的老师请教。认真参预学校组织的各种培训活动及各类学习讲座。另外，我还利用书籍、认真学习了美术新课程标准、新课程标准，以及相关的书籍并做好（读书笔记）。通过学习新课程标准让自己树立更为切合实际的教学理念，也明确了今后教学努力的方向。随着学问的更新，同学求知欲的不断增加与教学拓展内容的不断更新，也督促着我不断学习。通过集体培训、听课学习、公开课实践等使自己在训练教学方面不断进步。通过这些学习活动，不断充实了自己、丰富了自己的学问和见识、为自己更好的教学实践作好了预备。</w:t>
      </w:r>
      <w:r>
        <w:rPr>
          <w:lang w:eastAsia="zh-CN"/>
        </w:rPr>
        <w:br/>
      </w:r>
      <w:r>
        <w:rPr>
          <w:lang w:eastAsia="zh-CN"/>
        </w:rPr>
        <w:t>　　二、求实创新，认真开展教学、教研工作。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训练教学是我们老师工作的首要任务。本学期，我努力将所学的新课程理念应用到课堂教学实践中，并依据学校工作支配时时补充教学内容，立足用活新老教材，实践新理念。力求让我的美术教学更具特色，形成自己的教学模式，更好地体现素养训练的要求，提高美术教学质量。在日常教学中，我坚持切实做好课堂教学。课前认真作好充分预备，细心设计教案，并结合各班的实际，迅速而灵敏上好每一堂课，尽可能做到当堂内容当堂完成，课后仔细批改同学作业，不同类型的课，不同班级接受应用不同的批改方法，使同学对美术更有兴趣，同时提高同学的美术水平。另外，授课后依据得失准时写些教后感、教学反思，以积累教学阅历。</w:t>
      </w:r>
      <w:r>
        <w:rPr>
          <w:lang w:eastAsia="zh-CN"/>
        </w:rPr>
        <w:br/>
      </w:r>
      <w:r>
        <w:rPr>
          <w:lang w:eastAsia="zh-CN"/>
        </w:rPr>
        <w:t>　　三、任劳任怨，完成学校其他工作。</w:t>
      </w:r>
      <w:r>
        <w:rPr>
          <w:lang w:eastAsia="zh-CN"/>
        </w:rPr>
        <w:br/>
      </w:r>
      <w:r>
        <w:rPr>
          <w:lang w:eastAsia="zh-CN"/>
        </w:rPr>
        <w:t>　　主动协作我校开展集体活动，涉及到的美术宣布传达工作和学校布置下来的每一项任务，我都能以最大的'热忱把它完成好，基本上能够做到不拈轻怕重，力求优质高效。在榆次区举办的校内文化艺术节以及学校的六一节活动中，我都能以最大的热忱辅导同学作品并参预展览，均取得了优异的成果，受到师生的全都好评，同时在活动中我的绘画作品也获得了一等奖。</w:t>
      </w:r>
      <w:r>
        <w:rPr>
          <w:lang w:eastAsia="zh-CN"/>
        </w:rPr>
        <w:br/>
      </w:r>
      <w:r>
        <w:rPr>
          <w:lang w:eastAsia="zh-CN"/>
        </w:rPr>
        <w:t>　　四、个人取得的成果</w:t>
      </w:r>
      <w:r>
        <w:rPr>
          <w:lang w:eastAsia="zh-CN"/>
        </w:rPr>
        <w:br/>
      </w:r>
      <w:r>
        <w:rPr>
          <w:lang w:eastAsia="zh-CN"/>
        </w:rPr>
        <w:t>　　这学期除了参预我校进行的学校公开课，我还参预了榆次区优质课评比以及晋中市优质课赛讲，均取得了一等奖的好成果。从备课到试课，以及到讲课，每一个过程我都尽了自己的最大的努力。每一次讲课都是对自己的一次洗礼，一次挑战。享受课前主动预备，全身心投入的激情，享受课上细心设计的教学过程，享受讲完课后如释重负的感觉。慢慢的，我面对这些不在惊慌失措，开头有条不紊的进行自己的课堂。</w:t>
      </w:r>
      <w:r>
        <w:rPr>
          <w:lang w:eastAsia="zh-CN"/>
        </w:rPr>
        <w:br/>
      </w:r>
      <w:r>
        <w:rPr>
          <w:lang w:eastAsia="zh-CN"/>
        </w:rPr>
        <w:t>　　五、加强反思，准时总结教学得失。</w:t>
      </w:r>
      <w:r>
        <w:rPr>
          <w:lang w:eastAsia="zh-CN"/>
        </w:rPr>
        <w:br/>
      </w:r>
      <w:r>
        <w:rPr>
          <w:lang w:eastAsia="zh-CN"/>
        </w:rPr>
        <w:t>　　反思本学年来的工作，在看成果的同时，也在思索着自己在工作中的不足。不足有以下几点：</w:t>
      </w:r>
      <w:r>
        <w:rPr>
          <w:lang w:eastAsia="zh-CN"/>
        </w:rPr>
        <w:br/>
      </w:r>
      <w:r>
        <w:rPr>
          <w:lang w:eastAsia="zh-CN"/>
        </w:rPr>
        <w:t>　　1、对于美术新课程标准的学习还不够深入到到，在新课程的实践中思索得还不够多，不能准时将一些教学想法和问题记录下来，进行反思;</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2、教科研方面本学年加大了学习的力度，认真研读了一些有关教科研方面的理论书籍，但在教学实践中的应用还不到位，争论做得不够细和实，没达到自己心中的目标;</w:t>
      </w:r>
      <w:r>
        <w:rPr>
          <w:lang w:eastAsia="zh-CN"/>
        </w:rPr>
        <w:br/>
      </w:r>
      <w:r>
        <w:rPr>
          <w:lang w:eastAsia="zh-CN"/>
        </w:rPr>
        <w:t>　　3、美术教学中有特色、有创意的东西还不够多，还缺乏个人的教学特色，今后还要多学习借鉴，取人之长，补已之短，努力挖掘美术</w:t>
      </w:r>
      <w:r>
        <w:rPr>
          <w:lang w:eastAsia="zh-CN"/>
        </w:rPr>
        <w:br/>
      </w:r>
      <w:r>
        <w:rPr>
          <w:lang w:eastAsia="zh-CN"/>
        </w:rPr>
        <w:t>　　教学的特色点，以不断提高个人的教学力气。</w:t>
      </w:r>
      <w:r>
        <w:rPr>
          <w:lang w:eastAsia="zh-CN"/>
        </w:rPr>
        <w:br/>
      </w:r>
      <w:r>
        <w:rPr>
          <w:lang w:eastAsia="zh-CN"/>
        </w:rPr>
        <w:t xml:space="preserve">    教师2024上半年个人工作总结 篇7 </w:t>
      </w:r>
      <w:r>
        <w:rPr>
          <w:lang w:eastAsia="zh-CN"/>
        </w:rPr>
        <w:br/>
      </w:r>
      <w:r>
        <w:rPr>
          <w:lang w:eastAsia="zh-CN"/>
        </w:rPr>
        <w:t>　　一学期的工作即将结束，在这逝去的半年中，在学院领导的正确领导下，在各位同事的紧密配合下，我积极配合学校按照总计划和教科室的工作部署，开展各项工作，目前接近尾声，现在将这学期的情况总结如下：</w:t>
      </w:r>
      <w:r>
        <w:rPr>
          <w:lang w:eastAsia="zh-CN"/>
        </w:rPr>
        <w:br/>
      </w:r>
      <w:r>
        <w:rPr>
          <w:lang w:eastAsia="zh-CN"/>
        </w:rPr>
        <w:t>　　一、思想方面</w:t>
      </w:r>
      <w:r>
        <w:rPr>
          <w:lang w:eastAsia="zh-CN"/>
        </w:rPr>
        <w:br/>
      </w:r>
      <w:r>
        <w:rPr>
          <w:lang w:eastAsia="zh-CN"/>
        </w:rPr>
        <w:t>　　热爱本职工作，认真遵守学校的规章制度，服从领导的安排，工作上兢兢业业，爱校如家，对学生以身作则，言传身教。积极参加学校组织的各项政治学习，思想上积极要求进步。能自觉遵守学校各项规章制度，作风扎实，工作勤勤恳恳，任劳任怨。</w:t>
      </w:r>
      <w:r>
        <w:rPr>
          <w:lang w:eastAsia="zh-CN"/>
        </w:rPr>
        <w:br/>
      </w:r>
      <w:r>
        <w:rPr>
          <w:lang w:eastAsia="zh-CN"/>
        </w:rPr>
        <w:t>　　二、教学方面</w:t>
      </w:r>
      <w:r>
        <w:rPr>
          <w:lang w:eastAsia="zh-CN"/>
        </w:rPr>
        <w:br/>
      </w:r>
      <w:r>
        <w:rPr>
          <w:lang w:eastAsia="zh-CN"/>
        </w:rPr>
        <w:t>　　1、教学计划贯彻情况</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学期初，和教研室教师一起，认真学习学校工作计划和教导处工作计划，明确了学期工作的目标和任务，结合教研室工作的现状和特点，按照要求，完成了本学期开始之前即已制定了周密详尽的教学计划。教学中认真遵照教学大纲要求，坚持思想教育和技能教育，按时按质地完成了本期的教育教学工作。</w:t>
      </w:r>
      <w:r>
        <w:rPr>
          <w:lang w:eastAsia="zh-CN"/>
        </w:rPr>
        <w:br/>
      </w:r>
      <w:r>
        <w:rPr>
          <w:lang w:eastAsia="zh-CN"/>
        </w:rPr>
        <w:t>　　2、教学情况：</w:t>
      </w:r>
      <w:r>
        <w:rPr>
          <w:lang w:eastAsia="zh-CN"/>
        </w:rPr>
        <w:br/>
      </w:r>
      <w:r>
        <w:rPr>
          <w:lang w:eastAsia="zh-CN"/>
        </w:rPr>
        <w:t>　　本人在20--—20--学年第二学期承担了两门课程的教学工作，按照学校及学院要求，严格按照教学计划的要求,完成教学任务,基本未出现教学方面的差错。采用多种教学方法相结合的方式进行教学，收到了较好的教学效果。在教学过程中培养学生的创新意识。鼓励学生结合专业特点进行创新。</w:t>
      </w:r>
      <w:r>
        <w:rPr>
          <w:lang w:eastAsia="zh-CN"/>
        </w:rPr>
        <w:br/>
      </w:r>
      <w:r>
        <w:rPr>
          <w:lang w:eastAsia="zh-CN"/>
        </w:rPr>
        <w:t>　　三、教研室工作方面</w:t>
      </w:r>
      <w:r>
        <w:rPr>
          <w:lang w:eastAsia="zh-CN"/>
        </w:rPr>
        <w:br/>
      </w:r>
      <w:r>
        <w:rPr>
          <w:lang w:eastAsia="zh-CN"/>
        </w:rPr>
        <w:t>　　除了教学工作以外，还担任了教研室主任的工作，在教研室工作方面，积极配合领导及其它教研室同事的工作，把教研室工作任务完成，联合全体教研室老师共同完成本学期的教学工作及学院安排的日常工作，受到了学院领导的肯定。</w:t>
      </w:r>
      <w:r>
        <w:rPr>
          <w:lang w:eastAsia="zh-CN"/>
        </w:rPr>
        <w:br/>
      </w:r>
      <w:r>
        <w:rPr>
          <w:lang w:eastAsia="zh-CN"/>
        </w:rPr>
        <w:t>　　本学期旅游教研室成功申请了《现代礼仪》的省级精品课程，本人主要负责精品课程的课件制作及录像课程的讲授工作，与其它的精品课程组成员合作，共同完成了课程的初步工作。</w:t>
      </w:r>
      <w:r>
        <w:rPr>
          <w:lang w:eastAsia="zh-CN"/>
        </w:rPr>
        <w:br/>
      </w:r>
      <w:r>
        <w:rPr>
          <w:lang w:eastAsia="zh-CN"/>
        </w:rPr>
        <w:t>　　由于自己年轻，工作经验不足，工作的过程中得到了领导和本教研室教师们的指点和帮助，教研室工作顺利开展，在以后的工作中，发扬成绩，纠正不足，争取做出更大的成绩。</w:t>
      </w:r>
      <w:r>
        <w:rPr>
          <w:lang w:eastAsia="zh-CN"/>
        </w:rPr>
        <w:br/>
      </w:r>
      <w:r>
        <w:rPr>
          <w:lang w:eastAsia="zh-CN"/>
        </w:rPr>
        <w:t xml:space="preserve">    教师2024上半年个人工作总结 篇8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一学期的时间就这样过去了，回顾一学期的工作，想说的真是太多太多。人民老师这一职业是特殊辛苦的，不仅担负着教学工作，更担负着管理同学的重担。是同学的训练者，组织者和领导者，也是学校训练工作，尤其是学校思想品德训练工作的主力军。下面分几个方面来说一说：</w:t>
      </w:r>
      <w:r>
        <w:rPr>
          <w:lang w:eastAsia="zh-CN"/>
        </w:rPr>
        <w:br/>
      </w:r>
      <w:r>
        <w:rPr>
          <w:lang w:eastAsia="zh-CN"/>
        </w:rPr>
        <w:t>　　一、思想方面</w:t>
      </w:r>
      <w:r>
        <w:rPr>
          <w:lang w:eastAsia="zh-CN"/>
        </w:rPr>
        <w:br/>
      </w:r>
      <w:r>
        <w:rPr>
          <w:lang w:eastAsia="zh-CN"/>
        </w:rPr>
        <w:t>　　本人能主动参预政治学习，关怀国家大事，坚持四项基本原则，拥护党的各项方针政策，遵守劳动纪律，团结同事，热心关怀同事；训练训练目的明确，态度端正，钻研业务，勤奋刻苦；工作认真负责，关怀同学，疼惜同学，为人师表，有奉献精神。</w:t>
      </w:r>
      <w:r>
        <w:rPr>
          <w:lang w:eastAsia="zh-CN"/>
        </w:rPr>
        <w:br/>
      </w:r>
      <w:r>
        <w:rPr>
          <w:lang w:eastAsia="zh-CN"/>
        </w:rPr>
        <w:t>　　　　二、教学方面</w:t>
      </w:r>
      <w:r>
        <w:rPr>
          <w:lang w:eastAsia="zh-CN"/>
        </w:rPr>
        <w:br/>
      </w:r>
      <w:r>
        <w:rPr>
          <w:lang w:eastAsia="zh-CN"/>
        </w:rPr>
        <w:t>　　1、备课</w:t>
      </w:r>
      <w:r>
        <w:rPr>
          <w:lang w:eastAsia="zh-CN"/>
        </w:rPr>
        <w:br/>
      </w:r>
      <w:r>
        <w:rPr>
          <w:lang w:eastAsia="zh-CN"/>
        </w:rPr>
        <w:t>　　开学初，主动参预教研室组织的教研活动，在学校教研组长带领下进行集体备课，仔细听，认真记，领会了并有所体会精神实质。然后依据要求，提前两周备好课，写好教案。平常做到周前备课，备课时认真钻研教材，教参·学习好大纲，虚心向同年组老师学习请教，力求吃透教材，找准重点。难点，为了上好一节课，找查资料，集中别人的优点确定自己的教学思路，时常工作到深夜，为了同学能更直观地感受所学的学问内容。</w:t>
      </w:r>
      <w:r>
        <w:rPr>
          <w:lang w:eastAsia="zh-CN"/>
        </w:rPr>
        <w:br/>
      </w:r>
      <w:r>
        <w:rPr>
          <w:lang w:eastAsia="zh-CN"/>
        </w:rPr>
        <w:t>　　2、上课</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上好课的前提是做好课前预备，不打无预备之仗。上课时认真讲课，力求抓住重点，突破难点，精讲精练。运用多种教学方法，从同学的实际动身，留意调动同学学习的主动性和缔造性思维，使同学有举一反三的力气。培育学困生的学习兴趣，有难度的问题找优等生；一般问题找中等生；简洁些的'总是找学困生回答。桌间巡察时留意对学困生进行面对面的辅导，课后准时反馈，找出不足。</w:t>
      </w:r>
      <w:r>
        <w:rPr>
          <w:lang w:eastAsia="zh-CN"/>
        </w:rPr>
        <w:br/>
      </w:r>
      <w:r>
        <w:rPr>
          <w:lang w:eastAsia="zh-CN"/>
        </w:rPr>
        <w:t>　　3、辅导</w:t>
      </w:r>
      <w:r>
        <w:rPr>
          <w:lang w:eastAsia="zh-CN"/>
        </w:rPr>
        <w:br/>
      </w:r>
      <w:r>
        <w:rPr>
          <w:lang w:eastAsia="zh-CN"/>
        </w:rPr>
        <w:t>　　我利用课余时间对同学进行辅导，不明白的急躁讲解，准时查缺补漏。并与家长联系，准时沟通状况，使家长了解状况，以便在家里对孩子进行辅导。</w:t>
      </w:r>
      <w:r>
        <w:rPr>
          <w:lang w:eastAsia="zh-CN"/>
        </w:rPr>
        <w:br/>
      </w:r>
      <w:r>
        <w:rPr>
          <w:lang w:eastAsia="zh-CN"/>
        </w:rPr>
        <w:t>　　4、作业</w:t>
      </w:r>
      <w:r>
        <w:rPr>
          <w:lang w:eastAsia="zh-CN"/>
        </w:rPr>
        <w:br/>
      </w:r>
      <w:r>
        <w:rPr>
          <w:lang w:eastAsia="zh-CN"/>
        </w:rPr>
        <w:t>　　依据减负的要求，我把每天的作业经过细心地选择，适当的留一些有利于同学力气进展的，发挥主动性和缔造性的作业。</w:t>
      </w:r>
      <w:r>
        <w:rPr>
          <w:lang w:eastAsia="zh-CN"/>
        </w:rPr>
        <w:br/>
      </w:r>
      <w:r>
        <w:rPr>
          <w:lang w:eastAsia="zh-CN"/>
        </w:rPr>
        <w:t>　　三、努力方向</w:t>
      </w:r>
      <w:r>
        <w:rPr>
          <w:lang w:eastAsia="zh-CN"/>
        </w:rPr>
        <w:br/>
      </w:r>
      <w:r>
        <w:rPr>
          <w:lang w:eastAsia="zh-CN"/>
        </w:rPr>
        <w:t>　　1、加强自身基本功的训练，课堂上做到精讲精练，留意对同学力气的培育，学问上做到课课清，段段清。</w:t>
      </w:r>
      <w:r>
        <w:rPr>
          <w:lang w:eastAsia="zh-CN"/>
        </w:rPr>
        <w:br/>
      </w:r>
      <w:r>
        <w:rPr>
          <w:lang w:eastAsia="zh-CN"/>
        </w:rPr>
        <w:t>　　2、对差生多些关怀，多点爱心，再多一些急躁，使他们在各方面有更大进步。</w:t>
      </w:r>
      <w:r>
        <w:rPr>
          <w:lang w:eastAsia="zh-CN"/>
        </w:rPr>
        <w:br/>
      </w:r>
      <w:r>
        <w:rPr>
          <w:lang w:eastAsia="zh-CN"/>
        </w:rPr>
        <w:t>　　3、利用各种方法训练同学提高集中留意力。</w:t>
      </w:r>
      <w:r>
        <w:rPr>
          <w:lang w:eastAsia="zh-CN"/>
        </w:rPr>
        <w:br/>
      </w:r>
      <w:r>
        <w:rPr>
          <w:lang w:eastAsia="zh-CN"/>
        </w:rPr>
        <w:t>　　4、在教学上下功夫，努力使班级同学的成果在原有的基础上有更大的进步。</w:t>
      </w:r>
      <w:r>
        <w:rPr>
          <w:lang w:eastAsia="zh-CN"/>
        </w:rPr>
        <w:br/>
      </w:r>
      <w:r>
        <w:rPr>
          <w:lang w:eastAsia="zh-CN"/>
        </w:rPr>
        <w:t>　　训练工作是一项常做常新，永无止境的工作。社会在进展，时代在前进，同学的特点和问题也在发生着不断的变化。作为有责任感的训练工，必需以高度的敏感性和自觉性，准时发觉、争论和解决同学训练的管理工作中的新状况、新问题，把握其特点，发觉其规律，尽职尽责地做好工作，一完成我们肩负的神圣历史使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一份春华，一份秋实。在教书育人的道路上我付出的是汗水和泪水，然而我收获的却是那一份份充实，那沉甸甸的情感。我用我的心去教育我的同学，我用我的情趣培育我的同学，我无愧于我心，我无悔于我的事业。让我把一生矢志训练的心愿化为宠爱同学的一团火，讲自己最珍贵的爱奉献给孩子们，认为正确而不怀疑今日含苞欲放的花蕾，明日确定能盛开绚丽的花朵。</w:t>
      </w:r>
      <w:r>
        <w:rPr>
          <w:lang w:eastAsia="zh-CN"/>
        </w:rPr>
        <w:br/>
      </w:r>
      <w:r>
        <w:rPr>
          <w:lang w:eastAsia="zh-CN"/>
        </w:rPr>
        <w:t xml:space="preserve">    教师2024上半年个人工作总结 篇9 </w:t>
      </w:r>
      <w:r>
        <w:rPr>
          <w:lang w:eastAsia="zh-CN"/>
        </w:rPr>
        <w:br/>
      </w:r>
      <w:r>
        <w:rPr>
          <w:lang w:eastAsia="zh-CN"/>
        </w:rPr>
        <w:t>　　半年来，在领导和同志们的帮助下，自己在政治思想和工作方面都取得了一些成绩，下面将20__年上半年工作总结汇报如下：</w:t>
      </w:r>
      <w:r>
        <w:rPr>
          <w:lang w:eastAsia="zh-CN"/>
        </w:rPr>
        <w:br/>
      </w:r>
      <w:r>
        <w:rPr>
          <w:lang w:eastAsia="zh-CN"/>
        </w:rPr>
        <w:t>　　一、政治思想方面</w:t>
      </w:r>
      <w:r>
        <w:rPr>
          <w:lang w:eastAsia="zh-CN"/>
        </w:rPr>
        <w:br/>
      </w:r>
      <w:r>
        <w:rPr>
          <w:lang w:eastAsia="zh-CN"/>
        </w:rPr>
        <w:t>　　本学期积极参加学校和部门组织的一系列政治学习和活动。</w:t>
      </w:r>
      <w:r>
        <w:rPr>
          <w:lang w:eastAsia="zh-CN"/>
        </w:rPr>
        <w:br/>
      </w:r>
      <w:r>
        <w:rPr>
          <w:lang w:eastAsia="zh-CN"/>
        </w:rPr>
        <w:t>　　二、工作方面</w:t>
      </w:r>
      <w:r>
        <w:rPr>
          <w:lang w:eastAsia="zh-CN"/>
        </w:rPr>
        <w:br/>
      </w:r>
      <w:r>
        <w:rPr>
          <w:lang w:eastAsia="zh-CN"/>
        </w:rPr>
        <w:t>　　1、认真做好“教育资源库”的维护管理工作，对上传的资源及时进行审核。</w:t>
      </w:r>
      <w:r>
        <w:rPr>
          <w:lang w:eastAsia="zh-CN"/>
        </w:rPr>
        <w:br/>
      </w:r>
      <w:r>
        <w:rPr>
          <w:lang w:eastAsia="zh-CN"/>
        </w:rPr>
        <w:t>　　2、教育教学资源收集与管理工作：</w:t>
      </w:r>
      <w:r>
        <w:rPr>
          <w:lang w:eastAsia="zh-CN"/>
        </w:rPr>
        <w:br/>
      </w:r>
      <w:r>
        <w:rPr>
          <w:lang w:eastAsia="zh-CN"/>
        </w:rPr>
        <w:t>　　（1）对原有的资源进行整理、分类、打包压缩（小学各学科素材480m、中学各科素材720m），为上传资源工作打好基础。</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2）收集下载和上传教育资源，充实“大兴教育资源库”和“大兴教师进修学校网站”/资源下载板块各学科教育资源内容。共收集下载中小学各学科教案、课件、试题共10。9g（各学科教案1185个、课件898个、试题267套）。还有一部分资源已完成了购买（76个订单约800余个教育资源）等待下载。从“电驴网”上下载各方面内容的通用资源约48g，内容涵盖了古今中外的历史、地理、文化、自然百科等视频教学参考片和电子图书资源。</w:t>
      </w:r>
      <w:r>
        <w:rPr>
          <w:lang w:eastAsia="zh-CN"/>
        </w:rPr>
        <w:br/>
      </w:r>
      <w:r>
        <w:rPr>
          <w:lang w:eastAsia="zh-CN"/>
        </w:rPr>
        <w:t>　　完成上传了中小学各科教学资源，含课件659个、课件素材类1。35g、创新教案、学案设计235个，初中九个学科的新突破同步练习38册，各类视频资源238个，《华夏神话》、《小说精品集》系列专辑等音频资源136集，电子杂志类83期、电子图书《中华古典精华文库》、《鲁迅作品全集》》、汶川大地震（纪实、追思、振兴）系列丛丛书等168部，大大丰富了我区的教育资源。对每个上传的资源进行了资源属性设置，并在教师研修网各学科协作组中都进行了有效的资源链接。</w:t>
      </w:r>
      <w:r>
        <w:rPr>
          <w:lang w:eastAsia="zh-CN"/>
        </w:rPr>
        <w:br/>
      </w:r>
      <w:r>
        <w:rPr>
          <w:lang w:eastAsia="zh-CN"/>
        </w:rPr>
        <w:t>　　3、按照市教委要求，配合市教科院关于组织开展北京市中小学“数图”应用综合评比活动的通知精神，拟定了我区的具体的活动措施及评比活动方案。参加了市教育网络和信心中心主办的“北京市中小学数字图书馆”——2。0版的论证验收会。（下学期组织开展综合评比活动）</w:t>
      </w:r>
      <w:r>
        <w:rPr>
          <w:lang w:eastAsia="zh-CN"/>
        </w:rPr>
        <w:br/>
      </w:r>
      <w:r>
        <w:rPr>
          <w:lang w:eastAsia="zh-CN"/>
        </w:rPr>
        <w:t>　　三、业务学习方面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本学期能够注重业务知识学习。学习了《数字化教育资源建设与应用》，掌握了常见的文件压缩格式、音视频文件格式的转换；各种图片格式和各类多媒体文件格式的适用范围；数字化信息资源建设和管理的要求。通过学习提高了数字化信息资源建设与应用的能力，对自己做好资源的下载、整理与上传起到了很大的帮助。在工作中以前不能解决的问题现在有了解决的方法，有些已经付诸于工作实践中。对在学习中比较难记的知识一一做了学习笔记，便于加深理解和掌握。</w:t>
      </w:r>
      <w:r>
        <w:rPr>
          <w:lang w:eastAsia="zh-CN"/>
        </w:rPr>
        <w:br/>
      </w:r>
      <w:r>
        <w:rPr>
          <w:lang w:eastAsia="zh-CN"/>
        </w:rPr>
        <w:t>　　四、其他工作</w:t>
      </w:r>
      <w:r>
        <w:rPr>
          <w:lang w:eastAsia="zh-CN"/>
        </w:rPr>
        <w:br/>
      </w:r>
      <w:r>
        <w:rPr>
          <w:lang w:eastAsia="zh-CN"/>
        </w:rPr>
        <w:t>　　1、完成了一些学校的服务性工作；</w:t>
      </w:r>
      <w:r>
        <w:rPr>
          <w:lang w:eastAsia="zh-CN"/>
        </w:rPr>
        <w:br/>
      </w:r>
      <w:r>
        <w:rPr>
          <w:lang w:eastAsia="zh-CN"/>
        </w:rPr>
        <w:t>　　2、认真做好了党小组的事务性工作及领导交给的临时性工作，做好了个人上半年工作总结。</w:t>
      </w:r>
      <w:r>
        <w:rPr>
          <w:lang w:eastAsia="zh-CN"/>
        </w:rPr>
        <w:br/>
      </w:r>
      <w:r>
        <w:rPr>
          <w:lang w:eastAsia="zh-CN"/>
        </w:rPr>
        <w:t>　　五、存在问题及努力方向</w:t>
      </w:r>
      <w:r>
        <w:rPr>
          <w:lang w:eastAsia="zh-CN"/>
        </w:rPr>
        <w:br/>
      </w:r>
      <w:r>
        <w:rPr>
          <w:lang w:eastAsia="zh-CN"/>
        </w:rPr>
        <w:t>　　以上是我这一学期的工作和学习情况，虽然取得了一点成绩，但还存在许多不足，我要在以后的工作和学习中，发扬优点、克服不足，特别要克服年纪大了，懒惰思想随之加强，忘性逐渐增大的毛病，加强用心学习，养成多动笔的习惯，做好__年下半年工作计划，注意总结经验教训，使工作有所创新，不断进取，把工作做得更好。</w:t>
      </w:r>
      <w:r>
        <w:rPr>
          <w:lang w:eastAsia="zh-CN"/>
        </w:rPr>
        <w:br/>
      </w:r>
      <w:r>
        <w:rPr>
          <w:lang w:eastAsia="zh-CN"/>
        </w:rPr>
        <w:t xml:space="preserve">    教师2024上半年个人工作总结 篇10 </w:t>
      </w:r>
      <w:r>
        <w:rPr>
          <w:lang w:eastAsia="zh-CN"/>
        </w:rPr>
        <w:br/>
      </w:r>
      <w:r>
        <w:rPr>
          <w:lang w:eastAsia="zh-CN"/>
        </w:rPr>
        <w:t>　　韶华飞逝，转瞬间20__年上半年过去了，我的教学工作也快告一段落。</w:t>
      </w:r>
      <w:r>
        <w:rPr>
          <w:lang w:eastAsia="zh-CN"/>
        </w:rPr>
        <w:br/>
      </w:r>
      <w:r>
        <w:rPr>
          <w:lang w:eastAsia="zh-CN"/>
        </w:rPr>
        <w:t>　　在本学期中，我不断研讨教学方式方法，并主动进行课堂教学改革尝试，有所收获，当然对于语文实践活动实施也有一些尚未解决的问题。现在将这一学期的语文教学工作总结如下：</w:t>
      </w:r>
      <w:r>
        <w:rPr>
          <w:lang w:eastAsia="zh-CN"/>
        </w:rPr>
        <w:br/>
      </w:r>
      <w:r>
        <w:rPr>
          <w:lang w:eastAsia="zh-CN"/>
        </w:rPr>
        <w:t>　　一、加强教研，创新有为，提高业务素养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素养训练要求搞好教研教改，要求每一名老师都要不断提高业务素养，为此，我主动探究，大胆实践，我主动向老师们学习，努力实施创新教学，主动发挥每一名同学的主动性、主动性和缔造性，让他们真正尝试到成功的喜悦，在教学中，我努力鼓舞同学敢说敢为，引导同学能说会做，不断促进同学各方面素养的提高。</w:t>
      </w:r>
      <w:r>
        <w:rPr>
          <w:lang w:eastAsia="zh-CN"/>
        </w:rPr>
        <w:br/>
      </w:r>
      <w:r>
        <w:rPr>
          <w:lang w:eastAsia="zh-CN"/>
        </w:rPr>
        <w:t>　　为了更好地促进教学，我认真备课、上课、辅导和批改作业，每一环节我都细心设计，力求做到同学愿学，在集体备课中，我认真记录，主动发言，虚心向有阅历的老师学习，同时阐述自己的见解。</w:t>
      </w:r>
      <w:r>
        <w:rPr>
          <w:lang w:eastAsia="zh-CN"/>
        </w:rPr>
        <w:br/>
      </w:r>
      <w:r>
        <w:rPr>
          <w:lang w:eastAsia="zh-CN"/>
        </w:rPr>
        <w:t>　　二、依托语文综合实践活动教学，提高同学的学问积累本学期的努力方向是同学的古文诵读，在教学中，针对我的同学的实际，充分激发他们的古诗文诵读主动性，每天早上，我都坚持在黑板上抄写漂亮的古诗文和同学一起诵读，激发同学背诵古诗文的兴趣。</w:t>
      </w:r>
      <w:r>
        <w:rPr>
          <w:lang w:eastAsia="zh-CN"/>
        </w:rPr>
        <w:br/>
      </w:r>
      <w:r>
        <w:rPr>
          <w:lang w:eastAsia="zh-CN"/>
        </w:rPr>
        <w:t>　　为了更好地培育同学的自学力气，我始终要求同学坚持写阅读笔记，并且鼓舞同学大胆呈现自己的阅读成果，通过手抄报等形式进行呈现。</w:t>
      </w:r>
      <w:r>
        <w:rPr>
          <w:lang w:eastAsia="zh-CN"/>
        </w:rPr>
        <w:br/>
      </w:r>
      <w:r>
        <w:rPr>
          <w:lang w:eastAsia="zh-CN"/>
        </w:rPr>
        <w:t>　　三、抓科学争论，阅读教学的主旨性的争论有确定的熟识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本学期，我的科研目标是对争论阅读教学目标的争论，我认为首先应加强同学基本技能的培育。同学的基本技能的形成以基础学问的全面把握为前提。我们在四班级语文组将大力加强语文基础学问的.训练教学，进而不断巩固基本技能。抓好探究性学习方法的争论，让探究性学习方法真正为老师们所把握并迅速而灵敏运用，留意进展同学的力气，强化惊奇心，启发同学敢于想象，勇于质疑，鼓舞同学逆向思维、发散思维、求同思维、求异思维，努力开发同学思维的深度与广度。</w:t>
      </w:r>
      <w:r>
        <w:rPr>
          <w:lang w:eastAsia="zh-CN"/>
        </w:rPr>
        <w:br/>
      </w:r>
      <w:r>
        <w:rPr>
          <w:lang w:eastAsia="zh-CN"/>
        </w:rPr>
        <w:t>　　教学中始终坚持以同学为主体，以老师为主导，老师的创新建立在此基础上，搞好创新，主动实施探究性学习方法的争论，让每个同学都成为探究性教学的主体。</w:t>
      </w:r>
      <w:r>
        <w:rPr>
          <w:lang w:eastAsia="zh-CN"/>
        </w:rPr>
        <w:br/>
      </w:r>
      <w:r>
        <w:rPr>
          <w:lang w:eastAsia="zh-CN"/>
        </w:rPr>
        <w:t>　　主动创设情境，让同学在探究性学习中培育兴趣，激发惊奇心和求知欲，我们使同学成为学习的主人。认真指导同学自主学习、独立思索，鼓舞同学自主地发觉问题，提出问题和解决问题。</w:t>
      </w:r>
      <w:r>
        <w:rPr>
          <w:lang w:eastAsia="zh-CN"/>
        </w:rPr>
        <w:br/>
      </w:r>
      <w:r>
        <w:rPr>
          <w:lang w:eastAsia="zh-CN"/>
        </w:rPr>
        <w:t>　　改革教法，留意学法，变满堂问式教学为同学自由进展式教学，老师加强学法指导，给同学学习充分的时间与空间，让同学充分体验学习的艰辛与喜悦。老师适时加以点拨，迸发同学好学的火花。</w:t>
      </w:r>
      <w:r>
        <w:rPr>
          <w:lang w:eastAsia="zh-CN"/>
        </w:rPr>
        <w:br/>
      </w:r>
      <w:r>
        <w:rPr>
          <w:lang w:eastAsia="zh-CN"/>
        </w:rPr>
        <w:t>　　总之，经过一学期的语文教学工作，我的训练理论水平有了进步，课堂教学力气也有了提高，但也存在不足，今后会立足实际，开拓进取，不断前进。</w:t>
      </w:r>
      <w:r>
        <w:rPr>
          <w:lang w:eastAsia="zh-CN"/>
        </w:rPr>
        <w:br/>
      </w:r>
      <w:r>
        <w:rPr>
          <w:lang w:eastAsia="zh-CN"/>
        </w:rPr>
        <w:t xml:space="preserve">    教师2024上半年个人工作总结 篇11 </w:t>
      </w:r>
      <w:r>
        <w:rPr>
          <w:lang w:eastAsia="zh-CN"/>
        </w:rPr>
        <w:br/>
      </w:r>
      <w:r>
        <w:rPr>
          <w:lang w:eastAsia="zh-CN"/>
        </w:rPr>
        <w:t>　　半学期已经过去，本学期我担当二三班级数学教学工作，现结合前期的训练教学状况，总结如下：一、坚持课前认真备课，做到因材施教。</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针对同学数学现状，在教学中认真钻研教材，把握好教材的重点和难点，依据教材内容以及同学的实际水平和特点，选择适当的教学方法，寓教于乐，尽可能使同学学得轻松、快乐。做到了以下几点：①降低起点，设置小台阶、拉着同学慢慢往上爬。我把每节课的内容分成几个层次，由浅入深，步步深入到到，一道题拆成几个小题，最终组合，使学（生日）有所学，学有所得，真正体会到成功的喜悦；②查漏补缺，铺路搭桥。新学问孕育在旧学问中，在同学基础差状况下，每节课支配一些复习旧学问的时间，这样既有利于督促同学复习巩固，又有利于基础差的同学接受新学问，跟上新的学习进度。</w:t>
      </w:r>
      <w:r>
        <w:rPr>
          <w:lang w:eastAsia="zh-CN"/>
        </w:rPr>
        <w:br/>
      </w:r>
      <w:r>
        <w:rPr>
          <w:lang w:eastAsia="zh-CN"/>
        </w:rPr>
        <w:t>　　二、坚持上好每一堂课，努力提高教学质量。</w:t>
      </w:r>
      <w:r>
        <w:rPr>
          <w:lang w:eastAsia="zh-CN"/>
        </w:rPr>
        <w:br/>
      </w:r>
      <w:r>
        <w:rPr>
          <w:lang w:eastAsia="zh-CN"/>
        </w:rPr>
        <w:t>　　上好课是保证教学质量的关键，只有认真上好每一节课，才能不断提高同学的学习兴趣和学习力气。在教学过程中，我不仅留意同学学问的把握状况，而且还特别留意同学学习力气的培育，除了要求他们“学会”，更重要的是要让他们自己“会学”。课堂上，对于那些脑子灵反应快，好胜心强，爱动、贪玩、马虎，懂一点就听不进去，留意力很难集中的同学，上课时就对他们多提问，多盯着他们，把他们的留意力集中到“学习”这个焦点上来，让每一个同学都能主动主动地参预教学活动，而不只是简洁的老师教，同学听。总的来看，同学学习的兴趣和主动性大大提高了，课堂气氛变活跃了，同学的学习方法也得到了改善，分析问题的思路比较清晰，考虑问题也比以前全面、周到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三、认真批改同学的作业，从作业中发觉问题，准时补漏。作业是对同学学习状况的检验，从作业中可以发觉同学对学问的把握状况和存在的问题。所以，对同学所做的每一次作业，我总会认真批改，仔细分析，准时发觉同学学习中的薄弱环节，进行补漏。每次作业我都坚持做到“同学做——老师改——老师讲评——同学订正——老师再改”。确保每一个学问环节，同学都能学好，学透。四、主动参预学校和教研方面的各项活动。</w:t>
      </w:r>
      <w:r>
        <w:rPr>
          <w:lang w:eastAsia="zh-CN"/>
        </w:rPr>
        <w:br/>
      </w:r>
      <w:r>
        <w:rPr>
          <w:lang w:eastAsia="zh-CN"/>
        </w:rPr>
        <w:t>　　在认真搞好教学工作的同时，我还特别留意自身素养和业务水平的提高，虚心向有阅历的老师请教，认真对待学校组织的活动和教研活动，努力让自己在活动中得到熬炼、提高。</w:t>
      </w:r>
      <w:r>
        <w:rPr>
          <w:lang w:eastAsia="zh-CN"/>
        </w:rPr>
        <w:br/>
      </w:r>
      <w:r>
        <w:rPr>
          <w:lang w:eastAsia="zh-CN"/>
        </w:rPr>
        <w:t>　　总之，本人教学态度认真，任劳任怨，不早退、不迟到，能认真落实学校对备、教、批、辅、各教学环节的.规定，努力向课堂要质量。当然课堂中存在着许多值得改进的地方和值得吸取的教训，　　1、有时课前预备不够充分。</w:t>
      </w:r>
      <w:r>
        <w:rPr>
          <w:lang w:eastAsia="zh-CN"/>
        </w:rPr>
        <w:br/>
      </w:r>
      <w:r>
        <w:rPr>
          <w:lang w:eastAsia="zh-CN"/>
        </w:rPr>
        <w:t>　　2、讲课时有时的语言不够简练，其实老师的语言越罗嗦同学听课的效果反而不好。</w:t>
      </w:r>
      <w:r>
        <w:rPr>
          <w:lang w:eastAsia="zh-CN"/>
        </w:rPr>
        <w:br/>
      </w:r>
      <w:r>
        <w:rPr>
          <w:lang w:eastAsia="zh-CN"/>
        </w:rPr>
        <w:t>　　3、组织课堂教学的方法不够得当。虽然我也会运用多种组织教学的方法，如小组评比，运用肢体语言、面部表情把握课堂，但是当课堂消逝突发大事时我有时处理的就欠妥当了。课堂上不能很好地把握自己的心情，当课堂很乱的时候我有时会大发脾气。</w:t>
      </w:r>
      <w:r>
        <w:rPr>
          <w:lang w:eastAsia="zh-CN"/>
        </w:rPr>
        <w:br/>
      </w:r>
      <w:r>
        <w:rPr>
          <w:lang w:eastAsia="zh-CN"/>
        </w:rPr>
        <w:t>　　4.课堂对同学回答问题语言和姿态的训练不到位，这也体现了我课堂教学的预设不足，任凭性较大。</w:t>
      </w:r>
      <w:r>
        <w:rPr>
          <w:lang w:eastAsia="zh-CN"/>
        </w:rPr>
        <w:br/>
      </w:r>
      <w:r>
        <w:rPr>
          <w:lang w:eastAsia="zh-CN"/>
        </w:rPr>
        <w:t>　　5.课堂上表扬的话语太少，对同学回答问题后的反馈不到位，没有等待意识。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作为训练工，必需以高度的责任感和自觉性，准时发觉、争论和解决同学训练和管理工作中的新状况、新问题，把握其特点，发觉其规律，要以“内强素养、外树形象、踏实工作，服务于教！”为目标，尽职尽责地做好本职工作。</w:t>
      </w:r>
      <w:r>
        <w:rPr>
          <w:lang w:eastAsia="zh-CN"/>
        </w:rPr>
        <w:br/>
      </w:r>
      <w:r>
        <w:rPr>
          <w:lang w:eastAsia="zh-CN"/>
        </w:rPr>
        <w:t xml:space="preserve">    教师2024上半年个人工作总结 篇12 </w:t>
      </w:r>
      <w:r>
        <w:rPr>
          <w:lang w:eastAsia="zh-CN"/>
        </w:rPr>
        <w:br/>
      </w:r>
      <w:r>
        <w:rPr>
          <w:lang w:eastAsia="zh-CN"/>
        </w:rPr>
        <w:t>　　曾经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r>
        <w:rPr>
          <w:lang w:eastAsia="zh-CN"/>
        </w:rPr>
        <w:br/>
      </w:r>
      <w:r>
        <w:rPr>
          <w:lang w:eastAsia="zh-CN"/>
        </w:rPr>
        <w:t>　　能够积极参加园里组织的政治学习，认真记笔记，数量足，内容丰富。积极参加园里组织的各项活动。热爱集体、团结同事、尊重老教师、对待幼儿有爱心。严格遵守园里的各项规章制度，不迟到、早退。积极参与园内各项活动。</w:t>
      </w:r>
      <w:r>
        <w:rPr>
          <w:lang w:eastAsia="zh-CN"/>
        </w:rPr>
        <w:br/>
      </w:r>
      <w:r>
        <w:rPr>
          <w:lang w:eastAsia="zh-CN"/>
        </w:rPr>
        <w:t>　　在日常的工作中，我能认真的完成各项工作计划，记录，认真对待每天的活动，有准备的组织丰富有趣的教育活动。注意给胆小的、注意力易分散的孩子多一些鼓励；给体弱的孩子多一些照料；给能干的孩子多一些挑战。</w:t>
      </w:r>
      <w:r>
        <w:rPr>
          <w:lang w:eastAsia="zh-CN"/>
        </w:rPr>
        <w:br/>
      </w:r>
      <w:r>
        <w:rPr>
          <w:lang w:eastAsia="zh-CN"/>
        </w:rPr>
        <w:t>　　上个学期，班内幼儿不举手，随便讲话的现象屡有发生。在本学期我们重点教育幼儿上课回答问题先举手，对有改进的幼儿给予及时的表扬。通过教育班内幼儿都能做到回答问题先举手，而且声音响亮。</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r>
        <w:rPr>
          <w:lang w:eastAsia="zh-CN"/>
        </w:rPr>
        <w:br/>
      </w:r>
      <w:r>
        <w:rPr>
          <w:lang w:eastAsia="zh-CN"/>
        </w:rPr>
        <w:t>　　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r>
        <w:rPr>
          <w:lang w:eastAsia="zh-CN"/>
        </w:rPr>
        <w:br/>
      </w:r>
      <w:r>
        <w:rPr>
          <w:lang w:eastAsia="zh-CN"/>
        </w:rPr>
        <w:t>　　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r>
        <w:rPr>
          <w:lang w:eastAsia="zh-CN"/>
        </w:rPr>
        <w:br/>
      </w:r>
      <w:r>
        <w:rPr>
          <w:lang w:eastAsia="zh-CN"/>
        </w:rPr>
        <w:t>　　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r>
        <w:rPr>
          <w:lang w:eastAsia="zh-CN"/>
        </w:rPr>
        <w:br/>
      </w:r>
      <w:r>
        <w:rPr>
          <w:lang w:eastAsia="zh-CN"/>
        </w:rPr>
        <w:t>　　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r>
        <w:rPr>
          <w:lang w:eastAsia="zh-CN"/>
        </w:rPr>
        <w:br/>
      </w:r>
      <w:r>
        <w:rPr>
          <w:lang w:eastAsia="zh-CN"/>
        </w:rPr>
        <w:t>　　在大家的帮助和努力下，我们取得了一定的成绩，但前面的路还很长，因此，我们有必要在继续前进之前，来发现问题，找到更好的前进目标：</w:t>
      </w:r>
      <w:r>
        <w:rPr>
          <w:lang w:eastAsia="zh-CN"/>
        </w:rPr>
        <w:br/>
      </w:r>
      <w:r>
        <w:rPr>
          <w:lang w:eastAsia="zh-CN"/>
        </w:rPr>
        <w:t>　　1、班级内的孩子不够大方，做事情没有胆识，在陌生人前比较拘谨，因此，在下学期，要让孩子们有更多表现的机会，并让家长密切配合，增强孩子们的自信心。</w:t>
      </w:r>
      <w:r>
        <w:rPr>
          <w:lang w:eastAsia="zh-CN"/>
        </w:rPr>
        <w:br/>
      </w:r>
      <w:r>
        <w:rPr>
          <w:lang w:eastAsia="zh-CN"/>
        </w:rPr>
        <w:t>　　2、思维不开阔，导致孩子的想象力和创造力不能更好地发挥。下学期，我们要在家长、幼儿园的共同配合下带孩子们多出去看看，多了解一下新鲜的事物，以此来增长幼儿的知识。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r>
        <w:rPr>
          <w:lang w:eastAsia="zh-CN"/>
        </w:rPr>
        <w:br/>
      </w:r>
      <w:r>
        <w:rPr>
          <w:lang w:eastAsia="zh-CN"/>
        </w:rPr>
        <w:t xml:space="preserve">    教师2024上半年个人工作总结 篇13 </w:t>
      </w:r>
      <w:r>
        <w:rPr>
          <w:lang w:eastAsia="zh-CN"/>
        </w:rPr>
        <w:br/>
      </w:r>
      <w:r>
        <w:rPr>
          <w:lang w:eastAsia="zh-CN"/>
        </w:rPr>
        <w:t>　　转眼上半年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r>
        <w:rPr>
          <w:lang w:eastAsia="zh-CN"/>
        </w:rPr>
        <w:br/>
      </w:r>
      <w:r>
        <w:rPr>
          <w:lang w:eastAsia="zh-CN"/>
        </w:rPr>
        <w:t>　　本人能积极参加政治学习，坚持保育和教育并重的原则，忠于职守，严于律己，为人师表。牢固树立专业思想，不断学习专业理论知识和提高技巧技能水平。认真学习学校下达的上级文件，关心国内外大事，注重政治理论的学习。能作到不迟到不早退。</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这半年最大的收获是认识了_个可爱的孩子，我们通过半年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们老师决心用爱感化孩子，耐心说教，细心照顾，现在我们的小朋友懂事多了，也坚强多了，不再乱发脾气或不愿来园了。还有我们班的从一开始朋友很少到现在拥有了许多自己的朋友，而且还渐渐喜欢了上幼儿园；以前文静内向的也变活泼开朗了好多。</w:t>
      </w:r>
      <w:r>
        <w:rPr>
          <w:lang w:eastAsia="zh-CN"/>
        </w:rPr>
        <w:br/>
      </w:r>
      <w:r>
        <w:rPr>
          <w:lang w:eastAsia="zh-CN"/>
        </w:rPr>
        <w:t>　　对待孩子要细心耐心有爱心，每个班都有那么几个比较调皮的孩子，我们班也是如此，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r>
        <w:rPr>
          <w:lang w:eastAsia="zh-CN"/>
        </w:rPr>
        <w:br/>
      </w:r>
      <w:r>
        <w:rPr>
          <w:lang w:eastAsia="zh-CN"/>
        </w:rPr>
        <w:t>　　位孩子与其有关的却不止位家长，如何处理好家长的关系很重要，我是比较年轻的老师。开始接触家长是在孩子报名时，那时从家长的眼神我感觉到了他们的担心和不信任，于是我和其他老师便决定用行动证明自己对工作的热忱，对孩子的爱。渐渐家长的眼神变了，送幼儿来时叮咛少了，信任多了。我们班的孩子都很小，每天放学时，我和其他老师都要帮助幼儿一个一个的整理衣服裤子。有时候是有意训练幼儿自己穿鞋子，提高他们的自理能力。现在，我们班的孩子大部分都学会了自己穿鞋子。看着他们的变化我是心里很有成就感。现在家长很放心的把孩子交给我们了。面对家长的放心，我们苦点、累点算什么呢？值得！</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r>
        <w:rPr>
          <w:lang w:eastAsia="zh-CN"/>
        </w:rPr>
        <w:br/>
      </w:r>
      <w:r>
        <w:rPr>
          <w:lang w:eastAsia="zh-CN"/>
        </w:rPr>
        <w:t>　　为了更新自己的观念，我还利用休息时间看一些幼教杂志，如《幼儿教育》、《学前教育》等等，把别人好的方法摘录下来，并且认真学习新《纲要》，并以此来要求自己，尽量把理论转化成实际，提高活动质量，争取更多的收获。</w:t>
      </w:r>
      <w:r>
        <w:rPr>
          <w:lang w:eastAsia="zh-CN"/>
        </w:rPr>
        <w:br/>
      </w:r>
      <w:r>
        <w:rPr>
          <w:lang w:eastAsia="zh-CN"/>
        </w:rPr>
        <w:t>　　迎接我的也将是下半年新的学期，我相信自己本着对这份职业的爱和执着，会有更多的希望等着我的。</w:t>
      </w:r>
      <w:r>
        <w:rPr>
          <w:lang w:eastAsia="zh-CN"/>
        </w:rPr>
        <w:br/>
      </w:r>
      <w:r>
        <w:rPr>
          <w:lang w:eastAsia="zh-CN"/>
        </w:rPr>
        <w:t xml:space="preserve">    教师2024上半年个人工作总结 篇14 </w:t>
      </w:r>
      <w:r>
        <w:rPr>
          <w:lang w:eastAsia="zh-CN"/>
        </w:rPr>
        <w:br/>
      </w:r>
      <w:r>
        <w:rPr>
          <w:lang w:eastAsia="zh-CN"/>
        </w:rPr>
        <w:t>　　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r>
        <w:rPr>
          <w:lang w:eastAsia="zh-CN"/>
        </w:rPr>
        <w:br/>
      </w:r>
      <w:r>
        <w:rPr>
          <w:lang w:eastAsia="zh-CN"/>
        </w:rPr>
        <w:t>　　一、思想品德</w:t>
      </w:r>
      <w:r>
        <w:rPr>
          <w:lang w:eastAsia="zh-CN"/>
        </w:rPr>
        <w:br/>
      </w:r>
      <w:r>
        <w:rPr>
          <w:lang w:eastAsia="zh-CN"/>
        </w:rPr>
        <w:t>　　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r>
        <w:rPr>
          <w:lang w:eastAsia="zh-CN"/>
        </w:rPr>
        <w:br/>
      </w:r>
      <w:r>
        <w:rPr>
          <w:lang w:eastAsia="zh-CN"/>
        </w:rPr>
        <w:t>　　二、本学期取得的成绩</w:t>
      </w:r>
      <w:r>
        <w:rPr>
          <w:lang w:eastAsia="zh-CN"/>
        </w:rPr>
        <w:br/>
      </w:r>
      <w:r>
        <w:rPr>
          <w:lang w:eastAsia="zh-CN"/>
        </w:rPr>
        <w:t>　　教育工作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5"/>
          <w:cols w:space="425"/>
          <w:titlePg w:val="0"/>
          <w:docGrid w:type="lines" w:linePitch="312"/>
        </w:sectPr>
      </w:pPr>
      <w:r>
        <w:rPr>
          <w:lang w:eastAsia="zh-CN"/>
        </w:rPr>
        <w:t>　　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r>
        <w:rPr>
          <w:lang w:eastAsia="zh-CN"/>
        </w:rPr>
        <w:br/>
      </w:r>
      <w:r>
        <w:rPr>
          <w:lang w:eastAsia="zh-CN"/>
        </w:rPr>
        <w:t>　　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r>
        <w:rPr>
          <w:lang w:eastAsia="zh-CN"/>
        </w:rPr>
        <w:br/>
      </w:r>
      <w:r>
        <w:rPr>
          <w:lang w:eastAsia="zh-CN"/>
        </w:rPr>
        <w:t>　　2、在教育教学活动中认真备课，做好课前的物质准备和知识准备工作。注意将理论贯穿于教学实践中，善于总结经验，每月撰写教育随笔，以提高自身能力与写作能力，</w:t>
      </w:r>
      <w:r>
        <w:rPr>
          <w:lang w:eastAsia="zh-CN"/>
        </w:rPr>
        <w:br/>
      </w:r>
      <w:r>
        <w:rPr>
          <w:lang w:eastAsia="zh-CN"/>
        </w:rPr>
        <w:t>　　3、在教学中要处理好幼儿的主体地位及教师的主导地位，以多种形式引导幼儿有兴趣地参与活动，并主动去学习，更好地因材施教，因人施教，认真领会了新《纲要》精神。</w:t>
      </w:r>
      <w:r>
        <w:rPr>
          <w:lang w:eastAsia="zh-CN"/>
        </w:rPr>
        <w:br/>
      </w:r>
      <w:r>
        <w:rPr>
          <w:lang w:eastAsia="zh-CN"/>
        </w:rPr>
        <w:t>　　4、认真填写周、月计划及各种表格。</w:t>
      </w:r>
      <w:r>
        <w:rPr>
          <w:lang w:eastAsia="zh-CN"/>
        </w:rPr>
        <w:br/>
      </w:r>
      <w:r>
        <w:rPr>
          <w:lang w:eastAsia="zh-CN"/>
        </w:rPr>
        <w:t>　　5、认真做好特殊儿童的个案记录，做到有分析、有目标、有记录、有反馈。</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6"/>
          <w:cols w:space="425"/>
          <w:titlePg w:val="0"/>
          <w:docGrid w:type="lines" w:linePitch="312"/>
        </w:sectPr>
      </w:pPr>
      <w:r>
        <w:rPr>
          <w:lang w:eastAsia="zh-CN"/>
        </w:rPr>
        <w:t>　　6、根据制定的活动目标、内容与要求组织好教育教学活动的各环节，保证好幼儿每天的游戏活动及户外活动时间，提供幼儿活动材料，更好地培养幼儿的全面发展能力。</w:t>
      </w:r>
      <w:r>
        <w:rPr>
          <w:lang w:eastAsia="zh-CN"/>
        </w:rPr>
        <w:br/>
      </w:r>
      <w:r>
        <w:rPr>
          <w:lang w:eastAsia="zh-CN"/>
        </w:rPr>
        <w:t>　　三、保育工作</w:t>
      </w:r>
      <w:r>
        <w:rPr>
          <w:lang w:eastAsia="zh-CN"/>
        </w:rPr>
        <w:br/>
      </w:r>
      <w:r>
        <w:rPr>
          <w:lang w:eastAsia="zh-CN"/>
        </w:rPr>
        <w:t>　　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r>
        <w:rPr>
          <w:lang w:eastAsia="zh-CN"/>
        </w:rPr>
        <w:br/>
      </w:r>
      <w:r>
        <w:rPr>
          <w:lang w:eastAsia="zh-CN"/>
        </w:rPr>
        <w:t>　　1、加强了幼儿一日常规的养成教育，加强幼儿各种行为习惯的培养和训练，使幼儿的生活习惯，学习习惯在原有基础上有了一定的发展。</w:t>
      </w:r>
      <w:r>
        <w:rPr>
          <w:lang w:eastAsia="zh-CN"/>
        </w:rPr>
        <w:br/>
      </w:r>
      <w:r>
        <w:rPr>
          <w:lang w:eastAsia="zh-CN"/>
        </w:rPr>
        <w:t>　　2、做好了班级园舍的环境卫生工作，做到地上无灰尘、纸屑，窗明几净，被褥整洁舒适。</w:t>
      </w:r>
      <w:r>
        <w:rPr>
          <w:lang w:eastAsia="zh-CN"/>
        </w:rPr>
        <w:br/>
      </w:r>
      <w:r>
        <w:rPr>
          <w:lang w:eastAsia="zh-CN"/>
        </w:rPr>
        <w:t>　　3、严格卫生保健制度，按制度要求给各种玩、用具认真地进行清洗消毒工作，保证了玩、用具的卫生、安全使用。积极配合幼儿园保健医生做好疾病防治</w:t>
      </w:r>
      <w:r>
        <w:rPr>
          <w:lang w:eastAsia="zh-CN"/>
        </w:rPr>
        <w:br/>
      </w:r>
      <w:r>
        <w:rPr>
          <w:lang w:eastAsia="zh-CN"/>
        </w:rPr>
        <w:t xml:space="preserve">    教师2024上半年个人工作总结 篇15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7"/>
          <w:cols w:space="425"/>
          <w:titlePg w:val="0"/>
          <w:docGrid w:type="lines" w:linePitch="312"/>
        </w:sectPr>
      </w:pPr>
      <w:r>
        <w:rPr>
          <w:lang w:eastAsia="zh-CN"/>
        </w:rPr>
        <w:t>　　不知不觉中一个学期就要结束了，回顾这个学期的工作，基本上是比较顺利的。我所享有的收获，我会用于下个学期的工作中，我所碰到的问题我会认真思考，想办法解决。在这个学期中，我能在保持原有良好工作态度的基础上，不断进步，不断进取，不断学习，虚心向有经验的老师学习。为了保持优良的工作心态，以使下一学年能以更优秀的面貌去继续工作，现将教师上半年工作总结如下：</w:t>
      </w:r>
      <w:r>
        <w:rPr>
          <w:lang w:eastAsia="zh-CN"/>
        </w:rPr>
        <w:br/>
      </w:r>
      <w:r>
        <w:rPr>
          <w:lang w:eastAsia="zh-CN"/>
        </w:rPr>
        <w:t>　　一、注重学习教育教学理论，做好教学工作计划</w:t>
      </w:r>
      <w:r>
        <w:rPr>
          <w:lang w:eastAsia="zh-CN"/>
        </w:rPr>
        <w:br/>
      </w:r>
      <w:r>
        <w:rPr>
          <w:lang w:eastAsia="zh-CN"/>
        </w:rPr>
        <w:t>　　本年度是我又一次从一年级带学生，每次这样的从头带起，我都认为是对我的教育理念和教育方法的又一次深入挑战。同时也是实现我教育理念的绝佳的机会，我希望我长期教育下的学生能实现我的教育理想!</w:t>
      </w:r>
      <w:r>
        <w:rPr>
          <w:lang w:eastAsia="zh-CN"/>
        </w:rPr>
        <w:br/>
      </w:r>
      <w:r>
        <w:rPr>
          <w:lang w:eastAsia="zh-CN"/>
        </w:rPr>
        <w:t>　　因此我象第一次踏上讲台那样认真钻研教材，吃透教材，认真备课、上课，觉得处理不当的地方就去请教经验丰富的老师，用心学习教育教学理论，大胆进行教学改革，经常总结和积累经验，吸取教训，改正缺点，不断改进教学方法，力求把每个知识要点以最佳方法传授给学生。为了填补手上资料不足，我还查阅了大量的专业杂志，真正做到教学相长。</w:t>
      </w:r>
      <w:r>
        <w:rPr>
          <w:lang w:eastAsia="zh-CN"/>
        </w:rPr>
        <w:br/>
      </w:r>
      <w:r>
        <w:rPr>
          <w:lang w:eastAsia="zh-CN"/>
        </w:rPr>
        <w:t>　　二、深入学生，让学生爱上语文</w:t>
      </w:r>
      <w:r>
        <w:rPr>
          <w:lang w:eastAsia="zh-CN"/>
        </w:rPr>
        <w:br/>
      </w:r>
      <w:r>
        <w:rPr>
          <w:lang w:eastAsia="zh-CN"/>
        </w:rPr>
        <w:t>　　作为老师，是学生信得过的朋友，跟学生交朋友，以情动人，学生因“亲师”而“信道”，会对你所教科目产生爱好。我们都是从学生过来的人，学生喜欢怎样的课我们心里清楚，备好一节课，不一定能上好一节课，还需要有驾驭课堂的能力，这就需要不断创新，怎样去激发学生主动参与才是最重要的。</w:t>
      </w:r>
      <w:r>
        <w:rPr>
          <w:lang w:eastAsia="zh-CN"/>
        </w:rPr>
        <w:br/>
      </w:r>
    </w:p>
    <w:p w:rsidR="001B1F19" w14:textId="27C3F48A">
      <w:pPr>
        <w:rPr>
          <w:rFonts w:hint="eastAsia"/>
          <w:lang w:eastAsia="zh-CN"/>
        </w:rPr>
      </w:pPr>
      <w:r>
        <w:rPr>
          <w:lang w:eastAsia="zh-CN"/>
        </w:rPr>
        <w:t>　　语文是一门工具学科，对学生而言，既熟悉又困难，在这样一种大环境之下，要教好语文，就要让学生喜爱语文，让他们对语文产生兴趣。为此，我采取了一些方法，就是尽量多讲一些文化生活故事，让他们更了解语文，更喜欢学习语文。力求通过各种形式比如：“语文赛诗”、“阅读交流会”、“听说训练”、“随笔交流”等等。让学生从听说读写的方面感受大语文的魅力。同时通过这些活动又不同程度地提高了学生的语文水平，在成绩中感受到了自我实现的价值，从而更加喜欢语文。在学习语文中感受到学习的快乐。</w:t>
      </w:r>
      <w:r>
        <w:rPr>
          <w:lang w:eastAsia="zh-CN"/>
        </w:rPr>
        <w:br/>
      </w:r>
      <w:r>
        <w:rPr>
          <w:lang w:eastAsia="zh-CN"/>
        </w:rPr>
        <w:t>　　另外，我还把好信息反馈关，要求自己不要自我感觉良好，就忽略了学生的心声，每一次考试后，我都会叫学生给我提出意见，综合反馈回来的信息，重新拟定教学计划。我在进步，学生也在进步，付出总会有收获的，这一年，我所执教的两个班，中段考、期终考学科平均分、合格率、优秀率都排在前茅!</w:t>
      </w:r>
      <w:r>
        <w:rPr>
          <w:lang w:eastAsia="zh-CN"/>
        </w:rPr>
        <w:br/>
      </w:r>
      <w:r>
        <w:rPr>
          <w:lang w:eastAsia="zh-CN"/>
        </w:rPr>
        <w:t>　　三、用自己的勤奋堵住学生懒惰的后路</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https://d.book118.com/365002300140011114</w:t>
        </w:r>
      </w:hyperlink>
    </w:p>
    <w:p w:rsidR="001B1F19">
      <w:pPr>
        <w:rPr>
          <w:rFonts w:hint="eastAsia"/>
          <w:lang w:eastAsia="zh-CN"/>
        </w:rPr>
      </w:pPr>
    </w:p>
    <w:sectPr>
      <w:type w:val="nextPage"/>
      <w:pgSz w:w="11906" w:h="16838"/>
      <w:pgMar w:top="1440" w:right="1800" w:bottom="1440" w:left="1800" w:header="851" w:footer="992" w:gutter="0"/>
      <w:pgNumType w:start="38"/>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36500230014001111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