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pStyle w:val="Title"/>
      </w:pPr>
      <w:r>
        <w:t>软件安全开发能力评估技术规范</w:t>
      </w:r>
    </w:p>
    <w:p>
      <w:pPr>
        <w:spacing w:after="0"/>
        <w:sectPr>
          <w:type w:val="continuous"/>
          <w:pgSz w:w="11910" w:h="16840"/>
          <w:pgMar w:top="1580" w:right="620" w:bottom="280" w:left="1400" w:header="720" w:footer="720" w:gutter="0"/>
          <w:cols w:num="1" w:space="720"/>
        </w:sectPr>
      </w:pPr>
    </w:p>
    <w:p>
      <w:pPr>
        <w:tabs>
          <w:tab w:val="left" w:pos="604"/>
        </w:tabs>
        <w:spacing w:before="44"/>
        <w:ind w:left="0" w:right="778" w:firstLine="0"/>
        <w:jc w:val="center"/>
        <w:rPr>
          <w:rFonts w:ascii="黑体" w:eastAsia="黑体" w:hint="eastAsia"/>
          <w:b/>
          <w:sz w:val="24"/>
        </w:rPr>
      </w:pPr>
      <w:r>
        <w:rPr>
          <w:rFonts w:ascii="黑体" w:eastAsia="黑体" w:hint="eastAsia"/>
          <w:b/>
          <w:sz w:val="24"/>
        </w:rPr>
        <w:t>目</w:t>
      </w:r>
      <w:r>
        <w:rPr>
          <w:rFonts w:ascii="黑体" w:eastAsia="黑体" w:hint="eastAsia"/>
          <w:b/>
          <w:sz w:val="24"/>
        </w:rPr>
        <w:tab/>
      </w:r>
      <w:r>
        <w:rPr>
          <w:rFonts w:ascii="黑体" w:eastAsia="黑体" w:hint="eastAsia"/>
          <w:b/>
          <w:sz w:val="24"/>
        </w:rPr>
        <w:t>次</w:t>
      </w:r>
    </w:p>
    <w:p>
      <w:pPr>
        <w:spacing w:after="0"/>
        <w:jc w:val="center"/>
        <w:rPr>
          <w:rFonts w:ascii="黑体" w:eastAsia="黑体" w:hint="eastAsia"/>
          <w:sz w:val="24"/>
        </w:rPr>
        <w:sectPr>
          <w:pgSz w:w="11910" w:h="16840"/>
          <w:pgMar w:top="1380" w:right="620" w:bottom="1282" w:left="1400" w:header="720" w:footer="720" w:gutter="0"/>
          <w:pgNumType w:start="2"/>
          <w:cols w:num="1" w:space="720"/>
        </w:sectPr>
      </w:pPr>
    </w:p>
    <w:sdt>
      <w:sdtPr>
        <w:id w:val="1"/>
        <w:docPartObj>
          <w:docPartGallery w:val="Table of Contents"/>
          <w:docPartUnique/>
        </w:docPartObj>
      </w:sdtPr>
      <w:sdtContent>
        <w:p>
          <w:pPr>
            <w:pStyle w:val="TOC2"/>
            <w:numPr>
              <w:ilvl w:val="0"/>
              <w:numId w:val="1"/>
            </w:numPr>
            <w:tabs>
              <w:tab w:val="left" w:pos="820"/>
              <w:tab w:val="left" w:pos="821"/>
              <w:tab w:val="right" w:leader="dot" w:pos="8698"/>
            </w:tabs>
            <w:spacing w:before="150" w:after="0" w:line="240" w:lineRule="auto"/>
            <w:ind w:left="820" w:right="0" w:hanging="421"/>
            <w:jc w:val="left"/>
            <w:rPr>
              <w:rFonts w:ascii="Calibri" w:eastAsia="Calibri"/>
            </w:rPr>
          </w:pPr>
          <w:hyperlink w:anchor="_TOC_250028" w:history="1">
            <w:r>
              <w:t>范围</w:t>
            </w:r>
            <w:r>
              <w:rPr>
                <w:rFonts w:ascii="Times New Roman" w:eastAsia="Times New Roman"/>
              </w:rPr>
              <w:tab/>
            </w:r>
            <w:r>
              <w:rPr>
                <w:rFonts w:ascii="Calibri" w:eastAsia="Calibri"/>
              </w:rPr>
              <w:t>2</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27" w:history="1">
            <w:r>
              <w:t>规范性引用文件</w:t>
            </w:r>
            <w:r>
              <w:rPr>
                <w:rFonts w:ascii="Times New Roman" w:eastAsia="Times New Roman"/>
              </w:rPr>
              <w:tab/>
            </w:r>
            <w:r>
              <w:rPr>
                <w:rFonts w:ascii="Calibri" w:eastAsia="Calibri"/>
              </w:rPr>
              <w:t>2</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26" w:history="1">
            <w:r>
              <w:t>术语和定义</w:t>
            </w:r>
            <w:r>
              <w:rPr>
                <w:rFonts w:ascii="Times New Roman" w:eastAsia="Times New Roman"/>
              </w:rPr>
              <w:tab/>
            </w:r>
            <w:r>
              <w:rPr>
                <w:rFonts w:ascii="Calibri" w:eastAsia="Calibri"/>
              </w:rPr>
              <w:t>2</w:t>
            </w:r>
          </w:hyperlink>
        </w:p>
        <w:p>
          <w:pPr>
            <w:pStyle w:val="TOC2"/>
            <w:numPr>
              <w:ilvl w:val="0"/>
              <w:numId w:val="1"/>
            </w:numPr>
            <w:tabs>
              <w:tab w:val="left" w:pos="820"/>
              <w:tab w:val="left" w:pos="821"/>
              <w:tab w:val="right" w:leader="dot" w:pos="8698"/>
            </w:tabs>
            <w:spacing w:before="175" w:after="0" w:line="240" w:lineRule="auto"/>
            <w:ind w:left="820" w:right="0" w:hanging="421"/>
            <w:jc w:val="left"/>
            <w:rPr>
              <w:rFonts w:ascii="Calibri" w:eastAsia="Calibri"/>
            </w:rPr>
          </w:pPr>
          <w:hyperlink w:anchor="_TOC_250025" w:history="1">
            <w:r>
              <w:t>缩略语</w:t>
            </w:r>
            <w:r>
              <w:rPr>
                <w:rFonts w:ascii="Times New Roman" w:eastAsia="Times New Roman"/>
              </w:rPr>
              <w:tab/>
            </w:r>
            <w:r>
              <w:rPr>
                <w:rFonts w:ascii="Calibri" w:eastAsia="Calibri"/>
              </w:rPr>
              <w:t>5</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24" w:history="1">
            <w:r>
              <w:t>安全开发体系评估模型</w:t>
            </w:r>
            <w:r>
              <w:rPr>
                <w:rFonts w:ascii="Times New Roman" w:eastAsia="Times New Roman"/>
              </w:rPr>
              <w:tab/>
            </w:r>
            <w:r>
              <w:rPr>
                <w:rFonts w:ascii="Calibri" w:eastAsia="Calibri"/>
              </w:rPr>
              <w:t>5</w:t>
            </w:r>
          </w:hyperlink>
        </w:p>
        <w:p>
          <w:pPr>
            <w:pStyle w:val="TOC3"/>
            <w:numPr>
              <w:ilvl w:val="1"/>
              <w:numId w:val="1"/>
            </w:numPr>
            <w:tabs>
              <w:tab w:val="left" w:pos="1240"/>
              <w:tab w:val="left" w:pos="1241"/>
              <w:tab w:val="right" w:leader="dot" w:pos="8698"/>
            </w:tabs>
            <w:spacing w:before="176" w:after="0" w:line="240" w:lineRule="auto"/>
            <w:ind w:left="1240" w:right="0" w:hanging="630"/>
            <w:jc w:val="left"/>
            <w:rPr>
              <w:rFonts w:ascii="Calibri" w:eastAsia="Calibri"/>
            </w:rPr>
          </w:pPr>
          <w:hyperlink w:anchor="_TOC_250023" w:history="1">
            <w:r>
              <w:t>成熟度模型架构</w:t>
            </w:r>
            <w:r>
              <w:rPr>
                <w:rFonts w:ascii="Times New Roman" w:eastAsia="Times New Roman"/>
              </w:rPr>
              <w:tab/>
            </w:r>
            <w:r>
              <w:rPr>
                <w:rFonts w:ascii="Calibri" w:eastAsia="Calibri"/>
              </w:rPr>
              <w:t>5</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22" w:history="1">
            <w:r>
              <w:t>安全能力维度</w:t>
            </w:r>
            <w:r>
              <w:rPr>
                <w:rFonts w:ascii="Times New Roman" w:eastAsia="Times New Roman"/>
              </w:rPr>
              <w:tab/>
            </w:r>
            <w:r>
              <w:rPr>
                <w:rFonts w:ascii="Calibri" w:eastAsia="Calibri"/>
              </w:rPr>
              <w:t>6</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21" w:history="1">
            <w:r>
              <w:t>能力成熟度等级维度</w:t>
            </w:r>
            <w:r>
              <w:rPr>
                <w:rFonts w:ascii="Times New Roman" w:eastAsia="Times New Roman"/>
              </w:rPr>
              <w:tab/>
            </w:r>
            <w:r>
              <w:rPr>
                <w:rFonts w:ascii="Calibri" w:eastAsia="Calibri"/>
              </w:rPr>
              <w:t>7</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20" w:history="1">
            <w:r>
              <w:t>安全开发过程维度</w:t>
            </w:r>
            <w:r>
              <w:rPr>
                <w:rFonts w:ascii="Times New Roman" w:eastAsia="Times New Roman"/>
              </w:rPr>
              <w:tab/>
            </w:r>
            <w:r>
              <w:rPr>
                <w:rFonts w:ascii="Calibri" w:eastAsia="Calibri"/>
              </w:rPr>
              <w:t>8</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19" w:history="1">
            <w:r>
              <w:t>安全需求</w:t>
            </w:r>
            <w:r>
              <w:rPr>
                <w:rFonts w:ascii="Times New Roman" w:eastAsia="Times New Roman"/>
              </w:rPr>
              <w:tab/>
            </w:r>
            <w:r>
              <w:rPr>
                <w:rFonts w:ascii="Calibri" w:eastAsia="Calibri"/>
              </w:rPr>
              <w:t>10</w:t>
            </w:r>
          </w:hyperlink>
        </w:p>
        <w:p>
          <w:pPr>
            <w:pStyle w:val="TOC3"/>
            <w:numPr>
              <w:ilvl w:val="1"/>
              <w:numId w:val="1"/>
            </w:numPr>
            <w:tabs>
              <w:tab w:val="left" w:pos="1240"/>
              <w:tab w:val="left" w:pos="1241"/>
              <w:tab w:val="right" w:leader="dot" w:pos="8698"/>
            </w:tabs>
            <w:spacing w:before="175" w:after="0" w:line="240" w:lineRule="auto"/>
            <w:ind w:left="1240" w:right="0" w:hanging="630"/>
            <w:jc w:val="left"/>
            <w:rPr>
              <w:rFonts w:ascii="Calibri" w:eastAsia="Calibri"/>
            </w:rPr>
          </w:pPr>
          <w:hyperlink w:anchor="_TOC_250018" w:history="1">
            <w:r>
              <w:rPr>
                <w:rFonts w:ascii="Calibri" w:eastAsia="Calibri"/>
                <w:spacing w:val="-4"/>
              </w:rPr>
              <w:t>PA01</w:t>
            </w:r>
            <w:r>
              <w:rPr>
                <w:rFonts w:ascii="Calibri" w:eastAsia="Calibri"/>
                <w:spacing w:val="33"/>
              </w:rPr>
              <w:t xml:space="preserve"> </w:t>
            </w:r>
            <w:r>
              <w:t>安全开发分类分级</w:t>
            </w:r>
            <w:r>
              <w:rPr>
                <w:rFonts w:ascii="Times New Roman" w:eastAsia="Times New Roman"/>
              </w:rPr>
              <w:tab/>
            </w:r>
            <w:r>
              <w:rPr>
                <w:rFonts w:ascii="Calibri" w:eastAsia="Calibri"/>
              </w:rPr>
              <w:t>10</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17" w:history="1">
            <w:r>
              <w:rPr>
                <w:rFonts w:ascii="Calibri" w:eastAsia="Calibri"/>
                <w:spacing w:val="-4"/>
              </w:rPr>
              <w:t>PA02</w:t>
            </w:r>
            <w:r>
              <w:rPr>
                <w:rFonts w:ascii="Calibri" w:eastAsia="Calibri"/>
                <w:spacing w:val="33"/>
              </w:rPr>
              <w:t xml:space="preserve"> </w:t>
            </w:r>
            <w:r>
              <w:t>威胁分析</w:t>
            </w:r>
            <w:r>
              <w:rPr>
                <w:rFonts w:ascii="Times New Roman" w:eastAsia="Times New Roman"/>
              </w:rPr>
              <w:tab/>
            </w:r>
            <w:r>
              <w:rPr>
                <w:rFonts w:ascii="Calibri" w:eastAsia="Calibri"/>
              </w:rPr>
              <w:t>12</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16" w:history="1">
            <w:r>
              <w:rPr>
                <w:rFonts w:ascii="Calibri" w:eastAsia="Calibri"/>
                <w:spacing w:val="-4"/>
              </w:rPr>
              <w:t>PA03</w:t>
            </w:r>
            <w:r>
              <w:rPr>
                <w:rFonts w:ascii="Calibri" w:eastAsia="Calibri"/>
                <w:spacing w:val="33"/>
              </w:rPr>
              <w:t xml:space="preserve"> </w:t>
            </w:r>
            <w:r>
              <w:t>安全需求管理</w:t>
            </w:r>
            <w:r>
              <w:rPr>
                <w:rFonts w:ascii="Times New Roman" w:eastAsia="Times New Roman"/>
              </w:rPr>
              <w:tab/>
            </w:r>
            <w:r>
              <w:rPr>
                <w:rFonts w:ascii="Calibri" w:eastAsia="Calibri"/>
              </w:rPr>
              <w:t>13</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15" w:history="1">
            <w:r>
              <w:t>安全设计</w:t>
            </w:r>
            <w:r>
              <w:rPr>
                <w:rFonts w:ascii="Times New Roman" w:eastAsia="Times New Roman"/>
              </w:rPr>
              <w:tab/>
            </w:r>
            <w:r>
              <w:rPr>
                <w:rFonts w:ascii="Calibri" w:eastAsia="Calibri"/>
              </w:rPr>
              <w:t>14</w:t>
            </w:r>
          </w:hyperlink>
        </w:p>
        <w:p>
          <w:pPr>
            <w:pStyle w:val="TOC3"/>
            <w:numPr>
              <w:ilvl w:val="1"/>
              <w:numId w:val="1"/>
            </w:numPr>
            <w:tabs>
              <w:tab w:val="left" w:pos="1240"/>
              <w:tab w:val="left" w:pos="1241"/>
              <w:tab w:val="right" w:leader="dot" w:pos="8698"/>
            </w:tabs>
            <w:spacing w:before="175" w:after="0" w:line="240" w:lineRule="auto"/>
            <w:ind w:left="1240" w:right="0" w:hanging="630"/>
            <w:jc w:val="left"/>
            <w:rPr>
              <w:rFonts w:ascii="Calibri" w:eastAsia="Calibri"/>
            </w:rPr>
          </w:pPr>
          <w:hyperlink w:anchor="_TOC_250014" w:history="1">
            <w:r>
              <w:rPr>
                <w:rFonts w:ascii="Calibri" w:eastAsia="Calibri"/>
                <w:spacing w:val="-4"/>
              </w:rPr>
              <w:t>PA04</w:t>
            </w:r>
            <w:r>
              <w:rPr>
                <w:rFonts w:ascii="Calibri" w:eastAsia="Calibri"/>
                <w:spacing w:val="-11"/>
              </w:rPr>
              <w:t xml:space="preserve"> </w:t>
            </w:r>
            <w:r>
              <w:rPr>
                <w:rFonts w:ascii="Calibri" w:eastAsia="Calibri"/>
              </w:rPr>
              <w:t>IT</w:t>
            </w:r>
            <w:r>
              <w:rPr>
                <w:rFonts w:ascii="Calibri" w:eastAsia="Calibri"/>
                <w:spacing w:val="4"/>
              </w:rPr>
              <w:t xml:space="preserve"> </w:t>
            </w:r>
            <w:r>
              <w:t>架构安全</w:t>
            </w:r>
            <w:r>
              <w:rPr>
                <w:rFonts w:ascii="Times New Roman" w:eastAsia="Times New Roman"/>
              </w:rPr>
              <w:tab/>
            </w:r>
            <w:r>
              <w:rPr>
                <w:rFonts w:ascii="Calibri" w:eastAsia="Calibri"/>
              </w:rPr>
              <w:t>14</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13" w:history="1">
            <w:r>
              <w:rPr>
                <w:rFonts w:ascii="Calibri" w:eastAsia="Calibri"/>
                <w:spacing w:val="-4"/>
              </w:rPr>
              <w:t>PA05</w:t>
            </w:r>
            <w:r>
              <w:rPr>
                <w:rFonts w:ascii="Calibri" w:eastAsia="Calibri"/>
                <w:spacing w:val="33"/>
              </w:rPr>
              <w:t xml:space="preserve"> </w:t>
            </w:r>
            <w:r>
              <w:t>安全设计管理</w:t>
            </w:r>
            <w:r>
              <w:rPr>
                <w:rFonts w:ascii="Times New Roman" w:eastAsia="Times New Roman"/>
              </w:rPr>
              <w:tab/>
            </w:r>
            <w:r>
              <w:rPr>
                <w:rFonts w:ascii="Calibri" w:eastAsia="Calibri"/>
              </w:rPr>
              <w:t>15</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12" w:history="1">
            <w:r>
              <w:rPr>
                <w:rFonts w:ascii="Calibri" w:eastAsia="Calibri"/>
                <w:spacing w:val="-4"/>
              </w:rPr>
              <w:t>PA06</w:t>
            </w:r>
            <w:r>
              <w:rPr>
                <w:rFonts w:ascii="Calibri" w:eastAsia="Calibri"/>
                <w:spacing w:val="33"/>
              </w:rPr>
              <w:t xml:space="preserve"> </w:t>
            </w:r>
            <w:r>
              <w:t>第三方组件安全管理</w:t>
            </w:r>
            <w:r>
              <w:rPr>
                <w:rFonts w:ascii="Times New Roman" w:eastAsia="Times New Roman"/>
              </w:rPr>
              <w:tab/>
            </w:r>
            <w:r>
              <w:rPr>
                <w:rFonts w:ascii="Calibri" w:eastAsia="Calibri"/>
              </w:rPr>
              <w:t>17</w:t>
            </w:r>
          </w:hyperlink>
        </w:p>
        <w:p>
          <w:pPr>
            <w:pStyle w:val="TOC2"/>
            <w:numPr>
              <w:ilvl w:val="0"/>
              <w:numId w:val="1"/>
            </w:numPr>
            <w:tabs>
              <w:tab w:val="left" w:pos="820"/>
              <w:tab w:val="left" w:pos="821"/>
              <w:tab w:val="right" w:leader="dot" w:pos="8698"/>
            </w:tabs>
            <w:spacing w:before="176" w:after="0" w:line="240" w:lineRule="auto"/>
            <w:ind w:left="820" w:right="0" w:hanging="421"/>
            <w:jc w:val="left"/>
            <w:rPr>
              <w:rFonts w:ascii="Calibri" w:eastAsia="Calibri"/>
            </w:rPr>
          </w:pPr>
          <w:hyperlink w:anchor="_TOC_250011" w:history="1">
            <w:r>
              <w:t>安全编码</w:t>
            </w:r>
            <w:r>
              <w:rPr>
                <w:rFonts w:ascii="Times New Roman" w:eastAsia="Times New Roman"/>
              </w:rPr>
              <w:tab/>
            </w:r>
            <w:r>
              <w:rPr>
                <w:rFonts w:ascii="Calibri" w:eastAsia="Calibri"/>
              </w:rPr>
              <w:t>18</w:t>
            </w:r>
          </w:hyperlink>
        </w:p>
        <w:p>
          <w:pPr>
            <w:pStyle w:val="TOC3"/>
            <w:numPr>
              <w:ilvl w:val="1"/>
              <w:numId w:val="1"/>
            </w:numPr>
            <w:tabs>
              <w:tab w:val="left" w:pos="1240"/>
              <w:tab w:val="left" w:pos="1241"/>
              <w:tab w:val="right" w:leader="dot" w:pos="8698"/>
            </w:tabs>
            <w:spacing w:before="176" w:after="0" w:line="240" w:lineRule="auto"/>
            <w:ind w:left="1240" w:right="0" w:hanging="630"/>
            <w:jc w:val="left"/>
            <w:rPr>
              <w:rFonts w:ascii="Calibri" w:eastAsia="Calibri"/>
            </w:rPr>
          </w:pPr>
          <w:hyperlink w:anchor="_TOC_250010" w:history="1">
            <w:r>
              <w:rPr>
                <w:rFonts w:ascii="Calibri" w:eastAsia="Calibri"/>
                <w:spacing w:val="-4"/>
              </w:rPr>
              <w:t>PA07</w:t>
            </w:r>
            <w:r>
              <w:rPr>
                <w:rFonts w:ascii="Calibri" w:eastAsia="Calibri"/>
                <w:spacing w:val="33"/>
              </w:rPr>
              <w:t xml:space="preserve"> </w:t>
            </w:r>
            <w:r>
              <w:t>安全编码管理</w:t>
            </w:r>
            <w:r>
              <w:rPr>
                <w:rFonts w:ascii="Times New Roman" w:eastAsia="Times New Roman"/>
              </w:rPr>
              <w:tab/>
            </w:r>
            <w:r>
              <w:rPr>
                <w:rFonts w:ascii="Calibri" w:eastAsia="Calibri"/>
              </w:rPr>
              <w:t>18</w:t>
            </w:r>
          </w:hyperlink>
        </w:p>
        <w:p>
          <w:pPr>
            <w:pStyle w:val="TOC2"/>
            <w:numPr>
              <w:ilvl w:val="0"/>
              <w:numId w:val="1"/>
            </w:numPr>
            <w:tabs>
              <w:tab w:val="left" w:pos="820"/>
              <w:tab w:val="left" w:pos="821"/>
              <w:tab w:val="right" w:leader="dot" w:pos="8698"/>
            </w:tabs>
            <w:spacing w:before="175" w:after="0" w:line="240" w:lineRule="auto"/>
            <w:ind w:left="820" w:right="0" w:hanging="421"/>
            <w:jc w:val="left"/>
            <w:rPr>
              <w:rFonts w:ascii="Calibri" w:eastAsia="Calibri"/>
            </w:rPr>
          </w:pPr>
          <w:hyperlink w:anchor="_TOC_250009" w:history="1">
            <w:r>
              <w:t>安全测试</w:t>
            </w:r>
            <w:r>
              <w:rPr>
                <w:rFonts w:ascii="Times New Roman" w:eastAsia="Times New Roman"/>
              </w:rPr>
              <w:tab/>
            </w:r>
            <w:r>
              <w:rPr>
                <w:rFonts w:ascii="Calibri" w:eastAsia="Calibri"/>
              </w:rPr>
              <w:t>20</w:t>
            </w:r>
          </w:hyperlink>
        </w:p>
        <w:p>
          <w:pPr>
            <w:pStyle w:val="TOC3"/>
            <w:numPr>
              <w:ilvl w:val="1"/>
              <w:numId w:val="1"/>
            </w:numPr>
            <w:tabs>
              <w:tab w:val="left" w:pos="1240"/>
              <w:tab w:val="left" w:pos="1241"/>
              <w:tab w:val="right" w:leader="dot" w:pos="8698"/>
            </w:tabs>
            <w:spacing w:before="176" w:after="0" w:line="240" w:lineRule="auto"/>
            <w:ind w:left="1240" w:right="0" w:hanging="630"/>
            <w:jc w:val="left"/>
            <w:rPr>
              <w:rFonts w:ascii="Calibri" w:eastAsia="Calibri"/>
            </w:rPr>
          </w:pPr>
          <w:hyperlink w:anchor="_TOC_250008" w:history="1">
            <w:r>
              <w:rPr>
                <w:rFonts w:ascii="Calibri" w:eastAsia="Calibri"/>
                <w:spacing w:val="-4"/>
              </w:rPr>
              <w:t>PA08</w:t>
            </w:r>
            <w:r>
              <w:rPr>
                <w:rFonts w:ascii="Calibri" w:eastAsia="Calibri"/>
                <w:spacing w:val="33"/>
              </w:rPr>
              <w:t xml:space="preserve"> </w:t>
            </w:r>
            <w:r>
              <w:t>代码审计</w:t>
            </w:r>
            <w:r>
              <w:rPr>
                <w:rFonts w:ascii="Times New Roman" w:eastAsia="Times New Roman"/>
              </w:rPr>
              <w:tab/>
            </w:r>
            <w:r>
              <w:rPr>
                <w:rFonts w:ascii="Calibri" w:eastAsia="Calibri"/>
              </w:rPr>
              <w:t>20</w:t>
            </w:r>
          </w:hyperlink>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hyperlink w:anchor="_TOC_250007" w:history="1">
            <w:r>
              <w:rPr>
                <w:rFonts w:ascii="Calibri" w:eastAsia="Calibri"/>
                <w:spacing w:val="-4"/>
              </w:rPr>
              <w:t>PA09</w:t>
            </w:r>
            <w:r>
              <w:rPr>
                <w:rFonts w:ascii="Calibri" w:eastAsia="Calibri"/>
                <w:spacing w:val="33"/>
              </w:rPr>
              <w:t xml:space="preserve"> </w:t>
            </w:r>
            <w:r>
              <w:t>渗透测试</w:t>
            </w:r>
            <w:r>
              <w:rPr>
                <w:rFonts w:ascii="Times New Roman" w:eastAsia="Times New Roman"/>
              </w:rPr>
              <w:tab/>
            </w:r>
            <w:r>
              <w:rPr>
                <w:rFonts w:ascii="Calibri" w:eastAsia="Calibri"/>
              </w:rPr>
              <w:t>21</w:t>
            </w:r>
          </w:hyperlink>
        </w:p>
        <w:p>
          <w:pPr>
            <w:pStyle w:val="TOC2"/>
            <w:numPr>
              <w:ilvl w:val="0"/>
              <w:numId w:val="1"/>
            </w:numPr>
            <w:tabs>
              <w:tab w:val="left" w:pos="1031"/>
              <w:tab w:val="left" w:pos="1032"/>
              <w:tab w:val="right" w:leader="dot" w:pos="8698"/>
            </w:tabs>
            <w:spacing w:before="176" w:after="0" w:line="240" w:lineRule="auto"/>
            <w:ind w:left="1031" w:right="0" w:hanging="632"/>
            <w:jc w:val="left"/>
            <w:rPr>
              <w:rFonts w:ascii="Calibri" w:eastAsia="Calibri"/>
            </w:rPr>
          </w:pPr>
          <w:hyperlink w:anchor="_TOC_250006" w:history="1">
            <w:r>
              <w:t>安全部署</w:t>
            </w:r>
            <w:r>
              <w:rPr>
                <w:rFonts w:ascii="Calibri" w:eastAsia="Calibri"/>
              </w:rPr>
              <w:t>/</w:t>
            </w:r>
            <w:r>
              <w:t>发布</w:t>
            </w:r>
            <w:r>
              <w:rPr>
                <w:rFonts w:ascii="Times New Roman" w:eastAsia="Times New Roman"/>
              </w:rPr>
              <w:tab/>
            </w:r>
            <w:r>
              <w:rPr>
                <w:rFonts w:ascii="Calibri" w:eastAsia="Calibri"/>
              </w:rPr>
              <w:t>23</w:t>
            </w:r>
          </w:hyperlink>
        </w:p>
        <w:p>
          <w:pPr>
            <w:pStyle w:val="TOC3"/>
            <w:numPr>
              <w:ilvl w:val="1"/>
              <w:numId w:val="1"/>
            </w:numPr>
            <w:tabs>
              <w:tab w:val="left" w:pos="1240"/>
              <w:tab w:val="left" w:pos="1241"/>
              <w:tab w:val="right" w:leader="dot" w:pos="8698"/>
            </w:tabs>
            <w:spacing w:before="175" w:after="0" w:line="240" w:lineRule="auto"/>
            <w:ind w:left="1240" w:right="0" w:hanging="630"/>
            <w:jc w:val="left"/>
            <w:rPr>
              <w:rFonts w:ascii="Calibri" w:eastAsia="Calibri"/>
            </w:rPr>
          </w:pPr>
          <w:hyperlink w:anchor="_TOC_250005" w:history="1">
            <w:r>
              <w:rPr>
                <w:rFonts w:ascii="Calibri" w:eastAsia="Calibri"/>
                <w:spacing w:val="-4"/>
              </w:rPr>
              <w:t>PA10</w:t>
            </w:r>
            <w:r>
              <w:rPr>
                <w:rFonts w:ascii="Calibri" w:eastAsia="Calibri"/>
                <w:spacing w:val="33"/>
              </w:rPr>
              <w:t xml:space="preserve"> </w:t>
            </w:r>
            <w:r>
              <w:t>安全配置管理</w:t>
            </w:r>
            <w:r>
              <w:rPr>
                <w:rFonts w:ascii="Times New Roman" w:eastAsia="Times New Roman"/>
              </w:rPr>
              <w:tab/>
            </w:r>
            <w:r>
              <w:rPr>
                <w:rFonts w:ascii="Calibri" w:eastAsia="Calibri"/>
              </w:rPr>
              <w:t>23</w:t>
            </w:r>
          </w:hyperlink>
        </w:p>
        <w:p>
          <w:pPr>
            <w:pStyle w:val="TOC3"/>
            <w:numPr>
              <w:ilvl w:val="1"/>
              <w:numId w:val="1"/>
            </w:numPr>
            <w:tabs>
              <w:tab w:val="left" w:pos="1240"/>
              <w:tab w:val="left" w:pos="1241"/>
              <w:tab w:val="right" w:leader="dot" w:pos="8698"/>
            </w:tabs>
            <w:spacing w:before="57" w:after="0" w:line="240" w:lineRule="auto"/>
            <w:ind w:left="1240" w:right="0" w:hanging="630"/>
            <w:jc w:val="left"/>
            <w:rPr>
              <w:rFonts w:ascii="Calibri" w:eastAsia="Calibri"/>
            </w:rPr>
          </w:pPr>
          <w:hyperlink w:anchor="_TOC_250004" w:history="1">
            <w:r>
              <w:rPr>
                <w:rFonts w:ascii="Calibri" w:eastAsia="Calibri"/>
                <w:spacing w:val="-4"/>
              </w:rPr>
              <w:t>PA11</w:t>
            </w:r>
            <w:r>
              <w:rPr>
                <w:rFonts w:ascii="Calibri" w:eastAsia="Calibri"/>
                <w:spacing w:val="33"/>
              </w:rPr>
              <w:t xml:space="preserve"> </w:t>
            </w:r>
            <w:r>
              <w:t>软件</w:t>
            </w:r>
            <w:r>
              <w:rPr>
                <w:rFonts w:ascii="Calibri" w:eastAsia="Calibri"/>
              </w:rPr>
              <w:t>/</w:t>
            </w:r>
            <w:r>
              <w:t>应用自我防御加固</w:t>
            </w:r>
            <w:r>
              <w:rPr>
                <w:rFonts w:ascii="Times New Roman" w:eastAsia="Times New Roman"/>
              </w:rPr>
              <w:tab/>
            </w:r>
            <w:r>
              <w:rPr>
                <w:rFonts w:ascii="Calibri" w:eastAsia="Calibri"/>
              </w:rPr>
              <w:t>24</w:t>
            </w:r>
          </w:hyperlink>
        </w:p>
        <w:p>
          <w:pPr>
            <w:pStyle w:val="TOC2"/>
            <w:numPr>
              <w:ilvl w:val="0"/>
              <w:numId w:val="1"/>
            </w:numPr>
            <w:tabs>
              <w:tab w:val="left" w:pos="1031"/>
              <w:tab w:val="left" w:pos="1032"/>
              <w:tab w:val="right" w:leader="dot" w:pos="8698"/>
            </w:tabs>
            <w:spacing w:before="176" w:after="0" w:line="240" w:lineRule="auto"/>
            <w:ind w:left="1031" w:right="0" w:hanging="632"/>
            <w:jc w:val="left"/>
            <w:rPr>
              <w:rFonts w:ascii="Calibri" w:eastAsia="Calibri"/>
            </w:rPr>
          </w:pPr>
          <w:hyperlink w:anchor="_TOC_250003" w:history="1">
            <w:r>
              <w:t>安全运维</w:t>
            </w:r>
            <w:r>
              <w:rPr>
                <w:rFonts w:ascii="Times New Roman" w:eastAsia="Times New Roman"/>
              </w:rPr>
              <w:tab/>
            </w:r>
            <w:r>
              <w:rPr>
                <w:rFonts w:ascii="Calibri" w:eastAsia="Calibri"/>
              </w:rPr>
              <w:t>25</w:t>
            </w:r>
          </w:hyperlink>
        </w:p>
        <w:p>
          <w:pPr>
            <w:pStyle w:val="TOC3"/>
            <w:numPr>
              <w:ilvl w:val="1"/>
              <w:numId w:val="1"/>
            </w:numPr>
            <w:tabs>
              <w:tab w:val="left" w:pos="1240"/>
              <w:tab w:val="left" w:pos="1241"/>
              <w:tab w:val="right" w:leader="dot" w:pos="8698"/>
            </w:tabs>
            <w:spacing w:before="175" w:after="0" w:line="240" w:lineRule="auto"/>
            <w:ind w:left="1240" w:right="0" w:hanging="630"/>
            <w:jc w:val="left"/>
            <w:rPr>
              <w:rFonts w:ascii="Calibri" w:eastAsia="Calibri"/>
            </w:rPr>
          </w:pPr>
          <w:r>
            <w:rPr>
              <w:rFonts w:ascii="Calibri" w:eastAsia="Calibri"/>
              <w:spacing w:val="-4"/>
            </w:rPr>
            <w:t>PA12</w:t>
          </w:r>
          <w:r>
            <w:rPr>
              <w:rFonts w:ascii="Calibri" w:eastAsia="Calibri"/>
              <w:spacing w:val="33"/>
            </w:rPr>
            <w:t xml:space="preserve"> </w:t>
          </w:r>
          <w:r>
            <w:t>应急响应</w:t>
          </w:r>
          <w:r>
            <w:rPr>
              <w:rFonts w:ascii="Times New Roman" w:eastAsia="Times New Roman"/>
            </w:rPr>
            <w:tab/>
          </w:r>
          <w:r>
            <w:rPr>
              <w:rFonts w:ascii="Calibri" w:eastAsia="Calibri"/>
            </w:rPr>
            <w:t>25</w:t>
          </w:r>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r>
            <w:rPr>
              <w:rFonts w:ascii="Calibri" w:eastAsia="Calibri"/>
              <w:spacing w:val="-4"/>
            </w:rPr>
            <w:t>PA13</w:t>
          </w:r>
          <w:r>
            <w:rPr>
              <w:rFonts w:ascii="Calibri" w:eastAsia="Calibri"/>
              <w:spacing w:val="33"/>
            </w:rPr>
            <w:t xml:space="preserve"> </w:t>
          </w:r>
          <w:r>
            <w:t>安全持续保障</w:t>
          </w:r>
          <w:r>
            <w:rPr>
              <w:rFonts w:ascii="Times New Roman" w:eastAsia="Times New Roman"/>
            </w:rPr>
            <w:tab/>
          </w:r>
          <w:r>
            <w:rPr>
              <w:rFonts w:ascii="Calibri" w:eastAsia="Calibri"/>
            </w:rPr>
            <w:t>27</w:t>
          </w:r>
        </w:p>
        <w:p>
          <w:pPr>
            <w:pStyle w:val="TOC2"/>
            <w:numPr>
              <w:ilvl w:val="0"/>
              <w:numId w:val="1"/>
            </w:numPr>
            <w:tabs>
              <w:tab w:val="left" w:pos="1031"/>
              <w:tab w:val="left" w:pos="1032"/>
              <w:tab w:val="right" w:leader="dot" w:pos="8698"/>
            </w:tabs>
            <w:spacing w:before="176" w:after="0" w:line="240" w:lineRule="auto"/>
            <w:ind w:left="1031" w:right="0" w:hanging="632"/>
            <w:jc w:val="left"/>
            <w:rPr>
              <w:rFonts w:ascii="Calibri" w:eastAsia="Calibri"/>
            </w:rPr>
          </w:pPr>
          <w:hyperlink w:anchor="_TOC_250002" w:history="1">
            <w:r>
              <w:t>基础安全</w:t>
            </w:r>
            <w:r>
              <w:rPr>
                <w:rFonts w:ascii="Times New Roman" w:eastAsia="Times New Roman"/>
              </w:rPr>
              <w:tab/>
            </w:r>
            <w:r>
              <w:rPr>
                <w:rFonts w:ascii="Calibri" w:eastAsia="Calibri"/>
              </w:rPr>
              <w:t>28</w:t>
            </w:r>
          </w:hyperlink>
        </w:p>
        <w:p>
          <w:pPr>
            <w:pStyle w:val="TOC3"/>
            <w:numPr>
              <w:ilvl w:val="1"/>
              <w:numId w:val="1"/>
            </w:numPr>
            <w:tabs>
              <w:tab w:val="left" w:pos="1240"/>
              <w:tab w:val="left" w:pos="1241"/>
              <w:tab w:val="right" w:leader="dot" w:pos="8698"/>
            </w:tabs>
            <w:spacing w:before="176" w:after="0" w:line="240" w:lineRule="auto"/>
            <w:ind w:left="1240" w:right="0" w:hanging="630"/>
            <w:jc w:val="left"/>
            <w:rPr>
              <w:rFonts w:ascii="Calibri" w:eastAsia="Calibri"/>
            </w:rPr>
          </w:pPr>
          <w:r>
            <w:rPr>
              <w:rFonts w:ascii="Calibri" w:eastAsia="Calibri"/>
              <w:spacing w:val="-4"/>
            </w:rPr>
            <w:t>PA14</w:t>
          </w:r>
          <w:r>
            <w:rPr>
              <w:rFonts w:ascii="Calibri" w:eastAsia="Calibri"/>
              <w:spacing w:val="33"/>
            </w:rPr>
            <w:t xml:space="preserve"> </w:t>
          </w:r>
          <w:r>
            <w:t>安全培训</w:t>
          </w:r>
          <w:r>
            <w:rPr>
              <w:rFonts w:ascii="Times New Roman" w:eastAsia="Times New Roman"/>
            </w:rPr>
            <w:tab/>
          </w:r>
          <w:r>
            <w:rPr>
              <w:rFonts w:ascii="Calibri" w:eastAsia="Calibri"/>
            </w:rPr>
            <w:t>28</w:t>
          </w:r>
        </w:p>
        <w:p>
          <w:pPr>
            <w:pStyle w:val="TOC3"/>
            <w:numPr>
              <w:ilvl w:val="1"/>
              <w:numId w:val="1"/>
            </w:numPr>
            <w:tabs>
              <w:tab w:val="left" w:pos="1240"/>
              <w:tab w:val="left" w:pos="1241"/>
              <w:tab w:val="right" w:leader="dot" w:pos="8698"/>
            </w:tabs>
            <w:spacing w:before="55" w:after="0" w:line="240" w:lineRule="auto"/>
            <w:ind w:left="1240" w:right="0" w:hanging="630"/>
            <w:jc w:val="left"/>
            <w:rPr>
              <w:rFonts w:ascii="Calibri" w:eastAsia="Calibri"/>
            </w:rPr>
          </w:pPr>
          <w:r>
            <w:rPr>
              <w:rFonts w:ascii="Calibri" w:eastAsia="Calibri"/>
              <w:spacing w:val="-4"/>
            </w:rPr>
            <w:t>PA15</w:t>
          </w:r>
          <w:r>
            <w:rPr>
              <w:rFonts w:ascii="Calibri" w:eastAsia="Calibri"/>
              <w:spacing w:val="33"/>
            </w:rPr>
            <w:t xml:space="preserve"> </w:t>
          </w:r>
          <w:r>
            <w:t>组织和人员管理</w:t>
          </w:r>
          <w:r>
            <w:rPr>
              <w:rFonts w:ascii="Times New Roman" w:eastAsia="Times New Roman"/>
            </w:rPr>
            <w:tab/>
          </w:r>
          <w:r>
            <w:rPr>
              <w:rFonts w:ascii="Calibri" w:eastAsia="Calibri"/>
            </w:rPr>
            <w:t>30</w:t>
          </w:r>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r>
            <w:rPr>
              <w:rFonts w:ascii="Calibri" w:eastAsia="Calibri"/>
              <w:spacing w:val="-4"/>
            </w:rPr>
            <w:t>PA16</w:t>
          </w:r>
          <w:r>
            <w:rPr>
              <w:rFonts w:ascii="Calibri" w:eastAsia="Calibri"/>
              <w:spacing w:val="33"/>
            </w:rPr>
            <w:t xml:space="preserve"> </w:t>
          </w:r>
          <w:r>
            <w:t>合规管理</w:t>
          </w:r>
          <w:r>
            <w:rPr>
              <w:rFonts w:ascii="Times New Roman" w:eastAsia="Times New Roman"/>
            </w:rPr>
            <w:tab/>
          </w:r>
          <w:r>
            <w:rPr>
              <w:rFonts w:ascii="Calibri" w:eastAsia="Calibri"/>
            </w:rPr>
            <w:t>32</w:t>
          </w:r>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r>
            <w:rPr>
              <w:rFonts w:ascii="Calibri" w:eastAsia="Calibri"/>
              <w:spacing w:val="-4"/>
            </w:rPr>
            <w:t>PA17</w:t>
          </w:r>
          <w:r>
            <w:rPr>
              <w:rFonts w:ascii="Calibri" w:eastAsia="Calibri"/>
              <w:spacing w:val="33"/>
            </w:rPr>
            <w:t xml:space="preserve"> </w:t>
          </w:r>
          <w:r>
            <w:t>开发测试环境安全管理</w:t>
          </w:r>
          <w:r>
            <w:rPr>
              <w:rFonts w:ascii="Times New Roman" w:eastAsia="Times New Roman"/>
            </w:rPr>
            <w:tab/>
          </w:r>
          <w:r>
            <w:rPr>
              <w:rFonts w:ascii="Calibri" w:eastAsia="Calibri"/>
            </w:rPr>
            <w:t>34</w:t>
          </w:r>
        </w:p>
        <w:p>
          <w:pPr>
            <w:pStyle w:val="TOC3"/>
            <w:numPr>
              <w:ilvl w:val="1"/>
              <w:numId w:val="1"/>
            </w:numPr>
            <w:tabs>
              <w:tab w:val="left" w:pos="1240"/>
              <w:tab w:val="left" w:pos="1241"/>
              <w:tab w:val="right" w:leader="dot" w:pos="8698"/>
            </w:tabs>
            <w:spacing w:before="56" w:after="0" w:line="240" w:lineRule="auto"/>
            <w:ind w:left="1240" w:right="0" w:hanging="630"/>
            <w:jc w:val="left"/>
            <w:rPr>
              <w:rFonts w:ascii="Calibri" w:eastAsia="Calibri"/>
            </w:rPr>
          </w:pPr>
          <w:r>
            <w:rPr>
              <w:rFonts w:ascii="Calibri" w:eastAsia="Calibri"/>
              <w:spacing w:val="-4"/>
            </w:rPr>
            <w:t>PA18</w:t>
          </w:r>
          <w:r>
            <w:rPr>
              <w:rFonts w:ascii="Calibri" w:eastAsia="Calibri"/>
              <w:spacing w:val="33"/>
            </w:rPr>
            <w:t xml:space="preserve"> </w:t>
          </w:r>
          <w:r>
            <w:t>软件资产管理</w:t>
          </w:r>
          <w:r>
            <w:rPr>
              <w:rFonts w:ascii="Times New Roman" w:eastAsia="Times New Roman"/>
            </w:rPr>
            <w:tab/>
          </w:r>
          <w:r>
            <w:rPr>
              <w:rFonts w:ascii="Calibri" w:eastAsia="Calibri"/>
            </w:rPr>
            <w:t>35</w:t>
          </w:r>
        </w:p>
        <w:p>
          <w:pPr>
            <w:pStyle w:val="TOC1"/>
          </w:pPr>
          <w:r>
            <w:t>I</w:t>
          </w:r>
        </w:p>
        <w:p>
          <w:pPr>
            <w:pStyle w:val="TOC2"/>
            <w:tabs>
              <w:tab w:val="left" w:pos="856"/>
              <w:tab w:val="left" w:pos="1309"/>
              <w:tab w:val="right" w:leader="dot" w:pos="8698"/>
            </w:tabs>
            <w:spacing w:before="50"/>
            <w:ind w:left="400" w:firstLine="0"/>
            <w:rPr>
              <w:rFonts w:ascii="Calibri" w:eastAsia="Calibri"/>
            </w:rPr>
            <w:sectPr>
              <w:type w:val="continuous"/>
              <w:pgSz w:w="11910" w:h="16840"/>
              <w:pgMar w:top="1400" w:right="620" w:bottom="280" w:left="1400" w:header="720" w:footer="720" w:gutter="0"/>
              <w:pgNumType w:start="3"/>
              <w:cols w:num="1" w:space="720"/>
            </w:sectPr>
          </w:pPr>
          <w:r>
            <w:rPr>
              <w:rFonts w:ascii="黑体" w:eastAsia="黑体" w:hint="eastAsia"/>
            </w:rPr>
            <w:t>附</w:t>
          </w:r>
          <w:r>
            <w:rPr>
              <w:rFonts w:ascii="黑体" w:eastAsia="黑体" w:hint="eastAsia"/>
            </w:rPr>
            <w:tab/>
          </w:r>
          <w:r>
            <w:rPr>
              <w:rFonts w:ascii="黑体" w:eastAsia="黑体" w:hint="eastAsia"/>
            </w:rPr>
            <w:t>录</w:t>
          </w:r>
          <w:r>
            <w:rPr>
              <w:rFonts w:ascii="黑体" w:eastAsia="黑体" w:hint="eastAsia"/>
            </w:rPr>
            <w:tab/>
          </w:r>
          <w:r>
            <w:rPr>
              <w:rFonts w:ascii="黑体" w:eastAsia="黑体" w:hint="eastAsia"/>
            </w:rPr>
            <w:t>A</w:t>
          </w:r>
          <w:r>
            <w:rPr>
              <w:rFonts w:ascii="黑体" w:eastAsia="黑体" w:hint="eastAsia"/>
            </w:rPr>
            <w:tab/>
          </w:r>
          <w:r>
            <w:rPr>
              <w:rFonts w:ascii="Calibri" w:eastAsia="Calibri"/>
            </w:rPr>
            <w:t>37</w:t>
          </w:r>
        </w:p>
      </w:sdtContent>
    </w:sdt>
    <w:sdt>
      <w:sdtPr>
        <w:id w:val="791726949"/>
        <w:docPartObj>
          <w:docPartGallery w:val="Table of Contents"/>
          <w:docPartUnique/>
        </w:docPartObj>
      </w:sdtPr>
      <w:sdtContent>
        <w:p>
          <w:pPr>
            <w:pStyle w:val="TOC2"/>
            <w:tabs>
              <w:tab w:val="left" w:pos="856"/>
              <w:tab w:val="left" w:pos="1309"/>
              <w:tab w:val="right" w:leader="dot" w:pos="8698"/>
            </w:tabs>
            <w:spacing w:before="175"/>
            <w:ind w:left="400" w:firstLine="0"/>
            <w:rPr>
              <w:rFonts w:ascii="Calibri" w:eastAsia="Calibri"/>
            </w:rPr>
          </w:pPr>
          <w:hyperlink w:anchor="_TOC_250001" w:history="1">
            <w:r>
              <w:rPr>
                <w:rFonts w:ascii="黑体" w:eastAsia="黑体" w:hint="eastAsia"/>
              </w:rPr>
              <w:t>附</w:t>
            </w:r>
            <w:r>
              <w:rPr>
                <w:rFonts w:ascii="黑体" w:eastAsia="黑体" w:hint="eastAsia"/>
              </w:rPr>
              <w:tab/>
            </w:r>
            <w:r>
              <w:rPr>
                <w:rFonts w:ascii="黑体" w:eastAsia="黑体" w:hint="eastAsia"/>
              </w:rPr>
              <w:t>录</w:t>
            </w:r>
            <w:r>
              <w:rPr>
                <w:rFonts w:ascii="黑体" w:eastAsia="黑体" w:hint="eastAsia"/>
              </w:rPr>
              <w:tab/>
            </w:r>
            <w:r>
              <w:rPr>
                <w:rFonts w:ascii="黑体" w:eastAsia="黑体" w:hint="eastAsia"/>
              </w:rPr>
              <w:t>B</w:t>
            </w:r>
            <w:r>
              <w:rPr>
                <w:rFonts w:ascii="黑体" w:eastAsia="黑体" w:hint="eastAsia"/>
              </w:rPr>
              <w:tab/>
            </w:r>
            <w:r>
              <w:rPr>
                <w:rFonts w:ascii="Calibri" w:eastAsia="Calibri"/>
              </w:rPr>
              <w:t>38</w:t>
            </w:r>
          </w:hyperlink>
        </w:p>
        <w:p>
          <w:pPr>
            <w:pStyle w:val="TOC3"/>
            <w:numPr>
              <w:ilvl w:val="1"/>
              <w:numId w:val="82"/>
            </w:numPr>
            <w:tabs>
              <w:tab w:val="left" w:pos="1240"/>
              <w:tab w:val="left" w:pos="1241"/>
              <w:tab w:val="right" w:leader="dot" w:pos="8698"/>
            </w:tabs>
            <w:spacing w:before="176" w:after="0" w:line="240" w:lineRule="auto"/>
            <w:ind w:left="1240" w:right="0" w:hanging="630"/>
            <w:jc w:val="left"/>
            <w:rPr>
              <w:rFonts w:ascii="Calibri" w:eastAsia="Calibri"/>
            </w:rPr>
          </w:pPr>
          <w:r>
            <w:t>能力成熟度等级评估流程</w:t>
          </w:r>
          <w:r>
            <w:rPr>
              <w:rFonts w:ascii="Times New Roman" w:eastAsia="Times New Roman"/>
            </w:rPr>
            <w:tab/>
          </w:r>
          <w:r>
            <w:rPr>
              <w:rFonts w:ascii="Calibri" w:eastAsia="Calibri"/>
            </w:rPr>
            <w:t>38</w:t>
          </w:r>
        </w:p>
        <w:p>
          <w:pPr>
            <w:pStyle w:val="TOC3"/>
            <w:numPr>
              <w:ilvl w:val="1"/>
              <w:numId w:val="82"/>
            </w:numPr>
            <w:tabs>
              <w:tab w:val="left" w:pos="1240"/>
              <w:tab w:val="left" w:pos="1241"/>
              <w:tab w:val="right" w:leader="dot" w:pos="8698"/>
            </w:tabs>
            <w:spacing w:before="56" w:after="0" w:line="240" w:lineRule="auto"/>
            <w:ind w:left="1240" w:right="0" w:hanging="630"/>
            <w:jc w:val="left"/>
            <w:rPr>
              <w:rFonts w:ascii="Calibri" w:eastAsia="Calibri"/>
            </w:rPr>
          </w:pPr>
          <w:r>
            <w:t>能力成熟度模型使用方法</w:t>
          </w:r>
          <w:r>
            <w:rPr>
              <w:rFonts w:ascii="Times New Roman" w:eastAsia="Times New Roman"/>
            </w:rPr>
            <w:tab/>
          </w:r>
          <w:r>
            <w:rPr>
              <w:rFonts w:ascii="Calibri" w:eastAsia="Calibri"/>
            </w:rPr>
            <w:t>39</w:t>
          </w:r>
        </w:p>
        <w:p>
          <w:pPr>
            <w:pStyle w:val="BodyText"/>
            <w:rPr>
              <w:rFonts w:ascii="Calibri"/>
              <w:sz w:val="20"/>
            </w:rPr>
          </w:pPr>
        </w:p>
      </w:sdtContent>
    </w:sdt>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9"/>
        <w:rPr>
          <w:rFonts w:ascii="Calibri"/>
          <w:sz w:val="25"/>
        </w:rPr>
      </w:pPr>
    </w:p>
    <w:p>
      <w:pPr>
        <w:spacing w:before="1"/>
        <w:ind w:left="400" w:right="0" w:firstLine="0"/>
        <w:jc w:val="left"/>
        <w:rPr>
          <w:rFonts w:ascii="Times New Roman"/>
          <w:sz w:val="18"/>
        </w:rPr>
      </w:pPr>
      <w:r>
        <w:rPr>
          <w:rFonts w:ascii="Times New Roman"/>
          <w:sz w:val="18"/>
        </w:rPr>
        <w:t>II</w:t>
      </w:r>
    </w:p>
    <w:p>
      <w:pPr>
        <w:spacing w:after="0"/>
        <w:jc w:val="left"/>
        <w:rPr>
          <w:rFonts w:ascii="Times New Roman"/>
          <w:sz w:val="18"/>
        </w:rPr>
        <w:sectPr>
          <w:type w:val="nextPage"/>
          <w:pgSz w:w="11910" w:h="16840"/>
          <w:pgMar w:top="1400" w:right="620" w:bottom="280" w:left="1400" w:header="720" w:footer="720" w:gutter="0"/>
          <w:pgNumType w:start="4"/>
          <w:cols w:num="1" w:space="720"/>
          <w:titlePg w:val="0"/>
        </w:sectPr>
      </w:pPr>
    </w:p>
    <w:p>
      <w:pPr>
        <w:spacing w:before="43"/>
        <w:ind w:left="294" w:right="0" w:firstLine="0"/>
        <w:jc w:val="center"/>
        <w:rPr>
          <w:sz w:val="21"/>
        </w:rPr>
      </w:pPr>
      <w:r>
        <w:rPr>
          <w:b/>
          <w:sz w:val="32"/>
        </w:rPr>
        <w:t>软件安全开发能力评估技术规范</w:t>
      </w:r>
    </w:p>
    <w:p>
      <w:pPr>
        <w:pStyle w:val="BodyText"/>
        <w:spacing w:before="4"/>
        <w:rPr>
          <w:sz w:val="31"/>
        </w:rPr>
      </w:pPr>
    </w:p>
    <w:p>
      <w:pPr>
        <w:pStyle w:val="Heading1"/>
        <w:numPr>
          <w:ilvl w:val="0"/>
          <w:numId w:val="83"/>
        </w:numPr>
        <w:tabs>
          <w:tab w:val="left" w:pos="1041"/>
          <w:tab w:val="left" w:pos="1042"/>
        </w:tabs>
        <w:spacing w:before="0" w:after="0" w:line="240" w:lineRule="auto"/>
        <w:ind w:left="1041" w:right="0" w:hanging="522"/>
        <w:jc w:val="left"/>
      </w:pPr>
      <w:bookmarkStart w:id="0" w:name="_TOC_250028"/>
      <w:bookmarkEnd w:id="0"/>
      <w:r>
        <w:t>范围</w:t>
      </w:r>
    </w:p>
    <w:p>
      <w:pPr>
        <w:pStyle w:val="BodyText"/>
        <w:rPr>
          <w:rFonts w:ascii="黑体"/>
          <w:b/>
          <w:sz w:val="20"/>
        </w:rPr>
      </w:pPr>
    </w:p>
    <w:p>
      <w:pPr>
        <w:pStyle w:val="BodyText"/>
        <w:spacing w:before="8"/>
        <w:rPr>
          <w:rFonts w:ascii="黑体"/>
          <w:b/>
          <w:sz w:val="14"/>
        </w:rPr>
      </w:pPr>
    </w:p>
    <w:p>
      <w:pPr>
        <w:pStyle w:val="BodyText"/>
        <w:spacing w:line="357" w:lineRule="auto"/>
        <w:ind w:left="400" w:right="1171" w:firstLine="419"/>
        <w:jc w:val="both"/>
      </w:pPr>
      <w:r>
        <w:rPr>
          <w:spacing w:val="-3"/>
          <w:w w:val="100"/>
        </w:rPr>
        <w:t>本标准中广义的软件包含支持组织业务的软件和应用系统软件（</w:t>
      </w:r>
      <w:r>
        <w:rPr>
          <w:spacing w:val="-2"/>
          <w:w w:val="100"/>
        </w:rPr>
        <w:t>可简称应用系统</w:t>
      </w:r>
      <w:r>
        <w:rPr>
          <w:spacing w:val="-106"/>
          <w:w w:val="100"/>
        </w:rPr>
        <w:t>）</w:t>
      </w:r>
      <w:r>
        <w:rPr>
          <w:spacing w:val="-2"/>
          <w:w w:val="100"/>
        </w:rPr>
        <w:t>，其</w:t>
      </w:r>
      <w:r>
        <w:rPr>
          <w:spacing w:val="-9"/>
        </w:rPr>
        <w:t>中狭义的软件是指由组织开发，通过出售等模式供第三方使用的软件，应用系统软件是组织</w:t>
      </w:r>
      <w:r>
        <w:rPr>
          <w:spacing w:val="-20"/>
        </w:rPr>
        <w:t xml:space="preserve">为满足某项业务的开展而开发，供组织自身使用。如果软件与应用系统并列时，指狭义软件， </w:t>
      </w:r>
      <w:r>
        <w:rPr>
          <w:spacing w:val="-8"/>
        </w:rPr>
        <w:t>其他时候指广义的软件。</w:t>
      </w:r>
    </w:p>
    <w:p>
      <w:pPr>
        <w:pStyle w:val="BodyText"/>
        <w:spacing w:line="357" w:lineRule="auto"/>
        <w:ind w:left="400" w:right="1173" w:firstLine="419"/>
      </w:pPr>
      <w:r>
        <w:rPr>
          <w:spacing w:val="-10"/>
        </w:rPr>
        <w:t>本标准规定软件安全开发过程中需求、设计、编码、测试、部署</w:t>
      </w:r>
      <w:r>
        <w:rPr>
          <w:rFonts w:ascii="Times New Roman" w:eastAsia="Times New Roman"/>
        </w:rPr>
        <w:t>/</w:t>
      </w:r>
      <w:r>
        <w:rPr>
          <w:spacing w:val="-7"/>
        </w:rPr>
        <w:t>发布、运维等各个阶段</w:t>
      </w:r>
      <w:r>
        <w:rPr>
          <w:spacing w:val="-5"/>
        </w:rPr>
        <w:t>的安全实现要求，对软件安全开发过程能力提供评估标准及依据。</w:t>
      </w:r>
    </w:p>
    <w:p>
      <w:pPr>
        <w:pStyle w:val="BodyText"/>
        <w:spacing w:line="355" w:lineRule="auto"/>
        <w:ind w:left="400" w:right="1171" w:firstLine="419"/>
      </w:pPr>
      <w:r>
        <w:rPr>
          <w:spacing w:val="-7"/>
        </w:rPr>
        <w:t>本标准规定软件及应用安全开发体系在不同等级中的实践活动要求，适用于组织机构自</w:t>
      </w:r>
      <w:r>
        <w:rPr>
          <w:spacing w:val="-5"/>
        </w:rPr>
        <w:t>身的安全开发能力评估和过程改进，适用于第三方开展软件安全开发体系能力评估认证。</w:t>
      </w:r>
    </w:p>
    <w:p>
      <w:pPr>
        <w:pStyle w:val="BodyText"/>
        <w:spacing w:before="3"/>
        <w:rPr>
          <w:sz w:val="17"/>
        </w:rPr>
      </w:pPr>
    </w:p>
    <w:p>
      <w:pPr>
        <w:pStyle w:val="Heading1"/>
        <w:numPr>
          <w:ilvl w:val="0"/>
          <w:numId w:val="83"/>
        </w:numPr>
        <w:tabs>
          <w:tab w:val="left" w:pos="1041"/>
          <w:tab w:val="left" w:pos="1042"/>
        </w:tabs>
        <w:spacing w:before="0" w:after="0" w:line="240" w:lineRule="auto"/>
        <w:ind w:left="1041" w:right="0" w:hanging="522"/>
        <w:jc w:val="left"/>
      </w:pPr>
      <w:bookmarkStart w:id="1" w:name="_TOC_250027"/>
      <w:bookmarkEnd w:id="1"/>
      <w:r>
        <w:t>规范性引用文件</w:t>
      </w:r>
    </w:p>
    <w:p>
      <w:pPr>
        <w:pStyle w:val="BodyText"/>
        <w:rPr>
          <w:rFonts w:ascii="黑体"/>
          <w:b/>
          <w:sz w:val="20"/>
        </w:rPr>
      </w:pPr>
    </w:p>
    <w:p>
      <w:pPr>
        <w:pStyle w:val="BodyText"/>
        <w:spacing w:before="8"/>
        <w:rPr>
          <w:rFonts w:ascii="黑体"/>
          <w:b/>
          <w:sz w:val="14"/>
        </w:rPr>
      </w:pPr>
    </w:p>
    <w:p>
      <w:pPr>
        <w:pStyle w:val="BodyText"/>
        <w:spacing w:after="20" w:line="357" w:lineRule="auto"/>
        <w:ind w:left="400" w:right="1171" w:firstLine="419"/>
        <w:jc w:val="both"/>
      </w:pPr>
      <w:r>
        <w:rPr>
          <w:spacing w:val="-7"/>
        </w:rPr>
        <w:t>下列文件中的内容通过文中的规范性引用而构成本文件必不可少的条款。其中，标注日</w:t>
      </w:r>
      <w:r>
        <w:rPr>
          <w:spacing w:val="-11"/>
        </w:rPr>
        <w:t>期的引用文件，仅该日期对应的版本适用于本文件；不注日期的引用文件，其最新版本</w:t>
      </w:r>
      <w:r>
        <w:t>（包</w:t>
      </w:r>
      <w:r>
        <w:rPr>
          <w:spacing w:val="-3"/>
        </w:rPr>
        <w:t>括所有的修改单</w:t>
      </w:r>
      <w:r>
        <w:t>）</w:t>
      </w:r>
      <w:r>
        <w:rPr>
          <w:spacing w:val="-3"/>
        </w:rPr>
        <w:t>适用于本文件。</w:t>
      </w:r>
    </w:p>
    <w:tbl>
      <w:tblPr>
        <w:tblStyle w:val="TableNormal"/>
        <w:tblW w:w="0" w:type="auto"/>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703"/>
        <w:gridCol w:w="1260"/>
        <w:gridCol w:w="4963"/>
      </w:tblGrid>
      <w:tr>
        <w:tblPrEx>
          <w:tblW w:w="0" w:type="auto"/>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17"/>
        </w:trPr>
        <w:tc>
          <w:tcPr>
            <w:tcW w:w="703" w:type="dxa"/>
          </w:tcPr>
          <w:p>
            <w:pPr>
              <w:pStyle w:val="TableParagraph"/>
              <w:spacing w:line="234" w:lineRule="exact"/>
              <w:ind w:left="78" w:right="93"/>
              <w:jc w:val="center"/>
              <w:rPr>
                <w:sz w:val="21"/>
              </w:rPr>
            </w:pPr>
            <w:r>
              <w:rPr>
                <w:rFonts w:ascii="Times New Roman"/>
                <w:sz w:val="21"/>
              </w:rPr>
              <w:t>GB/T</w:t>
            </w:r>
            <w:r>
              <w:rPr>
                <w:sz w:val="21"/>
              </w:rPr>
              <w:t xml:space="preserve"> </w:t>
            </w:r>
          </w:p>
        </w:tc>
        <w:tc>
          <w:tcPr>
            <w:tcW w:w="1260" w:type="dxa"/>
          </w:tcPr>
          <w:p>
            <w:pPr>
              <w:pStyle w:val="TableParagraph"/>
              <w:spacing w:line="234" w:lineRule="exact"/>
              <w:ind w:left="93" w:right="111"/>
              <w:jc w:val="center"/>
              <w:rPr>
                <w:sz w:val="21"/>
              </w:rPr>
            </w:pPr>
            <w:r>
              <w:rPr>
                <w:rFonts w:ascii="Times New Roman"/>
                <w:sz w:val="21"/>
              </w:rPr>
              <w:t>25069-2010</w:t>
            </w:r>
            <w:r>
              <w:rPr>
                <w:sz w:val="21"/>
              </w:rPr>
              <w:t xml:space="preserve"> </w:t>
            </w:r>
          </w:p>
        </w:tc>
        <w:tc>
          <w:tcPr>
            <w:tcW w:w="4963" w:type="dxa"/>
          </w:tcPr>
          <w:p>
            <w:pPr>
              <w:pStyle w:val="TableParagraph"/>
              <w:spacing w:line="247" w:lineRule="exact"/>
              <w:ind w:left="77"/>
              <w:rPr>
                <w:sz w:val="21"/>
              </w:rPr>
            </w:pPr>
            <w:r>
              <w:rPr>
                <w:sz w:val="21"/>
              </w:rPr>
              <w:t>信息安全技术 术语</w:t>
            </w:r>
          </w:p>
        </w:tc>
      </w:tr>
      <w:tr>
        <w:tblPrEx>
          <w:tblW w:w="0" w:type="auto"/>
          <w:tblInd w:w="777" w:type="dxa"/>
          <w:tblLayout w:type="fixed"/>
          <w:tblCellMar>
            <w:top w:w="0" w:type="dxa"/>
            <w:left w:w="0" w:type="dxa"/>
            <w:bottom w:w="0" w:type="dxa"/>
            <w:right w:w="0" w:type="dxa"/>
          </w:tblCellMar>
        </w:tblPrEx>
        <w:trPr>
          <w:trHeight w:val="399"/>
        </w:trPr>
        <w:tc>
          <w:tcPr>
            <w:tcW w:w="703" w:type="dxa"/>
          </w:tcPr>
          <w:p>
            <w:pPr>
              <w:pStyle w:val="TableParagraph"/>
              <w:spacing w:before="75"/>
              <w:ind w:left="84" w:right="86"/>
              <w:jc w:val="center"/>
              <w:rPr>
                <w:sz w:val="21"/>
              </w:rPr>
            </w:pPr>
            <w:r>
              <w:rPr>
                <w:rFonts w:ascii="Times New Roman"/>
                <w:sz w:val="21"/>
              </w:rPr>
              <w:t>GB/T</w:t>
            </w:r>
            <w:r>
              <w:rPr>
                <w:sz w:val="21"/>
              </w:rPr>
              <w:t xml:space="preserve"> </w:t>
            </w:r>
          </w:p>
        </w:tc>
        <w:tc>
          <w:tcPr>
            <w:tcW w:w="1260" w:type="dxa"/>
          </w:tcPr>
          <w:p>
            <w:pPr>
              <w:pStyle w:val="TableParagraph"/>
              <w:spacing w:before="75"/>
              <w:ind w:left="93" w:right="111"/>
              <w:jc w:val="center"/>
              <w:rPr>
                <w:sz w:val="21"/>
              </w:rPr>
            </w:pPr>
            <w:r>
              <w:rPr>
                <w:rFonts w:ascii="Times New Roman"/>
                <w:sz w:val="21"/>
              </w:rPr>
              <w:t>29246-2017</w:t>
            </w:r>
            <w:r>
              <w:rPr>
                <w:sz w:val="21"/>
              </w:rPr>
              <w:t xml:space="preserve"> </w:t>
            </w:r>
          </w:p>
        </w:tc>
        <w:tc>
          <w:tcPr>
            <w:tcW w:w="4963" w:type="dxa"/>
          </w:tcPr>
          <w:p>
            <w:pPr>
              <w:pStyle w:val="TableParagraph"/>
              <w:spacing w:before="61"/>
              <w:ind w:left="77"/>
              <w:rPr>
                <w:sz w:val="21"/>
              </w:rPr>
            </w:pPr>
            <w:r>
              <w:rPr>
                <w:sz w:val="21"/>
              </w:rPr>
              <w:t>信息技术 安全技术信息安全管理体系 概述和词汇</w:t>
            </w:r>
          </w:p>
        </w:tc>
      </w:tr>
      <w:tr>
        <w:tblPrEx>
          <w:tblW w:w="0" w:type="auto"/>
          <w:tblInd w:w="777" w:type="dxa"/>
          <w:tblLayout w:type="fixed"/>
          <w:tblCellMar>
            <w:top w:w="0" w:type="dxa"/>
            <w:left w:w="0" w:type="dxa"/>
            <w:bottom w:w="0" w:type="dxa"/>
            <w:right w:w="0" w:type="dxa"/>
          </w:tblCellMar>
        </w:tblPrEx>
        <w:trPr>
          <w:trHeight w:val="399"/>
        </w:trPr>
        <w:tc>
          <w:tcPr>
            <w:tcW w:w="703" w:type="dxa"/>
          </w:tcPr>
          <w:p>
            <w:pPr>
              <w:pStyle w:val="TableParagraph"/>
              <w:spacing w:before="74"/>
              <w:ind w:left="84" w:right="86"/>
              <w:jc w:val="center"/>
              <w:rPr>
                <w:sz w:val="21"/>
              </w:rPr>
            </w:pPr>
            <w:r>
              <w:rPr>
                <w:rFonts w:ascii="Times New Roman"/>
                <w:sz w:val="21"/>
              </w:rPr>
              <w:t>GB/T</w:t>
            </w:r>
            <w:r>
              <w:rPr>
                <w:sz w:val="21"/>
              </w:rPr>
              <w:t xml:space="preserve"> </w:t>
            </w:r>
          </w:p>
        </w:tc>
        <w:tc>
          <w:tcPr>
            <w:tcW w:w="1260" w:type="dxa"/>
          </w:tcPr>
          <w:p>
            <w:pPr>
              <w:pStyle w:val="TableParagraph"/>
              <w:spacing w:before="74"/>
              <w:ind w:left="93" w:right="111"/>
              <w:jc w:val="center"/>
              <w:rPr>
                <w:sz w:val="21"/>
              </w:rPr>
            </w:pPr>
            <w:r>
              <w:rPr>
                <w:rFonts w:ascii="Times New Roman"/>
                <w:sz w:val="21"/>
              </w:rPr>
              <w:t>19000-2016</w:t>
            </w:r>
            <w:r>
              <w:rPr>
                <w:sz w:val="21"/>
              </w:rPr>
              <w:t xml:space="preserve"> </w:t>
            </w:r>
          </w:p>
        </w:tc>
        <w:tc>
          <w:tcPr>
            <w:tcW w:w="4963" w:type="dxa"/>
          </w:tcPr>
          <w:p>
            <w:pPr>
              <w:pStyle w:val="TableParagraph"/>
              <w:spacing w:before="60"/>
              <w:ind w:left="77"/>
              <w:rPr>
                <w:sz w:val="21"/>
              </w:rPr>
            </w:pPr>
            <w:r>
              <w:rPr>
                <w:sz w:val="21"/>
              </w:rPr>
              <w:t>质量管理体系 基础和术语</w:t>
            </w:r>
          </w:p>
        </w:tc>
      </w:tr>
      <w:tr>
        <w:tblPrEx>
          <w:tblW w:w="0" w:type="auto"/>
          <w:tblInd w:w="777" w:type="dxa"/>
          <w:tblLayout w:type="fixed"/>
          <w:tblCellMar>
            <w:top w:w="0" w:type="dxa"/>
            <w:left w:w="0" w:type="dxa"/>
            <w:bottom w:w="0" w:type="dxa"/>
            <w:right w:w="0" w:type="dxa"/>
          </w:tblCellMar>
        </w:tblPrEx>
        <w:trPr>
          <w:trHeight w:val="400"/>
        </w:trPr>
        <w:tc>
          <w:tcPr>
            <w:tcW w:w="703" w:type="dxa"/>
          </w:tcPr>
          <w:p>
            <w:pPr>
              <w:pStyle w:val="TableParagraph"/>
              <w:spacing w:before="75"/>
              <w:ind w:left="78" w:right="93"/>
              <w:jc w:val="center"/>
              <w:rPr>
                <w:sz w:val="21"/>
              </w:rPr>
            </w:pPr>
            <w:r>
              <w:rPr>
                <w:rFonts w:ascii="Times New Roman"/>
                <w:sz w:val="21"/>
              </w:rPr>
              <w:t>GB/T</w:t>
            </w:r>
            <w:r>
              <w:rPr>
                <w:sz w:val="21"/>
              </w:rPr>
              <w:t xml:space="preserve"> </w:t>
            </w:r>
          </w:p>
        </w:tc>
        <w:tc>
          <w:tcPr>
            <w:tcW w:w="1260" w:type="dxa"/>
          </w:tcPr>
          <w:p>
            <w:pPr>
              <w:pStyle w:val="TableParagraph"/>
              <w:spacing w:before="75"/>
              <w:ind w:left="93" w:right="111"/>
              <w:jc w:val="center"/>
              <w:rPr>
                <w:sz w:val="21"/>
              </w:rPr>
            </w:pPr>
            <w:r>
              <w:rPr>
                <w:rFonts w:ascii="Times New Roman"/>
                <w:sz w:val="21"/>
              </w:rPr>
              <w:t>20261-2020</w:t>
            </w:r>
            <w:r>
              <w:rPr>
                <w:sz w:val="21"/>
              </w:rPr>
              <w:t xml:space="preserve"> </w:t>
            </w:r>
          </w:p>
        </w:tc>
        <w:tc>
          <w:tcPr>
            <w:tcW w:w="4963" w:type="dxa"/>
          </w:tcPr>
          <w:p>
            <w:pPr>
              <w:pStyle w:val="TableParagraph"/>
              <w:spacing w:before="61"/>
              <w:ind w:left="77"/>
              <w:rPr>
                <w:sz w:val="21"/>
              </w:rPr>
            </w:pPr>
            <w:r>
              <w:rPr>
                <w:sz w:val="21"/>
              </w:rPr>
              <w:t>信息安全技术 系统安全工程 能力成熟度模型</w:t>
            </w:r>
          </w:p>
        </w:tc>
      </w:tr>
      <w:tr>
        <w:tblPrEx>
          <w:tblW w:w="0" w:type="auto"/>
          <w:tblInd w:w="777" w:type="dxa"/>
          <w:tblLayout w:type="fixed"/>
          <w:tblCellMar>
            <w:top w:w="0" w:type="dxa"/>
            <w:left w:w="0" w:type="dxa"/>
            <w:bottom w:w="0" w:type="dxa"/>
            <w:right w:w="0" w:type="dxa"/>
          </w:tblCellMar>
        </w:tblPrEx>
        <w:trPr>
          <w:trHeight w:val="399"/>
        </w:trPr>
        <w:tc>
          <w:tcPr>
            <w:tcW w:w="703" w:type="dxa"/>
          </w:tcPr>
          <w:p>
            <w:pPr>
              <w:pStyle w:val="TableParagraph"/>
              <w:spacing w:before="75"/>
              <w:ind w:left="78" w:right="93"/>
              <w:jc w:val="center"/>
              <w:rPr>
                <w:sz w:val="21"/>
              </w:rPr>
            </w:pPr>
            <w:r>
              <w:rPr>
                <w:rFonts w:ascii="Times New Roman"/>
                <w:sz w:val="21"/>
              </w:rPr>
              <w:t>GB/T</w:t>
            </w:r>
            <w:r>
              <w:rPr>
                <w:sz w:val="21"/>
              </w:rPr>
              <w:t xml:space="preserve"> </w:t>
            </w:r>
          </w:p>
        </w:tc>
        <w:tc>
          <w:tcPr>
            <w:tcW w:w="1260" w:type="dxa"/>
          </w:tcPr>
          <w:p>
            <w:pPr>
              <w:pStyle w:val="TableParagraph"/>
              <w:spacing w:before="75"/>
              <w:ind w:left="93" w:right="111"/>
              <w:jc w:val="center"/>
              <w:rPr>
                <w:sz w:val="21"/>
              </w:rPr>
            </w:pPr>
            <w:r>
              <w:rPr>
                <w:rFonts w:ascii="Times New Roman"/>
                <w:sz w:val="21"/>
              </w:rPr>
              <w:t>28458-2020</w:t>
            </w:r>
            <w:r>
              <w:rPr>
                <w:sz w:val="21"/>
              </w:rPr>
              <w:t xml:space="preserve"> </w:t>
            </w:r>
          </w:p>
        </w:tc>
        <w:tc>
          <w:tcPr>
            <w:tcW w:w="4963" w:type="dxa"/>
          </w:tcPr>
          <w:p>
            <w:pPr>
              <w:pStyle w:val="TableParagraph"/>
              <w:spacing w:before="61"/>
              <w:ind w:left="77"/>
              <w:rPr>
                <w:sz w:val="21"/>
              </w:rPr>
            </w:pPr>
            <w:r>
              <w:rPr>
                <w:sz w:val="21"/>
              </w:rPr>
              <w:t>信息安全技术 网络安全漏洞标识与描述规范</w:t>
            </w:r>
          </w:p>
        </w:tc>
      </w:tr>
      <w:tr>
        <w:tblPrEx>
          <w:tblW w:w="0" w:type="auto"/>
          <w:tblInd w:w="777" w:type="dxa"/>
          <w:tblLayout w:type="fixed"/>
          <w:tblCellMar>
            <w:top w:w="0" w:type="dxa"/>
            <w:left w:w="0" w:type="dxa"/>
            <w:bottom w:w="0" w:type="dxa"/>
            <w:right w:w="0" w:type="dxa"/>
          </w:tblCellMar>
        </w:tblPrEx>
        <w:trPr>
          <w:trHeight w:val="316"/>
        </w:trPr>
        <w:tc>
          <w:tcPr>
            <w:tcW w:w="703" w:type="dxa"/>
          </w:tcPr>
          <w:p>
            <w:pPr>
              <w:pStyle w:val="TableParagraph"/>
              <w:spacing w:before="74" w:line="222" w:lineRule="exact"/>
              <w:ind w:left="78" w:right="93"/>
              <w:jc w:val="center"/>
              <w:rPr>
                <w:sz w:val="21"/>
              </w:rPr>
            </w:pPr>
            <w:r>
              <w:rPr>
                <w:rFonts w:ascii="Times New Roman"/>
                <w:sz w:val="21"/>
              </w:rPr>
              <w:t>GB/T</w:t>
            </w:r>
            <w:r>
              <w:rPr>
                <w:sz w:val="21"/>
              </w:rPr>
              <w:t xml:space="preserve"> </w:t>
            </w:r>
          </w:p>
        </w:tc>
        <w:tc>
          <w:tcPr>
            <w:tcW w:w="1260" w:type="dxa"/>
          </w:tcPr>
          <w:p>
            <w:pPr>
              <w:pStyle w:val="TableParagraph"/>
              <w:spacing w:before="74" w:line="222" w:lineRule="exact"/>
              <w:ind w:left="93" w:right="111"/>
              <w:jc w:val="center"/>
              <w:rPr>
                <w:sz w:val="21"/>
              </w:rPr>
            </w:pPr>
            <w:r>
              <w:rPr>
                <w:rFonts w:ascii="Times New Roman"/>
                <w:sz w:val="21"/>
              </w:rPr>
              <w:t>24363-2009</w:t>
            </w:r>
            <w:r>
              <w:rPr>
                <w:sz w:val="21"/>
              </w:rPr>
              <w:t xml:space="preserve"> </w:t>
            </w:r>
          </w:p>
        </w:tc>
        <w:tc>
          <w:tcPr>
            <w:tcW w:w="4963" w:type="dxa"/>
          </w:tcPr>
          <w:p>
            <w:pPr>
              <w:pStyle w:val="TableParagraph"/>
              <w:spacing w:before="60" w:line="236" w:lineRule="exact"/>
              <w:ind w:left="77"/>
              <w:rPr>
                <w:sz w:val="21"/>
              </w:rPr>
            </w:pPr>
            <w:r>
              <w:rPr>
                <w:sz w:val="21"/>
              </w:rPr>
              <w:t>信息安全技术 信息安全应急响应计划规范</w:t>
            </w:r>
          </w:p>
        </w:tc>
      </w:tr>
    </w:tbl>
    <w:p>
      <w:pPr>
        <w:pStyle w:val="BodyText"/>
        <w:spacing w:before="9"/>
        <w:rPr>
          <w:sz w:val="28"/>
        </w:rPr>
      </w:pPr>
    </w:p>
    <w:p>
      <w:pPr>
        <w:pStyle w:val="Heading1"/>
        <w:numPr>
          <w:ilvl w:val="0"/>
          <w:numId w:val="83"/>
        </w:numPr>
        <w:tabs>
          <w:tab w:val="left" w:pos="1041"/>
          <w:tab w:val="left" w:pos="1042"/>
        </w:tabs>
        <w:spacing w:before="0" w:after="0" w:line="240" w:lineRule="auto"/>
        <w:ind w:left="1041" w:right="0" w:hanging="522"/>
        <w:jc w:val="left"/>
      </w:pPr>
      <w:bookmarkStart w:id="2" w:name="_TOC_250026"/>
      <w:bookmarkEnd w:id="2"/>
      <w:r>
        <w:t>术语和定义</w:t>
      </w:r>
    </w:p>
    <w:p>
      <w:pPr>
        <w:pStyle w:val="BodyText"/>
        <w:rPr>
          <w:rFonts w:ascii="黑体"/>
          <w:b/>
          <w:sz w:val="20"/>
        </w:rPr>
      </w:pPr>
    </w:p>
    <w:p>
      <w:pPr>
        <w:pStyle w:val="BodyText"/>
        <w:spacing w:before="9"/>
        <w:rPr>
          <w:rFonts w:ascii="黑体"/>
          <w:b/>
          <w:sz w:val="14"/>
        </w:rPr>
      </w:pPr>
    </w:p>
    <w:p>
      <w:pPr>
        <w:pStyle w:val="BodyText"/>
        <w:tabs>
          <w:tab w:val="left" w:pos="1505"/>
          <w:tab w:val="left" w:pos="3354"/>
        </w:tabs>
        <w:ind w:left="820"/>
      </w:pPr>
      <w:r>
        <w:rPr>
          <w:rFonts w:ascii="Times New Roman" w:eastAsia="Times New Roman"/>
        </w:rPr>
        <w:t>GB/T</w:t>
      </w:r>
      <w:r>
        <w:rPr>
          <w:rFonts w:ascii="Times New Roman" w:eastAsia="Times New Roman"/>
        </w:rPr>
        <w:tab/>
      </w:r>
      <w:r>
        <w:rPr>
          <w:rFonts w:ascii="Times New Roman" w:eastAsia="Times New Roman"/>
        </w:rPr>
        <w:t>25069-2010</w:t>
      </w:r>
      <w:r>
        <w:rPr>
          <w:spacing w:val="-63"/>
        </w:rPr>
        <w:t>、</w:t>
      </w:r>
      <w:r>
        <w:rPr>
          <w:rFonts w:ascii="Times New Roman" w:eastAsia="Times New Roman"/>
        </w:rPr>
        <w:t>GB/T</w:t>
      </w:r>
      <w:r>
        <w:rPr>
          <w:rFonts w:ascii="Times New Roman" w:eastAsia="Times New Roman"/>
        </w:rPr>
        <w:tab/>
      </w:r>
      <w:r>
        <w:rPr>
          <w:rFonts w:ascii="Times New Roman" w:eastAsia="Times New Roman"/>
        </w:rPr>
        <w:t>29246-2017</w:t>
      </w:r>
      <w:r>
        <w:rPr>
          <w:spacing w:val="-60"/>
        </w:rPr>
        <w:t>、</w:t>
      </w:r>
      <w:r>
        <w:rPr>
          <w:rFonts w:ascii="Times New Roman" w:eastAsia="Times New Roman"/>
        </w:rPr>
        <w:t>GB/T</w:t>
      </w:r>
      <w:r>
        <w:rPr>
          <w:spacing w:val="51"/>
        </w:rPr>
        <w:t xml:space="preserve"> </w:t>
      </w:r>
      <w:r>
        <w:rPr>
          <w:rFonts w:ascii="Times New Roman" w:eastAsia="Times New Roman"/>
        </w:rPr>
        <w:t>19000-2016</w:t>
      </w:r>
      <w:r>
        <w:rPr>
          <w:spacing w:val="-63"/>
        </w:rPr>
        <w:t>、</w:t>
      </w:r>
      <w:r>
        <w:rPr>
          <w:rFonts w:ascii="Times New Roman" w:eastAsia="Times New Roman"/>
        </w:rPr>
        <w:t>GB/T</w:t>
      </w:r>
      <w:r>
        <w:rPr>
          <w:spacing w:val="52"/>
        </w:rPr>
        <w:t xml:space="preserve"> </w:t>
      </w:r>
      <w:r>
        <w:rPr>
          <w:rFonts w:ascii="Times New Roman" w:eastAsia="Times New Roman"/>
        </w:rPr>
        <w:t>20261-2020</w:t>
      </w:r>
      <w:r>
        <w:rPr>
          <w:spacing w:val="-60"/>
        </w:rPr>
        <w:t>、</w:t>
      </w:r>
      <w:r>
        <w:rPr>
          <w:rFonts w:ascii="Times New Roman" w:eastAsia="Times New Roman"/>
        </w:rPr>
        <w:t>GB/T</w:t>
      </w:r>
      <w:r>
        <w:t xml:space="preserve"> </w:t>
      </w:r>
    </w:p>
    <w:p>
      <w:pPr>
        <w:pStyle w:val="BodyText"/>
        <w:spacing w:before="132"/>
        <w:ind w:left="400"/>
      </w:pPr>
      <w:r>
        <w:rPr>
          <w:rFonts w:ascii="Times New Roman" w:eastAsia="Times New Roman"/>
        </w:rPr>
        <w:t>28458-2020</w:t>
      </w:r>
      <w:r>
        <w:t>、</w:t>
      </w:r>
      <w:r>
        <w:rPr>
          <w:rFonts w:ascii="Times New Roman" w:eastAsia="Times New Roman"/>
        </w:rPr>
        <w:t>GB/T</w:t>
      </w:r>
      <w:r>
        <w:t xml:space="preserve"> </w:t>
      </w:r>
      <w:r>
        <w:rPr>
          <w:rFonts w:ascii="Times New Roman" w:eastAsia="Times New Roman"/>
        </w:rPr>
        <w:t xml:space="preserve">24363-2009 </w:t>
      </w:r>
      <w:r>
        <w:t>界定的以及下列术语和定义适用于本文件。</w:t>
      </w:r>
    </w:p>
    <w:p>
      <w:pPr>
        <w:pStyle w:val="BodyText"/>
        <w:spacing w:before="1"/>
        <w:rPr>
          <w:sz w:val="25"/>
        </w:rPr>
      </w:pPr>
    </w:p>
    <w:p>
      <w:pPr>
        <w:pStyle w:val="Heading1"/>
        <w:numPr>
          <w:ilvl w:val="1"/>
          <w:numId w:val="83"/>
        </w:numPr>
        <w:tabs>
          <w:tab w:val="left" w:pos="1044"/>
        </w:tabs>
        <w:spacing w:before="0" w:after="0" w:line="240" w:lineRule="auto"/>
        <w:ind w:left="1043" w:right="0" w:hanging="524"/>
        <w:jc w:val="left"/>
      </w:pPr>
      <w:r>
        <w:rPr>
          <w:spacing w:val="12"/>
        </w:rPr>
        <w:t xml:space="preserve">软件生存周期 </w:t>
      </w:r>
      <w:r>
        <w:t>software</w:t>
      </w:r>
      <w:r>
        <w:rPr>
          <w:spacing w:val="105"/>
        </w:rPr>
        <w:t xml:space="preserve"> </w:t>
      </w:r>
      <w:r>
        <w:t>life</w:t>
      </w:r>
      <w:r>
        <w:rPr>
          <w:spacing w:val="105"/>
        </w:rPr>
        <w:t xml:space="preserve"> </w:t>
      </w:r>
      <w:r>
        <w:t>cycle</w:t>
      </w:r>
    </w:p>
    <w:p>
      <w:pPr>
        <w:pStyle w:val="BodyText"/>
        <w:rPr>
          <w:rFonts w:ascii="黑体"/>
          <w:b/>
          <w:sz w:val="20"/>
        </w:rPr>
      </w:pPr>
    </w:p>
    <w:p>
      <w:pPr>
        <w:pStyle w:val="BodyText"/>
        <w:spacing w:before="156" w:line="357" w:lineRule="auto"/>
        <w:ind w:left="400" w:right="1171" w:firstLine="419"/>
        <w:jc w:val="both"/>
      </w:pPr>
      <w:r>
        <w:rPr>
          <w:spacing w:val="-7"/>
        </w:rPr>
        <w:t>软件产品从构思开始到软件停止使用为止的时间周期。软件生存周期在组织中典型地包</w:t>
      </w:r>
      <w:r>
        <w:rPr>
          <w:spacing w:val="-11"/>
        </w:rPr>
        <w:t>括：需求阶段、设计阶段、实现阶段、测试阶段、部署阶段或发布阶段、操作和维护阶段有</w:t>
      </w:r>
      <w:r>
        <w:rPr>
          <w:spacing w:val="-6"/>
        </w:rPr>
        <w:t>时还包括销毁阶段。</w:t>
      </w:r>
      <w:r>
        <w:t xml:space="preserve"> </w:t>
      </w:r>
    </w:p>
    <w:p>
      <w:pPr>
        <w:pStyle w:val="BodyText"/>
        <w:rPr>
          <w:sz w:val="9"/>
        </w:rPr>
      </w:pPr>
    </w:p>
    <w:p>
      <w:pPr>
        <w:pStyle w:val="Heading1"/>
        <w:numPr>
          <w:ilvl w:val="1"/>
          <w:numId w:val="83"/>
        </w:numPr>
        <w:tabs>
          <w:tab w:val="left" w:pos="1044"/>
        </w:tabs>
        <w:spacing w:before="72" w:after="0" w:line="240" w:lineRule="auto"/>
        <w:ind w:left="1043" w:right="0" w:hanging="524"/>
        <w:jc w:val="left"/>
      </w:pPr>
      <w:r>
        <w:rPr>
          <w:spacing w:val="18"/>
        </w:rPr>
        <w:t xml:space="preserve">安全开发 </w:t>
      </w:r>
      <w:r>
        <w:t>security  development</w:t>
      </w:r>
    </w:p>
    <w:p>
      <w:pPr>
        <w:spacing w:before="152"/>
        <w:ind w:left="400" w:right="0" w:firstLine="0"/>
        <w:jc w:val="left"/>
        <w:rPr>
          <w:rFonts w:ascii="Times New Roman"/>
          <w:sz w:val="18"/>
        </w:rPr>
      </w:pPr>
      <w:r>
        <w:rPr>
          <w:rFonts w:ascii="Times New Roman"/>
          <w:sz w:val="18"/>
        </w:rPr>
        <w:t>2</w:t>
      </w:r>
    </w:p>
    <w:p>
      <w:pPr>
        <w:spacing w:after="0"/>
        <w:jc w:val="left"/>
        <w:rPr>
          <w:rFonts w:ascii="Times New Roman"/>
          <w:sz w:val="18"/>
        </w:rPr>
        <w:sectPr>
          <w:pgSz w:w="11910" w:h="16840"/>
          <w:pgMar w:top="1380" w:right="620" w:bottom="280" w:left="1400" w:header="720" w:footer="720" w:gutter="0"/>
          <w:pgNumType w:start="5"/>
          <w:cols w:num="1" w:space="720"/>
        </w:sectPr>
      </w:pPr>
    </w:p>
    <w:p>
      <w:pPr>
        <w:pStyle w:val="BodyText"/>
        <w:spacing w:before="10"/>
        <w:rPr>
          <w:rFonts w:ascii="Times New Roman"/>
          <w:sz w:val="16"/>
        </w:rPr>
      </w:pPr>
    </w:p>
    <w:p>
      <w:pPr>
        <w:pStyle w:val="BodyText"/>
        <w:spacing w:before="71"/>
        <w:ind w:left="820"/>
      </w:pPr>
      <w:r>
        <w:t xml:space="preserve">识别软件生存周期中潜在的安全威胁，对信息和数据进行保护的一组技术状态管理活动。 </w:t>
      </w:r>
    </w:p>
    <w:p>
      <w:pPr>
        <w:pStyle w:val="BodyText"/>
        <w:spacing w:before="1"/>
        <w:rPr>
          <w:sz w:val="25"/>
        </w:rPr>
      </w:pPr>
    </w:p>
    <w:p>
      <w:pPr>
        <w:pStyle w:val="Heading1"/>
        <w:numPr>
          <w:ilvl w:val="1"/>
          <w:numId w:val="3"/>
        </w:numPr>
        <w:tabs>
          <w:tab w:val="left" w:pos="1044"/>
        </w:tabs>
        <w:spacing w:before="0" w:after="0" w:line="240" w:lineRule="auto"/>
        <w:ind w:left="1043" w:right="0" w:hanging="524"/>
        <w:jc w:val="left"/>
      </w:pPr>
      <w:r>
        <w:rPr>
          <w:spacing w:val="26"/>
        </w:rPr>
        <w:t xml:space="preserve">保密性 </w:t>
      </w:r>
      <w:r>
        <w:t>confidentiality</w:t>
      </w:r>
    </w:p>
    <w:p>
      <w:pPr>
        <w:pStyle w:val="BodyText"/>
        <w:rPr>
          <w:rFonts w:ascii="黑体"/>
          <w:b/>
          <w:sz w:val="20"/>
        </w:rPr>
      </w:pPr>
    </w:p>
    <w:p>
      <w:pPr>
        <w:pStyle w:val="BodyText"/>
        <w:spacing w:before="157"/>
        <w:ind w:left="820"/>
      </w:pPr>
      <w:r>
        <w:t>使信息不泄漏给未授权的个人、实体、进程，或不被其利用的特性。</w:t>
      </w:r>
    </w:p>
    <w:p>
      <w:pPr>
        <w:pStyle w:val="BodyText"/>
        <w:tabs>
          <w:tab w:val="left" w:pos="2206"/>
        </w:tabs>
        <w:spacing w:before="129"/>
        <w:ind w:left="820"/>
        <w:rPr>
          <w:rFonts w:ascii="Times New Roman" w:eastAsia="Times New Roman"/>
        </w:rPr>
      </w:pPr>
      <w:r>
        <w:rPr>
          <w:rFonts w:ascii="Times New Roman" w:eastAsia="Times New Roman"/>
        </w:rPr>
        <w:t>[</w:t>
      </w:r>
      <w:r>
        <w:t>来源：</w:t>
      </w:r>
      <w:r>
        <w:rPr>
          <w:rFonts w:ascii="Times New Roman" w:eastAsia="Times New Roman"/>
        </w:rPr>
        <w:t>GB/T</w:t>
      </w:r>
      <w:r>
        <w:rPr>
          <w:rFonts w:ascii="Times New Roman" w:eastAsia="Times New Roman"/>
        </w:rPr>
        <w:tab/>
      </w:r>
      <w:r>
        <w:rPr>
          <w:rFonts w:ascii="Times New Roman" w:eastAsia="Times New Roman"/>
        </w:rPr>
        <w:t>25069-2010</w:t>
      </w:r>
      <w:r>
        <w:t>，</w:t>
      </w:r>
      <w:r>
        <w:rPr>
          <w:rFonts w:ascii="Times New Roman" w:eastAsia="Times New Roman"/>
        </w:rPr>
        <w:t>2.1.1]</w:t>
      </w:r>
    </w:p>
    <w:p>
      <w:pPr>
        <w:pStyle w:val="BodyText"/>
        <w:spacing w:before="11"/>
        <w:rPr>
          <w:rFonts w:ascii="Times New Roman"/>
          <w:sz w:val="27"/>
        </w:rPr>
      </w:pPr>
    </w:p>
    <w:p>
      <w:pPr>
        <w:pStyle w:val="Heading1"/>
        <w:numPr>
          <w:ilvl w:val="1"/>
          <w:numId w:val="3"/>
        </w:numPr>
        <w:tabs>
          <w:tab w:val="left" w:pos="1044"/>
        </w:tabs>
        <w:spacing w:before="0" w:after="0" w:line="240" w:lineRule="auto"/>
        <w:ind w:left="1043" w:right="0" w:hanging="524"/>
        <w:jc w:val="left"/>
      </w:pPr>
      <w:r>
        <w:rPr>
          <w:spacing w:val="26"/>
        </w:rPr>
        <w:t xml:space="preserve">完整性 </w:t>
      </w:r>
      <w:r>
        <w:t>integrity</w:t>
      </w:r>
    </w:p>
    <w:p>
      <w:pPr>
        <w:pStyle w:val="BodyText"/>
        <w:rPr>
          <w:rFonts w:ascii="黑体"/>
          <w:b/>
          <w:sz w:val="20"/>
        </w:rPr>
      </w:pPr>
    </w:p>
    <w:p>
      <w:pPr>
        <w:pStyle w:val="BodyText"/>
        <w:spacing w:before="157"/>
        <w:ind w:left="820"/>
      </w:pPr>
      <w:r>
        <w:t>准确和完备的特性。</w:t>
      </w:r>
    </w:p>
    <w:p>
      <w:pPr>
        <w:pStyle w:val="BodyText"/>
        <w:tabs>
          <w:tab w:val="left" w:pos="2209"/>
        </w:tabs>
        <w:spacing w:before="131"/>
        <w:ind w:left="820"/>
        <w:rPr>
          <w:rFonts w:ascii="Times New Roman" w:eastAsia="Times New Roman"/>
        </w:rPr>
      </w:pPr>
      <w:r>
        <w:rPr>
          <w:rFonts w:ascii="Times New Roman" w:eastAsia="Times New Roman"/>
        </w:rPr>
        <w:t>[</w:t>
      </w:r>
      <w:r>
        <w:t>来源：</w:t>
      </w:r>
      <w:r>
        <w:rPr>
          <w:rFonts w:ascii="Times New Roman" w:eastAsia="Times New Roman"/>
        </w:rPr>
        <w:t>GB/T</w:t>
      </w:r>
      <w:r>
        <w:rPr>
          <w:rFonts w:ascii="Times New Roman" w:eastAsia="Times New Roman"/>
        </w:rPr>
        <w:tab/>
      </w:r>
      <w:r>
        <w:rPr>
          <w:rFonts w:ascii="Times New Roman" w:eastAsia="Times New Roman"/>
        </w:rPr>
        <w:t>29246-2017</w:t>
      </w:r>
      <w:r>
        <w:t>，</w:t>
      </w:r>
      <w:r>
        <w:rPr>
          <w:rFonts w:ascii="Times New Roman" w:eastAsia="Times New Roman"/>
        </w:rPr>
        <w:t>2.40]</w:t>
      </w:r>
    </w:p>
    <w:p>
      <w:pPr>
        <w:pStyle w:val="BodyText"/>
        <w:rPr>
          <w:rFonts w:ascii="Times New Roman"/>
          <w:sz w:val="28"/>
        </w:rPr>
      </w:pPr>
    </w:p>
    <w:p>
      <w:pPr>
        <w:pStyle w:val="Heading1"/>
        <w:numPr>
          <w:ilvl w:val="1"/>
          <w:numId w:val="3"/>
        </w:numPr>
        <w:tabs>
          <w:tab w:val="left" w:pos="1044"/>
        </w:tabs>
        <w:spacing w:before="0" w:after="0" w:line="240" w:lineRule="auto"/>
        <w:ind w:left="1043" w:right="0" w:hanging="524"/>
        <w:jc w:val="left"/>
      </w:pPr>
      <w:r>
        <w:rPr>
          <w:spacing w:val="26"/>
        </w:rPr>
        <w:t xml:space="preserve">可用性 </w:t>
      </w:r>
      <w:r>
        <w:t>availability</w:t>
      </w:r>
    </w:p>
    <w:p>
      <w:pPr>
        <w:pStyle w:val="BodyText"/>
        <w:rPr>
          <w:rFonts w:ascii="黑体"/>
          <w:b/>
          <w:sz w:val="20"/>
        </w:rPr>
      </w:pPr>
    </w:p>
    <w:p>
      <w:pPr>
        <w:pStyle w:val="BodyText"/>
        <w:spacing w:before="156"/>
        <w:ind w:left="820"/>
      </w:pPr>
      <w:r>
        <w:t>已授权实体一旦需要就可访问和使用数据和资源的特性。</w:t>
      </w:r>
    </w:p>
    <w:p>
      <w:pPr>
        <w:pStyle w:val="BodyText"/>
        <w:tabs>
          <w:tab w:val="left" w:pos="2206"/>
        </w:tabs>
        <w:spacing w:before="132"/>
        <w:ind w:left="820"/>
        <w:rPr>
          <w:rFonts w:ascii="Times New Roman" w:eastAsia="Times New Roman"/>
        </w:rPr>
      </w:pPr>
      <w:r>
        <w:rPr>
          <w:rFonts w:ascii="Times New Roman" w:eastAsia="Times New Roman"/>
        </w:rPr>
        <w:t>[</w:t>
      </w:r>
      <w:r>
        <w:t>来源：</w:t>
      </w:r>
      <w:r>
        <w:rPr>
          <w:rFonts w:ascii="Times New Roman" w:eastAsia="Times New Roman"/>
        </w:rPr>
        <w:t>GB/T</w:t>
      </w:r>
      <w:r>
        <w:rPr>
          <w:rFonts w:ascii="Times New Roman" w:eastAsia="Times New Roman"/>
        </w:rPr>
        <w:tab/>
      </w:r>
      <w:r>
        <w:rPr>
          <w:rFonts w:ascii="Times New Roman" w:eastAsia="Times New Roman"/>
        </w:rPr>
        <w:t>25069-2010</w:t>
      </w:r>
      <w:r>
        <w:t>，</w:t>
      </w:r>
      <w:r>
        <w:rPr>
          <w:rFonts w:ascii="Times New Roman" w:eastAsia="Times New Roman"/>
        </w:rPr>
        <w:t>2.1.20]</w:t>
      </w:r>
    </w:p>
    <w:p>
      <w:pPr>
        <w:pStyle w:val="BodyText"/>
        <w:spacing w:before="11"/>
        <w:rPr>
          <w:rFonts w:ascii="Times New Roman"/>
          <w:sz w:val="27"/>
        </w:rPr>
      </w:pPr>
    </w:p>
    <w:p>
      <w:pPr>
        <w:pStyle w:val="Heading1"/>
        <w:numPr>
          <w:ilvl w:val="1"/>
          <w:numId w:val="3"/>
        </w:numPr>
        <w:tabs>
          <w:tab w:val="left" w:pos="1044"/>
        </w:tabs>
        <w:spacing w:before="0" w:after="0" w:line="240" w:lineRule="auto"/>
        <w:ind w:left="1043" w:right="0" w:hanging="524"/>
        <w:jc w:val="left"/>
      </w:pPr>
      <w:r>
        <w:rPr>
          <w:spacing w:val="15"/>
        </w:rPr>
        <w:t xml:space="preserve">安全开发能力 </w:t>
      </w:r>
      <w:r>
        <w:t>security</w:t>
      </w:r>
      <w:r>
        <w:rPr>
          <w:spacing w:val="-1"/>
        </w:rPr>
        <w:t xml:space="preserve"> </w:t>
      </w:r>
      <w:r>
        <w:t>development capability</w:t>
      </w:r>
    </w:p>
    <w:p>
      <w:pPr>
        <w:pStyle w:val="BodyText"/>
        <w:rPr>
          <w:rFonts w:ascii="黑体"/>
          <w:b/>
          <w:sz w:val="20"/>
        </w:rPr>
      </w:pPr>
    </w:p>
    <w:p>
      <w:pPr>
        <w:pStyle w:val="BodyText"/>
        <w:spacing w:before="156"/>
        <w:ind w:left="820"/>
      </w:pPr>
      <w:r>
        <w:t>组织在组织建设、制度流程、技术工具以及人员能力等方面对安全开发的保障。</w:t>
      </w:r>
    </w:p>
    <w:p>
      <w:pPr>
        <w:pStyle w:val="BodyText"/>
        <w:spacing w:before="1"/>
        <w:rPr>
          <w:sz w:val="25"/>
        </w:rPr>
      </w:pPr>
    </w:p>
    <w:p>
      <w:pPr>
        <w:pStyle w:val="Heading1"/>
        <w:numPr>
          <w:ilvl w:val="1"/>
          <w:numId w:val="3"/>
        </w:numPr>
        <w:tabs>
          <w:tab w:val="left" w:pos="1044"/>
        </w:tabs>
        <w:spacing w:before="0" w:after="0" w:line="240" w:lineRule="auto"/>
        <w:ind w:left="1043" w:right="0" w:hanging="524"/>
        <w:jc w:val="left"/>
      </w:pPr>
      <w:r>
        <w:rPr>
          <w:spacing w:val="-1"/>
        </w:rPr>
        <w:t xml:space="preserve">能力成熟度 </w:t>
      </w:r>
      <w:r>
        <w:t>capability</w:t>
      </w:r>
      <w:r>
        <w:rPr>
          <w:spacing w:val="-1"/>
        </w:rPr>
        <w:t xml:space="preserve"> </w:t>
      </w:r>
      <w:r>
        <w:t>maturity</w:t>
      </w:r>
    </w:p>
    <w:p>
      <w:pPr>
        <w:pStyle w:val="BodyText"/>
        <w:rPr>
          <w:rFonts w:ascii="黑体"/>
          <w:b/>
          <w:sz w:val="20"/>
        </w:rPr>
      </w:pPr>
    </w:p>
    <w:p>
      <w:pPr>
        <w:pStyle w:val="BodyText"/>
        <w:spacing w:before="157" w:line="355" w:lineRule="auto"/>
        <w:ind w:left="400" w:right="1171" w:firstLine="419"/>
      </w:pPr>
      <w:r>
        <w:rPr>
          <w:spacing w:val="-7"/>
        </w:rPr>
        <w:t>对一个组织有条理的持续改进能力以及实现特定过程的连续性、可持续性、有效性和可</w:t>
      </w:r>
      <w:r>
        <w:rPr>
          <w:spacing w:val="-5"/>
        </w:rPr>
        <w:t>信度的水平。</w:t>
      </w:r>
    </w:p>
    <w:p>
      <w:pPr>
        <w:pStyle w:val="BodyText"/>
        <w:rPr>
          <w:sz w:val="15"/>
        </w:rPr>
      </w:pPr>
    </w:p>
    <w:p>
      <w:pPr>
        <w:pStyle w:val="Heading1"/>
        <w:numPr>
          <w:ilvl w:val="1"/>
          <w:numId w:val="3"/>
        </w:numPr>
        <w:tabs>
          <w:tab w:val="left" w:pos="1044"/>
        </w:tabs>
        <w:spacing w:before="0" w:after="0" w:line="240" w:lineRule="auto"/>
        <w:ind w:left="1043" w:right="0" w:hanging="524"/>
        <w:jc w:val="left"/>
      </w:pPr>
      <w:r>
        <w:t>能力成熟度模型 capability</w:t>
      </w:r>
      <w:r>
        <w:rPr>
          <w:spacing w:val="-1"/>
        </w:rPr>
        <w:t xml:space="preserve"> </w:t>
      </w:r>
      <w:r>
        <w:t>maturity</w:t>
      </w:r>
      <w:r>
        <w:rPr>
          <w:spacing w:val="-1"/>
        </w:rPr>
        <w:t xml:space="preserve"> </w:t>
      </w:r>
      <w:r>
        <w:t>model</w:t>
      </w:r>
    </w:p>
    <w:p>
      <w:pPr>
        <w:pStyle w:val="BodyText"/>
        <w:rPr>
          <w:rFonts w:ascii="黑体"/>
          <w:b/>
          <w:sz w:val="20"/>
        </w:rPr>
      </w:pPr>
    </w:p>
    <w:p>
      <w:pPr>
        <w:pStyle w:val="BodyText"/>
        <w:spacing w:before="156" w:line="357" w:lineRule="auto"/>
        <w:ind w:left="400" w:right="1068" w:firstLine="419"/>
      </w:pPr>
      <w:r>
        <w:t>对一个组织的能力成熟度进行度量的模型，包括一系列代表能力和进展的特征、属性、指示或模式。</w:t>
      </w:r>
    </w:p>
    <w:p>
      <w:pPr>
        <w:pStyle w:val="BodyText"/>
        <w:spacing w:before="11"/>
        <w:rPr>
          <w:sz w:val="14"/>
        </w:rPr>
      </w:pPr>
    </w:p>
    <w:p>
      <w:pPr>
        <w:pStyle w:val="Heading1"/>
        <w:numPr>
          <w:ilvl w:val="1"/>
          <w:numId w:val="3"/>
        </w:numPr>
        <w:tabs>
          <w:tab w:val="left" w:pos="1044"/>
        </w:tabs>
        <w:spacing w:before="0" w:after="0" w:line="240" w:lineRule="auto"/>
        <w:ind w:left="1043" w:right="0" w:hanging="524"/>
        <w:jc w:val="left"/>
      </w:pPr>
      <w:r>
        <w:rPr>
          <w:spacing w:val="-1"/>
        </w:rPr>
        <w:t xml:space="preserve">安全过程 </w:t>
      </w:r>
      <w:r>
        <w:t>security process</w:t>
      </w:r>
    </w:p>
    <w:p>
      <w:pPr>
        <w:pStyle w:val="BodyText"/>
        <w:rPr>
          <w:rFonts w:ascii="黑体"/>
          <w:b/>
          <w:sz w:val="20"/>
        </w:rPr>
      </w:pPr>
    </w:p>
    <w:p>
      <w:pPr>
        <w:pStyle w:val="BodyText"/>
        <w:spacing w:before="156"/>
        <w:ind w:left="820"/>
      </w:pPr>
      <w:r>
        <w:t>用于实现某一安全目标的完整过程，该过程包含输入和输出。</w:t>
      </w:r>
    </w:p>
    <w:p>
      <w:pPr>
        <w:pStyle w:val="BodyText"/>
        <w:spacing w:before="1"/>
        <w:rPr>
          <w:sz w:val="25"/>
        </w:rPr>
      </w:pPr>
    </w:p>
    <w:p>
      <w:pPr>
        <w:pStyle w:val="Heading1"/>
        <w:numPr>
          <w:ilvl w:val="1"/>
          <w:numId w:val="3"/>
        </w:numPr>
        <w:tabs>
          <w:tab w:val="left" w:pos="1150"/>
        </w:tabs>
        <w:spacing w:before="0" w:after="0" w:line="240" w:lineRule="auto"/>
        <w:ind w:left="1149" w:right="0" w:hanging="630"/>
        <w:jc w:val="left"/>
      </w:pPr>
      <w:r>
        <w:rPr>
          <w:spacing w:val="20"/>
        </w:rPr>
        <w:t xml:space="preserve">基本实践 </w:t>
      </w:r>
      <w:r>
        <w:t>base</w:t>
      </w:r>
      <w:r>
        <w:rPr>
          <w:spacing w:val="-1"/>
        </w:rPr>
        <w:t xml:space="preserve"> </w:t>
      </w:r>
      <w:r>
        <w:t>practice</w:t>
      </w:r>
    </w:p>
    <w:p>
      <w:pPr>
        <w:pStyle w:val="BodyText"/>
        <w:rPr>
          <w:rFonts w:ascii="黑体"/>
          <w:b/>
          <w:sz w:val="20"/>
        </w:rPr>
      </w:pPr>
    </w:p>
    <w:p>
      <w:pPr>
        <w:pStyle w:val="BodyText"/>
        <w:spacing w:before="156"/>
        <w:ind w:left="820"/>
      </w:pPr>
      <w:r>
        <w:t>实现某一安全目标的安全开发相关活动。</w:t>
      </w:r>
    </w:p>
    <w:p>
      <w:pPr>
        <w:pStyle w:val="BodyText"/>
        <w:spacing w:before="2"/>
        <w:rPr>
          <w:sz w:val="25"/>
        </w:rPr>
      </w:pPr>
    </w:p>
    <w:p>
      <w:pPr>
        <w:pStyle w:val="Heading1"/>
        <w:numPr>
          <w:ilvl w:val="1"/>
          <w:numId w:val="3"/>
        </w:numPr>
        <w:tabs>
          <w:tab w:val="left" w:pos="1150"/>
        </w:tabs>
        <w:spacing w:before="0" w:after="0" w:line="240" w:lineRule="auto"/>
        <w:ind w:left="1149" w:right="0" w:hanging="630"/>
        <w:jc w:val="left"/>
      </w:pPr>
      <w:r>
        <w:rPr>
          <w:spacing w:val="20"/>
        </w:rPr>
        <w:t xml:space="preserve">基础实践 </w:t>
      </w:r>
      <w:r>
        <w:t>foundation practice</w:t>
      </w:r>
    </w:p>
    <w:p>
      <w:pPr>
        <w:pStyle w:val="BodyText"/>
        <w:spacing w:before="1"/>
        <w:rPr>
          <w:rFonts w:ascii="黑体"/>
          <w:b/>
          <w:sz w:val="10"/>
        </w:rPr>
      </w:pPr>
    </w:p>
    <w:p>
      <w:pPr>
        <w:spacing w:before="92"/>
        <w:ind w:left="0" w:right="1177" w:firstLine="0"/>
        <w:jc w:val="right"/>
        <w:rPr>
          <w:rFonts w:ascii="Times New Roman"/>
          <w:sz w:val="18"/>
        </w:rPr>
      </w:pPr>
      <w:r>
        <w:rPr>
          <w:rFonts w:ascii="Times New Roman"/>
          <w:sz w:val="18"/>
        </w:rPr>
        <w:t>3</w:t>
      </w:r>
    </w:p>
    <w:p>
      <w:pPr>
        <w:spacing w:after="0"/>
        <w:jc w:val="right"/>
        <w:rPr>
          <w:rFonts w:ascii="Times New Roman"/>
          <w:sz w:val="18"/>
        </w:rPr>
        <w:sectPr>
          <w:pgSz w:w="11910" w:h="16840"/>
          <w:pgMar w:top="1580" w:right="620" w:bottom="280" w:left="1400" w:header="720" w:footer="720" w:gutter="0"/>
          <w:pgNumType w:start="6"/>
          <w:cols w:num="1" w:space="720"/>
        </w:sectPr>
      </w:pPr>
    </w:p>
    <w:p>
      <w:pPr>
        <w:pStyle w:val="BodyText"/>
        <w:spacing w:before="3"/>
        <w:rPr>
          <w:rFonts w:ascii="Times New Roman"/>
          <w:sz w:val="24"/>
        </w:rPr>
      </w:pPr>
    </w:p>
    <w:p>
      <w:pPr>
        <w:pStyle w:val="Heading1"/>
        <w:numPr>
          <w:ilvl w:val="1"/>
          <w:numId w:val="3"/>
        </w:numPr>
        <w:tabs>
          <w:tab w:val="left" w:pos="1150"/>
        </w:tabs>
        <w:spacing w:before="71" w:after="0" w:line="240" w:lineRule="auto"/>
        <w:ind w:left="1149" w:right="0" w:hanging="630"/>
        <w:jc w:val="left"/>
      </w:pPr>
      <w:r>
        <w:rPr>
          <w:spacing w:val="-2"/>
        </w:rPr>
        <w:t xml:space="preserve">评 估 </w:t>
      </w:r>
      <w:r>
        <w:t>assessment</w:t>
      </w:r>
    </w:p>
    <w:p>
      <w:pPr>
        <w:pStyle w:val="BodyText"/>
        <w:rPr>
          <w:rFonts w:ascii="黑体"/>
          <w:b/>
          <w:sz w:val="20"/>
        </w:rPr>
      </w:pPr>
    </w:p>
    <w:p>
      <w:pPr>
        <w:pStyle w:val="BodyText"/>
        <w:spacing w:before="157" w:line="355" w:lineRule="auto"/>
        <w:ind w:left="400" w:right="1171" w:firstLine="419"/>
      </w:pPr>
      <w:r>
        <w:rPr>
          <w:spacing w:val="-10"/>
        </w:rPr>
        <w:t>对于某一产品、系统或服务，对照某一标准，采用相应的评估方法，以建立合规性并确</w:t>
      </w:r>
      <w:r>
        <w:rPr>
          <w:spacing w:val="-5"/>
        </w:rPr>
        <w:t>定其所做是否得到确保的验证。</w:t>
      </w:r>
      <w:r>
        <w:t xml:space="preserve"> </w:t>
      </w:r>
    </w:p>
    <w:p>
      <w:pPr>
        <w:pStyle w:val="BodyText"/>
        <w:rPr>
          <w:sz w:val="15"/>
        </w:rPr>
      </w:pPr>
    </w:p>
    <w:p>
      <w:pPr>
        <w:pStyle w:val="Heading1"/>
        <w:numPr>
          <w:ilvl w:val="1"/>
          <w:numId w:val="3"/>
        </w:numPr>
        <w:tabs>
          <w:tab w:val="left" w:pos="1150"/>
        </w:tabs>
        <w:spacing w:before="0" w:after="0" w:line="240" w:lineRule="auto"/>
        <w:ind w:left="1149" w:right="0" w:hanging="630"/>
        <w:jc w:val="left"/>
      </w:pPr>
      <w:r>
        <w:rPr>
          <w:spacing w:val="-2"/>
        </w:rPr>
        <w:t xml:space="preserve">过 程 </w:t>
      </w:r>
      <w:r>
        <w:t>process</w:t>
      </w:r>
    </w:p>
    <w:p>
      <w:pPr>
        <w:pStyle w:val="BodyText"/>
        <w:rPr>
          <w:rFonts w:ascii="黑体"/>
          <w:b/>
          <w:sz w:val="20"/>
        </w:rPr>
      </w:pPr>
    </w:p>
    <w:p>
      <w:pPr>
        <w:pStyle w:val="BodyText"/>
        <w:spacing w:before="156"/>
        <w:ind w:left="820"/>
      </w:pPr>
      <w:r>
        <w:t>利用输入实现预期结果的相互关联或相互作用的一组活动。</w:t>
      </w:r>
    </w:p>
    <w:p>
      <w:pPr>
        <w:pStyle w:val="BodyText"/>
        <w:spacing w:before="133"/>
        <w:ind w:left="820"/>
        <w:rPr>
          <w:rFonts w:ascii="Times New Roman" w:eastAsia="Times New Roman"/>
        </w:rPr>
      </w:pPr>
      <w:r>
        <w:rPr>
          <w:rFonts w:ascii="Times New Roman" w:eastAsia="Times New Roman"/>
        </w:rPr>
        <w:t>[</w:t>
      </w:r>
      <w:r>
        <w:t>来源：</w:t>
      </w:r>
      <w:r>
        <w:rPr>
          <w:rFonts w:ascii="Times New Roman" w:eastAsia="Times New Roman"/>
        </w:rPr>
        <w:t>GB/T</w:t>
      </w:r>
      <w:r>
        <w:t xml:space="preserve"> </w:t>
      </w:r>
      <w:r>
        <w:rPr>
          <w:rFonts w:ascii="Times New Roman" w:eastAsia="Times New Roman"/>
        </w:rPr>
        <w:t>19000-2016</w:t>
      </w:r>
      <w:r>
        <w:t>，</w:t>
      </w:r>
      <w:r>
        <w:rPr>
          <w:rFonts w:ascii="Times New Roman" w:eastAsia="Times New Roman"/>
        </w:rPr>
        <w:t>3.4.1]</w:t>
      </w:r>
    </w:p>
    <w:p>
      <w:pPr>
        <w:pStyle w:val="BodyText"/>
        <w:spacing w:before="10"/>
        <w:rPr>
          <w:rFonts w:ascii="Times New Roman"/>
          <w:sz w:val="27"/>
        </w:rPr>
      </w:pPr>
    </w:p>
    <w:p>
      <w:pPr>
        <w:pStyle w:val="Heading1"/>
        <w:numPr>
          <w:ilvl w:val="1"/>
          <w:numId w:val="3"/>
        </w:numPr>
        <w:tabs>
          <w:tab w:val="left" w:pos="1150"/>
        </w:tabs>
        <w:spacing w:before="0" w:after="0" w:line="240" w:lineRule="auto"/>
        <w:ind w:left="1149" w:right="0" w:hanging="630"/>
        <w:jc w:val="left"/>
      </w:pPr>
      <w:r>
        <w:rPr>
          <w:spacing w:val="-2"/>
        </w:rPr>
        <w:t xml:space="preserve">基 线 </w:t>
      </w:r>
      <w:r>
        <w:t>baseline</w:t>
      </w:r>
    </w:p>
    <w:p>
      <w:pPr>
        <w:pStyle w:val="BodyText"/>
        <w:rPr>
          <w:rFonts w:ascii="黑体"/>
          <w:b/>
          <w:sz w:val="20"/>
        </w:rPr>
      </w:pPr>
    </w:p>
    <w:p>
      <w:pPr>
        <w:pStyle w:val="BodyText"/>
        <w:spacing w:before="157" w:line="357" w:lineRule="auto"/>
        <w:ind w:left="400" w:right="1171" w:firstLine="419"/>
      </w:pPr>
      <w:r>
        <w:rPr>
          <w:spacing w:val="-8"/>
        </w:rPr>
        <w:t>经过一个正式评审并通过的规约或产品，作为后续开发的基础。对其变更只有通过正式</w:t>
      </w:r>
      <w:r>
        <w:rPr>
          <w:spacing w:val="-5"/>
        </w:rPr>
        <w:t>的变更控制规程方可进行。</w:t>
      </w:r>
    </w:p>
    <w:p>
      <w:pPr>
        <w:pStyle w:val="BodyText"/>
        <w:spacing w:line="266" w:lineRule="exact"/>
        <w:ind w:left="820"/>
        <w:rPr>
          <w:rFonts w:ascii="Times New Roman" w:eastAsia="Times New Roman"/>
        </w:rPr>
      </w:pPr>
      <w:r>
        <w:rPr>
          <w:rFonts w:ascii="Times New Roman" w:eastAsia="Times New Roman"/>
        </w:rPr>
        <w:t>[</w:t>
      </w:r>
      <w:r>
        <w:t>来源：</w:t>
      </w:r>
      <w:r>
        <w:rPr>
          <w:rFonts w:ascii="Times New Roman" w:eastAsia="Times New Roman"/>
        </w:rPr>
        <w:t>GB/T</w:t>
      </w:r>
      <w:r>
        <w:t xml:space="preserve"> </w:t>
      </w:r>
      <w:r>
        <w:rPr>
          <w:rFonts w:ascii="Times New Roman" w:eastAsia="Times New Roman"/>
        </w:rPr>
        <w:t>20261-2020</w:t>
      </w:r>
      <w:r>
        <w:t>，</w:t>
      </w:r>
      <w:r>
        <w:rPr>
          <w:rFonts w:ascii="Times New Roman" w:eastAsia="Times New Roman"/>
        </w:rPr>
        <w:t>3.11]</w:t>
      </w:r>
    </w:p>
    <w:p>
      <w:pPr>
        <w:pStyle w:val="BodyText"/>
        <w:spacing w:before="10"/>
        <w:rPr>
          <w:rFonts w:ascii="Times New Roman"/>
          <w:sz w:val="27"/>
        </w:rPr>
      </w:pPr>
    </w:p>
    <w:p>
      <w:pPr>
        <w:pStyle w:val="Heading1"/>
        <w:numPr>
          <w:ilvl w:val="1"/>
          <w:numId w:val="3"/>
        </w:numPr>
        <w:tabs>
          <w:tab w:val="left" w:pos="1150"/>
        </w:tabs>
        <w:spacing w:before="1" w:after="0" w:line="240" w:lineRule="auto"/>
        <w:ind w:left="1149" w:right="0" w:hanging="630"/>
        <w:jc w:val="left"/>
      </w:pPr>
      <w:r>
        <w:rPr>
          <w:spacing w:val="-2"/>
        </w:rPr>
        <w:t xml:space="preserve">威 胁 </w:t>
      </w:r>
      <w:r>
        <w:t>threat</w:t>
      </w:r>
    </w:p>
    <w:p>
      <w:pPr>
        <w:pStyle w:val="BodyText"/>
        <w:rPr>
          <w:rFonts w:ascii="黑体"/>
          <w:b/>
          <w:sz w:val="20"/>
        </w:rPr>
      </w:pPr>
    </w:p>
    <w:p>
      <w:pPr>
        <w:pStyle w:val="BodyText"/>
        <w:spacing w:before="156"/>
        <w:ind w:left="820"/>
      </w:pPr>
      <w:r>
        <w:t>可能对系统或组织造成危害的不期望事件的潜在因素。</w:t>
      </w:r>
    </w:p>
    <w:p>
      <w:pPr>
        <w:pStyle w:val="BodyText"/>
        <w:spacing w:before="1"/>
        <w:rPr>
          <w:sz w:val="25"/>
        </w:rPr>
      </w:pPr>
    </w:p>
    <w:p>
      <w:pPr>
        <w:pStyle w:val="Heading1"/>
        <w:numPr>
          <w:ilvl w:val="1"/>
          <w:numId w:val="3"/>
        </w:numPr>
        <w:tabs>
          <w:tab w:val="left" w:pos="1150"/>
        </w:tabs>
        <w:spacing w:before="0" w:after="0" w:line="240" w:lineRule="auto"/>
        <w:ind w:left="1149" w:right="0" w:hanging="630"/>
        <w:jc w:val="left"/>
      </w:pPr>
      <w:r>
        <w:rPr>
          <w:spacing w:val="-2"/>
        </w:rPr>
        <w:t xml:space="preserve">组 件 </w:t>
      </w:r>
      <w:r>
        <w:t>component</w:t>
      </w:r>
    </w:p>
    <w:p>
      <w:pPr>
        <w:pStyle w:val="BodyText"/>
        <w:rPr>
          <w:rFonts w:ascii="黑体"/>
          <w:b/>
          <w:sz w:val="20"/>
        </w:rPr>
      </w:pPr>
    </w:p>
    <w:p>
      <w:pPr>
        <w:pStyle w:val="BodyText"/>
        <w:spacing w:before="157"/>
        <w:ind w:left="820"/>
      </w:pPr>
      <w:r>
        <w:t>在系统中，实现其部分功能的可识别区分的部分。</w:t>
      </w:r>
    </w:p>
    <w:p>
      <w:pPr>
        <w:pStyle w:val="BodyText"/>
        <w:rPr>
          <w:sz w:val="25"/>
        </w:rPr>
      </w:pPr>
    </w:p>
    <w:p>
      <w:pPr>
        <w:pStyle w:val="Heading1"/>
        <w:numPr>
          <w:ilvl w:val="1"/>
          <w:numId w:val="3"/>
        </w:numPr>
        <w:tabs>
          <w:tab w:val="left" w:pos="1150"/>
        </w:tabs>
        <w:spacing w:before="1" w:after="0" w:line="240" w:lineRule="auto"/>
        <w:ind w:left="1149" w:right="0" w:hanging="630"/>
        <w:jc w:val="left"/>
      </w:pPr>
      <w:r>
        <w:rPr>
          <w:spacing w:val="26"/>
        </w:rPr>
        <w:t xml:space="preserve">过程域 </w:t>
      </w:r>
      <w:r>
        <w:t>process</w:t>
      </w:r>
      <w:r>
        <w:rPr>
          <w:spacing w:val="-1"/>
        </w:rPr>
        <w:t xml:space="preserve"> </w:t>
      </w:r>
      <w:r>
        <w:t>area</w:t>
      </w:r>
    </w:p>
    <w:p>
      <w:pPr>
        <w:pStyle w:val="BodyText"/>
        <w:rPr>
          <w:rFonts w:ascii="黑体"/>
          <w:b/>
          <w:sz w:val="20"/>
        </w:rPr>
      </w:pPr>
    </w:p>
    <w:p>
      <w:pPr>
        <w:pStyle w:val="BodyText"/>
        <w:spacing w:before="156"/>
        <w:ind w:left="820"/>
      </w:pPr>
      <w:r>
        <w:t>实现同一安全目标的相关安全开发基本实践的集合。</w:t>
      </w:r>
    </w:p>
    <w:p>
      <w:pPr>
        <w:pStyle w:val="BodyText"/>
        <w:spacing w:before="1"/>
        <w:rPr>
          <w:sz w:val="25"/>
        </w:rPr>
      </w:pPr>
    </w:p>
    <w:p>
      <w:pPr>
        <w:pStyle w:val="Heading1"/>
        <w:numPr>
          <w:ilvl w:val="1"/>
          <w:numId w:val="3"/>
        </w:numPr>
        <w:tabs>
          <w:tab w:val="left" w:pos="1150"/>
        </w:tabs>
        <w:spacing w:before="0" w:after="0" w:line="240" w:lineRule="auto"/>
        <w:ind w:left="1149" w:right="0" w:hanging="630"/>
        <w:jc w:val="left"/>
      </w:pPr>
      <w:r>
        <w:rPr>
          <w:spacing w:val="12"/>
        </w:rPr>
        <w:t xml:space="preserve">网络安全漏洞 </w:t>
      </w:r>
      <w:r>
        <w:t>cyber</w:t>
      </w:r>
      <w:r>
        <w:rPr>
          <w:spacing w:val="105"/>
        </w:rPr>
        <w:t xml:space="preserve"> </w:t>
      </w:r>
      <w:r>
        <w:t>security</w:t>
      </w:r>
      <w:r>
        <w:rPr>
          <w:spacing w:val="105"/>
        </w:rPr>
        <w:t xml:space="preserve"> </w:t>
      </w:r>
      <w:r>
        <w:t>vulnerability</w:t>
      </w:r>
    </w:p>
    <w:p>
      <w:pPr>
        <w:pStyle w:val="BodyText"/>
        <w:rPr>
          <w:rFonts w:ascii="黑体"/>
          <w:b/>
          <w:sz w:val="20"/>
        </w:rPr>
      </w:pPr>
    </w:p>
    <w:p>
      <w:pPr>
        <w:pStyle w:val="BodyText"/>
        <w:spacing w:before="157" w:line="357" w:lineRule="auto"/>
        <w:ind w:left="400" w:right="1174" w:firstLine="419"/>
      </w:pPr>
      <w:r>
        <w:rPr>
          <w:spacing w:val="-10"/>
        </w:rPr>
        <w:t>网络产品和服务在需求分析、设计、实现、配置、测试、运行、维护等过程中，无意或</w:t>
      </w:r>
      <w:r>
        <w:rPr>
          <w:spacing w:val="-5"/>
        </w:rPr>
        <w:t>有意产生的、有可能被利用的缺陷或薄弱点。</w:t>
      </w:r>
    </w:p>
    <w:p>
      <w:pPr>
        <w:pStyle w:val="BodyText"/>
        <w:spacing w:line="269" w:lineRule="exact"/>
        <w:ind w:left="820"/>
        <w:rPr>
          <w:rFonts w:ascii="Times New Roman" w:eastAsia="Times New Roman"/>
        </w:rPr>
      </w:pPr>
      <w:r>
        <w:rPr>
          <w:rFonts w:ascii="Times New Roman" w:eastAsia="Times New Roman"/>
        </w:rPr>
        <w:t>[</w:t>
      </w:r>
      <w:r>
        <w:t>来源：</w:t>
      </w:r>
      <w:r>
        <w:rPr>
          <w:rFonts w:ascii="Times New Roman" w:eastAsia="Times New Roman"/>
        </w:rPr>
        <w:t>GB/T</w:t>
      </w:r>
      <w:r>
        <w:t xml:space="preserve"> </w:t>
      </w:r>
      <w:r>
        <w:rPr>
          <w:rFonts w:ascii="Times New Roman" w:eastAsia="Times New Roman"/>
        </w:rPr>
        <w:t>28458-2020</w:t>
      </w:r>
      <w:r>
        <w:t>，</w:t>
      </w:r>
      <w:r>
        <w:rPr>
          <w:rFonts w:ascii="Times New Roman" w:eastAsia="Times New Roman"/>
        </w:rPr>
        <w:t>3.1]</w:t>
      </w:r>
    </w:p>
    <w:p>
      <w:pPr>
        <w:pStyle w:val="BodyText"/>
        <w:spacing w:before="10"/>
        <w:rPr>
          <w:rFonts w:ascii="Times New Roman"/>
          <w:sz w:val="27"/>
        </w:rPr>
      </w:pPr>
    </w:p>
    <w:p>
      <w:pPr>
        <w:pStyle w:val="Heading1"/>
        <w:numPr>
          <w:ilvl w:val="1"/>
          <w:numId w:val="3"/>
        </w:numPr>
        <w:tabs>
          <w:tab w:val="left" w:pos="1150"/>
        </w:tabs>
        <w:spacing w:before="1" w:after="0" w:line="240" w:lineRule="auto"/>
        <w:ind w:left="1149" w:right="0" w:hanging="630"/>
        <w:jc w:val="left"/>
      </w:pPr>
      <w:r>
        <w:rPr>
          <w:spacing w:val="18"/>
        </w:rPr>
        <w:t xml:space="preserve">应急响应 </w:t>
      </w:r>
      <w:r>
        <w:t>emergency  response</w:t>
      </w:r>
    </w:p>
    <w:p>
      <w:pPr>
        <w:pStyle w:val="BodyText"/>
        <w:rPr>
          <w:rFonts w:ascii="黑体"/>
          <w:b/>
          <w:sz w:val="20"/>
        </w:rPr>
      </w:pPr>
    </w:p>
    <w:p>
      <w:pPr>
        <w:pStyle w:val="BodyText"/>
        <w:spacing w:before="156" w:line="355" w:lineRule="auto"/>
        <w:ind w:left="400" w:right="1171" w:firstLine="419"/>
      </w:pPr>
      <w:r>
        <w:rPr>
          <w:spacing w:val="-7"/>
        </w:rPr>
        <w:t>组织为了应对突发／重大信息安全事件发生所做的准备，以及在事件发生后所采取的措施。</w:t>
      </w:r>
    </w:p>
    <w:p>
      <w:pPr>
        <w:pStyle w:val="BodyText"/>
        <w:spacing w:before="1"/>
        <w:rPr>
          <w:sz w:val="8"/>
        </w:rPr>
      </w:pPr>
    </w:p>
    <w:p>
      <w:pPr>
        <w:spacing w:before="93"/>
        <w:ind w:left="400" w:right="0" w:firstLine="0"/>
        <w:jc w:val="left"/>
        <w:rPr>
          <w:rFonts w:ascii="Times New Roman"/>
          <w:sz w:val="18"/>
        </w:rPr>
      </w:pPr>
      <w:r>
        <w:rPr>
          <w:rFonts w:ascii="Times New Roman"/>
          <w:sz w:val="18"/>
        </w:rPr>
        <w:t>4</w:t>
      </w:r>
    </w:p>
    <w:p>
      <w:pPr>
        <w:spacing w:after="0"/>
        <w:jc w:val="left"/>
        <w:rPr>
          <w:rFonts w:ascii="Times New Roman"/>
          <w:sz w:val="18"/>
        </w:rPr>
        <w:sectPr>
          <w:headerReference w:type="default" r:id="rId5"/>
          <w:pgSz w:w="11910" w:h="16840"/>
          <w:pgMar w:top="1780" w:right="620" w:bottom="280" w:left="1400" w:header="1580" w:footer="0" w:gutter="0"/>
          <w:pgNumType w:start="7"/>
          <w:cols w:num="1" w:space="720"/>
        </w:sectPr>
      </w:pPr>
    </w:p>
    <w:p>
      <w:pPr>
        <w:pStyle w:val="BodyText"/>
        <w:spacing w:before="9"/>
        <w:rPr>
          <w:rFonts w:ascii="Times New Roman"/>
          <w:sz w:val="25"/>
        </w:rPr>
      </w:pPr>
    </w:p>
    <w:p>
      <w:pPr>
        <w:pStyle w:val="Heading1"/>
        <w:numPr>
          <w:ilvl w:val="0"/>
          <w:numId w:val="3"/>
        </w:numPr>
        <w:tabs>
          <w:tab w:val="left" w:pos="1041"/>
          <w:tab w:val="left" w:pos="1042"/>
        </w:tabs>
        <w:spacing w:before="72" w:after="0" w:line="240" w:lineRule="auto"/>
        <w:ind w:left="1041" w:right="0" w:hanging="522"/>
        <w:jc w:val="left"/>
      </w:pPr>
      <w:bookmarkStart w:id="3" w:name="_TOC_250025"/>
      <w:bookmarkEnd w:id="3"/>
      <w:r>
        <w:t>缩略语</w:t>
      </w:r>
    </w:p>
    <w:p>
      <w:pPr>
        <w:pStyle w:val="BodyText"/>
        <w:rPr>
          <w:rFonts w:ascii="黑体"/>
          <w:b/>
          <w:sz w:val="20"/>
        </w:rPr>
      </w:pPr>
    </w:p>
    <w:p>
      <w:pPr>
        <w:pStyle w:val="BodyText"/>
        <w:spacing w:before="5"/>
        <w:rPr>
          <w:rFonts w:ascii="黑体"/>
          <w:b/>
          <w:sz w:val="14"/>
        </w:rPr>
      </w:pPr>
    </w:p>
    <w:p>
      <w:pPr>
        <w:pStyle w:val="BodyText"/>
        <w:ind w:left="820"/>
      </w:pPr>
      <w:r>
        <w:t>下列缩略语适用于本文件。</w:t>
      </w:r>
    </w:p>
    <w:p>
      <w:pPr>
        <w:pStyle w:val="BodyText"/>
        <w:spacing w:before="132"/>
        <w:ind w:left="820"/>
      </w:pPr>
      <w:r>
        <w:rPr>
          <w:rFonts w:ascii="Times New Roman" w:eastAsia="Times New Roman"/>
        </w:rPr>
        <w:t>BP</w:t>
      </w:r>
      <w:r>
        <w:t>：基本实践（</w:t>
      </w:r>
      <w:r>
        <w:rPr>
          <w:rFonts w:ascii="Times New Roman" w:eastAsia="Times New Roman"/>
        </w:rPr>
        <w:t>Base Practice</w:t>
      </w:r>
      <w:r>
        <w:t>）</w:t>
      </w:r>
    </w:p>
    <w:p>
      <w:pPr>
        <w:pStyle w:val="BodyText"/>
        <w:spacing w:before="132" w:line="355" w:lineRule="auto"/>
        <w:ind w:left="820" w:right="1173"/>
      </w:pPr>
      <w:r>
        <w:rPr>
          <w:rFonts w:ascii="Times New Roman" w:eastAsia="Times New Roman"/>
          <w:spacing w:val="3"/>
        </w:rPr>
        <w:t>SSDCMM</w:t>
      </w:r>
      <w:r>
        <w:rPr>
          <w:spacing w:val="10"/>
        </w:rPr>
        <w:t>：软件安全开发能力成熟度模型</w:t>
      </w:r>
      <w:r>
        <w:t>（</w:t>
      </w:r>
      <w:r>
        <w:rPr>
          <w:spacing w:val="-87"/>
        </w:rPr>
        <w:t xml:space="preserve"> </w:t>
      </w:r>
      <w:r>
        <w:rPr>
          <w:rFonts w:ascii="Times New Roman" w:eastAsia="Times New Roman"/>
        </w:rPr>
        <w:t>Software Secure Development Capability Maturity Model</w:t>
      </w:r>
      <w:r>
        <w:t>）</w:t>
      </w:r>
    </w:p>
    <w:p>
      <w:pPr>
        <w:pStyle w:val="BodyText"/>
        <w:spacing w:before="3"/>
        <w:ind w:left="820"/>
      </w:pPr>
      <w:r>
        <w:rPr>
          <w:rFonts w:ascii="Times New Roman" w:eastAsia="Times New Roman"/>
        </w:rPr>
        <w:t>PA</w:t>
      </w:r>
      <w:r>
        <w:t>：过程域（</w:t>
      </w:r>
      <w:r>
        <w:rPr>
          <w:rFonts w:ascii="Times New Roman" w:eastAsia="Times New Roman"/>
        </w:rPr>
        <w:t>Process Area</w:t>
      </w:r>
      <w:r>
        <w:t>）</w:t>
      </w:r>
    </w:p>
    <w:p>
      <w:pPr>
        <w:pStyle w:val="BodyText"/>
        <w:spacing w:before="132" w:line="357" w:lineRule="auto"/>
        <w:ind w:left="820" w:right="2890"/>
      </w:pPr>
      <w:r>
        <w:rPr>
          <w:rFonts w:ascii="Times New Roman" w:eastAsia="Times New Roman"/>
        </w:rPr>
        <w:t>DevOps</w:t>
      </w:r>
      <w:r>
        <w:rPr>
          <w:spacing w:val="-3"/>
        </w:rPr>
        <w:t>：研发运营一体化</w:t>
      </w:r>
      <w:r>
        <w:t>（</w:t>
      </w:r>
      <w:r>
        <w:rPr>
          <w:rFonts w:ascii="Times New Roman" w:eastAsia="Times New Roman"/>
        </w:rPr>
        <w:t>Development</w:t>
      </w:r>
      <w:r>
        <w:rPr>
          <w:rFonts w:ascii="Times New Roman" w:eastAsia="Times New Roman"/>
          <w:spacing w:val="2"/>
        </w:rPr>
        <w:t xml:space="preserve">  </w:t>
      </w:r>
      <w:r>
        <w:rPr>
          <w:rFonts w:ascii="Times New Roman" w:eastAsia="Times New Roman"/>
        </w:rPr>
        <w:t>and</w:t>
      </w:r>
      <w:r>
        <w:rPr>
          <w:rFonts w:ascii="Times New Roman" w:eastAsia="Times New Roman"/>
          <w:spacing w:val="1"/>
        </w:rPr>
        <w:t xml:space="preserve">   </w:t>
      </w:r>
      <w:r>
        <w:rPr>
          <w:rFonts w:ascii="Times New Roman" w:eastAsia="Times New Roman"/>
        </w:rPr>
        <w:t>Operations</w:t>
      </w:r>
      <w:r>
        <w:t xml:space="preserve">） </w:t>
      </w:r>
      <w:r>
        <w:rPr>
          <w:rFonts w:ascii="Times New Roman" w:eastAsia="Times New Roman"/>
        </w:rPr>
        <w:t>SAST</w:t>
      </w:r>
      <w:r>
        <w:rPr>
          <w:spacing w:val="-3"/>
        </w:rPr>
        <w:t>：静态应用程序安全测试</w:t>
      </w:r>
      <w:r>
        <w:t>（</w:t>
      </w:r>
      <w:r>
        <w:rPr>
          <w:rFonts w:ascii="Times New Roman" w:eastAsia="Times New Roman"/>
        </w:rPr>
        <w:t>Static</w:t>
      </w:r>
      <w:r>
        <w:rPr>
          <w:rFonts w:ascii="Times New Roman" w:eastAsia="Times New Roman"/>
          <w:spacing w:val="-11"/>
        </w:rPr>
        <w:t xml:space="preserve"> </w:t>
      </w:r>
      <w:r>
        <w:rPr>
          <w:rFonts w:ascii="Times New Roman" w:eastAsia="Times New Roman"/>
        </w:rPr>
        <w:t>Application</w:t>
      </w:r>
      <w:r>
        <w:rPr>
          <w:rFonts w:ascii="Times New Roman" w:eastAsia="Times New Roman"/>
          <w:spacing w:val="2"/>
        </w:rPr>
        <w:t xml:space="preserve"> </w:t>
      </w:r>
      <w:r>
        <w:rPr>
          <w:rFonts w:ascii="Times New Roman" w:eastAsia="Times New Roman"/>
        </w:rPr>
        <w:t>Security</w:t>
      </w:r>
      <w:r>
        <w:rPr>
          <w:rFonts w:ascii="Times New Roman" w:eastAsia="Times New Roman"/>
          <w:spacing w:val="-3"/>
        </w:rPr>
        <w:t xml:space="preserve"> Testing</w:t>
      </w:r>
      <w:r>
        <w:rPr>
          <w:spacing w:val="-3"/>
        </w:rPr>
        <w:t xml:space="preserve">） </w:t>
      </w:r>
      <w:r>
        <w:rPr>
          <w:rFonts w:ascii="Times New Roman" w:eastAsia="Times New Roman"/>
        </w:rPr>
        <w:t>SCA</w:t>
      </w:r>
      <w:r>
        <w:rPr>
          <w:spacing w:val="-3"/>
        </w:rPr>
        <w:t>：软件成分分析</w:t>
      </w:r>
      <w:r>
        <w:t>（</w:t>
      </w:r>
      <w:r>
        <w:rPr>
          <w:rFonts w:ascii="Times New Roman" w:eastAsia="Times New Roman"/>
        </w:rPr>
        <w:t>Software</w:t>
      </w:r>
      <w:r>
        <w:rPr>
          <w:rFonts w:ascii="Times New Roman" w:eastAsia="Times New Roman"/>
          <w:spacing w:val="-3"/>
        </w:rPr>
        <w:t xml:space="preserve"> </w:t>
      </w:r>
      <w:r>
        <w:rPr>
          <w:rFonts w:ascii="Times New Roman" w:eastAsia="Times New Roman"/>
        </w:rPr>
        <w:t>Composition</w:t>
      </w:r>
      <w:r>
        <w:rPr>
          <w:rFonts w:ascii="Times New Roman" w:eastAsia="Times New Roman"/>
          <w:spacing w:val="-16"/>
        </w:rPr>
        <w:t xml:space="preserve"> </w:t>
      </w:r>
      <w:r>
        <w:rPr>
          <w:rFonts w:ascii="Times New Roman" w:eastAsia="Times New Roman"/>
        </w:rPr>
        <w:t>Analysis</w:t>
      </w:r>
      <w:r>
        <w:t>）</w:t>
      </w:r>
    </w:p>
    <w:p>
      <w:pPr>
        <w:pStyle w:val="BodyText"/>
        <w:spacing w:line="266" w:lineRule="exact"/>
        <w:ind w:left="820"/>
      </w:pPr>
      <w:r>
        <w:rPr>
          <w:rFonts w:ascii="Times New Roman" w:eastAsia="Times New Roman"/>
        </w:rPr>
        <w:t>IAST</w:t>
      </w:r>
      <w:r>
        <w:t>：交互式应用程序安全测试（</w:t>
      </w:r>
      <w:r>
        <w:rPr>
          <w:rFonts w:ascii="Times New Roman" w:eastAsia="Times New Roman"/>
        </w:rPr>
        <w:t>Interactive Application Security Testing</w:t>
      </w:r>
      <w:r>
        <w:t>）</w:t>
      </w:r>
    </w:p>
    <w:p>
      <w:pPr>
        <w:pStyle w:val="BodyText"/>
        <w:spacing w:before="9"/>
        <w:rPr>
          <w:sz w:val="27"/>
        </w:rPr>
      </w:pPr>
    </w:p>
    <w:p>
      <w:pPr>
        <w:pStyle w:val="Heading1"/>
        <w:numPr>
          <w:ilvl w:val="0"/>
          <w:numId w:val="3"/>
        </w:numPr>
        <w:tabs>
          <w:tab w:val="left" w:pos="1041"/>
          <w:tab w:val="left" w:pos="1042"/>
        </w:tabs>
        <w:spacing w:before="0" w:after="0" w:line="240" w:lineRule="auto"/>
        <w:ind w:left="1041" w:right="0" w:hanging="522"/>
        <w:jc w:val="left"/>
      </w:pPr>
      <w:bookmarkStart w:id="4" w:name="_TOC_250024"/>
      <w:bookmarkEnd w:id="4"/>
      <w:r>
        <w:rPr>
          <w:spacing w:val="-1"/>
        </w:rPr>
        <w:t>安全开发体系评估模型</w:t>
      </w:r>
    </w:p>
    <w:p>
      <w:pPr>
        <w:pStyle w:val="BodyText"/>
        <w:rPr>
          <w:rFonts w:ascii="黑体"/>
          <w:b/>
          <w:sz w:val="20"/>
        </w:rPr>
      </w:pPr>
    </w:p>
    <w:p>
      <w:pPr>
        <w:pStyle w:val="BodyText"/>
        <w:spacing w:before="8"/>
        <w:rPr>
          <w:rFonts w:ascii="黑体"/>
          <w:b/>
          <w:sz w:val="14"/>
        </w:rPr>
      </w:pPr>
    </w:p>
    <w:p>
      <w:pPr>
        <w:pStyle w:val="BodyText"/>
        <w:ind w:left="1240"/>
      </w:pPr>
      <w:r>
        <w:t>本标准适用于瀑布式以及敏捷开发模式</w:t>
      </w:r>
    </w:p>
    <w:p>
      <w:pPr>
        <w:pStyle w:val="BodyText"/>
        <w:spacing w:before="12"/>
        <w:rPr>
          <w:sz w:val="24"/>
        </w:rPr>
      </w:pPr>
    </w:p>
    <w:p>
      <w:pPr>
        <w:pStyle w:val="Heading1"/>
        <w:numPr>
          <w:ilvl w:val="1"/>
          <w:numId w:val="3"/>
        </w:numPr>
        <w:tabs>
          <w:tab w:val="left" w:pos="1044"/>
        </w:tabs>
        <w:spacing w:before="0" w:after="0" w:line="240" w:lineRule="auto"/>
        <w:ind w:left="1043" w:right="0" w:hanging="524"/>
        <w:jc w:val="left"/>
      </w:pPr>
      <w:bookmarkStart w:id="5" w:name="_TOC_250023"/>
      <w:bookmarkEnd w:id="5"/>
      <w:r>
        <w:t>成熟度模型架构</w:t>
      </w:r>
    </w:p>
    <w:p>
      <w:pPr>
        <w:pStyle w:val="BodyText"/>
        <w:rPr>
          <w:rFonts w:ascii="黑体"/>
          <w:b/>
          <w:sz w:val="20"/>
        </w:rPr>
      </w:pPr>
    </w:p>
    <w:p>
      <w:pPr>
        <w:pStyle w:val="BodyText"/>
        <w:spacing w:before="156"/>
        <w:ind w:left="820"/>
      </w:pPr>
      <w:r>
        <w:rPr>
          <w:rFonts w:ascii="Times New Roman" w:eastAsia="Times New Roman"/>
        </w:rPr>
        <w:t xml:space="preserve">SSDCMM </w:t>
      </w:r>
      <w:r>
        <w:t xml:space="preserve">架构如图 </w:t>
      </w:r>
      <w:r>
        <w:rPr>
          <w:rFonts w:ascii="Times New Roman" w:eastAsia="Times New Roman"/>
        </w:rPr>
        <w:t xml:space="preserve">1 </w:t>
      </w:r>
      <w:r>
        <w:t>所示。</w:t>
      </w:r>
    </w:p>
    <w:p>
      <w:pPr>
        <w:pStyle w:val="BodyText"/>
        <w:spacing w:before="2"/>
        <w:rPr>
          <w:sz w:val="23"/>
        </w:rPr>
      </w:pPr>
      <w:r>
        <w:drawing>
          <wp:anchor distT="0" distB="0" distL="0" distR="0" simplePos="0" relativeHeight="251658240" behindDoc="0" locked="0" layoutInCell="1" allowOverlap="1">
            <wp:simplePos x="0" y="0"/>
            <wp:positionH relativeFrom="page">
              <wp:posOffset>1619250</wp:posOffset>
            </wp:positionH>
            <wp:positionV relativeFrom="paragraph">
              <wp:posOffset>212725</wp:posOffset>
            </wp:positionV>
            <wp:extent cx="4701540" cy="35661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xmlns:r="http://schemas.openxmlformats.org/officeDocument/2006/relationships" r:embed="rId6" cstate="print"/>
                    <a:stretch>
                      <a:fillRect/>
                    </a:stretch>
                  </pic:blipFill>
                  <pic:spPr>
                    <a:xfrm>
                      <a:off x="0" y="0"/>
                      <a:ext cx="4701540" cy="3566160"/>
                    </a:xfrm>
                    <a:prstGeom prst="rect">
                      <a:avLst/>
                    </a:prstGeom>
                  </pic:spPr>
                </pic:pic>
              </a:graphicData>
            </a:graphic>
          </wp:anchor>
        </w:drawing>
      </w:r>
    </w:p>
    <w:p>
      <w:pPr>
        <w:spacing w:before="177"/>
        <w:ind w:left="0" w:right="1177" w:firstLine="0"/>
        <w:jc w:val="right"/>
        <w:rPr>
          <w:rFonts w:ascii="Times New Roman"/>
          <w:sz w:val="18"/>
        </w:rPr>
      </w:pPr>
      <w:r>
        <w:rPr>
          <w:rFonts w:ascii="Times New Roman"/>
          <w:sz w:val="18"/>
        </w:rPr>
        <w:t>5</w:t>
      </w:r>
    </w:p>
    <w:p>
      <w:pPr>
        <w:spacing w:after="0"/>
        <w:jc w:val="right"/>
        <w:rPr>
          <w:rFonts w:ascii="Times New Roman"/>
          <w:sz w:val="18"/>
        </w:rPr>
        <w:sectPr>
          <w:headerReference w:type="default" r:id="rId7"/>
          <w:pgSz w:w="11910" w:h="16840"/>
          <w:pgMar w:top="1800" w:right="620" w:bottom="280" w:left="1400" w:header="1574" w:footer="0" w:gutter="0"/>
          <w:pgNumType w:start="8"/>
          <w:cols w:num="1" w:space="720"/>
        </w:sectPr>
      </w:pPr>
    </w:p>
    <w:p>
      <w:pPr>
        <w:spacing w:before="63"/>
        <w:ind w:left="0" w:right="773" w:firstLine="0"/>
        <w:jc w:val="center"/>
        <w:rPr>
          <w:sz w:val="18"/>
        </w:rPr>
      </w:pPr>
      <w:r>
        <w:rPr>
          <w:sz w:val="18"/>
        </w:rPr>
        <w:t xml:space="preserve">图 </w:t>
      </w:r>
      <w:r>
        <w:rPr>
          <w:rFonts w:ascii="Times New Roman" w:eastAsia="Times New Roman"/>
          <w:sz w:val="18"/>
        </w:rPr>
        <w:t xml:space="preserve">1 SSDCMM </w:t>
      </w:r>
      <w:r>
        <w:rPr>
          <w:sz w:val="18"/>
        </w:rPr>
        <w:t>架构图</w:t>
      </w:r>
    </w:p>
    <w:p>
      <w:pPr>
        <w:pStyle w:val="BodyText"/>
        <w:spacing w:before="12"/>
        <w:rPr>
          <w:sz w:val="22"/>
        </w:rPr>
      </w:pPr>
    </w:p>
    <w:p>
      <w:pPr>
        <w:pStyle w:val="BodyText"/>
        <w:ind w:left="820"/>
      </w:pPr>
      <w:r>
        <w:rPr>
          <w:rFonts w:ascii="Times New Roman" w:eastAsia="Times New Roman"/>
        </w:rPr>
        <w:t xml:space="preserve">SSDCMM </w:t>
      </w:r>
      <w:r>
        <w:t>架构由以下三个维度构成：</w:t>
      </w:r>
    </w:p>
    <w:p>
      <w:pPr>
        <w:pStyle w:val="ListParagraph"/>
        <w:numPr>
          <w:ilvl w:val="2"/>
          <w:numId w:val="3"/>
        </w:numPr>
        <w:tabs>
          <w:tab w:val="left" w:pos="1260"/>
        </w:tabs>
        <w:spacing w:before="132" w:after="0" w:line="240" w:lineRule="auto"/>
        <w:ind w:left="1259" w:right="0" w:hanging="440"/>
        <w:jc w:val="left"/>
        <w:rPr>
          <w:sz w:val="21"/>
        </w:rPr>
      </w:pPr>
      <w:r>
        <w:rPr>
          <w:spacing w:val="-2"/>
          <w:sz w:val="21"/>
        </w:rPr>
        <w:t>安全能力维度</w:t>
      </w:r>
    </w:p>
    <w:p>
      <w:pPr>
        <w:pStyle w:val="BodyText"/>
        <w:spacing w:before="132" w:line="355" w:lineRule="auto"/>
        <w:ind w:left="1259" w:right="1175"/>
      </w:pPr>
      <w:r>
        <w:rPr>
          <w:spacing w:val="-1"/>
        </w:rPr>
        <w:t>安全能力维度明确了组织在安全开发领域应具备的能力，包括组织建设、制度流</w:t>
      </w:r>
      <w:r>
        <w:rPr>
          <w:spacing w:val="-3"/>
        </w:rPr>
        <w:t>程、技术工具和人员能力。</w:t>
      </w:r>
    </w:p>
    <w:p>
      <w:pPr>
        <w:pStyle w:val="ListParagraph"/>
        <w:numPr>
          <w:ilvl w:val="2"/>
          <w:numId w:val="3"/>
        </w:numPr>
        <w:tabs>
          <w:tab w:val="left" w:pos="1260"/>
        </w:tabs>
        <w:spacing w:before="2" w:after="0" w:line="240" w:lineRule="auto"/>
        <w:ind w:left="1259" w:right="0" w:hanging="440"/>
        <w:jc w:val="left"/>
        <w:rPr>
          <w:sz w:val="21"/>
        </w:rPr>
      </w:pPr>
      <w:r>
        <w:rPr>
          <w:spacing w:val="-3"/>
          <w:sz w:val="21"/>
        </w:rPr>
        <w:t>能力成熟度等级维度</w:t>
      </w:r>
    </w:p>
    <w:p>
      <w:pPr>
        <w:pStyle w:val="BodyText"/>
        <w:spacing w:before="132" w:line="355" w:lineRule="auto"/>
        <w:ind w:left="1259" w:right="1171"/>
      </w:pPr>
      <w:r>
        <w:t>安全开发能力成熟度等级划分为五级，具体包括：</w:t>
      </w:r>
      <w:r>
        <w:rPr>
          <w:rFonts w:ascii="Times New Roman" w:eastAsia="Times New Roman"/>
        </w:rPr>
        <w:t xml:space="preserve">1 </w:t>
      </w:r>
      <w:r>
        <w:t>级是非正式执行级，</w:t>
      </w:r>
      <w:r>
        <w:rPr>
          <w:rFonts w:ascii="Times New Roman" w:eastAsia="Times New Roman"/>
        </w:rPr>
        <w:t xml:space="preserve">2 </w:t>
      </w:r>
      <w:r>
        <w:t>级是计划跟踪级，</w:t>
      </w:r>
      <w:r>
        <w:rPr>
          <w:rFonts w:ascii="Times New Roman" w:eastAsia="Times New Roman"/>
        </w:rPr>
        <w:t xml:space="preserve">3 </w:t>
      </w:r>
      <w:r>
        <w:t>级是充分定义级，</w:t>
      </w:r>
      <w:r>
        <w:rPr>
          <w:rFonts w:ascii="Times New Roman" w:eastAsia="Times New Roman"/>
        </w:rPr>
        <w:t xml:space="preserve">4 </w:t>
      </w:r>
      <w:r>
        <w:t>级是量化控制级，</w:t>
      </w:r>
      <w:r>
        <w:rPr>
          <w:rFonts w:ascii="Times New Roman" w:eastAsia="Times New Roman"/>
        </w:rPr>
        <w:t xml:space="preserve">5 </w:t>
      </w:r>
      <w:r>
        <w:t>级是持续优化级。</w:t>
      </w:r>
    </w:p>
    <w:p>
      <w:pPr>
        <w:pStyle w:val="ListParagraph"/>
        <w:numPr>
          <w:ilvl w:val="2"/>
          <w:numId w:val="3"/>
        </w:numPr>
        <w:tabs>
          <w:tab w:val="left" w:pos="1260"/>
        </w:tabs>
        <w:spacing w:before="4" w:after="0" w:line="240" w:lineRule="auto"/>
        <w:ind w:left="1259" w:right="0" w:hanging="440"/>
        <w:jc w:val="left"/>
        <w:rPr>
          <w:sz w:val="21"/>
        </w:rPr>
      </w:pPr>
      <w:r>
        <w:rPr>
          <w:spacing w:val="-3"/>
          <w:sz w:val="21"/>
        </w:rPr>
        <w:t>安全开发过程维度</w:t>
      </w:r>
    </w:p>
    <w:p>
      <w:pPr>
        <w:pStyle w:val="ListParagraph"/>
        <w:numPr>
          <w:ilvl w:val="3"/>
          <w:numId w:val="3"/>
        </w:numPr>
        <w:tabs>
          <w:tab w:val="left" w:pos="1692"/>
        </w:tabs>
        <w:spacing w:before="131" w:after="0" w:line="240" w:lineRule="auto"/>
        <w:ind w:left="1691" w:right="0" w:hanging="440"/>
        <w:jc w:val="left"/>
        <w:rPr>
          <w:sz w:val="21"/>
        </w:rPr>
      </w:pPr>
      <w:r>
        <w:rPr>
          <w:spacing w:val="-3"/>
          <w:sz w:val="21"/>
        </w:rPr>
        <w:t>安全开发过程包括开发生命周期安全过程和基础安全过程；</w:t>
      </w:r>
    </w:p>
    <w:p>
      <w:pPr>
        <w:pStyle w:val="ListParagraph"/>
        <w:numPr>
          <w:ilvl w:val="3"/>
          <w:numId w:val="3"/>
        </w:numPr>
        <w:tabs>
          <w:tab w:val="left" w:pos="1692"/>
        </w:tabs>
        <w:spacing w:before="130" w:after="0" w:line="357" w:lineRule="auto"/>
        <w:ind w:left="1691" w:right="1171" w:hanging="440"/>
        <w:jc w:val="left"/>
        <w:rPr>
          <w:sz w:val="21"/>
        </w:rPr>
      </w:pPr>
      <w:r>
        <w:rPr>
          <w:sz w:val="21"/>
        </w:rPr>
        <w:t>开发生命周期安全过程具体包括：安全需求、安全设计、安全编码、安全测</w:t>
      </w:r>
      <w:r>
        <w:rPr>
          <w:spacing w:val="-2"/>
          <w:sz w:val="21"/>
        </w:rPr>
        <w:t>试、安全部署</w:t>
      </w:r>
      <w:r>
        <w:rPr>
          <w:rFonts w:ascii="Times New Roman" w:eastAsia="Times New Roman"/>
          <w:sz w:val="21"/>
        </w:rPr>
        <w:t>/</w:t>
      </w:r>
      <w:r>
        <w:rPr>
          <w:spacing w:val="-9"/>
          <w:sz w:val="21"/>
        </w:rPr>
        <w:t xml:space="preserve">发布、安全运维等 </w:t>
      </w:r>
      <w:r>
        <w:rPr>
          <w:rFonts w:ascii="Times New Roman" w:eastAsia="Times New Roman"/>
          <w:sz w:val="21"/>
        </w:rPr>
        <w:t xml:space="preserve">6 </w:t>
      </w:r>
      <w:r>
        <w:rPr>
          <w:spacing w:val="-3"/>
          <w:sz w:val="21"/>
        </w:rPr>
        <w:t>个阶段。</w:t>
      </w:r>
    </w:p>
    <w:p>
      <w:pPr>
        <w:pStyle w:val="Heading1"/>
        <w:numPr>
          <w:ilvl w:val="1"/>
          <w:numId w:val="3"/>
        </w:numPr>
        <w:tabs>
          <w:tab w:val="left" w:pos="1044"/>
        </w:tabs>
        <w:spacing w:before="189" w:after="0" w:line="240" w:lineRule="auto"/>
        <w:ind w:left="1043" w:right="0" w:hanging="524"/>
        <w:jc w:val="left"/>
      </w:pPr>
      <w:bookmarkStart w:id="6" w:name="_TOC_250022"/>
      <w:bookmarkEnd w:id="6"/>
      <w:r>
        <w:t>安全能力维度</w:t>
      </w:r>
    </w:p>
    <w:p>
      <w:pPr>
        <w:pStyle w:val="BodyText"/>
        <w:spacing w:before="3"/>
        <w:rPr>
          <w:rFonts w:ascii="黑体"/>
          <w:b/>
          <w:sz w:val="25"/>
        </w:rPr>
      </w:pPr>
    </w:p>
    <w:p>
      <w:pPr>
        <w:pStyle w:val="ListParagraph"/>
        <w:numPr>
          <w:ilvl w:val="2"/>
          <w:numId w:val="4"/>
        </w:numPr>
        <w:tabs>
          <w:tab w:val="left" w:pos="1255"/>
        </w:tabs>
        <w:spacing w:before="0" w:after="0" w:line="240" w:lineRule="auto"/>
        <w:ind w:left="1254" w:right="0" w:hanging="735"/>
        <w:jc w:val="left"/>
        <w:rPr>
          <w:rFonts w:ascii="黑体" w:eastAsia="黑体" w:hint="eastAsia"/>
          <w:b/>
          <w:sz w:val="21"/>
        </w:rPr>
      </w:pPr>
      <w:r>
        <w:rPr>
          <w:rFonts w:ascii="黑体" w:eastAsia="黑体" w:hint="eastAsia"/>
          <w:b/>
          <w:sz w:val="21"/>
        </w:rPr>
        <w:t>能力构成</w:t>
      </w:r>
    </w:p>
    <w:p>
      <w:pPr>
        <w:pStyle w:val="BodyText"/>
        <w:rPr>
          <w:rFonts w:ascii="黑体"/>
          <w:b/>
          <w:sz w:val="20"/>
        </w:rPr>
      </w:pPr>
    </w:p>
    <w:p>
      <w:pPr>
        <w:pStyle w:val="BodyText"/>
        <w:spacing w:before="157" w:line="355" w:lineRule="auto"/>
        <w:ind w:left="820" w:right="962"/>
      </w:pPr>
      <w:r>
        <w:rPr>
          <w:spacing w:val="-8"/>
        </w:rPr>
        <w:t>通过对组织各安全开发过程应具备安全能力的量化，进而评估每项安全过程的实现能力。</w:t>
      </w:r>
      <w:r>
        <w:rPr>
          <w:spacing w:val="-11"/>
        </w:rPr>
        <w:t xml:space="preserve">安全能力分为以下 </w:t>
      </w:r>
      <w:r>
        <w:rPr>
          <w:rFonts w:ascii="Times New Roman" w:eastAsia="Times New Roman"/>
        </w:rPr>
        <w:t xml:space="preserve">4 </w:t>
      </w:r>
      <w:r>
        <w:rPr>
          <w:spacing w:val="-2"/>
        </w:rPr>
        <w:t>个方面：</w:t>
      </w:r>
    </w:p>
    <w:p>
      <w:pPr>
        <w:pStyle w:val="ListParagraph"/>
        <w:numPr>
          <w:ilvl w:val="3"/>
          <w:numId w:val="4"/>
        </w:numPr>
        <w:tabs>
          <w:tab w:val="left" w:pos="1260"/>
        </w:tabs>
        <w:spacing w:before="3" w:after="0" w:line="240" w:lineRule="auto"/>
        <w:ind w:left="1259" w:right="0" w:hanging="440"/>
        <w:jc w:val="left"/>
        <w:rPr>
          <w:sz w:val="21"/>
        </w:rPr>
      </w:pPr>
      <w:r>
        <w:rPr>
          <w:spacing w:val="-3"/>
          <w:sz w:val="21"/>
        </w:rPr>
        <w:t>组织建设：安全开发组织的设立、职责分配和沟通协作；</w:t>
      </w:r>
    </w:p>
    <w:p>
      <w:pPr>
        <w:pStyle w:val="ListParagraph"/>
        <w:numPr>
          <w:ilvl w:val="3"/>
          <w:numId w:val="4"/>
        </w:numPr>
        <w:tabs>
          <w:tab w:val="left" w:pos="1260"/>
        </w:tabs>
        <w:spacing w:before="132" w:after="0" w:line="240" w:lineRule="auto"/>
        <w:ind w:left="1259" w:right="0" w:hanging="440"/>
        <w:jc w:val="left"/>
        <w:rPr>
          <w:sz w:val="21"/>
        </w:rPr>
      </w:pPr>
      <w:r>
        <w:rPr>
          <w:spacing w:val="-3"/>
          <w:sz w:val="21"/>
        </w:rPr>
        <w:t>制度流程：组织中安全开发领域的制度和流程，及执行；</w:t>
      </w:r>
    </w:p>
    <w:p>
      <w:pPr>
        <w:pStyle w:val="ListParagraph"/>
        <w:numPr>
          <w:ilvl w:val="3"/>
          <w:numId w:val="4"/>
        </w:numPr>
        <w:tabs>
          <w:tab w:val="left" w:pos="1260"/>
        </w:tabs>
        <w:spacing w:before="129" w:after="0" w:line="357" w:lineRule="auto"/>
        <w:ind w:left="1259" w:right="1171" w:hanging="440"/>
        <w:jc w:val="left"/>
        <w:rPr>
          <w:sz w:val="21"/>
        </w:rPr>
      </w:pPr>
      <w:r>
        <w:rPr>
          <w:spacing w:val="-1"/>
          <w:sz w:val="21"/>
        </w:rPr>
        <w:t>技术工具：通过技术手段和产品工具落实安全开发要求或自动化实现安全开发工</w:t>
      </w:r>
      <w:r>
        <w:rPr>
          <w:sz w:val="21"/>
        </w:rPr>
        <w:t>作；</w:t>
      </w:r>
    </w:p>
    <w:p>
      <w:pPr>
        <w:pStyle w:val="ListParagraph"/>
        <w:numPr>
          <w:ilvl w:val="3"/>
          <w:numId w:val="4"/>
        </w:numPr>
        <w:tabs>
          <w:tab w:val="left" w:pos="1260"/>
        </w:tabs>
        <w:spacing w:before="0" w:after="0" w:line="269" w:lineRule="exact"/>
        <w:ind w:left="1259" w:right="0" w:hanging="440"/>
        <w:jc w:val="left"/>
        <w:rPr>
          <w:sz w:val="21"/>
        </w:rPr>
      </w:pPr>
      <w:r>
        <w:rPr>
          <w:spacing w:val="-3"/>
          <w:sz w:val="21"/>
        </w:rPr>
        <w:t>人员能力：执行安全开发工作人员的安全意识及相关专业能力。</w:t>
      </w:r>
    </w:p>
    <w:p>
      <w:pPr>
        <w:pStyle w:val="BodyText"/>
        <w:spacing w:before="1"/>
        <w:rPr>
          <w:sz w:val="25"/>
        </w:rPr>
      </w:pPr>
    </w:p>
    <w:p>
      <w:pPr>
        <w:pStyle w:val="Heading1"/>
        <w:numPr>
          <w:ilvl w:val="2"/>
          <w:numId w:val="4"/>
        </w:numPr>
        <w:tabs>
          <w:tab w:val="left" w:pos="1255"/>
        </w:tabs>
        <w:spacing w:before="0" w:after="0" w:line="240" w:lineRule="auto"/>
        <w:ind w:left="1254" w:right="0" w:hanging="735"/>
        <w:jc w:val="left"/>
      </w:pPr>
      <w:r>
        <w:t>组织建设</w:t>
      </w:r>
    </w:p>
    <w:p>
      <w:pPr>
        <w:pStyle w:val="BodyText"/>
        <w:rPr>
          <w:rFonts w:ascii="黑体"/>
          <w:b/>
          <w:sz w:val="20"/>
        </w:rPr>
      </w:pPr>
    </w:p>
    <w:p>
      <w:pPr>
        <w:pStyle w:val="BodyText"/>
        <w:spacing w:before="157" w:line="355" w:lineRule="auto"/>
        <w:ind w:left="400" w:right="1184" w:firstLine="419"/>
        <w:rPr>
          <w:b/>
        </w:rPr>
      </w:pPr>
      <w:r>
        <w:t>从承担安全开发工作组织应具备的组织建设能力角度，根据以下方面进行能力等级区分：</w:t>
      </w:r>
      <w:r>
        <w:rPr>
          <w:b/>
          <w:w w:val="99"/>
        </w:rPr>
        <w:t xml:space="preserve"> </w:t>
      </w:r>
    </w:p>
    <w:p>
      <w:pPr>
        <w:pStyle w:val="BodyText"/>
        <w:spacing w:before="3" w:line="357" w:lineRule="auto"/>
        <w:ind w:left="820" w:right="4839"/>
        <w:jc w:val="both"/>
      </w:pPr>
      <w:r>
        <w:rPr>
          <w:rFonts w:ascii="Times New Roman" w:eastAsia="Times New Roman"/>
        </w:rPr>
        <w:t>a</w:t>
      </w:r>
      <w:r>
        <w:t xml:space="preserve">） 安全开发组织架构对组织业务的适用性； </w:t>
      </w:r>
      <w:r>
        <w:rPr>
          <w:rFonts w:ascii="Times New Roman" w:eastAsia="Times New Roman"/>
        </w:rPr>
        <w:t>b</w:t>
      </w:r>
      <w:r>
        <w:t xml:space="preserve">） 安全开发组织承担的工作职责的明确性； </w:t>
      </w:r>
      <w:r>
        <w:rPr>
          <w:rFonts w:ascii="Times New Roman" w:eastAsia="Times New Roman"/>
        </w:rPr>
        <w:t>c</w:t>
      </w:r>
      <w:r>
        <w:t>） 安全开发组织运作、沟通协调的有效性。</w:t>
      </w:r>
    </w:p>
    <w:p>
      <w:pPr>
        <w:pStyle w:val="Heading1"/>
        <w:numPr>
          <w:ilvl w:val="2"/>
          <w:numId w:val="4"/>
        </w:numPr>
        <w:tabs>
          <w:tab w:val="left" w:pos="1255"/>
        </w:tabs>
        <w:spacing w:before="187" w:after="0" w:line="240" w:lineRule="auto"/>
        <w:ind w:left="1254" w:right="0" w:hanging="735"/>
        <w:jc w:val="left"/>
      </w:pPr>
      <w:r>
        <w:t>制度流程</w:t>
      </w:r>
    </w:p>
    <w:p>
      <w:pPr>
        <w:pStyle w:val="BodyText"/>
        <w:spacing w:before="6"/>
        <w:rPr>
          <w:rFonts w:ascii="黑体"/>
          <w:b/>
          <w:sz w:val="25"/>
        </w:rPr>
      </w:pPr>
    </w:p>
    <w:p>
      <w:pPr>
        <w:pStyle w:val="BodyText"/>
        <w:spacing w:line="278" w:lineRule="auto"/>
        <w:ind w:left="400" w:right="1183" w:firstLine="419"/>
      </w:pPr>
      <w:r>
        <w:t>从组织在安全开发制度流程的建设以及执行情况角度，根据以下方面进行能力等级区分：</w:t>
      </w:r>
    </w:p>
    <w:p>
      <w:pPr>
        <w:spacing w:before="68"/>
        <w:ind w:left="400" w:right="0" w:firstLine="0"/>
        <w:jc w:val="left"/>
        <w:rPr>
          <w:rFonts w:ascii="Times New Roman"/>
          <w:sz w:val="18"/>
        </w:rPr>
      </w:pPr>
      <w:r>
        <w:rPr>
          <w:rFonts w:ascii="Times New Roman"/>
          <w:sz w:val="18"/>
        </w:rPr>
        <w:t>6</w:t>
      </w:r>
    </w:p>
    <w:p>
      <w:pPr>
        <w:spacing w:after="0"/>
        <w:jc w:val="left"/>
        <w:rPr>
          <w:rFonts w:ascii="Times New Roman"/>
          <w:sz w:val="18"/>
        </w:rPr>
      </w:pPr>
      <w:r>
        <w:rPr>
          <w:rFonts w:ascii="Times New Roman"/>
          <w:sz w:val="18"/>
        </w:rPr>
        <w:br/>
      </w:r>
      <w:r>
        <w:rPr>
          <w:rFonts w:ascii="Times New Roman"/>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 w:history="1">
        <w:r>
          <w:rPr>
            <w:rFonts w:ascii="SimSun" w:eastAsia="SimSun" w:hAnsi="SimSun" w:cs="SimSun"/>
            <w:b/>
            <w:bCs/>
            <w:color w:val="0000EE"/>
            <w:sz w:val="30"/>
            <w:szCs w:val="30"/>
            <w:u w:val="single" w:color="0000EE"/>
          </w:rPr>
          <w:t>https://d.book118.com/397134033050006054</w:t>
        </w:r>
      </w:hyperlink>
    </w:p>
    <w:p>
      <w:pPr>
        <w:spacing w:after="0"/>
        <w:jc w:val="left"/>
        <w:rPr>
          <w:rFonts w:ascii="Times New Roman"/>
          <w:sz w:val="18"/>
        </w:rPr>
      </w:pPr>
    </w:p>
    <w:sectPr>
      <w:headerReference w:type="default" r:id="rId9"/>
      <w:pgSz w:w="11910" w:h="16840"/>
      <w:pgMar w:top="1500" w:right="620" w:bottom="280" w:left="1400" w:header="0" w:footer="0" w:gutter="0"/>
      <w:pgNumType w:start="9"/>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o:spid="_x0000_s2049" type="#_x0000_t202" style="width:390.9pt;height:12.6pt;margin-top:78pt;margin-left:110pt;mso-height-relative:page;mso-position-horizontal-relative:page;mso-position-vertical-relative:page;mso-width-relative:page;position:absolute;z-index:-251658240" coordsize="21600,21600" filled="f" stroked="f">
          <v:stroke joinstyle="miter"/>
          <v:textbox inset="0,0,0,0">
            <w:txbxContent>
              <w:p>
                <w:pPr>
                  <w:pStyle w:val="BodyText"/>
                  <w:spacing w:line="251" w:lineRule="exact"/>
                  <w:ind w:left="20"/>
                </w:pPr>
                <w:r>
                  <w:t>在评估中用于不能清晰界定属于某一安全过程域而重要且基础的安全开发相关活动。</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o:spid="_x0000_s2050" type="#_x0000_t202" style="width:149.45pt;height:13.7pt;margin-top:77.65pt;margin-left:110pt;mso-height-relative:page;mso-position-horizontal-relative:page;mso-position-vertical-relative:page;mso-width-relative:page;position:absolute;z-index:-251657216" coordsize="21600,21600" filled="f" stroked="f">
          <v:stroke joinstyle="miter"/>
          <v:textbox inset="0,0,0,0">
            <w:txbxContent>
              <w:p>
                <w:pPr>
                  <w:pStyle w:val="BodyText"/>
                  <w:spacing w:line="267" w:lineRule="exact"/>
                  <w:ind w:left="20"/>
                  <w:rPr>
                    <w:rFonts w:ascii="Times New Roman" w:eastAsia="Times New Roman"/>
                  </w:rPr>
                </w:pPr>
                <w:r>
                  <w:rPr>
                    <w:rFonts w:ascii="Times New Roman" w:eastAsia="Times New Roman"/>
                  </w:rPr>
                  <w:t>[</w:t>
                </w:r>
                <w:r>
                  <w:t>来源：</w:t>
                </w:r>
                <w:r>
                  <w:rPr>
                    <w:rFonts w:ascii="Times New Roman" w:eastAsia="Times New Roman"/>
                  </w:rPr>
                  <w:t>GB/T</w:t>
                </w:r>
                <w:r>
                  <w:t xml:space="preserve"> </w:t>
                </w:r>
                <w:r>
                  <w:rPr>
                    <w:rFonts w:ascii="Times New Roman" w:eastAsia="Times New Roman"/>
                  </w:rPr>
                  <w:t>24363-2009</w:t>
                </w:r>
                <w:r>
                  <w:t>，</w:t>
                </w:r>
                <w:r>
                  <w:rPr>
                    <w:rFonts w:ascii="Times New Roman" w:eastAsia="Times New Roman"/>
                  </w:rPr>
                  <w:t>3.4]</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3A4B87"/>
    <w:multiLevelType w:val="multilevel"/>
    <w:tmpl w:val="813A4B87"/>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1">
    <w:nsid w:val="845B5372"/>
    <w:multiLevelType w:val="multilevel"/>
    <w:tmpl w:val="845B5372"/>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2">
    <w:nsid w:val="8461FADE"/>
    <w:multiLevelType w:val="multilevel"/>
    <w:tmpl w:val="8461FADE"/>
    <w:lvl w:ilvl="0">
      <w:start w:val="1"/>
      <w:numFmt w:val="decimal"/>
      <w:lvlText w:val="%1）"/>
      <w:lvlJc w:val="left"/>
      <w:pPr>
        <w:ind w:left="1677" w:hanging="442"/>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00" w:hanging="442"/>
      </w:pPr>
      <w:rPr>
        <w:rFonts w:hint="default"/>
        <w:lang w:val="en-US" w:eastAsia="zh-CN" w:bidi="ar-SA"/>
      </w:rPr>
    </w:lvl>
    <w:lvl w:ilvl="2">
      <w:start w:val="0"/>
      <w:numFmt w:val="bullet"/>
      <w:lvlText w:val="•"/>
      <w:lvlJc w:val="left"/>
      <w:pPr>
        <w:ind w:left="3321" w:hanging="442"/>
      </w:pPr>
      <w:rPr>
        <w:rFonts w:hint="default"/>
        <w:lang w:val="en-US" w:eastAsia="zh-CN" w:bidi="ar-SA"/>
      </w:rPr>
    </w:lvl>
    <w:lvl w:ilvl="3">
      <w:start w:val="0"/>
      <w:numFmt w:val="bullet"/>
      <w:lvlText w:val="•"/>
      <w:lvlJc w:val="left"/>
      <w:pPr>
        <w:ind w:left="4141" w:hanging="442"/>
      </w:pPr>
      <w:rPr>
        <w:rFonts w:hint="default"/>
        <w:lang w:val="en-US" w:eastAsia="zh-CN" w:bidi="ar-SA"/>
      </w:rPr>
    </w:lvl>
    <w:lvl w:ilvl="4">
      <w:start w:val="0"/>
      <w:numFmt w:val="bullet"/>
      <w:lvlText w:val="•"/>
      <w:lvlJc w:val="left"/>
      <w:pPr>
        <w:ind w:left="4962" w:hanging="442"/>
      </w:pPr>
      <w:rPr>
        <w:rFonts w:hint="default"/>
        <w:lang w:val="en-US" w:eastAsia="zh-CN" w:bidi="ar-SA"/>
      </w:rPr>
    </w:lvl>
    <w:lvl w:ilvl="5">
      <w:start w:val="0"/>
      <w:numFmt w:val="bullet"/>
      <w:lvlText w:val="•"/>
      <w:lvlJc w:val="left"/>
      <w:pPr>
        <w:ind w:left="5783" w:hanging="442"/>
      </w:pPr>
      <w:rPr>
        <w:rFonts w:hint="default"/>
        <w:lang w:val="en-US" w:eastAsia="zh-CN" w:bidi="ar-SA"/>
      </w:rPr>
    </w:lvl>
    <w:lvl w:ilvl="6">
      <w:start w:val="0"/>
      <w:numFmt w:val="bullet"/>
      <w:lvlText w:val="•"/>
      <w:lvlJc w:val="left"/>
      <w:pPr>
        <w:ind w:left="6603" w:hanging="442"/>
      </w:pPr>
      <w:rPr>
        <w:rFonts w:hint="default"/>
        <w:lang w:val="en-US" w:eastAsia="zh-CN" w:bidi="ar-SA"/>
      </w:rPr>
    </w:lvl>
    <w:lvl w:ilvl="7">
      <w:start w:val="0"/>
      <w:numFmt w:val="bullet"/>
      <w:lvlText w:val="•"/>
      <w:lvlJc w:val="left"/>
      <w:pPr>
        <w:ind w:left="7424" w:hanging="442"/>
      </w:pPr>
      <w:rPr>
        <w:rFonts w:hint="default"/>
        <w:lang w:val="en-US" w:eastAsia="zh-CN" w:bidi="ar-SA"/>
      </w:rPr>
    </w:lvl>
    <w:lvl w:ilvl="8">
      <w:start w:val="0"/>
      <w:numFmt w:val="bullet"/>
      <w:lvlText w:val="•"/>
      <w:lvlJc w:val="left"/>
      <w:pPr>
        <w:ind w:left="8245" w:hanging="442"/>
      </w:pPr>
      <w:rPr>
        <w:rFonts w:hint="default"/>
        <w:lang w:val="en-US" w:eastAsia="zh-CN" w:bidi="ar-SA"/>
      </w:rPr>
    </w:lvl>
  </w:abstractNum>
  <w:abstractNum w:abstractNumId="3">
    <w:nsid w:val="8CAEB125"/>
    <w:multiLevelType w:val="multilevel"/>
    <w:tmpl w:val="8CAEB125"/>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4">
    <w:nsid w:val="91995D4F"/>
    <w:multiLevelType w:val="multilevel"/>
    <w:tmpl w:val="91995D4F"/>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5">
    <w:nsid w:val="9239341B"/>
    <w:multiLevelType w:val="multilevel"/>
    <w:tmpl w:val="9239341B"/>
    <w:lvl w:ilvl="0">
      <w:start w:val="1"/>
      <w:numFmt w:val="lowerLetter"/>
      <w:lvlText w:val="%1）"/>
      <w:lvlJc w:val="left"/>
      <w:pPr>
        <w:ind w:left="547" w:hanging="440"/>
        <w:jc w:val="left"/>
      </w:pPr>
      <w:rPr>
        <w:rFonts w:ascii="Times New Roman" w:eastAsia="Times New Roman" w:hAnsi="Times New Roman" w:cs="Times New Roman" w:hint="default"/>
        <w:spacing w:val="-1"/>
        <w:w w:val="100"/>
        <w:sz w:val="18"/>
        <w:szCs w:val="18"/>
        <w:lang w:val="en-US" w:eastAsia="zh-CN" w:bidi="ar-SA"/>
      </w:rPr>
    </w:lvl>
    <w:lvl w:ilvl="1">
      <w:start w:val="0"/>
      <w:numFmt w:val="bullet"/>
      <w:lvlText w:val="•"/>
      <w:lvlJc w:val="left"/>
      <w:pPr>
        <w:ind w:left="1023" w:hanging="440"/>
      </w:pPr>
      <w:rPr>
        <w:rFonts w:hint="default"/>
        <w:lang w:val="en-US" w:eastAsia="zh-CN" w:bidi="ar-SA"/>
      </w:rPr>
    </w:lvl>
    <w:lvl w:ilvl="2">
      <w:start w:val="0"/>
      <w:numFmt w:val="bullet"/>
      <w:lvlText w:val="•"/>
      <w:lvlJc w:val="left"/>
      <w:pPr>
        <w:ind w:left="1507" w:hanging="440"/>
      </w:pPr>
      <w:rPr>
        <w:rFonts w:hint="default"/>
        <w:lang w:val="en-US" w:eastAsia="zh-CN" w:bidi="ar-SA"/>
      </w:rPr>
    </w:lvl>
    <w:lvl w:ilvl="3">
      <w:start w:val="0"/>
      <w:numFmt w:val="bullet"/>
      <w:lvlText w:val="•"/>
      <w:lvlJc w:val="left"/>
      <w:pPr>
        <w:ind w:left="1991" w:hanging="440"/>
      </w:pPr>
      <w:rPr>
        <w:rFonts w:hint="default"/>
        <w:lang w:val="en-US" w:eastAsia="zh-CN" w:bidi="ar-SA"/>
      </w:rPr>
    </w:lvl>
    <w:lvl w:ilvl="4">
      <w:start w:val="0"/>
      <w:numFmt w:val="bullet"/>
      <w:lvlText w:val="•"/>
      <w:lvlJc w:val="left"/>
      <w:pPr>
        <w:ind w:left="2474" w:hanging="440"/>
      </w:pPr>
      <w:rPr>
        <w:rFonts w:hint="default"/>
        <w:lang w:val="en-US" w:eastAsia="zh-CN" w:bidi="ar-SA"/>
      </w:rPr>
    </w:lvl>
    <w:lvl w:ilvl="5">
      <w:start w:val="0"/>
      <w:numFmt w:val="bullet"/>
      <w:lvlText w:val="•"/>
      <w:lvlJc w:val="left"/>
      <w:pPr>
        <w:ind w:left="2958" w:hanging="440"/>
      </w:pPr>
      <w:rPr>
        <w:rFonts w:hint="default"/>
        <w:lang w:val="en-US" w:eastAsia="zh-CN" w:bidi="ar-SA"/>
      </w:rPr>
    </w:lvl>
    <w:lvl w:ilvl="6">
      <w:start w:val="0"/>
      <w:numFmt w:val="bullet"/>
      <w:lvlText w:val="•"/>
      <w:lvlJc w:val="left"/>
      <w:pPr>
        <w:ind w:left="3442" w:hanging="440"/>
      </w:pPr>
      <w:rPr>
        <w:rFonts w:hint="default"/>
        <w:lang w:val="en-US" w:eastAsia="zh-CN" w:bidi="ar-SA"/>
      </w:rPr>
    </w:lvl>
    <w:lvl w:ilvl="7">
      <w:start w:val="0"/>
      <w:numFmt w:val="bullet"/>
      <w:lvlText w:val="•"/>
      <w:lvlJc w:val="left"/>
      <w:pPr>
        <w:ind w:left="3925" w:hanging="440"/>
      </w:pPr>
      <w:rPr>
        <w:rFonts w:hint="default"/>
        <w:lang w:val="en-US" w:eastAsia="zh-CN" w:bidi="ar-SA"/>
      </w:rPr>
    </w:lvl>
    <w:lvl w:ilvl="8">
      <w:start w:val="0"/>
      <w:numFmt w:val="bullet"/>
      <w:lvlText w:val="•"/>
      <w:lvlJc w:val="left"/>
      <w:pPr>
        <w:ind w:left="4409" w:hanging="440"/>
      </w:pPr>
      <w:rPr>
        <w:rFonts w:hint="default"/>
        <w:lang w:val="en-US" w:eastAsia="zh-CN" w:bidi="ar-SA"/>
      </w:rPr>
    </w:lvl>
  </w:abstractNum>
  <w:abstractNum w:abstractNumId="6">
    <w:nsid w:val="9288B902"/>
    <w:multiLevelType w:val="multilevel"/>
    <w:tmpl w:val="9288B902"/>
    <w:lvl w:ilvl="0">
      <w:start w:val="7"/>
      <w:numFmt w:val="decimal"/>
      <w:lvlText w:val="%1"/>
      <w:lvlJc w:val="left"/>
      <w:pPr>
        <w:ind w:left="1043" w:hanging="524"/>
        <w:jc w:val="left"/>
      </w:pPr>
      <w:rPr>
        <w:rFonts w:hint="default"/>
        <w:lang w:val="en-US" w:eastAsia="zh-CN" w:bidi="ar-SA"/>
      </w:rPr>
    </w:lvl>
    <w:lvl w:ilvl="1">
      <w:start w:val="2"/>
      <w:numFmt w:val="decimal"/>
      <w:lvlText w:val="%1.%2"/>
      <w:lvlJc w:val="left"/>
      <w:pPr>
        <w:ind w:left="1043" w:hanging="524"/>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4619" w:hanging="440"/>
      </w:pPr>
      <w:rPr>
        <w:rFonts w:hint="default"/>
        <w:lang w:val="en-US" w:eastAsia="zh-CN" w:bidi="ar-SA"/>
      </w:rPr>
    </w:lvl>
    <w:lvl w:ilvl="6">
      <w:start w:val="0"/>
      <w:numFmt w:val="bullet"/>
      <w:lvlText w:val="•"/>
      <w:lvlJc w:val="left"/>
      <w:pPr>
        <w:ind w:left="5673" w:hanging="440"/>
      </w:pPr>
      <w:rPr>
        <w:rFonts w:hint="default"/>
        <w:lang w:val="en-US" w:eastAsia="zh-CN" w:bidi="ar-SA"/>
      </w:rPr>
    </w:lvl>
    <w:lvl w:ilvl="7">
      <w:start w:val="0"/>
      <w:numFmt w:val="bullet"/>
      <w:lvlText w:val="•"/>
      <w:lvlJc w:val="left"/>
      <w:pPr>
        <w:ind w:left="6726" w:hanging="440"/>
      </w:pPr>
      <w:rPr>
        <w:rFonts w:hint="default"/>
        <w:lang w:val="en-US" w:eastAsia="zh-CN" w:bidi="ar-SA"/>
      </w:rPr>
    </w:lvl>
    <w:lvl w:ilvl="8">
      <w:start w:val="0"/>
      <w:numFmt w:val="bullet"/>
      <w:lvlText w:val="•"/>
      <w:lvlJc w:val="left"/>
      <w:pPr>
        <w:ind w:left="7779" w:hanging="440"/>
      </w:pPr>
      <w:rPr>
        <w:rFonts w:hint="default"/>
        <w:lang w:val="en-US" w:eastAsia="zh-CN" w:bidi="ar-SA"/>
      </w:rPr>
    </w:lvl>
  </w:abstractNum>
  <w:abstractNum w:abstractNumId="7">
    <w:nsid w:val="9C8AC8EF"/>
    <w:multiLevelType w:val="multilevel"/>
    <w:tmpl w:val="9C8AC8EF"/>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8">
    <w:nsid w:val="A0C93552"/>
    <w:multiLevelType w:val="multilevel"/>
    <w:tmpl w:val="A0C93552"/>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9">
    <w:nsid w:val="A0F05207"/>
    <w:multiLevelType w:val="multilevel"/>
    <w:tmpl w:val="A0F05207"/>
    <w:lvl w:ilvl="0">
      <w:start w:val="1"/>
      <w:numFmt w:val="lowerLetter"/>
      <w:lvlText w:val="%1)"/>
      <w:lvlJc w:val="left"/>
      <w:pPr>
        <w:ind w:left="1240" w:hanging="42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0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33" w:hanging="420"/>
      </w:pPr>
      <w:rPr>
        <w:rFonts w:hint="default"/>
        <w:lang w:val="en-US" w:eastAsia="zh-CN" w:bidi="ar-SA"/>
      </w:rPr>
    </w:lvl>
    <w:lvl w:ilvl="4">
      <w:start w:val="0"/>
      <w:numFmt w:val="bullet"/>
      <w:lvlText w:val="•"/>
      <w:lvlJc w:val="left"/>
      <w:pPr>
        <w:ind w:left="4698" w:hanging="420"/>
      </w:pPr>
      <w:rPr>
        <w:rFonts w:hint="default"/>
        <w:lang w:val="en-US" w:eastAsia="zh-CN" w:bidi="ar-SA"/>
      </w:rPr>
    </w:lvl>
    <w:lvl w:ilvl="5">
      <w:start w:val="0"/>
      <w:numFmt w:val="bullet"/>
      <w:lvlText w:val="•"/>
      <w:lvlJc w:val="left"/>
      <w:pPr>
        <w:ind w:left="5563" w:hanging="420"/>
      </w:pPr>
      <w:rPr>
        <w:rFonts w:hint="default"/>
        <w:lang w:val="en-US" w:eastAsia="zh-CN" w:bidi="ar-SA"/>
      </w:rPr>
    </w:lvl>
    <w:lvl w:ilvl="6">
      <w:start w:val="0"/>
      <w:numFmt w:val="bullet"/>
      <w:lvlText w:val="•"/>
      <w:lvlJc w:val="left"/>
      <w:pPr>
        <w:ind w:left="6427" w:hanging="420"/>
      </w:pPr>
      <w:rPr>
        <w:rFonts w:hint="default"/>
        <w:lang w:val="en-US" w:eastAsia="zh-CN" w:bidi="ar-SA"/>
      </w:rPr>
    </w:lvl>
    <w:lvl w:ilvl="7">
      <w:start w:val="0"/>
      <w:numFmt w:val="bullet"/>
      <w:lvlText w:val="•"/>
      <w:lvlJc w:val="left"/>
      <w:pPr>
        <w:ind w:left="7292" w:hanging="420"/>
      </w:pPr>
      <w:rPr>
        <w:rFonts w:hint="default"/>
        <w:lang w:val="en-US" w:eastAsia="zh-CN" w:bidi="ar-SA"/>
      </w:rPr>
    </w:lvl>
    <w:lvl w:ilvl="8">
      <w:start w:val="0"/>
      <w:numFmt w:val="bullet"/>
      <w:lvlText w:val="•"/>
      <w:lvlJc w:val="left"/>
      <w:pPr>
        <w:ind w:left="8157" w:hanging="420"/>
      </w:pPr>
      <w:rPr>
        <w:rFonts w:hint="default"/>
        <w:lang w:val="en-US" w:eastAsia="zh-CN" w:bidi="ar-SA"/>
      </w:rPr>
    </w:lvl>
  </w:abstractNum>
  <w:abstractNum w:abstractNumId="10">
    <w:nsid w:val="B0F1ACD9"/>
    <w:multiLevelType w:val="multilevel"/>
    <w:tmpl w:val="B0F1ACD9"/>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11">
    <w:nsid w:val="B23A94A9"/>
    <w:multiLevelType w:val="multilevel"/>
    <w:tmpl w:val="B23A94A9"/>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12">
    <w:nsid w:val="B53F3350"/>
    <w:multiLevelType w:val="multilevel"/>
    <w:tmpl w:val="B53F3350"/>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13">
    <w:nsid w:val="B5E306ED"/>
    <w:multiLevelType w:val="multilevel"/>
    <w:tmpl w:val="B5E306ED"/>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14">
    <w:nsid w:val="B88D21A8"/>
    <w:multiLevelType w:val="multilevel"/>
    <w:tmpl w:val="B88D21A8"/>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15">
    <w:nsid w:val="B8CEF35B"/>
    <w:multiLevelType w:val="multilevel"/>
    <w:tmpl w:val="B8CEF35B"/>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16">
    <w:nsid w:val="BB64CFA9"/>
    <w:multiLevelType w:val="multilevel"/>
    <w:tmpl w:val="BB64CFA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17">
    <w:nsid w:val="BE923771"/>
    <w:multiLevelType w:val="multilevel"/>
    <w:tmpl w:val="BE923771"/>
    <w:lvl w:ilvl="0">
      <w:start w:val="7"/>
      <w:numFmt w:val="decimal"/>
      <w:lvlText w:val="%1"/>
      <w:lvlJc w:val="left"/>
      <w:pPr>
        <w:ind w:left="1254" w:hanging="735"/>
        <w:jc w:val="left"/>
      </w:pPr>
      <w:rPr>
        <w:rFonts w:hint="default"/>
        <w:lang w:val="en-US" w:eastAsia="zh-CN" w:bidi="ar-SA"/>
      </w:rPr>
    </w:lvl>
    <w:lvl w:ilvl="1">
      <w:start w:val="1"/>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5205" w:hanging="440"/>
      </w:pPr>
      <w:rPr>
        <w:rFonts w:hint="default"/>
        <w:lang w:val="en-US" w:eastAsia="zh-CN" w:bidi="ar-SA"/>
      </w:rPr>
    </w:lvl>
    <w:lvl w:ilvl="6">
      <w:start w:val="0"/>
      <w:numFmt w:val="bullet"/>
      <w:lvlText w:val="•"/>
      <w:lvlJc w:val="left"/>
      <w:pPr>
        <w:ind w:left="6141" w:hanging="440"/>
      </w:pPr>
      <w:rPr>
        <w:rFonts w:hint="default"/>
        <w:lang w:val="en-US" w:eastAsia="zh-CN" w:bidi="ar-SA"/>
      </w:rPr>
    </w:lvl>
    <w:lvl w:ilvl="7">
      <w:start w:val="0"/>
      <w:numFmt w:val="bullet"/>
      <w:lvlText w:val="•"/>
      <w:lvlJc w:val="left"/>
      <w:pPr>
        <w:ind w:left="7077" w:hanging="440"/>
      </w:pPr>
      <w:rPr>
        <w:rFonts w:hint="default"/>
        <w:lang w:val="en-US" w:eastAsia="zh-CN" w:bidi="ar-SA"/>
      </w:rPr>
    </w:lvl>
    <w:lvl w:ilvl="8">
      <w:start w:val="0"/>
      <w:numFmt w:val="bullet"/>
      <w:lvlText w:val="•"/>
      <w:lvlJc w:val="left"/>
      <w:pPr>
        <w:ind w:left="8013" w:hanging="440"/>
      </w:pPr>
      <w:rPr>
        <w:rFonts w:hint="default"/>
        <w:lang w:val="en-US" w:eastAsia="zh-CN" w:bidi="ar-SA"/>
      </w:rPr>
    </w:lvl>
  </w:abstractNum>
  <w:abstractNum w:abstractNumId="18">
    <w:nsid w:val="BF205925"/>
    <w:multiLevelType w:val="multilevel"/>
    <w:tmpl w:val="BF205925"/>
    <w:lvl w:ilvl="0">
      <w:start w:val="5"/>
      <w:numFmt w:val="decimal"/>
      <w:lvlText w:val="%1"/>
      <w:lvlJc w:val="left"/>
      <w:pPr>
        <w:ind w:left="1254" w:hanging="735"/>
        <w:jc w:val="left"/>
      </w:pPr>
      <w:rPr>
        <w:rFonts w:hint="default"/>
        <w:lang w:val="en-US" w:eastAsia="zh-CN" w:bidi="ar-SA"/>
      </w:rPr>
    </w:lvl>
    <w:lvl w:ilvl="1">
      <w:start w:val="2"/>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lowerLetter"/>
      <w:lvlText w:val="%4）"/>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19">
    <w:nsid w:val="C0915F4F"/>
    <w:multiLevelType w:val="multilevel"/>
    <w:tmpl w:val="C0915F4F"/>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20">
    <w:nsid w:val="C4E0D24A"/>
    <w:multiLevelType w:val="multilevel"/>
    <w:tmpl w:val="C4E0D24A"/>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21">
    <w:nsid w:val="C8879AEF"/>
    <w:multiLevelType w:val="multilevel"/>
    <w:tmpl w:val="C8879AEF"/>
    <w:lvl w:ilvl="0">
      <w:start w:val="5"/>
      <w:numFmt w:val="decimal"/>
      <w:lvlText w:val="%1"/>
      <w:lvlJc w:val="left"/>
      <w:pPr>
        <w:ind w:left="1254" w:hanging="735"/>
        <w:jc w:val="left"/>
      </w:pPr>
      <w:rPr>
        <w:rFonts w:hint="default"/>
        <w:lang w:val="en-US" w:eastAsia="zh-CN" w:bidi="ar-SA"/>
      </w:rPr>
    </w:lvl>
    <w:lvl w:ilvl="1">
      <w:start w:val="4"/>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lowerLetter"/>
      <w:lvlText w:val="%4）"/>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22">
    <w:nsid w:val="CF092B84"/>
    <w:multiLevelType w:val="multilevel"/>
    <w:tmpl w:val="CF092B84"/>
    <w:lvl w:ilvl="0">
      <w:start w:val="2"/>
      <w:numFmt w:val="upperLetter"/>
      <w:lvlText w:val="%1"/>
      <w:lvlJc w:val="left"/>
      <w:pPr>
        <w:ind w:left="1240" w:hanging="629"/>
        <w:jc w:val="left"/>
      </w:pPr>
      <w:rPr>
        <w:rFonts w:hint="default"/>
        <w:lang w:val="en-US" w:eastAsia="zh-CN" w:bidi="ar-SA"/>
      </w:rPr>
    </w:lvl>
    <w:lvl w:ilvl="1">
      <w:start w:val="1"/>
      <w:numFmt w:val="decimal"/>
      <w:lvlText w:val="%1.%2"/>
      <w:lvlJc w:val="left"/>
      <w:pPr>
        <w:ind w:left="1240" w:hanging="629"/>
        <w:jc w:val="left"/>
      </w:pPr>
      <w:rPr>
        <w:rFonts w:ascii="Calibri" w:eastAsia="Calibri" w:hAnsi="Calibri" w:cs="Calibri" w:hint="default"/>
        <w:w w:val="99"/>
        <w:sz w:val="20"/>
        <w:szCs w:val="20"/>
        <w:lang w:val="en-US" w:eastAsia="zh-CN" w:bidi="ar-SA"/>
      </w:rPr>
    </w:lvl>
    <w:lvl w:ilvl="2">
      <w:start w:val="0"/>
      <w:numFmt w:val="bullet"/>
      <w:lvlText w:val="•"/>
      <w:lvlJc w:val="left"/>
      <w:pPr>
        <w:ind w:left="2969" w:hanging="629"/>
      </w:pPr>
      <w:rPr>
        <w:rFonts w:hint="default"/>
        <w:lang w:val="en-US" w:eastAsia="zh-CN" w:bidi="ar-SA"/>
      </w:rPr>
    </w:lvl>
    <w:lvl w:ilvl="3">
      <w:start w:val="0"/>
      <w:numFmt w:val="bullet"/>
      <w:lvlText w:val="•"/>
      <w:lvlJc w:val="left"/>
      <w:pPr>
        <w:ind w:left="3833" w:hanging="629"/>
      </w:pPr>
      <w:rPr>
        <w:rFonts w:hint="default"/>
        <w:lang w:val="en-US" w:eastAsia="zh-CN" w:bidi="ar-SA"/>
      </w:rPr>
    </w:lvl>
    <w:lvl w:ilvl="4">
      <w:start w:val="0"/>
      <w:numFmt w:val="bullet"/>
      <w:lvlText w:val="•"/>
      <w:lvlJc w:val="left"/>
      <w:pPr>
        <w:ind w:left="4698" w:hanging="629"/>
      </w:pPr>
      <w:rPr>
        <w:rFonts w:hint="default"/>
        <w:lang w:val="en-US" w:eastAsia="zh-CN" w:bidi="ar-SA"/>
      </w:rPr>
    </w:lvl>
    <w:lvl w:ilvl="5">
      <w:start w:val="0"/>
      <w:numFmt w:val="bullet"/>
      <w:lvlText w:val="•"/>
      <w:lvlJc w:val="left"/>
      <w:pPr>
        <w:ind w:left="5563" w:hanging="629"/>
      </w:pPr>
      <w:rPr>
        <w:rFonts w:hint="default"/>
        <w:lang w:val="en-US" w:eastAsia="zh-CN" w:bidi="ar-SA"/>
      </w:rPr>
    </w:lvl>
    <w:lvl w:ilvl="6">
      <w:start w:val="0"/>
      <w:numFmt w:val="bullet"/>
      <w:lvlText w:val="•"/>
      <w:lvlJc w:val="left"/>
      <w:pPr>
        <w:ind w:left="6427" w:hanging="629"/>
      </w:pPr>
      <w:rPr>
        <w:rFonts w:hint="default"/>
        <w:lang w:val="en-US" w:eastAsia="zh-CN" w:bidi="ar-SA"/>
      </w:rPr>
    </w:lvl>
    <w:lvl w:ilvl="7">
      <w:start w:val="0"/>
      <w:numFmt w:val="bullet"/>
      <w:lvlText w:val="•"/>
      <w:lvlJc w:val="left"/>
      <w:pPr>
        <w:ind w:left="7292" w:hanging="629"/>
      </w:pPr>
      <w:rPr>
        <w:rFonts w:hint="default"/>
        <w:lang w:val="en-US" w:eastAsia="zh-CN" w:bidi="ar-SA"/>
      </w:rPr>
    </w:lvl>
    <w:lvl w:ilvl="8">
      <w:start w:val="0"/>
      <w:numFmt w:val="bullet"/>
      <w:lvlText w:val="•"/>
      <w:lvlJc w:val="left"/>
      <w:pPr>
        <w:ind w:left="8157" w:hanging="629"/>
      </w:pPr>
      <w:rPr>
        <w:rFonts w:hint="default"/>
        <w:lang w:val="en-US" w:eastAsia="zh-CN" w:bidi="ar-SA"/>
      </w:rPr>
    </w:lvl>
  </w:abstractNum>
  <w:abstractNum w:abstractNumId="23">
    <w:nsid w:val="D7D140E4"/>
    <w:multiLevelType w:val="multilevel"/>
    <w:tmpl w:val="D7D140E4"/>
    <w:lvl w:ilvl="0">
      <w:start w:val="11"/>
      <w:numFmt w:val="decimal"/>
      <w:lvlText w:val="%1"/>
      <w:lvlJc w:val="left"/>
      <w:pPr>
        <w:ind w:left="1149" w:hanging="629"/>
        <w:jc w:val="left"/>
      </w:pPr>
      <w:rPr>
        <w:rFonts w:hint="default"/>
        <w:lang w:val="en-US" w:eastAsia="zh-CN" w:bidi="ar-SA"/>
      </w:rPr>
    </w:lvl>
    <w:lvl w:ilvl="1">
      <w:start w:val="2"/>
      <w:numFmt w:val="decimal"/>
      <w:lvlText w:val="%1.%2"/>
      <w:lvlJc w:val="left"/>
      <w:pPr>
        <w:ind w:left="1149" w:hanging="629"/>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3953" w:hanging="440"/>
      </w:pPr>
      <w:rPr>
        <w:rFonts w:hint="default"/>
        <w:lang w:val="en-US" w:eastAsia="zh-CN" w:bidi="ar-SA"/>
      </w:rPr>
    </w:lvl>
    <w:lvl w:ilvl="6">
      <w:start w:val="0"/>
      <w:numFmt w:val="bullet"/>
      <w:lvlText w:val="•"/>
      <w:lvlJc w:val="left"/>
      <w:pPr>
        <w:ind w:left="5139" w:hanging="440"/>
      </w:pPr>
      <w:rPr>
        <w:rFonts w:hint="default"/>
        <w:lang w:val="en-US" w:eastAsia="zh-CN" w:bidi="ar-SA"/>
      </w:rPr>
    </w:lvl>
    <w:lvl w:ilvl="7">
      <w:start w:val="0"/>
      <w:numFmt w:val="bullet"/>
      <w:lvlText w:val="•"/>
      <w:lvlJc w:val="left"/>
      <w:pPr>
        <w:ind w:left="6326" w:hanging="440"/>
      </w:pPr>
      <w:rPr>
        <w:rFonts w:hint="default"/>
        <w:lang w:val="en-US" w:eastAsia="zh-CN" w:bidi="ar-SA"/>
      </w:rPr>
    </w:lvl>
    <w:lvl w:ilvl="8">
      <w:start w:val="0"/>
      <w:numFmt w:val="bullet"/>
      <w:lvlText w:val="•"/>
      <w:lvlJc w:val="left"/>
      <w:pPr>
        <w:ind w:left="7513" w:hanging="440"/>
      </w:pPr>
      <w:rPr>
        <w:rFonts w:hint="default"/>
        <w:lang w:val="en-US" w:eastAsia="zh-CN" w:bidi="ar-SA"/>
      </w:rPr>
    </w:lvl>
  </w:abstractNum>
  <w:abstractNum w:abstractNumId="24">
    <w:nsid w:val="D7F9FE59"/>
    <w:multiLevelType w:val="multilevel"/>
    <w:tmpl w:val="D7F9FE5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25">
    <w:nsid w:val="DAD3A854"/>
    <w:multiLevelType w:val="multilevel"/>
    <w:tmpl w:val="DAD3A854"/>
    <w:lvl w:ilvl="0">
      <w:start w:val="2"/>
      <w:numFmt w:val="upperLetter"/>
      <w:lvlText w:val="%1"/>
      <w:lvlJc w:val="left"/>
      <w:pPr>
        <w:ind w:left="791" w:hanging="392"/>
        <w:jc w:val="left"/>
      </w:pPr>
      <w:rPr>
        <w:rFonts w:hint="default"/>
        <w:lang w:val="en-US" w:eastAsia="zh-CN" w:bidi="ar-SA"/>
      </w:rPr>
    </w:lvl>
    <w:lvl w:ilvl="1">
      <w:start w:val="1"/>
      <w:numFmt w:val="decimal"/>
      <w:lvlText w:val="%1.%2"/>
      <w:lvlJc w:val="left"/>
      <w:pPr>
        <w:ind w:left="791" w:hanging="392"/>
        <w:jc w:val="left"/>
      </w:pPr>
      <w:rPr>
        <w:rFonts w:ascii="Times New Roman" w:eastAsia="Times New Roman" w:hAnsi="Times New Roman" w:cs="Times New Roman" w:hint="default"/>
        <w:b/>
        <w:bCs/>
        <w:w w:val="100"/>
        <w:sz w:val="18"/>
        <w:szCs w:val="18"/>
        <w:lang w:val="en-US" w:eastAsia="zh-CN" w:bidi="ar-SA"/>
      </w:rPr>
    </w:lvl>
    <w:lvl w:ilvl="2">
      <w:start w:val="1"/>
      <w:numFmt w:val="lowerLetter"/>
      <w:lvlText w:val="%3）"/>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3">
      <w:start w:val="1"/>
      <w:numFmt w:val="decimal"/>
      <w:lvlText w:val="%4）"/>
      <w:lvlJc w:val="left"/>
      <w:pPr>
        <w:ind w:left="1691" w:hanging="440"/>
        <w:jc w:val="left"/>
      </w:pPr>
      <w:rPr>
        <w:rFonts w:ascii="Times New Roman" w:eastAsia="Times New Roman" w:hAnsi="Times New Roman" w:cs="Times New Roman" w:hint="default"/>
        <w:w w:val="100"/>
        <w:sz w:val="21"/>
        <w:szCs w:val="21"/>
        <w:lang w:val="en-US" w:eastAsia="zh-CN" w:bidi="ar-SA"/>
      </w:rPr>
    </w:lvl>
    <w:lvl w:ilvl="4">
      <w:start w:val="0"/>
      <w:numFmt w:val="bullet"/>
      <w:lvlText w:val="•"/>
      <w:lvlJc w:val="left"/>
      <w:pPr>
        <w:ind w:left="3746" w:hanging="440"/>
      </w:pPr>
      <w:rPr>
        <w:rFonts w:hint="default"/>
        <w:lang w:val="en-US" w:eastAsia="zh-CN" w:bidi="ar-SA"/>
      </w:rPr>
    </w:lvl>
    <w:lvl w:ilvl="5">
      <w:start w:val="0"/>
      <w:numFmt w:val="bullet"/>
      <w:lvlText w:val="•"/>
      <w:lvlJc w:val="left"/>
      <w:pPr>
        <w:ind w:left="4769" w:hanging="440"/>
      </w:pPr>
      <w:rPr>
        <w:rFonts w:hint="default"/>
        <w:lang w:val="en-US" w:eastAsia="zh-CN" w:bidi="ar-SA"/>
      </w:rPr>
    </w:lvl>
    <w:lvl w:ilvl="6">
      <w:start w:val="0"/>
      <w:numFmt w:val="bullet"/>
      <w:lvlText w:val="•"/>
      <w:lvlJc w:val="left"/>
      <w:pPr>
        <w:ind w:left="5793" w:hanging="440"/>
      </w:pPr>
      <w:rPr>
        <w:rFonts w:hint="default"/>
        <w:lang w:val="en-US" w:eastAsia="zh-CN" w:bidi="ar-SA"/>
      </w:rPr>
    </w:lvl>
    <w:lvl w:ilvl="7">
      <w:start w:val="0"/>
      <w:numFmt w:val="bullet"/>
      <w:lvlText w:val="•"/>
      <w:lvlJc w:val="left"/>
      <w:pPr>
        <w:ind w:left="6816" w:hanging="440"/>
      </w:pPr>
      <w:rPr>
        <w:rFonts w:hint="default"/>
        <w:lang w:val="en-US" w:eastAsia="zh-CN" w:bidi="ar-SA"/>
      </w:rPr>
    </w:lvl>
    <w:lvl w:ilvl="8">
      <w:start w:val="0"/>
      <w:numFmt w:val="bullet"/>
      <w:lvlText w:val="•"/>
      <w:lvlJc w:val="left"/>
      <w:pPr>
        <w:ind w:left="7839" w:hanging="440"/>
      </w:pPr>
      <w:rPr>
        <w:rFonts w:hint="default"/>
        <w:lang w:val="en-US" w:eastAsia="zh-CN" w:bidi="ar-SA"/>
      </w:rPr>
    </w:lvl>
  </w:abstractNum>
  <w:abstractNum w:abstractNumId="26">
    <w:nsid w:val="DCBA6B53"/>
    <w:multiLevelType w:val="multilevel"/>
    <w:tmpl w:val="DCBA6B53"/>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720"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27" w:hanging="440"/>
      </w:pPr>
      <w:rPr>
        <w:rFonts w:hint="default"/>
        <w:lang w:val="en-US" w:eastAsia="zh-CN" w:bidi="ar-SA"/>
      </w:rPr>
    </w:lvl>
    <w:lvl w:ilvl="3">
      <w:start w:val="0"/>
      <w:numFmt w:val="bullet"/>
      <w:lvlText w:val="•"/>
      <w:lvlJc w:val="left"/>
      <w:pPr>
        <w:ind w:left="3534" w:hanging="440"/>
      </w:pPr>
      <w:rPr>
        <w:rFonts w:hint="default"/>
        <w:lang w:val="en-US" w:eastAsia="zh-CN" w:bidi="ar-SA"/>
      </w:rPr>
    </w:lvl>
    <w:lvl w:ilvl="4">
      <w:start w:val="0"/>
      <w:numFmt w:val="bullet"/>
      <w:lvlText w:val="•"/>
      <w:lvlJc w:val="left"/>
      <w:pPr>
        <w:ind w:left="4442" w:hanging="440"/>
      </w:pPr>
      <w:rPr>
        <w:rFonts w:hint="default"/>
        <w:lang w:val="en-US" w:eastAsia="zh-CN" w:bidi="ar-SA"/>
      </w:rPr>
    </w:lvl>
    <w:lvl w:ilvl="5">
      <w:start w:val="0"/>
      <w:numFmt w:val="bullet"/>
      <w:lvlText w:val="•"/>
      <w:lvlJc w:val="left"/>
      <w:pPr>
        <w:ind w:left="5349" w:hanging="440"/>
      </w:pPr>
      <w:rPr>
        <w:rFonts w:hint="default"/>
        <w:lang w:val="en-US" w:eastAsia="zh-CN" w:bidi="ar-SA"/>
      </w:rPr>
    </w:lvl>
    <w:lvl w:ilvl="6">
      <w:start w:val="0"/>
      <w:numFmt w:val="bullet"/>
      <w:lvlText w:val="•"/>
      <w:lvlJc w:val="left"/>
      <w:pPr>
        <w:ind w:left="6256" w:hanging="440"/>
      </w:pPr>
      <w:rPr>
        <w:rFonts w:hint="default"/>
        <w:lang w:val="en-US" w:eastAsia="zh-CN" w:bidi="ar-SA"/>
      </w:rPr>
    </w:lvl>
    <w:lvl w:ilvl="7">
      <w:start w:val="0"/>
      <w:numFmt w:val="bullet"/>
      <w:lvlText w:val="•"/>
      <w:lvlJc w:val="left"/>
      <w:pPr>
        <w:ind w:left="7164" w:hanging="440"/>
      </w:pPr>
      <w:rPr>
        <w:rFonts w:hint="default"/>
        <w:lang w:val="en-US" w:eastAsia="zh-CN" w:bidi="ar-SA"/>
      </w:rPr>
    </w:lvl>
    <w:lvl w:ilvl="8">
      <w:start w:val="0"/>
      <w:numFmt w:val="bullet"/>
      <w:lvlText w:val="•"/>
      <w:lvlJc w:val="left"/>
      <w:pPr>
        <w:ind w:left="8071" w:hanging="440"/>
      </w:pPr>
      <w:rPr>
        <w:rFonts w:hint="default"/>
        <w:lang w:val="en-US" w:eastAsia="zh-CN" w:bidi="ar-SA"/>
      </w:rPr>
    </w:lvl>
  </w:abstractNum>
  <w:abstractNum w:abstractNumId="27">
    <w:nsid w:val="E093A4B0"/>
    <w:multiLevelType w:val="multilevel"/>
    <w:tmpl w:val="E093A4B0"/>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28">
    <w:nsid w:val="E504947C"/>
    <w:multiLevelType w:val="multilevel"/>
    <w:tmpl w:val="E504947C"/>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29">
    <w:nsid w:val="F0E89278"/>
    <w:multiLevelType w:val="multilevel"/>
    <w:tmpl w:val="F0E89278"/>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30">
    <w:nsid w:val="F4B5D9F5"/>
    <w:multiLevelType w:val="multilevel"/>
    <w:tmpl w:val="F4B5D9F5"/>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31">
    <w:nsid w:val="F689643B"/>
    <w:multiLevelType w:val="multilevel"/>
    <w:tmpl w:val="F689643B"/>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32">
    <w:nsid w:val="F7735DC9"/>
    <w:multiLevelType w:val="multilevel"/>
    <w:tmpl w:val="F7735DC9"/>
    <w:lvl w:ilvl="0">
      <w:start w:val="8"/>
      <w:numFmt w:val="decimal"/>
      <w:lvlText w:val="%1"/>
      <w:lvlJc w:val="left"/>
      <w:pPr>
        <w:ind w:left="1254" w:hanging="735"/>
        <w:jc w:val="left"/>
      </w:pPr>
      <w:rPr>
        <w:rFonts w:hint="default"/>
        <w:lang w:val="en-US" w:eastAsia="zh-CN" w:bidi="ar-SA"/>
      </w:rPr>
    </w:lvl>
    <w:lvl w:ilvl="1">
      <w:start w:val="1"/>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5205" w:hanging="440"/>
      </w:pPr>
      <w:rPr>
        <w:rFonts w:hint="default"/>
        <w:lang w:val="en-US" w:eastAsia="zh-CN" w:bidi="ar-SA"/>
      </w:rPr>
    </w:lvl>
    <w:lvl w:ilvl="6">
      <w:start w:val="0"/>
      <w:numFmt w:val="bullet"/>
      <w:lvlText w:val="•"/>
      <w:lvlJc w:val="left"/>
      <w:pPr>
        <w:ind w:left="6141" w:hanging="440"/>
      </w:pPr>
      <w:rPr>
        <w:rFonts w:hint="default"/>
        <w:lang w:val="en-US" w:eastAsia="zh-CN" w:bidi="ar-SA"/>
      </w:rPr>
    </w:lvl>
    <w:lvl w:ilvl="7">
      <w:start w:val="0"/>
      <w:numFmt w:val="bullet"/>
      <w:lvlText w:val="•"/>
      <w:lvlJc w:val="left"/>
      <w:pPr>
        <w:ind w:left="7077" w:hanging="440"/>
      </w:pPr>
      <w:rPr>
        <w:rFonts w:hint="default"/>
        <w:lang w:val="en-US" w:eastAsia="zh-CN" w:bidi="ar-SA"/>
      </w:rPr>
    </w:lvl>
    <w:lvl w:ilvl="8">
      <w:start w:val="0"/>
      <w:numFmt w:val="bullet"/>
      <w:lvlText w:val="•"/>
      <w:lvlJc w:val="left"/>
      <w:pPr>
        <w:ind w:left="8013" w:hanging="440"/>
      </w:pPr>
      <w:rPr>
        <w:rFonts w:hint="default"/>
        <w:lang w:val="en-US" w:eastAsia="zh-CN" w:bidi="ar-SA"/>
      </w:rPr>
    </w:lvl>
  </w:abstractNum>
  <w:abstractNum w:abstractNumId="33">
    <w:nsid w:val="FEC2EA36"/>
    <w:multiLevelType w:val="multilevel"/>
    <w:tmpl w:val="FEC2EA36"/>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34">
    <w:nsid w:val="0053208E"/>
    <w:multiLevelType w:val="multilevel"/>
    <w:tmpl w:val="0053208E"/>
    <w:lvl w:ilvl="0">
      <w:start w:val="1"/>
      <w:numFmt w:val="decimal"/>
      <w:lvlText w:val="%1"/>
      <w:lvlJc w:val="left"/>
      <w:pPr>
        <w:ind w:left="820" w:hanging="420"/>
        <w:jc w:val="left"/>
      </w:pPr>
      <w:rPr>
        <w:rFonts w:ascii="Calibri" w:eastAsia="Calibri" w:hAnsi="Calibri" w:cs="Calibri" w:hint="default"/>
        <w:w w:val="99"/>
        <w:sz w:val="20"/>
        <w:szCs w:val="20"/>
        <w:lang w:val="en-US" w:eastAsia="zh-CN" w:bidi="ar-SA"/>
      </w:rPr>
    </w:lvl>
    <w:lvl w:ilvl="1">
      <w:start w:val="1"/>
      <w:numFmt w:val="decimal"/>
      <w:lvlText w:val="%1.%2"/>
      <w:lvlJc w:val="left"/>
      <w:pPr>
        <w:ind w:left="1240" w:hanging="629"/>
        <w:jc w:val="left"/>
      </w:pPr>
      <w:rPr>
        <w:rFonts w:ascii="Calibri" w:eastAsia="Calibri" w:hAnsi="Calibri" w:cs="Calibri" w:hint="default"/>
        <w:w w:val="99"/>
        <w:sz w:val="20"/>
        <w:szCs w:val="20"/>
        <w:lang w:val="en-US" w:eastAsia="zh-CN" w:bidi="ar-SA"/>
      </w:rPr>
    </w:lvl>
    <w:lvl w:ilvl="2">
      <w:start w:val="0"/>
      <w:numFmt w:val="bullet"/>
      <w:lvlText w:val="•"/>
      <w:lvlJc w:val="left"/>
      <w:pPr>
        <w:ind w:left="2200" w:hanging="629"/>
      </w:pPr>
      <w:rPr>
        <w:rFonts w:hint="default"/>
        <w:lang w:val="en-US" w:eastAsia="zh-CN" w:bidi="ar-SA"/>
      </w:rPr>
    </w:lvl>
    <w:lvl w:ilvl="3">
      <w:start w:val="0"/>
      <w:numFmt w:val="bullet"/>
      <w:lvlText w:val="•"/>
      <w:lvlJc w:val="left"/>
      <w:pPr>
        <w:ind w:left="3161" w:hanging="629"/>
      </w:pPr>
      <w:rPr>
        <w:rFonts w:hint="default"/>
        <w:lang w:val="en-US" w:eastAsia="zh-CN" w:bidi="ar-SA"/>
      </w:rPr>
    </w:lvl>
    <w:lvl w:ilvl="4">
      <w:start w:val="0"/>
      <w:numFmt w:val="bullet"/>
      <w:lvlText w:val="•"/>
      <w:lvlJc w:val="left"/>
      <w:pPr>
        <w:ind w:left="4122" w:hanging="629"/>
      </w:pPr>
      <w:rPr>
        <w:rFonts w:hint="default"/>
        <w:lang w:val="en-US" w:eastAsia="zh-CN" w:bidi="ar-SA"/>
      </w:rPr>
    </w:lvl>
    <w:lvl w:ilvl="5">
      <w:start w:val="0"/>
      <w:numFmt w:val="bullet"/>
      <w:lvlText w:val="•"/>
      <w:lvlJc w:val="left"/>
      <w:pPr>
        <w:ind w:left="5082" w:hanging="629"/>
      </w:pPr>
      <w:rPr>
        <w:rFonts w:hint="default"/>
        <w:lang w:val="en-US" w:eastAsia="zh-CN" w:bidi="ar-SA"/>
      </w:rPr>
    </w:lvl>
    <w:lvl w:ilvl="6">
      <w:start w:val="0"/>
      <w:numFmt w:val="bullet"/>
      <w:lvlText w:val="•"/>
      <w:lvlJc w:val="left"/>
      <w:pPr>
        <w:ind w:left="6043" w:hanging="629"/>
      </w:pPr>
      <w:rPr>
        <w:rFonts w:hint="default"/>
        <w:lang w:val="en-US" w:eastAsia="zh-CN" w:bidi="ar-SA"/>
      </w:rPr>
    </w:lvl>
    <w:lvl w:ilvl="7">
      <w:start w:val="0"/>
      <w:numFmt w:val="bullet"/>
      <w:lvlText w:val="•"/>
      <w:lvlJc w:val="left"/>
      <w:pPr>
        <w:ind w:left="7004" w:hanging="629"/>
      </w:pPr>
      <w:rPr>
        <w:rFonts w:hint="default"/>
        <w:lang w:val="en-US" w:eastAsia="zh-CN" w:bidi="ar-SA"/>
      </w:rPr>
    </w:lvl>
    <w:lvl w:ilvl="8">
      <w:start w:val="0"/>
      <w:numFmt w:val="bullet"/>
      <w:lvlText w:val="•"/>
      <w:lvlJc w:val="left"/>
      <w:pPr>
        <w:ind w:left="7964" w:hanging="629"/>
      </w:pPr>
      <w:rPr>
        <w:rFonts w:hint="default"/>
        <w:lang w:val="en-US" w:eastAsia="zh-CN" w:bidi="ar-SA"/>
      </w:rPr>
    </w:lvl>
  </w:abstractNum>
  <w:abstractNum w:abstractNumId="35">
    <w:nsid w:val="0248C179"/>
    <w:multiLevelType w:val="multilevel"/>
    <w:tmpl w:val="0248C179"/>
    <w:lvl w:ilvl="0">
      <w:start w:val="2"/>
      <w:numFmt w:val="lowerLetter"/>
      <w:lvlText w:val="%1）"/>
      <w:lvlJc w:val="left"/>
      <w:pPr>
        <w:ind w:left="547" w:hanging="440"/>
        <w:jc w:val="left"/>
      </w:pPr>
      <w:rPr>
        <w:rFonts w:ascii="Times New Roman" w:eastAsia="Times New Roman" w:hAnsi="Times New Roman" w:cs="Times New Roman" w:hint="default"/>
        <w:spacing w:val="0"/>
        <w:w w:val="100"/>
        <w:sz w:val="18"/>
        <w:szCs w:val="18"/>
        <w:lang w:val="en-US" w:eastAsia="zh-CN" w:bidi="ar-SA"/>
      </w:rPr>
    </w:lvl>
    <w:lvl w:ilvl="1">
      <w:start w:val="0"/>
      <w:numFmt w:val="bullet"/>
      <w:lvlText w:val="•"/>
      <w:lvlJc w:val="left"/>
      <w:pPr>
        <w:ind w:left="1023" w:hanging="440"/>
      </w:pPr>
      <w:rPr>
        <w:rFonts w:hint="default"/>
        <w:lang w:val="en-US" w:eastAsia="zh-CN" w:bidi="ar-SA"/>
      </w:rPr>
    </w:lvl>
    <w:lvl w:ilvl="2">
      <w:start w:val="0"/>
      <w:numFmt w:val="bullet"/>
      <w:lvlText w:val="•"/>
      <w:lvlJc w:val="left"/>
      <w:pPr>
        <w:ind w:left="1507" w:hanging="440"/>
      </w:pPr>
      <w:rPr>
        <w:rFonts w:hint="default"/>
        <w:lang w:val="en-US" w:eastAsia="zh-CN" w:bidi="ar-SA"/>
      </w:rPr>
    </w:lvl>
    <w:lvl w:ilvl="3">
      <w:start w:val="0"/>
      <w:numFmt w:val="bullet"/>
      <w:lvlText w:val="•"/>
      <w:lvlJc w:val="left"/>
      <w:pPr>
        <w:ind w:left="1991" w:hanging="440"/>
      </w:pPr>
      <w:rPr>
        <w:rFonts w:hint="default"/>
        <w:lang w:val="en-US" w:eastAsia="zh-CN" w:bidi="ar-SA"/>
      </w:rPr>
    </w:lvl>
    <w:lvl w:ilvl="4">
      <w:start w:val="0"/>
      <w:numFmt w:val="bullet"/>
      <w:lvlText w:val="•"/>
      <w:lvlJc w:val="left"/>
      <w:pPr>
        <w:ind w:left="2474" w:hanging="440"/>
      </w:pPr>
      <w:rPr>
        <w:rFonts w:hint="default"/>
        <w:lang w:val="en-US" w:eastAsia="zh-CN" w:bidi="ar-SA"/>
      </w:rPr>
    </w:lvl>
    <w:lvl w:ilvl="5">
      <w:start w:val="0"/>
      <w:numFmt w:val="bullet"/>
      <w:lvlText w:val="•"/>
      <w:lvlJc w:val="left"/>
      <w:pPr>
        <w:ind w:left="2958" w:hanging="440"/>
      </w:pPr>
      <w:rPr>
        <w:rFonts w:hint="default"/>
        <w:lang w:val="en-US" w:eastAsia="zh-CN" w:bidi="ar-SA"/>
      </w:rPr>
    </w:lvl>
    <w:lvl w:ilvl="6">
      <w:start w:val="0"/>
      <w:numFmt w:val="bullet"/>
      <w:lvlText w:val="•"/>
      <w:lvlJc w:val="left"/>
      <w:pPr>
        <w:ind w:left="3442" w:hanging="440"/>
      </w:pPr>
      <w:rPr>
        <w:rFonts w:hint="default"/>
        <w:lang w:val="en-US" w:eastAsia="zh-CN" w:bidi="ar-SA"/>
      </w:rPr>
    </w:lvl>
    <w:lvl w:ilvl="7">
      <w:start w:val="0"/>
      <w:numFmt w:val="bullet"/>
      <w:lvlText w:val="•"/>
      <w:lvlJc w:val="left"/>
      <w:pPr>
        <w:ind w:left="3925" w:hanging="440"/>
      </w:pPr>
      <w:rPr>
        <w:rFonts w:hint="default"/>
        <w:lang w:val="en-US" w:eastAsia="zh-CN" w:bidi="ar-SA"/>
      </w:rPr>
    </w:lvl>
    <w:lvl w:ilvl="8">
      <w:start w:val="0"/>
      <w:numFmt w:val="bullet"/>
      <w:lvlText w:val="•"/>
      <w:lvlJc w:val="left"/>
      <w:pPr>
        <w:ind w:left="4409" w:hanging="440"/>
      </w:pPr>
      <w:rPr>
        <w:rFonts w:hint="default"/>
        <w:lang w:val="en-US" w:eastAsia="zh-CN" w:bidi="ar-SA"/>
      </w:rPr>
    </w:lvl>
  </w:abstractNum>
  <w:abstractNum w:abstractNumId="36">
    <w:nsid w:val="03A63A41"/>
    <w:multiLevelType w:val="multilevel"/>
    <w:tmpl w:val="03A63A41"/>
    <w:lvl w:ilvl="0">
      <w:start w:val="12"/>
      <w:numFmt w:val="decimal"/>
      <w:lvlText w:val="%1"/>
      <w:lvlJc w:val="left"/>
      <w:pPr>
        <w:ind w:left="1149" w:hanging="629"/>
        <w:jc w:val="left"/>
      </w:pPr>
      <w:rPr>
        <w:rFonts w:hint="default"/>
        <w:lang w:val="en-US" w:eastAsia="zh-CN" w:bidi="ar-SA"/>
      </w:rPr>
    </w:lvl>
    <w:lvl w:ilvl="1">
      <w:start w:val="2"/>
      <w:numFmt w:val="decimal"/>
      <w:lvlText w:val="%1.%2"/>
      <w:lvlJc w:val="left"/>
      <w:pPr>
        <w:ind w:left="1149" w:hanging="629"/>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1"/>
      <w:numFmt w:val="decimal"/>
      <w:lvlText w:val="%6）"/>
      <w:lvlJc w:val="left"/>
      <w:pPr>
        <w:ind w:left="1691" w:hanging="440"/>
        <w:jc w:val="left"/>
      </w:pPr>
      <w:rPr>
        <w:rFonts w:ascii="Times New Roman" w:eastAsia="Times New Roman" w:hAnsi="Times New Roman" w:cs="Times New Roman" w:hint="default"/>
        <w:w w:val="100"/>
        <w:sz w:val="21"/>
        <w:szCs w:val="21"/>
        <w:lang w:val="en-US" w:eastAsia="zh-CN" w:bidi="ar-SA"/>
      </w:rPr>
    </w:lvl>
    <w:lvl w:ilvl="6">
      <w:start w:val="0"/>
      <w:numFmt w:val="bullet"/>
      <w:lvlText w:val="•"/>
      <w:lvlJc w:val="left"/>
      <w:pPr>
        <w:ind w:left="4428" w:hanging="440"/>
      </w:pPr>
      <w:rPr>
        <w:rFonts w:hint="default"/>
        <w:lang w:val="en-US" w:eastAsia="zh-CN" w:bidi="ar-SA"/>
      </w:rPr>
    </w:lvl>
    <w:lvl w:ilvl="7">
      <w:start w:val="0"/>
      <w:numFmt w:val="bullet"/>
      <w:lvlText w:val="•"/>
      <w:lvlJc w:val="left"/>
      <w:pPr>
        <w:ind w:left="5793" w:hanging="440"/>
      </w:pPr>
      <w:rPr>
        <w:rFonts w:hint="default"/>
        <w:lang w:val="en-US" w:eastAsia="zh-CN" w:bidi="ar-SA"/>
      </w:rPr>
    </w:lvl>
    <w:lvl w:ilvl="8">
      <w:start w:val="0"/>
      <w:numFmt w:val="bullet"/>
      <w:lvlText w:val="•"/>
      <w:lvlJc w:val="left"/>
      <w:pPr>
        <w:ind w:left="7157" w:hanging="440"/>
      </w:pPr>
      <w:rPr>
        <w:rFonts w:hint="default"/>
        <w:lang w:val="en-US" w:eastAsia="zh-CN" w:bidi="ar-SA"/>
      </w:rPr>
    </w:lvl>
  </w:abstractNum>
  <w:abstractNum w:abstractNumId="37">
    <w:nsid w:val="03D62ECE"/>
    <w:multiLevelType w:val="multilevel"/>
    <w:tmpl w:val="03D62ECE"/>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38">
    <w:nsid w:val="0709FD3E"/>
    <w:multiLevelType w:val="multilevel"/>
    <w:tmpl w:val="0709FD3E"/>
    <w:lvl w:ilvl="0">
      <w:start w:val="11"/>
      <w:numFmt w:val="decimal"/>
      <w:lvlText w:val="%1"/>
      <w:lvlJc w:val="left"/>
      <w:pPr>
        <w:ind w:left="1358" w:hanging="838"/>
        <w:jc w:val="left"/>
      </w:pPr>
      <w:rPr>
        <w:rFonts w:hint="default"/>
        <w:lang w:val="en-US" w:eastAsia="zh-CN" w:bidi="ar-SA"/>
      </w:rPr>
    </w:lvl>
    <w:lvl w:ilvl="1">
      <w:start w:val="1"/>
      <w:numFmt w:val="decimal"/>
      <w:lvlText w:val="%1.%2"/>
      <w:lvlJc w:val="left"/>
      <w:pPr>
        <w:ind w:left="1358" w:hanging="838"/>
        <w:jc w:val="left"/>
      </w:pPr>
      <w:rPr>
        <w:rFonts w:hint="default"/>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4694" w:hanging="440"/>
      </w:pPr>
      <w:rPr>
        <w:rFonts w:hint="default"/>
        <w:lang w:val="en-US" w:eastAsia="zh-CN" w:bidi="ar-SA"/>
      </w:rPr>
    </w:lvl>
    <w:lvl w:ilvl="6">
      <w:start w:val="0"/>
      <w:numFmt w:val="bullet"/>
      <w:lvlText w:val="•"/>
      <w:lvlJc w:val="left"/>
      <w:pPr>
        <w:ind w:left="5733" w:hanging="440"/>
      </w:pPr>
      <w:rPr>
        <w:rFonts w:hint="default"/>
        <w:lang w:val="en-US" w:eastAsia="zh-CN" w:bidi="ar-SA"/>
      </w:rPr>
    </w:lvl>
    <w:lvl w:ilvl="7">
      <w:start w:val="0"/>
      <w:numFmt w:val="bullet"/>
      <w:lvlText w:val="•"/>
      <w:lvlJc w:val="left"/>
      <w:pPr>
        <w:ind w:left="6771" w:hanging="440"/>
      </w:pPr>
      <w:rPr>
        <w:rFonts w:hint="default"/>
        <w:lang w:val="en-US" w:eastAsia="zh-CN" w:bidi="ar-SA"/>
      </w:rPr>
    </w:lvl>
    <w:lvl w:ilvl="8">
      <w:start w:val="0"/>
      <w:numFmt w:val="bullet"/>
      <w:lvlText w:val="•"/>
      <w:lvlJc w:val="left"/>
      <w:pPr>
        <w:ind w:left="7809" w:hanging="440"/>
      </w:pPr>
      <w:rPr>
        <w:rFonts w:hint="default"/>
        <w:lang w:val="en-US" w:eastAsia="zh-CN" w:bidi="ar-SA"/>
      </w:rPr>
    </w:lvl>
  </w:abstractNum>
  <w:abstractNum w:abstractNumId="39">
    <w:nsid w:val="0CEF100B"/>
    <w:multiLevelType w:val="multilevel"/>
    <w:tmpl w:val="0CEF100B"/>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40">
    <w:nsid w:val="0E640482"/>
    <w:multiLevelType w:val="multilevel"/>
    <w:tmpl w:val="0E640482"/>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41">
    <w:nsid w:val="0F9F9CCA"/>
    <w:multiLevelType w:val="multilevel"/>
    <w:tmpl w:val="0F9F9CCA"/>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42">
    <w:nsid w:val="12EADF99"/>
    <w:multiLevelType w:val="multilevel"/>
    <w:tmpl w:val="12EADF9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43">
    <w:nsid w:val="18F74015"/>
    <w:multiLevelType w:val="multilevel"/>
    <w:tmpl w:val="18F74015"/>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44">
    <w:nsid w:val="1ACDE60F"/>
    <w:multiLevelType w:val="multilevel"/>
    <w:tmpl w:val="1ACDE60F"/>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45">
    <w:nsid w:val="1C257C7B"/>
    <w:multiLevelType w:val="multilevel"/>
    <w:tmpl w:val="1C257C7B"/>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46">
    <w:nsid w:val="23E97754"/>
    <w:multiLevelType w:val="multilevel"/>
    <w:tmpl w:val="23E97754"/>
    <w:lvl w:ilvl="0">
      <w:start w:val="12"/>
      <w:numFmt w:val="decimal"/>
      <w:lvlText w:val="%1"/>
      <w:lvlJc w:val="left"/>
      <w:pPr>
        <w:ind w:left="1358" w:hanging="838"/>
        <w:jc w:val="left"/>
      </w:pPr>
      <w:rPr>
        <w:rFonts w:hint="default"/>
        <w:lang w:val="en-US" w:eastAsia="zh-CN" w:bidi="ar-SA"/>
      </w:rPr>
    </w:lvl>
    <w:lvl w:ilvl="1">
      <w:start w:val="1"/>
      <w:numFmt w:val="decimal"/>
      <w:lvlText w:val="%1.%2"/>
      <w:lvlJc w:val="left"/>
      <w:pPr>
        <w:ind w:left="1358" w:hanging="838"/>
        <w:jc w:val="left"/>
      </w:pPr>
      <w:rPr>
        <w:rFonts w:hint="default"/>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1"/>
      <w:numFmt w:val="decimal"/>
      <w:lvlText w:val="%6）"/>
      <w:lvlJc w:val="left"/>
      <w:pPr>
        <w:ind w:left="1691" w:hanging="440"/>
        <w:jc w:val="left"/>
      </w:pPr>
      <w:rPr>
        <w:rFonts w:ascii="Times New Roman" w:eastAsia="Times New Roman" w:hAnsi="Times New Roman" w:cs="Times New Roman" w:hint="default"/>
        <w:w w:val="100"/>
        <w:sz w:val="21"/>
        <w:szCs w:val="21"/>
        <w:lang w:val="en-US" w:eastAsia="zh-CN" w:bidi="ar-SA"/>
      </w:rPr>
    </w:lvl>
    <w:lvl w:ilvl="6">
      <w:start w:val="0"/>
      <w:numFmt w:val="bullet"/>
      <w:lvlText w:val="•"/>
      <w:lvlJc w:val="left"/>
      <w:pPr>
        <w:ind w:left="5208" w:hanging="440"/>
      </w:pPr>
      <w:rPr>
        <w:rFonts w:hint="default"/>
        <w:lang w:val="en-US" w:eastAsia="zh-CN" w:bidi="ar-SA"/>
      </w:rPr>
    </w:lvl>
    <w:lvl w:ilvl="7">
      <w:start w:val="0"/>
      <w:numFmt w:val="bullet"/>
      <w:lvlText w:val="•"/>
      <w:lvlJc w:val="left"/>
      <w:pPr>
        <w:ind w:left="6377" w:hanging="440"/>
      </w:pPr>
      <w:rPr>
        <w:rFonts w:hint="default"/>
        <w:lang w:val="en-US" w:eastAsia="zh-CN" w:bidi="ar-SA"/>
      </w:rPr>
    </w:lvl>
    <w:lvl w:ilvl="8">
      <w:start w:val="0"/>
      <w:numFmt w:val="bullet"/>
      <w:lvlText w:val="•"/>
      <w:lvlJc w:val="left"/>
      <w:pPr>
        <w:ind w:left="7547" w:hanging="440"/>
      </w:pPr>
      <w:rPr>
        <w:rFonts w:hint="default"/>
        <w:lang w:val="en-US" w:eastAsia="zh-CN" w:bidi="ar-SA"/>
      </w:rPr>
    </w:lvl>
  </w:abstractNum>
  <w:abstractNum w:abstractNumId="47">
    <w:nsid w:val="243FCF68"/>
    <w:multiLevelType w:val="multilevel"/>
    <w:tmpl w:val="243FCF68"/>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48">
    <w:nsid w:val="2470EC97"/>
    <w:multiLevelType w:val="multilevel"/>
    <w:tmpl w:val="2470EC97"/>
    <w:lvl w:ilvl="0">
      <w:start w:val="6"/>
      <w:numFmt w:val="decimal"/>
      <w:lvlText w:val="%1"/>
      <w:lvlJc w:val="left"/>
      <w:pPr>
        <w:ind w:left="1254" w:hanging="735"/>
        <w:jc w:val="left"/>
      </w:pPr>
      <w:rPr>
        <w:rFonts w:hint="default"/>
        <w:lang w:val="en-US" w:eastAsia="zh-CN" w:bidi="ar-SA"/>
      </w:rPr>
    </w:lvl>
    <w:lvl w:ilvl="1">
      <w:start w:val="1"/>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5205" w:hanging="440"/>
      </w:pPr>
      <w:rPr>
        <w:rFonts w:hint="default"/>
        <w:lang w:val="en-US" w:eastAsia="zh-CN" w:bidi="ar-SA"/>
      </w:rPr>
    </w:lvl>
    <w:lvl w:ilvl="6">
      <w:start w:val="0"/>
      <w:numFmt w:val="bullet"/>
      <w:lvlText w:val="•"/>
      <w:lvlJc w:val="left"/>
      <w:pPr>
        <w:ind w:left="6141" w:hanging="440"/>
      </w:pPr>
      <w:rPr>
        <w:rFonts w:hint="default"/>
        <w:lang w:val="en-US" w:eastAsia="zh-CN" w:bidi="ar-SA"/>
      </w:rPr>
    </w:lvl>
    <w:lvl w:ilvl="7">
      <w:start w:val="0"/>
      <w:numFmt w:val="bullet"/>
      <w:lvlText w:val="•"/>
      <w:lvlJc w:val="left"/>
      <w:pPr>
        <w:ind w:left="7077" w:hanging="440"/>
      </w:pPr>
      <w:rPr>
        <w:rFonts w:hint="default"/>
        <w:lang w:val="en-US" w:eastAsia="zh-CN" w:bidi="ar-SA"/>
      </w:rPr>
    </w:lvl>
    <w:lvl w:ilvl="8">
      <w:start w:val="0"/>
      <w:numFmt w:val="bullet"/>
      <w:lvlText w:val="•"/>
      <w:lvlJc w:val="left"/>
      <w:pPr>
        <w:ind w:left="8013" w:hanging="440"/>
      </w:pPr>
      <w:rPr>
        <w:rFonts w:hint="default"/>
        <w:lang w:val="en-US" w:eastAsia="zh-CN" w:bidi="ar-SA"/>
      </w:rPr>
    </w:lvl>
  </w:abstractNum>
  <w:abstractNum w:abstractNumId="49">
    <w:nsid w:val="25B654F3"/>
    <w:multiLevelType w:val="multilevel"/>
    <w:tmpl w:val="25B654F3"/>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50">
    <w:nsid w:val="2A8F537B"/>
    <w:multiLevelType w:val="multilevel"/>
    <w:tmpl w:val="2A8F537B"/>
    <w:lvl w:ilvl="0">
      <w:start w:val="1"/>
      <w:numFmt w:val="lowerLetter"/>
      <w:lvlText w:val="%1）"/>
      <w:lvlJc w:val="left"/>
      <w:pPr>
        <w:ind w:left="547" w:hanging="440"/>
        <w:jc w:val="left"/>
      </w:pPr>
      <w:rPr>
        <w:rFonts w:ascii="Times New Roman" w:eastAsia="Times New Roman" w:hAnsi="Times New Roman" w:cs="Times New Roman" w:hint="default"/>
        <w:spacing w:val="-1"/>
        <w:w w:val="100"/>
        <w:sz w:val="18"/>
        <w:szCs w:val="18"/>
        <w:lang w:val="en-US" w:eastAsia="zh-CN" w:bidi="ar-SA"/>
      </w:rPr>
    </w:lvl>
    <w:lvl w:ilvl="1">
      <w:start w:val="0"/>
      <w:numFmt w:val="bullet"/>
      <w:lvlText w:val="•"/>
      <w:lvlJc w:val="left"/>
      <w:pPr>
        <w:ind w:left="1023" w:hanging="440"/>
      </w:pPr>
      <w:rPr>
        <w:rFonts w:hint="default"/>
        <w:lang w:val="en-US" w:eastAsia="zh-CN" w:bidi="ar-SA"/>
      </w:rPr>
    </w:lvl>
    <w:lvl w:ilvl="2">
      <w:start w:val="0"/>
      <w:numFmt w:val="bullet"/>
      <w:lvlText w:val="•"/>
      <w:lvlJc w:val="left"/>
      <w:pPr>
        <w:ind w:left="1507" w:hanging="440"/>
      </w:pPr>
      <w:rPr>
        <w:rFonts w:hint="default"/>
        <w:lang w:val="en-US" w:eastAsia="zh-CN" w:bidi="ar-SA"/>
      </w:rPr>
    </w:lvl>
    <w:lvl w:ilvl="3">
      <w:start w:val="0"/>
      <w:numFmt w:val="bullet"/>
      <w:lvlText w:val="•"/>
      <w:lvlJc w:val="left"/>
      <w:pPr>
        <w:ind w:left="1991" w:hanging="440"/>
      </w:pPr>
      <w:rPr>
        <w:rFonts w:hint="default"/>
        <w:lang w:val="en-US" w:eastAsia="zh-CN" w:bidi="ar-SA"/>
      </w:rPr>
    </w:lvl>
    <w:lvl w:ilvl="4">
      <w:start w:val="0"/>
      <w:numFmt w:val="bullet"/>
      <w:lvlText w:val="•"/>
      <w:lvlJc w:val="left"/>
      <w:pPr>
        <w:ind w:left="2474" w:hanging="440"/>
      </w:pPr>
      <w:rPr>
        <w:rFonts w:hint="default"/>
        <w:lang w:val="en-US" w:eastAsia="zh-CN" w:bidi="ar-SA"/>
      </w:rPr>
    </w:lvl>
    <w:lvl w:ilvl="5">
      <w:start w:val="0"/>
      <w:numFmt w:val="bullet"/>
      <w:lvlText w:val="•"/>
      <w:lvlJc w:val="left"/>
      <w:pPr>
        <w:ind w:left="2958" w:hanging="440"/>
      </w:pPr>
      <w:rPr>
        <w:rFonts w:hint="default"/>
        <w:lang w:val="en-US" w:eastAsia="zh-CN" w:bidi="ar-SA"/>
      </w:rPr>
    </w:lvl>
    <w:lvl w:ilvl="6">
      <w:start w:val="0"/>
      <w:numFmt w:val="bullet"/>
      <w:lvlText w:val="•"/>
      <w:lvlJc w:val="left"/>
      <w:pPr>
        <w:ind w:left="3442" w:hanging="440"/>
      </w:pPr>
      <w:rPr>
        <w:rFonts w:hint="default"/>
        <w:lang w:val="en-US" w:eastAsia="zh-CN" w:bidi="ar-SA"/>
      </w:rPr>
    </w:lvl>
    <w:lvl w:ilvl="7">
      <w:start w:val="0"/>
      <w:numFmt w:val="bullet"/>
      <w:lvlText w:val="•"/>
      <w:lvlJc w:val="left"/>
      <w:pPr>
        <w:ind w:left="3925" w:hanging="440"/>
      </w:pPr>
      <w:rPr>
        <w:rFonts w:hint="default"/>
        <w:lang w:val="en-US" w:eastAsia="zh-CN" w:bidi="ar-SA"/>
      </w:rPr>
    </w:lvl>
    <w:lvl w:ilvl="8">
      <w:start w:val="0"/>
      <w:numFmt w:val="bullet"/>
      <w:lvlText w:val="•"/>
      <w:lvlJc w:val="left"/>
      <w:pPr>
        <w:ind w:left="4409" w:hanging="440"/>
      </w:pPr>
      <w:rPr>
        <w:rFonts w:hint="default"/>
        <w:lang w:val="en-US" w:eastAsia="zh-CN" w:bidi="ar-SA"/>
      </w:rPr>
    </w:lvl>
  </w:abstractNum>
  <w:abstractNum w:abstractNumId="51">
    <w:nsid w:val="2F2D79CE"/>
    <w:multiLevelType w:val="multilevel"/>
    <w:tmpl w:val="2F2D79CE"/>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52">
    <w:nsid w:val="30A0AC00"/>
    <w:multiLevelType w:val="multilevel"/>
    <w:tmpl w:val="30A0AC00"/>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53">
    <w:nsid w:val="30FC5B15"/>
    <w:multiLevelType w:val="multilevel"/>
    <w:tmpl w:val="30FC5B15"/>
    <w:lvl w:ilvl="0">
      <w:start w:val="1"/>
      <w:numFmt w:val="lowerLetter"/>
      <w:lvlText w:val="%1)"/>
      <w:lvlJc w:val="left"/>
      <w:pPr>
        <w:ind w:left="1240" w:hanging="42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0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33" w:hanging="420"/>
      </w:pPr>
      <w:rPr>
        <w:rFonts w:hint="default"/>
        <w:lang w:val="en-US" w:eastAsia="zh-CN" w:bidi="ar-SA"/>
      </w:rPr>
    </w:lvl>
    <w:lvl w:ilvl="4">
      <w:start w:val="0"/>
      <w:numFmt w:val="bullet"/>
      <w:lvlText w:val="•"/>
      <w:lvlJc w:val="left"/>
      <w:pPr>
        <w:ind w:left="4698" w:hanging="420"/>
      </w:pPr>
      <w:rPr>
        <w:rFonts w:hint="default"/>
        <w:lang w:val="en-US" w:eastAsia="zh-CN" w:bidi="ar-SA"/>
      </w:rPr>
    </w:lvl>
    <w:lvl w:ilvl="5">
      <w:start w:val="0"/>
      <w:numFmt w:val="bullet"/>
      <w:lvlText w:val="•"/>
      <w:lvlJc w:val="left"/>
      <w:pPr>
        <w:ind w:left="5563" w:hanging="420"/>
      </w:pPr>
      <w:rPr>
        <w:rFonts w:hint="default"/>
        <w:lang w:val="en-US" w:eastAsia="zh-CN" w:bidi="ar-SA"/>
      </w:rPr>
    </w:lvl>
    <w:lvl w:ilvl="6">
      <w:start w:val="0"/>
      <w:numFmt w:val="bullet"/>
      <w:lvlText w:val="•"/>
      <w:lvlJc w:val="left"/>
      <w:pPr>
        <w:ind w:left="6427" w:hanging="420"/>
      </w:pPr>
      <w:rPr>
        <w:rFonts w:hint="default"/>
        <w:lang w:val="en-US" w:eastAsia="zh-CN" w:bidi="ar-SA"/>
      </w:rPr>
    </w:lvl>
    <w:lvl w:ilvl="7">
      <w:start w:val="0"/>
      <w:numFmt w:val="bullet"/>
      <w:lvlText w:val="•"/>
      <w:lvlJc w:val="left"/>
      <w:pPr>
        <w:ind w:left="7292" w:hanging="420"/>
      </w:pPr>
      <w:rPr>
        <w:rFonts w:hint="default"/>
        <w:lang w:val="en-US" w:eastAsia="zh-CN" w:bidi="ar-SA"/>
      </w:rPr>
    </w:lvl>
    <w:lvl w:ilvl="8">
      <w:start w:val="0"/>
      <w:numFmt w:val="bullet"/>
      <w:lvlText w:val="•"/>
      <w:lvlJc w:val="left"/>
      <w:pPr>
        <w:ind w:left="8157" w:hanging="420"/>
      </w:pPr>
      <w:rPr>
        <w:rFonts w:hint="default"/>
        <w:lang w:val="en-US" w:eastAsia="zh-CN" w:bidi="ar-SA"/>
      </w:rPr>
    </w:lvl>
  </w:abstractNum>
  <w:abstractNum w:abstractNumId="54">
    <w:nsid w:val="322D85CA"/>
    <w:multiLevelType w:val="multilevel"/>
    <w:tmpl w:val="322D85CA"/>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55">
    <w:nsid w:val="32A7AF2D"/>
    <w:multiLevelType w:val="multilevel"/>
    <w:tmpl w:val="32A7AF2D"/>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56">
    <w:nsid w:val="35E83B33"/>
    <w:multiLevelType w:val="multilevel"/>
    <w:tmpl w:val="35E83B33"/>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57">
    <w:nsid w:val="39A0D9AC"/>
    <w:multiLevelType w:val="multilevel"/>
    <w:tmpl w:val="39A0D9AC"/>
    <w:lvl w:ilvl="0">
      <w:start w:val="1"/>
      <w:numFmt w:val="lowerLetter"/>
      <w:lvlText w:val="%1）"/>
      <w:lvlJc w:val="left"/>
      <w:pPr>
        <w:ind w:left="1252" w:hanging="442"/>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77" w:hanging="442"/>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591" w:hanging="442"/>
      </w:pPr>
      <w:rPr>
        <w:rFonts w:hint="default"/>
        <w:lang w:val="en-US" w:eastAsia="zh-CN" w:bidi="ar-SA"/>
      </w:rPr>
    </w:lvl>
    <w:lvl w:ilvl="3">
      <w:start w:val="0"/>
      <w:numFmt w:val="bullet"/>
      <w:lvlText w:val="•"/>
      <w:lvlJc w:val="left"/>
      <w:pPr>
        <w:ind w:left="3503" w:hanging="442"/>
      </w:pPr>
      <w:rPr>
        <w:rFonts w:hint="default"/>
        <w:lang w:val="en-US" w:eastAsia="zh-CN" w:bidi="ar-SA"/>
      </w:rPr>
    </w:lvl>
    <w:lvl w:ilvl="4">
      <w:start w:val="0"/>
      <w:numFmt w:val="bullet"/>
      <w:lvlText w:val="•"/>
      <w:lvlJc w:val="left"/>
      <w:pPr>
        <w:ind w:left="4415" w:hanging="442"/>
      </w:pPr>
      <w:rPr>
        <w:rFonts w:hint="default"/>
        <w:lang w:val="en-US" w:eastAsia="zh-CN" w:bidi="ar-SA"/>
      </w:rPr>
    </w:lvl>
    <w:lvl w:ilvl="5">
      <w:start w:val="0"/>
      <w:numFmt w:val="bullet"/>
      <w:lvlText w:val="•"/>
      <w:lvlJc w:val="left"/>
      <w:pPr>
        <w:ind w:left="5327" w:hanging="442"/>
      </w:pPr>
      <w:rPr>
        <w:rFonts w:hint="default"/>
        <w:lang w:val="en-US" w:eastAsia="zh-CN" w:bidi="ar-SA"/>
      </w:rPr>
    </w:lvl>
    <w:lvl w:ilvl="6">
      <w:start w:val="0"/>
      <w:numFmt w:val="bullet"/>
      <w:lvlText w:val="•"/>
      <w:lvlJc w:val="left"/>
      <w:pPr>
        <w:ind w:left="6239" w:hanging="442"/>
      </w:pPr>
      <w:rPr>
        <w:rFonts w:hint="default"/>
        <w:lang w:val="en-US" w:eastAsia="zh-CN" w:bidi="ar-SA"/>
      </w:rPr>
    </w:lvl>
    <w:lvl w:ilvl="7">
      <w:start w:val="0"/>
      <w:numFmt w:val="bullet"/>
      <w:lvlText w:val="•"/>
      <w:lvlJc w:val="left"/>
      <w:pPr>
        <w:ind w:left="7150" w:hanging="442"/>
      </w:pPr>
      <w:rPr>
        <w:rFonts w:hint="default"/>
        <w:lang w:val="en-US" w:eastAsia="zh-CN" w:bidi="ar-SA"/>
      </w:rPr>
    </w:lvl>
    <w:lvl w:ilvl="8">
      <w:start w:val="0"/>
      <w:numFmt w:val="bullet"/>
      <w:lvlText w:val="•"/>
      <w:lvlJc w:val="left"/>
      <w:pPr>
        <w:ind w:left="8062" w:hanging="442"/>
      </w:pPr>
      <w:rPr>
        <w:rFonts w:hint="default"/>
        <w:lang w:val="en-US" w:eastAsia="zh-CN" w:bidi="ar-SA"/>
      </w:rPr>
    </w:lvl>
  </w:abstractNum>
  <w:abstractNum w:abstractNumId="58">
    <w:nsid w:val="3A49F1AF"/>
    <w:multiLevelType w:val="multilevel"/>
    <w:tmpl w:val="59ADCABA"/>
    <w:lvl w:ilvl="0">
      <w:start w:val="1"/>
      <w:numFmt w:val="decimal"/>
      <w:lvlText w:val="%1"/>
      <w:lvlJc w:val="left"/>
      <w:pPr>
        <w:ind w:left="1041" w:hanging="521"/>
        <w:jc w:val="left"/>
      </w:pPr>
      <w:rPr>
        <w:rFonts w:ascii="黑体" w:eastAsia="黑体" w:hAnsi="黑体" w:cs="黑体" w:hint="default"/>
        <w:b/>
        <w:bCs/>
        <w:w w:val="99"/>
        <w:sz w:val="21"/>
        <w:szCs w:val="21"/>
        <w:lang w:val="en-US" w:eastAsia="zh-CN" w:bidi="ar-SA"/>
      </w:rPr>
    </w:lvl>
    <w:lvl w:ilvl="1">
      <w:start w:val="1"/>
      <w:numFmt w:val="decimal"/>
      <w:lvlText w:val="%1.%2"/>
      <w:lvlJc w:val="left"/>
      <w:pPr>
        <w:ind w:left="1043" w:hanging="524"/>
        <w:jc w:val="left"/>
      </w:pPr>
      <w:rPr>
        <w:rFonts w:ascii="黑体" w:eastAsia="黑体" w:hAnsi="黑体" w:cs="黑体" w:hint="default"/>
        <w:b/>
        <w:bCs/>
        <w:w w:val="99"/>
        <w:sz w:val="21"/>
        <w:szCs w:val="21"/>
        <w:lang w:val="en-US" w:eastAsia="zh-CN" w:bidi="ar-SA"/>
      </w:rPr>
    </w:lvl>
    <w:lvl w:ilvl="2">
      <w:start w:val="1"/>
      <w:numFmt w:val="lowerLetter"/>
      <w:lvlText w:val="%3）"/>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3">
      <w:start w:val="1"/>
      <w:numFmt w:val="decimal"/>
      <w:lvlText w:val="%4）"/>
      <w:lvlJc w:val="left"/>
      <w:pPr>
        <w:ind w:left="1691" w:hanging="440"/>
        <w:jc w:val="left"/>
      </w:pPr>
      <w:rPr>
        <w:rFonts w:ascii="Times New Roman" w:eastAsia="Times New Roman" w:hAnsi="Times New Roman" w:cs="Times New Roman" w:hint="default"/>
        <w:w w:val="100"/>
        <w:sz w:val="21"/>
        <w:szCs w:val="21"/>
        <w:lang w:val="en-US" w:eastAsia="zh-CN" w:bidi="ar-SA"/>
      </w:rPr>
    </w:lvl>
    <w:lvl w:ilvl="4">
      <w:start w:val="0"/>
      <w:numFmt w:val="bullet"/>
      <w:lvlText w:val="•"/>
      <w:lvlJc w:val="left"/>
      <w:pPr>
        <w:ind w:left="2869" w:hanging="440"/>
      </w:pPr>
      <w:rPr>
        <w:rFonts w:hint="default"/>
        <w:lang w:val="en-US" w:eastAsia="zh-CN" w:bidi="ar-SA"/>
      </w:rPr>
    </w:lvl>
    <w:lvl w:ilvl="5">
      <w:start w:val="0"/>
      <w:numFmt w:val="bullet"/>
      <w:lvlText w:val="•"/>
      <w:lvlJc w:val="left"/>
      <w:pPr>
        <w:ind w:left="4038" w:hanging="440"/>
      </w:pPr>
      <w:rPr>
        <w:rFonts w:hint="default"/>
        <w:lang w:val="en-US" w:eastAsia="zh-CN" w:bidi="ar-SA"/>
      </w:rPr>
    </w:lvl>
    <w:lvl w:ilvl="6">
      <w:start w:val="0"/>
      <w:numFmt w:val="bullet"/>
      <w:lvlText w:val="•"/>
      <w:lvlJc w:val="left"/>
      <w:pPr>
        <w:ind w:left="5208" w:hanging="440"/>
      </w:pPr>
      <w:rPr>
        <w:rFonts w:hint="default"/>
        <w:lang w:val="en-US" w:eastAsia="zh-CN" w:bidi="ar-SA"/>
      </w:rPr>
    </w:lvl>
    <w:lvl w:ilvl="7">
      <w:start w:val="0"/>
      <w:numFmt w:val="bullet"/>
      <w:lvlText w:val="•"/>
      <w:lvlJc w:val="left"/>
      <w:pPr>
        <w:ind w:left="6377" w:hanging="440"/>
      </w:pPr>
      <w:rPr>
        <w:rFonts w:hint="default"/>
        <w:lang w:val="en-US" w:eastAsia="zh-CN" w:bidi="ar-SA"/>
      </w:rPr>
    </w:lvl>
    <w:lvl w:ilvl="8">
      <w:start w:val="0"/>
      <w:numFmt w:val="bullet"/>
      <w:lvlText w:val="•"/>
      <w:lvlJc w:val="left"/>
      <w:pPr>
        <w:ind w:left="7547" w:hanging="440"/>
      </w:pPr>
      <w:rPr>
        <w:rFonts w:hint="default"/>
        <w:lang w:val="en-US" w:eastAsia="zh-CN" w:bidi="ar-SA"/>
      </w:rPr>
    </w:lvl>
  </w:abstractNum>
  <w:abstractNum w:abstractNumId="59">
    <w:nsid w:val="3B8127DF"/>
    <w:multiLevelType w:val="multilevel"/>
    <w:tmpl w:val="3B8127DF"/>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60">
    <w:nsid w:val="40B249F9"/>
    <w:multiLevelType w:val="multilevel"/>
    <w:tmpl w:val="40B249F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61">
    <w:nsid w:val="46A08BB8"/>
    <w:multiLevelType w:val="multilevel"/>
    <w:tmpl w:val="46A08BB8"/>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62">
    <w:nsid w:val="4C1BAE26"/>
    <w:multiLevelType w:val="multilevel"/>
    <w:tmpl w:val="4C1BAE26"/>
    <w:lvl w:ilvl="0">
      <w:start w:val="6"/>
      <w:numFmt w:val="decimal"/>
      <w:lvlText w:val="%1"/>
      <w:lvlJc w:val="left"/>
      <w:pPr>
        <w:ind w:left="1043" w:hanging="524"/>
        <w:jc w:val="left"/>
      </w:pPr>
      <w:rPr>
        <w:rFonts w:hint="default"/>
        <w:lang w:val="en-US" w:eastAsia="zh-CN" w:bidi="ar-SA"/>
      </w:rPr>
    </w:lvl>
    <w:lvl w:ilvl="1">
      <w:start w:val="2"/>
      <w:numFmt w:val="decimal"/>
      <w:lvlText w:val="%1.%2"/>
      <w:lvlJc w:val="left"/>
      <w:pPr>
        <w:ind w:left="1043" w:hanging="524"/>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40" w:hanging="42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3867" w:hanging="420"/>
      </w:pPr>
      <w:rPr>
        <w:rFonts w:hint="default"/>
        <w:lang w:val="en-US" w:eastAsia="zh-CN" w:bidi="ar-SA"/>
      </w:rPr>
    </w:lvl>
    <w:lvl w:ilvl="6">
      <w:start w:val="0"/>
      <w:numFmt w:val="bullet"/>
      <w:lvlText w:val="•"/>
      <w:lvlJc w:val="left"/>
      <w:pPr>
        <w:ind w:left="5071" w:hanging="420"/>
      </w:pPr>
      <w:rPr>
        <w:rFonts w:hint="default"/>
        <w:lang w:val="en-US" w:eastAsia="zh-CN" w:bidi="ar-SA"/>
      </w:rPr>
    </w:lvl>
    <w:lvl w:ilvl="7">
      <w:start w:val="0"/>
      <w:numFmt w:val="bullet"/>
      <w:lvlText w:val="•"/>
      <w:lvlJc w:val="left"/>
      <w:pPr>
        <w:ind w:left="6275" w:hanging="420"/>
      </w:pPr>
      <w:rPr>
        <w:rFonts w:hint="default"/>
        <w:lang w:val="en-US" w:eastAsia="zh-CN" w:bidi="ar-SA"/>
      </w:rPr>
    </w:lvl>
    <w:lvl w:ilvl="8">
      <w:start w:val="0"/>
      <w:numFmt w:val="bullet"/>
      <w:lvlText w:val="•"/>
      <w:lvlJc w:val="left"/>
      <w:pPr>
        <w:ind w:left="7478" w:hanging="420"/>
      </w:pPr>
      <w:rPr>
        <w:rFonts w:hint="default"/>
        <w:lang w:val="en-US" w:eastAsia="zh-CN" w:bidi="ar-SA"/>
      </w:rPr>
    </w:lvl>
  </w:abstractNum>
  <w:abstractNum w:abstractNumId="63">
    <w:nsid w:val="4C3D7A74"/>
    <w:multiLevelType w:val="multilevel"/>
    <w:tmpl w:val="4C3D7A74"/>
    <w:lvl w:ilvl="0">
      <w:start w:val="10"/>
      <w:numFmt w:val="decimal"/>
      <w:lvlText w:val="%1"/>
      <w:lvlJc w:val="left"/>
      <w:pPr>
        <w:ind w:left="1149" w:hanging="629"/>
        <w:jc w:val="left"/>
      </w:pPr>
      <w:rPr>
        <w:rFonts w:hint="default"/>
        <w:lang w:val="en-US" w:eastAsia="zh-CN" w:bidi="ar-SA"/>
      </w:rPr>
    </w:lvl>
    <w:lvl w:ilvl="1">
      <w:start w:val="2"/>
      <w:numFmt w:val="decimal"/>
      <w:lvlText w:val="%1.%2"/>
      <w:lvlJc w:val="left"/>
      <w:pPr>
        <w:ind w:left="1149" w:hanging="629"/>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1"/>
      <w:numFmt w:val="decimal"/>
      <w:lvlText w:val="%6）"/>
      <w:lvlJc w:val="left"/>
      <w:pPr>
        <w:ind w:left="1691" w:hanging="440"/>
        <w:jc w:val="left"/>
      </w:pPr>
      <w:rPr>
        <w:rFonts w:ascii="Times New Roman" w:eastAsia="Times New Roman" w:hAnsi="Times New Roman" w:cs="Times New Roman" w:hint="default"/>
        <w:w w:val="100"/>
        <w:sz w:val="21"/>
        <w:szCs w:val="21"/>
        <w:lang w:val="en-US" w:eastAsia="zh-CN" w:bidi="ar-SA"/>
      </w:rPr>
    </w:lvl>
    <w:lvl w:ilvl="6">
      <w:start w:val="0"/>
      <w:numFmt w:val="bullet"/>
      <w:lvlText w:val="•"/>
      <w:lvlJc w:val="left"/>
      <w:pPr>
        <w:ind w:left="4428" w:hanging="440"/>
      </w:pPr>
      <w:rPr>
        <w:rFonts w:hint="default"/>
        <w:lang w:val="en-US" w:eastAsia="zh-CN" w:bidi="ar-SA"/>
      </w:rPr>
    </w:lvl>
    <w:lvl w:ilvl="7">
      <w:start w:val="0"/>
      <w:numFmt w:val="bullet"/>
      <w:lvlText w:val="•"/>
      <w:lvlJc w:val="left"/>
      <w:pPr>
        <w:ind w:left="5793" w:hanging="440"/>
      </w:pPr>
      <w:rPr>
        <w:rFonts w:hint="default"/>
        <w:lang w:val="en-US" w:eastAsia="zh-CN" w:bidi="ar-SA"/>
      </w:rPr>
    </w:lvl>
    <w:lvl w:ilvl="8">
      <w:start w:val="0"/>
      <w:numFmt w:val="bullet"/>
      <w:lvlText w:val="•"/>
      <w:lvlJc w:val="left"/>
      <w:pPr>
        <w:ind w:left="7157" w:hanging="440"/>
      </w:pPr>
      <w:rPr>
        <w:rFonts w:hint="default"/>
        <w:lang w:val="en-US" w:eastAsia="zh-CN" w:bidi="ar-SA"/>
      </w:rPr>
    </w:lvl>
  </w:abstractNum>
  <w:abstractNum w:abstractNumId="64">
    <w:nsid w:val="4D4DC07F"/>
    <w:multiLevelType w:val="multilevel"/>
    <w:tmpl w:val="4D4DC07F"/>
    <w:lvl w:ilvl="0">
      <w:start w:val="5"/>
      <w:numFmt w:val="decimal"/>
      <w:lvlText w:val="%1"/>
      <w:lvlJc w:val="left"/>
      <w:pPr>
        <w:ind w:left="1466" w:hanging="953"/>
        <w:jc w:val="left"/>
      </w:pPr>
      <w:rPr>
        <w:rFonts w:hint="default"/>
        <w:lang w:val="en-US" w:eastAsia="zh-CN" w:bidi="ar-SA"/>
      </w:rPr>
    </w:lvl>
    <w:lvl w:ilvl="1">
      <w:start w:val="4"/>
      <w:numFmt w:val="decimal"/>
      <w:lvlText w:val="%1.%2"/>
      <w:lvlJc w:val="left"/>
      <w:pPr>
        <w:ind w:left="1466" w:hanging="953"/>
        <w:jc w:val="left"/>
      </w:pPr>
      <w:rPr>
        <w:rFonts w:hint="default"/>
        <w:lang w:val="en-US" w:eastAsia="zh-CN" w:bidi="ar-SA"/>
      </w:rPr>
    </w:lvl>
    <w:lvl w:ilvl="2">
      <w:start w:val="2"/>
      <w:numFmt w:val="decimal"/>
      <w:lvlText w:val="%1.%2.%3"/>
      <w:lvlJc w:val="left"/>
      <w:pPr>
        <w:ind w:left="1466" w:hanging="953"/>
        <w:jc w:val="left"/>
      </w:pPr>
      <w:rPr>
        <w:rFonts w:hint="default"/>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5205" w:hanging="440"/>
      </w:pPr>
      <w:rPr>
        <w:rFonts w:hint="default"/>
        <w:lang w:val="en-US" w:eastAsia="zh-CN" w:bidi="ar-SA"/>
      </w:rPr>
    </w:lvl>
    <w:lvl w:ilvl="6">
      <w:start w:val="0"/>
      <w:numFmt w:val="bullet"/>
      <w:lvlText w:val="•"/>
      <w:lvlJc w:val="left"/>
      <w:pPr>
        <w:ind w:left="6141" w:hanging="440"/>
      </w:pPr>
      <w:rPr>
        <w:rFonts w:hint="default"/>
        <w:lang w:val="en-US" w:eastAsia="zh-CN" w:bidi="ar-SA"/>
      </w:rPr>
    </w:lvl>
    <w:lvl w:ilvl="7">
      <w:start w:val="0"/>
      <w:numFmt w:val="bullet"/>
      <w:lvlText w:val="•"/>
      <w:lvlJc w:val="left"/>
      <w:pPr>
        <w:ind w:left="7077" w:hanging="440"/>
      </w:pPr>
      <w:rPr>
        <w:rFonts w:hint="default"/>
        <w:lang w:val="en-US" w:eastAsia="zh-CN" w:bidi="ar-SA"/>
      </w:rPr>
    </w:lvl>
    <w:lvl w:ilvl="8">
      <w:start w:val="0"/>
      <w:numFmt w:val="bullet"/>
      <w:lvlText w:val="•"/>
      <w:lvlJc w:val="left"/>
      <w:pPr>
        <w:ind w:left="8013" w:hanging="440"/>
      </w:pPr>
      <w:rPr>
        <w:rFonts w:hint="default"/>
        <w:lang w:val="en-US" w:eastAsia="zh-CN" w:bidi="ar-SA"/>
      </w:rPr>
    </w:lvl>
  </w:abstractNum>
  <w:abstractNum w:abstractNumId="65">
    <w:nsid w:val="4D94DA66"/>
    <w:multiLevelType w:val="multilevel"/>
    <w:tmpl w:val="4D94DA66"/>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66">
    <w:nsid w:val="58765686"/>
    <w:multiLevelType w:val="multilevel"/>
    <w:tmpl w:val="58765686"/>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67">
    <w:nsid w:val="59ADCABA"/>
    <w:multiLevelType w:val="multilevel"/>
    <w:tmpl w:val="59ADCABA"/>
    <w:lvl w:ilvl="0">
      <w:start w:val="1"/>
      <w:numFmt w:val="decimal"/>
      <w:lvlText w:val="%1"/>
      <w:lvlJc w:val="left"/>
      <w:pPr>
        <w:ind w:left="1041" w:hanging="521"/>
        <w:jc w:val="left"/>
      </w:pPr>
      <w:rPr>
        <w:rFonts w:ascii="黑体" w:eastAsia="黑体" w:hAnsi="黑体" w:cs="黑体" w:hint="default"/>
        <w:b/>
        <w:bCs/>
        <w:w w:val="99"/>
        <w:sz w:val="21"/>
        <w:szCs w:val="21"/>
        <w:lang w:val="en-US" w:eastAsia="zh-CN" w:bidi="ar-SA"/>
      </w:rPr>
    </w:lvl>
    <w:lvl w:ilvl="1">
      <w:start w:val="1"/>
      <w:numFmt w:val="decimal"/>
      <w:lvlText w:val="%1.%2"/>
      <w:lvlJc w:val="left"/>
      <w:pPr>
        <w:ind w:left="1043" w:hanging="524"/>
        <w:jc w:val="left"/>
      </w:pPr>
      <w:rPr>
        <w:rFonts w:ascii="黑体" w:eastAsia="黑体" w:hAnsi="黑体" w:cs="黑体" w:hint="default"/>
        <w:b/>
        <w:bCs/>
        <w:w w:val="99"/>
        <w:sz w:val="21"/>
        <w:szCs w:val="21"/>
        <w:lang w:val="en-US" w:eastAsia="zh-CN" w:bidi="ar-SA"/>
      </w:rPr>
    </w:lvl>
    <w:lvl w:ilvl="2">
      <w:start w:val="1"/>
      <w:numFmt w:val="lowerLetter"/>
      <w:lvlText w:val="%3）"/>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3">
      <w:start w:val="1"/>
      <w:numFmt w:val="decimal"/>
      <w:lvlText w:val="%4）"/>
      <w:lvlJc w:val="left"/>
      <w:pPr>
        <w:ind w:left="1691" w:hanging="440"/>
        <w:jc w:val="left"/>
      </w:pPr>
      <w:rPr>
        <w:rFonts w:ascii="Times New Roman" w:eastAsia="Times New Roman" w:hAnsi="Times New Roman" w:cs="Times New Roman" w:hint="default"/>
        <w:w w:val="100"/>
        <w:sz w:val="21"/>
        <w:szCs w:val="21"/>
        <w:lang w:val="en-US" w:eastAsia="zh-CN" w:bidi="ar-SA"/>
      </w:rPr>
    </w:lvl>
    <w:lvl w:ilvl="4">
      <w:start w:val="0"/>
      <w:numFmt w:val="bullet"/>
      <w:lvlText w:val="•"/>
      <w:lvlJc w:val="left"/>
      <w:pPr>
        <w:ind w:left="2869" w:hanging="440"/>
      </w:pPr>
      <w:rPr>
        <w:rFonts w:hint="default"/>
        <w:lang w:val="en-US" w:eastAsia="zh-CN" w:bidi="ar-SA"/>
      </w:rPr>
    </w:lvl>
    <w:lvl w:ilvl="5">
      <w:start w:val="0"/>
      <w:numFmt w:val="bullet"/>
      <w:lvlText w:val="•"/>
      <w:lvlJc w:val="left"/>
      <w:pPr>
        <w:ind w:left="4038" w:hanging="440"/>
      </w:pPr>
      <w:rPr>
        <w:rFonts w:hint="default"/>
        <w:lang w:val="en-US" w:eastAsia="zh-CN" w:bidi="ar-SA"/>
      </w:rPr>
    </w:lvl>
    <w:lvl w:ilvl="6">
      <w:start w:val="0"/>
      <w:numFmt w:val="bullet"/>
      <w:lvlText w:val="•"/>
      <w:lvlJc w:val="left"/>
      <w:pPr>
        <w:ind w:left="5208" w:hanging="440"/>
      </w:pPr>
      <w:rPr>
        <w:rFonts w:hint="default"/>
        <w:lang w:val="en-US" w:eastAsia="zh-CN" w:bidi="ar-SA"/>
      </w:rPr>
    </w:lvl>
    <w:lvl w:ilvl="7">
      <w:start w:val="0"/>
      <w:numFmt w:val="bullet"/>
      <w:lvlText w:val="•"/>
      <w:lvlJc w:val="left"/>
      <w:pPr>
        <w:ind w:left="6377" w:hanging="440"/>
      </w:pPr>
      <w:rPr>
        <w:rFonts w:hint="default"/>
        <w:lang w:val="en-US" w:eastAsia="zh-CN" w:bidi="ar-SA"/>
      </w:rPr>
    </w:lvl>
    <w:lvl w:ilvl="8">
      <w:start w:val="0"/>
      <w:numFmt w:val="bullet"/>
      <w:lvlText w:val="•"/>
      <w:lvlJc w:val="left"/>
      <w:pPr>
        <w:ind w:left="7547" w:hanging="440"/>
      </w:pPr>
      <w:rPr>
        <w:rFonts w:hint="default"/>
        <w:lang w:val="en-US" w:eastAsia="zh-CN" w:bidi="ar-SA"/>
      </w:rPr>
    </w:lvl>
  </w:abstractNum>
  <w:abstractNum w:abstractNumId="68">
    <w:nsid w:val="5A241D34"/>
    <w:multiLevelType w:val="multilevel"/>
    <w:tmpl w:val="5A241D34"/>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69">
    <w:nsid w:val="5E29AB5A"/>
    <w:multiLevelType w:val="multilevel"/>
    <w:tmpl w:val="5E29AB5A"/>
    <w:lvl w:ilvl="0">
      <w:start w:val="9"/>
      <w:numFmt w:val="decimal"/>
      <w:lvlText w:val="%1"/>
      <w:lvlJc w:val="left"/>
      <w:pPr>
        <w:ind w:left="1043" w:hanging="524"/>
        <w:jc w:val="left"/>
      </w:pPr>
      <w:rPr>
        <w:rFonts w:hint="default"/>
        <w:lang w:val="en-US" w:eastAsia="zh-CN" w:bidi="ar-SA"/>
      </w:rPr>
    </w:lvl>
    <w:lvl w:ilvl="1">
      <w:start w:val="2"/>
      <w:numFmt w:val="decimal"/>
      <w:lvlText w:val="%1.%2"/>
      <w:lvlJc w:val="left"/>
      <w:pPr>
        <w:ind w:left="1043" w:hanging="524"/>
        <w:jc w:val="left"/>
      </w:pPr>
      <w:rPr>
        <w:rFonts w:ascii="黑体" w:eastAsia="黑体" w:hAnsi="黑体" w:cs="黑体" w:hint="default"/>
        <w:b/>
        <w:bCs/>
        <w:w w:val="99"/>
        <w:sz w:val="21"/>
        <w:szCs w:val="21"/>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4619" w:hanging="440"/>
      </w:pPr>
      <w:rPr>
        <w:rFonts w:hint="default"/>
        <w:lang w:val="en-US" w:eastAsia="zh-CN" w:bidi="ar-SA"/>
      </w:rPr>
    </w:lvl>
    <w:lvl w:ilvl="6">
      <w:start w:val="0"/>
      <w:numFmt w:val="bullet"/>
      <w:lvlText w:val="•"/>
      <w:lvlJc w:val="left"/>
      <w:pPr>
        <w:ind w:left="5673" w:hanging="440"/>
      </w:pPr>
      <w:rPr>
        <w:rFonts w:hint="default"/>
        <w:lang w:val="en-US" w:eastAsia="zh-CN" w:bidi="ar-SA"/>
      </w:rPr>
    </w:lvl>
    <w:lvl w:ilvl="7">
      <w:start w:val="0"/>
      <w:numFmt w:val="bullet"/>
      <w:lvlText w:val="•"/>
      <w:lvlJc w:val="left"/>
      <w:pPr>
        <w:ind w:left="6726" w:hanging="440"/>
      </w:pPr>
      <w:rPr>
        <w:rFonts w:hint="default"/>
        <w:lang w:val="en-US" w:eastAsia="zh-CN" w:bidi="ar-SA"/>
      </w:rPr>
    </w:lvl>
    <w:lvl w:ilvl="8">
      <w:start w:val="0"/>
      <w:numFmt w:val="bullet"/>
      <w:lvlText w:val="•"/>
      <w:lvlJc w:val="left"/>
      <w:pPr>
        <w:ind w:left="7779" w:hanging="440"/>
      </w:pPr>
      <w:rPr>
        <w:rFonts w:hint="default"/>
        <w:lang w:val="en-US" w:eastAsia="zh-CN" w:bidi="ar-SA"/>
      </w:rPr>
    </w:lvl>
  </w:abstractNum>
  <w:abstractNum w:abstractNumId="70">
    <w:nsid w:val="5FFFB1A7"/>
    <w:multiLevelType w:val="multilevel"/>
    <w:tmpl w:val="5FFFB1A7"/>
    <w:lvl w:ilvl="0">
      <w:start w:val="10"/>
      <w:numFmt w:val="decimal"/>
      <w:lvlText w:val="%1"/>
      <w:lvlJc w:val="left"/>
      <w:pPr>
        <w:ind w:left="1358" w:hanging="838"/>
        <w:jc w:val="left"/>
      </w:pPr>
      <w:rPr>
        <w:rFonts w:hint="default"/>
        <w:lang w:val="en-US" w:eastAsia="zh-CN" w:bidi="ar-SA"/>
      </w:rPr>
    </w:lvl>
    <w:lvl w:ilvl="1">
      <w:start w:val="1"/>
      <w:numFmt w:val="decimal"/>
      <w:lvlText w:val="%1.%2"/>
      <w:lvlJc w:val="left"/>
      <w:pPr>
        <w:ind w:left="1358" w:hanging="838"/>
        <w:jc w:val="left"/>
      </w:pPr>
      <w:rPr>
        <w:rFonts w:hint="default"/>
        <w:lang w:val="en-US" w:eastAsia="zh-CN" w:bidi="ar-SA"/>
      </w:rPr>
    </w:lvl>
    <w:lvl w:ilvl="2">
      <w:start w:val="1"/>
      <w:numFmt w:val="decimal"/>
      <w:lvlText w:val="%1.%2.%3"/>
      <w:lvlJc w:val="left"/>
      <w:pPr>
        <w:ind w:left="1358" w:hanging="838"/>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571" w:hanging="1059"/>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4694" w:hanging="440"/>
      </w:pPr>
      <w:rPr>
        <w:rFonts w:hint="default"/>
        <w:lang w:val="en-US" w:eastAsia="zh-CN" w:bidi="ar-SA"/>
      </w:rPr>
    </w:lvl>
    <w:lvl w:ilvl="6">
      <w:start w:val="0"/>
      <w:numFmt w:val="bullet"/>
      <w:lvlText w:val="•"/>
      <w:lvlJc w:val="left"/>
      <w:pPr>
        <w:ind w:left="5733" w:hanging="440"/>
      </w:pPr>
      <w:rPr>
        <w:rFonts w:hint="default"/>
        <w:lang w:val="en-US" w:eastAsia="zh-CN" w:bidi="ar-SA"/>
      </w:rPr>
    </w:lvl>
    <w:lvl w:ilvl="7">
      <w:start w:val="0"/>
      <w:numFmt w:val="bullet"/>
      <w:lvlText w:val="•"/>
      <w:lvlJc w:val="left"/>
      <w:pPr>
        <w:ind w:left="6771" w:hanging="440"/>
      </w:pPr>
      <w:rPr>
        <w:rFonts w:hint="default"/>
        <w:lang w:val="en-US" w:eastAsia="zh-CN" w:bidi="ar-SA"/>
      </w:rPr>
    </w:lvl>
    <w:lvl w:ilvl="8">
      <w:start w:val="0"/>
      <w:numFmt w:val="bullet"/>
      <w:lvlText w:val="•"/>
      <w:lvlJc w:val="left"/>
      <w:pPr>
        <w:ind w:left="7809" w:hanging="440"/>
      </w:pPr>
      <w:rPr>
        <w:rFonts w:hint="default"/>
        <w:lang w:val="en-US" w:eastAsia="zh-CN" w:bidi="ar-SA"/>
      </w:rPr>
    </w:lvl>
  </w:abstractNum>
  <w:abstractNum w:abstractNumId="71">
    <w:nsid w:val="60382F6E"/>
    <w:multiLevelType w:val="multilevel"/>
    <w:tmpl w:val="60382F6E"/>
    <w:lvl w:ilvl="0">
      <w:start w:val="1"/>
      <w:numFmt w:val="lowerLetter"/>
      <w:lvlText w:val="%1）"/>
      <w:lvlJc w:val="left"/>
      <w:pPr>
        <w:ind w:left="400" w:hanging="306"/>
        <w:jc w:val="left"/>
      </w:pPr>
      <w:rPr>
        <w:rFonts w:ascii="Times New Roman" w:eastAsia="Times New Roman" w:hAnsi="Times New Roman" w:cs="Times New Roman" w:hint="default"/>
        <w:spacing w:val="-3"/>
        <w:w w:val="100"/>
        <w:sz w:val="19"/>
        <w:szCs w:val="19"/>
        <w:lang w:val="en-US" w:eastAsia="zh-CN" w:bidi="ar-SA"/>
      </w:rPr>
    </w:lvl>
    <w:lvl w:ilvl="1">
      <w:start w:val="0"/>
      <w:numFmt w:val="bullet"/>
      <w:lvlText w:val="•"/>
      <w:lvlJc w:val="left"/>
      <w:pPr>
        <w:ind w:left="1348" w:hanging="306"/>
      </w:pPr>
      <w:rPr>
        <w:rFonts w:hint="default"/>
        <w:lang w:val="en-US" w:eastAsia="zh-CN" w:bidi="ar-SA"/>
      </w:rPr>
    </w:lvl>
    <w:lvl w:ilvl="2">
      <w:start w:val="0"/>
      <w:numFmt w:val="bullet"/>
      <w:lvlText w:val="•"/>
      <w:lvlJc w:val="left"/>
      <w:pPr>
        <w:ind w:left="2297" w:hanging="306"/>
      </w:pPr>
      <w:rPr>
        <w:rFonts w:hint="default"/>
        <w:lang w:val="en-US" w:eastAsia="zh-CN" w:bidi="ar-SA"/>
      </w:rPr>
    </w:lvl>
    <w:lvl w:ilvl="3">
      <w:start w:val="0"/>
      <w:numFmt w:val="bullet"/>
      <w:lvlText w:val="•"/>
      <w:lvlJc w:val="left"/>
      <w:pPr>
        <w:ind w:left="3245" w:hanging="306"/>
      </w:pPr>
      <w:rPr>
        <w:rFonts w:hint="default"/>
        <w:lang w:val="en-US" w:eastAsia="zh-CN" w:bidi="ar-SA"/>
      </w:rPr>
    </w:lvl>
    <w:lvl w:ilvl="4">
      <w:start w:val="0"/>
      <w:numFmt w:val="bullet"/>
      <w:lvlText w:val="•"/>
      <w:lvlJc w:val="left"/>
      <w:pPr>
        <w:ind w:left="4194" w:hanging="306"/>
      </w:pPr>
      <w:rPr>
        <w:rFonts w:hint="default"/>
        <w:lang w:val="en-US" w:eastAsia="zh-CN" w:bidi="ar-SA"/>
      </w:rPr>
    </w:lvl>
    <w:lvl w:ilvl="5">
      <w:start w:val="0"/>
      <w:numFmt w:val="bullet"/>
      <w:lvlText w:val="•"/>
      <w:lvlJc w:val="left"/>
      <w:pPr>
        <w:ind w:left="5143" w:hanging="306"/>
      </w:pPr>
      <w:rPr>
        <w:rFonts w:hint="default"/>
        <w:lang w:val="en-US" w:eastAsia="zh-CN" w:bidi="ar-SA"/>
      </w:rPr>
    </w:lvl>
    <w:lvl w:ilvl="6">
      <w:start w:val="0"/>
      <w:numFmt w:val="bullet"/>
      <w:lvlText w:val="•"/>
      <w:lvlJc w:val="left"/>
      <w:pPr>
        <w:ind w:left="6091" w:hanging="306"/>
      </w:pPr>
      <w:rPr>
        <w:rFonts w:hint="default"/>
        <w:lang w:val="en-US" w:eastAsia="zh-CN" w:bidi="ar-SA"/>
      </w:rPr>
    </w:lvl>
    <w:lvl w:ilvl="7">
      <w:start w:val="0"/>
      <w:numFmt w:val="bullet"/>
      <w:lvlText w:val="•"/>
      <w:lvlJc w:val="left"/>
      <w:pPr>
        <w:ind w:left="7040" w:hanging="306"/>
      </w:pPr>
      <w:rPr>
        <w:rFonts w:hint="default"/>
        <w:lang w:val="en-US" w:eastAsia="zh-CN" w:bidi="ar-SA"/>
      </w:rPr>
    </w:lvl>
    <w:lvl w:ilvl="8">
      <w:start w:val="0"/>
      <w:numFmt w:val="bullet"/>
      <w:lvlText w:val="•"/>
      <w:lvlJc w:val="left"/>
      <w:pPr>
        <w:ind w:left="7989" w:hanging="306"/>
      </w:pPr>
      <w:rPr>
        <w:rFonts w:hint="default"/>
        <w:lang w:val="en-US" w:eastAsia="zh-CN" w:bidi="ar-SA"/>
      </w:rPr>
    </w:lvl>
  </w:abstractNum>
  <w:abstractNum w:abstractNumId="72">
    <w:nsid w:val="629F7852"/>
    <w:multiLevelType w:val="multilevel"/>
    <w:tmpl w:val="629F7852"/>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73">
    <w:nsid w:val="65CD0074"/>
    <w:multiLevelType w:val="multilevel"/>
    <w:tmpl w:val="65CD0074"/>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74">
    <w:nsid w:val="69F9DA2F"/>
    <w:multiLevelType w:val="multilevel"/>
    <w:tmpl w:val="CF092B84"/>
    <w:lvl w:ilvl="0">
      <w:start w:val="2"/>
      <w:numFmt w:val="upperLetter"/>
      <w:lvlText w:val="%1"/>
      <w:lvlJc w:val="left"/>
      <w:pPr>
        <w:ind w:left="1240" w:hanging="629"/>
        <w:jc w:val="left"/>
      </w:pPr>
      <w:rPr>
        <w:rFonts w:hint="default"/>
        <w:lang w:val="en-US" w:eastAsia="zh-CN" w:bidi="ar-SA"/>
      </w:rPr>
    </w:lvl>
    <w:lvl w:ilvl="1">
      <w:start w:val="1"/>
      <w:numFmt w:val="decimal"/>
      <w:lvlText w:val="%1.%2"/>
      <w:lvlJc w:val="left"/>
      <w:pPr>
        <w:ind w:left="1240" w:hanging="629"/>
        <w:jc w:val="left"/>
      </w:pPr>
      <w:rPr>
        <w:rFonts w:ascii="Calibri" w:eastAsia="Calibri" w:hAnsi="Calibri" w:cs="Calibri" w:hint="default"/>
        <w:w w:val="99"/>
        <w:sz w:val="20"/>
        <w:szCs w:val="20"/>
        <w:lang w:val="en-US" w:eastAsia="zh-CN" w:bidi="ar-SA"/>
      </w:rPr>
    </w:lvl>
    <w:lvl w:ilvl="2">
      <w:start w:val="0"/>
      <w:numFmt w:val="bullet"/>
      <w:lvlText w:val="•"/>
      <w:lvlJc w:val="left"/>
      <w:pPr>
        <w:ind w:left="2969" w:hanging="629"/>
      </w:pPr>
      <w:rPr>
        <w:rFonts w:hint="default"/>
        <w:lang w:val="en-US" w:eastAsia="zh-CN" w:bidi="ar-SA"/>
      </w:rPr>
    </w:lvl>
    <w:lvl w:ilvl="3">
      <w:start w:val="0"/>
      <w:numFmt w:val="bullet"/>
      <w:lvlText w:val="•"/>
      <w:lvlJc w:val="left"/>
      <w:pPr>
        <w:ind w:left="3833" w:hanging="629"/>
      </w:pPr>
      <w:rPr>
        <w:rFonts w:hint="default"/>
        <w:lang w:val="en-US" w:eastAsia="zh-CN" w:bidi="ar-SA"/>
      </w:rPr>
    </w:lvl>
    <w:lvl w:ilvl="4">
      <w:start w:val="0"/>
      <w:numFmt w:val="bullet"/>
      <w:lvlText w:val="•"/>
      <w:lvlJc w:val="left"/>
      <w:pPr>
        <w:ind w:left="4698" w:hanging="629"/>
      </w:pPr>
      <w:rPr>
        <w:rFonts w:hint="default"/>
        <w:lang w:val="en-US" w:eastAsia="zh-CN" w:bidi="ar-SA"/>
      </w:rPr>
    </w:lvl>
    <w:lvl w:ilvl="5">
      <w:start w:val="0"/>
      <w:numFmt w:val="bullet"/>
      <w:lvlText w:val="•"/>
      <w:lvlJc w:val="left"/>
      <w:pPr>
        <w:ind w:left="5563" w:hanging="629"/>
      </w:pPr>
      <w:rPr>
        <w:rFonts w:hint="default"/>
        <w:lang w:val="en-US" w:eastAsia="zh-CN" w:bidi="ar-SA"/>
      </w:rPr>
    </w:lvl>
    <w:lvl w:ilvl="6">
      <w:start w:val="0"/>
      <w:numFmt w:val="bullet"/>
      <w:lvlText w:val="•"/>
      <w:lvlJc w:val="left"/>
      <w:pPr>
        <w:ind w:left="6427" w:hanging="629"/>
      </w:pPr>
      <w:rPr>
        <w:rFonts w:hint="default"/>
        <w:lang w:val="en-US" w:eastAsia="zh-CN" w:bidi="ar-SA"/>
      </w:rPr>
    </w:lvl>
    <w:lvl w:ilvl="7">
      <w:start w:val="0"/>
      <w:numFmt w:val="bullet"/>
      <w:lvlText w:val="•"/>
      <w:lvlJc w:val="left"/>
      <w:pPr>
        <w:ind w:left="7292" w:hanging="629"/>
      </w:pPr>
      <w:rPr>
        <w:rFonts w:hint="default"/>
        <w:lang w:val="en-US" w:eastAsia="zh-CN" w:bidi="ar-SA"/>
      </w:rPr>
    </w:lvl>
    <w:lvl w:ilvl="8">
      <w:start w:val="0"/>
      <w:numFmt w:val="bullet"/>
      <w:lvlText w:val="•"/>
      <w:lvlJc w:val="left"/>
      <w:pPr>
        <w:ind w:left="8157" w:hanging="629"/>
      </w:pPr>
      <w:rPr>
        <w:rFonts w:hint="default"/>
        <w:lang w:val="en-US" w:eastAsia="zh-CN" w:bidi="ar-SA"/>
      </w:rPr>
    </w:lvl>
  </w:abstractNum>
  <w:abstractNum w:abstractNumId="75">
    <w:nsid w:val="700FDCEF"/>
    <w:multiLevelType w:val="multilevel"/>
    <w:tmpl w:val="700FDCEF"/>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76">
    <w:nsid w:val="72183CF9"/>
    <w:multiLevelType w:val="multilevel"/>
    <w:tmpl w:val="72183CF9"/>
    <w:lvl w:ilvl="0">
      <w:start w:val="1"/>
      <w:numFmt w:val="lowerLetter"/>
      <w:lvlText w:val="%1）"/>
      <w:lvlJc w:val="left"/>
      <w:pPr>
        <w:ind w:left="547" w:hanging="440"/>
        <w:jc w:val="left"/>
      </w:pPr>
      <w:rPr>
        <w:rFonts w:ascii="Times New Roman" w:eastAsia="Times New Roman" w:hAnsi="Times New Roman" w:cs="Times New Roman" w:hint="default"/>
        <w:spacing w:val="-1"/>
        <w:w w:val="100"/>
        <w:sz w:val="18"/>
        <w:szCs w:val="18"/>
        <w:lang w:val="en-US" w:eastAsia="zh-CN" w:bidi="ar-SA"/>
      </w:rPr>
    </w:lvl>
    <w:lvl w:ilvl="1">
      <w:start w:val="0"/>
      <w:numFmt w:val="bullet"/>
      <w:lvlText w:val="•"/>
      <w:lvlJc w:val="left"/>
      <w:pPr>
        <w:ind w:left="1023" w:hanging="440"/>
      </w:pPr>
      <w:rPr>
        <w:rFonts w:hint="default"/>
        <w:lang w:val="en-US" w:eastAsia="zh-CN" w:bidi="ar-SA"/>
      </w:rPr>
    </w:lvl>
    <w:lvl w:ilvl="2">
      <w:start w:val="0"/>
      <w:numFmt w:val="bullet"/>
      <w:lvlText w:val="•"/>
      <w:lvlJc w:val="left"/>
      <w:pPr>
        <w:ind w:left="1507" w:hanging="440"/>
      </w:pPr>
      <w:rPr>
        <w:rFonts w:hint="default"/>
        <w:lang w:val="en-US" w:eastAsia="zh-CN" w:bidi="ar-SA"/>
      </w:rPr>
    </w:lvl>
    <w:lvl w:ilvl="3">
      <w:start w:val="0"/>
      <w:numFmt w:val="bullet"/>
      <w:lvlText w:val="•"/>
      <w:lvlJc w:val="left"/>
      <w:pPr>
        <w:ind w:left="1991" w:hanging="440"/>
      </w:pPr>
      <w:rPr>
        <w:rFonts w:hint="default"/>
        <w:lang w:val="en-US" w:eastAsia="zh-CN" w:bidi="ar-SA"/>
      </w:rPr>
    </w:lvl>
    <w:lvl w:ilvl="4">
      <w:start w:val="0"/>
      <w:numFmt w:val="bullet"/>
      <w:lvlText w:val="•"/>
      <w:lvlJc w:val="left"/>
      <w:pPr>
        <w:ind w:left="2474" w:hanging="440"/>
      </w:pPr>
      <w:rPr>
        <w:rFonts w:hint="default"/>
        <w:lang w:val="en-US" w:eastAsia="zh-CN" w:bidi="ar-SA"/>
      </w:rPr>
    </w:lvl>
    <w:lvl w:ilvl="5">
      <w:start w:val="0"/>
      <w:numFmt w:val="bullet"/>
      <w:lvlText w:val="•"/>
      <w:lvlJc w:val="left"/>
      <w:pPr>
        <w:ind w:left="2958" w:hanging="440"/>
      </w:pPr>
      <w:rPr>
        <w:rFonts w:hint="default"/>
        <w:lang w:val="en-US" w:eastAsia="zh-CN" w:bidi="ar-SA"/>
      </w:rPr>
    </w:lvl>
    <w:lvl w:ilvl="6">
      <w:start w:val="0"/>
      <w:numFmt w:val="bullet"/>
      <w:lvlText w:val="•"/>
      <w:lvlJc w:val="left"/>
      <w:pPr>
        <w:ind w:left="3442" w:hanging="440"/>
      </w:pPr>
      <w:rPr>
        <w:rFonts w:hint="default"/>
        <w:lang w:val="en-US" w:eastAsia="zh-CN" w:bidi="ar-SA"/>
      </w:rPr>
    </w:lvl>
    <w:lvl w:ilvl="7">
      <w:start w:val="0"/>
      <w:numFmt w:val="bullet"/>
      <w:lvlText w:val="•"/>
      <w:lvlJc w:val="left"/>
      <w:pPr>
        <w:ind w:left="3925" w:hanging="440"/>
      </w:pPr>
      <w:rPr>
        <w:rFonts w:hint="default"/>
        <w:lang w:val="en-US" w:eastAsia="zh-CN" w:bidi="ar-SA"/>
      </w:rPr>
    </w:lvl>
    <w:lvl w:ilvl="8">
      <w:start w:val="0"/>
      <w:numFmt w:val="bullet"/>
      <w:lvlText w:val="•"/>
      <w:lvlJc w:val="left"/>
      <w:pPr>
        <w:ind w:left="4409" w:hanging="440"/>
      </w:pPr>
      <w:rPr>
        <w:rFonts w:hint="default"/>
        <w:lang w:val="en-US" w:eastAsia="zh-CN" w:bidi="ar-SA"/>
      </w:rPr>
    </w:lvl>
  </w:abstractNum>
  <w:abstractNum w:abstractNumId="77">
    <w:nsid w:val="74C28B35"/>
    <w:multiLevelType w:val="multilevel"/>
    <w:tmpl w:val="74C28B35"/>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1"/>
      <w:numFmt w:val="decimal"/>
      <w:lvlText w:val="%2）"/>
      <w:lvlJc w:val="left"/>
      <w:pPr>
        <w:ind w:left="1691" w:hanging="440"/>
        <w:jc w:val="left"/>
      </w:pPr>
      <w:rPr>
        <w:rFonts w:ascii="Times New Roman" w:eastAsia="Times New Roman" w:hAnsi="Times New Roman" w:cs="Times New Roman" w:hint="default"/>
        <w:w w:val="100"/>
        <w:sz w:val="21"/>
        <w:szCs w:val="21"/>
        <w:lang w:val="en-US" w:eastAsia="zh-CN" w:bidi="ar-SA"/>
      </w:rPr>
    </w:lvl>
    <w:lvl w:ilvl="2">
      <w:start w:val="0"/>
      <w:numFmt w:val="bullet"/>
      <w:lvlText w:val="•"/>
      <w:lvlJc w:val="left"/>
      <w:pPr>
        <w:ind w:left="2609" w:hanging="440"/>
      </w:pPr>
      <w:rPr>
        <w:rFonts w:hint="default"/>
        <w:lang w:val="en-US" w:eastAsia="zh-CN" w:bidi="ar-SA"/>
      </w:rPr>
    </w:lvl>
    <w:lvl w:ilvl="3">
      <w:start w:val="0"/>
      <w:numFmt w:val="bullet"/>
      <w:lvlText w:val="•"/>
      <w:lvlJc w:val="left"/>
      <w:pPr>
        <w:ind w:left="3519" w:hanging="440"/>
      </w:pPr>
      <w:rPr>
        <w:rFonts w:hint="default"/>
        <w:lang w:val="en-US" w:eastAsia="zh-CN" w:bidi="ar-SA"/>
      </w:rPr>
    </w:lvl>
    <w:lvl w:ilvl="4">
      <w:start w:val="0"/>
      <w:numFmt w:val="bullet"/>
      <w:lvlText w:val="•"/>
      <w:lvlJc w:val="left"/>
      <w:pPr>
        <w:ind w:left="4428" w:hanging="440"/>
      </w:pPr>
      <w:rPr>
        <w:rFonts w:hint="default"/>
        <w:lang w:val="en-US" w:eastAsia="zh-CN" w:bidi="ar-SA"/>
      </w:rPr>
    </w:lvl>
    <w:lvl w:ilvl="5">
      <w:start w:val="0"/>
      <w:numFmt w:val="bullet"/>
      <w:lvlText w:val="•"/>
      <w:lvlJc w:val="left"/>
      <w:pPr>
        <w:ind w:left="5338" w:hanging="440"/>
      </w:pPr>
      <w:rPr>
        <w:rFonts w:hint="default"/>
        <w:lang w:val="en-US" w:eastAsia="zh-CN" w:bidi="ar-SA"/>
      </w:rPr>
    </w:lvl>
    <w:lvl w:ilvl="6">
      <w:start w:val="0"/>
      <w:numFmt w:val="bullet"/>
      <w:lvlText w:val="•"/>
      <w:lvlJc w:val="left"/>
      <w:pPr>
        <w:ind w:left="6248" w:hanging="440"/>
      </w:pPr>
      <w:rPr>
        <w:rFonts w:hint="default"/>
        <w:lang w:val="en-US" w:eastAsia="zh-CN" w:bidi="ar-SA"/>
      </w:rPr>
    </w:lvl>
    <w:lvl w:ilvl="7">
      <w:start w:val="0"/>
      <w:numFmt w:val="bullet"/>
      <w:lvlText w:val="•"/>
      <w:lvlJc w:val="left"/>
      <w:pPr>
        <w:ind w:left="7157" w:hanging="440"/>
      </w:pPr>
      <w:rPr>
        <w:rFonts w:hint="default"/>
        <w:lang w:val="en-US" w:eastAsia="zh-CN" w:bidi="ar-SA"/>
      </w:rPr>
    </w:lvl>
    <w:lvl w:ilvl="8">
      <w:start w:val="0"/>
      <w:numFmt w:val="bullet"/>
      <w:lvlText w:val="•"/>
      <w:lvlJc w:val="left"/>
      <w:pPr>
        <w:ind w:left="8067" w:hanging="440"/>
      </w:pPr>
      <w:rPr>
        <w:rFonts w:hint="default"/>
        <w:lang w:val="en-US" w:eastAsia="zh-CN" w:bidi="ar-SA"/>
      </w:rPr>
    </w:lvl>
  </w:abstractNum>
  <w:abstractNum w:abstractNumId="78">
    <w:nsid w:val="77633216"/>
    <w:multiLevelType w:val="multilevel"/>
    <w:tmpl w:val="77633216"/>
    <w:lvl w:ilvl="0">
      <w:start w:val="1"/>
      <w:numFmt w:val="decimal"/>
      <w:lvlText w:val="%1）"/>
      <w:lvlJc w:val="left"/>
      <w:pPr>
        <w:ind w:left="1691" w:hanging="440"/>
        <w:jc w:val="left"/>
      </w:pPr>
      <w:rPr>
        <w:rFonts w:ascii="Times New Roman" w:eastAsia="Times New Roman" w:hAnsi="Times New Roman" w:cs="Times New Roman" w:hint="default"/>
        <w:w w:val="100"/>
        <w:sz w:val="21"/>
        <w:szCs w:val="21"/>
        <w:lang w:val="en-US" w:eastAsia="zh-CN" w:bidi="ar-SA"/>
      </w:rPr>
    </w:lvl>
    <w:lvl w:ilvl="1">
      <w:start w:val="0"/>
      <w:numFmt w:val="bullet"/>
      <w:lvlText w:val="•"/>
      <w:lvlJc w:val="left"/>
      <w:pPr>
        <w:ind w:left="2518" w:hanging="440"/>
      </w:pPr>
      <w:rPr>
        <w:rFonts w:hint="default"/>
        <w:lang w:val="en-US" w:eastAsia="zh-CN" w:bidi="ar-SA"/>
      </w:rPr>
    </w:lvl>
    <w:lvl w:ilvl="2">
      <w:start w:val="0"/>
      <w:numFmt w:val="bullet"/>
      <w:lvlText w:val="•"/>
      <w:lvlJc w:val="left"/>
      <w:pPr>
        <w:ind w:left="3337" w:hanging="440"/>
      </w:pPr>
      <w:rPr>
        <w:rFonts w:hint="default"/>
        <w:lang w:val="en-US" w:eastAsia="zh-CN" w:bidi="ar-SA"/>
      </w:rPr>
    </w:lvl>
    <w:lvl w:ilvl="3">
      <w:start w:val="0"/>
      <w:numFmt w:val="bullet"/>
      <w:lvlText w:val="•"/>
      <w:lvlJc w:val="left"/>
      <w:pPr>
        <w:ind w:left="4155" w:hanging="440"/>
      </w:pPr>
      <w:rPr>
        <w:rFonts w:hint="default"/>
        <w:lang w:val="en-US" w:eastAsia="zh-CN" w:bidi="ar-SA"/>
      </w:rPr>
    </w:lvl>
    <w:lvl w:ilvl="4">
      <w:start w:val="0"/>
      <w:numFmt w:val="bullet"/>
      <w:lvlText w:val="•"/>
      <w:lvlJc w:val="left"/>
      <w:pPr>
        <w:ind w:left="4974" w:hanging="440"/>
      </w:pPr>
      <w:rPr>
        <w:rFonts w:hint="default"/>
        <w:lang w:val="en-US" w:eastAsia="zh-CN" w:bidi="ar-SA"/>
      </w:rPr>
    </w:lvl>
    <w:lvl w:ilvl="5">
      <w:start w:val="0"/>
      <w:numFmt w:val="bullet"/>
      <w:lvlText w:val="•"/>
      <w:lvlJc w:val="left"/>
      <w:pPr>
        <w:ind w:left="5793" w:hanging="440"/>
      </w:pPr>
      <w:rPr>
        <w:rFonts w:hint="default"/>
        <w:lang w:val="en-US" w:eastAsia="zh-CN" w:bidi="ar-SA"/>
      </w:rPr>
    </w:lvl>
    <w:lvl w:ilvl="6">
      <w:start w:val="0"/>
      <w:numFmt w:val="bullet"/>
      <w:lvlText w:val="•"/>
      <w:lvlJc w:val="left"/>
      <w:pPr>
        <w:ind w:left="6611" w:hanging="440"/>
      </w:pPr>
      <w:rPr>
        <w:rFonts w:hint="default"/>
        <w:lang w:val="en-US" w:eastAsia="zh-CN" w:bidi="ar-SA"/>
      </w:rPr>
    </w:lvl>
    <w:lvl w:ilvl="7">
      <w:start w:val="0"/>
      <w:numFmt w:val="bullet"/>
      <w:lvlText w:val="•"/>
      <w:lvlJc w:val="left"/>
      <w:pPr>
        <w:ind w:left="7430" w:hanging="440"/>
      </w:pPr>
      <w:rPr>
        <w:rFonts w:hint="default"/>
        <w:lang w:val="en-US" w:eastAsia="zh-CN" w:bidi="ar-SA"/>
      </w:rPr>
    </w:lvl>
    <w:lvl w:ilvl="8">
      <w:start w:val="0"/>
      <w:numFmt w:val="bullet"/>
      <w:lvlText w:val="•"/>
      <w:lvlJc w:val="left"/>
      <w:pPr>
        <w:ind w:left="8249" w:hanging="440"/>
      </w:pPr>
      <w:rPr>
        <w:rFonts w:hint="default"/>
        <w:lang w:val="en-US" w:eastAsia="zh-CN" w:bidi="ar-SA"/>
      </w:rPr>
    </w:lvl>
  </w:abstractNum>
  <w:abstractNum w:abstractNumId="79">
    <w:nsid w:val="77ECEA79"/>
    <w:multiLevelType w:val="multilevel"/>
    <w:tmpl w:val="77ECEA7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80">
    <w:nsid w:val="79AA4FA4"/>
    <w:multiLevelType w:val="multilevel"/>
    <w:tmpl w:val="79AA4FA4"/>
    <w:lvl w:ilvl="0">
      <w:start w:val="9"/>
      <w:numFmt w:val="decimal"/>
      <w:lvlText w:val="%1"/>
      <w:lvlJc w:val="left"/>
      <w:pPr>
        <w:ind w:left="1254" w:hanging="735"/>
        <w:jc w:val="left"/>
      </w:pPr>
      <w:rPr>
        <w:rFonts w:hint="default"/>
        <w:lang w:val="en-US" w:eastAsia="zh-CN" w:bidi="ar-SA"/>
      </w:rPr>
    </w:lvl>
    <w:lvl w:ilvl="1">
      <w:start w:val="1"/>
      <w:numFmt w:val="decimal"/>
      <w:lvlText w:val="%1.%2"/>
      <w:lvlJc w:val="left"/>
      <w:pPr>
        <w:ind w:left="1254" w:hanging="735"/>
        <w:jc w:val="left"/>
      </w:pPr>
      <w:rPr>
        <w:rFonts w:hint="default"/>
        <w:lang w:val="en-US" w:eastAsia="zh-CN" w:bidi="ar-SA"/>
      </w:rPr>
    </w:lvl>
    <w:lvl w:ilvl="2">
      <w:start w:val="1"/>
      <w:numFmt w:val="decimal"/>
      <w:lvlText w:val="%1.%2.%3"/>
      <w:lvlJc w:val="left"/>
      <w:pPr>
        <w:ind w:left="1254" w:hanging="735"/>
        <w:jc w:val="left"/>
      </w:pPr>
      <w:rPr>
        <w:rFonts w:ascii="黑体" w:eastAsia="黑体" w:hAnsi="黑体" w:cs="黑体" w:hint="default"/>
        <w:b/>
        <w:bCs/>
        <w:color w:val="0D0D0D"/>
        <w:spacing w:val="-3"/>
        <w:w w:val="99"/>
        <w:sz w:val="21"/>
        <w:szCs w:val="21"/>
        <w:lang w:val="en-US" w:eastAsia="zh-CN" w:bidi="ar-SA"/>
      </w:rPr>
    </w:lvl>
    <w:lvl w:ilvl="3">
      <w:start w:val="1"/>
      <w:numFmt w:val="decimal"/>
      <w:lvlText w:val="%1.%2.%3.%4"/>
      <w:lvlJc w:val="left"/>
      <w:pPr>
        <w:ind w:left="1466" w:hanging="953"/>
        <w:jc w:val="left"/>
      </w:pPr>
      <w:rPr>
        <w:rFonts w:ascii="黑体" w:eastAsia="黑体" w:hAnsi="黑体" w:cs="黑体" w:hint="default"/>
        <w:b/>
        <w:bCs/>
        <w:w w:val="99"/>
        <w:sz w:val="21"/>
        <w:szCs w:val="21"/>
        <w:lang w:val="en-US" w:eastAsia="zh-CN" w:bidi="ar-SA"/>
      </w:rPr>
    </w:lvl>
    <w:lvl w:ilvl="4">
      <w:start w:val="1"/>
      <w:numFmt w:val="lowerLetter"/>
      <w:lvlText w:val="%5）"/>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5">
      <w:start w:val="0"/>
      <w:numFmt w:val="bullet"/>
      <w:lvlText w:val="•"/>
      <w:lvlJc w:val="left"/>
      <w:pPr>
        <w:ind w:left="5205" w:hanging="440"/>
      </w:pPr>
      <w:rPr>
        <w:rFonts w:hint="default"/>
        <w:lang w:val="en-US" w:eastAsia="zh-CN" w:bidi="ar-SA"/>
      </w:rPr>
    </w:lvl>
    <w:lvl w:ilvl="6">
      <w:start w:val="0"/>
      <w:numFmt w:val="bullet"/>
      <w:lvlText w:val="•"/>
      <w:lvlJc w:val="left"/>
      <w:pPr>
        <w:ind w:left="6141" w:hanging="440"/>
      </w:pPr>
      <w:rPr>
        <w:rFonts w:hint="default"/>
        <w:lang w:val="en-US" w:eastAsia="zh-CN" w:bidi="ar-SA"/>
      </w:rPr>
    </w:lvl>
    <w:lvl w:ilvl="7">
      <w:start w:val="0"/>
      <w:numFmt w:val="bullet"/>
      <w:lvlText w:val="•"/>
      <w:lvlJc w:val="left"/>
      <w:pPr>
        <w:ind w:left="7077" w:hanging="440"/>
      </w:pPr>
      <w:rPr>
        <w:rFonts w:hint="default"/>
        <w:lang w:val="en-US" w:eastAsia="zh-CN" w:bidi="ar-SA"/>
      </w:rPr>
    </w:lvl>
    <w:lvl w:ilvl="8">
      <w:start w:val="0"/>
      <w:numFmt w:val="bullet"/>
      <w:lvlText w:val="•"/>
      <w:lvlJc w:val="left"/>
      <w:pPr>
        <w:ind w:left="8013" w:hanging="440"/>
      </w:pPr>
      <w:rPr>
        <w:rFonts w:hint="default"/>
        <w:lang w:val="en-US" w:eastAsia="zh-CN" w:bidi="ar-SA"/>
      </w:rPr>
    </w:lvl>
  </w:abstractNum>
  <w:abstractNum w:abstractNumId="81">
    <w:nsid w:val="7C246926"/>
    <w:multiLevelType w:val="multilevel"/>
    <w:tmpl w:val="7C246926"/>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abstractNum w:abstractNumId="82">
    <w:nsid w:val="7DEC2089"/>
    <w:multiLevelType w:val="multilevel"/>
    <w:tmpl w:val="7DEC2089"/>
    <w:lvl w:ilvl="0">
      <w:start w:val="1"/>
      <w:numFmt w:val="lowerLetter"/>
      <w:lvlText w:val="%1）"/>
      <w:lvlJc w:val="left"/>
      <w:pPr>
        <w:ind w:left="1259" w:hanging="440"/>
        <w:jc w:val="left"/>
      </w:pPr>
      <w:rPr>
        <w:rFonts w:ascii="Times New Roman" w:eastAsia="Times New Roman" w:hAnsi="Times New Roman" w:cs="Times New Roman" w:hint="default"/>
        <w:spacing w:val="-1"/>
        <w:w w:val="100"/>
        <w:sz w:val="21"/>
        <w:szCs w:val="21"/>
        <w:lang w:val="en-US" w:eastAsia="zh-CN" w:bidi="ar-SA"/>
      </w:rPr>
    </w:lvl>
    <w:lvl w:ilvl="1">
      <w:start w:val="0"/>
      <w:numFmt w:val="bullet"/>
      <w:lvlText w:val="•"/>
      <w:lvlJc w:val="left"/>
      <w:pPr>
        <w:ind w:left="2122" w:hanging="440"/>
      </w:pPr>
      <w:rPr>
        <w:rFonts w:hint="default"/>
        <w:lang w:val="en-US" w:eastAsia="zh-CN" w:bidi="ar-SA"/>
      </w:rPr>
    </w:lvl>
    <w:lvl w:ilvl="2">
      <w:start w:val="0"/>
      <w:numFmt w:val="bullet"/>
      <w:lvlText w:val="•"/>
      <w:lvlJc w:val="left"/>
      <w:pPr>
        <w:ind w:left="2985" w:hanging="440"/>
      </w:pPr>
      <w:rPr>
        <w:rFonts w:hint="default"/>
        <w:lang w:val="en-US" w:eastAsia="zh-CN" w:bidi="ar-SA"/>
      </w:rPr>
    </w:lvl>
    <w:lvl w:ilvl="3">
      <w:start w:val="0"/>
      <w:numFmt w:val="bullet"/>
      <w:lvlText w:val="•"/>
      <w:lvlJc w:val="left"/>
      <w:pPr>
        <w:ind w:left="3847" w:hanging="440"/>
      </w:pPr>
      <w:rPr>
        <w:rFonts w:hint="default"/>
        <w:lang w:val="en-US" w:eastAsia="zh-CN" w:bidi="ar-SA"/>
      </w:rPr>
    </w:lvl>
    <w:lvl w:ilvl="4">
      <w:start w:val="0"/>
      <w:numFmt w:val="bullet"/>
      <w:lvlText w:val="•"/>
      <w:lvlJc w:val="left"/>
      <w:pPr>
        <w:ind w:left="4710" w:hanging="440"/>
      </w:pPr>
      <w:rPr>
        <w:rFonts w:hint="default"/>
        <w:lang w:val="en-US" w:eastAsia="zh-CN" w:bidi="ar-SA"/>
      </w:rPr>
    </w:lvl>
    <w:lvl w:ilvl="5">
      <w:start w:val="0"/>
      <w:numFmt w:val="bullet"/>
      <w:lvlText w:val="•"/>
      <w:lvlJc w:val="left"/>
      <w:pPr>
        <w:ind w:left="5573" w:hanging="440"/>
      </w:pPr>
      <w:rPr>
        <w:rFonts w:hint="default"/>
        <w:lang w:val="en-US" w:eastAsia="zh-CN" w:bidi="ar-SA"/>
      </w:rPr>
    </w:lvl>
    <w:lvl w:ilvl="6">
      <w:start w:val="0"/>
      <w:numFmt w:val="bullet"/>
      <w:lvlText w:val="•"/>
      <w:lvlJc w:val="left"/>
      <w:pPr>
        <w:ind w:left="6435" w:hanging="440"/>
      </w:pPr>
      <w:rPr>
        <w:rFonts w:hint="default"/>
        <w:lang w:val="en-US" w:eastAsia="zh-CN" w:bidi="ar-SA"/>
      </w:rPr>
    </w:lvl>
    <w:lvl w:ilvl="7">
      <w:start w:val="0"/>
      <w:numFmt w:val="bullet"/>
      <w:lvlText w:val="•"/>
      <w:lvlJc w:val="left"/>
      <w:pPr>
        <w:ind w:left="7298" w:hanging="440"/>
      </w:pPr>
      <w:rPr>
        <w:rFonts w:hint="default"/>
        <w:lang w:val="en-US" w:eastAsia="zh-CN" w:bidi="ar-SA"/>
      </w:rPr>
    </w:lvl>
    <w:lvl w:ilvl="8">
      <w:start w:val="0"/>
      <w:numFmt w:val="bullet"/>
      <w:lvlText w:val="•"/>
      <w:lvlJc w:val="left"/>
      <w:pPr>
        <w:ind w:left="8161" w:hanging="440"/>
      </w:pPr>
      <w:rPr>
        <w:rFonts w:hint="default"/>
        <w:lang w:val="en-US" w:eastAsia="zh-CN" w:bidi="ar-SA"/>
      </w:rPr>
    </w:lvl>
  </w:abstractNum>
  <w:num w:numId="1">
    <w:abstractNumId w:val="34"/>
  </w:num>
  <w:num w:numId="2">
    <w:abstractNumId w:val="22"/>
  </w:num>
  <w:num w:numId="3">
    <w:abstractNumId w:val="67"/>
  </w:num>
  <w:num w:numId="4">
    <w:abstractNumId w:val="18"/>
  </w:num>
  <w:num w:numId="5">
    <w:abstractNumId w:val="13"/>
  </w:num>
  <w:num w:numId="6">
    <w:abstractNumId w:val="37"/>
  </w:num>
  <w:num w:numId="7">
    <w:abstractNumId w:val="49"/>
  </w:num>
  <w:num w:numId="8">
    <w:abstractNumId w:val="76"/>
  </w:num>
  <w:num w:numId="9">
    <w:abstractNumId w:val="35"/>
  </w:num>
  <w:num w:numId="10">
    <w:abstractNumId w:val="5"/>
  </w:num>
  <w:num w:numId="11">
    <w:abstractNumId w:val="50"/>
  </w:num>
  <w:num w:numId="12">
    <w:abstractNumId w:val="68"/>
  </w:num>
  <w:num w:numId="13">
    <w:abstractNumId w:val="21"/>
  </w:num>
  <w:num w:numId="14">
    <w:abstractNumId w:val="64"/>
  </w:num>
  <w:num w:numId="15">
    <w:abstractNumId w:val="30"/>
  </w:num>
  <w:num w:numId="16">
    <w:abstractNumId w:val="48"/>
  </w:num>
  <w:num w:numId="17">
    <w:abstractNumId w:val="26"/>
  </w:num>
  <w:num w:numId="18">
    <w:abstractNumId w:val="24"/>
  </w:num>
  <w:num w:numId="19">
    <w:abstractNumId w:val="7"/>
  </w:num>
  <w:num w:numId="20">
    <w:abstractNumId w:val="62"/>
  </w:num>
  <w:num w:numId="21">
    <w:abstractNumId w:val="71"/>
  </w:num>
  <w:num w:numId="22">
    <w:abstractNumId w:val="40"/>
  </w:num>
  <w:num w:numId="23">
    <w:abstractNumId w:val="61"/>
  </w:num>
  <w:num w:numId="24">
    <w:abstractNumId w:val="10"/>
  </w:num>
  <w:num w:numId="25">
    <w:abstractNumId w:val="81"/>
  </w:num>
  <w:num w:numId="26">
    <w:abstractNumId w:val="79"/>
  </w:num>
  <w:num w:numId="27">
    <w:abstractNumId w:val="17"/>
  </w:num>
  <w:num w:numId="28">
    <w:abstractNumId w:val="72"/>
  </w:num>
  <w:num w:numId="29">
    <w:abstractNumId w:val="6"/>
  </w:num>
  <w:num w:numId="30">
    <w:abstractNumId w:val="57"/>
  </w:num>
  <w:num w:numId="31">
    <w:abstractNumId w:val="2"/>
  </w:num>
  <w:num w:numId="32">
    <w:abstractNumId w:val="66"/>
  </w:num>
  <w:num w:numId="33">
    <w:abstractNumId w:val="82"/>
  </w:num>
  <w:num w:numId="34">
    <w:abstractNumId w:val="0"/>
  </w:num>
  <w:num w:numId="35">
    <w:abstractNumId w:val="47"/>
  </w:num>
  <w:num w:numId="36">
    <w:abstractNumId w:val="65"/>
  </w:num>
  <w:num w:numId="37">
    <w:abstractNumId w:val="32"/>
  </w:num>
  <w:num w:numId="38">
    <w:abstractNumId w:val="27"/>
  </w:num>
  <w:num w:numId="39">
    <w:abstractNumId w:val="53"/>
  </w:num>
  <w:num w:numId="40">
    <w:abstractNumId w:val="80"/>
  </w:num>
  <w:num w:numId="41">
    <w:abstractNumId w:val="16"/>
  </w:num>
  <w:num w:numId="42">
    <w:abstractNumId w:val="4"/>
  </w:num>
  <w:num w:numId="43">
    <w:abstractNumId w:val="15"/>
  </w:num>
  <w:num w:numId="44">
    <w:abstractNumId w:val="69"/>
  </w:num>
  <w:num w:numId="45">
    <w:abstractNumId w:val="1"/>
  </w:num>
  <w:num w:numId="46">
    <w:abstractNumId w:val="44"/>
  </w:num>
  <w:num w:numId="47">
    <w:abstractNumId w:val="3"/>
  </w:num>
  <w:num w:numId="48">
    <w:abstractNumId w:val="70"/>
  </w:num>
  <w:num w:numId="49">
    <w:abstractNumId w:val="77"/>
  </w:num>
  <w:num w:numId="50">
    <w:abstractNumId w:val="63"/>
  </w:num>
  <w:num w:numId="51">
    <w:abstractNumId w:val="54"/>
  </w:num>
  <w:num w:numId="52">
    <w:abstractNumId w:val="73"/>
  </w:num>
  <w:num w:numId="53">
    <w:abstractNumId w:val="38"/>
  </w:num>
  <w:num w:numId="54">
    <w:abstractNumId w:val="39"/>
  </w:num>
  <w:num w:numId="55">
    <w:abstractNumId w:val="23"/>
  </w:num>
  <w:num w:numId="56">
    <w:abstractNumId w:val="55"/>
  </w:num>
  <w:num w:numId="57">
    <w:abstractNumId w:val="45"/>
  </w:num>
  <w:num w:numId="58">
    <w:abstractNumId w:val="29"/>
  </w:num>
  <w:num w:numId="59">
    <w:abstractNumId w:val="46"/>
  </w:num>
  <w:num w:numId="60">
    <w:abstractNumId w:val="12"/>
  </w:num>
  <w:num w:numId="61">
    <w:abstractNumId w:val="60"/>
  </w:num>
  <w:num w:numId="62">
    <w:abstractNumId w:val="41"/>
  </w:num>
  <w:num w:numId="63">
    <w:abstractNumId w:val="56"/>
  </w:num>
  <w:num w:numId="64">
    <w:abstractNumId w:val="36"/>
  </w:num>
  <w:num w:numId="65">
    <w:abstractNumId w:val="19"/>
  </w:num>
  <w:num w:numId="66">
    <w:abstractNumId w:val="42"/>
  </w:num>
  <w:num w:numId="67">
    <w:abstractNumId w:val="11"/>
  </w:num>
  <w:num w:numId="68">
    <w:abstractNumId w:val="59"/>
  </w:num>
  <w:num w:numId="69">
    <w:abstractNumId w:val="9"/>
  </w:num>
  <w:num w:numId="70">
    <w:abstractNumId w:val="31"/>
  </w:num>
  <w:num w:numId="71">
    <w:abstractNumId w:val="52"/>
  </w:num>
  <w:num w:numId="72">
    <w:abstractNumId w:val="33"/>
  </w:num>
  <w:num w:numId="73">
    <w:abstractNumId w:val="43"/>
  </w:num>
  <w:num w:numId="74">
    <w:abstractNumId w:val="75"/>
  </w:num>
  <w:num w:numId="75">
    <w:abstractNumId w:val="28"/>
  </w:num>
  <w:num w:numId="76">
    <w:abstractNumId w:val="20"/>
  </w:num>
  <w:num w:numId="77">
    <w:abstractNumId w:val="8"/>
  </w:num>
  <w:num w:numId="78">
    <w:abstractNumId w:val="78"/>
  </w:num>
  <w:num w:numId="79">
    <w:abstractNumId w:val="25"/>
  </w:num>
  <w:num w:numId="80">
    <w:abstractNumId w:val="14"/>
  </w:num>
  <w:num w:numId="81">
    <w:abstractNumId w:val="51"/>
  </w:num>
  <w:num w:numId="82">
    <w:abstractNumId w:val="74"/>
  </w:num>
  <w:num w:numId="8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2440C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宋体" w:eastAsia="宋体" w:hAnsi="宋体" w:cs="宋体"/>
      <w:sz w:val="22"/>
      <w:szCs w:val="22"/>
      <w:lang w:val="en-US" w:eastAsia="zh-CN" w:bidi="ar-SA"/>
    </w:rPr>
  </w:style>
  <w:style w:type="paragraph" w:styleId="Heading1">
    <w:name w:val="heading 1"/>
    <w:basedOn w:val="Normal"/>
    <w:next w:val="Normal"/>
    <w:uiPriority w:val="1"/>
    <w:qFormat/>
    <w:pPr>
      <w:ind w:left="1571" w:hanging="1059"/>
      <w:outlineLvl w:val="0"/>
    </w:pPr>
    <w:rPr>
      <w:rFonts w:ascii="黑体" w:eastAsia="黑体" w:hAnsi="黑体" w:cs="黑体"/>
      <w:b/>
      <w:bCs/>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OC3">
    <w:name w:val="toc 3"/>
    <w:basedOn w:val="Normal"/>
    <w:next w:val="Normal"/>
    <w:uiPriority w:val="1"/>
    <w:qFormat/>
    <w:pPr>
      <w:spacing w:before="56"/>
      <w:ind w:left="1240" w:hanging="630"/>
    </w:pPr>
    <w:rPr>
      <w:rFonts w:ascii="宋体" w:eastAsia="宋体" w:hAnsi="宋体" w:cs="宋体"/>
      <w:sz w:val="20"/>
      <w:szCs w:val="20"/>
      <w:lang w:val="en-US" w:eastAsia="zh-CN" w:bidi="ar-SA"/>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1"/>
    <w:qFormat/>
    <w:pPr>
      <w:spacing w:before="20"/>
      <w:ind w:right="1176"/>
      <w:jc w:val="right"/>
    </w:pPr>
    <w:rPr>
      <w:rFonts w:ascii="Times New Roman" w:eastAsia="Times New Roman" w:hAnsi="Times New Roman" w:cs="Times New Roman"/>
      <w:sz w:val="18"/>
      <w:szCs w:val="18"/>
      <w:lang w:val="en-US" w:eastAsia="zh-CN" w:bidi="ar-SA"/>
    </w:rPr>
  </w:style>
  <w:style w:type="paragraph" w:styleId="TOC2">
    <w:name w:val="toc 2"/>
    <w:basedOn w:val="Normal"/>
    <w:next w:val="Normal"/>
    <w:uiPriority w:val="1"/>
    <w:qFormat/>
    <w:pPr>
      <w:spacing w:before="176"/>
      <w:ind w:left="820" w:hanging="421"/>
    </w:pPr>
    <w:rPr>
      <w:rFonts w:ascii="宋体" w:eastAsia="宋体" w:hAnsi="宋体" w:cs="宋体"/>
      <w:sz w:val="20"/>
      <w:szCs w:val="20"/>
      <w:lang w:val="en-US" w:eastAsia="zh-CN" w:bidi="ar-SA"/>
    </w:rPr>
  </w:style>
  <w:style w:type="paragraph" w:styleId="Title">
    <w:name w:val="Title"/>
    <w:basedOn w:val="Normal"/>
    <w:uiPriority w:val="1"/>
    <w:qFormat/>
    <w:pPr>
      <w:spacing w:before="28"/>
      <w:ind w:left="1061"/>
    </w:pPr>
    <w:rPr>
      <w:rFonts w:ascii="黑体" w:eastAsia="黑体" w:hAnsi="黑体" w:cs="黑体"/>
      <w:sz w:val="52"/>
      <w:szCs w:val="52"/>
      <w:lang w:val="en-US" w:eastAsia="zh-CN" w:bidi="ar-SA"/>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59" w:hanging="440"/>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jpeg" /><Relationship Id="rId7" Type="http://schemas.openxmlformats.org/officeDocument/2006/relationships/header" Target="header2.xml" /><Relationship Id="rId8" Type="http://schemas.openxmlformats.org/officeDocument/2006/relationships/hyperlink" Target="https://d.book118.com/397134033050006054" TargetMode="Externa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沐飞</dc:creator>
  <cp:lastModifiedBy>Administrator</cp:lastModifiedBy>
  <cp:revision>0</cp:revision>
  <dcterms:created xsi:type="dcterms:W3CDTF">2024-03-19T13:36:00Z</dcterms:created>
  <dcterms:modified xsi:type="dcterms:W3CDTF">2024-03-19T13:37:27Z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2021</vt:lpwstr>
  </property>
  <property fmtid="{D5CDD505-2E9C-101B-9397-08002B2CF9AE}" pid="4" name="ICV">
    <vt:lpwstr>90E09E2D95CE49A58CA98147D6137C07</vt:lpwstr>
  </property>
  <property fmtid="{D5CDD505-2E9C-101B-9397-08002B2CF9AE}" pid="5" name="KSOProductBuildVer">
    <vt:lpwstr>2052-11.8.2.11718</vt:lpwstr>
  </property>
  <property fmtid="{D5CDD505-2E9C-101B-9397-08002B2CF9AE}" pid="6" name="LastSaved">
    <vt:filetime>2024-03-19T00:00:00Z</vt:filetime>
  </property>
</Properties>
</file>