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pStyle w:val="10"/>
        <w:keepNext/>
        <w:keepLines/>
        <w:widowControl w:val="0"/>
        <w:shd w:val="clear" w:color="auto" w:fill="auto"/>
        <w:bidi w:val="0"/>
        <w:spacing w:before="0" w:line="240" w:lineRule="auto"/>
        <w:ind w:left="0" w:right="0" w:firstLine="0"/>
        <w:jc w:val="center"/>
      </w:pPr>
      <w:bookmarkStart w:id="0" w:name="bookmark0"/>
      <w:bookmarkStart w:id="1" w:name="_GoBack"/>
      <w:bookmarkEnd w:id="1"/>
      <w:r>
        <w:rPr>
          <w:color w:val="000000"/>
          <w:spacing w:val="0"/>
          <w:w w:val="100"/>
          <w:position w:val="0"/>
          <w:shd w:val="clear" w:color="auto" w:fill="auto"/>
        </w:rPr>
        <w:t>烷基化工艺安全控制设计指导方案</w:t>
      </w:r>
      <w:bookmarkEnd w:id="0"/>
    </w:p>
    <w:p>
      <w:pPr>
        <w:pStyle w:val="20"/>
        <w:keepNext/>
        <w:keepLines/>
        <w:widowControl w:val="0"/>
        <w:shd w:val="clear" w:color="auto" w:fill="auto"/>
        <w:bidi w:val="0"/>
        <w:spacing w:before="0" w:after="180" w:line="240" w:lineRule="auto"/>
        <w:ind w:left="0" w:right="0" w:firstLine="0"/>
        <w:jc w:val="center"/>
      </w:pPr>
      <w:bookmarkStart w:id="2" w:name="bookmark2"/>
      <w:r>
        <w:rPr>
          <w:color w:val="000000"/>
          <w:spacing w:val="0"/>
          <w:w w:val="100"/>
          <w:position w:val="0"/>
          <w:shd w:val="clear" w:color="auto" w:fill="auto"/>
        </w:rPr>
        <w:t>目录</w:t>
      </w:r>
      <w:bookmarkEnd w:id="2"/>
    </w:p>
    <w:p>
      <w:pPr>
        <w:pStyle w:val="a0"/>
        <w:keepNext w:val="0"/>
        <w:keepLines w:val="0"/>
        <w:widowControl w:val="0"/>
        <w:shd w:val="clear" w:color="auto" w:fill="auto"/>
        <w:tabs>
          <w:tab w:val="right" w:leader="dot" w:pos="9140"/>
        </w:tabs>
        <w:bidi w:val="0"/>
        <w:spacing w:before="0" w:line="240" w:lineRule="auto"/>
        <w:ind w:left="0" w:right="0" w:firstLine="0"/>
        <w:jc w:val="both"/>
        <w:rPr>
          <w:sz w:val="22"/>
          <w:szCs w:val="22"/>
        </w:rPr>
      </w:pPr>
      <w:r>
        <w:fldChar w:fldCharType="begin"/>
      </w:r>
      <w:r>
        <w:instrText xml:space="preserve"> TOC \o "1-5" \h \z </w:instrText>
      </w:r>
      <w:r>
        <w:fldChar w:fldCharType="separate"/>
      </w:r>
      <w:hyperlink w:anchor="bookmark4" w:tooltip="Current Document">
        <w:r>
          <w:rPr>
            <w:color w:val="000000"/>
            <w:spacing w:val="0"/>
            <w:w w:val="100"/>
            <w:position w:val="0"/>
            <w:sz w:val="22"/>
            <w:szCs w:val="22"/>
            <w:shd w:val="clear" w:color="auto" w:fill="auto"/>
            <w:lang w:val="en-US" w:eastAsia="en-US" w:bidi="en-US"/>
          </w:rPr>
          <w:t>1</w:t>
        </w:r>
        <w:r>
          <w:rPr>
            <w:color w:val="000000"/>
            <w:spacing w:val="0"/>
            <w:w w:val="100"/>
            <w:position w:val="0"/>
            <w:sz w:val="24"/>
            <w:szCs w:val="24"/>
            <w:shd w:val="clear" w:color="auto" w:fill="auto"/>
          </w:rPr>
          <w:t>概述</w:t>
        </w:r>
        <w:r>
          <w:rPr>
            <w:color w:val="000000"/>
            <w:spacing w:val="0"/>
            <w:w w:val="100"/>
            <w:position w:val="0"/>
            <w:sz w:val="24"/>
            <w:szCs w:val="24"/>
            <w:shd w:val="clear" w:color="auto" w:fill="auto"/>
            <w:lang w:val="en-US" w:eastAsia="en-US" w:bidi="en-US"/>
          </w:rPr>
          <w:tab/>
        </w:r>
        <w:r>
          <w:rPr>
            <w:color w:val="000000"/>
            <w:spacing w:val="0"/>
            <w:w w:val="100"/>
            <w:position w:val="0"/>
            <w:sz w:val="22"/>
            <w:szCs w:val="22"/>
            <w:shd w:val="clear" w:color="auto" w:fill="auto"/>
            <w:lang w:val="en-US" w:eastAsia="en-US" w:bidi="en-US"/>
          </w:rPr>
          <w:t>1</w:t>
        </w:r>
      </w:hyperlink>
    </w:p>
    <w:p>
      <w:pPr>
        <w:pStyle w:val="a0"/>
        <w:keepNext w:val="0"/>
        <w:keepLines w:val="0"/>
        <w:widowControl w:val="0"/>
        <w:numPr>
          <w:ilvl w:val="1"/>
          <w:numId w:val="1"/>
        </w:numPr>
        <w:shd w:val="clear" w:color="auto" w:fill="auto"/>
        <w:tabs>
          <w:tab w:val="left" w:pos="648"/>
          <w:tab w:val="right" w:leader="dot" w:pos="9140"/>
        </w:tabs>
        <w:bidi w:val="0"/>
        <w:spacing w:before="0" w:line="240" w:lineRule="auto"/>
        <w:ind w:left="0" w:right="0"/>
        <w:jc w:val="both"/>
        <w:rPr>
          <w:sz w:val="22"/>
          <w:szCs w:val="22"/>
        </w:rPr>
      </w:pPr>
      <w:r>
        <w:rPr>
          <w:color w:val="000000"/>
          <w:spacing w:val="0"/>
          <w:w w:val="100"/>
          <w:position w:val="0"/>
          <w:sz w:val="24"/>
          <w:szCs w:val="24"/>
          <w:shd w:val="clear" w:color="auto" w:fill="auto"/>
        </w:rPr>
        <w:t>烷基化工艺</w:t>
      </w:r>
      <w:r>
        <w:rPr>
          <w:color w:val="000000"/>
          <w:spacing w:val="0"/>
          <w:w w:val="100"/>
          <w:position w:val="0"/>
          <w:sz w:val="24"/>
          <w:szCs w:val="24"/>
          <w:shd w:val="clear" w:color="auto" w:fill="auto"/>
          <w:lang w:val="en-US" w:eastAsia="en-US" w:bidi="en-US"/>
        </w:rPr>
        <w:tab/>
      </w:r>
      <w:r>
        <w:rPr>
          <w:color w:val="000000"/>
          <w:spacing w:val="0"/>
          <w:w w:val="100"/>
          <w:position w:val="0"/>
          <w:sz w:val="22"/>
          <w:szCs w:val="22"/>
          <w:shd w:val="clear" w:color="auto" w:fill="auto"/>
          <w:lang w:val="en-US" w:eastAsia="en-US" w:bidi="en-US"/>
        </w:rPr>
        <w:t>1</w:t>
      </w:r>
    </w:p>
    <w:p>
      <w:pPr>
        <w:pStyle w:val="a0"/>
        <w:keepNext w:val="0"/>
        <w:keepLines w:val="0"/>
        <w:widowControl w:val="0"/>
        <w:numPr>
          <w:ilvl w:val="1"/>
          <w:numId w:val="1"/>
        </w:numPr>
        <w:shd w:val="clear" w:color="auto" w:fill="auto"/>
        <w:tabs>
          <w:tab w:val="left" w:pos="678"/>
          <w:tab w:val="right" w:leader="dot" w:pos="9140"/>
        </w:tabs>
        <w:bidi w:val="0"/>
        <w:spacing w:before="0" w:line="240" w:lineRule="auto"/>
        <w:ind w:left="0" w:right="0"/>
        <w:jc w:val="both"/>
        <w:rPr>
          <w:sz w:val="22"/>
          <w:szCs w:val="22"/>
        </w:rPr>
      </w:pPr>
      <w:r>
        <w:rPr>
          <w:color w:val="000000"/>
          <w:spacing w:val="0"/>
          <w:w w:val="100"/>
          <w:position w:val="0"/>
          <w:sz w:val="24"/>
          <w:szCs w:val="24"/>
          <w:shd w:val="clear" w:color="auto" w:fill="auto"/>
        </w:rPr>
        <w:t>烷基化反应类型</w:t>
      </w:r>
      <w:r>
        <w:rPr>
          <w:color w:val="000000"/>
          <w:spacing w:val="0"/>
          <w:w w:val="100"/>
          <w:position w:val="0"/>
          <w:sz w:val="24"/>
          <w:szCs w:val="24"/>
          <w:shd w:val="clear" w:color="auto" w:fill="auto"/>
          <w:lang w:val="en-US" w:eastAsia="en-US" w:bidi="en-US"/>
        </w:rPr>
        <w:tab/>
      </w:r>
      <w:r>
        <w:rPr>
          <w:color w:val="000000"/>
          <w:spacing w:val="0"/>
          <w:w w:val="100"/>
          <w:position w:val="0"/>
          <w:sz w:val="22"/>
          <w:szCs w:val="22"/>
          <w:shd w:val="clear" w:color="auto" w:fill="auto"/>
          <w:lang w:val="en-US" w:eastAsia="en-US" w:bidi="en-US"/>
        </w:rPr>
        <w:t>1</w:t>
      </w:r>
    </w:p>
    <w:p>
      <w:pPr>
        <w:pStyle w:val="a0"/>
        <w:keepNext w:val="0"/>
        <w:keepLines w:val="0"/>
        <w:widowControl w:val="0"/>
        <w:numPr>
          <w:ilvl w:val="2"/>
          <w:numId w:val="1"/>
        </w:numPr>
        <w:shd w:val="clear" w:color="auto" w:fill="auto"/>
        <w:tabs>
          <w:tab w:val="left" w:pos="1042"/>
          <w:tab w:val="right" w:leader="dot" w:pos="9140"/>
        </w:tabs>
        <w:bidi w:val="0"/>
        <w:spacing w:before="0" w:line="240" w:lineRule="auto"/>
        <w:ind w:left="0" w:right="0" w:firstLine="440"/>
        <w:jc w:val="both"/>
        <w:rPr>
          <w:sz w:val="22"/>
          <w:szCs w:val="22"/>
        </w:rPr>
      </w:pPr>
      <w:r>
        <w:rPr>
          <w:color w:val="000000"/>
          <w:spacing w:val="0"/>
          <w:w w:val="100"/>
          <w:position w:val="0"/>
          <w:sz w:val="22"/>
          <w:szCs w:val="22"/>
          <w:shd w:val="clear" w:color="auto" w:fill="auto"/>
          <w:lang w:val="en-US" w:eastAsia="en-US" w:bidi="en-US"/>
        </w:rPr>
        <w:t>C-</w:t>
      </w:r>
      <w:r>
        <w:rPr>
          <w:color w:val="000000"/>
          <w:spacing w:val="0"/>
          <w:w w:val="100"/>
          <w:position w:val="0"/>
          <w:sz w:val="24"/>
          <w:szCs w:val="24"/>
          <w:shd w:val="clear" w:color="auto" w:fill="auto"/>
        </w:rPr>
        <w:t>烷基化反应</w:t>
      </w:r>
      <w:r>
        <w:rPr>
          <w:color w:val="000000"/>
          <w:spacing w:val="0"/>
          <w:w w:val="100"/>
          <w:position w:val="0"/>
          <w:sz w:val="24"/>
          <w:szCs w:val="24"/>
          <w:shd w:val="clear" w:color="auto" w:fill="auto"/>
          <w:lang w:val="en-US" w:eastAsia="en-US" w:bidi="en-US"/>
        </w:rPr>
        <w:tab/>
      </w:r>
      <w:r>
        <w:rPr>
          <w:color w:val="000000"/>
          <w:spacing w:val="0"/>
          <w:w w:val="100"/>
          <w:position w:val="0"/>
          <w:sz w:val="22"/>
          <w:szCs w:val="22"/>
          <w:shd w:val="clear" w:color="auto" w:fill="auto"/>
          <w:lang w:val="en-US" w:eastAsia="en-US" w:bidi="en-US"/>
        </w:rPr>
        <w:t>1</w:t>
      </w:r>
    </w:p>
    <w:p>
      <w:pPr>
        <w:pStyle w:val="a0"/>
        <w:keepNext w:val="0"/>
        <w:keepLines w:val="0"/>
        <w:widowControl w:val="0"/>
        <w:numPr>
          <w:ilvl w:val="2"/>
          <w:numId w:val="1"/>
        </w:numPr>
        <w:shd w:val="clear" w:color="auto" w:fill="auto"/>
        <w:tabs>
          <w:tab w:val="left" w:pos="1078"/>
          <w:tab w:val="right" w:leader="dot" w:pos="9140"/>
        </w:tabs>
        <w:bidi w:val="0"/>
        <w:spacing w:before="0" w:line="240" w:lineRule="auto"/>
        <w:ind w:left="0" w:right="0" w:firstLine="440"/>
        <w:jc w:val="both"/>
        <w:rPr>
          <w:sz w:val="22"/>
          <w:szCs w:val="22"/>
        </w:rPr>
      </w:pPr>
      <w:r>
        <w:rPr>
          <w:color w:val="000000"/>
          <w:spacing w:val="0"/>
          <w:w w:val="100"/>
          <w:position w:val="0"/>
          <w:sz w:val="22"/>
          <w:szCs w:val="22"/>
          <w:shd w:val="clear" w:color="auto" w:fill="auto"/>
          <w:lang w:val="en-US" w:eastAsia="en-US" w:bidi="en-US"/>
        </w:rPr>
        <w:t>N-</w:t>
      </w:r>
      <w:r>
        <w:rPr>
          <w:color w:val="000000"/>
          <w:spacing w:val="0"/>
          <w:w w:val="100"/>
          <w:position w:val="0"/>
          <w:sz w:val="24"/>
          <w:szCs w:val="24"/>
          <w:shd w:val="clear" w:color="auto" w:fill="auto"/>
        </w:rPr>
        <w:t>烷基化反应</w:t>
      </w:r>
      <w:r>
        <w:rPr>
          <w:color w:val="000000"/>
          <w:spacing w:val="0"/>
          <w:w w:val="100"/>
          <w:position w:val="0"/>
          <w:sz w:val="24"/>
          <w:szCs w:val="24"/>
          <w:shd w:val="clear" w:color="auto" w:fill="auto"/>
          <w:lang w:val="en-US" w:eastAsia="en-US" w:bidi="en-US"/>
        </w:rPr>
        <w:tab/>
      </w:r>
      <w:r>
        <w:rPr>
          <w:color w:val="000000"/>
          <w:spacing w:val="0"/>
          <w:w w:val="100"/>
          <w:position w:val="0"/>
          <w:sz w:val="22"/>
          <w:szCs w:val="22"/>
          <w:shd w:val="clear" w:color="auto" w:fill="auto"/>
          <w:lang w:val="en-US" w:eastAsia="en-US" w:bidi="en-US"/>
        </w:rPr>
        <w:t>1</w:t>
      </w:r>
    </w:p>
    <w:p>
      <w:pPr>
        <w:pStyle w:val="a0"/>
        <w:keepNext w:val="0"/>
        <w:keepLines w:val="0"/>
        <w:widowControl w:val="0"/>
        <w:numPr>
          <w:ilvl w:val="2"/>
          <w:numId w:val="1"/>
        </w:numPr>
        <w:shd w:val="clear" w:color="auto" w:fill="auto"/>
        <w:tabs>
          <w:tab w:val="left" w:pos="1072"/>
          <w:tab w:val="right" w:leader="dot" w:pos="9140"/>
        </w:tabs>
        <w:bidi w:val="0"/>
        <w:spacing w:before="0" w:line="240" w:lineRule="auto"/>
        <w:ind w:left="0" w:right="0" w:firstLine="440"/>
        <w:jc w:val="both"/>
        <w:rPr>
          <w:sz w:val="22"/>
          <w:szCs w:val="22"/>
        </w:rPr>
      </w:pPr>
      <w:r>
        <w:rPr>
          <w:color w:val="000000"/>
          <w:spacing w:val="0"/>
          <w:w w:val="100"/>
          <w:position w:val="0"/>
          <w:sz w:val="22"/>
          <w:szCs w:val="22"/>
          <w:shd w:val="clear" w:color="auto" w:fill="auto"/>
          <w:lang w:val="en-US" w:eastAsia="en-US" w:bidi="en-US"/>
        </w:rPr>
        <w:t>O-</w:t>
      </w:r>
      <w:r>
        <w:rPr>
          <w:color w:val="000000"/>
          <w:spacing w:val="0"/>
          <w:w w:val="100"/>
          <w:position w:val="0"/>
          <w:sz w:val="24"/>
          <w:szCs w:val="24"/>
          <w:shd w:val="clear" w:color="auto" w:fill="auto"/>
        </w:rPr>
        <w:t>烷基化反应</w:t>
      </w:r>
      <w:r>
        <w:rPr>
          <w:color w:val="000000"/>
          <w:spacing w:val="0"/>
          <w:w w:val="100"/>
          <w:position w:val="0"/>
          <w:sz w:val="24"/>
          <w:szCs w:val="24"/>
          <w:shd w:val="clear" w:color="auto" w:fill="auto"/>
          <w:lang w:val="en-US" w:eastAsia="en-US" w:bidi="en-US"/>
        </w:rPr>
        <w:tab/>
      </w:r>
      <w:r>
        <w:rPr>
          <w:color w:val="000000"/>
          <w:spacing w:val="0"/>
          <w:w w:val="100"/>
          <w:position w:val="0"/>
          <w:sz w:val="22"/>
          <w:szCs w:val="22"/>
          <w:shd w:val="clear" w:color="auto" w:fill="auto"/>
          <w:lang w:val="en-US" w:eastAsia="en-US" w:bidi="en-US"/>
        </w:rPr>
        <w:t>2</w:t>
      </w:r>
    </w:p>
    <w:p>
      <w:pPr>
        <w:pStyle w:val="a0"/>
        <w:keepNext w:val="0"/>
        <w:keepLines w:val="0"/>
        <w:widowControl w:val="0"/>
        <w:numPr>
          <w:ilvl w:val="1"/>
          <w:numId w:val="1"/>
        </w:numPr>
        <w:shd w:val="clear" w:color="auto" w:fill="auto"/>
        <w:tabs>
          <w:tab w:val="left" w:pos="672"/>
          <w:tab w:val="right" w:leader="dot" w:pos="9140"/>
        </w:tabs>
        <w:bidi w:val="0"/>
        <w:spacing w:before="0" w:line="240" w:lineRule="auto"/>
        <w:ind w:left="0" w:right="0"/>
        <w:jc w:val="both"/>
        <w:rPr>
          <w:sz w:val="22"/>
          <w:szCs w:val="22"/>
        </w:rPr>
      </w:pPr>
      <w:hyperlink w:anchor="bookmark6" w:tooltip="Current Document">
        <w:r>
          <w:rPr>
            <w:color w:val="000000"/>
            <w:spacing w:val="0"/>
            <w:w w:val="100"/>
            <w:position w:val="0"/>
            <w:sz w:val="24"/>
            <w:szCs w:val="24"/>
            <w:shd w:val="clear" w:color="auto" w:fill="auto"/>
          </w:rPr>
          <w:t>烷基化工艺关键设备和重点监控单元</w:t>
        </w:r>
        <w:r>
          <w:rPr>
            <w:color w:val="000000"/>
            <w:spacing w:val="0"/>
            <w:w w:val="100"/>
            <w:position w:val="0"/>
            <w:sz w:val="24"/>
            <w:szCs w:val="24"/>
            <w:shd w:val="clear" w:color="auto" w:fill="auto"/>
            <w:lang w:val="en-US" w:eastAsia="en-US" w:bidi="en-US"/>
          </w:rPr>
          <w:tab/>
        </w:r>
        <w:r>
          <w:rPr>
            <w:color w:val="000000"/>
            <w:spacing w:val="0"/>
            <w:w w:val="100"/>
            <w:position w:val="0"/>
            <w:sz w:val="22"/>
            <w:szCs w:val="22"/>
            <w:shd w:val="clear" w:color="auto" w:fill="auto"/>
            <w:lang w:val="en-US" w:eastAsia="en-US" w:bidi="en-US"/>
          </w:rPr>
          <w:t>2</w:t>
        </w:r>
      </w:hyperlink>
    </w:p>
    <w:p>
      <w:pPr>
        <w:pStyle w:val="a0"/>
        <w:keepNext w:val="0"/>
        <w:keepLines w:val="0"/>
        <w:widowControl w:val="0"/>
        <w:numPr>
          <w:ilvl w:val="2"/>
          <w:numId w:val="1"/>
        </w:numPr>
        <w:shd w:val="clear" w:color="auto" w:fill="auto"/>
        <w:tabs>
          <w:tab w:val="left" w:pos="1048"/>
          <w:tab w:val="right" w:leader="dot" w:pos="9140"/>
        </w:tabs>
        <w:bidi w:val="0"/>
        <w:spacing w:before="0" w:line="240" w:lineRule="auto"/>
        <w:ind w:left="0" w:right="0" w:firstLine="440"/>
        <w:jc w:val="both"/>
        <w:rPr>
          <w:sz w:val="22"/>
          <w:szCs w:val="22"/>
        </w:rPr>
      </w:pPr>
      <w:r>
        <w:rPr>
          <w:color w:val="000000"/>
          <w:spacing w:val="0"/>
          <w:w w:val="100"/>
          <w:position w:val="0"/>
          <w:sz w:val="24"/>
          <w:szCs w:val="24"/>
          <w:shd w:val="clear" w:color="auto" w:fill="auto"/>
        </w:rPr>
        <w:t>烷基化工艺的关键设备</w:t>
      </w:r>
      <w:r>
        <w:rPr>
          <w:color w:val="000000"/>
          <w:spacing w:val="0"/>
          <w:w w:val="100"/>
          <w:position w:val="0"/>
          <w:sz w:val="24"/>
          <w:szCs w:val="24"/>
          <w:shd w:val="clear" w:color="auto" w:fill="auto"/>
          <w:lang w:val="en-US" w:eastAsia="en-US" w:bidi="en-US"/>
        </w:rPr>
        <w:tab/>
      </w:r>
      <w:r>
        <w:rPr>
          <w:color w:val="000000"/>
          <w:spacing w:val="0"/>
          <w:w w:val="100"/>
          <w:position w:val="0"/>
          <w:sz w:val="22"/>
          <w:szCs w:val="22"/>
          <w:shd w:val="clear" w:color="auto" w:fill="auto"/>
          <w:lang w:val="en-US" w:eastAsia="en-US" w:bidi="en-US"/>
        </w:rPr>
        <w:t>2</w:t>
      </w:r>
    </w:p>
    <w:p>
      <w:pPr>
        <w:pStyle w:val="a0"/>
        <w:keepNext w:val="0"/>
        <w:keepLines w:val="0"/>
        <w:widowControl w:val="0"/>
        <w:numPr>
          <w:ilvl w:val="2"/>
          <w:numId w:val="1"/>
        </w:numPr>
        <w:shd w:val="clear" w:color="auto" w:fill="auto"/>
        <w:tabs>
          <w:tab w:val="left" w:pos="1078"/>
          <w:tab w:val="right" w:leader="dot" w:pos="9140"/>
        </w:tabs>
        <w:bidi w:val="0"/>
        <w:spacing w:before="0" w:line="240" w:lineRule="auto"/>
        <w:ind w:left="0" w:right="0" w:firstLine="440"/>
        <w:jc w:val="both"/>
        <w:rPr>
          <w:sz w:val="22"/>
          <w:szCs w:val="22"/>
        </w:rPr>
      </w:pPr>
      <w:r>
        <w:rPr>
          <w:color w:val="000000"/>
          <w:spacing w:val="0"/>
          <w:w w:val="100"/>
          <w:position w:val="0"/>
          <w:sz w:val="24"/>
          <w:szCs w:val="24"/>
          <w:shd w:val="clear" w:color="auto" w:fill="auto"/>
        </w:rPr>
        <w:t>烷基化工艺的重点监控单元</w:t>
      </w:r>
      <w:r>
        <w:rPr>
          <w:color w:val="000000"/>
          <w:spacing w:val="0"/>
          <w:w w:val="100"/>
          <w:position w:val="0"/>
          <w:sz w:val="24"/>
          <w:szCs w:val="24"/>
          <w:shd w:val="clear" w:color="auto" w:fill="auto"/>
          <w:lang w:val="en-US" w:eastAsia="en-US" w:bidi="en-US"/>
        </w:rPr>
        <w:tab/>
      </w:r>
      <w:r>
        <w:rPr>
          <w:color w:val="000000"/>
          <w:spacing w:val="0"/>
          <w:w w:val="100"/>
          <w:position w:val="0"/>
          <w:sz w:val="22"/>
          <w:szCs w:val="22"/>
          <w:shd w:val="clear" w:color="auto" w:fill="auto"/>
          <w:lang w:val="en-US" w:eastAsia="en-US" w:bidi="en-US"/>
        </w:rPr>
        <w:t>2</w:t>
      </w:r>
    </w:p>
    <w:p>
      <w:pPr>
        <w:pStyle w:val="a0"/>
        <w:keepNext w:val="0"/>
        <w:keepLines w:val="0"/>
        <w:widowControl w:val="0"/>
        <w:numPr>
          <w:ilvl w:val="1"/>
          <w:numId w:val="1"/>
        </w:numPr>
        <w:shd w:val="clear" w:color="auto" w:fill="auto"/>
        <w:tabs>
          <w:tab w:val="left" w:pos="678"/>
          <w:tab w:val="right" w:leader="dot" w:pos="9140"/>
        </w:tabs>
        <w:bidi w:val="0"/>
        <w:spacing w:before="0" w:line="240" w:lineRule="auto"/>
        <w:ind w:left="0" w:right="0"/>
        <w:jc w:val="both"/>
        <w:rPr>
          <w:sz w:val="22"/>
          <w:szCs w:val="22"/>
        </w:rPr>
      </w:pPr>
      <w:r>
        <w:rPr>
          <w:color w:val="000000"/>
          <w:spacing w:val="0"/>
          <w:w w:val="100"/>
          <w:position w:val="0"/>
          <w:sz w:val="24"/>
          <w:szCs w:val="24"/>
          <w:shd w:val="clear" w:color="auto" w:fill="auto"/>
        </w:rPr>
        <w:t>烷基化工艺涉及的主要危险介质</w:t>
      </w:r>
      <w:r>
        <w:rPr>
          <w:color w:val="000000"/>
          <w:spacing w:val="0"/>
          <w:w w:val="100"/>
          <w:position w:val="0"/>
          <w:sz w:val="24"/>
          <w:szCs w:val="24"/>
          <w:shd w:val="clear" w:color="auto" w:fill="auto"/>
          <w:lang w:val="en-US" w:eastAsia="en-US" w:bidi="en-US"/>
        </w:rPr>
        <w:tab/>
      </w:r>
      <w:r>
        <w:rPr>
          <w:color w:val="000000"/>
          <w:spacing w:val="0"/>
          <w:w w:val="100"/>
          <w:position w:val="0"/>
          <w:sz w:val="22"/>
          <w:szCs w:val="22"/>
          <w:shd w:val="clear" w:color="auto" w:fill="auto"/>
          <w:lang w:val="en-US" w:eastAsia="en-US" w:bidi="en-US"/>
        </w:rPr>
        <w:t>3</w:t>
      </w:r>
    </w:p>
    <w:p>
      <w:pPr>
        <w:pStyle w:val="a0"/>
        <w:keepNext w:val="0"/>
        <w:keepLines w:val="0"/>
        <w:widowControl w:val="0"/>
        <w:numPr>
          <w:ilvl w:val="2"/>
          <w:numId w:val="1"/>
        </w:numPr>
        <w:shd w:val="clear" w:color="auto" w:fill="auto"/>
        <w:tabs>
          <w:tab w:val="left" w:pos="1048"/>
          <w:tab w:val="right" w:leader="dot" w:pos="9140"/>
        </w:tabs>
        <w:bidi w:val="0"/>
        <w:spacing w:before="0" w:line="240" w:lineRule="auto"/>
        <w:ind w:left="0" w:right="0" w:firstLine="440"/>
        <w:jc w:val="both"/>
        <w:rPr>
          <w:sz w:val="22"/>
          <w:szCs w:val="22"/>
        </w:rPr>
      </w:pPr>
      <w:r>
        <w:rPr>
          <w:color w:val="000000"/>
          <w:spacing w:val="0"/>
          <w:w w:val="100"/>
          <w:position w:val="0"/>
          <w:sz w:val="24"/>
          <w:szCs w:val="24"/>
          <w:shd w:val="clear" w:color="auto" w:fill="auto"/>
        </w:rPr>
        <w:t>烷基化原料</w:t>
      </w:r>
      <w:r>
        <w:rPr>
          <w:color w:val="000000"/>
          <w:spacing w:val="0"/>
          <w:w w:val="100"/>
          <w:position w:val="0"/>
          <w:sz w:val="24"/>
          <w:szCs w:val="24"/>
          <w:shd w:val="clear" w:color="auto" w:fill="auto"/>
          <w:lang w:val="en-US" w:eastAsia="en-US" w:bidi="en-US"/>
        </w:rPr>
        <w:tab/>
      </w:r>
      <w:r>
        <w:rPr>
          <w:color w:val="000000"/>
          <w:spacing w:val="0"/>
          <w:w w:val="100"/>
          <w:position w:val="0"/>
          <w:sz w:val="22"/>
          <w:szCs w:val="22"/>
          <w:shd w:val="clear" w:color="auto" w:fill="auto"/>
          <w:lang w:val="en-US" w:eastAsia="en-US" w:bidi="en-US"/>
        </w:rPr>
        <w:t>3</w:t>
      </w:r>
    </w:p>
    <w:p>
      <w:pPr>
        <w:pStyle w:val="a0"/>
        <w:keepNext w:val="0"/>
        <w:keepLines w:val="0"/>
        <w:widowControl w:val="0"/>
        <w:numPr>
          <w:ilvl w:val="2"/>
          <w:numId w:val="1"/>
        </w:numPr>
        <w:shd w:val="clear" w:color="auto" w:fill="auto"/>
        <w:tabs>
          <w:tab w:val="left" w:pos="1072"/>
          <w:tab w:val="right" w:leader="dot" w:pos="9140"/>
        </w:tabs>
        <w:bidi w:val="0"/>
        <w:spacing w:before="0" w:line="240" w:lineRule="auto"/>
        <w:ind w:left="0" w:right="0" w:firstLine="440"/>
        <w:jc w:val="both"/>
        <w:rPr>
          <w:sz w:val="22"/>
          <w:szCs w:val="22"/>
        </w:rPr>
      </w:pPr>
      <w:r>
        <w:rPr>
          <w:color w:val="000000"/>
          <w:spacing w:val="0"/>
          <w:w w:val="100"/>
          <w:position w:val="0"/>
          <w:sz w:val="24"/>
          <w:szCs w:val="24"/>
          <w:shd w:val="clear" w:color="auto" w:fill="auto"/>
        </w:rPr>
        <w:t>产品</w:t>
      </w:r>
      <w:r>
        <w:rPr>
          <w:color w:val="000000"/>
          <w:spacing w:val="0"/>
          <w:w w:val="100"/>
          <w:position w:val="0"/>
          <w:sz w:val="24"/>
          <w:szCs w:val="24"/>
          <w:shd w:val="clear" w:color="auto" w:fill="auto"/>
          <w:lang w:val="en-US" w:eastAsia="en-US" w:bidi="en-US"/>
        </w:rPr>
        <w:tab/>
      </w:r>
      <w:r>
        <w:rPr>
          <w:color w:val="000000"/>
          <w:spacing w:val="0"/>
          <w:w w:val="100"/>
          <w:position w:val="0"/>
          <w:sz w:val="22"/>
          <w:szCs w:val="22"/>
          <w:shd w:val="clear" w:color="auto" w:fill="auto"/>
          <w:lang w:val="en-US" w:eastAsia="en-US" w:bidi="en-US"/>
        </w:rPr>
        <w:t>5</w:t>
      </w:r>
    </w:p>
    <w:p>
      <w:pPr>
        <w:pStyle w:val="a0"/>
        <w:keepNext w:val="0"/>
        <w:keepLines w:val="0"/>
        <w:widowControl w:val="0"/>
        <w:numPr>
          <w:ilvl w:val="1"/>
          <w:numId w:val="1"/>
        </w:numPr>
        <w:shd w:val="clear" w:color="auto" w:fill="auto"/>
        <w:tabs>
          <w:tab w:val="left" w:pos="672"/>
          <w:tab w:val="right" w:leader="dot" w:pos="9140"/>
        </w:tabs>
        <w:bidi w:val="0"/>
        <w:spacing w:before="0" w:line="240" w:lineRule="auto"/>
        <w:ind w:left="0" w:right="0"/>
        <w:jc w:val="both"/>
        <w:rPr>
          <w:sz w:val="22"/>
          <w:szCs w:val="22"/>
        </w:rPr>
      </w:pPr>
      <w:hyperlink w:anchor="bookmark8" w:tooltip="Current Document">
        <w:r>
          <w:rPr>
            <w:color w:val="000000"/>
            <w:spacing w:val="0"/>
            <w:w w:val="100"/>
            <w:position w:val="0"/>
            <w:sz w:val="22"/>
            <w:szCs w:val="22"/>
            <w:shd w:val="clear" w:color="auto" w:fill="auto"/>
            <w:lang w:val="en-US" w:eastAsia="en-US" w:bidi="en-US"/>
          </w:rPr>
          <w:t>XX</w:t>
        </w:r>
        <w:r>
          <w:rPr>
            <w:color w:val="000000"/>
            <w:spacing w:val="0"/>
            <w:w w:val="100"/>
            <w:position w:val="0"/>
            <w:sz w:val="24"/>
            <w:szCs w:val="24"/>
            <w:shd w:val="clear" w:color="auto" w:fill="auto"/>
          </w:rPr>
          <w:t>省主要烷基化工艺产品目录</w:t>
        </w:r>
        <w:r>
          <w:rPr>
            <w:color w:val="000000"/>
            <w:spacing w:val="0"/>
            <w:w w:val="100"/>
            <w:position w:val="0"/>
            <w:sz w:val="24"/>
            <w:szCs w:val="24"/>
            <w:shd w:val="clear" w:color="auto" w:fill="auto"/>
            <w:lang w:val="en-US" w:eastAsia="en-US" w:bidi="en-US"/>
          </w:rPr>
          <w:tab/>
        </w:r>
        <w:r>
          <w:rPr>
            <w:color w:val="000000"/>
            <w:spacing w:val="0"/>
            <w:w w:val="100"/>
            <w:position w:val="0"/>
            <w:sz w:val="22"/>
            <w:szCs w:val="22"/>
            <w:shd w:val="clear" w:color="auto" w:fill="auto"/>
            <w:lang w:val="en-US" w:eastAsia="en-US" w:bidi="en-US"/>
          </w:rPr>
          <w:t>5</w:t>
        </w:r>
      </w:hyperlink>
    </w:p>
    <w:p>
      <w:pPr>
        <w:pStyle w:val="a0"/>
        <w:keepNext w:val="0"/>
        <w:keepLines w:val="0"/>
        <w:widowControl w:val="0"/>
        <w:shd w:val="clear" w:color="auto" w:fill="auto"/>
        <w:tabs>
          <w:tab w:val="right" w:leader="dot" w:pos="9140"/>
        </w:tabs>
        <w:bidi w:val="0"/>
        <w:spacing w:before="0" w:line="240" w:lineRule="auto"/>
        <w:ind w:left="0" w:right="0" w:firstLine="0"/>
        <w:jc w:val="both"/>
        <w:rPr>
          <w:sz w:val="22"/>
          <w:szCs w:val="22"/>
        </w:rPr>
      </w:pPr>
      <w:hyperlink w:anchor="bookmark10" w:tooltip="Current Document">
        <w:r>
          <w:rPr>
            <w:color w:val="000000"/>
            <w:spacing w:val="0"/>
            <w:w w:val="100"/>
            <w:position w:val="0"/>
            <w:sz w:val="22"/>
            <w:szCs w:val="22"/>
            <w:shd w:val="clear" w:color="auto" w:fill="auto"/>
            <w:lang w:val="en-US" w:eastAsia="en-US" w:bidi="en-US"/>
          </w:rPr>
          <w:t>2</w:t>
        </w:r>
        <w:r>
          <w:rPr>
            <w:color w:val="000000"/>
            <w:spacing w:val="0"/>
            <w:w w:val="100"/>
            <w:position w:val="0"/>
            <w:sz w:val="24"/>
            <w:szCs w:val="24"/>
            <w:shd w:val="clear" w:color="auto" w:fill="auto"/>
          </w:rPr>
          <w:t>危险性分析</w:t>
        </w:r>
        <w:r>
          <w:rPr>
            <w:color w:val="000000"/>
            <w:spacing w:val="0"/>
            <w:w w:val="100"/>
            <w:position w:val="0"/>
            <w:sz w:val="24"/>
            <w:szCs w:val="24"/>
            <w:shd w:val="clear" w:color="auto" w:fill="auto"/>
            <w:lang w:val="en-US" w:eastAsia="en-US" w:bidi="en-US"/>
          </w:rPr>
          <w:tab/>
        </w:r>
        <w:r>
          <w:rPr>
            <w:color w:val="000000"/>
            <w:spacing w:val="0"/>
            <w:w w:val="100"/>
            <w:position w:val="0"/>
            <w:sz w:val="22"/>
            <w:szCs w:val="22"/>
            <w:shd w:val="clear" w:color="auto" w:fill="auto"/>
            <w:lang w:val="en-US" w:eastAsia="en-US" w:bidi="en-US"/>
          </w:rPr>
          <w:t>6</w:t>
        </w:r>
      </w:hyperlink>
    </w:p>
    <w:p>
      <w:pPr>
        <w:pStyle w:val="a0"/>
        <w:keepNext w:val="0"/>
        <w:keepLines w:val="0"/>
        <w:widowControl w:val="0"/>
        <w:numPr>
          <w:ilvl w:val="1"/>
          <w:numId w:val="2"/>
        </w:numPr>
        <w:shd w:val="clear" w:color="auto" w:fill="auto"/>
        <w:tabs>
          <w:tab w:val="left" w:pos="678"/>
          <w:tab w:val="right" w:leader="dot" w:pos="9140"/>
        </w:tabs>
        <w:bidi w:val="0"/>
        <w:spacing w:before="0" w:line="240" w:lineRule="auto"/>
        <w:ind w:left="0" w:right="0"/>
        <w:jc w:val="both"/>
        <w:rPr>
          <w:sz w:val="22"/>
          <w:szCs w:val="22"/>
        </w:rPr>
      </w:pPr>
      <w:r>
        <w:rPr>
          <w:color w:val="000000"/>
          <w:spacing w:val="0"/>
          <w:w w:val="100"/>
          <w:position w:val="0"/>
          <w:sz w:val="24"/>
          <w:szCs w:val="24"/>
          <w:shd w:val="clear" w:color="auto" w:fill="auto"/>
        </w:rPr>
        <w:t>固有危险性</w:t>
      </w:r>
      <w:r>
        <w:rPr>
          <w:color w:val="000000"/>
          <w:spacing w:val="0"/>
          <w:w w:val="100"/>
          <w:position w:val="0"/>
          <w:sz w:val="24"/>
          <w:szCs w:val="24"/>
          <w:shd w:val="clear" w:color="auto" w:fill="auto"/>
          <w:lang w:val="en-US" w:eastAsia="en-US" w:bidi="en-US"/>
        </w:rPr>
        <w:tab/>
      </w:r>
      <w:r>
        <w:rPr>
          <w:color w:val="000000"/>
          <w:spacing w:val="0"/>
          <w:w w:val="100"/>
          <w:position w:val="0"/>
          <w:sz w:val="22"/>
          <w:szCs w:val="22"/>
          <w:shd w:val="clear" w:color="auto" w:fill="auto"/>
          <w:lang w:val="en-US" w:eastAsia="en-US" w:bidi="en-US"/>
        </w:rPr>
        <w:t>6</w:t>
      </w:r>
    </w:p>
    <w:p>
      <w:pPr>
        <w:pStyle w:val="a0"/>
        <w:keepNext w:val="0"/>
        <w:keepLines w:val="0"/>
        <w:widowControl w:val="0"/>
        <w:numPr>
          <w:ilvl w:val="2"/>
          <w:numId w:val="2"/>
        </w:numPr>
        <w:shd w:val="clear" w:color="auto" w:fill="auto"/>
        <w:tabs>
          <w:tab w:val="left" w:pos="1078"/>
          <w:tab w:val="right" w:leader="dot" w:pos="9140"/>
        </w:tabs>
        <w:bidi w:val="0"/>
        <w:spacing w:before="0" w:line="240" w:lineRule="auto"/>
        <w:ind w:left="0" w:right="0" w:firstLine="440"/>
        <w:jc w:val="both"/>
        <w:rPr>
          <w:sz w:val="22"/>
          <w:szCs w:val="22"/>
        </w:rPr>
      </w:pPr>
      <w:r>
        <w:rPr>
          <w:color w:val="000000"/>
          <w:spacing w:val="0"/>
          <w:w w:val="100"/>
          <w:position w:val="0"/>
          <w:sz w:val="24"/>
          <w:szCs w:val="24"/>
          <w:shd w:val="clear" w:color="auto" w:fill="auto"/>
        </w:rPr>
        <w:t>火灾危险性</w:t>
      </w:r>
      <w:r>
        <w:rPr>
          <w:color w:val="000000"/>
          <w:spacing w:val="0"/>
          <w:w w:val="100"/>
          <w:position w:val="0"/>
          <w:sz w:val="24"/>
          <w:szCs w:val="24"/>
          <w:shd w:val="clear" w:color="auto" w:fill="auto"/>
          <w:lang w:val="en-US" w:eastAsia="en-US" w:bidi="en-US"/>
        </w:rPr>
        <w:tab/>
      </w:r>
      <w:r>
        <w:rPr>
          <w:color w:val="000000"/>
          <w:spacing w:val="0"/>
          <w:w w:val="100"/>
          <w:position w:val="0"/>
          <w:sz w:val="22"/>
          <w:szCs w:val="22"/>
          <w:shd w:val="clear" w:color="auto" w:fill="auto"/>
          <w:lang w:val="en-US" w:eastAsia="en-US" w:bidi="en-US"/>
        </w:rPr>
        <w:t>6</w:t>
      </w:r>
    </w:p>
    <w:p>
      <w:pPr>
        <w:pStyle w:val="a0"/>
        <w:keepNext w:val="0"/>
        <w:keepLines w:val="0"/>
        <w:widowControl w:val="0"/>
        <w:numPr>
          <w:ilvl w:val="2"/>
          <w:numId w:val="2"/>
        </w:numPr>
        <w:shd w:val="clear" w:color="auto" w:fill="auto"/>
        <w:tabs>
          <w:tab w:val="left" w:pos="1108"/>
          <w:tab w:val="right" w:leader="dot" w:pos="9140"/>
        </w:tabs>
        <w:bidi w:val="0"/>
        <w:spacing w:before="0" w:line="240" w:lineRule="auto"/>
        <w:ind w:left="0" w:right="0" w:firstLine="440"/>
        <w:jc w:val="both"/>
        <w:rPr>
          <w:sz w:val="22"/>
          <w:szCs w:val="22"/>
        </w:rPr>
      </w:pPr>
      <w:r>
        <w:rPr>
          <w:color w:val="000000"/>
          <w:spacing w:val="0"/>
          <w:w w:val="100"/>
          <w:position w:val="0"/>
          <w:sz w:val="24"/>
          <w:szCs w:val="24"/>
          <w:shd w:val="clear" w:color="auto" w:fill="auto"/>
        </w:rPr>
        <w:t>爆炸危险性</w:t>
      </w:r>
      <w:r>
        <w:rPr>
          <w:color w:val="000000"/>
          <w:spacing w:val="0"/>
          <w:w w:val="100"/>
          <w:position w:val="0"/>
          <w:sz w:val="24"/>
          <w:szCs w:val="24"/>
          <w:shd w:val="clear" w:color="auto" w:fill="auto"/>
          <w:lang w:val="en-US" w:eastAsia="en-US" w:bidi="en-US"/>
        </w:rPr>
        <w:tab/>
      </w:r>
      <w:r>
        <w:rPr>
          <w:color w:val="000000"/>
          <w:spacing w:val="0"/>
          <w:w w:val="100"/>
          <w:position w:val="0"/>
          <w:sz w:val="22"/>
          <w:szCs w:val="22"/>
          <w:shd w:val="clear" w:color="auto" w:fill="auto"/>
          <w:lang w:val="en-US" w:eastAsia="en-US" w:bidi="en-US"/>
        </w:rPr>
        <w:t>7</w:t>
      </w:r>
    </w:p>
    <w:p>
      <w:pPr>
        <w:pStyle w:val="a0"/>
        <w:keepNext w:val="0"/>
        <w:keepLines w:val="0"/>
        <w:widowControl w:val="0"/>
        <w:numPr>
          <w:ilvl w:val="2"/>
          <w:numId w:val="2"/>
        </w:numPr>
        <w:shd w:val="clear" w:color="auto" w:fill="auto"/>
        <w:tabs>
          <w:tab w:val="left" w:pos="1102"/>
          <w:tab w:val="right" w:leader="dot" w:pos="9140"/>
        </w:tabs>
        <w:bidi w:val="0"/>
        <w:spacing w:before="0" w:line="240" w:lineRule="auto"/>
        <w:ind w:left="0" w:right="0" w:firstLine="440"/>
        <w:jc w:val="both"/>
        <w:rPr>
          <w:sz w:val="22"/>
          <w:szCs w:val="22"/>
        </w:rPr>
      </w:pPr>
      <w:r>
        <w:rPr>
          <w:color w:val="000000"/>
          <w:spacing w:val="0"/>
          <w:w w:val="100"/>
          <w:position w:val="0"/>
          <w:sz w:val="24"/>
          <w:szCs w:val="24"/>
          <w:shd w:val="clear" w:color="auto" w:fill="auto"/>
        </w:rPr>
        <w:t>中毒危险性</w:t>
      </w:r>
      <w:r>
        <w:rPr>
          <w:color w:val="000000"/>
          <w:spacing w:val="0"/>
          <w:w w:val="100"/>
          <w:position w:val="0"/>
          <w:sz w:val="24"/>
          <w:szCs w:val="24"/>
          <w:shd w:val="clear" w:color="auto" w:fill="auto"/>
          <w:lang w:val="en-US" w:eastAsia="en-US" w:bidi="en-US"/>
        </w:rPr>
        <w:tab/>
      </w:r>
      <w:r>
        <w:rPr>
          <w:color w:val="000000"/>
          <w:spacing w:val="0"/>
          <w:w w:val="100"/>
          <w:position w:val="0"/>
          <w:sz w:val="22"/>
          <w:szCs w:val="22"/>
          <w:shd w:val="clear" w:color="auto" w:fill="auto"/>
          <w:lang w:val="en-US" w:eastAsia="en-US" w:bidi="en-US"/>
        </w:rPr>
        <w:t>7</w:t>
      </w:r>
    </w:p>
    <w:p>
      <w:pPr>
        <w:pStyle w:val="a0"/>
        <w:keepNext w:val="0"/>
        <w:keepLines w:val="0"/>
        <w:widowControl w:val="0"/>
        <w:numPr>
          <w:ilvl w:val="2"/>
          <w:numId w:val="2"/>
        </w:numPr>
        <w:shd w:val="clear" w:color="auto" w:fill="auto"/>
        <w:tabs>
          <w:tab w:val="left" w:pos="1108"/>
          <w:tab w:val="right" w:leader="dot" w:pos="9140"/>
        </w:tabs>
        <w:bidi w:val="0"/>
        <w:spacing w:before="0" w:line="240" w:lineRule="auto"/>
        <w:ind w:left="0" w:right="0" w:firstLine="440"/>
        <w:jc w:val="both"/>
        <w:rPr>
          <w:sz w:val="22"/>
          <w:szCs w:val="22"/>
        </w:rPr>
      </w:pPr>
      <w:r>
        <w:rPr>
          <w:color w:val="000000"/>
          <w:spacing w:val="0"/>
          <w:w w:val="100"/>
          <w:position w:val="0"/>
          <w:sz w:val="24"/>
          <w:szCs w:val="24"/>
          <w:shd w:val="clear" w:color="auto" w:fill="auto"/>
        </w:rPr>
        <w:t>腐蚀及其他危险性</w:t>
      </w:r>
      <w:r>
        <w:rPr>
          <w:color w:val="000000"/>
          <w:spacing w:val="0"/>
          <w:w w:val="100"/>
          <w:position w:val="0"/>
          <w:sz w:val="24"/>
          <w:szCs w:val="24"/>
          <w:shd w:val="clear" w:color="auto" w:fill="auto"/>
          <w:lang w:val="en-US" w:eastAsia="en-US" w:bidi="en-US"/>
        </w:rPr>
        <w:tab/>
      </w:r>
      <w:r>
        <w:rPr>
          <w:color w:val="000000"/>
          <w:spacing w:val="0"/>
          <w:w w:val="100"/>
          <w:position w:val="0"/>
          <w:sz w:val="22"/>
          <w:szCs w:val="22"/>
          <w:shd w:val="clear" w:color="auto" w:fill="auto"/>
          <w:lang w:val="en-US" w:eastAsia="en-US" w:bidi="en-US"/>
        </w:rPr>
        <w:t>7</w:t>
      </w:r>
    </w:p>
    <w:p>
      <w:pPr>
        <w:pStyle w:val="a0"/>
        <w:keepNext w:val="0"/>
        <w:keepLines w:val="0"/>
        <w:widowControl w:val="0"/>
        <w:numPr>
          <w:ilvl w:val="1"/>
          <w:numId w:val="2"/>
        </w:numPr>
        <w:shd w:val="clear" w:color="auto" w:fill="auto"/>
        <w:tabs>
          <w:tab w:val="left" w:pos="708"/>
          <w:tab w:val="right" w:leader="dot" w:pos="9140"/>
        </w:tabs>
        <w:bidi w:val="0"/>
        <w:spacing w:before="0" w:line="240" w:lineRule="auto"/>
        <w:ind w:left="0" w:right="0"/>
        <w:jc w:val="both"/>
        <w:rPr>
          <w:sz w:val="22"/>
          <w:szCs w:val="22"/>
        </w:rPr>
      </w:pPr>
      <w:hyperlink w:anchor="bookmark12" w:tooltip="Current Document">
        <w:r>
          <w:rPr>
            <w:color w:val="000000"/>
            <w:spacing w:val="0"/>
            <w:w w:val="100"/>
            <w:position w:val="0"/>
            <w:sz w:val="24"/>
            <w:szCs w:val="24"/>
            <w:shd w:val="clear" w:color="auto" w:fill="auto"/>
          </w:rPr>
          <w:t>工艺过程的危险性分析</w:t>
        </w:r>
        <w:r>
          <w:rPr>
            <w:color w:val="000000"/>
            <w:spacing w:val="0"/>
            <w:w w:val="100"/>
            <w:position w:val="0"/>
            <w:sz w:val="24"/>
            <w:szCs w:val="24"/>
            <w:shd w:val="clear" w:color="auto" w:fill="auto"/>
            <w:lang w:val="en-US" w:eastAsia="en-US" w:bidi="en-US"/>
          </w:rPr>
          <w:tab/>
        </w:r>
        <w:r>
          <w:rPr>
            <w:color w:val="000000"/>
            <w:spacing w:val="0"/>
            <w:w w:val="100"/>
            <w:position w:val="0"/>
            <w:sz w:val="22"/>
            <w:szCs w:val="22"/>
            <w:shd w:val="clear" w:color="auto" w:fill="auto"/>
            <w:lang w:val="en-US" w:eastAsia="en-US" w:bidi="en-US"/>
          </w:rPr>
          <w:t>7</w:t>
        </w:r>
      </w:hyperlink>
    </w:p>
    <w:p>
      <w:pPr>
        <w:pStyle w:val="a0"/>
        <w:keepNext w:val="0"/>
        <w:keepLines w:val="0"/>
        <w:widowControl w:val="0"/>
        <w:numPr>
          <w:ilvl w:val="2"/>
          <w:numId w:val="2"/>
        </w:numPr>
        <w:shd w:val="clear" w:color="auto" w:fill="auto"/>
        <w:tabs>
          <w:tab w:val="left" w:pos="1078"/>
          <w:tab w:val="right" w:leader="dot" w:pos="9140"/>
        </w:tabs>
        <w:bidi w:val="0"/>
        <w:spacing w:before="0" w:line="240" w:lineRule="auto"/>
        <w:ind w:left="0" w:right="0" w:firstLine="440"/>
        <w:jc w:val="both"/>
        <w:rPr>
          <w:sz w:val="22"/>
          <w:szCs w:val="22"/>
        </w:rPr>
      </w:pPr>
      <w:r>
        <w:rPr>
          <w:color w:val="000000"/>
          <w:spacing w:val="0"/>
          <w:w w:val="100"/>
          <w:position w:val="0"/>
          <w:sz w:val="24"/>
          <w:szCs w:val="24"/>
          <w:shd w:val="clear" w:color="auto" w:fill="auto"/>
        </w:rPr>
        <w:t>反应过程的危险性</w:t>
      </w:r>
      <w:r>
        <w:rPr>
          <w:color w:val="000000"/>
          <w:spacing w:val="0"/>
          <w:w w:val="100"/>
          <w:position w:val="0"/>
          <w:sz w:val="24"/>
          <w:szCs w:val="24"/>
          <w:shd w:val="clear" w:color="auto" w:fill="auto"/>
          <w:lang w:val="en-US" w:eastAsia="en-US" w:bidi="en-US"/>
        </w:rPr>
        <w:tab/>
      </w:r>
      <w:r>
        <w:rPr>
          <w:color w:val="000000"/>
          <w:spacing w:val="0"/>
          <w:w w:val="100"/>
          <w:position w:val="0"/>
          <w:sz w:val="22"/>
          <w:szCs w:val="22"/>
          <w:shd w:val="clear" w:color="auto" w:fill="auto"/>
          <w:lang w:val="en-US" w:eastAsia="en-US" w:bidi="en-US"/>
        </w:rPr>
        <w:t>8</w:t>
      </w:r>
    </w:p>
    <w:p>
      <w:pPr>
        <w:pStyle w:val="a0"/>
        <w:keepNext w:val="0"/>
        <w:keepLines w:val="0"/>
        <w:widowControl w:val="0"/>
        <w:numPr>
          <w:ilvl w:val="2"/>
          <w:numId w:val="2"/>
        </w:numPr>
        <w:shd w:val="clear" w:color="auto" w:fill="auto"/>
        <w:tabs>
          <w:tab w:val="left" w:pos="1102"/>
          <w:tab w:val="right" w:leader="dot" w:pos="9140"/>
        </w:tabs>
        <w:bidi w:val="0"/>
        <w:spacing w:before="0" w:line="240" w:lineRule="auto"/>
        <w:ind w:left="0" w:right="0" w:firstLine="440"/>
        <w:jc w:val="both"/>
        <w:rPr>
          <w:sz w:val="22"/>
          <w:szCs w:val="22"/>
        </w:rPr>
      </w:pPr>
      <w:r>
        <w:rPr>
          <w:color w:val="000000"/>
          <w:spacing w:val="0"/>
          <w:w w:val="100"/>
          <w:position w:val="0"/>
          <w:sz w:val="24"/>
          <w:szCs w:val="24"/>
          <w:shd w:val="clear" w:color="auto" w:fill="auto"/>
        </w:rPr>
        <w:t>反应安全风险评估</w:t>
      </w:r>
      <w:r>
        <w:rPr>
          <w:color w:val="000000"/>
          <w:spacing w:val="0"/>
          <w:w w:val="100"/>
          <w:position w:val="0"/>
          <w:sz w:val="24"/>
          <w:szCs w:val="24"/>
          <w:shd w:val="clear" w:color="auto" w:fill="auto"/>
          <w:lang w:val="en-US" w:eastAsia="en-US" w:bidi="en-US"/>
        </w:rPr>
        <w:tab/>
      </w:r>
      <w:r>
        <w:rPr>
          <w:color w:val="000000"/>
          <w:spacing w:val="0"/>
          <w:w w:val="100"/>
          <w:position w:val="0"/>
          <w:sz w:val="22"/>
          <w:szCs w:val="22"/>
          <w:shd w:val="clear" w:color="auto" w:fill="auto"/>
          <w:lang w:val="en-US" w:eastAsia="en-US" w:bidi="en-US"/>
        </w:rPr>
        <w:t>8</w:t>
      </w:r>
    </w:p>
    <w:p>
      <w:pPr>
        <w:pStyle w:val="a0"/>
        <w:keepNext w:val="0"/>
        <w:keepLines w:val="0"/>
        <w:widowControl w:val="0"/>
        <w:numPr>
          <w:ilvl w:val="2"/>
          <w:numId w:val="2"/>
        </w:numPr>
        <w:shd w:val="clear" w:color="auto" w:fill="auto"/>
        <w:tabs>
          <w:tab w:val="left" w:pos="1102"/>
          <w:tab w:val="right" w:leader="dot" w:pos="9140"/>
        </w:tabs>
        <w:bidi w:val="0"/>
        <w:spacing w:before="0" w:line="240" w:lineRule="auto"/>
        <w:ind w:left="0" w:right="0" w:firstLine="440"/>
        <w:jc w:val="both"/>
        <w:rPr>
          <w:sz w:val="22"/>
          <w:szCs w:val="22"/>
        </w:rPr>
      </w:pPr>
      <w:r>
        <w:rPr>
          <w:color w:val="000000"/>
          <w:spacing w:val="0"/>
          <w:w w:val="100"/>
          <w:position w:val="0"/>
          <w:sz w:val="24"/>
          <w:szCs w:val="24"/>
          <w:shd w:val="clear" w:color="auto" w:fill="auto"/>
        </w:rPr>
        <w:t>危险和可操作性分析</w:t>
      </w:r>
      <w:r>
        <w:rPr>
          <w:color w:val="000000"/>
          <w:spacing w:val="0"/>
          <w:w w:val="100"/>
          <w:position w:val="0"/>
          <w:sz w:val="24"/>
          <w:szCs w:val="24"/>
          <w:shd w:val="clear" w:color="auto" w:fill="auto"/>
          <w:lang w:val="en-US" w:eastAsia="en-US" w:bidi="en-US"/>
        </w:rPr>
        <w:tab/>
      </w:r>
      <w:r>
        <w:rPr>
          <w:color w:val="000000"/>
          <w:spacing w:val="0"/>
          <w:w w:val="100"/>
          <w:position w:val="0"/>
          <w:sz w:val="22"/>
          <w:szCs w:val="22"/>
          <w:shd w:val="clear" w:color="auto" w:fill="auto"/>
          <w:lang w:val="en-US" w:eastAsia="en-US" w:bidi="en-US"/>
        </w:rPr>
        <w:t>8</w:t>
      </w:r>
    </w:p>
    <w:p>
      <w:pPr>
        <w:pStyle w:val="a0"/>
        <w:keepNext w:val="0"/>
        <w:keepLines w:val="0"/>
        <w:widowControl w:val="0"/>
        <w:shd w:val="clear" w:color="auto" w:fill="auto"/>
        <w:tabs>
          <w:tab w:val="right" w:leader="dot" w:pos="9140"/>
        </w:tabs>
        <w:bidi w:val="0"/>
        <w:spacing w:before="0" w:line="240" w:lineRule="auto"/>
        <w:ind w:left="0" w:right="0" w:firstLine="0"/>
        <w:jc w:val="both"/>
        <w:rPr>
          <w:sz w:val="22"/>
          <w:szCs w:val="22"/>
        </w:rPr>
      </w:pPr>
      <w:hyperlink w:anchor="bookmark14" w:tooltip="Current Document">
        <w:r>
          <w:rPr>
            <w:color w:val="000000"/>
            <w:spacing w:val="0"/>
            <w:w w:val="100"/>
            <w:position w:val="0"/>
            <w:sz w:val="22"/>
            <w:szCs w:val="22"/>
            <w:shd w:val="clear" w:color="auto" w:fill="auto"/>
            <w:lang w:val="en-US" w:eastAsia="en-US" w:bidi="en-US"/>
          </w:rPr>
          <w:t>3</w:t>
        </w:r>
        <w:r>
          <w:rPr>
            <w:color w:val="000000"/>
            <w:spacing w:val="0"/>
            <w:w w:val="100"/>
            <w:position w:val="0"/>
            <w:sz w:val="24"/>
            <w:szCs w:val="24"/>
            <w:shd w:val="clear" w:color="auto" w:fill="auto"/>
          </w:rPr>
          <w:t>重点监控的工艺参数和控制要求</w:t>
        </w:r>
        <w:r>
          <w:rPr>
            <w:color w:val="000000"/>
            <w:spacing w:val="0"/>
            <w:w w:val="100"/>
            <w:position w:val="0"/>
            <w:sz w:val="24"/>
            <w:szCs w:val="24"/>
            <w:shd w:val="clear" w:color="auto" w:fill="auto"/>
            <w:lang w:val="en-US" w:eastAsia="en-US" w:bidi="en-US"/>
          </w:rPr>
          <w:tab/>
        </w:r>
        <w:r>
          <w:rPr>
            <w:color w:val="000000"/>
            <w:spacing w:val="0"/>
            <w:w w:val="100"/>
            <w:position w:val="0"/>
            <w:sz w:val="22"/>
            <w:szCs w:val="22"/>
            <w:shd w:val="clear" w:color="auto" w:fill="auto"/>
            <w:lang w:val="en-US" w:eastAsia="en-US" w:bidi="en-US"/>
          </w:rPr>
          <w:t>9</w:t>
        </w:r>
      </w:hyperlink>
    </w:p>
    <w:p>
      <w:pPr>
        <w:pStyle w:val="a0"/>
        <w:keepNext w:val="0"/>
        <w:keepLines w:val="0"/>
        <w:widowControl w:val="0"/>
        <w:numPr>
          <w:ilvl w:val="1"/>
          <w:numId w:val="3"/>
        </w:numPr>
        <w:shd w:val="clear" w:color="auto" w:fill="auto"/>
        <w:tabs>
          <w:tab w:val="left" w:pos="672"/>
          <w:tab w:val="right" w:leader="dot" w:pos="9140"/>
        </w:tabs>
        <w:bidi w:val="0"/>
        <w:spacing w:before="0" w:line="240" w:lineRule="auto"/>
        <w:ind w:left="0" w:right="0"/>
        <w:jc w:val="both"/>
        <w:rPr>
          <w:sz w:val="22"/>
          <w:szCs w:val="22"/>
        </w:rPr>
        <w:sectPr>
          <w:pgSz w:w="11909" w:h="16840"/>
          <w:pgMar w:top="1496" w:right="1304" w:bottom="1290" w:left="1370" w:header="0" w:footer="3" w:gutter="0"/>
          <w:cols w:num="1" w:space="720"/>
          <w:rtlGutter w:val="0"/>
          <w:docGrid w:linePitch="360" w:charSpace="0"/>
        </w:sectPr>
      </w:pPr>
      <w:r>
        <w:rPr>
          <w:color w:val="000000"/>
          <w:spacing w:val="0"/>
          <w:w w:val="100"/>
          <w:position w:val="0"/>
          <w:sz w:val="24"/>
          <w:szCs w:val="24"/>
          <w:shd w:val="clear" w:color="auto" w:fill="auto"/>
        </w:rPr>
        <w:t>温度</w:t>
      </w:r>
      <w:r>
        <w:rPr>
          <w:color w:val="000000"/>
          <w:spacing w:val="0"/>
          <w:w w:val="100"/>
          <w:position w:val="0"/>
          <w:sz w:val="24"/>
          <w:szCs w:val="24"/>
          <w:shd w:val="clear" w:color="auto" w:fill="auto"/>
          <w:lang w:val="en-US" w:eastAsia="en-US" w:bidi="en-US"/>
        </w:rPr>
        <w:tab/>
      </w:r>
      <w:r>
        <w:rPr>
          <w:color w:val="000000"/>
          <w:spacing w:val="0"/>
          <w:w w:val="100"/>
          <w:position w:val="0"/>
          <w:sz w:val="22"/>
          <w:szCs w:val="22"/>
          <w:shd w:val="clear" w:color="auto" w:fill="auto"/>
          <w:lang w:val="en-US" w:eastAsia="en-US" w:bidi="en-US"/>
        </w:rPr>
        <w:t>9</w:t>
      </w:r>
    </w:p>
    <w:p>
      <w:pPr>
        <w:pStyle w:val="a0"/>
        <w:keepNext w:val="0"/>
        <w:keepLines w:val="0"/>
        <w:widowControl w:val="0"/>
        <w:numPr>
          <w:ilvl w:val="1"/>
          <w:numId w:val="3"/>
        </w:numPr>
        <w:shd w:val="clear" w:color="auto" w:fill="auto"/>
        <w:tabs>
          <w:tab w:val="left" w:pos="702"/>
          <w:tab w:val="right" w:leader="dot" w:pos="9140"/>
        </w:tabs>
        <w:bidi w:val="0"/>
        <w:spacing w:before="0" w:line="240" w:lineRule="auto"/>
        <w:ind w:left="0" w:right="0"/>
        <w:jc w:val="both"/>
        <w:rPr>
          <w:sz w:val="22"/>
          <w:szCs w:val="22"/>
        </w:rPr>
      </w:pPr>
      <w:r>
        <w:rPr>
          <w:color w:val="000000"/>
          <w:spacing w:val="0"/>
          <w:w w:val="100"/>
          <w:position w:val="0"/>
          <w:sz w:val="24"/>
          <w:szCs w:val="24"/>
          <w:shd w:val="clear" w:color="auto" w:fill="auto"/>
        </w:rPr>
        <w:t>压力</w:t>
      </w:r>
      <w:r>
        <w:rPr>
          <w:color w:val="000000"/>
          <w:spacing w:val="0"/>
          <w:w w:val="100"/>
          <w:position w:val="0"/>
          <w:sz w:val="24"/>
          <w:szCs w:val="24"/>
          <w:shd w:val="clear" w:color="auto" w:fill="auto"/>
          <w:lang w:val="en-US" w:eastAsia="en-US" w:bidi="en-US"/>
        </w:rPr>
        <w:tab/>
      </w:r>
      <w:r>
        <w:rPr>
          <w:color w:val="000000"/>
          <w:spacing w:val="0"/>
          <w:w w:val="100"/>
          <w:position w:val="0"/>
          <w:sz w:val="22"/>
          <w:szCs w:val="22"/>
          <w:shd w:val="clear" w:color="auto" w:fill="auto"/>
          <w:lang w:val="en-US" w:eastAsia="en-US" w:bidi="en-US"/>
        </w:rPr>
        <w:t>9</w:t>
      </w:r>
    </w:p>
    <w:p>
      <w:pPr>
        <w:pStyle w:val="a0"/>
        <w:keepNext w:val="0"/>
        <w:keepLines w:val="0"/>
        <w:widowControl w:val="0"/>
        <w:numPr>
          <w:ilvl w:val="1"/>
          <w:numId w:val="3"/>
        </w:numPr>
        <w:shd w:val="clear" w:color="auto" w:fill="auto"/>
        <w:tabs>
          <w:tab w:val="left" w:pos="696"/>
          <w:tab w:val="right" w:leader="dot" w:pos="9150"/>
        </w:tabs>
        <w:bidi w:val="0"/>
        <w:spacing w:before="0" w:line="240" w:lineRule="auto"/>
        <w:ind w:left="0" w:right="0"/>
        <w:jc w:val="both"/>
        <w:rPr>
          <w:sz w:val="22"/>
          <w:szCs w:val="22"/>
        </w:rPr>
      </w:pPr>
      <w:r>
        <w:rPr>
          <w:color w:val="000000"/>
          <w:spacing w:val="0"/>
          <w:w w:val="100"/>
          <w:position w:val="0"/>
          <w:sz w:val="24"/>
          <w:szCs w:val="24"/>
          <w:shd w:val="clear" w:color="auto" w:fill="auto"/>
        </w:rPr>
        <w:t>反应釜内搅拌</w:t>
      </w:r>
      <w:r>
        <w:rPr>
          <w:color w:val="000000"/>
          <w:spacing w:val="0"/>
          <w:w w:val="100"/>
          <w:position w:val="0"/>
          <w:sz w:val="24"/>
          <w:szCs w:val="24"/>
          <w:shd w:val="clear" w:color="auto" w:fill="auto"/>
          <w:lang w:val="en-US" w:eastAsia="en-US" w:bidi="en-US"/>
        </w:rPr>
        <w:tab/>
      </w:r>
      <w:r>
        <w:rPr>
          <w:color w:val="000000"/>
          <w:spacing w:val="0"/>
          <w:w w:val="100"/>
          <w:position w:val="0"/>
          <w:sz w:val="22"/>
          <w:szCs w:val="22"/>
          <w:shd w:val="clear" w:color="auto" w:fill="auto"/>
          <w:lang w:val="en-US" w:eastAsia="en-US" w:bidi="en-US"/>
        </w:rPr>
        <w:t>9</w:t>
      </w:r>
    </w:p>
    <w:p>
      <w:pPr>
        <w:pStyle w:val="a0"/>
        <w:keepNext w:val="0"/>
        <w:keepLines w:val="0"/>
        <w:widowControl w:val="0"/>
        <w:numPr>
          <w:ilvl w:val="1"/>
          <w:numId w:val="3"/>
        </w:numPr>
        <w:shd w:val="clear" w:color="auto" w:fill="auto"/>
        <w:tabs>
          <w:tab w:val="left" w:pos="702"/>
          <w:tab w:val="right" w:leader="dot" w:pos="9150"/>
        </w:tabs>
        <w:bidi w:val="0"/>
        <w:spacing w:before="0" w:line="240" w:lineRule="auto"/>
        <w:ind w:left="0" w:right="0"/>
        <w:jc w:val="both"/>
        <w:rPr>
          <w:sz w:val="22"/>
          <w:szCs w:val="22"/>
        </w:rPr>
      </w:pPr>
      <w:r>
        <w:rPr>
          <w:color w:val="000000"/>
          <w:spacing w:val="0"/>
          <w:w w:val="100"/>
          <w:position w:val="0"/>
          <w:sz w:val="24"/>
          <w:szCs w:val="24"/>
          <w:shd w:val="clear" w:color="auto" w:fill="auto"/>
        </w:rPr>
        <w:t>反应投料速度与物料配比</w:t>
      </w:r>
      <w:r>
        <w:rPr>
          <w:color w:val="000000"/>
          <w:spacing w:val="0"/>
          <w:w w:val="100"/>
          <w:position w:val="0"/>
          <w:sz w:val="24"/>
          <w:szCs w:val="24"/>
          <w:shd w:val="clear" w:color="auto" w:fill="auto"/>
          <w:lang w:val="en-US" w:eastAsia="en-US" w:bidi="en-US"/>
        </w:rPr>
        <w:tab/>
      </w:r>
      <w:r>
        <w:rPr>
          <w:color w:val="000000"/>
          <w:spacing w:val="0"/>
          <w:w w:val="100"/>
          <w:position w:val="0"/>
          <w:sz w:val="22"/>
          <w:szCs w:val="22"/>
          <w:shd w:val="clear" w:color="auto" w:fill="auto"/>
          <w:lang w:val="en-US" w:eastAsia="en-US" w:bidi="en-US"/>
        </w:rPr>
        <w:t>10</w:t>
      </w:r>
    </w:p>
    <w:p>
      <w:pPr>
        <w:pStyle w:val="a0"/>
        <w:keepNext w:val="0"/>
        <w:keepLines w:val="0"/>
        <w:widowControl w:val="0"/>
        <w:numPr>
          <w:ilvl w:val="1"/>
          <w:numId w:val="3"/>
        </w:numPr>
        <w:shd w:val="clear" w:color="auto" w:fill="auto"/>
        <w:tabs>
          <w:tab w:val="left" w:pos="696"/>
          <w:tab w:val="right" w:leader="dot" w:pos="9150"/>
        </w:tabs>
        <w:bidi w:val="0"/>
        <w:spacing w:before="0" w:line="240" w:lineRule="auto"/>
        <w:ind w:left="0" w:right="0"/>
        <w:jc w:val="both"/>
        <w:rPr>
          <w:sz w:val="22"/>
          <w:szCs w:val="22"/>
        </w:rPr>
      </w:pPr>
      <w:r>
        <w:rPr>
          <w:color w:val="000000"/>
          <w:spacing w:val="0"/>
          <w:w w:val="100"/>
          <w:position w:val="0"/>
          <w:sz w:val="24"/>
          <w:szCs w:val="24"/>
          <w:shd w:val="clear" w:color="auto" w:fill="auto"/>
        </w:rPr>
        <w:t>冷媒</w:t>
      </w:r>
      <w:r>
        <w:rPr>
          <w:color w:val="000000"/>
          <w:spacing w:val="0"/>
          <w:w w:val="100"/>
          <w:position w:val="0"/>
          <w:sz w:val="24"/>
          <w:szCs w:val="24"/>
          <w:shd w:val="clear" w:color="auto" w:fill="auto"/>
          <w:lang w:val="en-US" w:eastAsia="en-US" w:bidi="en-US"/>
        </w:rPr>
        <w:tab/>
      </w:r>
      <w:r>
        <w:rPr>
          <w:color w:val="000000"/>
          <w:spacing w:val="0"/>
          <w:w w:val="100"/>
          <w:position w:val="0"/>
          <w:sz w:val="22"/>
          <w:szCs w:val="22"/>
          <w:shd w:val="clear" w:color="auto" w:fill="auto"/>
          <w:lang w:val="en-US" w:eastAsia="en-US" w:bidi="en-US"/>
        </w:rPr>
        <w:t>10</w:t>
      </w:r>
    </w:p>
    <w:p>
      <w:pPr>
        <w:pStyle w:val="a0"/>
        <w:keepNext w:val="0"/>
        <w:keepLines w:val="0"/>
        <w:widowControl w:val="0"/>
        <w:shd w:val="clear" w:color="auto" w:fill="auto"/>
        <w:tabs>
          <w:tab w:val="right" w:leader="dot" w:pos="9150"/>
        </w:tabs>
        <w:bidi w:val="0"/>
        <w:spacing w:before="0" w:line="240" w:lineRule="auto"/>
        <w:ind w:left="0" w:right="0" w:firstLine="0"/>
        <w:jc w:val="both"/>
        <w:rPr>
          <w:sz w:val="22"/>
          <w:szCs w:val="22"/>
        </w:rPr>
      </w:pPr>
      <w:hyperlink w:anchor="bookmark16" w:tooltip="Current Document">
        <w:r>
          <w:rPr>
            <w:color w:val="000000"/>
            <w:spacing w:val="0"/>
            <w:w w:val="100"/>
            <w:position w:val="0"/>
            <w:sz w:val="22"/>
            <w:szCs w:val="22"/>
            <w:shd w:val="clear" w:color="auto" w:fill="auto"/>
            <w:lang w:val="en-US" w:eastAsia="en-US" w:bidi="en-US"/>
          </w:rPr>
          <w:t>4</w:t>
        </w:r>
        <w:r>
          <w:rPr>
            <w:color w:val="000000"/>
            <w:spacing w:val="0"/>
            <w:w w:val="100"/>
            <w:position w:val="0"/>
            <w:sz w:val="24"/>
            <w:szCs w:val="24"/>
            <w:shd w:val="clear" w:color="auto" w:fill="auto"/>
          </w:rPr>
          <w:t>推荐的安全控制方案</w:t>
        </w:r>
        <w:r>
          <w:rPr>
            <w:color w:val="000000"/>
            <w:spacing w:val="0"/>
            <w:w w:val="100"/>
            <w:position w:val="0"/>
            <w:sz w:val="24"/>
            <w:szCs w:val="24"/>
            <w:shd w:val="clear" w:color="auto" w:fill="auto"/>
            <w:lang w:val="en-US" w:eastAsia="en-US" w:bidi="en-US"/>
          </w:rPr>
          <w:tab/>
        </w:r>
        <w:r>
          <w:rPr>
            <w:color w:val="000000"/>
            <w:spacing w:val="0"/>
            <w:w w:val="100"/>
            <w:position w:val="0"/>
            <w:sz w:val="22"/>
            <w:szCs w:val="22"/>
            <w:shd w:val="clear" w:color="auto" w:fill="auto"/>
            <w:lang w:val="en-US" w:eastAsia="en-US" w:bidi="en-US"/>
          </w:rPr>
          <w:t>11</w:t>
        </w:r>
      </w:hyperlink>
    </w:p>
    <w:p>
      <w:pPr>
        <w:pStyle w:val="a0"/>
        <w:keepNext w:val="0"/>
        <w:keepLines w:val="0"/>
        <w:widowControl w:val="0"/>
        <w:numPr>
          <w:ilvl w:val="1"/>
          <w:numId w:val="4"/>
        </w:numPr>
        <w:shd w:val="clear" w:color="auto" w:fill="auto"/>
        <w:tabs>
          <w:tab w:val="left" w:pos="678"/>
          <w:tab w:val="right" w:leader="dot" w:pos="9150"/>
        </w:tabs>
        <w:bidi w:val="0"/>
        <w:spacing w:before="0" w:line="240" w:lineRule="auto"/>
        <w:ind w:left="0" w:right="0"/>
        <w:jc w:val="both"/>
        <w:rPr>
          <w:sz w:val="22"/>
          <w:szCs w:val="22"/>
        </w:rPr>
      </w:pPr>
      <w:r>
        <w:rPr>
          <w:color w:val="000000"/>
          <w:spacing w:val="0"/>
          <w:w w:val="100"/>
          <w:position w:val="0"/>
          <w:sz w:val="24"/>
          <w:szCs w:val="24"/>
          <w:shd w:val="clear" w:color="auto" w:fill="auto"/>
        </w:rPr>
        <w:t>各工艺参数的控制方式</w:t>
      </w:r>
      <w:r>
        <w:rPr>
          <w:color w:val="000000"/>
          <w:spacing w:val="0"/>
          <w:w w:val="100"/>
          <w:position w:val="0"/>
          <w:sz w:val="24"/>
          <w:szCs w:val="24"/>
          <w:shd w:val="clear" w:color="auto" w:fill="auto"/>
          <w:lang w:val="en-US" w:eastAsia="en-US" w:bidi="en-US"/>
        </w:rPr>
        <w:tab/>
      </w:r>
      <w:r>
        <w:rPr>
          <w:color w:val="000000"/>
          <w:spacing w:val="0"/>
          <w:w w:val="100"/>
          <w:position w:val="0"/>
          <w:sz w:val="22"/>
          <w:szCs w:val="22"/>
          <w:shd w:val="clear" w:color="auto" w:fill="auto"/>
          <w:lang w:val="en-US" w:eastAsia="en-US" w:bidi="en-US"/>
        </w:rPr>
        <w:t>11</w:t>
      </w:r>
    </w:p>
    <w:p>
      <w:pPr>
        <w:pStyle w:val="a0"/>
        <w:keepNext w:val="0"/>
        <w:keepLines w:val="0"/>
        <w:widowControl w:val="0"/>
        <w:numPr>
          <w:ilvl w:val="1"/>
          <w:numId w:val="4"/>
        </w:numPr>
        <w:shd w:val="clear" w:color="auto" w:fill="auto"/>
        <w:tabs>
          <w:tab w:val="left" w:pos="708"/>
          <w:tab w:val="right" w:leader="dot" w:pos="9150"/>
        </w:tabs>
        <w:bidi w:val="0"/>
        <w:spacing w:before="0" w:line="240" w:lineRule="auto"/>
        <w:ind w:left="0" w:right="0"/>
        <w:jc w:val="both"/>
        <w:rPr>
          <w:sz w:val="22"/>
          <w:szCs w:val="22"/>
        </w:rPr>
      </w:pPr>
      <w:r>
        <w:rPr>
          <w:color w:val="000000"/>
          <w:spacing w:val="0"/>
          <w:w w:val="100"/>
          <w:position w:val="0"/>
          <w:sz w:val="24"/>
          <w:szCs w:val="24"/>
          <w:shd w:val="clear" w:color="auto" w:fill="auto"/>
        </w:rPr>
        <w:t>工艺系统控制方式</w:t>
      </w:r>
      <w:r>
        <w:rPr>
          <w:color w:val="000000"/>
          <w:spacing w:val="0"/>
          <w:w w:val="100"/>
          <w:position w:val="0"/>
          <w:sz w:val="24"/>
          <w:szCs w:val="24"/>
          <w:shd w:val="clear" w:color="auto" w:fill="auto"/>
          <w:lang w:val="en-US" w:eastAsia="en-US" w:bidi="en-US"/>
        </w:rPr>
        <w:tab/>
      </w:r>
      <w:r>
        <w:rPr>
          <w:color w:val="000000"/>
          <w:spacing w:val="0"/>
          <w:w w:val="100"/>
          <w:position w:val="0"/>
          <w:sz w:val="22"/>
          <w:szCs w:val="22"/>
          <w:shd w:val="clear" w:color="auto" w:fill="auto"/>
          <w:lang w:val="en-US" w:eastAsia="en-US" w:bidi="en-US"/>
        </w:rPr>
        <w:t>11</w:t>
      </w:r>
    </w:p>
    <w:p>
      <w:pPr>
        <w:pStyle w:val="a0"/>
        <w:keepNext w:val="0"/>
        <w:keepLines w:val="0"/>
        <w:widowControl w:val="0"/>
        <w:numPr>
          <w:ilvl w:val="2"/>
          <w:numId w:val="4"/>
        </w:numPr>
        <w:shd w:val="clear" w:color="auto" w:fill="auto"/>
        <w:tabs>
          <w:tab w:val="left" w:pos="1064"/>
          <w:tab w:val="right" w:leader="dot" w:pos="9150"/>
        </w:tabs>
        <w:bidi w:val="0"/>
        <w:spacing w:before="0" w:line="240" w:lineRule="auto"/>
        <w:ind w:left="0" w:right="0" w:firstLine="420"/>
        <w:jc w:val="both"/>
        <w:rPr>
          <w:sz w:val="22"/>
          <w:szCs w:val="22"/>
        </w:rPr>
      </w:pPr>
      <w:r>
        <w:rPr>
          <w:color w:val="000000"/>
          <w:spacing w:val="0"/>
          <w:w w:val="100"/>
          <w:position w:val="0"/>
          <w:sz w:val="24"/>
          <w:szCs w:val="24"/>
          <w:shd w:val="clear" w:color="auto" w:fill="auto"/>
        </w:rPr>
        <w:t>基本监控要求</w:t>
      </w:r>
      <w:r>
        <w:rPr>
          <w:color w:val="000000"/>
          <w:spacing w:val="0"/>
          <w:w w:val="100"/>
          <w:position w:val="0"/>
          <w:sz w:val="24"/>
          <w:szCs w:val="24"/>
          <w:shd w:val="clear" w:color="auto" w:fill="auto"/>
          <w:lang w:val="en-US" w:eastAsia="en-US" w:bidi="en-US"/>
        </w:rPr>
        <w:tab/>
      </w:r>
      <w:r>
        <w:rPr>
          <w:color w:val="000000"/>
          <w:spacing w:val="0"/>
          <w:w w:val="100"/>
          <w:position w:val="0"/>
          <w:sz w:val="22"/>
          <w:szCs w:val="22"/>
          <w:shd w:val="clear" w:color="auto" w:fill="auto"/>
          <w:lang w:val="en-US" w:eastAsia="en-US" w:bidi="en-US"/>
        </w:rPr>
        <w:t>11</w:t>
      </w:r>
    </w:p>
    <w:p>
      <w:pPr>
        <w:pStyle w:val="a0"/>
        <w:keepNext w:val="0"/>
        <w:keepLines w:val="0"/>
        <w:widowControl w:val="0"/>
        <w:numPr>
          <w:ilvl w:val="2"/>
          <w:numId w:val="4"/>
        </w:numPr>
        <w:shd w:val="clear" w:color="auto" w:fill="auto"/>
        <w:tabs>
          <w:tab w:val="left" w:pos="1088"/>
          <w:tab w:val="right" w:leader="dot" w:pos="9150"/>
        </w:tabs>
        <w:bidi w:val="0"/>
        <w:spacing w:before="0" w:line="240" w:lineRule="auto"/>
        <w:ind w:left="0" w:right="0" w:firstLine="420"/>
        <w:jc w:val="both"/>
        <w:rPr>
          <w:sz w:val="22"/>
          <w:szCs w:val="22"/>
        </w:rPr>
      </w:pPr>
      <w:r>
        <w:rPr>
          <w:color w:val="000000"/>
          <w:spacing w:val="0"/>
          <w:w w:val="100"/>
          <w:position w:val="0"/>
          <w:sz w:val="24"/>
          <w:szCs w:val="24"/>
          <w:shd w:val="clear" w:color="auto" w:fill="auto"/>
        </w:rPr>
        <w:t>基本控制要求</w:t>
      </w:r>
      <w:r>
        <w:rPr>
          <w:color w:val="000000"/>
          <w:spacing w:val="0"/>
          <w:w w:val="100"/>
          <w:position w:val="0"/>
          <w:sz w:val="24"/>
          <w:szCs w:val="24"/>
          <w:shd w:val="clear" w:color="auto" w:fill="auto"/>
          <w:lang w:val="en-US" w:eastAsia="en-US" w:bidi="en-US"/>
        </w:rPr>
        <w:tab/>
      </w:r>
      <w:r>
        <w:rPr>
          <w:color w:val="000000"/>
          <w:spacing w:val="0"/>
          <w:w w:val="100"/>
          <w:position w:val="0"/>
          <w:sz w:val="22"/>
          <w:szCs w:val="22"/>
          <w:shd w:val="clear" w:color="auto" w:fill="auto"/>
          <w:lang w:val="en-US" w:eastAsia="en-US" w:bidi="en-US"/>
        </w:rPr>
        <w:t>11</w:t>
      </w:r>
    </w:p>
    <w:p>
      <w:pPr>
        <w:pStyle w:val="a0"/>
        <w:keepNext w:val="0"/>
        <w:keepLines w:val="0"/>
        <w:widowControl w:val="0"/>
        <w:numPr>
          <w:ilvl w:val="1"/>
          <w:numId w:val="4"/>
        </w:numPr>
        <w:shd w:val="clear" w:color="auto" w:fill="auto"/>
        <w:tabs>
          <w:tab w:val="left" w:pos="702"/>
          <w:tab w:val="right" w:leader="dot" w:pos="9150"/>
        </w:tabs>
        <w:bidi w:val="0"/>
        <w:spacing w:before="0" w:line="240" w:lineRule="auto"/>
        <w:ind w:left="0" w:right="0"/>
        <w:jc w:val="both"/>
        <w:rPr>
          <w:sz w:val="22"/>
          <w:szCs w:val="22"/>
        </w:rPr>
      </w:pPr>
      <w:r>
        <w:rPr>
          <w:color w:val="000000"/>
          <w:spacing w:val="0"/>
          <w:w w:val="100"/>
          <w:position w:val="0"/>
          <w:sz w:val="24"/>
          <w:szCs w:val="24"/>
          <w:shd w:val="clear" w:color="auto" w:fill="auto"/>
        </w:rPr>
        <w:t>根据反应安全风险评估结果，制定相应的控制措施</w:t>
      </w:r>
      <w:r>
        <w:rPr>
          <w:color w:val="000000"/>
          <w:spacing w:val="0"/>
          <w:w w:val="100"/>
          <w:position w:val="0"/>
          <w:sz w:val="24"/>
          <w:szCs w:val="24"/>
          <w:shd w:val="clear" w:color="auto" w:fill="auto"/>
          <w:lang w:val="en-US" w:eastAsia="en-US" w:bidi="en-US"/>
        </w:rPr>
        <w:tab/>
      </w:r>
      <w:r>
        <w:rPr>
          <w:color w:val="000000"/>
          <w:spacing w:val="0"/>
          <w:w w:val="100"/>
          <w:position w:val="0"/>
          <w:sz w:val="22"/>
          <w:szCs w:val="22"/>
          <w:shd w:val="clear" w:color="auto" w:fill="auto"/>
          <w:lang w:val="en-US" w:eastAsia="en-US" w:bidi="en-US"/>
        </w:rPr>
        <w:t>13</w:t>
      </w:r>
    </w:p>
    <w:p>
      <w:pPr>
        <w:pStyle w:val="a0"/>
        <w:keepNext w:val="0"/>
        <w:keepLines w:val="0"/>
        <w:widowControl w:val="0"/>
        <w:numPr>
          <w:ilvl w:val="1"/>
          <w:numId w:val="4"/>
        </w:numPr>
        <w:shd w:val="clear" w:color="auto" w:fill="auto"/>
        <w:tabs>
          <w:tab w:val="left" w:pos="708"/>
          <w:tab w:val="right" w:leader="dot" w:pos="9150"/>
        </w:tabs>
        <w:bidi w:val="0"/>
        <w:spacing w:before="0" w:line="240" w:lineRule="auto"/>
        <w:ind w:left="0" w:right="0"/>
        <w:jc w:val="both"/>
        <w:rPr>
          <w:sz w:val="22"/>
          <w:szCs w:val="22"/>
        </w:rPr>
      </w:pPr>
      <w:r>
        <w:rPr>
          <w:color w:val="000000"/>
          <w:spacing w:val="0"/>
          <w:w w:val="100"/>
          <w:position w:val="0"/>
          <w:sz w:val="24"/>
          <w:szCs w:val="24"/>
          <w:shd w:val="clear" w:color="auto" w:fill="auto"/>
        </w:rPr>
        <w:t>仪表系统选用原则</w:t>
      </w:r>
      <w:r>
        <w:rPr>
          <w:color w:val="000000"/>
          <w:spacing w:val="0"/>
          <w:w w:val="100"/>
          <w:position w:val="0"/>
          <w:sz w:val="24"/>
          <w:szCs w:val="24"/>
          <w:shd w:val="clear" w:color="auto" w:fill="auto"/>
          <w:lang w:val="en-US" w:eastAsia="en-US" w:bidi="en-US"/>
        </w:rPr>
        <w:tab/>
      </w:r>
      <w:r>
        <w:rPr>
          <w:color w:val="000000"/>
          <w:spacing w:val="0"/>
          <w:w w:val="100"/>
          <w:position w:val="0"/>
          <w:sz w:val="22"/>
          <w:szCs w:val="22"/>
          <w:shd w:val="clear" w:color="auto" w:fill="auto"/>
          <w:lang w:val="en-US" w:eastAsia="en-US" w:bidi="en-US"/>
        </w:rPr>
        <w:t>13</w:t>
      </w:r>
    </w:p>
    <w:p>
      <w:pPr>
        <w:pStyle w:val="a0"/>
        <w:keepNext w:val="0"/>
        <w:keepLines w:val="0"/>
        <w:widowControl w:val="0"/>
        <w:numPr>
          <w:ilvl w:val="2"/>
          <w:numId w:val="4"/>
        </w:numPr>
        <w:shd w:val="clear" w:color="auto" w:fill="auto"/>
        <w:tabs>
          <w:tab w:val="left" w:pos="1064"/>
          <w:tab w:val="right" w:leader="dot" w:pos="9150"/>
        </w:tabs>
        <w:bidi w:val="0"/>
        <w:spacing w:before="0" w:line="240" w:lineRule="auto"/>
        <w:ind w:left="0" w:right="0" w:firstLine="420"/>
        <w:jc w:val="both"/>
        <w:rPr>
          <w:sz w:val="22"/>
          <w:szCs w:val="22"/>
        </w:rPr>
      </w:pPr>
      <w:r>
        <w:rPr>
          <w:color w:val="000000"/>
          <w:spacing w:val="0"/>
          <w:w w:val="100"/>
          <w:position w:val="0"/>
          <w:sz w:val="24"/>
          <w:szCs w:val="24"/>
          <w:shd w:val="clear" w:color="auto" w:fill="auto"/>
        </w:rPr>
        <w:t>基本过程控制系统</w:t>
      </w:r>
      <w:r>
        <w:rPr>
          <w:color w:val="000000"/>
          <w:spacing w:val="0"/>
          <w:w w:val="100"/>
          <w:position w:val="0"/>
          <w:sz w:val="22"/>
          <w:szCs w:val="22"/>
          <w:shd w:val="clear" w:color="auto" w:fill="auto"/>
          <w:lang w:val="en-US" w:eastAsia="en-US" w:bidi="en-US"/>
        </w:rPr>
        <w:t>（BPCS）</w:t>
      </w:r>
      <w:r>
        <w:rPr>
          <w:color w:val="000000"/>
          <w:spacing w:val="0"/>
          <w:w w:val="100"/>
          <w:position w:val="0"/>
          <w:sz w:val="24"/>
          <w:szCs w:val="24"/>
          <w:shd w:val="clear" w:color="auto" w:fill="auto"/>
        </w:rPr>
        <w:t>选用原则</w:t>
      </w:r>
      <w:r>
        <w:rPr>
          <w:color w:val="000000"/>
          <w:spacing w:val="0"/>
          <w:w w:val="100"/>
          <w:position w:val="0"/>
          <w:sz w:val="24"/>
          <w:szCs w:val="24"/>
          <w:shd w:val="clear" w:color="auto" w:fill="auto"/>
          <w:lang w:val="en-US" w:eastAsia="en-US" w:bidi="en-US"/>
        </w:rPr>
        <w:tab/>
      </w:r>
      <w:r>
        <w:rPr>
          <w:color w:val="000000"/>
          <w:spacing w:val="0"/>
          <w:w w:val="100"/>
          <w:position w:val="0"/>
          <w:sz w:val="22"/>
          <w:szCs w:val="22"/>
          <w:shd w:val="clear" w:color="auto" w:fill="auto"/>
          <w:lang w:val="en-US" w:eastAsia="en-US" w:bidi="en-US"/>
        </w:rPr>
        <w:t>13</w:t>
      </w:r>
    </w:p>
    <w:p>
      <w:pPr>
        <w:pStyle w:val="a0"/>
        <w:keepNext w:val="0"/>
        <w:keepLines w:val="0"/>
        <w:widowControl w:val="0"/>
        <w:numPr>
          <w:ilvl w:val="2"/>
          <w:numId w:val="4"/>
        </w:numPr>
        <w:shd w:val="clear" w:color="auto" w:fill="auto"/>
        <w:tabs>
          <w:tab w:val="left" w:pos="1088"/>
          <w:tab w:val="right" w:leader="dot" w:pos="9150"/>
        </w:tabs>
        <w:bidi w:val="0"/>
        <w:spacing w:before="0" w:line="240" w:lineRule="auto"/>
        <w:ind w:left="0" w:right="0" w:firstLine="420"/>
        <w:jc w:val="both"/>
        <w:rPr>
          <w:sz w:val="22"/>
          <w:szCs w:val="22"/>
        </w:rPr>
      </w:pPr>
      <w:r>
        <w:rPr>
          <w:color w:val="000000"/>
          <w:spacing w:val="0"/>
          <w:w w:val="100"/>
          <w:position w:val="0"/>
          <w:sz w:val="24"/>
          <w:szCs w:val="24"/>
          <w:shd w:val="clear" w:color="auto" w:fill="auto"/>
        </w:rPr>
        <w:t>安全仪表系统选用原则</w:t>
      </w:r>
      <w:r>
        <w:rPr>
          <w:color w:val="000000"/>
          <w:spacing w:val="0"/>
          <w:w w:val="100"/>
          <w:position w:val="0"/>
          <w:sz w:val="24"/>
          <w:szCs w:val="24"/>
          <w:shd w:val="clear" w:color="auto" w:fill="auto"/>
          <w:lang w:val="en-US" w:eastAsia="en-US" w:bidi="en-US"/>
        </w:rPr>
        <w:tab/>
      </w:r>
      <w:r>
        <w:rPr>
          <w:color w:val="000000"/>
          <w:spacing w:val="0"/>
          <w:w w:val="100"/>
          <w:position w:val="0"/>
          <w:sz w:val="22"/>
          <w:szCs w:val="22"/>
          <w:shd w:val="clear" w:color="auto" w:fill="auto"/>
          <w:lang w:val="en-US" w:eastAsia="en-US" w:bidi="en-US"/>
        </w:rPr>
        <w:t>14</w:t>
      </w:r>
    </w:p>
    <w:p>
      <w:pPr>
        <w:pStyle w:val="a0"/>
        <w:keepNext w:val="0"/>
        <w:keepLines w:val="0"/>
        <w:widowControl w:val="0"/>
        <w:numPr>
          <w:ilvl w:val="2"/>
          <w:numId w:val="4"/>
        </w:numPr>
        <w:shd w:val="clear" w:color="auto" w:fill="auto"/>
        <w:tabs>
          <w:tab w:val="left" w:pos="1088"/>
          <w:tab w:val="right" w:leader="dot" w:pos="9150"/>
        </w:tabs>
        <w:bidi w:val="0"/>
        <w:spacing w:before="0" w:line="240" w:lineRule="auto"/>
        <w:ind w:left="0" w:right="0" w:firstLine="420"/>
        <w:jc w:val="both"/>
        <w:rPr>
          <w:sz w:val="22"/>
          <w:szCs w:val="22"/>
        </w:rPr>
      </w:pPr>
      <w:r>
        <w:rPr>
          <w:color w:val="000000"/>
          <w:spacing w:val="0"/>
          <w:w w:val="100"/>
          <w:position w:val="0"/>
          <w:sz w:val="24"/>
          <w:szCs w:val="24"/>
          <w:shd w:val="clear" w:color="auto" w:fill="auto"/>
        </w:rPr>
        <w:t>气体检测报警系统</w:t>
      </w:r>
      <w:r>
        <w:rPr>
          <w:color w:val="000000"/>
          <w:spacing w:val="0"/>
          <w:w w:val="100"/>
          <w:position w:val="0"/>
          <w:sz w:val="22"/>
          <w:szCs w:val="22"/>
          <w:shd w:val="clear" w:color="auto" w:fill="auto"/>
          <w:lang w:val="en-US" w:eastAsia="en-US" w:bidi="en-US"/>
        </w:rPr>
        <w:t>（GDS）</w:t>
      </w:r>
      <w:r>
        <w:rPr>
          <w:color w:val="000000"/>
          <w:spacing w:val="0"/>
          <w:w w:val="100"/>
          <w:position w:val="0"/>
          <w:sz w:val="24"/>
          <w:szCs w:val="24"/>
          <w:shd w:val="clear" w:color="auto" w:fill="auto"/>
        </w:rPr>
        <w:t>选用原则</w:t>
      </w:r>
      <w:r>
        <w:rPr>
          <w:color w:val="000000"/>
          <w:spacing w:val="0"/>
          <w:w w:val="100"/>
          <w:position w:val="0"/>
          <w:sz w:val="24"/>
          <w:szCs w:val="24"/>
          <w:shd w:val="clear" w:color="auto" w:fill="auto"/>
          <w:lang w:val="en-US" w:eastAsia="en-US" w:bidi="en-US"/>
        </w:rPr>
        <w:tab/>
      </w:r>
      <w:r>
        <w:rPr>
          <w:color w:val="000000"/>
          <w:spacing w:val="0"/>
          <w:w w:val="100"/>
          <w:position w:val="0"/>
          <w:sz w:val="22"/>
          <w:szCs w:val="22"/>
          <w:shd w:val="clear" w:color="auto" w:fill="auto"/>
          <w:lang w:val="en-US" w:eastAsia="en-US" w:bidi="en-US"/>
        </w:rPr>
        <w:t>14</w:t>
      </w:r>
    </w:p>
    <w:p>
      <w:pPr>
        <w:pStyle w:val="a0"/>
        <w:keepNext w:val="0"/>
        <w:keepLines w:val="0"/>
        <w:widowControl w:val="0"/>
        <w:numPr>
          <w:ilvl w:val="1"/>
          <w:numId w:val="4"/>
        </w:numPr>
        <w:shd w:val="clear" w:color="auto" w:fill="auto"/>
        <w:tabs>
          <w:tab w:val="left" w:pos="702"/>
          <w:tab w:val="right" w:leader="dot" w:pos="9150"/>
        </w:tabs>
        <w:bidi w:val="0"/>
        <w:spacing w:before="0" w:line="240" w:lineRule="auto"/>
        <w:ind w:left="0" w:right="0"/>
        <w:jc w:val="both"/>
        <w:rPr>
          <w:sz w:val="22"/>
          <w:szCs w:val="22"/>
        </w:rPr>
      </w:pPr>
      <w:r>
        <w:rPr>
          <w:color w:val="000000"/>
          <w:spacing w:val="0"/>
          <w:w w:val="100"/>
          <w:position w:val="0"/>
          <w:sz w:val="24"/>
          <w:szCs w:val="24"/>
          <w:shd w:val="clear" w:color="auto" w:fill="auto"/>
        </w:rPr>
        <w:t>其他安全设施</w:t>
      </w:r>
      <w:r>
        <w:rPr>
          <w:color w:val="000000"/>
          <w:spacing w:val="0"/>
          <w:w w:val="100"/>
          <w:position w:val="0"/>
          <w:sz w:val="24"/>
          <w:szCs w:val="24"/>
          <w:shd w:val="clear" w:color="auto" w:fill="auto"/>
          <w:lang w:val="en-US" w:eastAsia="en-US" w:bidi="en-US"/>
        </w:rPr>
        <w:tab/>
      </w:r>
      <w:r>
        <w:rPr>
          <w:color w:val="000000"/>
          <w:spacing w:val="0"/>
          <w:w w:val="100"/>
          <w:position w:val="0"/>
          <w:sz w:val="22"/>
          <w:szCs w:val="22"/>
          <w:shd w:val="clear" w:color="auto" w:fill="auto"/>
          <w:lang w:val="en-US" w:eastAsia="en-US" w:bidi="en-US"/>
        </w:rPr>
        <w:t>15</w:t>
      </w:r>
    </w:p>
    <w:p>
      <w:pPr>
        <w:pStyle w:val="a0"/>
        <w:keepNext w:val="0"/>
        <w:keepLines w:val="0"/>
        <w:widowControl w:val="0"/>
        <w:shd w:val="clear" w:color="auto" w:fill="auto"/>
        <w:tabs>
          <w:tab w:val="right" w:leader="dot" w:pos="9150"/>
        </w:tabs>
        <w:bidi w:val="0"/>
        <w:spacing w:before="0" w:line="240" w:lineRule="auto"/>
        <w:ind w:left="0" w:right="0" w:firstLine="0"/>
        <w:jc w:val="both"/>
        <w:rPr>
          <w:sz w:val="22"/>
          <w:szCs w:val="22"/>
        </w:rPr>
      </w:pPr>
      <w:hyperlink w:anchor="bookmark18" w:tooltip="Current Document">
        <w:r>
          <w:rPr>
            <w:color w:val="000000"/>
            <w:spacing w:val="0"/>
            <w:w w:val="100"/>
            <w:position w:val="0"/>
            <w:sz w:val="22"/>
            <w:szCs w:val="22"/>
            <w:shd w:val="clear" w:color="auto" w:fill="auto"/>
            <w:lang w:val="en-US" w:eastAsia="en-US" w:bidi="en-US"/>
          </w:rPr>
          <w:t>5</w:t>
        </w:r>
        <w:r>
          <w:rPr>
            <w:color w:val="000000"/>
            <w:spacing w:val="0"/>
            <w:w w:val="100"/>
            <w:position w:val="0"/>
            <w:sz w:val="24"/>
            <w:szCs w:val="24"/>
            <w:shd w:val="clear" w:color="auto" w:fill="auto"/>
          </w:rPr>
          <w:t>通用设计要求</w:t>
        </w:r>
        <w:r>
          <w:rPr>
            <w:color w:val="000000"/>
            <w:spacing w:val="0"/>
            <w:w w:val="100"/>
            <w:position w:val="0"/>
            <w:sz w:val="24"/>
            <w:szCs w:val="24"/>
            <w:shd w:val="clear" w:color="auto" w:fill="auto"/>
            <w:lang w:val="en-US" w:eastAsia="en-US" w:bidi="en-US"/>
          </w:rPr>
          <w:tab/>
        </w:r>
        <w:r>
          <w:rPr>
            <w:color w:val="000000"/>
            <w:spacing w:val="0"/>
            <w:w w:val="100"/>
            <w:position w:val="0"/>
            <w:sz w:val="22"/>
            <w:szCs w:val="22"/>
            <w:shd w:val="clear" w:color="auto" w:fill="auto"/>
            <w:lang w:val="en-US" w:eastAsia="en-US" w:bidi="en-US"/>
          </w:rPr>
          <w:t>16</w:t>
        </w:r>
      </w:hyperlink>
    </w:p>
    <w:p>
      <w:pPr>
        <w:pStyle w:val="a0"/>
        <w:keepNext w:val="0"/>
        <w:keepLines w:val="0"/>
        <w:widowControl w:val="0"/>
        <w:numPr>
          <w:ilvl w:val="1"/>
          <w:numId w:val="5"/>
        </w:numPr>
        <w:shd w:val="clear" w:color="auto" w:fill="auto"/>
        <w:tabs>
          <w:tab w:val="left" w:pos="672"/>
          <w:tab w:val="right" w:leader="dot" w:pos="9150"/>
        </w:tabs>
        <w:bidi w:val="0"/>
        <w:spacing w:before="0" w:line="240" w:lineRule="auto"/>
        <w:ind w:left="0" w:right="0"/>
        <w:jc w:val="both"/>
        <w:rPr>
          <w:sz w:val="22"/>
          <w:szCs w:val="22"/>
        </w:rPr>
      </w:pPr>
      <w:r>
        <w:rPr>
          <w:color w:val="000000"/>
          <w:spacing w:val="0"/>
          <w:w w:val="100"/>
          <w:position w:val="0"/>
          <w:sz w:val="24"/>
          <w:szCs w:val="24"/>
          <w:shd w:val="clear" w:color="auto" w:fill="auto"/>
        </w:rPr>
        <w:t>收集产品工艺资料</w:t>
      </w:r>
      <w:r>
        <w:rPr>
          <w:color w:val="000000"/>
          <w:spacing w:val="0"/>
          <w:w w:val="100"/>
          <w:position w:val="0"/>
          <w:sz w:val="24"/>
          <w:szCs w:val="24"/>
          <w:shd w:val="clear" w:color="auto" w:fill="auto"/>
          <w:lang w:val="en-US" w:eastAsia="en-US" w:bidi="en-US"/>
        </w:rPr>
        <w:tab/>
      </w:r>
      <w:r>
        <w:rPr>
          <w:color w:val="000000"/>
          <w:spacing w:val="0"/>
          <w:w w:val="100"/>
          <w:position w:val="0"/>
          <w:sz w:val="22"/>
          <w:szCs w:val="22"/>
          <w:shd w:val="clear" w:color="auto" w:fill="auto"/>
          <w:lang w:val="en-US" w:eastAsia="en-US" w:bidi="en-US"/>
        </w:rPr>
        <w:t>16</w:t>
      </w:r>
    </w:p>
    <w:p>
      <w:pPr>
        <w:pStyle w:val="a0"/>
        <w:keepNext w:val="0"/>
        <w:keepLines w:val="0"/>
        <w:widowControl w:val="0"/>
        <w:numPr>
          <w:ilvl w:val="1"/>
          <w:numId w:val="5"/>
        </w:numPr>
        <w:shd w:val="clear" w:color="auto" w:fill="auto"/>
        <w:tabs>
          <w:tab w:val="left" w:pos="702"/>
          <w:tab w:val="right" w:leader="dot" w:pos="9150"/>
        </w:tabs>
        <w:bidi w:val="0"/>
        <w:spacing w:before="0" w:line="240" w:lineRule="auto"/>
        <w:ind w:left="0" w:right="0"/>
        <w:jc w:val="both"/>
        <w:rPr>
          <w:sz w:val="22"/>
          <w:szCs w:val="22"/>
        </w:rPr>
      </w:pPr>
      <w:r>
        <w:rPr>
          <w:color w:val="000000"/>
          <w:spacing w:val="0"/>
          <w:w w:val="100"/>
          <w:position w:val="0"/>
          <w:sz w:val="24"/>
          <w:szCs w:val="24"/>
          <w:shd w:val="clear" w:color="auto" w:fill="auto"/>
        </w:rPr>
        <w:t>确定改造范围</w:t>
      </w:r>
      <w:r>
        <w:rPr>
          <w:color w:val="000000"/>
          <w:spacing w:val="0"/>
          <w:w w:val="100"/>
          <w:position w:val="0"/>
          <w:sz w:val="24"/>
          <w:szCs w:val="24"/>
          <w:shd w:val="clear" w:color="auto" w:fill="auto"/>
          <w:lang w:val="en-US" w:eastAsia="en-US" w:bidi="en-US"/>
        </w:rPr>
        <w:tab/>
      </w:r>
      <w:r>
        <w:rPr>
          <w:color w:val="000000"/>
          <w:spacing w:val="0"/>
          <w:w w:val="100"/>
          <w:position w:val="0"/>
          <w:sz w:val="22"/>
          <w:szCs w:val="22"/>
          <w:shd w:val="clear" w:color="auto" w:fill="auto"/>
          <w:lang w:val="en-US" w:eastAsia="en-US" w:bidi="en-US"/>
        </w:rPr>
        <w:t>16</w:t>
      </w:r>
    </w:p>
    <w:p>
      <w:pPr>
        <w:pStyle w:val="a0"/>
        <w:keepNext w:val="0"/>
        <w:keepLines w:val="0"/>
        <w:widowControl w:val="0"/>
        <w:numPr>
          <w:ilvl w:val="1"/>
          <w:numId w:val="5"/>
        </w:numPr>
        <w:shd w:val="clear" w:color="auto" w:fill="auto"/>
        <w:tabs>
          <w:tab w:val="left" w:pos="696"/>
          <w:tab w:val="right" w:leader="dot" w:pos="9150"/>
        </w:tabs>
        <w:bidi w:val="0"/>
        <w:spacing w:before="0" w:line="240" w:lineRule="auto"/>
        <w:ind w:left="0" w:right="0"/>
        <w:jc w:val="both"/>
        <w:rPr>
          <w:sz w:val="22"/>
          <w:szCs w:val="22"/>
        </w:rPr>
      </w:pPr>
      <w:r>
        <w:rPr>
          <w:color w:val="000000"/>
          <w:spacing w:val="0"/>
          <w:w w:val="100"/>
          <w:position w:val="0"/>
          <w:sz w:val="24"/>
          <w:szCs w:val="24"/>
          <w:shd w:val="clear" w:color="auto" w:fill="auto"/>
        </w:rPr>
        <w:t>仪表设备选型</w:t>
      </w:r>
      <w:r>
        <w:rPr>
          <w:color w:val="000000"/>
          <w:spacing w:val="0"/>
          <w:w w:val="100"/>
          <w:position w:val="0"/>
          <w:sz w:val="24"/>
          <w:szCs w:val="24"/>
          <w:shd w:val="clear" w:color="auto" w:fill="auto"/>
          <w:lang w:val="en-US" w:eastAsia="en-US" w:bidi="en-US"/>
        </w:rPr>
        <w:tab/>
      </w:r>
      <w:r>
        <w:rPr>
          <w:color w:val="000000"/>
          <w:spacing w:val="0"/>
          <w:w w:val="100"/>
          <w:position w:val="0"/>
          <w:sz w:val="22"/>
          <w:szCs w:val="22"/>
          <w:shd w:val="clear" w:color="auto" w:fill="auto"/>
          <w:lang w:val="en-US" w:eastAsia="en-US" w:bidi="en-US"/>
        </w:rPr>
        <w:t>17</w:t>
      </w:r>
    </w:p>
    <w:p>
      <w:pPr>
        <w:pStyle w:val="a0"/>
        <w:keepNext w:val="0"/>
        <w:keepLines w:val="0"/>
        <w:widowControl w:val="0"/>
        <w:numPr>
          <w:ilvl w:val="1"/>
          <w:numId w:val="5"/>
        </w:numPr>
        <w:shd w:val="clear" w:color="auto" w:fill="auto"/>
        <w:tabs>
          <w:tab w:val="left" w:pos="702"/>
          <w:tab w:val="right" w:leader="dot" w:pos="9150"/>
        </w:tabs>
        <w:bidi w:val="0"/>
        <w:spacing w:before="0" w:line="240" w:lineRule="auto"/>
        <w:ind w:left="0" w:right="0"/>
        <w:jc w:val="both"/>
        <w:rPr>
          <w:sz w:val="22"/>
          <w:szCs w:val="22"/>
        </w:rPr>
      </w:pPr>
      <w:r>
        <w:rPr>
          <w:color w:val="000000"/>
          <w:spacing w:val="0"/>
          <w:w w:val="100"/>
          <w:position w:val="0"/>
          <w:sz w:val="24"/>
          <w:szCs w:val="24"/>
          <w:shd w:val="clear" w:color="auto" w:fill="auto"/>
        </w:rPr>
        <w:t>提交方案</w:t>
      </w:r>
      <w:r>
        <w:rPr>
          <w:color w:val="000000"/>
          <w:spacing w:val="0"/>
          <w:w w:val="100"/>
          <w:position w:val="0"/>
          <w:sz w:val="24"/>
          <w:szCs w:val="24"/>
          <w:shd w:val="clear" w:color="auto" w:fill="auto"/>
          <w:lang w:val="en-US" w:eastAsia="en-US" w:bidi="en-US"/>
        </w:rPr>
        <w:tab/>
      </w:r>
      <w:r>
        <w:rPr>
          <w:color w:val="000000"/>
          <w:spacing w:val="0"/>
          <w:w w:val="100"/>
          <w:position w:val="0"/>
          <w:sz w:val="22"/>
          <w:szCs w:val="22"/>
          <w:shd w:val="clear" w:color="auto" w:fill="auto"/>
          <w:lang w:val="en-US" w:eastAsia="en-US" w:bidi="en-US"/>
        </w:rPr>
        <w:t>17</w:t>
      </w:r>
    </w:p>
    <w:p>
      <w:pPr>
        <w:pStyle w:val="a0"/>
        <w:keepNext w:val="0"/>
        <w:keepLines w:val="0"/>
        <w:widowControl w:val="0"/>
        <w:numPr>
          <w:ilvl w:val="1"/>
          <w:numId w:val="5"/>
        </w:numPr>
        <w:shd w:val="clear" w:color="auto" w:fill="auto"/>
        <w:tabs>
          <w:tab w:val="left" w:pos="696"/>
          <w:tab w:val="right" w:leader="dot" w:pos="9150"/>
        </w:tabs>
        <w:bidi w:val="0"/>
        <w:spacing w:before="0" w:line="240" w:lineRule="auto"/>
        <w:ind w:left="0" w:right="0"/>
        <w:jc w:val="both"/>
        <w:rPr>
          <w:sz w:val="22"/>
          <w:szCs w:val="22"/>
        </w:rPr>
      </w:pPr>
      <w:r>
        <w:rPr>
          <w:color w:val="000000"/>
          <w:spacing w:val="0"/>
          <w:w w:val="100"/>
          <w:position w:val="0"/>
          <w:sz w:val="24"/>
          <w:szCs w:val="24"/>
          <w:shd w:val="clear" w:color="auto" w:fill="auto"/>
        </w:rPr>
        <w:t>与建设方技术交底，提交改造图纸，签署设计变更</w:t>
      </w:r>
      <w:r>
        <w:rPr>
          <w:color w:val="000000"/>
          <w:spacing w:val="0"/>
          <w:w w:val="100"/>
          <w:position w:val="0"/>
          <w:sz w:val="24"/>
          <w:szCs w:val="24"/>
          <w:shd w:val="clear" w:color="auto" w:fill="auto"/>
          <w:lang w:val="en-US" w:eastAsia="en-US" w:bidi="en-US"/>
        </w:rPr>
        <w:tab/>
      </w:r>
      <w:r>
        <w:rPr>
          <w:color w:val="000000"/>
          <w:spacing w:val="0"/>
          <w:w w:val="100"/>
          <w:position w:val="0"/>
          <w:sz w:val="22"/>
          <w:szCs w:val="22"/>
          <w:shd w:val="clear" w:color="auto" w:fill="auto"/>
          <w:lang w:val="en-US" w:eastAsia="en-US" w:bidi="en-US"/>
        </w:rPr>
        <w:t>17</w:t>
      </w:r>
    </w:p>
    <w:p>
      <w:pPr>
        <w:pStyle w:val="a0"/>
        <w:keepNext w:val="0"/>
        <w:keepLines w:val="0"/>
        <w:widowControl w:val="0"/>
        <w:shd w:val="clear" w:color="auto" w:fill="auto"/>
        <w:tabs>
          <w:tab w:val="right" w:leader="dot" w:pos="9150"/>
        </w:tabs>
        <w:bidi w:val="0"/>
        <w:spacing w:before="0" w:line="240" w:lineRule="auto"/>
        <w:ind w:left="0" w:right="0" w:firstLine="0"/>
        <w:jc w:val="both"/>
        <w:rPr>
          <w:sz w:val="22"/>
          <w:szCs w:val="22"/>
        </w:rPr>
      </w:pPr>
      <w:hyperlink w:anchor="bookmark20" w:tooltip="Current Document">
        <w:r>
          <w:rPr>
            <w:color w:val="000000"/>
            <w:spacing w:val="0"/>
            <w:w w:val="100"/>
            <w:position w:val="0"/>
            <w:sz w:val="22"/>
            <w:szCs w:val="22"/>
            <w:shd w:val="clear" w:color="auto" w:fill="auto"/>
            <w:lang w:val="en-US" w:eastAsia="en-US" w:bidi="en-US"/>
          </w:rPr>
          <w:t>6</w:t>
        </w:r>
        <w:r>
          <w:rPr>
            <w:color w:val="000000"/>
            <w:spacing w:val="0"/>
            <w:w w:val="100"/>
            <w:position w:val="0"/>
            <w:sz w:val="24"/>
            <w:szCs w:val="24"/>
            <w:shd w:val="clear" w:color="auto" w:fill="auto"/>
          </w:rPr>
          <w:t>典型工艺安全控制系统改造设计方案</w:t>
        </w:r>
        <w:r>
          <w:rPr>
            <w:color w:val="000000"/>
            <w:spacing w:val="0"/>
            <w:w w:val="100"/>
            <w:position w:val="0"/>
            <w:sz w:val="24"/>
            <w:szCs w:val="24"/>
            <w:shd w:val="clear" w:color="auto" w:fill="auto"/>
            <w:lang w:val="en-US" w:eastAsia="en-US" w:bidi="en-US"/>
          </w:rPr>
          <w:tab/>
        </w:r>
        <w:r>
          <w:rPr>
            <w:color w:val="000000"/>
            <w:spacing w:val="0"/>
            <w:w w:val="100"/>
            <w:position w:val="0"/>
            <w:sz w:val="22"/>
            <w:szCs w:val="22"/>
            <w:shd w:val="clear" w:color="auto" w:fill="auto"/>
            <w:lang w:val="en-US" w:eastAsia="en-US" w:bidi="en-US"/>
          </w:rPr>
          <w:t>18</w:t>
        </w:r>
      </w:hyperlink>
    </w:p>
    <w:p>
      <w:pPr>
        <w:pStyle w:val="a0"/>
        <w:keepNext w:val="0"/>
        <w:keepLines w:val="0"/>
        <w:widowControl w:val="0"/>
        <w:numPr>
          <w:ilvl w:val="1"/>
          <w:numId w:val="6"/>
        </w:numPr>
        <w:shd w:val="clear" w:color="auto" w:fill="auto"/>
        <w:tabs>
          <w:tab w:val="left" w:pos="678"/>
          <w:tab w:val="right" w:leader="dot" w:pos="9150"/>
        </w:tabs>
        <w:bidi w:val="0"/>
        <w:spacing w:before="0" w:line="240" w:lineRule="auto"/>
        <w:ind w:left="0" w:right="0"/>
        <w:jc w:val="both"/>
        <w:rPr>
          <w:sz w:val="22"/>
          <w:szCs w:val="22"/>
        </w:rPr>
      </w:pPr>
      <w:r>
        <w:rPr>
          <w:color w:val="000000"/>
          <w:spacing w:val="0"/>
          <w:w w:val="100"/>
          <w:position w:val="0"/>
          <w:sz w:val="24"/>
          <w:szCs w:val="24"/>
          <w:shd w:val="clear" w:color="auto" w:fill="auto"/>
        </w:rPr>
        <w:t>工艺简述</w:t>
      </w:r>
      <w:r>
        <w:rPr>
          <w:color w:val="000000"/>
          <w:spacing w:val="0"/>
          <w:w w:val="100"/>
          <w:position w:val="0"/>
          <w:sz w:val="24"/>
          <w:szCs w:val="24"/>
          <w:shd w:val="clear" w:color="auto" w:fill="auto"/>
          <w:lang w:val="en-US" w:eastAsia="en-US" w:bidi="en-US"/>
        </w:rPr>
        <w:tab/>
      </w:r>
      <w:r>
        <w:rPr>
          <w:color w:val="000000"/>
          <w:spacing w:val="0"/>
          <w:w w:val="100"/>
          <w:position w:val="0"/>
          <w:sz w:val="22"/>
          <w:szCs w:val="22"/>
          <w:shd w:val="clear" w:color="auto" w:fill="auto"/>
          <w:lang w:val="en-US" w:eastAsia="en-US" w:bidi="en-US"/>
        </w:rPr>
        <w:t>18</w:t>
      </w:r>
    </w:p>
    <w:p>
      <w:pPr>
        <w:pStyle w:val="a0"/>
        <w:keepNext w:val="0"/>
        <w:keepLines w:val="0"/>
        <w:widowControl w:val="0"/>
        <w:numPr>
          <w:ilvl w:val="1"/>
          <w:numId w:val="6"/>
        </w:numPr>
        <w:shd w:val="clear" w:color="auto" w:fill="auto"/>
        <w:tabs>
          <w:tab w:val="left" w:pos="708"/>
          <w:tab w:val="right" w:leader="dot" w:pos="9150"/>
        </w:tabs>
        <w:bidi w:val="0"/>
        <w:spacing w:before="0" w:line="240" w:lineRule="auto"/>
        <w:ind w:left="0" w:right="0"/>
        <w:jc w:val="both"/>
        <w:rPr>
          <w:sz w:val="22"/>
          <w:szCs w:val="22"/>
        </w:rPr>
      </w:pPr>
      <w:r>
        <w:rPr>
          <w:color w:val="000000"/>
          <w:spacing w:val="0"/>
          <w:w w:val="100"/>
          <w:position w:val="0"/>
          <w:sz w:val="24"/>
          <w:szCs w:val="24"/>
          <w:shd w:val="clear" w:color="auto" w:fill="auto"/>
        </w:rPr>
        <w:t>装置烷基化工艺危险性分析</w:t>
      </w:r>
      <w:r>
        <w:rPr>
          <w:color w:val="000000"/>
          <w:spacing w:val="0"/>
          <w:w w:val="100"/>
          <w:position w:val="0"/>
          <w:sz w:val="24"/>
          <w:szCs w:val="24"/>
          <w:shd w:val="clear" w:color="auto" w:fill="auto"/>
          <w:lang w:val="en-US" w:eastAsia="en-US" w:bidi="en-US"/>
        </w:rPr>
        <w:tab/>
      </w:r>
      <w:r>
        <w:rPr>
          <w:color w:val="000000"/>
          <w:spacing w:val="0"/>
          <w:w w:val="100"/>
          <w:position w:val="0"/>
          <w:sz w:val="22"/>
          <w:szCs w:val="22"/>
          <w:shd w:val="clear" w:color="auto" w:fill="auto"/>
          <w:lang w:val="en-US" w:eastAsia="en-US" w:bidi="en-US"/>
        </w:rPr>
        <w:t>18</w:t>
      </w:r>
    </w:p>
    <w:p>
      <w:pPr>
        <w:pStyle w:val="a0"/>
        <w:keepNext w:val="0"/>
        <w:keepLines w:val="0"/>
        <w:widowControl w:val="0"/>
        <w:numPr>
          <w:ilvl w:val="2"/>
          <w:numId w:val="6"/>
        </w:numPr>
        <w:shd w:val="clear" w:color="auto" w:fill="auto"/>
        <w:tabs>
          <w:tab w:val="left" w:pos="1058"/>
          <w:tab w:val="right" w:leader="dot" w:pos="9150"/>
        </w:tabs>
        <w:bidi w:val="0"/>
        <w:spacing w:before="0" w:line="240" w:lineRule="auto"/>
        <w:ind w:left="0" w:right="0" w:firstLine="420"/>
        <w:jc w:val="both"/>
        <w:rPr>
          <w:sz w:val="22"/>
          <w:szCs w:val="22"/>
        </w:rPr>
      </w:pPr>
      <w:r>
        <w:rPr>
          <w:color w:val="000000"/>
          <w:spacing w:val="0"/>
          <w:w w:val="100"/>
          <w:position w:val="0"/>
          <w:sz w:val="24"/>
          <w:szCs w:val="24"/>
          <w:shd w:val="clear" w:color="auto" w:fill="auto"/>
        </w:rPr>
        <w:t>固有危险性</w:t>
      </w:r>
      <w:r>
        <w:rPr>
          <w:color w:val="000000"/>
          <w:spacing w:val="0"/>
          <w:w w:val="100"/>
          <w:position w:val="0"/>
          <w:sz w:val="24"/>
          <w:szCs w:val="24"/>
          <w:shd w:val="clear" w:color="auto" w:fill="auto"/>
          <w:lang w:val="en-US" w:eastAsia="en-US" w:bidi="en-US"/>
        </w:rPr>
        <w:tab/>
      </w:r>
      <w:r>
        <w:rPr>
          <w:color w:val="000000"/>
          <w:spacing w:val="0"/>
          <w:w w:val="100"/>
          <w:position w:val="0"/>
          <w:sz w:val="22"/>
          <w:szCs w:val="22"/>
          <w:shd w:val="clear" w:color="auto" w:fill="auto"/>
          <w:lang w:val="en-US" w:eastAsia="en-US" w:bidi="en-US"/>
        </w:rPr>
        <w:t>18</w:t>
      </w:r>
    </w:p>
    <w:p>
      <w:pPr>
        <w:pStyle w:val="a0"/>
        <w:keepNext w:val="0"/>
        <w:keepLines w:val="0"/>
        <w:widowControl w:val="0"/>
        <w:numPr>
          <w:ilvl w:val="2"/>
          <w:numId w:val="6"/>
        </w:numPr>
        <w:shd w:val="clear" w:color="auto" w:fill="auto"/>
        <w:tabs>
          <w:tab w:val="left" w:pos="1088"/>
          <w:tab w:val="right" w:leader="dot" w:pos="9150"/>
        </w:tabs>
        <w:bidi w:val="0"/>
        <w:spacing w:before="0" w:line="240" w:lineRule="auto"/>
        <w:ind w:left="0" w:right="0" w:firstLine="420"/>
        <w:jc w:val="both"/>
        <w:rPr>
          <w:sz w:val="22"/>
          <w:szCs w:val="22"/>
        </w:rPr>
      </w:pPr>
      <w:r>
        <w:rPr>
          <w:color w:val="000000"/>
          <w:spacing w:val="0"/>
          <w:w w:val="100"/>
          <w:position w:val="0"/>
          <w:sz w:val="24"/>
          <w:szCs w:val="24"/>
          <w:shd w:val="clear" w:color="auto" w:fill="auto"/>
        </w:rPr>
        <w:t>工艺过程的危险性</w:t>
      </w:r>
      <w:r>
        <w:rPr>
          <w:color w:val="000000"/>
          <w:spacing w:val="0"/>
          <w:w w:val="100"/>
          <w:position w:val="0"/>
          <w:sz w:val="24"/>
          <w:szCs w:val="24"/>
          <w:shd w:val="clear" w:color="auto" w:fill="auto"/>
          <w:lang w:val="en-US" w:eastAsia="en-US" w:bidi="en-US"/>
        </w:rPr>
        <w:tab/>
      </w:r>
      <w:r>
        <w:rPr>
          <w:color w:val="000000"/>
          <w:spacing w:val="0"/>
          <w:w w:val="100"/>
          <w:position w:val="0"/>
          <w:sz w:val="22"/>
          <w:szCs w:val="22"/>
          <w:shd w:val="clear" w:color="auto" w:fill="auto"/>
          <w:lang w:val="en-US" w:eastAsia="en-US" w:bidi="en-US"/>
        </w:rPr>
        <w:t>19</w:t>
      </w:r>
    </w:p>
    <w:p>
      <w:pPr>
        <w:pStyle w:val="a0"/>
        <w:keepNext w:val="0"/>
        <w:keepLines w:val="0"/>
        <w:widowControl w:val="0"/>
        <w:numPr>
          <w:ilvl w:val="1"/>
          <w:numId w:val="6"/>
        </w:numPr>
        <w:shd w:val="clear" w:color="auto" w:fill="auto"/>
        <w:tabs>
          <w:tab w:val="left" w:pos="702"/>
          <w:tab w:val="right" w:leader="dot" w:pos="9150"/>
        </w:tabs>
        <w:bidi w:val="0"/>
        <w:spacing w:before="0" w:line="240" w:lineRule="auto"/>
        <w:ind w:left="0" w:right="0"/>
        <w:jc w:val="both"/>
        <w:rPr>
          <w:sz w:val="22"/>
          <w:szCs w:val="22"/>
        </w:rPr>
      </w:pPr>
      <w:r>
        <w:rPr>
          <w:color w:val="000000"/>
          <w:spacing w:val="0"/>
          <w:w w:val="100"/>
          <w:position w:val="0"/>
          <w:sz w:val="24"/>
          <w:szCs w:val="24"/>
          <w:shd w:val="clear" w:color="auto" w:fill="auto"/>
        </w:rPr>
        <w:t>装置烷基化工艺控制方案综述</w:t>
      </w:r>
      <w:r>
        <w:rPr>
          <w:color w:val="000000"/>
          <w:spacing w:val="0"/>
          <w:w w:val="100"/>
          <w:position w:val="0"/>
          <w:sz w:val="24"/>
          <w:szCs w:val="24"/>
          <w:shd w:val="clear" w:color="auto" w:fill="auto"/>
          <w:lang w:val="en-US" w:eastAsia="en-US" w:bidi="en-US"/>
        </w:rPr>
        <w:tab/>
      </w:r>
      <w:r>
        <w:rPr>
          <w:color w:val="000000"/>
          <w:spacing w:val="0"/>
          <w:w w:val="100"/>
          <w:position w:val="0"/>
          <w:sz w:val="22"/>
          <w:szCs w:val="22"/>
          <w:shd w:val="clear" w:color="auto" w:fill="auto"/>
          <w:lang w:val="en-US" w:eastAsia="en-US" w:bidi="en-US"/>
        </w:rPr>
        <w:t>19</w:t>
      </w:r>
    </w:p>
    <w:p>
      <w:pPr>
        <w:pStyle w:val="a0"/>
        <w:keepNext w:val="0"/>
        <w:keepLines w:val="0"/>
        <w:widowControl w:val="0"/>
        <w:shd w:val="clear" w:color="auto" w:fill="auto"/>
        <w:tabs>
          <w:tab w:val="right" w:leader="dot" w:pos="9150"/>
        </w:tabs>
        <w:bidi w:val="0"/>
        <w:spacing w:before="0" w:line="240" w:lineRule="auto"/>
        <w:ind w:left="0" w:right="0" w:firstLine="0"/>
        <w:jc w:val="both"/>
        <w:rPr>
          <w:sz w:val="22"/>
          <w:szCs w:val="22"/>
        </w:rPr>
        <w:sectPr>
          <w:type w:val="nextPage"/>
          <w:pgSz w:w="11909" w:h="16840"/>
          <w:pgMar w:top="1496" w:right="1304" w:bottom="1290" w:left="1370" w:header="0" w:footer="3" w:gutter="0"/>
          <w:pgNumType w:start="2"/>
          <w:cols w:num="1" w:space="720"/>
          <w:titlePg w:val="0"/>
          <w:rtlGutter w:val="0"/>
          <w:docGrid w:linePitch="360" w:charSpace="0"/>
        </w:sectPr>
      </w:pPr>
      <w:r>
        <w:rPr>
          <w:color w:val="000000"/>
          <w:spacing w:val="0"/>
          <w:w w:val="100"/>
          <w:position w:val="0"/>
          <w:sz w:val="22"/>
          <w:szCs w:val="22"/>
          <w:shd w:val="clear" w:color="auto" w:fill="auto"/>
          <w:lang w:val="en-US" w:eastAsia="en-US" w:bidi="en-US"/>
        </w:rPr>
        <w:t>7</w:t>
      </w:r>
      <w:r>
        <w:rPr>
          <w:color w:val="000000"/>
          <w:spacing w:val="0"/>
          <w:w w:val="100"/>
          <w:position w:val="0"/>
          <w:sz w:val="24"/>
          <w:szCs w:val="24"/>
          <w:shd w:val="clear" w:color="auto" w:fill="auto"/>
        </w:rPr>
        <w:t>烷基化工艺安全控制系统设计指导方案附表、附图</w:t>
      </w:r>
      <w:r>
        <w:rPr>
          <w:color w:val="000000"/>
          <w:spacing w:val="0"/>
          <w:w w:val="100"/>
          <w:position w:val="0"/>
          <w:sz w:val="24"/>
          <w:szCs w:val="24"/>
          <w:shd w:val="clear" w:color="auto" w:fill="auto"/>
          <w:lang w:val="en-US" w:eastAsia="en-US" w:bidi="en-US"/>
        </w:rPr>
        <w:tab/>
      </w:r>
      <w:r>
        <w:rPr>
          <w:color w:val="000000"/>
          <w:spacing w:val="0"/>
          <w:w w:val="100"/>
          <w:position w:val="0"/>
          <w:sz w:val="22"/>
          <w:szCs w:val="22"/>
          <w:shd w:val="clear" w:color="auto" w:fill="auto"/>
          <w:lang w:val="en-US" w:eastAsia="en-US" w:bidi="en-US"/>
        </w:rPr>
        <w:t>21</w:t>
      </w:r>
    </w:p>
    <w:p>
      <w:pPr>
        <w:pStyle w:val="a0"/>
        <w:keepNext w:val="0"/>
        <w:keepLines w:val="0"/>
        <w:widowControl w:val="0"/>
        <w:numPr>
          <w:ilvl w:val="1"/>
          <w:numId w:val="7"/>
        </w:numPr>
        <w:shd w:val="clear" w:color="auto" w:fill="auto"/>
        <w:tabs>
          <w:tab w:val="left" w:pos="678"/>
          <w:tab w:val="center" w:pos="5128"/>
          <w:tab w:val="right" w:leader="dot" w:pos="9150"/>
        </w:tabs>
        <w:bidi w:val="0"/>
        <w:spacing w:before="0" w:line="240" w:lineRule="auto"/>
        <w:ind w:left="0" w:right="0"/>
        <w:jc w:val="both"/>
        <w:rPr>
          <w:sz w:val="22"/>
          <w:szCs w:val="22"/>
        </w:rPr>
      </w:pPr>
      <w:r>
        <w:rPr>
          <w:color w:val="000000"/>
          <w:spacing w:val="0"/>
          <w:w w:val="100"/>
          <w:position w:val="0"/>
          <w:sz w:val="22"/>
          <w:szCs w:val="22"/>
          <w:shd w:val="clear" w:color="auto" w:fill="auto"/>
          <w:lang w:val="en-US" w:eastAsia="en-US" w:bidi="en-US"/>
        </w:rPr>
        <w:t>XX</w:t>
      </w:r>
      <w:r>
        <w:rPr>
          <w:color w:val="000000"/>
          <w:spacing w:val="0"/>
          <w:w w:val="100"/>
          <w:position w:val="0"/>
          <w:sz w:val="24"/>
          <w:szCs w:val="24"/>
          <w:shd w:val="clear" w:color="auto" w:fill="auto"/>
        </w:rPr>
        <w:t>省主要烷基化工艺产品目录（附表</w:t>
      </w:r>
      <w:r>
        <w:rPr>
          <w:color w:val="000000"/>
          <w:spacing w:val="0"/>
          <w:w w:val="100"/>
          <w:position w:val="0"/>
          <w:sz w:val="22"/>
          <w:szCs w:val="22"/>
          <w:shd w:val="clear" w:color="auto" w:fill="auto"/>
          <w:lang w:val="en-US" w:eastAsia="en-US" w:bidi="en-US"/>
        </w:rPr>
        <w:t>1）</w:t>
      </w:r>
      <w:r>
        <w:rPr>
          <w:color w:val="000000"/>
          <w:spacing w:val="0"/>
          <w:w w:val="100"/>
          <w:position w:val="0"/>
          <w:sz w:val="22"/>
          <w:szCs w:val="22"/>
          <w:shd w:val="clear" w:color="auto" w:fill="auto"/>
          <w:lang w:val="en-US" w:eastAsia="en-US" w:bidi="en-US"/>
        </w:rPr>
        <w:tab/>
      </w:r>
      <w:r>
        <w:rPr>
          <w:color w:val="000000"/>
          <w:spacing w:val="0"/>
          <w:w w:val="100"/>
          <w:position w:val="0"/>
          <w:sz w:val="22"/>
          <w:szCs w:val="22"/>
          <w:shd w:val="clear" w:color="auto" w:fill="auto"/>
          <w:lang w:val="en-US" w:eastAsia="en-US" w:bidi="en-US"/>
        </w:rPr>
        <w:tab/>
      </w:r>
      <w:r>
        <w:rPr>
          <w:color w:val="000000"/>
          <w:spacing w:val="0"/>
          <w:w w:val="100"/>
          <w:position w:val="0"/>
          <w:sz w:val="22"/>
          <w:szCs w:val="22"/>
          <w:shd w:val="clear" w:color="auto" w:fill="auto"/>
          <w:lang w:val="en-US" w:eastAsia="en-US" w:bidi="en-US"/>
        </w:rPr>
        <w:t>21</w:t>
      </w:r>
    </w:p>
    <w:p>
      <w:pPr>
        <w:pStyle w:val="a0"/>
        <w:keepNext w:val="0"/>
        <w:keepLines w:val="0"/>
        <w:widowControl w:val="0"/>
        <w:numPr>
          <w:ilvl w:val="1"/>
          <w:numId w:val="7"/>
        </w:numPr>
        <w:shd w:val="clear" w:color="auto" w:fill="auto"/>
        <w:tabs>
          <w:tab w:val="left" w:pos="708"/>
          <w:tab w:val="right" w:leader="dot" w:pos="9150"/>
        </w:tabs>
        <w:bidi w:val="0"/>
        <w:spacing w:before="0" w:line="240" w:lineRule="auto"/>
        <w:ind w:left="0" w:right="0"/>
        <w:jc w:val="both"/>
        <w:rPr>
          <w:sz w:val="22"/>
          <w:szCs w:val="22"/>
        </w:rPr>
      </w:pPr>
      <w:hyperlink w:anchor="bookmark24" w:tooltip="Current Document">
        <w:r>
          <w:rPr>
            <w:color w:val="000000"/>
            <w:spacing w:val="0"/>
            <w:w w:val="100"/>
            <w:position w:val="0"/>
            <w:sz w:val="24"/>
            <w:szCs w:val="24"/>
            <w:shd w:val="clear" w:color="auto" w:fill="auto"/>
          </w:rPr>
          <w:t>烷基化工艺重点监控参数的控制方式（附表</w:t>
        </w:r>
        <w:r>
          <w:rPr>
            <w:color w:val="000000"/>
            <w:spacing w:val="0"/>
            <w:w w:val="100"/>
            <w:position w:val="0"/>
            <w:sz w:val="22"/>
            <w:szCs w:val="22"/>
            <w:shd w:val="clear" w:color="auto" w:fill="auto"/>
            <w:lang w:val="en-US" w:eastAsia="en-US" w:bidi="en-US"/>
          </w:rPr>
          <w:t>2）</w:t>
        </w:r>
        <w:r>
          <w:rPr>
            <w:color w:val="000000"/>
            <w:spacing w:val="0"/>
            <w:w w:val="100"/>
            <w:position w:val="0"/>
            <w:sz w:val="22"/>
            <w:szCs w:val="22"/>
            <w:shd w:val="clear" w:color="auto" w:fill="auto"/>
            <w:lang w:val="en-US" w:eastAsia="en-US" w:bidi="en-US"/>
          </w:rPr>
          <w:tab/>
        </w:r>
        <w:r>
          <w:rPr>
            <w:color w:val="000000"/>
            <w:spacing w:val="0"/>
            <w:w w:val="100"/>
            <w:position w:val="0"/>
            <w:sz w:val="22"/>
            <w:szCs w:val="22"/>
            <w:shd w:val="clear" w:color="auto" w:fill="auto"/>
            <w:lang w:val="en-US" w:eastAsia="en-US" w:bidi="en-US"/>
          </w:rPr>
          <w:t>21</w:t>
        </w:r>
      </w:hyperlink>
    </w:p>
    <w:p>
      <w:pPr>
        <w:pStyle w:val="a0"/>
        <w:keepNext w:val="0"/>
        <w:keepLines w:val="0"/>
        <w:widowControl w:val="0"/>
        <w:numPr>
          <w:ilvl w:val="1"/>
          <w:numId w:val="7"/>
        </w:numPr>
        <w:shd w:val="clear" w:color="auto" w:fill="auto"/>
        <w:tabs>
          <w:tab w:val="left" w:pos="476"/>
          <w:tab w:val="right" w:leader="dot" w:pos="8917"/>
        </w:tabs>
        <w:bidi w:val="0"/>
        <w:spacing w:before="0" w:line="240" w:lineRule="auto"/>
        <w:ind w:left="0" w:right="0" w:firstLine="0"/>
        <w:jc w:val="left"/>
        <w:rPr>
          <w:sz w:val="22"/>
          <w:szCs w:val="22"/>
        </w:rPr>
      </w:pPr>
      <w:r>
        <w:rPr>
          <w:color w:val="000000"/>
          <w:spacing w:val="0"/>
          <w:w w:val="100"/>
          <w:position w:val="0"/>
          <w:sz w:val="24"/>
          <w:szCs w:val="24"/>
          <w:shd w:val="clear" w:color="auto" w:fill="auto"/>
        </w:rPr>
        <w:t>企业需提交的设计资料清单（附表</w:t>
      </w:r>
      <w:r>
        <w:rPr>
          <w:color w:val="000000"/>
          <w:spacing w:val="0"/>
          <w:w w:val="100"/>
          <w:position w:val="0"/>
          <w:sz w:val="22"/>
          <w:szCs w:val="22"/>
          <w:shd w:val="clear" w:color="auto" w:fill="auto"/>
          <w:lang w:val="en-US" w:eastAsia="en-US" w:bidi="en-US"/>
        </w:rPr>
        <w:t>3）</w:t>
      </w:r>
      <w:r>
        <w:rPr>
          <w:color w:val="000000"/>
          <w:spacing w:val="0"/>
          <w:w w:val="100"/>
          <w:position w:val="0"/>
          <w:sz w:val="22"/>
          <w:szCs w:val="22"/>
          <w:shd w:val="clear" w:color="auto" w:fill="auto"/>
          <w:lang w:val="en-US" w:eastAsia="en-US" w:bidi="en-US"/>
        </w:rPr>
        <w:tab/>
      </w:r>
      <w:r>
        <w:rPr>
          <w:color w:val="000000"/>
          <w:spacing w:val="0"/>
          <w:w w:val="100"/>
          <w:position w:val="0"/>
          <w:sz w:val="22"/>
          <w:szCs w:val="22"/>
          <w:shd w:val="clear" w:color="auto" w:fill="auto"/>
          <w:lang w:val="en-US" w:eastAsia="en-US" w:bidi="en-US"/>
        </w:rPr>
        <w:t>21</w:t>
      </w:r>
    </w:p>
    <w:p>
      <w:pPr>
        <w:pStyle w:val="a0"/>
        <w:keepNext w:val="0"/>
        <w:keepLines w:val="0"/>
        <w:widowControl w:val="0"/>
        <w:numPr>
          <w:ilvl w:val="1"/>
          <w:numId w:val="7"/>
        </w:numPr>
        <w:shd w:val="clear" w:color="auto" w:fill="auto"/>
        <w:tabs>
          <w:tab w:val="left" w:pos="488"/>
          <w:tab w:val="right" w:leader="dot" w:pos="8917"/>
        </w:tabs>
        <w:bidi w:val="0"/>
        <w:spacing w:before="0" w:line="240" w:lineRule="auto"/>
        <w:ind w:left="0" w:right="0" w:firstLine="0"/>
        <w:jc w:val="left"/>
        <w:rPr>
          <w:sz w:val="22"/>
          <w:szCs w:val="22"/>
        </w:rPr>
      </w:pPr>
      <w:r>
        <w:rPr>
          <w:color w:val="000000"/>
          <w:spacing w:val="0"/>
          <w:w w:val="100"/>
          <w:position w:val="0"/>
          <w:sz w:val="24"/>
          <w:szCs w:val="24"/>
          <w:shd w:val="clear" w:color="auto" w:fill="auto"/>
        </w:rPr>
        <w:t>某企业烷基化工艺控制、报警、联锁一览表（附表</w:t>
      </w:r>
      <w:r>
        <w:rPr>
          <w:color w:val="000000"/>
          <w:spacing w:val="0"/>
          <w:w w:val="100"/>
          <w:position w:val="0"/>
          <w:sz w:val="22"/>
          <w:szCs w:val="22"/>
          <w:shd w:val="clear" w:color="auto" w:fill="auto"/>
          <w:lang w:val="en-US" w:eastAsia="en-US" w:bidi="en-US"/>
        </w:rPr>
        <w:t>4）</w:t>
      </w:r>
      <w:r>
        <w:rPr>
          <w:color w:val="000000"/>
          <w:spacing w:val="0"/>
          <w:w w:val="100"/>
          <w:position w:val="0"/>
          <w:sz w:val="22"/>
          <w:szCs w:val="22"/>
          <w:shd w:val="clear" w:color="auto" w:fill="auto"/>
          <w:lang w:val="en-US" w:eastAsia="en-US" w:bidi="en-US"/>
        </w:rPr>
        <w:tab/>
      </w:r>
      <w:r>
        <w:rPr>
          <w:color w:val="000000"/>
          <w:spacing w:val="0"/>
          <w:w w:val="100"/>
          <w:position w:val="0"/>
          <w:sz w:val="22"/>
          <w:szCs w:val="22"/>
          <w:shd w:val="clear" w:color="auto" w:fill="auto"/>
          <w:lang w:val="en-US" w:eastAsia="en-US" w:bidi="en-US"/>
        </w:rPr>
        <w:t>21</w:t>
      </w:r>
    </w:p>
    <w:p>
      <w:pPr>
        <w:pStyle w:val="a0"/>
        <w:keepNext w:val="0"/>
        <w:keepLines w:val="0"/>
        <w:widowControl w:val="0"/>
        <w:numPr>
          <w:ilvl w:val="1"/>
          <w:numId w:val="7"/>
        </w:numPr>
        <w:shd w:val="clear" w:color="auto" w:fill="auto"/>
        <w:tabs>
          <w:tab w:val="left" w:pos="482"/>
          <w:tab w:val="right" w:leader="dot" w:pos="8917"/>
        </w:tabs>
        <w:bidi w:val="0"/>
        <w:spacing w:before="0" w:line="240" w:lineRule="auto"/>
        <w:ind w:left="0" w:right="0" w:firstLine="0"/>
        <w:jc w:val="left"/>
        <w:rPr>
          <w:sz w:val="22"/>
          <w:szCs w:val="22"/>
        </w:rPr>
      </w:pPr>
      <w:r>
        <w:rPr>
          <w:color w:val="000000"/>
          <w:spacing w:val="0"/>
          <w:w w:val="100"/>
          <w:position w:val="0"/>
          <w:sz w:val="24"/>
          <w:szCs w:val="24"/>
          <w:shd w:val="clear" w:color="auto" w:fill="auto"/>
        </w:rPr>
        <w:t>某企业烷基化工艺管道与仪表流程图（附图</w:t>
      </w:r>
      <w:r>
        <w:rPr>
          <w:color w:val="000000"/>
          <w:spacing w:val="0"/>
          <w:w w:val="100"/>
          <w:position w:val="0"/>
          <w:sz w:val="22"/>
          <w:szCs w:val="22"/>
          <w:shd w:val="clear" w:color="auto" w:fill="auto"/>
          <w:lang w:val="en-US" w:eastAsia="en-US" w:bidi="en-US"/>
        </w:rPr>
        <w:t>1）</w:t>
      </w:r>
      <w:r>
        <w:rPr>
          <w:color w:val="000000"/>
          <w:spacing w:val="0"/>
          <w:w w:val="100"/>
          <w:position w:val="0"/>
          <w:sz w:val="22"/>
          <w:szCs w:val="22"/>
          <w:shd w:val="clear" w:color="auto" w:fill="auto"/>
          <w:lang w:val="en-US" w:eastAsia="en-US" w:bidi="en-US"/>
        </w:rPr>
        <w:tab/>
      </w:r>
      <w:r>
        <w:rPr>
          <w:color w:val="000000"/>
          <w:spacing w:val="0"/>
          <w:w w:val="100"/>
          <w:position w:val="0"/>
          <w:sz w:val="22"/>
          <w:szCs w:val="22"/>
          <w:shd w:val="clear" w:color="auto" w:fill="auto"/>
          <w:lang w:val="en-US" w:eastAsia="en-US" w:bidi="en-US"/>
        </w:rPr>
        <w:t>21</w:t>
      </w:r>
    </w:p>
    <w:p>
      <w:pPr>
        <w:pStyle w:val="a0"/>
        <w:keepNext w:val="0"/>
        <w:keepLines w:val="0"/>
        <w:widowControl w:val="0"/>
        <w:shd w:val="clear" w:color="auto" w:fill="auto"/>
        <w:tabs>
          <w:tab w:val="right" w:leader="dot" w:pos="8917"/>
        </w:tabs>
        <w:bidi w:val="0"/>
        <w:spacing w:before="0" w:line="240" w:lineRule="auto"/>
        <w:ind w:left="0" w:right="0" w:firstLine="0"/>
        <w:jc w:val="left"/>
        <w:rPr>
          <w:sz w:val="22"/>
          <w:szCs w:val="22"/>
        </w:rPr>
      </w:pPr>
      <w:hyperlink w:anchor="bookmark22" w:tooltip="Current Document">
        <w:r>
          <w:rPr>
            <w:color w:val="000000"/>
            <w:spacing w:val="0"/>
            <w:w w:val="100"/>
            <w:position w:val="0"/>
            <w:sz w:val="24"/>
            <w:szCs w:val="24"/>
            <w:shd w:val="clear" w:color="auto" w:fill="auto"/>
          </w:rPr>
          <w:t>附表</w:t>
        </w:r>
        <w:r>
          <w:rPr>
            <w:color w:val="000000"/>
            <w:spacing w:val="0"/>
            <w:w w:val="100"/>
            <w:position w:val="0"/>
            <w:sz w:val="22"/>
            <w:szCs w:val="22"/>
            <w:shd w:val="clear" w:color="auto" w:fill="auto"/>
            <w:lang w:val="en-US" w:eastAsia="en-US" w:bidi="en-US"/>
          </w:rPr>
          <w:t>1XX</w:t>
        </w:r>
        <w:r>
          <w:rPr>
            <w:color w:val="000000"/>
            <w:spacing w:val="0"/>
            <w:w w:val="100"/>
            <w:position w:val="0"/>
            <w:sz w:val="24"/>
            <w:szCs w:val="24"/>
            <w:shd w:val="clear" w:color="auto" w:fill="auto"/>
          </w:rPr>
          <w:t>省主要烷基化工艺产品目录</w:t>
        </w:r>
        <w:r>
          <w:rPr>
            <w:color w:val="000000"/>
            <w:spacing w:val="0"/>
            <w:w w:val="100"/>
            <w:position w:val="0"/>
            <w:sz w:val="24"/>
            <w:szCs w:val="24"/>
            <w:shd w:val="clear" w:color="auto" w:fill="auto"/>
            <w:lang w:val="en-US" w:eastAsia="en-US" w:bidi="en-US"/>
          </w:rPr>
          <w:tab/>
        </w:r>
        <w:r>
          <w:rPr>
            <w:color w:val="000000"/>
            <w:spacing w:val="0"/>
            <w:w w:val="100"/>
            <w:position w:val="0"/>
            <w:sz w:val="22"/>
            <w:szCs w:val="22"/>
            <w:shd w:val="clear" w:color="auto" w:fill="auto"/>
            <w:lang w:val="en-US" w:eastAsia="en-US" w:bidi="en-US"/>
          </w:rPr>
          <w:t>22</w:t>
        </w:r>
      </w:hyperlink>
    </w:p>
    <w:p>
      <w:pPr>
        <w:pStyle w:val="a0"/>
        <w:keepNext w:val="0"/>
        <w:keepLines w:val="0"/>
        <w:widowControl w:val="0"/>
        <w:shd w:val="clear" w:color="auto" w:fill="auto"/>
        <w:tabs>
          <w:tab w:val="right" w:leader="dot" w:pos="8917"/>
        </w:tabs>
        <w:bidi w:val="0"/>
        <w:spacing w:before="0" w:line="240" w:lineRule="auto"/>
        <w:ind w:left="0" w:right="0" w:firstLine="0"/>
        <w:jc w:val="left"/>
        <w:rPr>
          <w:sz w:val="22"/>
          <w:szCs w:val="22"/>
        </w:rPr>
      </w:pPr>
      <w:r>
        <w:rPr>
          <w:color w:val="000000"/>
          <w:spacing w:val="0"/>
          <w:w w:val="100"/>
          <w:position w:val="0"/>
          <w:sz w:val="24"/>
          <w:szCs w:val="24"/>
          <w:shd w:val="clear" w:color="auto" w:fill="auto"/>
        </w:rPr>
        <w:t>附表</w:t>
      </w:r>
      <w:r>
        <w:rPr>
          <w:color w:val="000000"/>
          <w:spacing w:val="0"/>
          <w:w w:val="100"/>
          <w:position w:val="0"/>
          <w:sz w:val="22"/>
          <w:szCs w:val="22"/>
          <w:shd w:val="clear" w:color="auto" w:fill="auto"/>
          <w:lang w:val="en-US" w:eastAsia="en-US" w:bidi="en-US"/>
        </w:rPr>
        <w:t>2</w:t>
      </w:r>
      <w:r>
        <w:rPr>
          <w:color w:val="000000"/>
          <w:spacing w:val="0"/>
          <w:w w:val="100"/>
          <w:position w:val="0"/>
          <w:sz w:val="24"/>
          <w:szCs w:val="24"/>
          <w:shd w:val="clear" w:color="auto" w:fill="auto"/>
        </w:rPr>
        <w:t>烷基化工艺重点监控参数的控制方式</w:t>
      </w:r>
      <w:r>
        <w:rPr>
          <w:color w:val="000000"/>
          <w:spacing w:val="0"/>
          <w:w w:val="100"/>
          <w:position w:val="0"/>
          <w:sz w:val="24"/>
          <w:szCs w:val="24"/>
          <w:shd w:val="clear" w:color="auto" w:fill="auto"/>
          <w:lang w:val="en-US" w:eastAsia="en-US" w:bidi="en-US"/>
        </w:rPr>
        <w:tab/>
      </w:r>
      <w:r>
        <w:rPr>
          <w:color w:val="000000"/>
          <w:spacing w:val="0"/>
          <w:w w:val="100"/>
          <w:position w:val="0"/>
          <w:sz w:val="22"/>
          <w:szCs w:val="22"/>
          <w:shd w:val="clear" w:color="auto" w:fill="auto"/>
          <w:lang w:val="en-US" w:eastAsia="en-US" w:bidi="en-US"/>
        </w:rPr>
        <w:t>23</w:t>
      </w:r>
    </w:p>
    <w:p>
      <w:pPr>
        <w:pStyle w:val="a0"/>
        <w:keepNext w:val="0"/>
        <w:keepLines w:val="0"/>
        <w:widowControl w:val="0"/>
        <w:shd w:val="clear" w:color="auto" w:fill="auto"/>
        <w:tabs>
          <w:tab w:val="right" w:leader="dot" w:pos="8917"/>
        </w:tabs>
        <w:bidi w:val="0"/>
        <w:spacing w:before="0" w:line="240" w:lineRule="auto"/>
        <w:ind w:left="0" w:right="0" w:firstLine="0"/>
        <w:jc w:val="left"/>
        <w:rPr>
          <w:sz w:val="22"/>
          <w:szCs w:val="22"/>
        </w:rPr>
      </w:pPr>
      <w:hyperlink w:anchor="bookmark26" w:tooltip="Current Document">
        <w:r>
          <w:rPr>
            <w:color w:val="000000"/>
            <w:spacing w:val="0"/>
            <w:w w:val="100"/>
            <w:position w:val="0"/>
            <w:sz w:val="24"/>
            <w:szCs w:val="24"/>
            <w:shd w:val="clear" w:color="auto" w:fill="auto"/>
          </w:rPr>
          <w:t>附表</w:t>
        </w:r>
        <w:r>
          <w:rPr>
            <w:color w:val="000000"/>
            <w:spacing w:val="0"/>
            <w:w w:val="100"/>
            <w:position w:val="0"/>
            <w:sz w:val="22"/>
            <w:szCs w:val="22"/>
            <w:shd w:val="clear" w:color="auto" w:fill="auto"/>
            <w:lang w:val="en-US" w:eastAsia="en-US" w:bidi="en-US"/>
          </w:rPr>
          <w:t>3</w:t>
        </w:r>
        <w:r>
          <w:rPr>
            <w:color w:val="000000"/>
            <w:spacing w:val="0"/>
            <w:w w:val="100"/>
            <w:position w:val="0"/>
            <w:sz w:val="24"/>
            <w:szCs w:val="24"/>
            <w:shd w:val="clear" w:color="auto" w:fill="auto"/>
          </w:rPr>
          <w:t>企业需提交的设计资料清单</w:t>
        </w:r>
        <w:r>
          <w:rPr>
            <w:color w:val="000000"/>
            <w:spacing w:val="0"/>
            <w:w w:val="100"/>
            <w:position w:val="0"/>
            <w:sz w:val="24"/>
            <w:szCs w:val="24"/>
            <w:shd w:val="clear" w:color="auto" w:fill="auto"/>
            <w:lang w:val="en-US" w:eastAsia="en-US" w:bidi="en-US"/>
          </w:rPr>
          <w:tab/>
        </w:r>
        <w:r>
          <w:rPr>
            <w:color w:val="000000"/>
            <w:spacing w:val="0"/>
            <w:w w:val="100"/>
            <w:position w:val="0"/>
            <w:sz w:val="22"/>
            <w:szCs w:val="22"/>
            <w:shd w:val="clear" w:color="auto" w:fill="auto"/>
            <w:lang w:val="en-US" w:eastAsia="en-US" w:bidi="en-US"/>
          </w:rPr>
          <w:t>24</w:t>
        </w:r>
      </w:hyperlink>
    </w:p>
    <w:p>
      <w:pPr>
        <w:pStyle w:val="a0"/>
        <w:keepNext w:val="0"/>
        <w:keepLines w:val="0"/>
        <w:widowControl w:val="0"/>
        <w:shd w:val="clear" w:color="auto" w:fill="auto"/>
        <w:tabs>
          <w:tab w:val="right" w:leader="dot" w:pos="8917"/>
        </w:tabs>
        <w:bidi w:val="0"/>
        <w:spacing w:before="0" w:line="240" w:lineRule="auto"/>
        <w:ind w:left="0" w:right="0" w:firstLine="0"/>
        <w:jc w:val="left"/>
        <w:rPr>
          <w:sz w:val="22"/>
          <w:szCs w:val="22"/>
        </w:rPr>
      </w:pPr>
      <w:r>
        <w:rPr>
          <w:color w:val="000000"/>
          <w:spacing w:val="0"/>
          <w:w w:val="100"/>
          <w:position w:val="0"/>
          <w:sz w:val="24"/>
          <w:szCs w:val="24"/>
          <w:shd w:val="clear" w:color="auto" w:fill="auto"/>
        </w:rPr>
        <w:t>附表</w:t>
      </w:r>
      <w:r>
        <w:rPr>
          <w:color w:val="000000"/>
          <w:spacing w:val="0"/>
          <w:w w:val="100"/>
          <w:position w:val="0"/>
          <w:sz w:val="22"/>
          <w:szCs w:val="22"/>
          <w:shd w:val="clear" w:color="auto" w:fill="auto"/>
          <w:lang w:val="en-US" w:eastAsia="en-US" w:bidi="en-US"/>
        </w:rPr>
        <w:t>4</w:t>
      </w:r>
      <w:r>
        <w:rPr>
          <w:color w:val="000000"/>
          <w:spacing w:val="0"/>
          <w:w w:val="100"/>
          <w:position w:val="0"/>
          <w:sz w:val="24"/>
          <w:szCs w:val="24"/>
          <w:shd w:val="clear" w:color="auto" w:fill="auto"/>
        </w:rPr>
        <w:t>某企业烷基化工艺控制、报警、联锁一览表</w:t>
      </w:r>
      <w:r>
        <w:rPr>
          <w:color w:val="000000"/>
          <w:spacing w:val="0"/>
          <w:w w:val="100"/>
          <w:position w:val="0"/>
          <w:sz w:val="24"/>
          <w:szCs w:val="24"/>
          <w:shd w:val="clear" w:color="auto" w:fill="auto"/>
          <w:lang w:val="en-US" w:eastAsia="en-US" w:bidi="en-US"/>
        </w:rPr>
        <w:tab/>
      </w:r>
      <w:r>
        <w:rPr>
          <w:color w:val="000000"/>
          <w:spacing w:val="0"/>
          <w:w w:val="100"/>
          <w:position w:val="0"/>
          <w:sz w:val="22"/>
          <w:szCs w:val="22"/>
          <w:shd w:val="clear" w:color="auto" w:fill="auto"/>
          <w:lang w:val="en-US" w:eastAsia="en-US" w:bidi="en-US"/>
        </w:rPr>
        <w:t>25</w:t>
      </w:r>
    </w:p>
    <w:p>
      <w:pPr>
        <w:pStyle w:val="a0"/>
        <w:keepNext w:val="0"/>
        <w:keepLines w:val="0"/>
        <w:widowControl w:val="0"/>
        <w:shd w:val="clear" w:color="auto" w:fill="auto"/>
        <w:tabs>
          <w:tab w:val="right" w:leader="dot" w:pos="8917"/>
        </w:tabs>
        <w:bidi w:val="0"/>
        <w:spacing w:before="0" w:line="240" w:lineRule="auto"/>
        <w:ind w:left="0" w:right="0" w:firstLine="0"/>
        <w:jc w:val="left"/>
        <w:rPr>
          <w:sz w:val="22"/>
          <w:szCs w:val="22"/>
        </w:rPr>
        <w:sectPr>
          <w:type w:val="nextPage"/>
          <w:pgSz w:w="11909" w:h="16840"/>
          <w:pgMar w:top="1496" w:right="1304" w:bottom="1290" w:left="1370" w:header="0" w:footer="3" w:gutter="0"/>
          <w:pgNumType w:start="3"/>
          <w:cols w:num="1" w:space="720"/>
          <w:titlePg w:val="0"/>
          <w:rtlGutter w:val="0"/>
          <w:docGrid w:linePitch="360" w:charSpace="0"/>
        </w:sectPr>
      </w:pPr>
      <w:r>
        <w:rPr>
          <w:color w:val="000000"/>
          <w:spacing w:val="0"/>
          <w:w w:val="100"/>
          <w:position w:val="0"/>
          <w:sz w:val="24"/>
          <w:szCs w:val="24"/>
          <w:shd w:val="clear" w:color="auto" w:fill="auto"/>
        </w:rPr>
        <w:t>附图</w:t>
      </w:r>
      <w:r>
        <w:rPr>
          <w:color w:val="000000"/>
          <w:spacing w:val="0"/>
          <w:w w:val="100"/>
          <w:position w:val="0"/>
          <w:sz w:val="22"/>
          <w:szCs w:val="22"/>
          <w:shd w:val="clear" w:color="auto" w:fill="auto"/>
          <w:lang w:val="en-US" w:eastAsia="en-US" w:bidi="en-US"/>
        </w:rPr>
        <w:t>1</w:t>
      </w:r>
      <w:r>
        <w:rPr>
          <w:color w:val="000000"/>
          <w:spacing w:val="0"/>
          <w:w w:val="100"/>
          <w:position w:val="0"/>
          <w:sz w:val="24"/>
          <w:szCs w:val="24"/>
          <w:shd w:val="clear" w:color="auto" w:fill="auto"/>
        </w:rPr>
        <w:t>某企业烷基化工艺管道与仪表流程图</w:t>
      </w:r>
      <w:r>
        <w:rPr>
          <w:color w:val="000000"/>
          <w:spacing w:val="0"/>
          <w:w w:val="100"/>
          <w:position w:val="0"/>
          <w:sz w:val="24"/>
          <w:szCs w:val="24"/>
          <w:shd w:val="clear" w:color="auto" w:fill="auto"/>
          <w:lang w:val="en-US" w:eastAsia="en-US" w:bidi="en-US"/>
        </w:rPr>
        <w:tab/>
      </w:r>
      <w:r>
        <w:rPr>
          <w:color w:val="000000"/>
          <w:spacing w:val="0"/>
          <w:w w:val="100"/>
          <w:position w:val="0"/>
          <w:sz w:val="22"/>
          <w:szCs w:val="22"/>
          <w:shd w:val="clear" w:color="auto" w:fill="auto"/>
          <w:lang w:val="en-US" w:eastAsia="en-US" w:bidi="en-US"/>
        </w:rPr>
        <w:t>26</w:t>
      </w:r>
      <w:r>
        <w:fldChar w:fldCharType="end"/>
      </w:r>
    </w:p>
    <w:p>
      <w:pPr>
        <w:pStyle w:val="20"/>
        <w:keepNext/>
        <w:keepLines/>
        <w:widowControl w:val="0"/>
        <w:shd w:val="clear" w:color="auto" w:fill="auto"/>
        <w:bidi w:val="0"/>
        <w:spacing w:before="0" w:after="0" w:line="240" w:lineRule="auto"/>
        <w:ind w:left="0" w:right="0" w:firstLine="0"/>
        <w:jc w:val="left"/>
      </w:pPr>
      <w:bookmarkStart w:id="3" w:name="bookmark4"/>
      <w:r>
        <w:rPr>
          <w:rFonts w:ascii="Times New Roman" w:eastAsia="Times New Roman" w:hAnsi="Times New Roman" w:cs="Times New Roman"/>
          <w:color w:val="000000"/>
          <w:spacing w:val="0"/>
          <w:w w:val="100"/>
          <w:position w:val="0"/>
          <w:sz w:val="28"/>
          <w:szCs w:val="28"/>
          <w:shd w:val="clear" w:color="auto" w:fill="auto"/>
          <w:lang w:val="en-US" w:eastAsia="en-US" w:bidi="en-US"/>
        </w:rPr>
        <w:t>1</w:t>
      </w:r>
      <w:r>
        <w:rPr>
          <w:color w:val="000000"/>
          <w:spacing w:val="0"/>
          <w:w w:val="100"/>
          <w:position w:val="0"/>
          <w:shd w:val="clear" w:color="auto" w:fill="auto"/>
        </w:rPr>
        <w:t>概述</w:t>
      </w:r>
      <w:bookmarkEnd w:id="3"/>
    </w:p>
    <w:p>
      <w:pPr>
        <w:pStyle w:val="11"/>
        <w:keepNext w:val="0"/>
        <w:keepLines w:val="0"/>
        <w:widowControl w:val="0"/>
        <w:numPr>
          <w:ilvl w:val="1"/>
          <w:numId w:val="8"/>
        </w:numPr>
        <w:shd w:val="clear" w:color="auto" w:fill="auto"/>
        <w:tabs>
          <w:tab w:val="left" w:pos="528"/>
        </w:tabs>
        <w:bidi w:val="0"/>
        <w:spacing w:before="0" w:after="0" w:line="625" w:lineRule="exact"/>
        <w:ind w:left="0" w:right="0" w:firstLine="0"/>
        <w:jc w:val="left"/>
      </w:pPr>
      <w:r>
        <w:rPr>
          <w:color w:val="000000"/>
          <w:spacing w:val="0"/>
          <w:w w:val="100"/>
          <w:position w:val="0"/>
          <w:shd w:val="clear" w:color="auto" w:fill="auto"/>
        </w:rPr>
        <w:t>烷基化工艺</w:t>
      </w:r>
    </w:p>
    <w:p>
      <w:pPr>
        <w:pStyle w:val="11"/>
        <w:keepNext w:val="0"/>
        <w:keepLines w:val="0"/>
        <w:widowControl w:val="0"/>
        <w:shd w:val="clear" w:color="auto" w:fill="auto"/>
        <w:bidi w:val="0"/>
        <w:spacing w:before="0" w:after="0" w:line="625" w:lineRule="exact"/>
        <w:ind w:left="0" w:right="0" w:firstLine="540"/>
        <w:jc w:val="both"/>
      </w:pPr>
      <w:r>
        <w:rPr>
          <w:color w:val="000000"/>
          <w:spacing w:val="0"/>
          <w:w w:val="100"/>
          <w:position w:val="0"/>
          <w:shd w:val="clear" w:color="auto" w:fill="auto"/>
        </w:rPr>
        <w:t>把烷基引入有机化合物分子中的碳、氮、氧等原子上的反应称为烷基化反应。涉及烷基化反应的工艺过程为烷基化工艺，可分为</w:t>
      </w:r>
      <w:r>
        <w:rPr>
          <w:rFonts w:ascii="Times New Roman" w:eastAsia="Times New Roman" w:hAnsi="Times New Roman" w:cs="Times New Roman"/>
          <w:color w:val="000000"/>
          <w:spacing w:val="0"/>
          <w:w w:val="100"/>
          <w:position w:val="0"/>
          <w:sz w:val="28"/>
          <w:szCs w:val="28"/>
          <w:shd w:val="clear" w:color="auto" w:fill="auto"/>
          <w:lang w:val="en-US" w:eastAsia="en-US" w:bidi="en-US"/>
        </w:rPr>
        <w:t>C</w:t>
      </w:r>
      <w:r>
        <w:rPr>
          <w:color w:val="000000"/>
          <w:spacing w:val="0"/>
          <w:w w:val="100"/>
          <w:position w:val="0"/>
          <w:shd w:val="clear" w:color="auto" w:fill="auto"/>
          <w:lang w:val="en-US" w:eastAsia="en-US" w:bidi="en-US"/>
        </w:rPr>
        <w:t>・</w:t>
      </w:r>
      <w:r>
        <w:rPr>
          <w:color w:val="000000"/>
          <w:spacing w:val="0"/>
          <w:w w:val="100"/>
          <w:position w:val="0"/>
          <w:shd w:val="clear" w:color="auto" w:fill="auto"/>
        </w:rPr>
        <w:t>烷基化反应、</w:t>
      </w:r>
      <w:r>
        <w:rPr>
          <w:rFonts w:ascii="Times New Roman" w:eastAsia="Times New Roman" w:hAnsi="Times New Roman" w:cs="Times New Roman"/>
          <w:color w:val="000000"/>
          <w:spacing w:val="0"/>
          <w:w w:val="100"/>
          <w:position w:val="0"/>
          <w:sz w:val="28"/>
          <w:szCs w:val="28"/>
          <w:shd w:val="clear" w:color="auto" w:fill="auto"/>
          <w:lang w:val="en-US" w:eastAsia="en-US" w:bidi="en-US"/>
        </w:rPr>
        <w:t>N-</w:t>
      </w:r>
      <w:r>
        <w:rPr>
          <w:color w:val="000000"/>
          <w:spacing w:val="0"/>
          <w:w w:val="100"/>
          <w:position w:val="0"/>
          <w:shd w:val="clear" w:color="auto" w:fill="auto"/>
        </w:rPr>
        <w:t>烷基化反应、</w:t>
      </w:r>
      <w:r>
        <w:rPr>
          <w:rFonts w:ascii="Times New Roman" w:eastAsia="Times New Roman" w:hAnsi="Times New Roman" w:cs="Times New Roman"/>
          <w:color w:val="000000"/>
          <w:spacing w:val="0"/>
          <w:w w:val="100"/>
          <w:position w:val="0"/>
          <w:sz w:val="28"/>
          <w:szCs w:val="28"/>
          <w:shd w:val="clear" w:color="auto" w:fill="auto"/>
          <w:lang w:val="en-US" w:eastAsia="en-US" w:bidi="en-US"/>
        </w:rPr>
        <w:t>O-</w:t>
      </w:r>
      <w:r>
        <w:rPr>
          <w:color w:val="000000"/>
          <w:spacing w:val="0"/>
          <w:w w:val="100"/>
          <w:position w:val="0"/>
          <w:shd w:val="clear" w:color="auto" w:fill="auto"/>
        </w:rPr>
        <w:t>烷基化反应等。</w:t>
      </w:r>
    </w:p>
    <w:p>
      <w:pPr>
        <w:pStyle w:val="11"/>
        <w:keepNext w:val="0"/>
        <w:keepLines w:val="0"/>
        <w:widowControl w:val="0"/>
        <w:shd w:val="clear" w:color="auto" w:fill="auto"/>
        <w:bidi w:val="0"/>
        <w:spacing w:before="0" w:after="0" w:line="625" w:lineRule="exact"/>
        <w:ind w:left="0" w:right="0" w:firstLine="540"/>
        <w:jc w:val="both"/>
      </w:pPr>
      <w:r>
        <w:rPr>
          <w:color w:val="000000"/>
          <w:spacing w:val="0"/>
          <w:w w:val="100"/>
          <w:position w:val="0"/>
          <w:shd w:val="clear" w:color="auto" w:fill="auto"/>
        </w:rPr>
        <w:t>烷基化工艺常用烯崎、卤化烧、醇等能在有机化合物分子中的碳、氧、氮等原子上引入烷基的物质作为烷基化剂。</w:t>
      </w:r>
    </w:p>
    <w:p>
      <w:pPr>
        <w:pStyle w:val="11"/>
        <w:keepNext w:val="0"/>
        <w:keepLines w:val="0"/>
        <w:widowControl w:val="0"/>
        <w:numPr>
          <w:ilvl w:val="1"/>
          <w:numId w:val="8"/>
        </w:numPr>
        <w:shd w:val="clear" w:color="auto" w:fill="auto"/>
        <w:tabs>
          <w:tab w:val="left" w:pos="548"/>
        </w:tabs>
        <w:bidi w:val="0"/>
        <w:spacing w:before="0" w:after="0" w:line="625" w:lineRule="exact"/>
        <w:ind w:left="0" w:right="0" w:firstLine="0"/>
        <w:jc w:val="left"/>
      </w:pPr>
      <w:r>
        <w:rPr>
          <w:color w:val="000000"/>
          <w:spacing w:val="0"/>
          <w:w w:val="100"/>
          <w:position w:val="0"/>
          <w:shd w:val="clear" w:color="auto" w:fill="auto"/>
        </w:rPr>
        <w:t>烷基化反应类型</w:t>
      </w:r>
    </w:p>
    <w:p>
      <w:pPr>
        <w:pStyle w:val="11"/>
        <w:keepNext w:val="0"/>
        <w:keepLines w:val="0"/>
        <w:widowControl w:val="0"/>
        <w:shd w:val="clear" w:color="auto" w:fill="auto"/>
        <w:bidi w:val="0"/>
        <w:spacing w:before="0" w:after="300" w:line="625" w:lineRule="exact"/>
        <w:ind w:left="0" w:right="0" w:firstLine="540"/>
        <w:jc w:val="both"/>
      </w:pPr>
      <w:r>
        <w:rPr>
          <w:color w:val="000000"/>
          <w:spacing w:val="0"/>
          <w:w w:val="100"/>
          <w:position w:val="0"/>
          <w:shd w:val="clear" w:color="auto" w:fill="auto"/>
        </w:rPr>
        <w:t>烷基化反应主要分为</w:t>
      </w:r>
      <w:r>
        <w:rPr>
          <w:rFonts w:ascii="Times New Roman" w:eastAsia="Times New Roman" w:hAnsi="Times New Roman" w:cs="Times New Roman"/>
          <w:color w:val="000000"/>
          <w:spacing w:val="0"/>
          <w:w w:val="100"/>
          <w:position w:val="0"/>
          <w:sz w:val="28"/>
          <w:szCs w:val="28"/>
          <w:shd w:val="clear" w:color="auto" w:fill="auto"/>
          <w:lang w:val="en-US" w:eastAsia="en-US" w:bidi="en-US"/>
        </w:rPr>
        <w:t>G</w:t>
      </w:r>
      <w:r>
        <w:rPr>
          <w:color w:val="000000"/>
          <w:spacing w:val="0"/>
          <w:w w:val="100"/>
          <w:position w:val="0"/>
          <w:shd w:val="clear" w:color="auto" w:fill="auto"/>
        </w:rPr>
        <w:t>烷基化反应、</w:t>
      </w:r>
      <w:r>
        <w:rPr>
          <w:rFonts w:ascii="Times New Roman" w:eastAsia="Times New Roman" w:hAnsi="Times New Roman" w:cs="Times New Roman"/>
          <w:color w:val="000000"/>
          <w:spacing w:val="0"/>
          <w:w w:val="100"/>
          <w:position w:val="0"/>
          <w:sz w:val="28"/>
          <w:szCs w:val="28"/>
          <w:shd w:val="clear" w:color="auto" w:fill="auto"/>
          <w:lang w:val="en-US" w:eastAsia="en-US" w:bidi="en-US"/>
        </w:rPr>
        <w:t>N-</w:t>
      </w:r>
      <w:r>
        <w:rPr>
          <w:color w:val="000000"/>
          <w:spacing w:val="0"/>
          <w:w w:val="100"/>
          <w:position w:val="0"/>
          <w:shd w:val="clear" w:color="auto" w:fill="auto"/>
        </w:rPr>
        <w:t>烷基化反应、</w:t>
      </w:r>
      <w:r>
        <w:rPr>
          <w:rFonts w:ascii="Times New Roman" w:eastAsia="Times New Roman" w:hAnsi="Times New Roman" w:cs="Times New Roman"/>
          <w:color w:val="000000"/>
          <w:spacing w:val="0"/>
          <w:w w:val="100"/>
          <w:position w:val="0"/>
          <w:sz w:val="28"/>
          <w:szCs w:val="28"/>
          <w:shd w:val="clear" w:color="auto" w:fill="auto"/>
          <w:lang w:val="en-US" w:eastAsia="en-US" w:bidi="en-US"/>
        </w:rPr>
        <w:t>O-</w:t>
      </w:r>
      <w:r>
        <w:rPr>
          <w:color w:val="000000"/>
          <w:spacing w:val="0"/>
          <w:w w:val="100"/>
          <w:position w:val="0"/>
          <w:shd w:val="clear" w:color="auto" w:fill="auto"/>
        </w:rPr>
        <w:t>烷基化反应三种类型。</w:t>
      </w:r>
    </w:p>
    <w:p>
      <w:pPr>
        <w:pStyle w:val="22"/>
        <w:keepNext w:val="0"/>
        <w:keepLines w:val="0"/>
        <w:widowControl w:val="0"/>
        <w:numPr>
          <w:ilvl w:val="2"/>
          <w:numId w:val="8"/>
        </w:numPr>
        <w:shd w:val="clear" w:color="auto" w:fill="auto"/>
        <w:tabs>
          <w:tab w:val="left" w:pos="686"/>
        </w:tabs>
        <w:bidi w:val="0"/>
        <w:spacing w:before="0" w:after="0"/>
        <w:ind w:left="0" w:right="0" w:firstLine="0"/>
        <w:jc w:val="left"/>
        <w:rPr>
          <w:sz w:val="26"/>
          <w:szCs w:val="26"/>
        </w:rPr>
      </w:pPr>
      <w:r>
        <w:rPr>
          <w:color w:val="000000"/>
          <w:spacing w:val="0"/>
          <w:w w:val="100"/>
          <w:position w:val="0"/>
          <w:sz w:val="28"/>
          <w:szCs w:val="28"/>
          <w:shd w:val="clear" w:color="auto" w:fill="auto"/>
          <w:lang w:val="en-US" w:eastAsia="en-US" w:bidi="en-US"/>
        </w:rPr>
        <w:t>C-</w:t>
      </w:r>
      <w:r>
        <w:rPr>
          <w:rFonts w:ascii="宋体" w:eastAsia="宋体" w:hAnsi="宋体" w:cs="宋体"/>
          <w:color w:val="000000"/>
          <w:spacing w:val="0"/>
          <w:w w:val="100"/>
          <w:position w:val="0"/>
          <w:sz w:val="26"/>
          <w:szCs w:val="26"/>
          <w:shd w:val="clear" w:color="auto" w:fill="auto"/>
          <w:lang w:val="zh-CN" w:eastAsia="zh-CN" w:bidi="zh-CN"/>
        </w:rPr>
        <w:t>烷基化反应</w:t>
      </w:r>
    </w:p>
    <w:p>
      <w:pPr>
        <w:pStyle w:val="11"/>
        <w:keepNext w:val="0"/>
        <w:keepLines w:val="0"/>
        <w:widowControl w:val="0"/>
        <w:shd w:val="clear" w:color="auto" w:fill="auto"/>
        <w:bidi w:val="0"/>
        <w:spacing w:before="0" w:after="0" w:line="625" w:lineRule="exact"/>
        <w:ind w:left="0" w:right="0" w:firstLine="540"/>
        <w:jc w:val="both"/>
      </w:pPr>
      <w:r>
        <w:rPr>
          <w:color w:val="000000"/>
          <w:spacing w:val="0"/>
          <w:w w:val="100"/>
          <w:position w:val="0"/>
          <w:shd w:val="clear" w:color="auto" w:fill="auto"/>
        </w:rPr>
        <w:t>烷基化反应发生在烷基化原料分子链的</w:t>
      </w:r>
      <w:r>
        <w:rPr>
          <w:rFonts w:ascii="Times New Roman" w:eastAsia="Times New Roman" w:hAnsi="Times New Roman" w:cs="Times New Roman"/>
          <w:color w:val="000000"/>
          <w:spacing w:val="0"/>
          <w:w w:val="100"/>
          <w:position w:val="0"/>
          <w:sz w:val="28"/>
          <w:szCs w:val="28"/>
          <w:shd w:val="clear" w:color="auto" w:fill="auto"/>
          <w:lang w:val="en-US" w:eastAsia="en-US" w:bidi="en-US"/>
        </w:rPr>
        <w:t>C</w:t>
      </w:r>
      <w:r>
        <w:rPr>
          <w:color w:val="000000"/>
          <w:spacing w:val="0"/>
          <w:w w:val="100"/>
          <w:position w:val="0"/>
          <w:shd w:val="clear" w:color="auto" w:fill="auto"/>
        </w:rPr>
        <w:t>原子上。例如：乙烯、丙烯以及长链</w:t>
      </w:r>
      <w:r>
        <w:rPr>
          <w:rFonts w:ascii="Times New Roman" w:eastAsia="Times New Roman" w:hAnsi="Times New Roman" w:cs="Times New Roman"/>
          <w:color w:val="000000"/>
          <w:spacing w:val="0"/>
          <w:w w:val="100"/>
          <w:position w:val="0"/>
          <w:sz w:val="28"/>
          <w:szCs w:val="28"/>
          <w:shd w:val="clear" w:color="auto" w:fill="auto"/>
          <w:lang w:val="en-US" w:eastAsia="en-US" w:bidi="en-US"/>
        </w:rPr>
        <w:t>α-</w:t>
      </w:r>
      <w:r>
        <w:rPr>
          <w:color w:val="000000"/>
          <w:spacing w:val="0"/>
          <w:w w:val="100"/>
          <w:position w:val="0"/>
          <w:shd w:val="clear" w:color="auto" w:fill="auto"/>
        </w:rPr>
        <w:t>烯燃与苯发生烷基化反应生产制备乙苯、异丙苯和高级烷基苯;苯系物与氯代高级烷烧在催化剂作用下制备高级烷基苯；用脂肪醛和芳煌衍生物制备对称的二芳基甲烷衍生物；苯酚与丙酮在酸催化下制备</w:t>
      </w:r>
      <w:r>
        <w:rPr>
          <w:rFonts w:ascii="Times New Roman" w:eastAsia="Times New Roman" w:hAnsi="Times New Roman" w:cs="Times New Roman"/>
          <w:color w:val="000000"/>
          <w:spacing w:val="0"/>
          <w:w w:val="100"/>
          <w:position w:val="0"/>
          <w:sz w:val="28"/>
          <w:szCs w:val="28"/>
          <w:shd w:val="clear" w:color="auto" w:fill="auto"/>
          <w:lang w:val="en-US" w:eastAsia="en-US" w:bidi="en-US"/>
        </w:rPr>
        <w:t>2,2-</w:t>
      </w:r>
      <w:r>
        <w:rPr>
          <w:color w:val="000000"/>
          <w:spacing w:val="0"/>
          <w:w w:val="100"/>
          <w:position w:val="0"/>
          <w:shd w:val="clear" w:color="auto" w:fill="auto"/>
        </w:rPr>
        <w:t>对（对羟基苯基）丙烷（俗称双酚</w:t>
      </w:r>
      <w:r>
        <w:rPr>
          <w:rFonts w:ascii="Times New Roman" w:eastAsia="Times New Roman" w:hAnsi="Times New Roman" w:cs="Times New Roman"/>
          <w:color w:val="000000"/>
          <w:spacing w:val="0"/>
          <w:w w:val="100"/>
          <w:position w:val="0"/>
          <w:sz w:val="28"/>
          <w:szCs w:val="28"/>
          <w:shd w:val="clear" w:color="auto" w:fill="auto"/>
          <w:lang w:val="en-US" w:eastAsia="en-US" w:bidi="en-US"/>
        </w:rPr>
        <w:t>A）</w:t>
      </w:r>
      <w:r>
        <w:rPr>
          <w:color w:val="000000"/>
          <w:spacing w:val="0"/>
          <w:w w:val="100"/>
          <w:position w:val="0"/>
          <w:shd w:val="clear" w:color="auto" w:fill="auto"/>
          <w:lang w:val="en-US" w:eastAsia="en-US" w:bidi="en-US"/>
        </w:rPr>
        <w:t>。</w:t>
      </w:r>
    </w:p>
    <w:p>
      <w:pPr>
        <w:pStyle w:val="11"/>
        <w:keepNext w:val="0"/>
        <w:keepLines w:val="0"/>
        <w:widowControl w:val="0"/>
        <w:shd w:val="clear" w:color="auto" w:fill="auto"/>
        <w:bidi w:val="0"/>
        <w:spacing w:before="0" w:after="340" w:line="625" w:lineRule="exact"/>
        <w:ind w:left="0" w:right="0" w:firstLine="540"/>
        <w:jc w:val="both"/>
      </w:pPr>
      <w:r>
        <w:rPr>
          <w:color w:val="000000"/>
          <w:spacing w:val="0"/>
          <w:w w:val="100"/>
          <w:position w:val="0"/>
          <w:shd w:val="clear" w:color="auto" w:fill="auto"/>
        </w:rPr>
        <w:t>如苯与乙烯生成乙苯的反应方程式为：</w:t>
      </w:r>
    </w:p>
    <w:p>
      <w:pPr>
        <w:pStyle w:val="40"/>
        <w:keepNext w:val="0"/>
        <w:keepLines w:val="0"/>
        <w:widowControl w:val="0"/>
        <w:shd w:val="clear" w:color="auto" w:fill="auto"/>
        <w:bidi w:val="0"/>
        <w:spacing w:before="0" w:after="0"/>
        <w:ind w:left="0" w:right="0"/>
        <w:jc w:val="both"/>
      </w:pPr>
      <w:r>
        <w:rPr>
          <w:color w:val="000000"/>
          <w:spacing w:val="0"/>
          <w:w w:val="100"/>
          <w:position w:val="0"/>
          <w:sz w:val="24"/>
          <w:szCs w:val="24"/>
          <w:shd w:val="clear" w:color="auto" w:fill="auto"/>
          <w:lang w:val="en-US" w:eastAsia="en-US" w:bidi="en-US"/>
        </w:rPr>
        <w:t>C6H6+C2H4</w:t>
      </w:r>
      <w:r>
        <w:rPr>
          <w:color w:val="000000"/>
          <w:spacing w:val="0"/>
          <w:w w:val="100"/>
          <w:position w:val="0"/>
          <w:sz w:val="24"/>
          <w:szCs w:val="24"/>
          <w:shd w:val="clear" w:color="auto" w:fill="auto"/>
          <w:lang w:val="zh-CN" w:eastAsia="zh-CN" w:bidi="zh-CN"/>
        </w:rPr>
        <w:t>―</w:t>
      </w:r>
      <w:r>
        <w:rPr>
          <w:color w:val="000000"/>
          <w:spacing w:val="0"/>
          <w:w w:val="100"/>
          <w:position w:val="0"/>
          <w:sz w:val="24"/>
          <w:szCs w:val="24"/>
          <w:shd w:val="clear" w:color="auto" w:fill="auto"/>
          <w:lang w:val="en-US" w:eastAsia="en-US" w:bidi="en-US"/>
        </w:rPr>
        <w:t>CgH10</w:t>
      </w:r>
    </w:p>
    <w:p>
      <w:pPr>
        <w:pStyle w:val="11"/>
        <w:keepNext w:val="0"/>
        <w:keepLines w:val="0"/>
        <w:widowControl w:val="0"/>
        <w:shd w:val="clear" w:color="auto" w:fill="auto"/>
        <w:bidi w:val="0"/>
        <w:spacing w:before="0" w:after="340" w:line="625" w:lineRule="exact"/>
        <w:ind w:left="0" w:right="0" w:firstLine="540"/>
        <w:jc w:val="both"/>
      </w:pPr>
      <w:r>
        <w:rPr>
          <w:color w:val="000000"/>
          <w:spacing w:val="0"/>
          <w:w w:val="100"/>
          <w:position w:val="0"/>
          <w:shd w:val="clear" w:color="auto" w:fill="auto"/>
        </w:rPr>
        <w:t>苯与丙烯生成异丙苯的反应方程式为：</w:t>
      </w:r>
    </w:p>
    <w:p>
      <w:pPr>
        <w:pStyle w:val="40"/>
        <w:keepNext w:val="0"/>
        <w:keepLines w:val="0"/>
        <w:widowControl w:val="0"/>
        <w:shd w:val="clear" w:color="auto" w:fill="auto"/>
        <w:bidi w:val="0"/>
        <w:spacing w:before="0" w:after="0"/>
        <w:ind w:left="0" w:right="0"/>
        <w:jc w:val="both"/>
        <w:rPr>
          <w:sz w:val="28"/>
          <w:szCs w:val="28"/>
        </w:rPr>
      </w:pPr>
      <w:r>
        <w:rPr>
          <w:color w:val="000000"/>
          <w:spacing w:val="0"/>
          <w:w w:val="100"/>
          <w:position w:val="0"/>
          <w:sz w:val="24"/>
          <w:szCs w:val="24"/>
          <w:shd w:val="clear" w:color="auto" w:fill="auto"/>
          <w:lang w:val="en-US" w:eastAsia="en-US" w:bidi="en-US"/>
        </w:rPr>
        <w:t>C6H6+C3H6→C9H1</w:t>
      </w:r>
      <w:r>
        <w:rPr>
          <w:color w:val="000000"/>
          <w:spacing w:val="0"/>
          <w:w w:val="100"/>
          <w:position w:val="0"/>
          <w:sz w:val="28"/>
          <w:szCs w:val="28"/>
          <w:shd w:val="clear" w:color="auto" w:fill="auto"/>
          <w:lang w:val="en-US" w:eastAsia="en-US" w:bidi="en-US"/>
        </w:rPr>
        <w:t>2</w:t>
      </w:r>
    </w:p>
    <w:p>
      <w:pPr>
        <w:pStyle w:val="22"/>
        <w:keepNext w:val="0"/>
        <w:keepLines w:val="0"/>
        <w:widowControl w:val="0"/>
        <w:numPr>
          <w:ilvl w:val="2"/>
          <w:numId w:val="8"/>
        </w:numPr>
        <w:shd w:val="clear" w:color="auto" w:fill="auto"/>
        <w:tabs>
          <w:tab w:val="left" w:pos="710"/>
        </w:tabs>
        <w:bidi w:val="0"/>
        <w:spacing w:before="0" w:after="0"/>
        <w:ind w:left="0" w:right="0" w:firstLine="0"/>
        <w:jc w:val="left"/>
        <w:rPr>
          <w:sz w:val="26"/>
          <w:szCs w:val="26"/>
        </w:rPr>
      </w:pPr>
      <w:r>
        <w:rPr>
          <w:color w:val="000000"/>
          <w:spacing w:val="0"/>
          <w:w w:val="100"/>
          <w:position w:val="0"/>
          <w:sz w:val="28"/>
          <w:szCs w:val="28"/>
          <w:shd w:val="clear" w:color="auto" w:fill="auto"/>
          <w:lang w:val="en-US" w:eastAsia="en-US" w:bidi="en-US"/>
        </w:rPr>
        <w:t>N-</w:t>
      </w:r>
      <w:r>
        <w:rPr>
          <w:rFonts w:ascii="宋体" w:eastAsia="宋体" w:hAnsi="宋体" w:cs="宋体"/>
          <w:color w:val="000000"/>
          <w:spacing w:val="0"/>
          <w:w w:val="100"/>
          <w:position w:val="0"/>
          <w:sz w:val="26"/>
          <w:szCs w:val="26"/>
          <w:shd w:val="clear" w:color="auto" w:fill="auto"/>
          <w:lang w:val="zh-CN" w:eastAsia="zh-CN" w:bidi="zh-CN"/>
        </w:rPr>
        <w:t>烷基化反应</w:t>
      </w:r>
    </w:p>
    <w:p>
      <w:pPr>
        <w:pStyle w:val="11"/>
        <w:keepNext w:val="0"/>
        <w:keepLines w:val="0"/>
        <w:widowControl w:val="0"/>
        <w:shd w:val="clear" w:color="auto" w:fill="auto"/>
        <w:bidi w:val="0"/>
        <w:spacing w:before="0" w:after="0" w:line="625" w:lineRule="exact"/>
        <w:ind w:left="0" w:right="0" w:firstLine="540"/>
        <w:jc w:val="both"/>
        <w:sectPr>
          <w:pgSz w:w="11909" w:h="16840"/>
          <w:pgMar w:top="1335" w:right="1404" w:bottom="1223" w:left="1318" w:header="0" w:footer="3" w:gutter="0"/>
          <w:pgNumType w:start="4"/>
          <w:cols w:num="1" w:space="720"/>
          <w:rtlGutter w:val="0"/>
          <w:docGrid w:linePitch="360" w:charSpace="0"/>
        </w:sectPr>
      </w:pPr>
      <w:r>
        <w:rPr>
          <w:color w:val="000000"/>
          <w:spacing w:val="0"/>
          <w:w w:val="100"/>
          <w:position w:val="0"/>
          <w:shd w:val="clear" w:color="auto" w:fill="auto"/>
        </w:rPr>
        <w:t>烷基化反应发生在烷基化原料分子链上含</w:t>
      </w:r>
      <w:r>
        <w:rPr>
          <w:rFonts w:ascii="Times New Roman" w:eastAsia="Times New Roman" w:hAnsi="Times New Roman" w:cs="Times New Roman"/>
          <w:color w:val="000000"/>
          <w:spacing w:val="0"/>
          <w:w w:val="100"/>
          <w:position w:val="0"/>
          <w:sz w:val="28"/>
          <w:szCs w:val="28"/>
          <w:shd w:val="clear" w:color="auto" w:fill="auto"/>
          <w:lang w:val="en-US" w:eastAsia="en-US" w:bidi="en-US"/>
        </w:rPr>
        <w:t>N</w:t>
      </w:r>
      <w:r>
        <w:rPr>
          <w:color w:val="000000"/>
          <w:spacing w:val="0"/>
          <w:w w:val="100"/>
          <w:position w:val="0"/>
          <w:shd w:val="clear" w:color="auto" w:fill="auto"/>
        </w:rPr>
        <w:t>取代基的</w:t>
      </w:r>
      <w:r>
        <w:rPr>
          <w:rFonts w:ascii="Times New Roman" w:eastAsia="Times New Roman" w:hAnsi="Times New Roman" w:cs="Times New Roman"/>
          <w:color w:val="000000"/>
          <w:spacing w:val="0"/>
          <w:w w:val="100"/>
          <w:position w:val="0"/>
          <w:sz w:val="28"/>
          <w:szCs w:val="28"/>
          <w:shd w:val="clear" w:color="auto" w:fill="auto"/>
          <w:lang w:val="en-US" w:eastAsia="en-US" w:bidi="en-US"/>
        </w:rPr>
        <w:t>N</w:t>
      </w:r>
    </w:p>
    <w:p>
      <w:pPr>
        <w:pStyle w:val="11"/>
        <w:keepNext w:val="0"/>
        <w:keepLines w:val="0"/>
        <w:widowControl w:val="0"/>
        <w:shd w:val="clear" w:color="auto" w:fill="auto"/>
        <w:bidi w:val="0"/>
        <w:spacing w:before="0" w:after="0" w:line="625" w:lineRule="exact"/>
        <w:ind w:left="0" w:right="0" w:firstLine="540"/>
        <w:jc w:val="both"/>
      </w:pPr>
      <w:r>
        <w:rPr>
          <w:color w:val="000000"/>
          <w:spacing w:val="0"/>
          <w:w w:val="100"/>
          <w:position w:val="0"/>
          <w:shd w:val="clear" w:color="auto" w:fill="auto"/>
        </w:rPr>
        <w:t>原子上。例如：苯胺和甲懒烷基化生产苯甲胺；苯胺与氯乙酸生产苯基氨基乙酸；苯胺和甲醇制备</w:t>
      </w:r>
      <w:r>
        <w:rPr>
          <w:rFonts w:ascii="Times New Roman" w:eastAsia="Times New Roman" w:hAnsi="Times New Roman" w:cs="Times New Roman"/>
          <w:color w:val="000000"/>
          <w:spacing w:val="0"/>
          <w:w w:val="100"/>
          <w:position w:val="0"/>
          <w:sz w:val="28"/>
          <w:szCs w:val="28"/>
          <w:shd w:val="clear" w:color="auto" w:fill="auto"/>
          <w:lang w:val="en-US" w:eastAsia="en-US" w:bidi="en-US"/>
        </w:rPr>
        <w:t>N,N</w:t>
      </w:r>
      <w:r>
        <w:rPr>
          <w:color w:val="000000"/>
          <w:spacing w:val="0"/>
          <w:w w:val="100"/>
          <w:position w:val="0"/>
          <w:shd w:val="clear" w:color="auto" w:fill="auto"/>
          <w:lang w:val="en-US" w:eastAsia="en-US" w:bidi="en-US"/>
        </w:rPr>
        <w:t>・</w:t>
      </w:r>
      <w:r>
        <w:rPr>
          <w:color w:val="000000"/>
          <w:spacing w:val="0"/>
          <w:w w:val="100"/>
          <w:position w:val="0"/>
          <w:shd w:val="clear" w:color="auto" w:fill="auto"/>
        </w:rPr>
        <w:t>二甲基苯胺；苯胺和氯乙烷制备</w:t>
      </w:r>
      <w:r>
        <w:rPr>
          <w:rFonts w:ascii="Times New Roman" w:eastAsia="Times New Roman" w:hAnsi="Times New Roman" w:cs="Times New Roman"/>
          <w:color w:val="000000"/>
          <w:spacing w:val="0"/>
          <w:w w:val="100"/>
          <w:position w:val="0"/>
          <w:sz w:val="28"/>
          <w:szCs w:val="28"/>
          <w:shd w:val="clear" w:color="auto" w:fill="auto"/>
          <w:lang w:val="en-US" w:eastAsia="en-US" w:bidi="en-US"/>
        </w:rPr>
        <w:t>N,N-</w:t>
      </w:r>
      <w:r>
        <w:rPr>
          <w:color w:val="000000"/>
          <w:spacing w:val="0"/>
          <w:w w:val="100"/>
          <w:position w:val="0"/>
          <w:shd w:val="clear" w:color="auto" w:fill="auto"/>
        </w:rPr>
        <w:t>二烷基芳胺；对甲苯胺与硫酸二甲酯制备</w:t>
      </w:r>
      <w:r>
        <w:rPr>
          <w:rFonts w:ascii="Times New Roman" w:eastAsia="Times New Roman" w:hAnsi="Times New Roman" w:cs="Times New Roman"/>
          <w:color w:val="000000"/>
          <w:spacing w:val="0"/>
          <w:w w:val="100"/>
          <w:position w:val="0"/>
          <w:sz w:val="28"/>
          <w:szCs w:val="28"/>
          <w:shd w:val="clear" w:color="auto" w:fill="auto"/>
          <w:lang w:val="en-US" w:eastAsia="en-US" w:bidi="en-US"/>
        </w:rPr>
        <w:t>N,N</w:t>
      </w:r>
      <w:r>
        <w:rPr>
          <w:color w:val="000000"/>
          <w:spacing w:val="0"/>
          <w:w w:val="100"/>
          <w:position w:val="0"/>
          <w:shd w:val="clear" w:color="auto" w:fill="auto"/>
        </w:rPr>
        <w:t>.二甲基对甲苯胺；环氧乙烷与苯胺制备</w:t>
      </w:r>
      <w:r>
        <w:rPr>
          <w:rFonts w:ascii="Times New Roman" w:eastAsia="Times New Roman" w:hAnsi="Times New Roman" w:cs="Times New Roman"/>
          <w:color w:val="000000"/>
          <w:spacing w:val="0"/>
          <w:w w:val="100"/>
          <w:position w:val="0"/>
          <w:sz w:val="28"/>
          <w:szCs w:val="28"/>
          <w:shd w:val="clear" w:color="auto" w:fill="auto"/>
          <w:lang w:val="en-US" w:eastAsia="en-US" w:bidi="en-US"/>
        </w:rPr>
        <w:t>N-（P</w:t>
      </w:r>
      <w:r>
        <w:rPr>
          <w:color w:val="000000"/>
          <w:spacing w:val="0"/>
          <w:w w:val="100"/>
          <w:position w:val="0"/>
          <w:shd w:val="clear" w:color="auto" w:fill="auto"/>
        </w:rPr>
        <w:t>-羟乙基）苯胺；氨或脂肪胺和环氧乙烷制备乙醇胺类化合物；苯胺与丙烯月青反应制备</w:t>
      </w:r>
      <w:r>
        <w:rPr>
          <w:rFonts w:ascii="Times New Roman" w:eastAsia="Times New Roman" w:hAnsi="Times New Roman" w:cs="Times New Roman"/>
          <w:color w:val="000000"/>
          <w:spacing w:val="0"/>
          <w:w w:val="100"/>
          <w:position w:val="0"/>
          <w:sz w:val="28"/>
          <w:szCs w:val="28"/>
          <w:shd w:val="clear" w:color="auto" w:fill="auto"/>
          <w:lang w:val="en-US" w:eastAsia="en-US" w:bidi="en-US"/>
        </w:rPr>
        <w:t>N-（β-</w:t>
      </w:r>
      <w:r>
        <w:rPr>
          <w:color w:val="000000"/>
          <w:spacing w:val="0"/>
          <w:w w:val="100"/>
          <w:position w:val="0"/>
          <w:shd w:val="clear" w:color="auto" w:fill="auto"/>
        </w:rPr>
        <w:t>氟乙基）苯胺等。</w:t>
      </w:r>
    </w:p>
    <w:p>
      <w:pPr>
        <w:pStyle w:val="11"/>
        <w:keepNext w:val="0"/>
        <w:keepLines w:val="0"/>
        <w:widowControl w:val="0"/>
        <w:shd w:val="clear" w:color="auto" w:fill="auto"/>
        <w:bidi w:val="0"/>
        <w:spacing w:before="0" w:after="300" w:line="624" w:lineRule="exact"/>
        <w:ind w:left="0" w:right="0" w:firstLine="540"/>
        <w:jc w:val="both"/>
      </w:pPr>
      <w:r>
        <w:rPr>
          <w:color w:val="000000"/>
          <w:spacing w:val="0"/>
          <w:w w:val="100"/>
          <w:position w:val="0"/>
          <w:shd w:val="clear" w:color="auto" w:fill="auto"/>
        </w:rPr>
        <w:t>如苯胺与甲雁生成苯甲胺的反应方程式为：</w:t>
      </w:r>
    </w:p>
    <w:p>
      <w:pPr>
        <w:pStyle w:val="22"/>
        <w:keepNext w:val="0"/>
        <w:keepLines w:val="0"/>
        <w:widowControl w:val="0"/>
        <w:shd w:val="clear" w:color="auto" w:fill="auto"/>
        <w:bidi w:val="0"/>
        <w:spacing w:before="0" w:after="0"/>
        <w:ind w:left="0" w:right="0" w:firstLine="540"/>
        <w:jc w:val="left"/>
      </w:pPr>
      <w:r>
        <w:rPr>
          <w:color w:val="000000"/>
          <w:spacing w:val="0"/>
          <w:w w:val="100"/>
          <w:position w:val="0"/>
          <w:shd w:val="clear" w:color="auto" w:fill="auto"/>
          <w:lang w:val="en-US" w:eastAsia="en-US" w:bidi="en-US"/>
        </w:rPr>
        <w:t>C</w:t>
      </w:r>
      <w:r>
        <w:rPr>
          <w:color w:val="000000"/>
          <w:spacing w:val="0"/>
          <w:w w:val="100"/>
          <w:position w:val="0"/>
          <w:shd w:val="clear" w:color="auto" w:fill="auto"/>
          <w:vertAlign w:val="subscript"/>
          <w:lang w:val="en-US" w:eastAsia="en-US" w:bidi="en-US"/>
        </w:rPr>
        <w:t>6</w:t>
      </w:r>
      <w:r>
        <w:rPr>
          <w:color w:val="000000"/>
          <w:spacing w:val="0"/>
          <w:w w:val="100"/>
          <w:position w:val="0"/>
          <w:shd w:val="clear" w:color="auto" w:fill="auto"/>
          <w:lang w:val="en-US" w:eastAsia="en-US" w:bidi="en-US"/>
        </w:rPr>
        <w:t>H</w:t>
      </w:r>
      <w:r>
        <w:rPr>
          <w:color w:val="000000"/>
          <w:spacing w:val="0"/>
          <w:w w:val="100"/>
          <w:position w:val="0"/>
          <w:shd w:val="clear" w:color="auto" w:fill="auto"/>
          <w:vertAlign w:val="subscript"/>
          <w:lang w:val="en-US" w:eastAsia="en-US" w:bidi="en-US"/>
        </w:rPr>
        <w:t>7</w:t>
      </w:r>
      <w:r>
        <w:rPr>
          <w:color w:val="000000"/>
          <w:spacing w:val="0"/>
          <w:w w:val="100"/>
          <w:position w:val="0"/>
          <w:shd w:val="clear" w:color="auto" w:fill="auto"/>
          <w:lang w:val="en-US" w:eastAsia="en-US" w:bidi="en-US"/>
        </w:rPr>
        <w:t>N+C2H</w:t>
      </w:r>
      <w:r>
        <w:rPr>
          <w:color w:val="000000"/>
          <w:spacing w:val="0"/>
          <w:w w:val="100"/>
          <w:position w:val="0"/>
          <w:shd w:val="clear" w:color="auto" w:fill="auto"/>
          <w:vertAlign w:val="subscript"/>
          <w:lang w:val="en-US" w:eastAsia="en-US" w:bidi="en-US"/>
        </w:rPr>
        <w:t>6</w:t>
      </w:r>
      <w:r>
        <w:rPr>
          <w:color w:val="000000"/>
          <w:spacing w:val="0"/>
          <w:w w:val="100"/>
          <w:position w:val="0"/>
          <w:shd w:val="clear" w:color="auto" w:fill="auto"/>
          <w:lang w:val="en-US" w:eastAsia="en-US" w:bidi="en-US"/>
        </w:rPr>
        <w:t>O→C</w:t>
      </w:r>
      <w:r>
        <w:rPr>
          <w:color w:val="000000"/>
          <w:spacing w:val="0"/>
          <w:w w:val="100"/>
          <w:position w:val="0"/>
          <w:shd w:val="clear" w:color="auto" w:fill="auto"/>
          <w:vertAlign w:val="subscript"/>
          <w:lang w:val="en-US" w:eastAsia="en-US" w:bidi="en-US"/>
        </w:rPr>
        <w:t>7</w:t>
      </w:r>
      <w:r>
        <w:rPr>
          <w:color w:val="000000"/>
          <w:spacing w:val="0"/>
          <w:w w:val="100"/>
          <w:position w:val="0"/>
          <w:shd w:val="clear" w:color="auto" w:fill="auto"/>
          <w:lang w:val="en-US" w:eastAsia="en-US" w:bidi="en-US"/>
        </w:rPr>
        <w:t>H</w:t>
      </w:r>
      <w:r>
        <w:rPr>
          <w:color w:val="000000"/>
          <w:spacing w:val="0"/>
          <w:w w:val="100"/>
          <w:position w:val="0"/>
          <w:shd w:val="clear" w:color="auto" w:fill="auto"/>
          <w:vertAlign w:val="subscript"/>
          <w:lang w:val="en-US" w:eastAsia="en-US" w:bidi="en-US"/>
        </w:rPr>
        <w:t>9</w:t>
      </w:r>
      <w:r>
        <w:rPr>
          <w:color w:val="000000"/>
          <w:spacing w:val="0"/>
          <w:w w:val="100"/>
          <w:position w:val="0"/>
          <w:shd w:val="clear" w:color="auto" w:fill="auto"/>
          <w:lang w:val="en-US" w:eastAsia="en-US" w:bidi="en-US"/>
        </w:rPr>
        <w:t>N+CH</w:t>
      </w:r>
      <w:r>
        <w:rPr>
          <w:color w:val="000000"/>
          <w:spacing w:val="0"/>
          <w:w w:val="100"/>
          <w:position w:val="0"/>
          <w:shd w:val="clear" w:color="auto" w:fill="auto"/>
          <w:vertAlign w:val="subscript"/>
          <w:lang w:val="en-US" w:eastAsia="en-US" w:bidi="en-US"/>
        </w:rPr>
        <w:t>4</w:t>
      </w:r>
      <w:r>
        <w:rPr>
          <w:color w:val="000000"/>
          <w:spacing w:val="0"/>
          <w:w w:val="100"/>
          <w:position w:val="0"/>
          <w:shd w:val="clear" w:color="auto" w:fill="auto"/>
          <w:lang w:val="en-US" w:eastAsia="en-US" w:bidi="en-US"/>
        </w:rPr>
        <w:t>O</w:t>
      </w:r>
    </w:p>
    <w:p>
      <w:pPr>
        <w:pStyle w:val="11"/>
        <w:keepNext w:val="0"/>
        <w:keepLines w:val="0"/>
        <w:widowControl w:val="0"/>
        <w:shd w:val="clear" w:color="auto" w:fill="auto"/>
        <w:bidi w:val="0"/>
        <w:spacing w:before="0" w:after="300" w:line="624" w:lineRule="exact"/>
        <w:ind w:left="0" w:right="0" w:firstLine="540"/>
        <w:jc w:val="left"/>
      </w:pPr>
      <w:r>
        <w:rPr>
          <w:color w:val="000000"/>
          <w:spacing w:val="0"/>
          <w:w w:val="100"/>
          <w:position w:val="0"/>
          <w:shd w:val="clear" w:color="auto" w:fill="auto"/>
        </w:rPr>
        <w:t>如苯胺与氯乙酸生成苯基氨基乙酸的反应方程式为：</w:t>
      </w:r>
    </w:p>
    <w:p>
      <w:pPr>
        <w:pStyle w:val="22"/>
        <w:keepNext w:val="0"/>
        <w:keepLines w:val="0"/>
        <w:widowControl w:val="0"/>
        <w:shd w:val="clear" w:color="auto" w:fill="auto"/>
        <w:bidi w:val="0"/>
        <w:spacing w:before="0" w:after="0"/>
        <w:ind w:left="0" w:right="0" w:firstLine="540"/>
        <w:jc w:val="left"/>
      </w:pPr>
      <w:r>
        <w:rPr>
          <w:color w:val="000000"/>
          <w:spacing w:val="0"/>
          <w:w w:val="100"/>
          <w:position w:val="0"/>
          <w:shd w:val="clear" w:color="auto" w:fill="auto"/>
          <w:lang w:val="en-US" w:eastAsia="en-US" w:bidi="en-US"/>
        </w:rPr>
        <w:t>C</w:t>
      </w:r>
      <w:r>
        <w:rPr>
          <w:color w:val="000000"/>
          <w:spacing w:val="0"/>
          <w:w w:val="100"/>
          <w:position w:val="0"/>
          <w:shd w:val="clear" w:color="auto" w:fill="auto"/>
          <w:vertAlign w:val="subscript"/>
          <w:lang w:val="en-US" w:eastAsia="en-US" w:bidi="en-US"/>
        </w:rPr>
        <w:t>6</w:t>
      </w:r>
      <w:r>
        <w:rPr>
          <w:color w:val="000000"/>
          <w:spacing w:val="0"/>
          <w:w w:val="100"/>
          <w:position w:val="0"/>
          <w:shd w:val="clear" w:color="auto" w:fill="auto"/>
          <w:lang w:val="en-US" w:eastAsia="en-US" w:bidi="en-US"/>
        </w:rPr>
        <w:t>H</w:t>
      </w:r>
      <w:r>
        <w:rPr>
          <w:color w:val="000000"/>
          <w:spacing w:val="0"/>
          <w:w w:val="100"/>
          <w:position w:val="0"/>
          <w:shd w:val="clear" w:color="auto" w:fill="auto"/>
          <w:vertAlign w:val="subscript"/>
          <w:lang w:val="en-US" w:eastAsia="en-US" w:bidi="en-US"/>
        </w:rPr>
        <w:t>7</w:t>
      </w:r>
      <w:r>
        <w:rPr>
          <w:color w:val="000000"/>
          <w:spacing w:val="0"/>
          <w:w w:val="100"/>
          <w:position w:val="0"/>
          <w:shd w:val="clear" w:color="auto" w:fill="auto"/>
          <w:lang w:val="en-US" w:eastAsia="en-US" w:bidi="en-US"/>
        </w:rPr>
        <w:t>N+C1CH</w:t>
      </w:r>
      <w:r>
        <w:rPr>
          <w:color w:val="000000"/>
          <w:spacing w:val="0"/>
          <w:w w:val="100"/>
          <w:position w:val="0"/>
          <w:shd w:val="clear" w:color="auto" w:fill="auto"/>
          <w:vertAlign w:val="subscript"/>
          <w:lang w:val="en-US" w:eastAsia="en-US" w:bidi="en-US"/>
        </w:rPr>
        <w:t>2</w:t>
      </w:r>
      <w:r>
        <w:rPr>
          <w:color w:val="000000"/>
          <w:spacing w:val="0"/>
          <w:w w:val="100"/>
          <w:position w:val="0"/>
          <w:shd w:val="clear" w:color="auto" w:fill="auto"/>
          <w:lang w:val="en-US" w:eastAsia="en-US" w:bidi="en-US"/>
        </w:rPr>
        <w:t>COOH→C</w:t>
      </w:r>
      <w:r>
        <w:rPr>
          <w:color w:val="000000"/>
          <w:spacing w:val="0"/>
          <w:w w:val="100"/>
          <w:position w:val="0"/>
          <w:shd w:val="clear" w:color="auto" w:fill="auto"/>
          <w:vertAlign w:val="subscript"/>
          <w:lang w:val="en-US" w:eastAsia="en-US" w:bidi="en-US"/>
        </w:rPr>
        <w:t>8</w:t>
      </w:r>
      <w:r>
        <w:rPr>
          <w:color w:val="000000"/>
          <w:spacing w:val="0"/>
          <w:w w:val="100"/>
          <w:position w:val="0"/>
          <w:shd w:val="clear" w:color="auto" w:fill="auto"/>
          <w:lang w:val="en-US" w:eastAsia="en-US" w:bidi="en-US"/>
        </w:rPr>
        <w:t>H</w:t>
      </w:r>
      <w:r>
        <w:rPr>
          <w:color w:val="000000"/>
          <w:spacing w:val="0"/>
          <w:w w:val="100"/>
          <w:position w:val="0"/>
          <w:shd w:val="clear" w:color="auto" w:fill="auto"/>
          <w:vertAlign w:val="subscript"/>
          <w:lang w:val="en-US" w:eastAsia="en-US" w:bidi="en-US"/>
        </w:rPr>
        <w:t>9</w:t>
      </w:r>
      <w:r>
        <w:rPr>
          <w:color w:val="000000"/>
          <w:spacing w:val="0"/>
          <w:w w:val="100"/>
          <w:position w:val="0"/>
          <w:shd w:val="clear" w:color="auto" w:fill="auto"/>
          <w:lang w:val="en-US" w:eastAsia="en-US" w:bidi="en-US"/>
        </w:rPr>
        <w:t>NO2+HCl</w:t>
      </w:r>
    </w:p>
    <w:p>
      <w:pPr>
        <w:pStyle w:val="22"/>
        <w:keepNext w:val="0"/>
        <w:keepLines w:val="0"/>
        <w:widowControl w:val="0"/>
        <w:numPr>
          <w:ilvl w:val="2"/>
          <w:numId w:val="8"/>
        </w:numPr>
        <w:shd w:val="clear" w:color="auto" w:fill="auto"/>
        <w:tabs>
          <w:tab w:val="left" w:pos="710"/>
        </w:tabs>
        <w:bidi w:val="0"/>
        <w:spacing w:before="0" w:after="0" w:line="624" w:lineRule="exact"/>
        <w:ind w:left="0" w:right="0" w:firstLine="0"/>
        <w:jc w:val="both"/>
        <w:rPr>
          <w:sz w:val="26"/>
          <w:szCs w:val="26"/>
        </w:rPr>
      </w:pPr>
      <w:r>
        <w:rPr>
          <w:color w:val="000000"/>
          <w:spacing w:val="0"/>
          <w:w w:val="100"/>
          <w:position w:val="0"/>
          <w:sz w:val="28"/>
          <w:szCs w:val="28"/>
          <w:shd w:val="clear" w:color="auto" w:fill="auto"/>
          <w:lang w:val="en-US" w:eastAsia="en-US" w:bidi="en-US"/>
        </w:rPr>
        <w:t>O-</w:t>
      </w:r>
      <w:r>
        <w:rPr>
          <w:rFonts w:ascii="宋体" w:eastAsia="宋体" w:hAnsi="宋体" w:cs="宋体"/>
          <w:color w:val="000000"/>
          <w:spacing w:val="0"/>
          <w:w w:val="100"/>
          <w:position w:val="0"/>
          <w:sz w:val="26"/>
          <w:szCs w:val="26"/>
          <w:shd w:val="clear" w:color="auto" w:fill="auto"/>
          <w:lang w:val="zh-CN" w:eastAsia="zh-CN" w:bidi="zh-CN"/>
        </w:rPr>
        <w:t>烷基化反应</w:t>
      </w:r>
    </w:p>
    <w:p>
      <w:pPr>
        <w:pStyle w:val="11"/>
        <w:keepNext w:val="0"/>
        <w:keepLines w:val="0"/>
        <w:widowControl w:val="0"/>
        <w:shd w:val="clear" w:color="auto" w:fill="auto"/>
        <w:bidi w:val="0"/>
        <w:spacing w:before="0" w:after="0" w:line="624" w:lineRule="exact"/>
        <w:ind w:left="0" w:right="0" w:firstLine="540"/>
        <w:jc w:val="both"/>
      </w:pPr>
      <w:r>
        <w:rPr>
          <w:color w:val="000000"/>
          <w:spacing w:val="0"/>
          <w:w w:val="100"/>
          <w:position w:val="0"/>
          <w:shd w:val="clear" w:color="auto" w:fill="auto"/>
        </w:rPr>
        <w:t>烷基化反应发生在烷基化原料分子链上含</w:t>
      </w:r>
      <w:r>
        <w:rPr>
          <w:rFonts w:ascii="Times New Roman" w:eastAsia="Times New Roman" w:hAnsi="Times New Roman" w:cs="Times New Roman"/>
          <w:color w:val="000000"/>
          <w:spacing w:val="0"/>
          <w:w w:val="100"/>
          <w:position w:val="0"/>
          <w:sz w:val="28"/>
          <w:szCs w:val="28"/>
          <w:shd w:val="clear" w:color="auto" w:fill="auto"/>
          <w:lang w:val="en-US" w:eastAsia="en-US" w:bidi="en-US"/>
        </w:rPr>
        <w:t>O</w:t>
      </w:r>
      <w:r>
        <w:rPr>
          <w:color w:val="000000"/>
          <w:spacing w:val="0"/>
          <w:w w:val="100"/>
          <w:position w:val="0"/>
          <w:shd w:val="clear" w:color="auto" w:fill="auto"/>
        </w:rPr>
        <w:t>取代基的</w:t>
      </w:r>
      <w:r>
        <w:rPr>
          <w:rFonts w:ascii="Times New Roman" w:eastAsia="Times New Roman" w:hAnsi="Times New Roman" w:cs="Times New Roman"/>
          <w:color w:val="000000"/>
          <w:spacing w:val="0"/>
          <w:w w:val="100"/>
          <w:position w:val="0"/>
          <w:sz w:val="28"/>
          <w:szCs w:val="28"/>
          <w:shd w:val="clear" w:color="auto" w:fill="auto"/>
          <w:lang w:val="en-US" w:eastAsia="en-US" w:bidi="en-US"/>
        </w:rPr>
        <w:t>O</w:t>
      </w:r>
      <w:r>
        <w:rPr>
          <w:color w:val="000000"/>
          <w:spacing w:val="0"/>
          <w:w w:val="100"/>
          <w:position w:val="0"/>
          <w:shd w:val="clear" w:color="auto" w:fill="auto"/>
        </w:rPr>
        <w:t>原子上。例如：对苯二酚、氢氧化钠水溶液和氯甲烷制备对苯二甲懒；硫酸二甲酯与苯酚制备苯甲醛；高级脂肪醇或烷基酚与环氧乙烷加成生成聚悔类产物等。</w:t>
      </w:r>
    </w:p>
    <w:p>
      <w:pPr>
        <w:pStyle w:val="11"/>
        <w:keepNext w:val="0"/>
        <w:keepLines w:val="0"/>
        <w:widowControl w:val="0"/>
        <w:shd w:val="clear" w:color="auto" w:fill="auto"/>
        <w:bidi w:val="0"/>
        <w:spacing w:before="0" w:after="300" w:line="624" w:lineRule="exact"/>
        <w:ind w:left="0" w:right="0" w:firstLine="540"/>
        <w:jc w:val="left"/>
      </w:pPr>
      <w:r>
        <w:rPr>
          <w:color w:val="000000"/>
          <w:spacing w:val="0"/>
          <w:w w:val="100"/>
          <w:position w:val="0"/>
          <w:shd w:val="clear" w:color="auto" w:fill="auto"/>
        </w:rPr>
        <w:t>如对苯二酚、氢氧化钠与氯甲烷生成对苯二甲懒的反应方程式为：</w:t>
      </w:r>
    </w:p>
    <w:p>
      <w:pPr>
        <w:pStyle w:val="22"/>
        <w:keepNext w:val="0"/>
        <w:keepLines w:val="0"/>
        <w:widowControl w:val="0"/>
        <w:shd w:val="clear" w:color="auto" w:fill="auto"/>
        <w:bidi w:val="0"/>
        <w:spacing w:before="0" w:after="0"/>
        <w:ind w:left="0" w:right="0" w:firstLine="540"/>
        <w:jc w:val="left"/>
      </w:pPr>
      <w:r>
        <w:rPr>
          <w:color w:val="000000"/>
          <w:spacing w:val="0"/>
          <w:w w:val="100"/>
          <w:position w:val="0"/>
          <w:shd w:val="clear" w:color="auto" w:fill="auto"/>
          <w:lang w:val="en-US" w:eastAsia="en-US" w:bidi="en-US"/>
        </w:rPr>
        <w:t>C</w:t>
      </w:r>
      <w:r>
        <w:rPr>
          <w:color w:val="000000"/>
          <w:spacing w:val="0"/>
          <w:w w:val="100"/>
          <w:position w:val="0"/>
          <w:shd w:val="clear" w:color="auto" w:fill="auto"/>
          <w:vertAlign w:val="subscript"/>
          <w:lang w:val="en-US" w:eastAsia="en-US" w:bidi="en-US"/>
        </w:rPr>
        <w:t>6</w:t>
      </w:r>
      <w:r>
        <w:rPr>
          <w:color w:val="000000"/>
          <w:spacing w:val="0"/>
          <w:w w:val="100"/>
          <w:position w:val="0"/>
          <w:shd w:val="clear" w:color="auto" w:fill="auto"/>
          <w:lang w:val="en-US" w:eastAsia="en-US" w:bidi="en-US"/>
        </w:rPr>
        <w:t>H</w:t>
      </w:r>
      <w:r>
        <w:rPr>
          <w:color w:val="000000"/>
          <w:spacing w:val="0"/>
          <w:w w:val="100"/>
          <w:position w:val="0"/>
          <w:shd w:val="clear" w:color="auto" w:fill="auto"/>
          <w:vertAlign w:val="subscript"/>
          <w:lang w:val="en-US" w:eastAsia="en-US" w:bidi="en-US"/>
        </w:rPr>
        <w:t>6</w:t>
      </w:r>
      <w:r>
        <w:rPr>
          <w:color w:val="000000"/>
          <w:spacing w:val="0"/>
          <w:w w:val="100"/>
          <w:position w:val="0"/>
          <w:shd w:val="clear" w:color="auto" w:fill="auto"/>
          <w:lang w:val="en-US" w:eastAsia="en-US" w:bidi="en-US"/>
        </w:rPr>
        <w:t>O</w:t>
      </w:r>
      <w:r>
        <w:rPr>
          <w:color w:val="000000"/>
          <w:spacing w:val="0"/>
          <w:w w:val="100"/>
          <w:position w:val="0"/>
          <w:shd w:val="clear" w:color="auto" w:fill="auto"/>
          <w:vertAlign w:val="subscript"/>
          <w:lang w:val="en-US" w:eastAsia="en-US" w:bidi="en-US"/>
        </w:rPr>
        <w:t>2</w:t>
      </w:r>
      <w:r>
        <w:rPr>
          <w:color w:val="000000"/>
          <w:spacing w:val="0"/>
          <w:w w:val="100"/>
          <w:position w:val="0"/>
          <w:shd w:val="clear" w:color="auto" w:fill="auto"/>
          <w:lang w:val="en-US" w:eastAsia="en-US" w:bidi="en-US"/>
        </w:rPr>
        <w:t>+2NaOH+2CH</w:t>
      </w:r>
      <w:r>
        <w:rPr>
          <w:color w:val="000000"/>
          <w:spacing w:val="0"/>
          <w:w w:val="100"/>
          <w:position w:val="0"/>
          <w:shd w:val="clear" w:color="auto" w:fill="auto"/>
          <w:vertAlign w:val="subscript"/>
          <w:lang w:val="en-US" w:eastAsia="en-US" w:bidi="en-US"/>
        </w:rPr>
        <w:t>3</w:t>
      </w:r>
      <w:r>
        <w:rPr>
          <w:color w:val="000000"/>
          <w:spacing w:val="0"/>
          <w:w w:val="100"/>
          <w:position w:val="0"/>
          <w:shd w:val="clear" w:color="auto" w:fill="auto"/>
          <w:lang w:val="en-US" w:eastAsia="en-US" w:bidi="en-US"/>
        </w:rPr>
        <w:t>Cl→C</w:t>
      </w:r>
      <w:r>
        <w:rPr>
          <w:color w:val="000000"/>
          <w:spacing w:val="0"/>
          <w:w w:val="100"/>
          <w:position w:val="0"/>
          <w:shd w:val="clear" w:color="auto" w:fill="auto"/>
          <w:vertAlign w:val="subscript"/>
          <w:lang w:val="en-US" w:eastAsia="en-US" w:bidi="en-US"/>
        </w:rPr>
        <w:t>8</w:t>
      </w:r>
      <w:r>
        <w:rPr>
          <w:color w:val="000000"/>
          <w:spacing w:val="0"/>
          <w:w w:val="100"/>
          <w:position w:val="0"/>
          <w:shd w:val="clear" w:color="auto" w:fill="auto"/>
          <w:lang w:val="en-US" w:eastAsia="en-US" w:bidi="en-US"/>
        </w:rPr>
        <w:t>Hιoθ2+2NaCl+2H</w:t>
      </w:r>
      <w:r>
        <w:rPr>
          <w:color w:val="000000"/>
          <w:spacing w:val="0"/>
          <w:w w:val="100"/>
          <w:position w:val="0"/>
          <w:shd w:val="clear" w:color="auto" w:fill="auto"/>
          <w:vertAlign w:val="subscript"/>
          <w:lang w:val="en-US" w:eastAsia="en-US" w:bidi="en-US"/>
        </w:rPr>
        <w:t>2</w:t>
      </w:r>
      <w:r>
        <w:rPr>
          <w:color w:val="000000"/>
          <w:spacing w:val="0"/>
          <w:w w:val="100"/>
          <w:position w:val="0"/>
          <w:shd w:val="clear" w:color="auto" w:fill="auto"/>
          <w:lang w:val="en-US" w:eastAsia="en-US" w:bidi="en-US"/>
        </w:rPr>
        <w:t>O</w:t>
      </w:r>
    </w:p>
    <w:p>
      <w:pPr>
        <w:pStyle w:val="11"/>
        <w:keepNext w:val="0"/>
        <w:keepLines w:val="0"/>
        <w:widowControl w:val="0"/>
        <w:shd w:val="clear" w:color="auto" w:fill="auto"/>
        <w:bidi w:val="0"/>
        <w:spacing w:before="0" w:after="300" w:line="624" w:lineRule="exact"/>
        <w:ind w:left="0" w:right="0" w:firstLine="540"/>
        <w:jc w:val="left"/>
      </w:pPr>
      <w:r>
        <w:rPr>
          <w:color w:val="000000"/>
          <w:spacing w:val="0"/>
          <w:w w:val="100"/>
          <w:position w:val="0"/>
          <w:shd w:val="clear" w:color="auto" w:fill="auto"/>
        </w:rPr>
        <w:t>如硫酸二甲酯、氢氧化钠与苯酚生成苯甲懒的反应方程式为：</w:t>
      </w:r>
    </w:p>
    <w:p>
      <w:pPr>
        <w:pStyle w:val="22"/>
        <w:keepNext w:val="0"/>
        <w:keepLines w:val="0"/>
        <w:widowControl w:val="0"/>
        <w:shd w:val="clear" w:color="auto" w:fill="auto"/>
        <w:bidi w:val="0"/>
        <w:spacing w:before="0" w:after="0"/>
        <w:ind w:left="0" w:right="0" w:firstLine="140"/>
        <w:jc w:val="left"/>
      </w:pPr>
      <w:r>
        <w:rPr>
          <w:color w:val="000000"/>
          <w:spacing w:val="0"/>
          <w:w w:val="100"/>
          <w:position w:val="0"/>
          <w:shd w:val="clear" w:color="auto" w:fill="auto"/>
          <w:lang w:val="en-US" w:eastAsia="en-US" w:bidi="en-US"/>
        </w:rPr>
        <w:t>（CH</w:t>
      </w:r>
      <w:r>
        <w:rPr>
          <w:color w:val="000000"/>
          <w:spacing w:val="0"/>
          <w:w w:val="100"/>
          <w:position w:val="0"/>
          <w:shd w:val="clear" w:color="auto" w:fill="auto"/>
          <w:vertAlign w:val="subscript"/>
          <w:lang w:val="en-US" w:eastAsia="en-US" w:bidi="en-US"/>
        </w:rPr>
        <w:t>3</w:t>
      </w:r>
      <w:r>
        <w:rPr>
          <w:color w:val="000000"/>
          <w:spacing w:val="0"/>
          <w:w w:val="100"/>
          <w:position w:val="0"/>
          <w:shd w:val="clear" w:color="auto" w:fill="auto"/>
          <w:lang w:val="en-US" w:eastAsia="en-US" w:bidi="en-US"/>
        </w:rPr>
        <w:t>O）</w:t>
      </w:r>
      <w:r>
        <w:rPr>
          <w:color w:val="000000"/>
          <w:spacing w:val="0"/>
          <w:w w:val="100"/>
          <w:position w:val="0"/>
          <w:shd w:val="clear" w:color="auto" w:fill="auto"/>
          <w:vertAlign w:val="subscript"/>
          <w:lang w:val="en-US" w:eastAsia="en-US" w:bidi="en-US"/>
        </w:rPr>
        <w:t>2</w:t>
      </w:r>
      <w:r>
        <w:rPr>
          <w:color w:val="000000"/>
          <w:spacing w:val="0"/>
          <w:w w:val="100"/>
          <w:position w:val="0"/>
          <w:shd w:val="clear" w:color="auto" w:fill="auto"/>
          <w:lang w:val="en-US" w:eastAsia="en-US" w:bidi="en-US"/>
        </w:rPr>
        <w:t>SO</w:t>
      </w:r>
      <w:r>
        <w:rPr>
          <w:color w:val="000000"/>
          <w:spacing w:val="0"/>
          <w:w w:val="100"/>
          <w:position w:val="0"/>
          <w:shd w:val="clear" w:color="auto" w:fill="auto"/>
          <w:vertAlign w:val="subscript"/>
          <w:lang w:val="en-US" w:eastAsia="en-US" w:bidi="en-US"/>
        </w:rPr>
        <w:t>2</w:t>
      </w:r>
      <w:r>
        <w:rPr>
          <w:color w:val="000000"/>
          <w:spacing w:val="0"/>
          <w:w w:val="100"/>
          <w:position w:val="0"/>
          <w:shd w:val="clear" w:color="auto" w:fill="auto"/>
          <w:lang w:val="en-US" w:eastAsia="en-US" w:bidi="en-US"/>
        </w:rPr>
        <w:t>+2NaOH+C6H</w:t>
      </w:r>
      <w:r>
        <w:rPr>
          <w:color w:val="000000"/>
          <w:spacing w:val="0"/>
          <w:w w:val="100"/>
          <w:position w:val="0"/>
          <w:shd w:val="clear" w:color="auto" w:fill="auto"/>
          <w:vertAlign w:val="subscript"/>
          <w:lang w:val="en-US" w:eastAsia="en-US" w:bidi="en-US"/>
        </w:rPr>
        <w:t>5</w:t>
      </w:r>
      <w:r>
        <w:rPr>
          <w:color w:val="000000"/>
          <w:spacing w:val="0"/>
          <w:w w:val="100"/>
          <w:position w:val="0"/>
          <w:shd w:val="clear" w:color="auto" w:fill="auto"/>
          <w:lang w:val="en-US" w:eastAsia="en-US" w:bidi="en-US"/>
        </w:rPr>
        <w:t>OH→C</w:t>
      </w:r>
      <w:r>
        <w:rPr>
          <w:color w:val="000000"/>
          <w:spacing w:val="0"/>
          <w:w w:val="100"/>
          <w:position w:val="0"/>
          <w:shd w:val="clear" w:color="auto" w:fill="auto"/>
          <w:vertAlign w:val="subscript"/>
          <w:lang w:val="en-US" w:eastAsia="en-US" w:bidi="en-US"/>
        </w:rPr>
        <w:t>7</w:t>
      </w:r>
      <w:r>
        <w:rPr>
          <w:color w:val="000000"/>
          <w:spacing w:val="0"/>
          <w:w w:val="100"/>
          <w:position w:val="0"/>
          <w:shd w:val="clear" w:color="auto" w:fill="auto"/>
          <w:lang w:val="en-US" w:eastAsia="en-US" w:bidi="en-US"/>
        </w:rPr>
        <w:t>H8O+Na</w:t>
      </w:r>
      <w:r>
        <w:rPr>
          <w:color w:val="000000"/>
          <w:spacing w:val="0"/>
          <w:w w:val="100"/>
          <w:position w:val="0"/>
          <w:shd w:val="clear" w:color="auto" w:fill="auto"/>
          <w:vertAlign w:val="subscript"/>
          <w:lang w:val="en-US" w:eastAsia="en-US" w:bidi="en-US"/>
        </w:rPr>
        <w:t>2</w:t>
      </w:r>
      <w:r>
        <w:rPr>
          <w:color w:val="000000"/>
          <w:spacing w:val="0"/>
          <w:w w:val="100"/>
          <w:position w:val="0"/>
          <w:shd w:val="clear" w:color="auto" w:fill="auto"/>
          <w:lang w:val="en-US" w:eastAsia="en-US" w:bidi="en-US"/>
        </w:rPr>
        <w:t>SO</w:t>
      </w:r>
      <w:r>
        <w:rPr>
          <w:color w:val="000000"/>
          <w:spacing w:val="0"/>
          <w:w w:val="100"/>
          <w:position w:val="0"/>
          <w:shd w:val="clear" w:color="auto" w:fill="auto"/>
          <w:vertAlign w:val="subscript"/>
          <w:lang w:val="en-US" w:eastAsia="en-US" w:bidi="en-US"/>
        </w:rPr>
        <w:t>4</w:t>
      </w:r>
      <w:r>
        <w:rPr>
          <w:color w:val="000000"/>
          <w:spacing w:val="0"/>
          <w:w w:val="100"/>
          <w:position w:val="0"/>
          <w:shd w:val="clear" w:color="auto" w:fill="auto"/>
          <w:lang w:val="en-US" w:eastAsia="en-US" w:bidi="en-US"/>
        </w:rPr>
        <w:t>+CH</w:t>
      </w:r>
      <w:r>
        <w:rPr>
          <w:color w:val="000000"/>
          <w:spacing w:val="0"/>
          <w:w w:val="100"/>
          <w:position w:val="0"/>
          <w:shd w:val="clear" w:color="auto" w:fill="auto"/>
          <w:vertAlign w:val="subscript"/>
          <w:lang w:val="en-US" w:eastAsia="en-US" w:bidi="en-US"/>
        </w:rPr>
        <w:t>4</w:t>
      </w:r>
      <w:r>
        <w:rPr>
          <w:color w:val="000000"/>
          <w:spacing w:val="0"/>
          <w:w w:val="100"/>
          <w:position w:val="0"/>
          <w:shd w:val="clear" w:color="auto" w:fill="auto"/>
          <w:lang w:val="en-US" w:eastAsia="en-US" w:bidi="en-US"/>
        </w:rPr>
        <w:t>O+2H</w:t>
      </w:r>
      <w:r>
        <w:rPr>
          <w:color w:val="000000"/>
          <w:spacing w:val="0"/>
          <w:w w:val="100"/>
          <w:position w:val="0"/>
          <w:shd w:val="clear" w:color="auto" w:fill="auto"/>
          <w:vertAlign w:val="subscript"/>
          <w:lang w:val="en-US" w:eastAsia="en-US" w:bidi="en-US"/>
        </w:rPr>
        <w:t>2</w:t>
      </w:r>
      <w:r>
        <w:rPr>
          <w:color w:val="000000"/>
          <w:spacing w:val="0"/>
          <w:w w:val="100"/>
          <w:position w:val="0"/>
          <w:shd w:val="clear" w:color="auto" w:fill="auto"/>
          <w:lang w:val="en-US" w:eastAsia="en-US" w:bidi="en-US"/>
        </w:rPr>
        <w:t>O</w:t>
      </w:r>
    </w:p>
    <w:p>
      <w:pPr>
        <w:pStyle w:val="20"/>
        <w:keepNext/>
        <w:keepLines/>
        <w:widowControl w:val="0"/>
        <w:numPr>
          <w:ilvl w:val="1"/>
          <w:numId w:val="8"/>
        </w:numPr>
        <w:shd w:val="clear" w:color="auto" w:fill="auto"/>
        <w:tabs>
          <w:tab w:val="left" w:pos="564"/>
        </w:tabs>
        <w:bidi w:val="0"/>
        <w:spacing w:before="0" w:after="0" w:line="624" w:lineRule="exact"/>
        <w:ind w:left="0" w:right="0" w:firstLine="0"/>
        <w:jc w:val="left"/>
      </w:pPr>
      <w:bookmarkStart w:id="4" w:name="bookmark6"/>
      <w:r>
        <w:rPr>
          <w:color w:val="000000"/>
          <w:spacing w:val="0"/>
          <w:w w:val="100"/>
          <w:position w:val="0"/>
          <w:shd w:val="clear" w:color="auto" w:fill="auto"/>
        </w:rPr>
        <w:t>烷基化工艺关键设备和重点监控单元</w:t>
      </w:r>
      <w:bookmarkEnd w:id="4"/>
    </w:p>
    <w:p>
      <w:pPr>
        <w:pStyle w:val="11"/>
        <w:keepNext w:val="0"/>
        <w:keepLines w:val="0"/>
        <w:widowControl w:val="0"/>
        <w:numPr>
          <w:ilvl w:val="2"/>
          <w:numId w:val="8"/>
        </w:numPr>
        <w:shd w:val="clear" w:color="auto" w:fill="auto"/>
        <w:tabs>
          <w:tab w:val="left" w:pos="680"/>
        </w:tabs>
        <w:bidi w:val="0"/>
        <w:spacing w:before="0" w:after="0" w:line="624" w:lineRule="exact"/>
        <w:ind w:left="0" w:right="0" w:firstLine="0"/>
        <w:jc w:val="left"/>
      </w:pPr>
      <w:r>
        <w:rPr>
          <w:color w:val="000000"/>
          <w:spacing w:val="0"/>
          <w:w w:val="100"/>
          <w:position w:val="0"/>
          <w:shd w:val="clear" w:color="auto" w:fill="auto"/>
        </w:rPr>
        <w:t>烷基化工艺的关键设备</w:t>
      </w:r>
    </w:p>
    <w:p>
      <w:pPr>
        <w:pStyle w:val="11"/>
        <w:keepNext w:val="0"/>
        <w:keepLines w:val="0"/>
        <w:widowControl w:val="0"/>
        <w:shd w:val="clear" w:color="auto" w:fill="auto"/>
        <w:bidi w:val="0"/>
        <w:spacing w:before="0" w:after="0" w:line="624" w:lineRule="exact"/>
        <w:ind w:left="0" w:right="0" w:firstLine="540"/>
        <w:jc w:val="both"/>
      </w:pPr>
      <w:r>
        <w:rPr>
          <w:color w:val="000000"/>
          <w:spacing w:val="0"/>
          <w:w w:val="100"/>
          <w:position w:val="0"/>
          <w:shd w:val="clear" w:color="auto" w:fill="auto"/>
        </w:rPr>
        <w:t>烷基化工艺关键设备是烷基化反应器（釜）。</w:t>
      </w:r>
    </w:p>
    <w:p>
      <w:pPr>
        <w:pStyle w:val="11"/>
        <w:keepNext w:val="0"/>
        <w:keepLines w:val="0"/>
        <w:widowControl w:val="0"/>
        <w:numPr>
          <w:ilvl w:val="2"/>
          <w:numId w:val="8"/>
        </w:numPr>
        <w:shd w:val="clear" w:color="auto" w:fill="auto"/>
        <w:tabs>
          <w:tab w:val="left" w:pos="710"/>
        </w:tabs>
        <w:bidi w:val="0"/>
        <w:spacing w:before="0" w:after="0" w:line="624" w:lineRule="exact"/>
        <w:ind w:left="0" w:right="0" w:firstLine="0"/>
        <w:jc w:val="left"/>
        <w:sectPr>
          <w:type w:val="nextPage"/>
          <w:pgSz w:w="11909" w:h="16840"/>
          <w:pgMar w:top="1335" w:right="1404" w:bottom="1223" w:left="1318" w:header="0" w:footer="3" w:gutter="0"/>
          <w:pgNumType w:start="5"/>
          <w:cols w:num="1" w:space="720"/>
          <w:titlePg w:val="0"/>
          <w:rtlGutter w:val="0"/>
          <w:docGrid w:linePitch="360" w:charSpace="0"/>
        </w:sectPr>
      </w:pPr>
      <w:r>
        <w:rPr>
          <w:color w:val="000000"/>
          <w:spacing w:val="0"/>
          <w:w w:val="100"/>
          <w:position w:val="0"/>
          <w:shd w:val="clear" w:color="auto" w:fill="auto"/>
        </w:rPr>
        <w:t>烷基化工艺的重点监控单元</w:t>
      </w:r>
    </w:p>
    <w:p>
      <w:pPr>
        <w:pStyle w:val="11"/>
        <w:keepNext w:val="0"/>
        <w:keepLines w:val="0"/>
        <w:widowControl w:val="0"/>
        <w:shd w:val="clear" w:color="auto" w:fill="auto"/>
        <w:bidi w:val="0"/>
        <w:spacing w:before="0" w:after="0" w:line="624" w:lineRule="exact"/>
        <w:ind w:left="0" w:right="0" w:firstLine="540"/>
        <w:jc w:val="both"/>
      </w:pPr>
      <w:r>
        <w:rPr>
          <w:color w:val="000000"/>
          <w:spacing w:val="0"/>
          <w:w w:val="100"/>
          <w:position w:val="0"/>
          <w:shd w:val="clear" w:color="auto" w:fill="auto"/>
        </w:rPr>
        <w:t>烷基化工艺的重点监控单元为烷基化反应器（釜）。在烷基化工艺过程中，烷基化反应一般为放热反应，反应温度在烷基化工艺中为重要参数需要严格控制，烷基化反应器（釜）内一般需要保持一定压力，故烷基化反应器（釜）应设置温度、压力监控装置，如温度计、压力表；部分烷基化反应器（釜）属于压力容器，应设安全阀等安全附件。烷基化工艺涉及的物质大多为可燃物，在反应过程中如果出现泄漏，使空气混入反应器（釜）或反应釜搅拌停车、冷媒流量过低导致釜内温度过高都有可能造成</w:t>
      </w:r>
    </w:p>
    <w:p>
      <w:pPr>
        <w:pStyle w:val="11"/>
        <w:keepNext w:val="0"/>
        <w:keepLines w:val="0"/>
        <w:widowControl w:val="0"/>
        <w:shd w:val="clear" w:color="auto" w:fill="auto"/>
        <w:bidi w:val="0"/>
        <w:spacing w:before="0" w:after="300" w:line="619" w:lineRule="exact"/>
        <w:ind w:left="0" w:right="0" w:firstLine="0"/>
        <w:jc w:val="both"/>
      </w:pPr>
      <w:r>
        <w:rPr>
          <w:color w:val="000000"/>
          <w:spacing w:val="0"/>
          <w:w w:val="100"/>
          <w:position w:val="0"/>
          <w:shd w:val="clear" w:color="auto" w:fill="auto"/>
        </w:rPr>
        <w:t>爆炸事故，故反应器（釜）还应设置爆破片、导爆管等安全附件。</w:t>
      </w:r>
    </w:p>
    <w:p>
      <w:pPr>
        <w:pStyle w:val="11"/>
        <w:keepNext w:val="0"/>
        <w:keepLines w:val="0"/>
        <w:widowControl w:val="0"/>
        <w:numPr>
          <w:ilvl w:val="1"/>
          <w:numId w:val="8"/>
        </w:numPr>
        <w:shd w:val="clear" w:color="auto" w:fill="auto"/>
        <w:tabs>
          <w:tab w:val="left" w:pos="526"/>
        </w:tabs>
        <w:bidi w:val="0"/>
        <w:spacing w:before="0" w:after="0" w:line="461" w:lineRule="auto"/>
        <w:ind w:left="0" w:right="0" w:firstLine="0"/>
        <w:jc w:val="both"/>
      </w:pPr>
      <w:r>
        <w:rPr>
          <w:color w:val="000000"/>
          <w:spacing w:val="0"/>
          <w:w w:val="100"/>
          <w:position w:val="0"/>
          <w:shd w:val="clear" w:color="auto" w:fill="auto"/>
        </w:rPr>
        <w:t>烷基化工艺涉及的主要危险介质</w:t>
      </w:r>
    </w:p>
    <w:p>
      <w:pPr>
        <w:pStyle w:val="11"/>
        <w:keepNext w:val="0"/>
        <w:keepLines w:val="0"/>
        <w:widowControl w:val="0"/>
        <w:shd w:val="clear" w:color="auto" w:fill="auto"/>
        <w:bidi w:val="0"/>
        <w:spacing w:before="0" w:after="0" w:line="461" w:lineRule="auto"/>
        <w:ind w:left="0" w:right="0" w:firstLine="0"/>
        <w:jc w:val="both"/>
      </w:pPr>
      <w:r>
        <w:rPr>
          <w:rFonts w:ascii="Times New Roman" w:eastAsia="Times New Roman" w:hAnsi="Times New Roman" w:cs="Times New Roman"/>
          <w:color w:val="000000"/>
          <w:spacing w:val="0"/>
          <w:w w:val="100"/>
          <w:position w:val="0"/>
          <w:sz w:val="28"/>
          <w:szCs w:val="28"/>
          <w:shd w:val="clear" w:color="auto" w:fill="auto"/>
          <w:lang w:val="en-US" w:eastAsia="en-US" w:bidi="en-US"/>
        </w:rPr>
        <w:t>141</w:t>
      </w:r>
      <w:r>
        <w:rPr>
          <w:color w:val="000000"/>
          <w:spacing w:val="0"/>
          <w:w w:val="100"/>
          <w:position w:val="0"/>
          <w:shd w:val="clear" w:color="auto" w:fill="auto"/>
        </w:rPr>
        <w:t>烷基化原料</w:t>
      </w:r>
    </w:p>
    <w:p>
      <w:pPr>
        <w:pStyle w:val="11"/>
        <w:keepNext w:val="0"/>
        <w:keepLines w:val="0"/>
        <w:widowControl w:val="0"/>
        <w:shd w:val="clear" w:color="auto" w:fill="auto"/>
        <w:bidi w:val="0"/>
        <w:spacing w:before="0" w:after="0" w:line="619" w:lineRule="exact"/>
        <w:ind w:left="0" w:right="0" w:firstLine="520"/>
        <w:jc w:val="both"/>
      </w:pPr>
      <w:r>
        <w:rPr>
          <w:color w:val="000000"/>
          <w:spacing w:val="0"/>
          <w:w w:val="100"/>
          <w:position w:val="0"/>
          <w:shd w:val="clear" w:color="auto" w:fill="auto"/>
        </w:rPr>
        <w:t>按照烷基化反应的分类，烷基化原料可以大致分为</w:t>
      </w:r>
      <w:r>
        <w:rPr>
          <w:rFonts w:ascii="Times New Roman" w:eastAsia="Times New Roman" w:hAnsi="Times New Roman" w:cs="Times New Roman"/>
          <w:color w:val="000000"/>
          <w:spacing w:val="0"/>
          <w:w w:val="100"/>
          <w:position w:val="0"/>
          <w:sz w:val="28"/>
          <w:szCs w:val="28"/>
          <w:shd w:val="clear" w:color="auto" w:fill="auto"/>
          <w:lang w:val="en-US" w:eastAsia="en-US" w:bidi="en-US"/>
        </w:rPr>
        <w:t>C-</w:t>
      </w:r>
      <w:r>
        <w:rPr>
          <w:color w:val="000000"/>
          <w:spacing w:val="0"/>
          <w:w w:val="100"/>
          <w:position w:val="0"/>
          <w:shd w:val="clear" w:color="auto" w:fill="auto"/>
        </w:rPr>
        <w:t>烷基化原料、</w:t>
      </w:r>
      <w:r>
        <w:rPr>
          <w:rFonts w:ascii="Times New Roman" w:eastAsia="Times New Roman" w:hAnsi="Times New Roman" w:cs="Times New Roman"/>
          <w:color w:val="000000"/>
          <w:spacing w:val="0"/>
          <w:w w:val="100"/>
          <w:position w:val="0"/>
          <w:sz w:val="28"/>
          <w:szCs w:val="28"/>
          <w:shd w:val="clear" w:color="auto" w:fill="auto"/>
          <w:lang w:val="en-US" w:eastAsia="en-US" w:bidi="en-US"/>
        </w:rPr>
        <w:t>N-</w:t>
      </w:r>
      <w:r>
        <w:rPr>
          <w:color w:val="000000"/>
          <w:spacing w:val="0"/>
          <w:w w:val="100"/>
          <w:position w:val="0"/>
          <w:shd w:val="clear" w:color="auto" w:fill="auto"/>
        </w:rPr>
        <w:t>烷基化原料、</w:t>
      </w:r>
      <w:r>
        <w:rPr>
          <w:rFonts w:ascii="Times New Roman" w:eastAsia="Times New Roman" w:hAnsi="Times New Roman" w:cs="Times New Roman"/>
          <w:color w:val="000000"/>
          <w:spacing w:val="0"/>
          <w:w w:val="100"/>
          <w:position w:val="0"/>
          <w:sz w:val="28"/>
          <w:szCs w:val="28"/>
          <w:shd w:val="clear" w:color="auto" w:fill="auto"/>
          <w:lang w:val="en-US" w:eastAsia="en-US" w:bidi="en-US"/>
        </w:rPr>
        <w:t>O-</w:t>
      </w:r>
      <w:r>
        <w:rPr>
          <w:color w:val="000000"/>
          <w:spacing w:val="0"/>
          <w:w w:val="100"/>
          <w:position w:val="0"/>
          <w:shd w:val="clear" w:color="auto" w:fill="auto"/>
        </w:rPr>
        <w:t>烷基化原料，烷基化原料大都是具有火灾爆炸危险的。</w:t>
      </w:r>
    </w:p>
    <w:p>
      <w:pPr>
        <w:pStyle w:val="11"/>
        <w:keepNext w:val="0"/>
        <w:keepLines w:val="0"/>
        <w:widowControl w:val="0"/>
        <w:shd w:val="clear" w:color="auto" w:fill="auto"/>
        <w:bidi w:val="0"/>
        <w:spacing w:before="0" w:after="0" w:line="619" w:lineRule="exact"/>
        <w:ind w:left="0" w:right="0" w:firstLine="520"/>
        <w:jc w:val="both"/>
      </w:pPr>
      <w:r>
        <w:rPr>
          <w:rFonts w:ascii="Times New Roman" w:eastAsia="Times New Roman" w:hAnsi="Times New Roman" w:cs="Times New Roman"/>
          <w:color w:val="000000"/>
          <w:spacing w:val="0"/>
          <w:w w:val="100"/>
          <w:position w:val="0"/>
          <w:sz w:val="28"/>
          <w:szCs w:val="28"/>
          <w:shd w:val="clear" w:color="auto" w:fill="auto"/>
          <w:lang w:val="en-US" w:eastAsia="en-US" w:bidi="en-US"/>
        </w:rPr>
        <w:t>C-</w:t>
      </w:r>
      <w:r>
        <w:rPr>
          <w:color w:val="000000"/>
          <w:spacing w:val="0"/>
          <w:w w:val="100"/>
          <w:position w:val="0"/>
          <w:shd w:val="clear" w:color="auto" w:fill="auto"/>
        </w:rPr>
        <w:t>烷基化原料包括乙烯、丙烯等不饱和烯烧；苯、甲苯等芳香烧类；以及部分含氧烽类。</w:t>
      </w:r>
      <w:r>
        <w:rPr>
          <w:rFonts w:ascii="Times New Roman" w:eastAsia="Times New Roman" w:hAnsi="Times New Roman" w:cs="Times New Roman"/>
          <w:color w:val="000000"/>
          <w:spacing w:val="0"/>
          <w:w w:val="100"/>
          <w:position w:val="0"/>
          <w:sz w:val="28"/>
          <w:szCs w:val="28"/>
          <w:shd w:val="clear" w:color="auto" w:fill="auto"/>
          <w:lang w:val="en-US" w:eastAsia="en-US" w:bidi="en-US"/>
        </w:rPr>
        <w:t>C-</w:t>
      </w:r>
      <w:r>
        <w:rPr>
          <w:color w:val="000000"/>
          <w:spacing w:val="0"/>
          <w:w w:val="100"/>
          <w:position w:val="0"/>
          <w:shd w:val="clear" w:color="auto" w:fill="auto"/>
        </w:rPr>
        <w:t>烷基化原料大部分是可燃性液体或是可燃气体，其蒸气与氧化性物质、空气等混合可能形成爆炸性混合物。部分种类的烷基化原料具有一定的毒性和腐蚀性。</w:t>
      </w:r>
    </w:p>
    <w:p>
      <w:pPr>
        <w:pStyle w:val="11"/>
        <w:keepNext w:val="0"/>
        <w:keepLines w:val="0"/>
        <w:widowControl w:val="0"/>
        <w:shd w:val="clear" w:color="auto" w:fill="auto"/>
        <w:bidi w:val="0"/>
        <w:spacing w:before="0" w:after="0" w:line="626" w:lineRule="exact"/>
        <w:ind w:left="0" w:right="0" w:firstLine="520"/>
        <w:jc w:val="both"/>
      </w:pPr>
      <w:r>
        <w:rPr>
          <w:rFonts w:ascii="Times New Roman" w:eastAsia="Times New Roman" w:hAnsi="Times New Roman" w:cs="Times New Roman"/>
          <w:color w:val="000000"/>
          <w:spacing w:val="0"/>
          <w:w w:val="100"/>
          <w:position w:val="0"/>
          <w:sz w:val="28"/>
          <w:szCs w:val="28"/>
          <w:shd w:val="clear" w:color="auto" w:fill="auto"/>
          <w:lang w:val="en-US" w:eastAsia="en-US" w:bidi="en-US"/>
        </w:rPr>
        <w:t>N-</w:t>
      </w:r>
      <w:r>
        <w:rPr>
          <w:color w:val="000000"/>
          <w:spacing w:val="0"/>
          <w:w w:val="100"/>
          <w:position w:val="0"/>
          <w:shd w:val="clear" w:color="auto" w:fill="auto"/>
        </w:rPr>
        <w:t>烷基化原料主要为芳香族胺类，均为可燃液体或可燃固体，一般具有一定的还原性和碱性，其蒸气和粉尘与氧化性物质、空气等能形成爆炸性混合物。芳香胺类物质一般有较强毒性和腐蚀性。</w:t>
      </w:r>
    </w:p>
    <w:p>
      <w:pPr>
        <w:pStyle w:val="22"/>
        <w:keepNext w:val="0"/>
        <w:keepLines w:val="0"/>
        <w:widowControl w:val="0"/>
        <w:shd w:val="clear" w:color="auto" w:fill="auto"/>
        <w:bidi w:val="0"/>
        <w:spacing w:before="0" w:after="0"/>
        <w:ind w:left="0" w:right="0" w:firstLine="0"/>
        <w:jc w:val="left"/>
        <w:rPr>
          <w:rFonts w:eastAsia="宋体" w:hint="eastAsia"/>
          <w:color w:val="000000"/>
          <w:spacing w:val="0"/>
          <w:w w:val="100"/>
          <w:position w:val="0"/>
          <w:shd w:val="clear" w:color="auto" w:fill="auto"/>
          <w:lang w:eastAsia="zh-CN"/>
        </w:rPr>
        <w:sectPr>
          <w:type w:val="nextPage"/>
          <w:pgSz w:w="11909" w:h="16840"/>
          <w:pgMar w:top="1335" w:right="1404" w:bottom="1223" w:left="1318" w:header="0" w:footer="3" w:gutter="0"/>
          <w:pgNumType w:start="6"/>
          <w:cols w:num="1" w:space="720"/>
          <w:titlePg w:val="0"/>
          <w:rtlGutter w:val="0"/>
          <w:docGrid w:linePitch="360" w:charSpace="0"/>
        </w:sectPr>
      </w:pPr>
      <w:r>
        <w:rPr>
          <w:rFonts w:ascii="Times New Roman" w:eastAsia="Times New Roman" w:hAnsi="Times New Roman" w:cs="Times New Roman"/>
          <w:color w:val="000000"/>
          <w:spacing w:val="0"/>
          <w:w w:val="100"/>
          <w:position w:val="0"/>
          <w:sz w:val="28"/>
          <w:szCs w:val="28"/>
          <w:shd w:val="clear" w:color="auto" w:fill="auto"/>
          <w:lang w:val="en-US" w:eastAsia="en-US" w:bidi="en-US"/>
        </w:rPr>
        <w:t>O-</w:t>
      </w:r>
      <w:r>
        <w:rPr>
          <w:color w:val="000000"/>
          <w:spacing w:val="0"/>
          <w:w w:val="100"/>
          <w:position w:val="0"/>
          <w:shd w:val="clear" w:color="auto" w:fill="auto"/>
        </w:rPr>
        <w:t>烷基化原料主要为各种含氧烽类衍生物，包括醛、酮、酚、酯以及醇钠等。</w:t>
      </w:r>
      <w:r>
        <w:rPr>
          <w:rFonts w:ascii="Times New Roman" w:eastAsia="Times New Roman" w:hAnsi="Times New Roman" w:cs="Times New Roman"/>
          <w:color w:val="000000"/>
          <w:spacing w:val="0"/>
          <w:w w:val="100"/>
          <w:position w:val="0"/>
          <w:sz w:val="28"/>
          <w:szCs w:val="28"/>
          <w:shd w:val="clear" w:color="auto" w:fill="auto"/>
          <w:lang w:val="en-US" w:eastAsia="en-US" w:bidi="en-US"/>
        </w:rPr>
        <w:t>O-</w:t>
      </w:r>
      <w:r>
        <w:rPr>
          <w:color w:val="000000"/>
          <w:spacing w:val="0"/>
          <w:w w:val="100"/>
          <w:position w:val="0"/>
          <w:shd w:val="clear" w:color="auto" w:fill="auto"/>
        </w:rPr>
        <w:t>烷基化原料均为可燃液体或可燃固体，其蒸气和粉尘部分能与氧化性物质、空气等形成爆炸性混合物。不同</w:t>
      </w:r>
      <w:r>
        <w:rPr>
          <w:rFonts w:ascii="Times New Roman" w:eastAsia="Times New Roman" w:hAnsi="Times New Roman" w:cs="Times New Roman"/>
          <w:color w:val="000000"/>
          <w:spacing w:val="0"/>
          <w:w w:val="100"/>
          <w:position w:val="0"/>
          <w:sz w:val="28"/>
          <w:szCs w:val="28"/>
          <w:shd w:val="clear" w:color="auto" w:fill="auto"/>
          <w:lang w:val="en-US" w:eastAsia="en-US" w:bidi="en-US"/>
        </w:rPr>
        <w:t>O-</w:t>
      </w:r>
    </w:p>
    <w:p>
      <w:pPr>
        <w:pStyle w:val="22"/>
        <w:keepNext w:val="0"/>
        <w:keepLines w:val="0"/>
        <w:widowControl w:val="0"/>
        <w:shd w:val="clear" w:color="auto" w:fill="auto"/>
        <w:bidi w:val="0"/>
        <w:spacing w:before="0" w:after="0"/>
        <w:ind w:left="0" w:right="0" w:firstLine="0"/>
        <w:jc w:val="left"/>
        <w:rPr>
          <w:rFonts w:eastAsia="宋体" w:hint="eastAsia"/>
          <w:color w:val="000000"/>
          <w:spacing w:val="0"/>
          <w:w w:val="100"/>
          <w:position w:val="0"/>
          <w:shd w:val="clear" w:color="auto" w:fill="auto"/>
          <w:lang w:eastAsia="zh-CN"/>
        </w:rPr>
      </w:pPr>
      <w:r>
        <w:rPr>
          <w:color w:val="000000"/>
          <w:spacing w:val="0"/>
          <w:w w:val="100"/>
          <w:position w:val="0"/>
          <w:shd w:val="clear" w:color="auto" w:fill="auto"/>
        </w:rPr>
        <w:t>烷基化原料的毒性和腐蚀性之间区别很大，如醇钠有强碱性，对人体有强刺激性，具有相当强的腐蚀性，与水强烈反应生成碱。有些种类</w:t>
      </w:r>
      <w:r>
        <w:rPr>
          <w:rFonts w:ascii="Times New Roman" w:eastAsia="Times New Roman" w:hAnsi="Times New Roman" w:cs="Times New Roman"/>
          <w:color w:val="000000"/>
          <w:spacing w:val="0"/>
          <w:w w:val="100"/>
          <w:position w:val="0"/>
          <w:sz w:val="28"/>
          <w:szCs w:val="28"/>
          <w:shd w:val="clear" w:color="auto" w:fill="auto"/>
          <w:lang w:val="en-US" w:eastAsia="en-US" w:bidi="en-US"/>
        </w:rPr>
        <w:t>O-</w:t>
      </w:r>
      <w:r>
        <w:rPr>
          <w:color w:val="000000"/>
          <w:spacing w:val="0"/>
          <w:w w:val="100"/>
          <w:position w:val="0"/>
          <w:shd w:val="clear" w:color="auto" w:fill="auto"/>
        </w:rPr>
        <w:t>烷基化原料如酚一般有一定酸性且毒性很强，而有些</w:t>
      </w:r>
      <w:r>
        <w:rPr>
          <w:rFonts w:ascii="Times New Roman" w:eastAsia="Times New Roman" w:hAnsi="Times New Roman" w:cs="Times New Roman"/>
          <w:color w:val="000000"/>
          <w:spacing w:val="0"/>
          <w:w w:val="100"/>
          <w:position w:val="0"/>
          <w:sz w:val="28"/>
          <w:szCs w:val="28"/>
          <w:shd w:val="clear" w:color="auto" w:fill="auto"/>
          <w:lang w:val="en-US" w:eastAsia="en-US" w:bidi="en-US"/>
        </w:rPr>
        <w:t>O-</w:t>
      </w:r>
      <w:r>
        <w:rPr>
          <w:color w:val="000000"/>
          <w:spacing w:val="0"/>
          <w:w w:val="100"/>
          <w:position w:val="0"/>
          <w:shd w:val="clear" w:color="auto" w:fill="auto"/>
        </w:rPr>
        <w:t>烷基化原料如甘油等却无毒或低毒物质，且腐蚀性较弱。</w:t>
      </w:r>
    </w:p>
    <w:p>
      <w:pPr>
        <w:pStyle w:val="22"/>
        <w:keepNext w:val="0"/>
        <w:keepLines w:val="0"/>
        <w:widowControl w:val="0"/>
        <w:shd w:val="clear" w:color="auto" w:fill="auto"/>
        <w:bidi w:val="0"/>
        <w:spacing w:before="0" w:after="0"/>
        <w:ind w:left="0" w:right="0" w:firstLine="0"/>
        <w:jc w:val="left"/>
        <w:rPr>
          <w:sz w:val="26"/>
          <w:szCs w:val="26"/>
        </w:rPr>
      </w:pPr>
      <w:r>
        <w:rPr>
          <w:rFonts w:eastAsia="宋体" w:hint="eastAsia"/>
          <w:lang w:eastAsia="zh-CN"/>
        </w:rPr>
        <w:t>1.</w:t>
      </w:r>
      <w:r>
        <w:rPr>
          <w:color w:val="000000"/>
          <w:spacing w:val="0"/>
          <w:w w:val="100"/>
          <w:position w:val="0"/>
          <w:sz w:val="28"/>
          <w:szCs w:val="28"/>
          <w:shd w:val="clear" w:color="auto" w:fill="auto"/>
          <w:lang w:val="en-US" w:eastAsia="en-US" w:bidi="en-US"/>
        </w:rPr>
        <w:t>4.L1</w:t>
      </w:r>
      <w:r>
        <w:rPr>
          <w:rFonts w:ascii="宋体" w:eastAsia="宋体" w:hAnsi="宋体" w:cs="宋体"/>
          <w:color w:val="000000"/>
          <w:spacing w:val="0"/>
          <w:w w:val="100"/>
          <w:position w:val="0"/>
          <w:sz w:val="26"/>
          <w:szCs w:val="26"/>
          <w:shd w:val="clear" w:color="auto" w:fill="auto"/>
          <w:lang w:val="zh-CN" w:eastAsia="zh-CN" w:bidi="zh-CN"/>
        </w:rPr>
        <w:t>烷基化剂</w:t>
      </w:r>
    </w:p>
    <w:p>
      <w:pPr>
        <w:pStyle w:val="11"/>
        <w:keepNext w:val="0"/>
        <w:keepLines w:val="0"/>
        <w:widowControl w:val="0"/>
        <w:shd w:val="clear" w:color="auto" w:fill="auto"/>
        <w:bidi w:val="0"/>
        <w:spacing w:before="0" w:after="0" w:line="625" w:lineRule="exact"/>
        <w:ind w:left="0" w:right="0" w:firstLine="540"/>
        <w:jc w:val="both"/>
      </w:pPr>
      <w:r>
        <w:rPr>
          <w:color w:val="000000"/>
          <w:spacing w:val="0"/>
          <w:w w:val="100"/>
          <w:position w:val="0"/>
          <w:shd w:val="clear" w:color="auto" w:fill="auto"/>
        </w:rPr>
        <w:t>烷基化剂大多为带有活性基团的有机物，如带卤素、硫酸二酯、硝基、磺酸基、氟基等基团的有机物。烷基化剂均为可燃性物质，其火灾危险性一般要比烷基化原料高，大部分为可燃液体或可燃气体，能与氧化性物质形成爆炸性混合物，例如：硫酸二甲酯，遇热、明火或与氧化剂接触有引起燃烧的危险，与氢氧化铁剧烈反应，遇高热可剧烈分解发生爆炸；环氧乙烷，与空气混合能形成爆炸性混合物，遇明火、高热引起燃烧爆炸。其蒸汽比空气重，能在较低的地方扩散到较远的距离，遇明火引起回燃，遇高热剧烈分解发生爆炸。</w:t>
      </w:r>
    </w:p>
    <w:p>
      <w:pPr>
        <w:pStyle w:val="11"/>
        <w:keepNext w:val="0"/>
        <w:keepLines w:val="0"/>
        <w:widowControl w:val="0"/>
        <w:shd w:val="clear" w:color="auto" w:fill="auto"/>
        <w:bidi w:val="0"/>
        <w:spacing w:before="0" w:after="0" w:line="625" w:lineRule="exact"/>
        <w:ind w:left="0" w:right="0" w:firstLine="540"/>
        <w:jc w:val="both"/>
      </w:pPr>
      <w:r>
        <w:rPr>
          <w:color w:val="000000"/>
          <w:spacing w:val="0"/>
          <w:w w:val="100"/>
          <w:position w:val="0"/>
          <w:shd w:val="clear" w:color="auto" w:fill="auto"/>
        </w:rPr>
        <w:t>烷基化剂的毒性和腐蚀性因其活性基团的不同有很大差异，部分种类的卤代烷、氟化物等烷基化剂有很强毒性，例如：碘甲烷属于中等毒性物质，损害中枢神经及周围神经，对皮肤粘膜也有刺激作用；</w:t>
      </w:r>
    </w:p>
    <w:p>
      <w:pPr>
        <w:pStyle w:val="11"/>
        <w:keepNext w:val="0"/>
        <w:keepLines w:val="0"/>
        <w:widowControl w:val="0"/>
        <w:shd w:val="clear" w:color="auto" w:fill="auto"/>
        <w:bidi w:val="0"/>
        <w:spacing w:before="0" w:after="0" w:line="625" w:lineRule="exact"/>
        <w:ind w:left="0" w:right="0" w:firstLine="540"/>
        <w:jc w:val="both"/>
      </w:pPr>
      <w:r>
        <w:rPr>
          <w:color w:val="000000"/>
          <w:spacing w:val="0"/>
          <w:w w:val="100"/>
          <w:position w:val="0"/>
          <w:shd w:val="clear" w:color="auto" w:fill="auto"/>
        </w:rPr>
        <w:t>漠甲烷也属于中等毒性物质损害中枢神经及周围神经，对肝、肺、肾都有损害，同时刺激皮肤粘膜。部分烷基化剂如乙醇以及部分酮类等物质为低毒或无毒物质。</w:t>
      </w:r>
    </w:p>
    <w:p>
      <w:pPr>
        <w:pStyle w:val="11"/>
        <w:keepNext w:val="0"/>
        <w:keepLines w:val="0"/>
        <w:widowControl w:val="0"/>
        <w:shd w:val="clear" w:color="auto" w:fill="auto"/>
        <w:bidi w:val="0"/>
        <w:spacing w:before="0" w:after="0" w:line="625" w:lineRule="exact"/>
        <w:ind w:left="0" w:right="0" w:firstLine="0"/>
        <w:jc w:val="both"/>
      </w:pPr>
      <w:r>
        <w:rPr>
          <w:color w:val="000000"/>
          <w:spacing w:val="0"/>
          <w:w w:val="100"/>
          <w:position w:val="0"/>
          <w:shd w:val="clear" w:color="auto" w:fill="auto"/>
        </w:rPr>
        <w:t>催化剂</w:t>
      </w:r>
    </w:p>
    <w:p>
      <w:pPr>
        <w:pStyle w:val="11"/>
        <w:keepNext w:val="0"/>
        <w:keepLines w:val="0"/>
        <w:widowControl w:val="0"/>
        <w:shd w:val="clear" w:color="auto" w:fill="auto"/>
        <w:bidi w:val="0"/>
        <w:spacing w:before="0" w:after="320" w:line="625" w:lineRule="exact"/>
        <w:ind w:left="0" w:right="0" w:firstLine="540"/>
        <w:jc w:val="left"/>
        <w:sectPr>
          <w:type w:val="nextPage"/>
          <w:pgSz w:w="11909" w:h="16840"/>
          <w:pgMar w:top="1335" w:right="1404" w:bottom="1223" w:left="1318" w:header="0" w:footer="3" w:gutter="0"/>
          <w:pgNumType w:start="7"/>
          <w:cols w:num="1" w:space="720"/>
          <w:titlePg w:val="0"/>
          <w:rtlGutter w:val="0"/>
          <w:docGrid w:linePitch="360" w:charSpace="0"/>
        </w:sectPr>
      </w:pPr>
      <w:r>
        <w:rPr>
          <w:color w:val="000000"/>
          <w:spacing w:val="0"/>
          <w:w w:val="100"/>
          <w:position w:val="0"/>
          <w:shd w:val="clear" w:color="auto" w:fill="auto"/>
        </w:rPr>
        <w:t>烷基化工艺涉及催化剂种类较多，主要包括：三氯化铝、三氯化磷、氯化锌等氯化物；硫酸、盐酸、氢氧化钠等无机酸或无机碱；还有部分种类的有机溶剂在反应中也能起到催化的作用。</w:t>
      </w:r>
    </w:p>
    <w:p>
      <w:pPr>
        <w:pStyle w:val="11"/>
        <w:keepNext w:val="0"/>
        <w:keepLines w:val="0"/>
        <w:widowControl w:val="0"/>
        <w:shd w:val="clear" w:color="auto" w:fill="auto"/>
        <w:bidi w:val="0"/>
        <w:spacing w:before="0" w:after="320" w:line="240" w:lineRule="auto"/>
        <w:ind w:left="0" w:right="0" w:firstLine="540"/>
        <w:jc w:val="left"/>
      </w:pPr>
      <w:r>
        <w:rPr>
          <w:color w:val="000000"/>
          <w:spacing w:val="0"/>
          <w:w w:val="100"/>
          <w:position w:val="0"/>
          <w:shd w:val="clear" w:color="auto" w:fill="auto"/>
        </w:rPr>
        <w:t>三氯化铝、三氯化磷等氯化物一般遇水发生剧烈反应放出氯化氢气体,对皮肤粘膜有刺激作用，有较强的毒害性；其他催化剂，如无机酸，一般具有一定氧化性，部分无机酸如浓硫酸有强氧化性，具有很强的腐蚀性，对人体能造成化学灼伤，遇强还原性物质、碱性物质发生强烈反应放出大量的热量。部分有机物催化剂如</w:t>
      </w:r>
      <w:r>
        <w:rPr>
          <w:rFonts w:ascii="Times New Roman" w:eastAsia="Times New Roman" w:hAnsi="Times New Roman" w:cs="Times New Roman"/>
          <w:color w:val="000000"/>
          <w:spacing w:val="0"/>
          <w:w w:val="100"/>
          <w:position w:val="0"/>
          <w:sz w:val="28"/>
          <w:szCs w:val="28"/>
          <w:shd w:val="clear" w:color="auto" w:fill="auto"/>
          <w:lang w:val="en-US" w:eastAsia="en-US" w:bidi="en-US"/>
        </w:rPr>
        <w:t>DMF,</w:t>
      </w:r>
      <w:r>
        <w:rPr>
          <w:color w:val="000000"/>
          <w:spacing w:val="0"/>
          <w:w w:val="100"/>
          <w:position w:val="0"/>
          <w:shd w:val="clear" w:color="auto" w:fill="auto"/>
        </w:rPr>
        <w:t>四甲基氯化钱等物质，一般为可燃液体，大部分具有一定毒性。</w:t>
      </w:r>
    </w:p>
    <w:p>
      <w:pPr>
        <w:pStyle w:val="22"/>
        <w:keepNext w:val="0"/>
        <w:keepLines w:val="0"/>
        <w:widowControl w:val="0"/>
        <w:shd w:val="clear" w:color="auto" w:fill="auto"/>
        <w:bidi w:val="0"/>
        <w:spacing w:before="0" w:after="0" w:line="461" w:lineRule="auto"/>
        <w:ind w:left="0" w:right="0" w:firstLine="0"/>
        <w:jc w:val="left"/>
        <w:rPr>
          <w:sz w:val="26"/>
          <w:szCs w:val="26"/>
        </w:rPr>
      </w:pPr>
      <w:r>
        <w:rPr>
          <w:color w:val="000000"/>
          <w:spacing w:val="0"/>
          <w:w w:val="100"/>
          <w:position w:val="0"/>
          <w:sz w:val="28"/>
          <w:szCs w:val="28"/>
          <w:shd w:val="clear" w:color="auto" w:fill="auto"/>
          <w:lang w:val="en-US" w:eastAsia="en-US" w:bidi="en-US"/>
        </w:rPr>
        <w:t>142</w:t>
      </w:r>
      <w:r>
        <w:rPr>
          <w:rFonts w:ascii="宋体" w:eastAsia="宋体" w:hAnsi="宋体" w:cs="宋体"/>
          <w:color w:val="000000"/>
          <w:spacing w:val="0"/>
          <w:w w:val="100"/>
          <w:position w:val="0"/>
          <w:sz w:val="26"/>
          <w:szCs w:val="26"/>
          <w:shd w:val="clear" w:color="auto" w:fill="auto"/>
          <w:lang w:val="zh-CN" w:eastAsia="zh-CN" w:bidi="zh-CN"/>
        </w:rPr>
        <w:t>产品</w:t>
      </w:r>
    </w:p>
    <w:p>
      <w:pPr>
        <w:pStyle w:val="11"/>
        <w:keepNext w:val="0"/>
        <w:keepLines w:val="0"/>
        <w:widowControl w:val="0"/>
        <w:shd w:val="clear" w:color="auto" w:fill="auto"/>
        <w:bidi w:val="0"/>
        <w:spacing w:before="0" w:after="320" w:line="619" w:lineRule="exact"/>
        <w:ind w:left="0" w:right="0" w:firstLine="540"/>
        <w:jc w:val="both"/>
      </w:pPr>
      <w:r>
        <w:rPr>
          <w:color w:val="000000"/>
          <w:spacing w:val="0"/>
          <w:w w:val="100"/>
          <w:position w:val="0"/>
          <w:shd w:val="clear" w:color="auto" w:fill="auto"/>
        </w:rPr>
        <w:t>烷基化产品与烷基化剂危险性比较相似，烷基化产品均为可燃液体或可燃性固体，有些烷基化产品，如二硝基苯乙醛在摩擦、碰撞、遇热等条件下能发生燃烧。</w:t>
      </w:r>
    </w:p>
    <w:p>
      <w:pPr>
        <w:pStyle w:val="20"/>
        <w:keepNext/>
        <w:keepLines/>
        <w:widowControl w:val="0"/>
        <w:numPr>
          <w:ilvl w:val="1"/>
          <w:numId w:val="8"/>
        </w:numPr>
        <w:shd w:val="clear" w:color="auto" w:fill="auto"/>
        <w:tabs>
          <w:tab w:val="left" w:pos="536"/>
        </w:tabs>
        <w:bidi w:val="0"/>
        <w:spacing w:before="0" w:after="0" w:line="461" w:lineRule="auto"/>
        <w:ind w:left="0" w:right="0" w:firstLine="0"/>
        <w:jc w:val="left"/>
      </w:pPr>
      <w:bookmarkStart w:id="5" w:name="bookmark8"/>
      <w:r>
        <w:rPr>
          <w:rFonts w:ascii="Times New Roman" w:eastAsia="Times New Roman" w:hAnsi="Times New Roman" w:cs="Times New Roman"/>
          <w:color w:val="000000"/>
          <w:spacing w:val="0"/>
          <w:w w:val="100"/>
          <w:position w:val="0"/>
          <w:sz w:val="28"/>
          <w:szCs w:val="28"/>
          <w:shd w:val="clear" w:color="auto" w:fill="auto"/>
          <w:lang w:val="en-US" w:eastAsia="en-US" w:bidi="en-US"/>
        </w:rPr>
        <w:t>XX</w:t>
      </w:r>
      <w:r>
        <w:rPr>
          <w:color w:val="000000"/>
          <w:spacing w:val="0"/>
          <w:w w:val="100"/>
          <w:position w:val="0"/>
          <w:shd w:val="clear" w:color="auto" w:fill="auto"/>
        </w:rPr>
        <w:t>省主要烷基化工艺产品目录</w:t>
      </w:r>
      <w:bookmarkEnd w:id="5"/>
    </w:p>
    <w:p>
      <w:pPr>
        <w:pStyle w:val="11"/>
        <w:keepNext w:val="0"/>
        <w:keepLines w:val="0"/>
        <w:widowControl w:val="0"/>
        <w:shd w:val="clear" w:color="auto" w:fill="auto"/>
        <w:bidi w:val="0"/>
        <w:spacing w:before="0" w:after="320" w:line="461" w:lineRule="auto"/>
        <w:ind w:left="0" w:right="0" w:firstLine="520"/>
        <w:jc w:val="both"/>
        <w:rPr>
          <w:sz w:val="28"/>
          <w:szCs w:val="28"/>
        </w:rPr>
        <w:sectPr>
          <w:type w:val="nextPage"/>
          <w:pgSz w:w="11909" w:h="16840"/>
          <w:pgMar w:top="1335" w:right="1404" w:bottom="1223" w:left="1318" w:header="0" w:footer="3" w:gutter="0"/>
          <w:pgNumType w:start="8"/>
          <w:cols w:num="1" w:space="720"/>
          <w:titlePg w:val="0"/>
          <w:rtlGutter w:val="0"/>
          <w:docGrid w:linePitch="360" w:charSpace="0"/>
        </w:sectPr>
      </w:pPr>
      <w:r>
        <w:rPr>
          <w:rFonts w:ascii="Times New Roman" w:eastAsia="Times New Roman" w:hAnsi="Times New Roman" w:cs="Times New Roman"/>
          <w:color w:val="000000"/>
          <w:spacing w:val="0"/>
          <w:w w:val="100"/>
          <w:position w:val="0"/>
          <w:sz w:val="28"/>
          <w:szCs w:val="28"/>
          <w:shd w:val="clear" w:color="auto" w:fill="auto"/>
          <w:lang w:val="en-US" w:eastAsia="en-US" w:bidi="en-US"/>
        </w:rPr>
        <w:t>XX</w:t>
      </w:r>
      <w:r>
        <w:rPr>
          <w:color w:val="000000"/>
          <w:spacing w:val="0"/>
          <w:w w:val="100"/>
          <w:position w:val="0"/>
          <w:sz w:val="26"/>
          <w:szCs w:val="26"/>
          <w:shd w:val="clear" w:color="auto" w:fill="auto"/>
        </w:rPr>
        <w:t>省主要烷基化工艺产品目录详见附表</w:t>
      </w:r>
      <w:r>
        <w:rPr>
          <w:rFonts w:ascii="Times New Roman" w:eastAsia="Times New Roman" w:hAnsi="Times New Roman" w:cs="Times New Roman"/>
          <w:color w:val="000000"/>
          <w:spacing w:val="0"/>
          <w:w w:val="100"/>
          <w:position w:val="0"/>
          <w:sz w:val="28"/>
          <w:szCs w:val="28"/>
          <w:shd w:val="clear" w:color="auto" w:fill="auto"/>
          <w:lang w:val="en-US" w:eastAsia="en-US" w:bidi="en-US"/>
        </w:rPr>
        <w:t>Io</w:t>
      </w:r>
    </w:p>
    <w:p>
      <w:pPr>
        <w:pStyle w:val="20"/>
        <w:keepNext/>
        <w:keepLines/>
        <w:widowControl w:val="0"/>
        <w:shd w:val="clear" w:color="auto" w:fill="auto"/>
        <w:bidi w:val="0"/>
        <w:spacing w:before="0" w:after="0" w:line="240" w:lineRule="auto"/>
        <w:ind w:left="0" w:right="0" w:firstLine="0"/>
        <w:jc w:val="left"/>
      </w:pPr>
      <w:bookmarkStart w:id="6" w:name="bookmark10"/>
      <w:r>
        <w:rPr>
          <w:rFonts w:ascii="Times New Roman" w:eastAsia="Times New Roman" w:hAnsi="Times New Roman" w:cs="Times New Roman"/>
          <w:color w:val="000000"/>
          <w:spacing w:val="0"/>
          <w:w w:val="100"/>
          <w:position w:val="0"/>
          <w:sz w:val="28"/>
          <w:szCs w:val="28"/>
          <w:shd w:val="clear" w:color="auto" w:fill="auto"/>
          <w:lang w:val="en-US" w:eastAsia="en-US" w:bidi="en-US"/>
        </w:rPr>
        <w:t>2</w:t>
      </w:r>
      <w:r>
        <w:rPr>
          <w:color w:val="000000"/>
          <w:spacing w:val="0"/>
          <w:w w:val="100"/>
          <w:position w:val="0"/>
          <w:shd w:val="clear" w:color="auto" w:fill="auto"/>
        </w:rPr>
        <w:t>危险性分析</w:t>
      </w:r>
      <w:bookmarkEnd w:id="6"/>
    </w:p>
    <w:p>
      <w:pPr>
        <w:pStyle w:val="11"/>
        <w:keepNext w:val="0"/>
        <w:keepLines w:val="0"/>
        <w:widowControl w:val="0"/>
        <w:shd w:val="clear" w:color="auto" w:fill="auto"/>
        <w:bidi w:val="0"/>
        <w:spacing w:before="0" w:after="300" w:line="621" w:lineRule="exact"/>
        <w:ind w:left="0" w:right="0" w:firstLine="540"/>
        <w:jc w:val="both"/>
      </w:pPr>
      <w:r>
        <w:rPr>
          <w:color w:val="000000"/>
          <w:spacing w:val="0"/>
          <w:w w:val="100"/>
          <w:position w:val="0"/>
          <w:shd w:val="clear" w:color="auto" w:fill="auto"/>
        </w:rPr>
        <w:t>烷基化反应是放热过程，反应介质具有燃爆危险性，烷基化催化剂具有自燃危险性，遇水剧烈反应，放出大量热量，容易引起火灾甚至爆炸；烷基化反应都是在加热条件下进行，原料、催化剂、烷基化剂等加料次序颠倒、加料速度过快或者搅拌中断停止等异常现象容易引起局部剧烈反应,造成跑料，引发火灾或爆炸事故。</w:t>
      </w:r>
    </w:p>
    <w:p>
      <w:pPr>
        <w:pStyle w:val="11"/>
        <w:keepNext w:val="0"/>
        <w:keepLines w:val="0"/>
        <w:widowControl w:val="0"/>
        <w:numPr>
          <w:ilvl w:val="1"/>
          <w:numId w:val="9"/>
        </w:numPr>
        <w:shd w:val="clear" w:color="auto" w:fill="auto"/>
        <w:tabs>
          <w:tab w:val="left" w:pos="582"/>
        </w:tabs>
        <w:bidi w:val="0"/>
        <w:spacing w:before="0" w:after="0" w:line="463" w:lineRule="auto"/>
        <w:ind w:left="0" w:right="0" w:firstLine="0"/>
        <w:jc w:val="both"/>
      </w:pPr>
      <w:r>
        <w:rPr>
          <w:color w:val="000000"/>
          <w:spacing w:val="0"/>
          <w:w w:val="100"/>
          <w:position w:val="0"/>
          <w:shd w:val="clear" w:color="auto" w:fill="auto"/>
        </w:rPr>
        <w:t>固有危险性</w:t>
      </w:r>
    </w:p>
    <w:p>
      <w:pPr>
        <w:pStyle w:val="11"/>
        <w:keepNext w:val="0"/>
        <w:keepLines w:val="0"/>
        <w:widowControl w:val="0"/>
        <w:shd w:val="clear" w:color="auto" w:fill="auto"/>
        <w:bidi w:val="0"/>
        <w:spacing w:before="0" w:after="300" w:line="621" w:lineRule="exact"/>
        <w:ind w:left="0" w:right="0" w:firstLine="540"/>
        <w:jc w:val="both"/>
      </w:pPr>
      <w:r>
        <w:rPr>
          <w:color w:val="000000"/>
          <w:spacing w:val="0"/>
          <w:w w:val="100"/>
          <w:position w:val="0"/>
          <w:shd w:val="clear" w:color="auto" w:fill="auto"/>
        </w:rPr>
        <w:t>固有危险性是指烷基化反应中的原料、产品、中间产品、催化剂等本身具有的危险有害特性。</w:t>
      </w:r>
    </w:p>
    <w:p>
      <w:pPr>
        <w:pStyle w:val="11"/>
        <w:keepNext w:val="0"/>
        <w:keepLines w:val="0"/>
        <w:widowControl w:val="0"/>
        <w:numPr>
          <w:ilvl w:val="2"/>
          <w:numId w:val="9"/>
        </w:numPr>
        <w:shd w:val="clear" w:color="auto" w:fill="auto"/>
        <w:tabs>
          <w:tab w:val="left" w:pos="703"/>
        </w:tabs>
        <w:bidi w:val="0"/>
        <w:spacing w:before="0" w:after="0" w:line="463" w:lineRule="auto"/>
        <w:ind w:left="0" w:right="0" w:firstLine="0"/>
        <w:jc w:val="left"/>
      </w:pPr>
      <w:r>
        <w:rPr>
          <w:color w:val="000000"/>
          <w:spacing w:val="0"/>
          <w:w w:val="100"/>
          <w:position w:val="0"/>
          <w:shd w:val="clear" w:color="auto" w:fill="auto"/>
        </w:rPr>
        <w:t>火灾危险性</w:t>
      </w:r>
    </w:p>
    <w:p>
      <w:pPr>
        <w:pStyle w:val="11"/>
        <w:keepNext w:val="0"/>
        <w:keepLines w:val="0"/>
        <w:widowControl w:val="0"/>
        <w:shd w:val="clear" w:color="auto" w:fill="auto"/>
        <w:bidi w:val="0"/>
        <w:spacing w:before="0" w:after="0" w:line="621" w:lineRule="exact"/>
        <w:ind w:left="0" w:right="0" w:firstLine="540"/>
        <w:jc w:val="both"/>
        <w:rPr>
          <w:sz w:val="28"/>
          <w:szCs w:val="28"/>
        </w:rPr>
      </w:pPr>
      <w:r>
        <w:rPr>
          <w:color w:val="000000"/>
          <w:spacing w:val="0"/>
          <w:w w:val="100"/>
          <w:position w:val="0"/>
          <w:sz w:val="26"/>
          <w:szCs w:val="26"/>
          <w:shd w:val="clear" w:color="auto" w:fill="auto"/>
        </w:rPr>
        <w:t>烷基化原料大都具有着火爆炸危险性。如苯是甲类液体，闪点</w:t>
      </w:r>
      <w:r>
        <w:rPr>
          <w:rFonts w:ascii="Times New Roman" w:eastAsia="Times New Roman" w:hAnsi="Times New Roman" w:cs="Times New Roman"/>
          <w:color w:val="000000"/>
          <w:spacing w:val="0"/>
          <w:w w:val="100"/>
          <w:position w:val="0"/>
          <w:sz w:val="28"/>
          <w:szCs w:val="28"/>
          <w:shd w:val="clear" w:color="auto" w:fill="auto"/>
        </w:rPr>
        <w:t>-11℃,</w:t>
      </w:r>
      <w:r>
        <w:rPr>
          <w:color w:val="000000"/>
          <w:spacing w:val="0"/>
          <w:w w:val="100"/>
          <w:position w:val="0"/>
          <w:sz w:val="26"/>
          <w:szCs w:val="26"/>
          <w:shd w:val="clear" w:color="auto" w:fill="auto"/>
        </w:rPr>
        <w:t>爆炸极限</w:t>
      </w:r>
      <w:r>
        <w:rPr>
          <w:rFonts w:ascii="Times New Roman" w:eastAsia="Times New Roman" w:hAnsi="Times New Roman" w:cs="Times New Roman"/>
          <w:color w:val="000000"/>
          <w:spacing w:val="0"/>
          <w:w w:val="100"/>
          <w:position w:val="0"/>
          <w:sz w:val="28"/>
          <w:szCs w:val="28"/>
          <w:shd w:val="clear" w:color="auto" w:fill="auto"/>
          <w:lang w:val="en-US" w:eastAsia="en-US" w:bidi="en-US"/>
        </w:rPr>
        <w:t>1.2%</w:t>
      </w:r>
      <w:r>
        <w:rPr>
          <w:color w:val="000000"/>
          <w:spacing w:val="0"/>
          <w:w w:val="100"/>
          <w:position w:val="0"/>
          <w:sz w:val="28"/>
          <w:szCs w:val="28"/>
          <w:shd w:val="clear" w:color="auto" w:fill="auto"/>
        </w:rPr>
        <w:t>〜</w:t>
      </w:r>
      <w:r>
        <w:rPr>
          <w:rFonts w:ascii="Times New Roman" w:eastAsia="Times New Roman" w:hAnsi="Times New Roman" w:cs="Times New Roman"/>
          <w:color w:val="000000"/>
          <w:spacing w:val="0"/>
          <w:w w:val="100"/>
          <w:position w:val="0"/>
          <w:sz w:val="28"/>
          <w:szCs w:val="28"/>
          <w:shd w:val="clear" w:color="auto" w:fill="auto"/>
        </w:rPr>
        <w:t>7.8%</w:t>
      </w:r>
      <w:r>
        <w:rPr>
          <w:color w:val="000000"/>
          <w:spacing w:val="0"/>
          <w:w w:val="100"/>
          <w:position w:val="0"/>
          <w:sz w:val="28"/>
          <w:szCs w:val="28"/>
          <w:shd w:val="clear" w:color="auto" w:fill="auto"/>
        </w:rPr>
        <w:t>；</w:t>
      </w:r>
      <w:r>
        <w:rPr>
          <w:color w:val="000000"/>
          <w:spacing w:val="0"/>
          <w:w w:val="100"/>
          <w:position w:val="0"/>
          <w:sz w:val="26"/>
          <w:szCs w:val="26"/>
          <w:shd w:val="clear" w:color="auto" w:fill="auto"/>
        </w:rPr>
        <w:t>苯胺是丙类液体，闪点</w:t>
      </w:r>
      <w:r>
        <w:rPr>
          <w:rFonts w:ascii="Times New Roman" w:eastAsia="Times New Roman" w:hAnsi="Times New Roman" w:cs="Times New Roman"/>
          <w:color w:val="000000"/>
          <w:spacing w:val="0"/>
          <w:w w:val="100"/>
          <w:position w:val="0"/>
          <w:sz w:val="28"/>
          <w:szCs w:val="28"/>
          <w:shd w:val="clear" w:color="auto" w:fill="auto"/>
        </w:rPr>
        <w:t>71℃,</w:t>
      </w:r>
      <w:r>
        <w:rPr>
          <w:color w:val="000000"/>
          <w:spacing w:val="0"/>
          <w:w w:val="100"/>
          <w:position w:val="0"/>
          <w:sz w:val="26"/>
          <w:szCs w:val="26"/>
          <w:shd w:val="clear" w:color="auto" w:fill="auto"/>
        </w:rPr>
        <w:t>爆炸极限</w:t>
      </w:r>
      <w:r>
        <w:rPr>
          <w:rFonts w:ascii="Times New Roman" w:eastAsia="Times New Roman" w:hAnsi="Times New Roman" w:cs="Times New Roman"/>
          <w:color w:val="000000"/>
          <w:spacing w:val="0"/>
          <w:w w:val="100"/>
          <w:position w:val="0"/>
          <w:sz w:val="28"/>
          <w:szCs w:val="28"/>
          <w:shd w:val="clear" w:color="auto" w:fill="auto"/>
          <w:lang w:val="en-US" w:eastAsia="en-US" w:bidi="en-US"/>
        </w:rPr>
        <w:t>1.3%</w:t>
      </w:r>
      <w:r>
        <w:rPr>
          <w:color w:val="000000"/>
          <w:spacing w:val="0"/>
          <w:w w:val="100"/>
          <w:position w:val="0"/>
          <w:sz w:val="28"/>
          <w:szCs w:val="28"/>
          <w:shd w:val="clear" w:color="auto" w:fill="auto"/>
        </w:rPr>
        <w:t>〜</w:t>
      </w:r>
      <w:r>
        <w:rPr>
          <w:rFonts w:ascii="Times New Roman" w:eastAsia="Times New Roman" w:hAnsi="Times New Roman" w:cs="Times New Roman"/>
          <w:color w:val="000000"/>
          <w:spacing w:val="0"/>
          <w:w w:val="100"/>
          <w:position w:val="0"/>
          <w:sz w:val="28"/>
          <w:szCs w:val="28"/>
          <w:shd w:val="clear" w:color="auto" w:fill="auto"/>
          <w:lang w:val="en-US" w:eastAsia="en-US" w:bidi="en-US"/>
        </w:rPr>
        <w:t>ll%o</w:t>
      </w:r>
    </w:p>
    <w:p>
      <w:pPr>
        <w:pStyle w:val="11"/>
        <w:keepNext w:val="0"/>
        <w:keepLines w:val="0"/>
        <w:widowControl w:val="0"/>
        <w:shd w:val="clear" w:color="auto" w:fill="auto"/>
        <w:bidi w:val="0"/>
        <w:spacing w:before="0" w:after="0" w:line="621" w:lineRule="exact"/>
        <w:ind w:left="0" w:right="0" w:firstLine="540"/>
        <w:jc w:val="both"/>
      </w:pPr>
      <w:r>
        <w:rPr>
          <w:color w:val="000000"/>
          <w:spacing w:val="0"/>
          <w:w w:val="100"/>
          <w:position w:val="0"/>
          <w:shd w:val="clear" w:color="auto" w:fill="auto"/>
        </w:rPr>
        <w:t>烷基化剂的火灾危险性一般比烷基化原料的火灾危险性要大。如丙烯是易燃气体，爆炸极限是</w:t>
      </w:r>
      <w:r>
        <w:rPr>
          <w:rFonts w:ascii="Times New Roman" w:eastAsia="Times New Roman" w:hAnsi="Times New Roman" w:cs="Times New Roman"/>
          <w:color w:val="000000"/>
          <w:spacing w:val="0"/>
          <w:w w:val="100"/>
          <w:position w:val="0"/>
          <w:sz w:val="28"/>
          <w:szCs w:val="28"/>
          <w:shd w:val="clear" w:color="auto" w:fill="auto"/>
          <w:lang w:val="en-US" w:eastAsia="en-US" w:bidi="en-US"/>
        </w:rPr>
        <w:t>2%</w:t>
      </w:r>
      <w:r>
        <w:rPr>
          <w:color w:val="000000"/>
          <w:spacing w:val="0"/>
          <w:w w:val="100"/>
          <w:position w:val="0"/>
          <w:sz w:val="28"/>
          <w:szCs w:val="28"/>
          <w:shd w:val="clear" w:color="auto" w:fill="auto"/>
        </w:rPr>
        <w:t>〜</w:t>
      </w:r>
      <w:r>
        <w:rPr>
          <w:rFonts w:ascii="Times New Roman" w:eastAsia="Times New Roman" w:hAnsi="Times New Roman" w:cs="Times New Roman"/>
          <w:color w:val="000000"/>
          <w:spacing w:val="0"/>
          <w:w w:val="100"/>
          <w:position w:val="0"/>
          <w:sz w:val="28"/>
          <w:szCs w:val="28"/>
          <w:shd w:val="clear" w:color="auto" w:fill="auto"/>
        </w:rPr>
        <w:t>11%</w:t>
      </w:r>
      <w:r>
        <w:rPr>
          <w:color w:val="000000"/>
          <w:spacing w:val="0"/>
          <w:w w:val="100"/>
          <w:position w:val="0"/>
          <w:sz w:val="28"/>
          <w:szCs w:val="28"/>
          <w:shd w:val="clear" w:color="auto" w:fill="auto"/>
        </w:rPr>
        <w:t>；</w:t>
      </w:r>
      <w:r>
        <w:rPr>
          <w:color w:val="000000"/>
          <w:spacing w:val="0"/>
          <w:w w:val="100"/>
          <w:position w:val="0"/>
          <w:shd w:val="clear" w:color="auto" w:fill="auto"/>
        </w:rPr>
        <w:t>甲醇是甲类液体，闪点</w:t>
      </w:r>
      <w:r>
        <w:rPr>
          <w:rFonts w:ascii="Times New Roman" w:eastAsia="Times New Roman" w:hAnsi="Times New Roman" w:cs="Times New Roman"/>
          <w:color w:val="000000"/>
          <w:spacing w:val="0"/>
          <w:w w:val="100"/>
          <w:position w:val="0"/>
          <w:sz w:val="28"/>
          <w:szCs w:val="28"/>
          <w:shd w:val="clear" w:color="auto" w:fill="auto"/>
          <w:lang w:val="en-US" w:eastAsia="en-US" w:bidi="en-US"/>
        </w:rPr>
        <w:t>1ΓC,</w:t>
      </w:r>
      <w:r>
        <w:rPr>
          <w:color w:val="000000"/>
          <w:spacing w:val="0"/>
          <w:w w:val="100"/>
          <w:position w:val="0"/>
          <w:shd w:val="clear" w:color="auto" w:fill="auto"/>
        </w:rPr>
        <w:t>爆炸极限</w:t>
      </w:r>
      <w:r>
        <w:rPr>
          <w:rFonts w:ascii="Times New Roman" w:eastAsia="Times New Roman" w:hAnsi="Times New Roman" w:cs="Times New Roman"/>
          <w:color w:val="000000"/>
          <w:spacing w:val="0"/>
          <w:w w:val="100"/>
          <w:position w:val="0"/>
          <w:sz w:val="28"/>
          <w:szCs w:val="28"/>
          <w:shd w:val="clear" w:color="auto" w:fill="auto"/>
          <w:lang w:val="en-US" w:eastAsia="en-US" w:bidi="en-US"/>
        </w:rPr>
        <w:t>6%</w:t>
      </w:r>
      <w:r>
        <w:rPr>
          <w:color w:val="000000"/>
          <w:spacing w:val="0"/>
          <w:w w:val="100"/>
          <w:position w:val="0"/>
          <w:sz w:val="28"/>
          <w:szCs w:val="28"/>
          <w:shd w:val="clear" w:color="auto" w:fill="auto"/>
        </w:rPr>
        <w:t>〜</w:t>
      </w:r>
      <w:r>
        <w:rPr>
          <w:rFonts w:ascii="Times New Roman" w:eastAsia="Times New Roman" w:hAnsi="Times New Roman" w:cs="Times New Roman"/>
          <w:color w:val="000000"/>
          <w:spacing w:val="0"/>
          <w:w w:val="100"/>
          <w:position w:val="0"/>
          <w:sz w:val="28"/>
          <w:szCs w:val="28"/>
          <w:shd w:val="clear" w:color="auto" w:fill="auto"/>
        </w:rPr>
        <w:t>36.5%</w:t>
      </w:r>
      <w:r>
        <w:rPr>
          <w:color w:val="000000"/>
          <w:spacing w:val="0"/>
          <w:w w:val="100"/>
          <w:position w:val="0"/>
          <w:sz w:val="28"/>
          <w:szCs w:val="28"/>
          <w:shd w:val="clear" w:color="auto" w:fill="auto"/>
        </w:rPr>
        <w:t>；</w:t>
      </w:r>
      <w:r>
        <w:rPr>
          <w:color w:val="000000"/>
          <w:spacing w:val="0"/>
          <w:w w:val="100"/>
          <w:position w:val="0"/>
          <w:shd w:val="clear" w:color="auto" w:fill="auto"/>
        </w:rPr>
        <w:t>十二烯是乙类液体，闪点</w:t>
      </w:r>
      <w:r>
        <w:rPr>
          <w:rFonts w:ascii="Times New Roman" w:eastAsia="Times New Roman" w:hAnsi="Times New Roman" w:cs="Times New Roman"/>
          <w:color w:val="000000"/>
          <w:spacing w:val="0"/>
          <w:w w:val="100"/>
          <w:position w:val="0"/>
          <w:sz w:val="28"/>
          <w:szCs w:val="28"/>
          <w:shd w:val="clear" w:color="auto" w:fill="auto"/>
        </w:rPr>
        <w:t>35℃,</w:t>
      </w:r>
      <w:r>
        <w:rPr>
          <w:color w:val="000000"/>
          <w:spacing w:val="0"/>
          <w:w w:val="100"/>
          <w:position w:val="0"/>
          <w:shd w:val="clear" w:color="auto" w:fill="auto"/>
        </w:rPr>
        <w:t>自燃点</w:t>
      </w:r>
      <w:r>
        <w:rPr>
          <w:rFonts w:ascii="Times New Roman" w:eastAsia="Times New Roman" w:hAnsi="Times New Roman" w:cs="Times New Roman"/>
          <w:color w:val="000000"/>
          <w:spacing w:val="0"/>
          <w:w w:val="100"/>
          <w:position w:val="0"/>
          <w:sz w:val="28"/>
          <w:szCs w:val="28"/>
          <w:shd w:val="clear" w:color="auto" w:fill="auto"/>
        </w:rPr>
        <w:t>220℃</w:t>
      </w:r>
      <w:r>
        <w:rPr>
          <w:color w:val="000000"/>
          <w:spacing w:val="0"/>
          <w:w w:val="100"/>
          <w:position w:val="0"/>
          <w:shd w:val="clear" w:color="auto" w:fill="auto"/>
        </w:rPr>
        <w:t>。</w:t>
      </w:r>
    </w:p>
    <w:p>
      <w:pPr>
        <w:pStyle w:val="11"/>
        <w:keepNext w:val="0"/>
        <w:keepLines w:val="0"/>
        <w:widowControl w:val="0"/>
        <w:shd w:val="clear" w:color="auto" w:fill="auto"/>
        <w:bidi w:val="0"/>
        <w:spacing w:before="0" w:after="0" w:line="621" w:lineRule="exact"/>
        <w:ind w:left="0" w:right="0" w:firstLine="540"/>
        <w:jc w:val="both"/>
      </w:pPr>
      <w:r>
        <w:rPr>
          <w:color w:val="000000"/>
          <w:spacing w:val="0"/>
          <w:w w:val="100"/>
          <w:position w:val="0"/>
          <w:shd w:val="clear" w:color="auto" w:fill="auto"/>
        </w:rPr>
        <w:t>烷基化过程使用的催化剂反应活性强。如三氯化铝是忌湿物品，有强烈的腐蚀性，遇水或水蒸气分解放热，放出氯化氢气体，有时能引起爆炸,若接触可燃物，则易着火；三氯化磷是腐蚀性忌湿物质，遇水或乙醇剧烈分解，放出大量的热和氯化氢气体，有极强的腐蚀性和刺激性，有毒，遇水及酸（主要是硝酸、醋酸）发热、冒烟，有发生起火爆炸的危险。</w:t>
      </w:r>
    </w:p>
    <w:p>
      <w:pPr>
        <w:pStyle w:val="11"/>
        <w:keepNext w:val="0"/>
        <w:keepLines w:val="0"/>
        <w:widowControl w:val="0"/>
        <w:shd w:val="clear" w:color="auto" w:fill="auto"/>
        <w:bidi w:val="0"/>
        <w:spacing w:before="0" w:after="300" w:line="621" w:lineRule="exact"/>
        <w:ind w:left="0" w:right="0" w:firstLine="540"/>
        <w:jc w:val="both"/>
        <w:sectPr>
          <w:pgSz w:w="11909" w:h="16840"/>
          <w:pgMar w:top="1532" w:right="1419" w:bottom="954" w:left="1321" w:header="0" w:footer="3" w:gutter="0"/>
          <w:pgNumType w:start="9"/>
          <w:cols w:num="1" w:space="720"/>
          <w:rtlGutter w:val="0"/>
          <w:docGrid w:linePitch="360" w:charSpace="0"/>
        </w:sectPr>
      </w:pPr>
      <w:r>
        <w:rPr>
          <w:color w:val="000000"/>
          <w:spacing w:val="0"/>
          <w:w w:val="100"/>
          <w:position w:val="0"/>
          <w:shd w:val="clear" w:color="auto" w:fill="auto"/>
        </w:rPr>
        <w:t>烷基化的产品亦有一定的火灾危险。如异丙苯是乙类液体，闪点</w:t>
      </w:r>
      <w:r>
        <w:rPr>
          <w:rFonts w:ascii="Times New Roman" w:eastAsia="Times New Roman" w:hAnsi="Times New Roman" w:cs="Times New Roman"/>
          <w:color w:val="000000"/>
          <w:spacing w:val="0"/>
          <w:w w:val="100"/>
          <w:position w:val="0"/>
          <w:sz w:val="28"/>
          <w:szCs w:val="28"/>
          <w:shd w:val="clear" w:color="auto" w:fill="auto"/>
        </w:rPr>
        <w:t>35.5℃,</w:t>
      </w:r>
      <w:r>
        <w:rPr>
          <w:color w:val="000000"/>
          <w:spacing w:val="0"/>
          <w:w w:val="100"/>
          <w:position w:val="0"/>
          <w:shd w:val="clear" w:color="auto" w:fill="auto"/>
        </w:rPr>
        <w:t>自燃点</w:t>
      </w:r>
      <w:r>
        <w:rPr>
          <w:rFonts w:ascii="Times New Roman" w:eastAsia="Times New Roman" w:hAnsi="Times New Roman" w:cs="Times New Roman"/>
          <w:color w:val="000000"/>
          <w:spacing w:val="0"/>
          <w:w w:val="100"/>
          <w:position w:val="0"/>
          <w:sz w:val="28"/>
          <w:szCs w:val="28"/>
          <w:shd w:val="clear" w:color="auto" w:fill="auto"/>
        </w:rPr>
        <w:t>434℃,</w:t>
      </w:r>
      <w:r>
        <w:rPr>
          <w:color w:val="000000"/>
          <w:spacing w:val="0"/>
          <w:w w:val="100"/>
          <w:position w:val="0"/>
          <w:shd w:val="clear" w:color="auto" w:fill="auto"/>
        </w:rPr>
        <w:t>爆炸极限</w:t>
      </w:r>
      <w:r>
        <w:rPr>
          <w:rFonts w:ascii="Times New Roman" w:eastAsia="Times New Roman" w:hAnsi="Times New Roman" w:cs="Times New Roman"/>
          <w:color w:val="000000"/>
          <w:spacing w:val="0"/>
          <w:w w:val="100"/>
          <w:position w:val="0"/>
          <w:sz w:val="28"/>
          <w:szCs w:val="28"/>
          <w:shd w:val="clear" w:color="auto" w:fill="auto"/>
          <w:lang w:val="en-US" w:eastAsia="en-US" w:bidi="en-US"/>
        </w:rPr>
        <w:t>0.68%</w:t>
      </w:r>
      <w:r>
        <w:rPr>
          <w:color w:val="000000"/>
          <w:spacing w:val="0"/>
          <w:w w:val="100"/>
          <w:position w:val="0"/>
          <w:sz w:val="28"/>
          <w:szCs w:val="28"/>
          <w:shd w:val="clear" w:color="auto" w:fill="auto"/>
        </w:rPr>
        <w:t>〜</w:t>
      </w:r>
      <w:r>
        <w:rPr>
          <w:rFonts w:ascii="Times New Roman" w:eastAsia="Times New Roman" w:hAnsi="Times New Roman" w:cs="Times New Roman"/>
          <w:color w:val="000000"/>
          <w:spacing w:val="0"/>
          <w:w w:val="100"/>
          <w:position w:val="0"/>
          <w:sz w:val="28"/>
          <w:szCs w:val="28"/>
          <w:shd w:val="clear" w:color="auto" w:fill="auto"/>
        </w:rPr>
        <w:t>4.2%</w:t>
      </w:r>
      <w:r>
        <w:rPr>
          <w:color w:val="000000"/>
          <w:spacing w:val="0"/>
          <w:w w:val="100"/>
          <w:position w:val="0"/>
          <w:sz w:val="28"/>
          <w:szCs w:val="28"/>
          <w:shd w:val="clear" w:color="auto" w:fill="auto"/>
        </w:rPr>
        <w:t>；</w:t>
      </w:r>
      <w:r>
        <w:rPr>
          <w:color w:val="000000"/>
          <w:spacing w:val="0"/>
          <w:w w:val="100"/>
          <w:position w:val="0"/>
          <w:shd w:val="clear" w:color="auto" w:fill="auto"/>
        </w:rPr>
        <w:t>二甲基苯胺是丙类液体,闪点</w:t>
      </w:r>
      <w:r>
        <w:rPr>
          <w:rFonts w:ascii="Times New Roman" w:eastAsia="Times New Roman" w:hAnsi="Times New Roman" w:cs="Times New Roman"/>
          <w:color w:val="000000"/>
          <w:spacing w:val="0"/>
          <w:w w:val="100"/>
          <w:position w:val="0"/>
          <w:sz w:val="28"/>
          <w:szCs w:val="28"/>
          <w:shd w:val="clear" w:color="auto" w:fill="auto"/>
        </w:rPr>
        <w:t>61℃,</w:t>
      </w:r>
      <w:r>
        <w:rPr>
          <w:color w:val="000000"/>
          <w:spacing w:val="0"/>
          <w:w w:val="100"/>
          <w:position w:val="0"/>
          <w:shd w:val="clear" w:color="auto" w:fill="auto"/>
        </w:rPr>
        <w:t>自燃点</w:t>
      </w:r>
    </w:p>
    <w:p>
      <w:pPr>
        <w:pStyle w:val="11"/>
        <w:keepNext w:val="0"/>
        <w:keepLines w:val="0"/>
        <w:widowControl w:val="0"/>
        <w:shd w:val="clear" w:color="auto" w:fill="auto"/>
        <w:bidi w:val="0"/>
        <w:spacing w:before="0" w:after="300" w:line="621" w:lineRule="exact"/>
        <w:ind w:left="0" w:right="0" w:firstLine="540"/>
        <w:jc w:val="both"/>
      </w:pPr>
      <w:r>
        <w:rPr>
          <w:rFonts w:ascii="Times New Roman" w:eastAsia="Times New Roman" w:hAnsi="Times New Roman" w:cs="Times New Roman"/>
          <w:color w:val="000000"/>
          <w:spacing w:val="0"/>
          <w:w w:val="100"/>
          <w:position w:val="0"/>
          <w:sz w:val="28"/>
          <w:szCs w:val="28"/>
          <w:shd w:val="clear" w:color="auto" w:fill="auto"/>
        </w:rPr>
        <w:t>371℃</w:t>
      </w:r>
      <w:r>
        <w:rPr>
          <w:color w:val="000000"/>
          <w:spacing w:val="0"/>
          <w:w w:val="100"/>
          <w:position w:val="0"/>
          <w:sz w:val="28"/>
          <w:szCs w:val="28"/>
          <w:shd w:val="clear" w:color="auto" w:fill="auto"/>
        </w:rPr>
        <w:t>；</w:t>
      </w:r>
      <w:r>
        <w:rPr>
          <w:color w:val="000000"/>
          <w:spacing w:val="0"/>
          <w:w w:val="100"/>
          <w:position w:val="0"/>
          <w:shd w:val="clear" w:color="auto" w:fill="auto"/>
        </w:rPr>
        <w:t>烷基苯是丙类液体，闪点</w:t>
      </w:r>
      <w:r>
        <w:rPr>
          <w:rFonts w:ascii="Times New Roman" w:eastAsia="Times New Roman" w:hAnsi="Times New Roman" w:cs="Times New Roman"/>
          <w:color w:val="000000"/>
          <w:spacing w:val="0"/>
          <w:w w:val="100"/>
          <w:position w:val="0"/>
          <w:sz w:val="28"/>
          <w:szCs w:val="28"/>
          <w:shd w:val="clear" w:color="auto" w:fill="auto"/>
        </w:rPr>
        <w:t>127℃</w:t>
      </w:r>
      <w:r>
        <w:rPr>
          <w:color w:val="000000"/>
          <w:spacing w:val="0"/>
          <w:w w:val="100"/>
          <w:position w:val="0"/>
          <w:shd w:val="clear" w:color="auto" w:fill="auto"/>
        </w:rPr>
        <w:t>。</w:t>
      </w:r>
    </w:p>
    <w:p>
      <w:pPr>
        <w:pStyle w:val="11"/>
        <w:keepNext w:val="0"/>
        <w:keepLines w:val="0"/>
        <w:widowControl w:val="0"/>
        <w:numPr>
          <w:ilvl w:val="2"/>
          <w:numId w:val="9"/>
        </w:numPr>
        <w:shd w:val="clear" w:color="auto" w:fill="auto"/>
        <w:tabs>
          <w:tab w:val="left" w:pos="740"/>
        </w:tabs>
        <w:bidi w:val="0"/>
        <w:spacing w:before="0" w:after="0" w:line="240" w:lineRule="auto"/>
        <w:ind w:left="0" w:right="0" w:firstLine="0"/>
        <w:jc w:val="both"/>
      </w:pPr>
      <w:r>
        <w:rPr>
          <w:color w:val="000000"/>
          <w:spacing w:val="0"/>
          <w:w w:val="100"/>
          <w:position w:val="0"/>
          <w:shd w:val="clear" w:color="auto" w:fill="auto"/>
        </w:rPr>
        <w:t>爆炸危险性</w:t>
      </w:r>
    </w:p>
    <w:p>
      <w:pPr>
        <w:pStyle w:val="11"/>
        <w:keepNext w:val="0"/>
        <w:keepLines w:val="0"/>
        <w:widowControl w:val="0"/>
        <w:shd w:val="clear" w:color="auto" w:fill="auto"/>
        <w:bidi w:val="0"/>
        <w:spacing w:before="0" w:after="300" w:line="625" w:lineRule="exact"/>
        <w:ind w:left="0" w:right="0" w:firstLine="540"/>
        <w:jc w:val="both"/>
      </w:pPr>
      <w:r>
        <w:rPr>
          <w:color w:val="000000"/>
          <w:spacing w:val="0"/>
          <w:w w:val="100"/>
          <w:position w:val="0"/>
          <w:shd w:val="clear" w:color="auto" w:fill="auto"/>
        </w:rPr>
        <w:t>有些种类的烷基化剂、烷基化原料与氧化性物质、空气混合能形成爆炸性物质。如乙烯、乙醇蒸气，卤代甲烷等，当设备管道发生泄漏或是设备进料时有空气混入，遇热会导致爆炸事故。部分工艺中，使用的原料或产品，如烷基化剂硫酸二甲酯，在处理不当的情况下，受热、光照或摩擦碰撞，会导致其剧烈分解造成爆炸事故。</w:t>
      </w:r>
    </w:p>
    <w:p>
      <w:pPr>
        <w:pStyle w:val="11"/>
        <w:keepNext w:val="0"/>
        <w:keepLines w:val="0"/>
        <w:widowControl w:val="0"/>
        <w:numPr>
          <w:ilvl w:val="2"/>
          <w:numId w:val="9"/>
        </w:numPr>
        <w:shd w:val="clear" w:color="auto" w:fill="auto"/>
        <w:tabs>
          <w:tab w:val="left" w:pos="734"/>
        </w:tabs>
        <w:bidi w:val="0"/>
        <w:spacing w:before="0" w:after="0" w:line="466" w:lineRule="auto"/>
        <w:ind w:left="0" w:right="0" w:firstLine="0"/>
        <w:jc w:val="both"/>
      </w:pPr>
      <w:r>
        <w:rPr>
          <w:color w:val="000000"/>
          <w:spacing w:val="0"/>
          <w:w w:val="100"/>
          <w:position w:val="0"/>
          <w:shd w:val="clear" w:color="auto" w:fill="auto"/>
        </w:rPr>
        <w:t>中毒危险性</w:t>
      </w:r>
    </w:p>
    <w:p>
      <w:pPr>
        <w:pStyle w:val="11"/>
        <w:keepNext w:val="0"/>
        <w:keepLines w:val="0"/>
        <w:widowControl w:val="0"/>
        <w:shd w:val="clear" w:color="auto" w:fill="auto"/>
        <w:bidi w:val="0"/>
        <w:spacing w:before="0" w:after="300" w:line="625" w:lineRule="exact"/>
        <w:ind w:left="0" w:right="0" w:firstLine="540"/>
        <w:jc w:val="both"/>
      </w:pPr>
      <w:r>
        <w:rPr>
          <w:color w:val="000000"/>
          <w:spacing w:val="0"/>
          <w:w w:val="100"/>
          <w:position w:val="0"/>
          <w:shd w:val="clear" w:color="auto" w:fill="auto"/>
        </w:rPr>
        <w:t>不同烷基化工艺中涉及的物质，具有不同的中毒危害性，部分工艺涉及到的物质中毒危险性较强如硫酸二甲酯、硝基氯苯等属高毒类，如苯、苯酚、澳乙烷、三氯化磷属中等毒类物质；部分工艺涉及到的物质中毒危险性较低，如甲醇、正丁醇、蔡、丙烯、乙烯、乙醇、丙酮、月桂醇、甲酚等属于低毒类物质。</w:t>
      </w:r>
    </w:p>
    <w:p>
      <w:pPr>
        <w:pStyle w:val="11"/>
        <w:keepNext w:val="0"/>
        <w:keepLines w:val="0"/>
        <w:widowControl w:val="0"/>
        <w:numPr>
          <w:ilvl w:val="2"/>
          <w:numId w:val="9"/>
        </w:numPr>
        <w:shd w:val="clear" w:color="auto" w:fill="auto"/>
        <w:tabs>
          <w:tab w:val="left" w:pos="740"/>
        </w:tabs>
        <w:bidi w:val="0"/>
        <w:spacing w:before="0" w:after="0" w:line="466" w:lineRule="auto"/>
        <w:ind w:left="0" w:right="0" w:firstLine="0"/>
        <w:jc w:val="left"/>
      </w:pPr>
      <w:r>
        <w:rPr>
          <w:color w:val="000000"/>
          <w:spacing w:val="0"/>
          <w:w w:val="100"/>
          <w:position w:val="0"/>
          <w:shd w:val="clear" w:color="auto" w:fill="auto"/>
        </w:rPr>
        <w:t>腐蚀及其他危险性</w:t>
      </w:r>
    </w:p>
    <w:p>
      <w:pPr>
        <w:pStyle w:val="11"/>
        <w:keepNext w:val="0"/>
        <w:keepLines w:val="0"/>
        <w:widowControl w:val="0"/>
        <w:shd w:val="clear" w:color="auto" w:fill="auto"/>
        <w:bidi w:val="0"/>
        <w:spacing w:before="0" w:after="300" w:line="625" w:lineRule="exact"/>
        <w:ind w:left="0" w:right="0" w:firstLine="540"/>
        <w:jc w:val="both"/>
      </w:pPr>
      <w:r>
        <w:rPr>
          <w:color w:val="000000"/>
          <w:spacing w:val="0"/>
          <w:w w:val="100"/>
          <w:position w:val="0"/>
          <w:shd w:val="clear" w:color="auto" w:fill="auto"/>
        </w:rPr>
        <w:t>部分烷基化工艺需要在一定</w:t>
      </w:r>
      <w:r>
        <w:rPr>
          <w:rFonts w:ascii="Times New Roman" w:eastAsia="Times New Roman" w:hAnsi="Times New Roman" w:cs="Times New Roman"/>
          <w:color w:val="000000"/>
          <w:spacing w:val="0"/>
          <w:w w:val="100"/>
          <w:position w:val="0"/>
          <w:sz w:val="28"/>
          <w:szCs w:val="28"/>
          <w:shd w:val="clear" w:color="auto" w:fill="auto"/>
          <w:lang w:val="en-US" w:eastAsia="en-US" w:bidi="en-US"/>
        </w:rPr>
        <w:t>PH</w:t>
      </w:r>
      <w:r>
        <w:rPr>
          <w:color w:val="000000"/>
          <w:spacing w:val="0"/>
          <w:w w:val="100"/>
          <w:position w:val="0"/>
          <w:shd w:val="clear" w:color="auto" w:fill="auto"/>
        </w:rPr>
        <w:t>值条件下进行，或者反应过程中涉及到一些无机酸、碱等腐蚀性物质，如硫酸、盐酸、苛性钠、苛性钾等物质,有些烷基化剂或烷基化原料如苯酚本身具有一定程度的腐蚀性；有些烷基化催化剂如三氯化磷，遇水反应放出有腐蚀性气体。</w:t>
      </w:r>
    </w:p>
    <w:p>
      <w:pPr>
        <w:pStyle w:val="20"/>
        <w:keepNext/>
        <w:keepLines/>
        <w:widowControl w:val="0"/>
        <w:numPr>
          <w:ilvl w:val="1"/>
          <w:numId w:val="9"/>
        </w:numPr>
        <w:shd w:val="clear" w:color="auto" w:fill="auto"/>
        <w:tabs>
          <w:tab w:val="left" w:pos="609"/>
        </w:tabs>
        <w:bidi w:val="0"/>
        <w:spacing w:before="0" w:after="0" w:line="466" w:lineRule="auto"/>
        <w:ind w:left="0" w:right="0" w:firstLine="0"/>
        <w:jc w:val="both"/>
      </w:pPr>
      <w:bookmarkStart w:id="7" w:name="bookmark12"/>
      <w:r>
        <w:rPr>
          <w:color w:val="000000"/>
          <w:spacing w:val="0"/>
          <w:w w:val="100"/>
          <w:position w:val="0"/>
          <w:shd w:val="clear" w:color="auto" w:fill="auto"/>
        </w:rPr>
        <w:t>工艺过程的危险性分析</w:t>
      </w:r>
      <w:bookmarkEnd w:id="7"/>
    </w:p>
    <w:p>
      <w:pPr>
        <w:pStyle w:val="11"/>
        <w:keepNext w:val="0"/>
        <w:keepLines w:val="0"/>
        <w:widowControl w:val="0"/>
        <w:shd w:val="clear" w:color="auto" w:fill="auto"/>
        <w:bidi w:val="0"/>
        <w:spacing w:before="0" w:after="300" w:line="625" w:lineRule="exact"/>
        <w:ind w:left="0" w:right="0" w:firstLine="540"/>
        <w:jc w:val="both"/>
        <w:sectPr>
          <w:type w:val="nextPage"/>
          <w:pgSz w:w="11909" w:h="16840"/>
          <w:pgMar w:top="1532" w:right="1419" w:bottom="954" w:left="1321" w:header="0" w:footer="3" w:gutter="0"/>
          <w:pgNumType w:start="10"/>
          <w:cols w:num="1" w:space="720"/>
          <w:titlePg w:val="0"/>
          <w:rtlGutter w:val="0"/>
          <w:docGrid w:linePitch="360" w:charSpace="0"/>
        </w:sectPr>
      </w:pPr>
      <w:r>
        <w:rPr>
          <w:color w:val="000000"/>
          <w:spacing w:val="0"/>
          <w:w w:val="100"/>
          <w:position w:val="0"/>
          <w:shd w:val="clear" w:color="auto" w:fill="auto"/>
        </w:rPr>
        <w:t>不同烷基化工艺具有不同的危险性，其反应温度、压力、物料性质等工艺参数差别较大，具体工艺危险性应根据实际工艺生产条件下的温度、压力以及所涉及物质的火灾、爆炸、中毒危险性及腐蚀性进行分析。</w:t>
      </w:r>
    </w:p>
    <w:p>
      <w:pPr>
        <w:pStyle w:val="11"/>
        <w:keepNext w:val="0"/>
        <w:keepLines w:val="0"/>
        <w:widowControl w:val="0"/>
        <w:numPr>
          <w:ilvl w:val="2"/>
          <w:numId w:val="9"/>
        </w:numPr>
        <w:shd w:val="clear" w:color="auto" w:fill="auto"/>
        <w:tabs>
          <w:tab w:val="left" w:pos="698"/>
        </w:tabs>
        <w:bidi w:val="0"/>
        <w:spacing w:before="0" w:after="0" w:line="240" w:lineRule="auto"/>
        <w:ind w:left="0" w:right="0" w:firstLine="0"/>
        <w:jc w:val="left"/>
      </w:pPr>
      <w:r>
        <w:rPr>
          <w:color w:val="000000"/>
          <w:spacing w:val="0"/>
          <w:w w:val="100"/>
          <w:position w:val="0"/>
          <w:shd w:val="clear" w:color="auto" w:fill="auto"/>
        </w:rPr>
        <w:t>反应过程的危险性</w:t>
      </w:r>
    </w:p>
    <w:p>
      <w:pPr>
        <w:pStyle w:val="11"/>
        <w:keepNext w:val="0"/>
        <w:keepLines w:val="0"/>
        <w:widowControl w:val="0"/>
        <w:shd w:val="clear" w:color="auto" w:fill="auto"/>
        <w:bidi w:val="0"/>
        <w:spacing w:before="0" w:after="320" w:line="615" w:lineRule="exact"/>
        <w:ind w:left="0" w:right="0" w:firstLine="560"/>
        <w:jc w:val="left"/>
      </w:pPr>
      <w:r>
        <w:rPr>
          <w:color w:val="000000"/>
          <w:spacing w:val="0"/>
          <w:w w:val="100"/>
          <w:position w:val="0"/>
          <w:shd w:val="clear" w:color="auto" w:fill="auto"/>
        </w:rPr>
        <w:t>烷基化反应都是在加热条件下进行，且反应速率较快，在部分烷基化工艺中，反应初期都是在加热条件下进行，当反应开始后需要进行降温。所有烷基化工艺中均涉及可燃性物质，部分种类物质在高温下会发生分解爆炸，在这些烷基化工艺中当反应器内温度升高过快或是反应物料加料次序颠倒，加料速率过高或搅拌终止均有可能出现火灾、爆炸危险。</w:t>
      </w:r>
    </w:p>
    <w:p>
      <w:pPr>
        <w:pStyle w:val="11"/>
        <w:keepNext w:val="0"/>
        <w:keepLines w:val="0"/>
        <w:widowControl w:val="0"/>
        <w:numPr>
          <w:ilvl w:val="2"/>
          <w:numId w:val="9"/>
        </w:numPr>
        <w:shd w:val="clear" w:color="auto" w:fill="auto"/>
        <w:tabs>
          <w:tab w:val="left" w:pos="734"/>
        </w:tabs>
        <w:bidi w:val="0"/>
        <w:spacing w:before="0" w:after="0" w:line="466" w:lineRule="auto"/>
        <w:ind w:left="0" w:right="0" w:firstLine="0"/>
        <w:jc w:val="left"/>
      </w:pPr>
      <w:r>
        <w:rPr>
          <w:color w:val="000000"/>
          <w:spacing w:val="0"/>
          <w:w w:val="100"/>
          <w:position w:val="0"/>
          <w:shd w:val="clear" w:color="auto" w:fill="auto"/>
        </w:rPr>
        <w:t>反应安全风险评估</w:t>
      </w:r>
    </w:p>
    <w:p>
      <w:pPr>
        <w:pStyle w:val="11"/>
        <w:keepNext w:val="0"/>
        <w:keepLines w:val="0"/>
        <w:widowControl w:val="0"/>
        <w:shd w:val="clear" w:color="auto" w:fill="auto"/>
        <w:bidi w:val="0"/>
        <w:spacing w:before="0" w:after="320" w:line="624" w:lineRule="exact"/>
        <w:ind w:left="0" w:right="0" w:firstLine="560"/>
        <w:jc w:val="both"/>
      </w:pPr>
      <w:r>
        <w:rPr>
          <w:color w:val="000000"/>
          <w:spacing w:val="0"/>
          <w:w w:val="100"/>
          <w:position w:val="0"/>
          <w:shd w:val="clear" w:color="auto" w:fill="auto"/>
        </w:rPr>
        <w:t>按要求开展反应安全风险评估的企业，应按照《精细化工反应安全风险评估导则(试行)》进行反应安全风险评估，综合反应安全风险评估结果，考虑不同的工艺危险程度，建立相应的控制措施。</w:t>
      </w:r>
    </w:p>
    <w:p>
      <w:pPr>
        <w:pStyle w:val="11"/>
        <w:keepNext w:val="0"/>
        <w:keepLines w:val="0"/>
        <w:widowControl w:val="0"/>
        <w:numPr>
          <w:ilvl w:val="2"/>
          <w:numId w:val="9"/>
        </w:numPr>
        <w:shd w:val="clear" w:color="auto" w:fill="auto"/>
        <w:tabs>
          <w:tab w:val="left" w:pos="728"/>
        </w:tabs>
        <w:bidi w:val="0"/>
        <w:spacing w:before="0" w:after="0" w:line="466" w:lineRule="auto"/>
        <w:ind w:left="0" w:right="0" w:firstLine="0"/>
        <w:jc w:val="left"/>
      </w:pPr>
      <w:r>
        <w:rPr>
          <w:color w:val="000000"/>
          <w:spacing w:val="0"/>
          <w:w w:val="100"/>
          <w:position w:val="0"/>
          <w:shd w:val="clear" w:color="auto" w:fill="auto"/>
        </w:rPr>
        <w:t>危险和可操作性分析</w:t>
      </w:r>
    </w:p>
    <w:p>
      <w:pPr>
        <w:pStyle w:val="11"/>
        <w:keepNext w:val="0"/>
        <w:keepLines w:val="0"/>
        <w:widowControl w:val="0"/>
        <w:shd w:val="clear" w:color="auto" w:fill="auto"/>
        <w:bidi w:val="0"/>
        <w:spacing w:before="0" w:after="320" w:line="624" w:lineRule="exact"/>
        <w:ind w:left="0" w:right="0" w:firstLine="560"/>
        <w:jc w:val="both"/>
        <w:sectPr>
          <w:type w:val="nextPage"/>
          <w:pgSz w:w="11909" w:h="16840"/>
          <w:pgMar w:top="1532" w:right="1419" w:bottom="954" w:left="1321" w:header="0" w:footer="3" w:gutter="0"/>
          <w:pgNumType w:start="11"/>
          <w:cols w:num="1" w:space="720"/>
          <w:titlePg w:val="0"/>
          <w:rtlGutter w:val="0"/>
          <w:docGrid w:linePitch="360" w:charSpace="0"/>
        </w:sectPr>
      </w:pPr>
      <w:r>
        <w:rPr>
          <w:color w:val="000000"/>
          <w:spacing w:val="0"/>
          <w:w w:val="100"/>
          <w:position w:val="0"/>
          <w:shd w:val="clear" w:color="auto" w:fill="auto"/>
        </w:rPr>
        <w:t>本指导方案在实际应用中，针对具体的烷基化工艺，应在基础设计阶段开展危险和可操作性分析</w:t>
      </w:r>
      <w:r>
        <w:rPr>
          <w:color w:val="000000"/>
          <w:spacing w:val="0"/>
          <w:w w:val="100"/>
          <w:position w:val="0"/>
          <w:sz w:val="28"/>
          <w:szCs w:val="28"/>
          <w:shd w:val="clear" w:color="auto" w:fill="auto"/>
          <w:lang w:val="en-US" w:eastAsia="en-US" w:bidi="en-US"/>
        </w:rPr>
        <w:t>(</w:t>
      </w:r>
      <w:r>
        <w:rPr>
          <w:rFonts w:ascii="Times New Roman" w:eastAsia="Times New Roman" w:hAnsi="Times New Roman" w:cs="Times New Roman"/>
          <w:color w:val="000000"/>
          <w:spacing w:val="0"/>
          <w:w w:val="100"/>
          <w:position w:val="0"/>
          <w:sz w:val="28"/>
          <w:szCs w:val="28"/>
          <w:shd w:val="clear" w:color="auto" w:fill="auto"/>
          <w:lang w:val="en-US" w:eastAsia="en-US" w:bidi="en-US"/>
        </w:rPr>
        <w:t>HAZOP),</w:t>
      </w:r>
      <w:r>
        <w:rPr>
          <w:color w:val="000000"/>
          <w:spacing w:val="0"/>
          <w:w w:val="100"/>
          <w:position w:val="0"/>
          <w:shd w:val="clear" w:color="auto" w:fill="auto"/>
        </w:rPr>
        <w:t>及预先危险分析</w:t>
      </w:r>
      <w:r>
        <w:rPr>
          <w:rFonts w:ascii="Times New Roman" w:eastAsia="Times New Roman" w:hAnsi="Times New Roman" w:cs="Times New Roman"/>
          <w:color w:val="000000"/>
          <w:spacing w:val="0"/>
          <w:w w:val="100"/>
          <w:position w:val="0"/>
          <w:sz w:val="28"/>
          <w:szCs w:val="28"/>
          <w:shd w:val="clear" w:color="auto" w:fill="auto"/>
          <w:lang w:val="en-US" w:eastAsia="en-US" w:bidi="en-US"/>
        </w:rPr>
        <w:t>(PHA)</w:t>
      </w:r>
      <w:r>
        <w:rPr>
          <w:color w:val="000000"/>
          <w:spacing w:val="0"/>
          <w:w w:val="100"/>
          <w:position w:val="0"/>
          <w:shd w:val="clear" w:color="auto" w:fill="auto"/>
        </w:rPr>
        <w:t>或事故树分析</w:t>
      </w:r>
      <w:r>
        <w:rPr>
          <w:rFonts w:ascii="Times New Roman" w:eastAsia="Times New Roman" w:hAnsi="Times New Roman" w:cs="Times New Roman"/>
          <w:color w:val="000000"/>
          <w:spacing w:val="0"/>
          <w:w w:val="100"/>
          <w:position w:val="0"/>
          <w:sz w:val="28"/>
          <w:szCs w:val="28"/>
          <w:shd w:val="clear" w:color="auto" w:fill="auto"/>
          <w:lang w:val="en-US" w:eastAsia="en-US" w:bidi="en-US"/>
        </w:rPr>
        <w:t>(ETA)</w:t>
      </w:r>
      <w:r>
        <w:rPr>
          <w:color w:val="000000"/>
          <w:spacing w:val="0"/>
          <w:w w:val="100"/>
          <w:position w:val="0"/>
          <w:shd w:val="clear" w:color="auto" w:fill="auto"/>
        </w:rPr>
        <w:t>等定性、定量风险评价方法，对整个工艺过程的危险性进行分析。</w:t>
      </w:r>
    </w:p>
    <w:p>
      <w:pPr>
        <w:pStyle w:val="20"/>
        <w:keepNext/>
        <w:keepLines/>
        <w:widowControl w:val="0"/>
        <w:shd w:val="clear" w:color="auto" w:fill="auto"/>
        <w:bidi w:val="0"/>
        <w:spacing w:before="0" w:after="300" w:line="624" w:lineRule="exact"/>
        <w:ind w:left="0" w:right="0" w:firstLine="0"/>
        <w:jc w:val="left"/>
      </w:pPr>
      <w:bookmarkStart w:id="8" w:name="bookmark14"/>
      <w:r>
        <w:rPr>
          <w:rFonts w:ascii="Times New Roman" w:eastAsia="Times New Roman" w:hAnsi="Times New Roman" w:cs="Times New Roman"/>
          <w:color w:val="000000"/>
          <w:spacing w:val="0"/>
          <w:w w:val="100"/>
          <w:position w:val="0"/>
          <w:sz w:val="28"/>
          <w:szCs w:val="28"/>
          <w:shd w:val="clear" w:color="auto" w:fill="auto"/>
          <w:lang w:val="en-US" w:eastAsia="en-US" w:bidi="en-US"/>
        </w:rPr>
        <w:t>3</w:t>
      </w:r>
      <w:r>
        <w:rPr>
          <w:color w:val="000000"/>
          <w:spacing w:val="0"/>
          <w:w w:val="100"/>
          <w:position w:val="0"/>
          <w:shd w:val="clear" w:color="auto" w:fill="auto"/>
        </w:rPr>
        <w:t>重点监控的工艺参数和控制要求</w:t>
      </w:r>
      <w:bookmarkEnd w:id="8"/>
    </w:p>
    <w:p>
      <w:pPr>
        <w:pStyle w:val="11"/>
        <w:keepNext w:val="0"/>
        <w:keepLines w:val="0"/>
        <w:widowControl w:val="0"/>
        <w:numPr>
          <w:ilvl w:val="1"/>
          <w:numId w:val="10"/>
        </w:numPr>
        <w:shd w:val="clear" w:color="auto" w:fill="auto"/>
        <w:tabs>
          <w:tab w:val="left" w:pos="525"/>
        </w:tabs>
        <w:bidi w:val="0"/>
        <w:spacing w:before="0" w:after="0" w:line="466" w:lineRule="auto"/>
        <w:ind w:left="0" w:right="0" w:firstLine="0"/>
        <w:jc w:val="left"/>
      </w:pPr>
      <w:r>
        <w:rPr>
          <w:color w:val="000000"/>
          <w:spacing w:val="0"/>
          <w:w w:val="100"/>
          <w:position w:val="0"/>
          <w:shd w:val="clear" w:color="auto" w:fill="auto"/>
        </w:rPr>
        <w:t>温度</w:t>
      </w:r>
    </w:p>
    <w:p>
      <w:pPr>
        <w:pStyle w:val="11"/>
        <w:keepNext w:val="0"/>
        <w:keepLines w:val="0"/>
        <w:widowControl w:val="0"/>
        <w:shd w:val="clear" w:color="auto" w:fill="auto"/>
        <w:bidi w:val="0"/>
        <w:spacing w:before="0" w:after="300" w:line="624" w:lineRule="exact"/>
        <w:ind w:left="0" w:right="0" w:firstLine="540"/>
        <w:jc w:val="both"/>
      </w:pPr>
      <w:r>
        <w:rPr>
          <w:color w:val="000000"/>
          <w:spacing w:val="0"/>
          <w:w w:val="100"/>
          <w:position w:val="0"/>
          <w:shd w:val="clear" w:color="auto" w:fill="auto"/>
        </w:rPr>
        <w:t>烷基化反应均为放热反应，且反应速率较快，在相应烷基化工艺中，在反应初期需要加热，当反应开始后需要进行降温。所有烷基化工艺中均涉及可燃性物质，部分种类物质在高温下会发生分解爆炸，在这些烷基化工艺中当反应器（釜）内温度升高过快或是反应物料加料速率过高均有可能出现火灾、爆炸危险。同时，部分烷基化剂遇热分解，在较高温度下会失去反应活性，为保证反应的进行，需要严格控制其反应温度，并设置相应的超温报警、联锁系统，当反应器内温度超过设定温度时，通过加大反应器冷媒的流量、关闭反应进料等手段降低反应器（釜）内温度以保证安全。</w:t>
      </w:r>
    </w:p>
    <w:p>
      <w:pPr>
        <w:pStyle w:val="11"/>
        <w:keepNext w:val="0"/>
        <w:keepLines w:val="0"/>
        <w:widowControl w:val="0"/>
        <w:numPr>
          <w:ilvl w:val="1"/>
          <w:numId w:val="10"/>
        </w:numPr>
        <w:shd w:val="clear" w:color="auto" w:fill="auto"/>
        <w:tabs>
          <w:tab w:val="left" w:pos="555"/>
        </w:tabs>
        <w:bidi w:val="0"/>
        <w:spacing w:before="0" w:after="0" w:line="466" w:lineRule="auto"/>
        <w:ind w:left="0" w:right="0" w:firstLine="0"/>
        <w:jc w:val="left"/>
      </w:pPr>
      <w:r>
        <w:rPr>
          <w:color w:val="000000"/>
          <w:spacing w:val="0"/>
          <w:w w:val="100"/>
          <w:position w:val="0"/>
          <w:shd w:val="clear" w:color="auto" w:fill="auto"/>
        </w:rPr>
        <w:t>压力</w:t>
      </w:r>
    </w:p>
    <w:p>
      <w:pPr>
        <w:pStyle w:val="11"/>
        <w:keepNext w:val="0"/>
        <w:keepLines w:val="0"/>
        <w:widowControl w:val="0"/>
        <w:shd w:val="clear" w:color="auto" w:fill="auto"/>
        <w:bidi w:val="0"/>
        <w:spacing w:before="0" w:after="0" w:line="624" w:lineRule="exact"/>
        <w:ind w:left="0" w:right="0" w:firstLine="540"/>
        <w:jc w:val="both"/>
      </w:pPr>
      <w:r>
        <w:rPr>
          <w:color w:val="000000"/>
          <w:spacing w:val="0"/>
          <w:w w:val="100"/>
          <w:position w:val="0"/>
          <w:shd w:val="clear" w:color="auto" w:fill="auto"/>
        </w:rPr>
        <w:t>为防止烷基化工艺过程中因剧烈反应导致反应器（釜）内温度和压力的突然升高，发生喷溅、泄漏等事故，部分烷基化剂或是烷基化原料反应条件下为气相，这类烷基化反应反应器（釜）内压力与反应速率、产品产率均有直接关系，为控制反应在安全范围内，提高反应产品质量和收率，需要对烷基化器（釜）内压力进行严格控制。</w:t>
      </w:r>
    </w:p>
    <w:p>
      <w:pPr>
        <w:pStyle w:val="11"/>
        <w:keepNext w:val="0"/>
        <w:keepLines w:val="0"/>
        <w:widowControl w:val="0"/>
        <w:shd w:val="clear" w:color="auto" w:fill="auto"/>
        <w:bidi w:val="0"/>
        <w:spacing w:before="0" w:after="300" w:line="624" w:lineRule="exact"/>
        <w:ind w:left="0" w:right="0" w:firstLine="540"/>
        <w:jc w:val="both"/>
      </w:pPr>
      <w:r>
        <w:rPr>
          <w:color w:val="000000"/>
          <w:spacing w:val="0"/>
          <w:w w:val="100"/>
          <w:position w:val="0"/>
          <w:shd w:val="clear" w:color="auto" w:fill="auto"/>
        </w:rPr>
        <w:t>反应器（釜）应设置相应的压力监控报警系统，压力过高时宜通过降低反应器（釜）温度、减少或关闭进料等手段对反应器（釜）内压力进行控制。</w:t>
      </w:r>
    </w:p>
    <w:p>
      <w:pPr>
        <w:pStyle w:val="11"/>
        <w:keepNext w:val="0"/>
        <w:keepLines w:val="0"/>
        <w:widowControl w:val="0"/>
        <w:numPr>
          <w:ilvl w:val="1"/>
          <w:numId w:val="10"/>
        </w:numPr>
        <w:shd w:val="clear" w:color="auto" w:fill="auto"/>
        <w:tabs>
          <w:tab w:val="left" w:pos="543"/>
        </w:tabs>
        <w:bidi w:val="0"/>
        <w:spacing w:before="0" w:after="0" w:line="466" w:lineRule="auto"/>
        <w:ind w:left="0" w:right="0" w:firstLine="0"/>
        <w:jc w:val="left"/>
      </w:pPr>
      <w:r>
        <w:rPr>
          <w:color w:val="000000"/>
          <w:spacing w:val="0"/>
          <w:w w:val="100"/>
          <w:position w:val="0"/>
          <w:shd w:val="clear" w:color="auto" w:fill="auto"/>
        </w:rPr>
        <w:t>反应釜内搅拌</w:t>
      </w:r>
    </w:p>
    <w:p>
      <w:pPr>
        <w:pStyle w:val="11"/>
        <w:keepNext w:val="0"/>
        <w:keepLines w:val="0"/>
        <w:widowControl w:val="0"/>
        <w:shd w:val="clear" w:color="auto" w:fill="auto"/>
        <w:bidi w:val="0"/>
        <w:spacing w:before="0" w:after="320" w:line="624" w:lineRule="exact"/>
        <w:ind w:left="0" w:right="0" w:firstLine="540"/>
        <w:jc w:val="left"/>
        <w:sectPr>
          <w:pgSz w:w="11909" w:h="16840"/>
          <w:pgMar w:top="1286" w:right="1384" w:bottom="720" w:left="1339" w:header="0" w:footer="3" w:gutter="0"/>
          <w:pgNumType w:start="12"/>
          <w:cols w:num="1" w:space="720"/>
          <w:rtlGutter w:val="0"/>
          <w:docGrid w:linePitch="360" w:charSpace="0"/>
        </w:sectPr>
      </w:pPr>
    </w:p>
    <w:p>
      <w:pPr>
        <w:pStyle w:val="11"/>
        <w:keepNext w:val="0"/>
        <w:keepLines w:val="0"/>
        <w:widowControl w:val="0"/>
        <w:shd w:val="clear" w:color="auto" w:fill="auto"/>
        <w:bidi w:val="0"/>
        <w:spacing w:before="0" w:after="320" w:line="624" w:lineRule="exact"/>
        <w:ind w:left="0" w:right="0" w:firstLine="540"/>
        <w:jc w:val="left"/>
      </w:pPr>
      <w:r>
        <w:rPr>
          <w:color w:val="000000"/>
          <w:spacing w:val="0"/>
          <w:w w:val="100"/>
          <w:position w:val="0"/>
          <w:shd w:val="clear" w:color="auto" w:fill="auto"/>
        </w:rPr>
        <w:t>反应釜内搅拌速率对反应釜内传质、传热有直接影响，搅拌速率过快,可能引起反应釜内液体出现喷溅、溢流等事故；搅拌速率过慢，影响反应釜内物料的混合，特别是对于多相反应，降低反应釜内换热速率，造成反应釜内温度不均匀，降低反应效率，甚至出现局部反应温度过高而发生事故危险。故一般需要对反应釜内搅拌电机电流进行监控和联锁，防止因反应釜搅拌器出现故障，发生反应釜内超温、超压等事故。</w:t>
      </w:r>
    </w:p>
    <w:p>
      <w:pPr>
        <w:pStyle w:val="11"/>
        <w:keepNext w:val="0"/>
        <w:keepLines w:val="0"/>
        <w:widowControl w:val="0"/>
        <w:numPr>
          <w:ilvl w:val="1"/>
          <w:numId w:val="10"/>
        </w:numPr>
        <w:shd w:val="clear" w:color="auto" w:fill="auto"/>
        <w:tabs>
          <w:tab w:val="left" w:pos="578"/>
        </w:tabs>
        <w:bidi w:val="0"/>
        <w:spacing w:before="0" w:after="0" w:line="466" w:lineRule="auto"/>
        <w:ind w:left="0" w:right="0" w:firstLine="0"/>
        <w:jc w:val="both"/>
      </w:pPr>
      <w:r>
        <w:rPr>
          <w:color w:val="000000"/>
          <w:spacing w:val="0"/>
          <w:w w:val="100"/>
          <w:position w:val="0"/>
          <w:shd w:val="clear" w:color="auto" w:fill="auto"/>
        </w:rPr>
        <w:t>反应投料速度与物料配比</w:t>
      </w:r>
    </w:p>
    <w:p>
      <w:pPr>
        <w:pStyle w:val="11"/>
        <w:keepNext w:val="0"/>
        <w:keepLines w:val="0"/>
        <w:widowControl w:val="0"/>
        <w:shd w:val="clear" w:color="auto" w:fill="auto"/>
        <w:bidi w:val="0"/>
        <w:spacing w:before="0" w:after="0" w:line="624" w:lineRule="exact"/>
        <w:ind w:left="0" w:right="0" w:firstLine="540"/>
        <w:jc w:val="both"/>
      </w:pPr>
      <w:r>
        <w:rPr>
          <w:color w:val="000000"/>
          <w:spacing w:val="0"/>
          <w:w w:val="100"/>
          <w:position w:val="0"/>
          <w:shd w:val="clear" w:color="auto" w:fill="auto"/>
        </w:rPr>
        <w:t>烷基化反应主要为液相放热反应且反应速率很快，投料速率决定反应速度，为提高工艺中原料的转化率，需适当提高加料速度，但投料速度过快，反应热不能及时移出，有可能造成超温超压，发生泄漏引起火灾爆炸事故。若部分反应投料顺序发生颠倒或烷基化剂投料量过大，也可能发生火灾爆炸事故。所以需要对反应物料配比、投料顺序和投料速率进行监控。</w:t>
      </w:r>
    </w:p>
    <w:p>
      <w:pPr>
        <w:pStyle w:val="11"/>
        <w:keepNext w:val="0"/>
        <w:keepLines w:val="0"/>
        <w:widowControl w:val="0"/>
        <w:shd w:val="clear" w:color="auto" w:fill="auto"/>
        <w:bidi w:val="0"/>
        <w:spacing w:before="0" w:after="320" w:line="624" w:lineRule="exact"/>
        <w:ind w:left="0" w:right="0" w:firstLine="540"/>
        <w:jc w:val="both"/>
      </w:pPr>
      <w:r>
        <w:rPr>
          <w:color w:val="000000"/>
          <w:spacing w:val="0"/>
          <w:w w:val="100"/>
          <w:position w:val="0"/>
          <w:shd w:val="clear" w:color="auto" w:fill="auto"/>
        </w:rPr>
        <w:t>为防止因反应器（釜）出现液位过高导致溢流、喷溅等事故危险，需要对反应物料总加料流量进行控制。</w:t>
      </w:r>
    </w:p>
    <w:p>
      <w:pPr>
        <w:pStyle w:val="11"/>
        <w:keepNext w:val="0"/>
        <w:keepLines w:val="0"/>
        <w:widowControl w:val="0"/>
        <w:numPr>
          <w:ilvl w:val="1"/>
          <w:numId w:val="10"/>
        </w:numPr>
        <w:shd w:val="clear" w:color="auto" w:fill="auto"/>
        <w:tabs>
          <w:tab w:val="left" w:pos="566"/>
        </w:tabs>
        <w:bidi w:val="0"/>
        <w:spacing w:before="0" w:after="0" w:line="466" w:lineRule="auto"/>
        <w:ind w:left="0" w:right="0" w:firstLine="0"/>
        <w:jc w:val="both"/>
      </w:pPr>
      <w:r>
        <w:rPr>
          <w:color w:val="000000"/>
          <w:spacing w:val="0"/>
          <w:w w:val="100"/>
          <w:position w:val="0"/>
          <w:shd w:val="clear" w:color="auto" w:fill="auto"/>
        </w:rPr>
        <w:t>冷媒</w:t>
      </w:r>
    </w:p>
    <w:p>
      <w:pPr>
        <w:pStyle w:val="11"/>
        <w:keepNext w:val="0"/>
        <w:keepLines w:val="0"/>
        <w:widowControl w:val="0"/>
        <w:shd w:val="clear" w:color="auto" w:fill="auto"/>
        <w:bidi w:val="0"/>
        <w:spacing w:before="0" w:after="320" w:line="624" w:lineRule="exact"/>
        <w:ind w:left="0" w:right="0" w:firstLine="540"/>
        <w:jc w:val="left"/>
      </w:pPr>
      <w:r>
        <w:rPr>
          <w:color w:val="000000"/>
          <w:spacing w:val="0"/>
          <w:w w:val="100"/>
          <w:position w:val="0"/>
          <w:shd w:val="clear" w:color="auto" w:fill="auto"/>
        </w:rPr>
        <w:t>烷基化反应热大多是通过盘管或夹套中的冷媒带走的，冷媒的温度、压力、流量等决定了冷媒的运行效果，进而影响烷基化反应。因此应对冷媒的温度、压力、流量等工艺参数进行监控。</w:t>
      </w:r>
      <w:r>
        <w:br/>
      </w:r>
      <w:r>
        <w:br/>
      </w:r>
    </w:p>
    <w:p>
      <w:pPr>
        <w:keepNext w:val="0"/>
        <w:keepLines w:val="0"/>
        <w:widowControl/>
        <w:shd w:val="clear" w:color="auto" w:fill="auto"/>
        <w:bidi w:val="0"/>
        <w:spacing w:before="0" w:after="0" w:line="240" w:lineRule="auto"/>
        <w:ind w:left="0" w:right="0" w:firstLine="0"/>
        <w:jc w:val="left"/>
        <w:rPr>
          <w:rFonts w:ascii="SimSun" w:eastAsia="SimSun" w:hAnsi="SimSun" w:cs="SimSun"/>
          <w:b/>
          <w:bCs/>
          <w:spacing w:val="0"/>
          <w:w w:val="100"/>
          <w:position w:val="0"/>
          <w:sz w:val="30"/>
          <w:szCs w:val="30"/>
          <w:shd w:val="clear" w:color="auto" w:fill="auto"/>
        </w:rPr>
      </w:pPr>
      <w:r>
        <w:rPr>
          <w:rFonts w:ascii="SimSun" w:eastAsia="SimSun" w:hAnsi="SimSun" w:cs="SimSun"/>
          <w:b/>
          <w:bCs/>
          <w:spacing w:val="0"/>
          <w:w w:val="100"/>
          <w:position w:val="0"/>
          <w:sz w:val="30"/>
          <w:szCs w:val="30"/>
          <w:shd w:val="clear" w:color="auto" w:fill="auto"/>
        </w:rPr>
        <w:t>以上内容仅为本文档的试下载部分，为可阅读页数的一半内容。如要下载或阅读全文，请访问：</w:t>
      </w:r>
      <w:hyperlink r:id="rId5" w:history="1">
        <w:r>
          <w:rPr>
            <w:rFonts w:ascii="SimSun" w:eastAsia="SimSun" w:hAnsi="SimSun" w:cs="SimSun"/>
            <w:b/>
            <w:bCs/>
            <w:color w:val="0000EE"/>
            <w:spacing w:val="0"/>
            <w:w w:val="100"/>
            <w:position w:val="0"/>
            <w:sz w:val="30"/>
            <w:szCs w:val="30"/>
            <w:u w:val="single" w:color="0000EE"/>
            <w:shd w:val="clear" w:color="auto" w:fill="auto"/>
          </w:rPr>
          <w:t>https://d.book118.com/398031032043006024</w:t>
        </w:r>
      </w:hyperlink>
    </w:p>
    <w:p>
      <w:pPr>
        <w:pStyle w:val="11"/>
        <w:keepNext w:val="0"/>
        <w:keepLines w:val="0"/>
        <w:widowControl w:val="0"/>
        <w:shd w:val="clear" w:color="auto" w:fill="auto"/>
        <w:bidi w:val="0"/>
        <w:spacing w:before="0" w:after="320" w:line="624" w:lineRule="exact"/>
        <w:ind w:left="0" w:right="0" w:firstLine="540"/>
        <w:jc w:val="left"/>
      </w:pPr>
    </w:p>
    <w:sectPr>
      <w:type w:val="nextPage"/>
      <w:pgSz w:w="11909" w:h="16840"/>
      <w:pgMar w:top="1286" w:right="1384" w:bottom="720" w:left="1339" w:header="0" w:footer="3" w:gutter="0"/>
      <w:pgNumType w:start="13"/>
      <w:cols w:num="1" w:space="720"/>
      <w:titlePg w:val="0"/>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4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9239341B"/>
    <w:multiLevelType w:val="multilevel"/>
    <w:tmpl w:val="9239341B"/>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1">
    <w:nsid w:val="B5E306ED"/>
    <w:multiLevelType w:val="multilevel"/>
    <w:tmpl w:val="B5E306ED"/>
    <w:lvl w:ilvl="0">
      <w:start w:val="5"/>
      <w:numFmt w:val="decimal"/>
      <w:lvlText w:val="%1"/>
      <w:lvlJc w:val="left"/>
    </w:lvl>
    <w:lvl w:ilvl="1">
      <w:start w:val="1"/>
      <w:numFmt w:val="decimal"/>
      <w:lvlText w:val="%1.%2"/>
      <w:lvlJc w:val="left"/>
      <w:rPr>
        <w:rFonts w:ascii="宋体" w:eastAsia="宋体" w:hAnsi="宋体" w:cs="宋体"/>
        <w:b w:val="0"/>
        <w:bCs w:val="0"/>
        <w:i w:val="0"/>
        <w:iCs w:val="0"/>
        <w:smallCaps w:val="0"/>
        <w:strike w:val="0"/>
        <w:color w:val="000000"/>
        <w:spacing w:val="0"/>
        <w:w w:val="100"/>
        <w:position w:val="0"/>
        <w:sz w:val="22"/>
        <w:szCs w:val="22"/>
        <w:u w:val="none"/>
        <w:shd w:val="clear" w:color="auto" w:fill="auto"/>
        <w:lang w:val="en-US" w:eastAsia="en-US" w:bidi="en-US"/>
      </w:rPr>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2">
    <w:nsid w:val="BF205925"/>
    <w:multiLevelType w:val="multilevel"/>
    <w:tmpl w:val="BF205925"/>
    <w:lvl w:ilvl="0">
      <w:start w:val="4"/>
      <w:numFmt w:val="decimal"/>
      <w:lvlText w:val="%1"/>
      <w:lvlJc w:val="left"/>
    </w:lvl>
    <w:lvl w:ilvl="1">
      <w:start w:val="1"/>
      <w:numFmt w:val="decimal"/>
      <w:lvlText w:val="%1.%2"/>
      <w:lvlJc w:val="left"/>
      <w:rPr>
        <w:rFonts w:ascii="宋体" w:eastAsia="宋体" w:hAnsi="宋体" w:cs="宋体"/>
        <w:b w:val="0"/>
        <w:bCs w:val="0"/>
        <w:i w:val="0"/>
        <w:iCs w:val="0"/>
        <w:smallCaps w:val="0"/>
        <w:strike w:val="0"/>
        <w:color w:val="000000"/>
        <w:spacing w:val="0"/>
        <w:w w:val="100"/>
        <w:position w:val="0"/>
        <w:sz w:val="22"/>
        <w:szCs w:val="22"/>
        <w:u w:val="none"/>
        <w:shd w:val="clear" w:color="auto" w:fill="auto"/>
        <w:lang w:val="en-US" w:eastAsia="en-US" w:bidi="en-US"/>
      </w:rPr>
    </w:lvl>
    <w:lvl w:ilvl="2">
      <w:start w:val="1"/>
      <w:numFmt w:val="decimal"/>
      <w:lvlText w:val="%1.%2.%3"/>
      <w:lvlJc w:val="left"/>
      <w:rPr>
        <w:rFonts w:ascii="宋体" w:eastAsia="宋体" w:hAnsi="宋体" w:cs="宋体"/>
        <w:b w:val="0"/>
        <w:bCs w:val="0"/>
        <w:i w:val="0"/>
        <w:iCs w:val="0"/>
        <w:smallCaps w:val="0"/>
        <w:strike w:val="0"/>
        <w:color w:val="000000"/>
        <w:spacing w:val="0"/>
        <w:w w:val="100"/>
        <w:position w:val="0"/>
        <w:sz w:val="22"/>
        <w:szCs w:val="22"/>
        <w:u w:val="none"/>
        <w:shd w:val="clear" w:color="auto" w:fill="auto"/>
        <w:lang w:val="en-US" w:eastAsia="en-US" w:bidi="en-US"/>
      </w:rPr>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3">
    <w:nsid w:val="C8879AEF"/>
    <w:multiLevelType w:val="multilevel"/>
    <w:tmpl w:val="C8879AEF"/>
    <w:lvl w:ilvl="0">
      <w:start w:val="6"/>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4">
    <w:nsid w:val="CF092B84"/>
    <w:multiLevelType w:val="multilevel"/>
    <w:tmpl w:val="CF092B84"/>
    <w:lvl w:ilvl="0">
      <w:start w:val="2"/>
      <w:numFmt w:val="decimal"/>
      <w:lvlText w:val="%1"/>
      <w:lvlJc w:val="left"/>
    </w:lvl>
    <w:lvl w:ilvl="1">
      <w:start w:val="1"/>
      <w:numFmt w:val="decimal"/>
      <w:lvlText w:val="%1.%2"/>
      <w:lvlJc w:val="left"/>
      <w:rPr>
        <w:rFonts w:ascii="宋体" w:eastAsia="宋体" w:hAnsi="宋体" w:cs="宋体"/>
        <w:b w:val="0"/>
        <w:bCs w:val="0"/>
        <w:i w:val="0"/>
        <w:iCs w:val="0"/>
        <w:smallCaps w:val="0"/>
        <w:strike w:val="0"/>
        <w:color w:val="000000"/>
        <w:spacing w:val="0"/>
        <w:w w:val="100"/>
        <w:position w:val="0"/>
        <w:sz w:val="22"/>
        <w:szCs w:val="22"/>
        <w:u w:val="none"/>
        <w:shd w:val="clear" w:color="auto" w:fill="auto"/>
        <w:lang w:val="en-US" w:eastAsia="en-US" w:bidi="en-US"/>
      </w:rPr>
    </w:lvl>
    <w:lvl w:ilvl="2">
      <w:start w:val="1"/>
      <w:numFmt w:val="decimal"/>
      <w:lvlText w:val="%1.%2.%3"/>
      <w:lvlJc w:val="left"/>
      <w:rPr>
        <w:rFonts w:ascii="宋体" w:eastAsia="宋体" w:hAnsi="宋体" w:cs="宋体"/>
        <w:b w:val="0"/>
        <w:bCs w:val="0"/>
        <w:i w:val="0"/>
        <w:iCs w:val="0"/>
        <w:smallCaps w:val="0"/>
        <w:strike w:val="0"/>
        <w:color w:val="000000"/>
        <w:spacing w:val="0"/>
        <w:w w:val="100"/>
        <w:position w:val="0"/>
        <w:sz w:val="22"/>
        <w:szCs w:val="22"/>
        <w:u w:val="none"/>
        <w:shd w:val="clear" w:color="auto" w:fill="auto"/>
        <w:lang w:val="en-US" w:eastAsia="en-US" w:bidi="en-US"/>
      </w:rPr>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5">
    <w:nsid w:val="0053208E"/>
    <w:multiLevelType w:val="multilevel"/>
    <w:tmpl w:val="0053208E"/>
    <w:lvl w:ilvl="0">
      <w:start w:val="1"/>
      <w:numFmt w:val="decimal"/>
      <w:lvlText w:val="%1"/>
      <w:lvlJc w:val="left"/>
    </w:lvl>
    <w:lvl w:ilvl="1">
      <w:start w:val="1"/>
      <w:numFmt w:val="decimal"/>
      <w:lvlText w:val="%1.%2"/>
      <w:lvlJc w:val="left"/>
      <w:rPr>
        <w:rFonts w:ascii="宋体" w:eastAsia="宋体" w:hAnsi="宋体" w:cs="宋体"/>
        <w:b w:val="0"/>
        <w:bCs w:val="0"/>
        <w:i w:val="0"/>
        <w:iCs w:val="0"/>
        <w:smallCaps w:val="0"/>
        <w:strike w:val="0"/>
        <w:color w:val="000000"/>
        <w:spacing w:val="0"/>
        <w:w w:val="100"/>
        <w:position w:val="0"/>
        <w:sz w:val="22"/>
        <w:szCs w:val="22"/>
        <w:u w:val="none"/>
        <w:shd w:val="clear" w:color="auto" w:fill="auto"/>
        <w:lang w:val="en-US" w:eastAsia="en-US" w:bidi="en-US"/>
      </w:rPr>
    </w:lvl>
    <w:lvl w:ilvl="2">
      <w:start w:val="1"/>
      <w:numFmt w:val="decimal"/>
      <w:lvlText w:val="%1.%2.%3"/>
      <w:lvlJc w:val="left"/>
      <w:rPr>
        <w:rFonts w:ascii="宋体" w:eastAsia="宋体" w:hAnsi="宋体" w:cs="宋体"/>
        <w:b w:val="0"/>
        <w:bCs w:val="0"/>
        <w:i w:val="0"/>
        <w:iCs w:val="0"/>
        <w:smallCaps w:val="0"/>
        <w:strike w:val="0"/>
        <w:color w:val="000000"/>
        <w:spacing w:val="0"/>
        <w:w w:val="100"/>
        <w:position w:val="0"/>
        <w:sz w:val="22"/>
        <w:szCs w:val="22"/>
        <w:u w:val="none"/>
        <w:shd w:val="clear" w:color="auto" w:fill="auto"/>
        <w:lang w:val="en-US" w:eastAsia="en-US" w:bidi="en-US"/>
      </w:rPr>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6">
    <w:nsid w:val="0248C179"/>
    <w:multiLevelType w:val="multilevel"/>
    <w:tmpl w:val="0248C179"/>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7">
    <w:nsid w:val="03D62ECE"/>
    <w:multiLevelType w:val="multilevel"/>
    <w:tmpl w:val="03D62ECE"/>
    <w:lvl w:ilvl="0">
      <w:start w:val="6"/>
      <w:numFmt w:val="decimal"/>
      <w:lvlText w:val="%1"/>
      <w:lvlJc w:val="left"/>
    </w:lvl>
    <w:lvl w:ilvl="1">
      <w:start w:val="1"/>
      <w:numFmt w:val="decimal"/>
      <w:lvlText w:val="%1.%2"/>
      <w:lvlJc w:val="left"/>
      <w:rPr>
        <w:rFonts w:ascii="宋体" w:eastAsia="宋体" w:hAnsi="宋体" w:cs="宋体"/>
        <w:b w:val="0"/>
        <w:bCs w:val="0"/>
        <w:i w:val="0"/>
        <w:iCs w:val="0"/>
        <w:smallCaps w:val="0"/>
        <w:strike w:val="0"/>
        <w:color w:val="000000"/>
        <w:spacing w:val="0"/>
        <w:w w:val="100"/>
        <w:position w:val="0"/>
        <w:sz w:val="22"/>
        <w:szCs w:val="22"/>
        <w:u w:val="none"/>
        <w:shd w:val="clear" w:color="auto" w:fill="auto"/>
        <w:lang w:val="en-US" w:eastAsia="en-US" w:bidi="en-US"/>
      </w:rPr>
    </w:lvl>
    <w:lvl w:ilvl="2">
      <w:start w:val="1"/>
      <w:numFmt w:val="decimal"/>
      <w:lvlText w:val="%1.%2.%3"/>
      <w:lvlJc w:val="left"/>
      <w:rPr>
        <w:rFonts w:ascii="宋体" w:eastAsia="宋体" w:hAnsi="宋体" w:cs="宋体"/>
        <w:b w:val="0"/>
        <w:bCs w:val="0"/>
        <w:i w:val="0"/>
        <w:iCs w:val="0"/>
        <w:smallCaps w:val="0"/>
        <w:strike w:val="0"/>
        <w:color w:val="000000"/>
        <w:spacing w:val="0"/>
        <w:w w:val="100"/>
        <w:position w:val="0"/>
        <w:sz w:val="22"/>
        <w:szCs w:val="22"/>
        <w:u w:val="none"/>
        <w:shd w:val="clear" w:color="auto" w:fill="auto"/>
        <w:lang w:val="en-US" w:eastAsia="en-US" w:bidi="en-US"/>
      </w:rPr>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8">
    <w:nsid w:val="25B654F3"/>
    <w:multiLevelType w:val="multilevel"/>
    <w:tmpl w:val="25B654F3"/>
    <w:lvl w:ilvl="0">
      <w:start w:val="7"/>
      <w:numFmt w:val="decimal"/>
      <w:lvlText w:val="%1"/>
      <w:lvlJc w:val="left"/>
    </w:lvl>
    <w:lvl w:ilvl="1">
      <w:start w:val="1"/>
      <w:numFmt w:val="decimal"/>
      <w:lvlText w:val="%1.%2"/>
      <w:lvlJc w:val="left"/>
      <w:rPr>
        <w:rFonts w:ascii="宋体" w:eastAsia="宋体" w:hAnsi="宋体" w:cs="宋体"/>
        <w:b w:val="0"/>
        <w:bCs w:val="0"/>
        <w:i w:val="0"/>
        <w:iCs w:val="0"/>
        <w:smallCaps w:val="0"/>
        <w:strike w:val="0"/>
        <w:color w:val="000000"/>
        <w:spacing w:val="0"/>
        <w:w w:val="100"/>
        <w:position w:val="0"/>
        <w:sz w:val="22"/>
        <w:szCs w:val="22"/>
        <w:u w:val="none"/>
        <w:shd w:val="clear" w:color="auto" w:fill="auto"/>
        <w:lang w:val="en-US" w:eastAsia="en-US" w:bidi="en-US"/>
      </w:rPr>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9">
    <w:nsid w:val="2A8F537B"/>
    <w:multiLevelType w:val="multilevel"/>
    <w:tmpl w:val="2A8F537B"/>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10">
    <w:nsid w:val="4D4DC07F"/>
    <w:multiLevelType w:val="multilevel"/>
    <w:tmpl w:val="4D4DC07F"/>
    <w:lvl w:ilvl="0">
      <w:start w:val="7"/>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11">
    <w:nsid w:val="59ADCABA"/>
    <w:multiLevelType w:val="multilevel"/>
    <w:tmpl w:val="59ADCABA"/>
    <w:lvl w:ilvl="0">
      <w:start w:val="3"/>
      <w:numFmt w:val="decimal"/>
      <w:lvlText w:val="%1"/>
      <w:lvlJc w:val="left"/>
    </w:lvl>
    <w:lvl w:ilvl="1">
      <w:start w:val="1"/>
      <w:numFmt w:val="decimal"/>
      <w:lvlText w:val="%1.%2"/>
      <w:lvlJc w:val="left"/>
      <w:rPr>
        <w:rFonts w:ascii="宋体" w:eastAsia="宋体" w:hAnsi="宋体" w:cs="宋体"/>
        <w:b w:val="0"/>
        <w:bCs w:val="0"/>
        <w:i w:val="0"/>
        <w:iCs w:val="0"/>
        <w:smallCaps w:val="0"/>
        <w:strike w:val="0"/>
        <w:color w:val="000000"/>
        <w:spacing w:val="0"/>
        <w:w w:val="100"/>
        <w:position w:val="0"/>
        <w:sz w:val="22"/>
        <w:szCs w:val="22"/>
        <w:u w:val="none"/>
        <w:shd w:val="clear" w:color="auto" w:fill="auto"/>
        <w:lang w:val="en-US" w:eastAsia="en-US" w:bidi="en-US"/>
      </w:rPr>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12">
    <w:nsid w:val="5A241D34"/>
    <w:multiLevelType w:val="multilevel"/>
    <w:tmpl w:val="5A241D34"/>
    <w:lvl w:ilvl="0">
      <w:start w:val="5"/>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13">
    <w:nsid w:val="72183CF9"/>
    <w:multiLevelType w:val="multilevel"/>
    <w:tmpl w:val="72183CF9"/>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num w:numId="1">
    <w:abstractNumId w:val="5"/>
  </w:num>
  <w:num w:numId="2">
    <w:abstractNumId w:val="4"/>
  </w:num>
  <w:num w:numId="3">
    <w:abstractNumId w:val="11"/>
  </w:num>
  <w:num w:numId="4">
    <w:abstractNumId w:val="2"/>
  </w:num>
  <w:num w:numId="5">
    <w:abstractNumId w:val="1"/>
  </w:num>
  <w:num w:numId="6">
    <w:abstractNumId w:val="7"/>
  </w:num>
  <w:num w:numId="7">
    <w:abstractNumId w:val="8"/>
  </w:num>
  <w:num w:numId="8">
    <w:abstractNumId w:val="13"/>
  </w:num>
  <w:num w:numId="9">
    <w:abstractNumId w:val="6"/>
  </w:num>
  <w:num w:numId="10">
    <w:abstractNumId w:val="0"/>
  </w:num>
  <w:num w:numId="11">
    <w:abstractNumId w:val="9"/>
  </w:num>
  <w:num w:numId="12">
    <w:abstractNumId w:val="12"/>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drawingGridHorizontalSpacing w:val="181"/>
  <w:drawingGridVerticalSpacing w:val="181"/>
  <w:characterSpacingControl w:val="compressPunctuation"/>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258D515A"/>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en-US" w:eastAsia="en-US" w:bidi="ar-SA"/>
      </w:rPr>
    </w:rPrDefault>
    <w:pPrDefault>
      <w:pPr>
        <w:spacing w:after="160" w:line="259"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en-US" w:eastAsia="en-US" w:bidi="en-US"/>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en-US" w:eastAsia="en-US" w:bidi="en-US"/>
    </w:rPr>
  </w:style>
  <w:style w:type="table" w:default="1" w:styleId="TableNormal">
    <w:name w:val="Normal Table"/>
    <w:semiHidden/>
    <w:tblPr>
      <w:tblCellMar>
        <w:top w:w="0" w:type="dxa"/>
        <w:left w:w="108" w:type="dxa"/>
        <w:bottom w:w="0" w:type="dxa"/>
        <w:right w:w="108" w:type="dxa"/>
      </w:tblCellMar>
    </w:tblPr>
  </w:style>
  <w:style w:type="character" w:customStyle="1" w:styleId="1">
    <w:name w:val="标题 #1_"/>
    <w:basedOn w:val="DefaultParagraphFont"/>
    <w:link w:val="10"/>
    <w:rPr>
      <w:rFonts w:ascii="宋体" w:eastAsia="宋体" w:hAnsi="宋体" w:cs="宋体"/>
      <w:sz w:val="44"/>
      <w:szCs w:val="44"/>
      <w:u w:val="none"/>
      <w:lang w:val="zh-CN" w:eastAsia="zh-CN" w:bidi="zh-CN"/>
    </w:rPr>
  </w:style>
  <w:style w:type="paragraph" w:customStyle="1" w:styleId="10">
    <w:name w:val="标题 #1"/>
    <w:basedOn w:val="Normal"/>
    <w:link w:val="1"/>
    <w:qFormat/>
    <w:pPr>
      <w:widowControl w:val="0"/>
      <w:shd w:val="clear" w:color="auto" w:fill="auto"/>
      <w:spacing w:after="780"/>
      <w:jc w:val="center"/>
      <w:outlineLvl w:val="0"/>
    </w:pPr>
    <w:rPr>
      <w:rFonts w:ascii="宋体" w:eastAsia="宋体" w:hAnsi="宋体" w:cs="宋体"/>
      <w:sz w:val="44"/>
      <w:szCs w:val="44"/>
      <w:u w:val="none"/>
      <w:lang w:val="zh-CN" w:eastAsia="zh-CN" w:bidi="zh-CN"/>
    </w:rPr>
  </w:style>
  <w:style w:type="character" w:customStyle="1" w:styleId="2">
    <w:name w:val="标题 #2_"/>
    <w:basedOn w:val="DefaultParagraphFont"/>
    <w:link w:val="20"/>
    <w:qFormat/>
    <w:rPr>
      <w:rFonts w:ascii="楷体" w:eastAsia="楷体" w:hAnsi="楷体" w:cs="楷体"/>
      <w:sz w:val="32"/>
      <w:szCs w:val="32"/>
      <w:u w:val="none"/>
      <w:lang w:val="zh-CN" w:eastAsia="zh-CN" w:bidi="zh-CN"/>
    </w:rPr>
  </w:style>
  <w:style w:type="paragraph" w:customStyle="1" w:styleId="20">
    <w:name w:val="标题 #2"/>
    <w:basedOn w:val="Normal"/>
    <w:link w:val="2"/>
    <w:qFormat/>
    <w:pPr>
      <w:widowControl w:val="0"/>
      <w:shd w:val="clear" w:color="auto" w:fill="auto"/>
      <w:spacing w:after="90"/>
      <w:outlineLvl w:val="1"/>
    </w:pPr>
    <w:rPr>
      <w:rFonts w:ascii="楷体" w:eastAsia="楷体" w:hAnsi="楷体" w:cs="楷体"/>
      <w:sz w:val="32"/>
      <w:szCs w:val="32"/>
      <w:u w:val="none"/>
      <w:lang w:val="zh-CN" w:eastAsia="zh-CN" w:bidi="zh-CN"/>
    </w:rPr>
  </w:style>
  <w:style w:type="character" w:customStyle="1" w:styleId="a">
    <w:name w:val="目录_"/>
    <w:basedOn w:val="DefaultParagraphFont"/>
    <w:link w:val="a0"/>
    <w:rPr>
      <w:rFonts w:ascii="宋体" w:eastAsia="宋体" w:hAnsi="宋体" w:cs="宋体"/>
      <w:u w:val="none"/>
      <w:lang w:val="zh-CN" w:eastAsia="zh-CN" w:bidi="zh-CN"/>
    </w:rPr>
  </w:style>
  <w:style w:type="paragraph" w:customStyle="1" w:styleId="a0">
    <w:name w:val="目录"/>
    <w:basedOn w:val="Normal"/>
    <w:link w:val="a"/>
    <w:qFormat/>
    <w:pPr>
      <w:widowControl w:val="0"/>
      <w:shd w:val="clear" w:color="auto" w:fill="auto"/>
      <w:spacing w:after="180"/>
      <w:ind w:firstLine="220"/>
    </w:pPr>
    <w:rPr>
      <w:rFonts w:ascii="宋体" w:eastAsia="宋体" w:hAnsi="宋体" w:cs="宋体"/>
      <w:u w:val="none"/>
      <w:lang w:val="zh-CN" w:eastAsia="zh-CN" w:bidi="zh-CN"/>
    </w:rPr>
  </w:style>
  <w:style w:type="character" w:customStyle="1" w:styleId="a1">
    <w:name w:val="正文文本_"/>
    <w:basedOn w:val="DefaultParagraphFont"/>
    <w:link w:val="11"/>
    <w:qFormat/>
    <w:rPr>
      <w:rFonts w:ascii="宋体" w:eastAsia="宋体" w:hAnsi="宋体" w:cs="宋体"/>
      <w:sz w:val="26"/>
      <w:szCs w:val="26"/>
      <w:u w:val="none"/>
      <w:lang w:val="zh-CN" w:eastAsia="zh-CN" w:bidi="zh-CN"/>
    </w:rPr>
  </w:style>
  <w:style w:type="paragraph" w:customStyle="1" w:styleId="11">
    <w:name w:val="正文文本1"/>
    <w:basedOn w:val="Normal"/>
    <w:link w:val="a1"/>
    <w:qFormat/>
    <w:pPr>
      <w:widowControl w:val="0"/>
      <w:shd w:val="clear" w:color="auto" w:fill="auto"/>
      <w:spacing w:line="480" w:lineRule="auto"/>
      <w:ind w:firstLine="400"/>
    </w:pPr>
    <w:rPr>
      <w:rFonts w:ascii="宋体" w:eastAsia="宋体" w:hAnsi="宋体" w:cs="宋体"/>
      <w:sz w:val="26"/>
      <w:szCs w:val="26"/>
      <w:u w:val="none"/>
      <w:lang w:val="zh-CN" w:eastAsia="zh-CN" w:bidi="zh-CN"/>
    </w:rPr>
  </w:style>
  <w:style w:type="character" w:customStyle="1" w:styleId="21">
    <w:name w:val="正文文本 (2)_"/>
    <w:basedOn w:val="DefaultParagraphFont"/>
    <w:link w:val="22"/>
    <w:qFormat/>
    <w:rPr>
      <w:rFonts w:ascii="Times New Roman" w:eastAsia="Times New Roman" w:hAnsi="Times New Roman" w:cs="Times New Roman"/>
      <w:sz w:val="28"/>
      <w:szCs w:val="28"/>
      <w:u w:val="none"/>
    </w:rPr>
  </w:style>
  <w:style w:type="paragraph" w:customStyle="1" w:styleId="22">
    <w:name w:val="正文文本 (2)"/>
    <w:basedOn w:val="Normal"/>
    <w:link w:val="21"/>
    <w:pPr>
      <w:widowControl w:val="0"/>
      <w:shd w:val="clear" w:color="auto" w:fill="auto"/>
      <w:spacing w:line="466" w:lineRule="auto"/>
    </w:pPr>
    <w:rPr>
      <w:rFonts w:ascii="Times New Roman" w:eastAsia="Times New Roman" w:hAnsi="Times New Roman" w:cs="Times New Roman"/>
      <w:sz w:val="28"/>
      <w:szCs w:val="28"/>
      <w:u w:val="none"/>
    </w:rPr>
  </w:style>
  <w:style w:type="character" w:customStyle="1" w:styleId="4">
    <w:name w:val="正文文本 (4)_"/>
    <w:basedOn w:val="DefaultParagraphFont"/>
    <w:link w:val="40"/>
    <w:rPr>
      <w:rFonts w:ascii="Times New Roman" w:eastAsia="Times New Roman" w:hAnsi="Times New Roman" w:cs="Times New Roman"/>
      <w:u w:val="none"/>
    </w:rPr>
  </w:style>
  <w:style w:type="paragraph" w:customStyle="1" w:styleId="40">
    <w:name w:val="正文文本 (4)"/>
    <w:basedOn w:val="Normal"/>
    <w:link w:val="4"/>
    <w:qFormat/>
    <w:pPr>
      <w:widowControl w:val="0"/>
      <w:shd w:val="clear" w:color="auto" w:fill="auto"/>
      <w:spacing w:line="542" w:lineRule="auto"/>
      <w:ind w:firstLine="540"/>
    </w:pPr>
    <w:rPr>
      <w:rFonts w:ascii="Times New Roman" w:eastAsia="Times New Roman" w:hAnsi="Times New Roman" w:cs="Times New Roman"/>
      <w:u w:val="none"/>
    </w:rPr>
  </w:style>
  <w:style w:type="character" w:customStyle="1" w:styleId="3">
    <w:name w:val="正文文本 (3)_"/>
    <w:basedOn w:val="DefaultParagraphFont"/>
    <w:link w:val="30"/>
    <w:rPr>
      <w:rFonts w:ascii="楷体" w:eastAsia="楷体" w:hAnsi="楷体" w:cs="楷体"/>
      <w:sz w:val="32"/>
      <w:szCs w:val="32"/>
      <w:u w:val="none"/>
      <w:lang w:val="zh-CN" w:eastAsia="zh-CN" w:bidi="zh-CN"/>
    </w:rPr>
  </w:style>
  <w:style w:type="paragraph" w:customStyle="1" w:styleId="30">
    <w:name w:val="正文文本 (3)"/>
    <w:basedOn w:val="Normal"/>
    <w:link w:val="3"/>
    <w:pPr>
      <w:widowControl w:val="0"/>
      <w:shd w:val="clear" w:color="auto" w:fill="auto"/>
      <w:spacing w:after="280"/>
    </w:pPr>
    <w:rPr>
      <w:rFonts w:ascii="楷体" w:eastAsia="楷体" w:hAnsi="楷体" w:cs="楷体"/>
      <w:sz w:val="32"/>
      <w:szCs w:val="32"/>
      <w:u w:val="none"/>
      <w:lang w:val="zh-CN" w:eastAsia="zh-CN" w:bidi="zh-CN"/>
    </w:rPr>
  </w:style>
  <w:style w:type="character" w:customStyle="1" w:styleId="a2">
    <w:name w:val="其他_"/>
    <w:basedOn w:val="DefaultParagraphFont"/>
    <w:link w:val="a3"/>
    <w:rPr>
      <w:rFonts w:ascii="宋体" w:eastAsia="宋体" w:hAnsi="宋体" w:cs="宋体"/>
      <w:sz w:val="26"/>
      <w:szCs w:val="26"/>
      <w:u w:val="none"/>
      <w:lang w:val="zh-CN" w:eastAsia="zh-CN" w:bidi="zh-CN"/>
    </w:rPr>
  </w:style>
  <w:style w:type="paragraph" w:customStyle="1" w:styleId="a3">
    <w:name w:val="其他"/>
    <w:basedOn w:val="Normal"/>
    <w:link w:val="a2"/>
    <w:pPr>
      <w:widowControl w:val="0"/>
      <w:shd w:val="clear" w:color="auto" w:fill="auto"/>
      <w:spacing w:line="480" w:lineRule="auto"/>
      <w:ind w:firstLine="400"/>
    </w:pPr>
    <w:rPr>
      <w:rFonts w:ascii="宋体" w:eastAsia="宋体" w:hAnsi="宋体" w:cs="宋体"/>
      <w:sz w:val="26"/>
      <w:szCs w:val="26"/>
      <w:u w:val="none"/>
      <w:lang w:val="zh-CN" w:eastAsia="zh-CN" w:bidi="zh-CN"/>
    </w:rPr>
  </w:style>
  <w:style w:type="character" w:customStyle="1" w:styleId="23">
    <w:name w:val="其他 (2)_"/>
    <w:basedOn w:val="DefaultParagraphFont"/>
    <w:link w:val="24"/>
    <w:rPr>
      <w:rFonts w:ascii="宋体" w:eastAsia="宋体" w:hAnsi="宋体" w:cs="宋体"/>
      <w:sz w:val="18"/>
      <w:szCs w:val="18"/>
      <w:u w:val="none"/>
      <w:lang w:val="zh-CN" w:eastAsia="zh-CN" w:bidi="zh-CN"/>
    </w:rPr>
  </w:style>
  <w:style w:type="paragraph" w:customStyle="1" w:styleId="24">
    <w:name w:val="其他 (2)"/>
    <w:basedOn w:val="Normal"/>
    <w:link w:val="23"/>
    <w:pPr>
      <w:widowControl w:val="0"/>
      <w:shd w:val="clear" w:color="auto" w:fill="auto"/>
      <w:spacing w:before="3200" w:line="178" w:lineRule="exact"/>
      <w:jc w:val="center"/>
    </w:pPr>
    <w:rPr>
      <w:rFonts w:ascii="宋体" w:eastAsia="宋体" w:hAnsi="宋体" w:cs="宋体"/>
      <w:sz w:val="18"/>
      <w:szCs w:val="18"/>
      <w:u w:val="none"/>
      <w:lang w:val="zh-CN" w:eastAsia="zh-CN" w:bidi="zh-CN"/>
    </w:rPr>
  </w:style>
  <w:style w:type="character" w:customStyle="1" w:styleId="a4">
    <w:name w:val="图片标题_"/>
    <w:basedOn w:val="DefaultParagraphFont"/>
    <w:link w:val="a5"/>
    <w:qFormat/>
    <w:rPr>
      <w:rFonts w:ascii="楷体" w:eastAsia="楷体" w:hAnsi="楷体" w:cs="楷体"/>
      <w:sz w:val="32"/>
      <w:szCs w:val="32"/>
      <w:u w:val="none"/>
      <w:lang w:val="zh-CN" w:eastAsia="zh-CN" w:bidi="zh-CN"/>
    </w:rPr>
  </w:style>
  <w:style w:type="paragraph" w:customStyle="1" w:styleId="a5">
    <w:name w:val="图片标题"/>
    <w:basedOn w:val="Normal"/>
    <w:link w:val="a4"/>
    <w:qFormat/>
    <w:pPr>
      <w:widowControl w:val="0"/>
      <w:shd w:val="clear" w:color="auto" w:fill="auto"/>
    </w:pPr>
    <w:rPr>
      <w:rFonts w:ascii="楷体" w:eastAsia="楷体" w:hAnsi="楷体" w:cs="楷体"/>
      <w:sz w:val="32"/>
      <w:szCs w:val="32"/>
      <w:u w:val="none"/>
      <w:lang w:val="zh-CN" w:eastAsia="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d.book118.com/398031032043006024"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Pages>14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ç…·å�ºå„Œå·¥è›ºå®›å–¨æ”§å‹¶è®¾è®¡æ„⁄å¯¼æŒ¹æ¡‹</dc:title>
  <dc:creator>admin</dc:creator>
  <cp:lastModifiedBy>Administrator</cp:lastModifiedBy>
  <cp:revision>0</cp:revision>
  <dcterms:created xsi:type="dcterms:W3CDTF">2023-11-01T10:33:27Z</dcterms:created>
  <dcterms:modified xsi:type="dcterms:W3CDTF">2023-11-01T10:33:29Z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