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班主任读书心得范文（33篇）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班主任读书心得范文（通用33篇）</w:t>
      </w:r>
      <w:r>
        <w:rPr>
          <w:lang w:eastAsia="zh-CN"/>
        </w:rPr>
        <w:br/>
      </w:r>
      <w:r>
        <w:rPr>
          <w:lang w:eastAsia="zh-CN"/>
        </w:rPr>
        <w:t xml:space="preserve">    班主任读书心得范文 篇1 </w:t>
      </w:r>
      <w:r>
        <w:rPr>
          <w:lang w:eastAsia="zh-CN"/>
        </w:rPr>
        <w:br/>
      </w:r>
      <w:r>
        <w:rPr>
          <w:lang w:eastAsia="zh-CN"/>
        </w:rPr>
        <w:t>　　心得体会就是一种读书、实践后所写的感受文字。读书心得同学习礼记相近；实践体会同经验总结相类。 学习的方法每个人都有，并且每个人都需要认真地去考虑和研究它。心得体会这种学习方法对于一个人来说也许是优秀的，但没有被推广普及的必要。因为学习的方法因人而异，方法的奏效是它与这个人相适应的结果。方法，也是个性化的。借鉴他人的学习方法并不是不可以，但找寻适用于自己的学习方法才是最重要的。</w:t>
      </w:r>
      <w:r>
        <w:rPr>
          <w:lang w:eastAsia="zh-CN"/>
        </w:rPr>
        <w:br/>
      </w:r>
      <w:r>
        <w:rPr>
          <w:lang w:eastAsia="zh-CN"/>
        </w:rPr>
        <w:t>　　班主任是做好控辍保学的先锋官。要做好调动全体学生的积极性。让每一位学生都能在班级集体中找到自己的位置，让每一名学生每一天在班级都有事可做。让他们看到自己对于班集体还有一定的贡献，这样每一位学生爱自己的班级，因而也离不开自己所在的班级，这样也就不存在辍学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家长把孩子交给我们，我们就要尽到做家长的责任。要做到像父母爱自己孩子一样去爱护学生，工作中我从不放弃每一个需要帮助的学生，在思想上引导他们，和他们谈心做朋友。在学习上因材施教，有些后进生基础薄弱，功底不扎实，我利用休息时间帮助他们找问题原因，力求完结。备课中从学生的心理需求、兴趣爱好出发，为学困生铺就一条平坦的学习之路。上课时尽量给他们提供一些可回答的问题，摒弃开和优秀生一对一的活动。在课内对潜能生做到优先提问、优先辅导，特别是潜能生遇到问题需要帮助时，及时辅导他们，这种效果比课后补课效果好得多。课后经常给这类学生开小灶，对他们的作业面批面改，让他们及时改正错误，这样，后进生向前走的步子迈的就会更稳了。</w:t>
      </w:r>
      <w:r>
        <w:rPr>
          <w:lang w:eastAsia="zh-CN"/>
        </w:rPr>
        <w:br/>
      </w:r>
      <w:r>
        <w:rPr>
          <w:lang w:eastAsia="zh-CN"/>
        </w:rPr>
        <w:t>　　多年的实践证明： 老师多帮学生一把，学生就能走得更远，才能更有效的防止学困生日益落后、积难重返的现象发生，只有坚持不懈才能有效控制学生的流失。</w:t>
      </w:r>
      <w:r>
        <w:rPr>
          <w:lang w:eastAsia="zh-CN"/>
        </w:rPr>
        <w:br/>
      </w:r>
      <w:r>
        <w:rPr>
          <w:lang w:eastAsia="zh-CN"/>
        </w:rPr>
        <w:t xml:space="preserve">    班主任读书心得范文 篇2 </w:t>
      </w:r>
      <w:r>
        <w:rPr>
          <w:lang w:eastAsia="zh-CN"/>
        </w:rPr>
        <w:br/>
      </w:r>
      <w:r>
        <w:rPr>
          <w:lang w:eastAsia="zh-CN"/>
        </w:rPr>
        <w:t>　　下午，我们有幸听到了高老师的报告。这是第二次听高老师谈他对教育的真知灼见。幽默风趣、悦耳的南方普通话、一针见血的剖析，令人爱得欲罢不能。高老师报告的主题是《做中国最好的班主任》。我边听边思考，时时热泪盈眶。感动是最好的教育，作为教师的我们，被感动过吗？</w:t>
      </w:r>
      <w:r>
        <w:rPr>
          <w:lang w:eastAsia="zh-CN"/>
        </w:rPr>
        <w:br/>
      </w:r>
      <w:r>
        <w:rPr>
          <w:lang w:eastAsia="zh-CN"/>
        </w:rPr>
        <w:t>　　我们又感动了谁？每个人的心中自有答案。高老师谈到“今天的学生是明天的公民，今天的校园是明天的社会”，作为教师的我们，你在培养什么样的学生，又在塑造什么样的校园呢？陶行知早就说过“中国坏在虚伪的教育培养了虚伪的学生”，作为教师的我们，做出了巨大的“贡献”。反思当下，该做出哪些改进呢？</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德育是一个大话题，德育的课堂却是小处着手的，德育的课堂在卫生角里，德育的课堂在草坪拐角处，德育的课堂在红绿灯下。当我们自己都闯红灯的时候，又在做着怎样的“上所施下所效”呢？中国的传统文化不能丢，从坐立行走的礼仪开始，从为人处世的规矩开始。教孩子走路吧，学会走路，走出绅士风度。学会走路，走出淑女风范。学会走路，走出一代与时俱进的中国人。</w:t>
      </w:r>
      <w:r>
        <w:rPr>
          <w:lang w:eastAsia="zh-CN"/>
        </w:rPr>
        <w:br/>
      </w:r>
      <w:r>
        <w:rPr>
          <w:lang w:eastAsia="zh-CN"/>
        </w:rPr>
        <w:t>　　爱心，可以救一个教师，救一个被职业倦怠附身的教师；教师，可以救教育，因为每一个教师都是教育的一部分；教育，可以救国。</w:t>
      </w:r>
      <w:r>
        <w:rPr>
          <w:lang w:eastAsia="zh-CN"/>
        </w:rPr>
        <w:br/>
      </w:r>
      <w:r>
        <w:rPr>
          <w:lang w:eastAsia="zh-CN"/>
        </w:rPr>
        <w:t>　　一个班主任，管理班级最好的方式就是管理好自己，因为上所施下所效。我们应该做学生的榜样。教师的追求在哪里，做中国最好的班主任。做一名优秀的教师吧，因为优秀教师本身是最好的课程，是最鲜活的教材。回顾过去，有多少曾经熟知的事实，却正在被我们渐渐淡忘。</w:t>
      </w:r>
      <w:r>
        <w:rPr>
          <w:lang w:eastAsia="zh-CN"/>
        </w:rPr>
        <w:br/>
      </w:r>
      <w:r>
        <w:rPr>
          <w:lang w:eastAsia="zh-CN"/>
        </w:rPr>
        <w:t>　　不知不觉中，我们被牵了牛鼻子，忘记了教育的本真。被牵久了，你还有最初的信念吗？教育，应该是完整的，是幸福快乐的，只有生活精彩，才有工作精彩的可能。即日起，不再抱怨大环境的恶劣，从改变自己开始，就是推动教育发展，因为你和我，都是教育的一部分。</w:t>
      </w:r>
      <w:r>
        <w:rPr>
          <w:lang w:eastAsia="zh-CN"/>
        </w:rPr>
        <w:br/>
      </w:r>
      <w:r>
        <w:rPr>
          <w:lang w:eastAsia="zh-CN"/>
        </w:rPr>
        <w:t xml:space="preserve">    班主任读书心得范文 篇3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去年，我作为班主任代表，去郑州学习全国优秀班主任论坛。到那以后，我看见卖很多关于班主任的书籍，最醒目的就是李镇西的《做最好的班主任》一本书，我大概看了一下，就爱不释手的买了回来，结果我就在晚上熬夜用心的看。看着看着我就把结合我的事例记下来。有人感觉这位主任的工作是既烦琐又累人，但也有人将做这份工作当成了“嗜好”，即使是做校长还要担任三个班的副班主任，他就是——李镇西。捧着他写的《做最好的班主任》，跟着他去寻找做班主任的幸福。作为一名年轻班主任的我，也许还不能做最好的自己，但我愿寻着李镇西老师的脚步，做更好的自己，做一名更好的班主任。</w:t>
      </w:r>
      <w:r>
        <w:rPr>
          <w:lang w:eastAsia="zh-CN"/>
        </w:rPr>
        <w:br/>
      </w:r>
      <w:r>
        <w:rPr>
          <w:lang w:eastAsia="zh-CN"/>
        </w:rPr>
        <w:t>　　一、捧着一颗爱心做这班主任。</w:t>
      </w:r>
      <w:r>
        <w:rPr>
          <w:lang w:eastAsia="zh-CN"/>
        </w:rPr>
        <w:br/>
      </w:r>
      <w:r>
        <w:rPr>
          <w:lang w:eastAsia="zh-CN"/>
        </w:rPr>
        <w:t>　　读着李老师的这本书，从头到尾一直都被他那博大的爱心深深地感动着。在《爱心：对孩子的依恋之情》一文中就有这样一段话：“判断自己是不是真的爱学生，其实有一个很简洁的办法，就是问问自己：我是不是依恋学生？或者说我是不是常常在周末或节假日情不自禁地思念学生？千万别小看这种思念，苏霍姆林斯基说：‘对孩子的依恋之情——这是教育修养中起决定作用的一种品质’”。</w:t>
      </w:r>
      <w:r>
        <w:rPr>
          <w:lang w:eastAsia="zh-CN"/>
        </w:rPr>
        <w:br/>
      </w:r>
      <w:r>
        <w:rPr>
          <w:lang w:eastAsia="zh-CN"/>
        </w:rPr>
        <w:t>　　当对学生的爱已成为一种依恋之情，这又将是一种多么深的情感呢？“依恋”——那是对自己的亲人才会有的感觉呀！哦，明白了！班级对于我们班主任来说，就好比是自己的孩子，谁能不爱自己的孩子呢？谁能不依恋他们呢？！当我们以这样一种心境去看待班上的孩子时，那么他们犯下的错误都已不值得去计较，他们取得的点滴进步都能让我们感到骄傲，所谓的优生差生也都能一视同仁，再多的辛苦与付出都变得甘之如饴。</w:t>
      </w:r>
      <w:r>
        <w:rPr>
          <w:lang w:eastAsia="zh-CN"/>
        </w:rPr>
        <w:br/>
      </w:r>
      <w:r>
        <w:rPr>
          <w:lang w:eastAsia="zh-CN"/>
        </w:rPr>
        <w:t>　　二、扛上一份责任心做这班主任。</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一直觉得教育工作是一份良心工作。我们做多做少，做到怎么样个程度，的确没有一个规定的硬性指标，全凭自己的良心。当看到李老师写的《责任心：为共和国培养公民》一文时，我突然意识到自己肩上的责任重大。同时对“责任心”也有了一个全新的认识：“既是班主任在日常点点滴滴的工作中，认真细致和绝不敷衍地做每一件事，更是着眼于未来培养学生良好的人格品质和行为习惯。”这责任心就是要让班级走可持续发展之路，要让班里的每个孩子走可持续发展之路，更要让我们的教育为学生的终身发展去考虑。</w:t>
      </w:r>
      <w:r>
        <w:rPr>
          <w:lang w:eastAsia="zh-CN"/>
        </w:rPr>
        <w:br/>
      </w:r>
      <w:r>
        <w:rPr>
          <w:lang w:eastAsia="zh-CN"/>
        </w:rPr>
        <w:t xml:space="preserve">    班主任读书心得范文 篇4 </w:t>
      </w:r>
      <w:r>
        <w:rPr>
          <w:lang w:eastAsia="zh-CN"/>
        </w:rPr>
        <w:br/>
      </w:r>
      <w:r>
        <w:rPr>
          <w:lang w:eastAsia="zh-CN"/>
        </w:rPr>
        <w:t>　　暑假里，没别的事的时候，打开电脑，看看网上书籍，这次我主要看了看关于年轻班主任的书，上半年当班主任让我感觉很吃力，对于班级管理没有方法，这让我很是无力。从而我认真拜读了中国教育学会理事长张万祥先生主编的《给年轻班主任的建议》一书，收获颇丰。全书共分七辑，“这样管好一个班”、“与学生相处有艺术”、“做一个有智慧的班主任”、“一个学生，一个世界”、“借助家长的力量”、“换个思路做德育”、“做个够专业的班主任”。生动、真实、充满教育意义的德育案例其中所蕴含了先进的德育理念，丰富的管理经验，有效的教育实践。作为一名年轻的班主任，让我在一个个的德育案例中受益匪浅。</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当我读了这本书使我更深刻理解了作为一个班主任，想要管理好一个班级，必须从学生入手，审度自己的处事原则。正如文中所述：“做好起点工作，要根据学生的实际情况开展，要时刻注意分析事态的变化，让学生逐渐地走入管理中去，让学生成为管理自己的主人，为自己的发展设计蓝图。在书中这些建议给我留下了深刻的印象，有以下几点：</w:t>
      </w:r>
      <w:r>
        <w:rPr>
          <w:lang w:eastAsia="zh-CN"/>
        </w:rPr>
        <w:br/>
      </w:r>
      <w:r>
        <w:rPr>
          <w:lang w:eastAsia="zh-CN"/>
        </w:rPr>
        <w:t>　　一、班主任要做好起点工作。</w:t>
      </w:r>
      <w:r>
        <w:rPr>
          <w:lang w:eastAsia="zh-CN"/>
        </w:rPr>
        <w:br/>
      </w:r>
      <w:r>
        <w:rPr>
          <w:lang w:eastAsia="zh-CN"/>
        </w:rPr>
        <w:t>　　班主任建立在责任心基础之上的是对学生了解的前提下制定工作计划和目标，不要使得自己的管理方式形成定势，使自己的工作受到局限。同时也不要过早的为班级定位。</w:t>
      </w:r>
      <w:r>
        <w:rPr>
          <w:lang w:eastAsia="zh-CN"/>
        </w:rPr>
        <w:br/>
      </w:r>
      <w:r>
        <w:rPr>
          <w:lang w:eastAsia="zh-CN"/>
        </w:rPr>
        <w:t>　　二、不要在班内设置“探头”</w:t>
      </w:r>
      <w:r>
        <w:rPr>
          <w:lang w:eastAsia="zh-CN"/>
        </w:rPr>
        <w:br/>
      </w:r>
      <w:r>
        <w:rPr>
          <w:lang w:eastAsia="zh-CN"/>
        </w:rPr>
        <w:t>　　用自己的眼睛去看，用自己的心灵去感受。</w:t>
      </w:r>
      <w:r>
        <w:rPr>
          <w:lang w:eastAsia="zh-CN"/>
        </w:rPr>
        <w:br/>
      </w:r>
      <w:r>
        <w:rPr>
          <w:lang w:eastAsia="zh-CN"/>
        </w:rPr>
        <w:t>　　三、哪壶先开提哪壶</w:t>
      </w:r>
      <w:r>
        <w:rPr>
          <w:lang w:eastAsia="zh-CN"/>
        </w:rPr>
        <w:br/>
      </w:r>
      <w:r>
        <w:rPr>
          <w:lang w:eastAsia="zh-CN"/>
        </w:rPr>
        <w:t>　　我们的教育在自觉不自觉中制造差生，因此我们有必要调整认识学生的视野。学生之间只有差异没有差生。多关注教育过程和关注全体学生，让每一个学生都抬起头来，让学生意识到自己是在不断成长的，从肯定自我，激励自我再到创造一个更加完善的自我。当每一个班主任都关注到全体学生，都善于哪壶先开提哪壶时，学生的主题地位必然得到凸现。</w:t>
      </w:r>
      <w:r>
        <w:rPr>
          <w:lang w:eastAsia="zh-CN"/>
        </w:rPr>
        <w:br/>
      </w:r>
      <w:r>
        <w:rPr>
          <w:lang w:eastAsia="zh-CN"/>
        </w:rPr>
        <w:t>　　四、不要迁怒到整个班</w:t>
      </w:r>
      <w:r>
        <w:rPr>
          <w:lang w:eastAsia="zh-CN"/>
        </w:rPr>
        <w:br/>
      </w:r>
      <w:r>
        <w:rPr>
          <w:lang w:eastAsia="zh-CN"/>
        </w:rPr>
        <w:t>　　班主任往往会因为几个学生而迁怒到整个班，把个别问题全面化。迁怒的后果一方面对于个别学生来说，由于批评的面比较广而起不到真正的作用;另一方面，让集体受到了伤害，使全班同学产生消极的心理。要给学生以积极的期待。</w:t>
      </w:r>
      <w:r>
        <w:rPr>
          <w:lang w:eastAsia="zh-CN"/>
        </w:rPr>
        <w:br/>
      </w:r>
      <w:r>
        <w:rPr>
          <w:lang w:eastAsia="zh-CN"/>
        </w:rPr>
        <w:t>　　五、打扮好你的晨会课</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像陆其忠老师写的《打扮好你的晨会课》，让我真切感受到老师是用心用爱在做教育。他在书中这样写：”一次心灵之旅的告白，让学生的心灵在晨会课上晒晒太阳;一次时事点评，让学生时刻倾听着窗外的不同声音;一次随意的聊天谈话，让闲暇的愉悦滋生青葱的智慧;一次大胆的才艺展示，让大家分享一席成功的盛宴不要让枯燥乏味的说教污染你的晨会课，不要轻易让指示、命令的威严声音在孩子耳际萦绕，更不要让训斥、冰霜的言语去封冻孩子的心灵。</w:t>
      </w:r>
      <w:r>
        <w:rPr>
          <w:lang w:eastAsia="zh-CN"/>
        </w:rPr>
        <w:br/>
      </w:r>
      <w:r>
        <w:rPr>
          <w:lang w:eastAsia="zh-CN"/>
        </w:rPr>
        <w:t>　　在安静的聆听中，让孩子们感悟时间的可贵、人生的短暂，提高学生对生命的认识。“众人划桨开大船”&amp;&amp;班级是我们共同的家，经常交流、经常探讨、经常反思，才能形成良好的班风，集聚人心的班级才能焕发出无穷的潜能。“与先贤对话”&amp;&amp;一句名言、一条警句、一则传记，或许能洞开学生的心扉，荡涤学生的灵魂。</w:t>
      </w:r>
      <w:r>
        <w:rPr>
          <w:lang w:eastAsia="zh-CN"/>
        </w:rPr>
        <w:br/>
      </w:r>
      <w:r>
        <w:rPr>
          <w:lang w:eastAsia="zh-CN"/>
        </w:rPr>
        <w:t>　　六、体验建构班级管理的有效策略。</w:t>
      </w:r>
      <w:r>
        <w:rPr>
          <w:lang w:eastAsia="zh-CN"/>
        </w:rPr>
        <w:br/>
      </w:r>
      <w:r>
        <w:rPr>
          <w:lang w:eastAsia="zh-CN"/>
        </w:rPr>
        <w:t>　　给学生构建起一个能活跃其中的道德世界，让学生在里面自我体验、自我锻造，从而让学生逐步成为一个富有崇高的“德行”和人性的现代人。</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书中“和学生相处有艺术”一节内容让我感触很大。“艺术”毕竟是个抽象的东西，似乎只可意会，不可言传。回想自己的工作经历，虽然迈入教师行业已将近十几年了，担任班主任工作也是十几年的光景，尝尽了班主任工作的酸甜苦辣。这期间，我也一直在思索诸如一个班主任怎样才能成为学生的“朋友”，怎样才能具有人格魅力?一个班集体又是如何才能成为学生心目中的“乐园”，如何才能具有向心力和凝聚力等一系列的问题?班主任工作能够“艺术化”自然不是件容易的事情，而《给年轻班主任的建议》一书使我对班主任工作又有了重新的认识，也学到一些实用的工作方法。</w:t>
      </w:r>
      <w:r>
        <w:rPr>
          <w:lang w:eastAsia="zh-CN"/>
        </w:rPr>
        <w:br/>
      </w:r>
      <w:r>
        <w:rPr>
          <w:lang w:eastAsia="zh-CN"/>
        </w:rPr>
        <w:t>　　七、班主任要学会冷处理。</w:t>
      </w:r>
      <w:r>
        <w:rPr>
          <w:lang w:eastAsia="zh-CN"/>
        </w:rPr>
        <w:br/>
      </w:r>
      <w:r>
        <w:rPr>
          <w:lang w:eastAsia="zh-CN"/>
        </w:rPr>
        <w:t>　　在班级管理中，班主任工作纷繁复杂，事务性的工作往往让人喘不过气。面对这样的工作，除了需要班主任大量的辛勤付出，更需要的是班主任的睿智。在实际工作中，面临突然起来的事件，往往老师会先入为主。老师会以自己所了解到情况和对自己的判断进行处理。这样固然是及时处理了班级事务，然而效果如何有待商榷。有时候，班主任情绪不佳，处理起来还会有失分寸作出过激的举动。所以这时候的冷处理，也许会收到意想不到的效果。</w:t>
      </w:r>
      <w:r>
        <w:rPr>
          <w:lang w:eastAsia="zh-CN"/>
        </w:rPr>
        <w:br/>
      </w:r>
      <w:r>
        <w:rPr>
          <w:lang w:eastAsia="zh-CN"/>
        </w:rPr>
        <w:t>　　看到这里，我不禁想到自己刚做班主任的时候，学生有错误，进行严厉的批评，以为可以“严师出高徒”。但事后发现，这样“大嗓门”看似威严，其实无力。这样教育既伤害了学生的自尊心，又不能达到很好的效果，只不过是发泄了自己当时的不良情绪而已。应该针对每个学生一个一个进行交谈，动之以情，晓之以理，这样做可以让学生觉得受到了尊重，并且可以配合你改掉缺点，并单单“训斥”效果来得好。</w:t>
      </w:r>
      <w:r>
        <w:rPr>
          <w:lang w:eastAsia="zh-CN"/>
        </w:rPr>
        <w:br/>
      </w:r>
      <w:r>
        <w:rPr>
          <w:lang w:eastAsia="zh-CN"/>
        </w:rPr>
        <w:t>　　教师不是教书匠，教育也不仅仅是简单的告诉学生应该怎么样。教育是一门艺术，教师应该明白、理解学生的个体差异，学会因人施教，循序渐进，对学生既要“归其行，更要收其心”。</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所以，不论遇到什么事情，都请千万不要在自己生气时处理问题。给自己几分钟，让自己冷静下来，为学生找点借口，找找自己的问题，什么事都会有妥善的处理方法。正如苏霍姆林斯基所说的那样：“有时宽容引起的道德比惩罚更重要。”</w:t>
      </w:r>
      <w:r>
        <w:rPr>
          <w:lang w:eastAsia="zh-CN"/>
        </w:rPr>
        <w:br/>
      </w:r>
      <w:r>
        <w:rPr>
          <w:lang w:eastAsia="zh-CN"/>
        </w:rPr>
        <w:t>　　我知道班主任工作虽然辛苦，但充满挑战，让我们任重道远，求索而前吧。用一句话来勉励自己，那就是“多一点投入、多一点学习、多一点反思、多一点执着”!</w:t>
      </w:r>
      <w:r>
        <w:rPr>
          <w:lang w:eastAsia="zh-CN"/>
        </w:rPr>
        <w:br/>
      </w:r>
      <w:r>
        <w:rPr>
          <w:lang w:eastAsia="zh-CN"/>
        </w:rPr>
        <w:t xml:space="preserve">    班主任读书心得范文 篇5 </w:t>
      </w:r>
      <w:r>
        <w:rPr>
          <w:lang w:eastAsia="zh-CN"/>
        </w:rPr>
        <w:br/>
      </w:r>
      <w:r>
        <w:rPr>
          <w:lang w:eastAsia="zh-CN"/>
        </w:rPr>
        <w:t>　　《班主任必读》这本书的确是青年教师的法宝，读完之后收获颇多。以下就如何看待学生课堂听课效率浅谈我的见解。</w:t>
      </w:r>
      <w:r>
        <w:rPr>
          <w:lang w:eastAsia="zh-CN"/>
        </w:rPr>
        <w:br/>
      </w:r>
      <w:r>
        <w:rPr>
          <w:lang w:eastAsia="zh-CN"/>
        </w:rPr>
        <w:t>　　有些老师遇到学生不注意听讲的情况都简单的认为是学生对学习不重视，或者说不想学。老师的对策也很简单，就是给孩子讲学习的重要性，上课提醒他，批评他，惩罚他，请家长。这样做太简单化了，事情绝不是那么简单，读了书中笔者的观点，我才领悟到了其中的缘由。</w:t>
      </w:r>
      <w:r>
        <w:rPr>
          <w:lang w:eastAsia="zh-CN"/>
        </w:rPr>
        <w:br/>
      </w:r>
      <w:r>
        <w:rPr>
          <w:lang w:eastAsia="zh-CN"/>
        </w:rPr>
        <w:t>　　根据实际教学经验，我把学生分成两类，一类是不注意听讲，但是成绩还行;另一类是不注意听讲，但是成绩很差。 这两种情况区别很大。</w:t>
      </w:r>
      <w:r>
        <w:rPr>
          <w:lang w:eastAsia="zh-CN"/>
        </w:rPr>
        <w:br/>
      </w:r>
      <w:r>
        <w:rPr>
          <w:lang w:eastAsia="zh-CN"/>
        </w:rPr>
        <w:t>　　一、不注意听讲，但是成绩还行的。</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1、学生不是不注意听讲，而是在用自己的特殊的姿势和习惯注意听讲，或者比较注意听讲。这种情况一般男孩比较多，这样的孩子一边听课一边动，始终不抬头，不看黑板，有的人手老不闲着，身子来回扭动。而我们老师会认为这样的孩子和别人听课状态不一样，以为没有听进去，其实他听课了。把他叫起来问问题，他能答上来，考试成绩还行，像这样的学生，如果我们一味的批评他，会产生逆反心理，厌学等，久而久之他就真的不听课了。通过查阅资料，知道这种学习行为叫作动作学习者，这种孩子要慢慢引导，不可对其强制性，而是要对他们给予关爱、保护。</w:t>
      </w:r>
      <w:r>
        <w:rPr>
          <w:lang w:eastAsia="zh-CN"/>
        </w:rPr>
        <w:br/>
      </w:r>
      <w:r>
        <w:rPr>
          <w:lang w:eastAsia="zh-CN"/>
        </w:rPr>
        <w:t>　　2、学生对于老师讲的内容早就会了，因此听得不耐烦了。</w:t>
      </w:r>
      <w:r>
        <w:rPr>
          <w:lang w:eastAsia="zh-CN"/>
        </w:rPr>
        <w:br/>
      </w:r>
      <w:r>
        <w:rPr>
          <w:lang w:eastAsia="zh-CN"/>
        </w:rPr>
        <w:t>　　有的孩子家长文化水平高，有的孩子在家提前学过，早就会了;还有的孩子比较聪明，听一点就明白。这类孩子上课就不注意听讲。那么怎么知道他是不是这类孩子呢?鉴别方法是老师讲点新鲜的、有难度的、他没听过的知识，如果他注意听了，我们就会明白，他不是不注意听讲，而是老师说的这个内容让他吃不饱，觉得没味。这样的孩子老师批评他不爱学习就大错特错了。正相反，他很爱学习 ，喜欢学习新东西，不愿意重复自我，这钟孩子是学习的好料。可是我们老师经常会说：你多听一遍，有什么不好?再说老师讲课，你得尊重老师的劳动成果。要是你每门功课都得100分，你就可以不听课。但是书中的笔者认为，让学生乖乖的在那里听早已经掌握的知识，是很残酷的事。这是在浪费学生的时间，做无效率的事情。所以这就对老师的课堂教学设计要求更高，也就是要让不同的学生在课堂上有适合他自己的收获。</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3、学生认为上课他不必听课，原因是有人会给他在讲一遍。我见过这样的家长，家长回家后总是把老师讲过的知识重新讲一遍，一对一掰开揉碎的讲解。这样孩子就会觉得还是一对一的感觉好，所以上课就不爱听课了。这种惰性、依赖性其实是害了孩子。这种情况需要和家长谈清楚，及时改善。</w:t>
      </w:r>
      <w:r>
        <w:rPr>
          <w:lang w:eastAsia="zh-CN"/>
        </w:rPr>
        <w:br/>
      </w:r>
      <w:r>
        <w:rPr>
          <w:lang w:eastAsia="zh-CN"/>
        </w:rPr>
        <w:t>　　二、不注意听讲，成绩也不好。</w:t>
      </w:r>
      <w:r>
        <w:rPr>
          <w:lang w:eastAsia="zh-CN"/>
        </w:rPr>
        <w:br/>
      </w:r>
      <w:r>
        <w:rPr>
          <w:lang w:eastAsia="zh-CN"/>
        </w:rPr>
        <w:t>　　这类学生一般心里问题较大。如对学习失去信心，基础差、听不懂，习惯性懒惰。智力类型与众不同等。</w:t>
      </w:r>
      <w:r>
        <w:rPr>
          <w:lang w:eastAsia="zh-CN"/>
        </w:rPr>
        <w:br/>
      </w:r>
      <w:r>
        <w:rPr>
          <w:lang w:eastAsia="zh-CN"/>
        </w:rPr>
        <w:t>　　综上所述，只有找到学生的问题所在，才能有效改善孩子的习惯、成绩。那么这个艰巨的使命就要靠老师不断的研究、探索，逐渐去发现问题，解决问题，争取做一名用脑去想、用心去做的教师。</w:t>
      </w:r>
      <w:r>
        <w:rPr>
          <w:lang w:eastAsia="zh-CN"/>
        </w:rPr>
        <w:br/>
      </w:r>
      <w:r>
        <w:rPr>
          <w:lang w:eastAsia="zh-CN"/>
        </w:rPr>
        <w:t xml:space="preserve">    班主任读书心得范文 篇6 </w:t>
      </w:r>
      <w:r>
        <w:rPr>
          <w:lang w:eastAsia="zh-CN"/>
        </w:rPr>
        <w:br/>
      </w:r>
      <w:r>
        <w:rPr>
          <w:lang w:eastAsia="zh-CN"/>
        </w:rPr>
        <w:t>　　在双休之余，我看了万玮老师写的《班主任兵法2》这本书，本书要紧是介绍了万老师在担任一具短短28天的初三年级班主任这期间的故事，说述了万老师与各任科老师及同学之间团结合作、奋发图强，最终使学生别但取得优异的成绩，而且综合素养别断的提高，为他们在日后进入高中时期奠定了良好的基础。经过对本书的阅读，收获颇丰，同时结合自己在教学过程的记忆，对于班主任怎么处理好与学生的关系要紧有以下几点体味。</w:t>
      </w:r>
      <w:r>
        <w:rPr>
          <w:lang w:eastAsia="zh-CN"/>
        </w:rPr>
        <w:br/>
      </w:r>
      <w:r>
        <w:rPr>
          <w:lang w:eastAsia="zh-CN"/>
        </w:rPr>
        <w:t>　　第一，班主任在开学之初制定一具全班同学共同遵守的班级规章制度。</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俗话说：没有规矩，别成方圆，同样一具班级要有一具良好的学习氛围，必须制定一具大伙儿需要共同遵守的规则，从而使大伙儿可以形成一股较强的凝结力，努力学习，为个人班级争光。这个地方需要说明的是班主任制定班规时，要充分的了解本班学生的实际事情（包括学习、纪律、卫生等方面）；要听取本班学生甚至家长各种意见和建议，采用积极的建议；要全班同学共同参与制定本班的班规，使学生感觉到自己是班级别可分割的一分子，要努力为班级效力；班规要具有一定的民主性和灵便性。</w:t>
      </w:r>
      <w:r>
        <w:rPr>
          <w:lang w:eastAsia="zh-CN"/>
        </w:rPr>
        <w:br/>
      </w:r>
      <w:r>
        <w:rPr>
          <w:lang w:eastAsia="zh-CN"/>
        </w:rPr>
        <w:t>　　第二，班主任要努力使班干部发挥模范作用。</w:t>
      </w:r>
      <w:r>
        <w:rPr>
          <w:lang w:eastAsia="zh-CN"/>
        </w:rPr>
        <w:br/>
      </w:r>
      <w:r>
        <w:rPr>
          <w:lang w:eastAsia="zh-CN"/>
        </w:rPr>
        <w:t>　　在开学后，班主任要及时、公开、民主的选出一支班干部队伍。班主任应该别要把选班干部作为一项任务，一种摆设或形式，选出后别管死活，不过交交作业的机械工具而已；而是班主任要把班干部成为自己的得力助手，成为自己与其他学生沟通的另一道途径，成为了解学生事情的第一窗口，成为其他学生学习的模范。这就需要班主任最大限度的调动班干部治理和服务班级的积极性，要求班主任及时了解的班干部的需求，解决他们的困难，使他们的工作得到老师和同学的确信与鼓舞。</w:t>
      </w:r>
      <w:r>
        <w:rPr>
          <w:lang w:eastAsia="zh-CN"/>
        </w:rPr>
        <w:br/>
      </w:r>
      <w:r>
        <w:rPr>
          <w:lang w:eastAsia="zh-CN"/>
        </w:rPr>
        <w:t>　　第三，班主任要与生同乐。</w:t>
      </w:r>
      <w:r>
        <w:rPr>
          <w:lang w:eastAsia="zh-CN"/>
        </w:rPr>
        <w:br/>
      </w:r>
      <w:r>
        <w:rPr>
          <w:lang w:eastAsia="zh-CN"/>
        </w:rPr>
        <w:t>　　班主任了解全班每一位学生的事情，可以更好的促进每一位学生的进展，这就需要班主任要经常深入工作第一线，从学生中来，到学生中去，关怀疾苦，本书中的万老师就与学生一起背《新概念英语》，可以了解学生在背的时候最需要什么：办法？勇气？毅力等等，可以第一时刻引导学生走出困境，并且老师参与学生中间来有利于提高学生学习的积极性，老师在这个地方是一股无穷的精神激励。所以，别管是课内依然课外，班主任要学会与生同乐。</w:t>
      </w:r>
      <w:r>
        <w:rPr>
          <w:lang w:eastAsia="zh-CN"/>
        </w:rPr>
        <w:br/>
      </w:r>
      <w:r>
        <w:rPr>
          <w:lang w:eastAsia="zh-CN"/>
        </w:rPr>
        <w:t xml:space="preserve">    班主任读书心得范文 篇7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特意从书城买回来《做最好的班主任》一书，开始只是怀着淡然的心态翻开此书，因为以前看过太多只是套话空谈的理论，没有什么实践经验的纸上谈兵，或者不适合一个普通教师—我的教育方法，离之太远，读来索然无味。</w:t>
      </w:r>
      <w:r>
        <w:rPr>
          <w:lang w:eastAsia="zh-CN"/>
        </w:rPr>
        <w:br/>
      </w:r>
      <w:r>
        <w:rPr>
          <w:lang w:eastAsia="zh-CN"/>
        </w:rPr>
        <w:t>　　当我阅读不到一半时，我的心情就像蜜蜂发现花丛，久旱的禾苗遇到甘霖一样感到快乐！我细细品尝，认真领会，心里紧张而快乐着。因为里面有很多鲜新的、实在的、自己想到而没有重视的或者与自己有强烈共鸣的教育学生的方法，宛如一弯清泉和着一丝丝凉风沁入我的心灵让我无法平静。假如说我现在处于绿洲，他则把我带到一个五彩缤纷的世界，让我欣赏到了前所未有的美景。</w:t>
      </w:r>
      <w:r>
        <w:rPr>
          <w:lang w:eastAsia="zh-CN"/>
        </w:rPr>
        <w:br/>
      </w:r>
      <w:r>
        <w:rPr>
          <w:lang w:eastAsia="zh-CN"/>
        </w:rPr>
        <w:t>　　教育对象各有不同，教育方法千姿百态，作为班主任，一般都从实践中总结摸索，并积淀出好的方法，再用爱心、恒心努力经营，工作自然是有条不紊。倘若再加上名师指点，那真是忽如一夜春风来，千树万树梨花开！</w:t>
      </w:r>
      <w:r>
        <w:rPr>
          <w:lang w:eastAsia="zh-CN"/>
        </w:rPr>
        <w:br/>
      </w:r>
      <w:r>
        <w:rPr>
          <w:lang w:eastAsia="zh-CN"/>
        </w:rPr>
        <w:t>　　常常质疑，为什么有时学生与你情投意合，有时却木然相对；为什么有时学生信心十足，有时却萎靡不振。我从李老师这里找到了答案，是他告诉了我要以平和的心态对待孩子的对错，是他提醒了我要对孩子倾注所有的爱心，是他给了我转化后进生的秘方。</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本书通篇贯穿一个思想—师爱，要当好一名教师，一名班主任，离不开爱心。教育孩子是一种潜移默化的过程，是与学生建立信赖的过程，是人格魅力影响的过程，如果只是用浮躁、生硬的态度永远唤不回师生之间真诚的沟通。李镇西说“优秀的班主任，应该具备童心、爱心和责任心：童心使我们能够和孩子融为一体，爱心使我们能把整个心灵献给孩子（苏霍姆林斯基），而责任心则能使我们站在人生和时代的高度，着眼于儿童的未来于社会的未来培养出追求真理的真人（陶行知）”。大作家高尔基说过：“谁爱孩子，孩子就爱谁。只有爱孩子的人，他才可以教育孩子。”所以说教育是爱的事业。</w:t>
      </w:r>
      <w:r>
        <w:rPr>
          <w:lang w:eastAsia="zh-CN"/>
        </w:rPr>
        <w:br/>
      </w:r>
      <w:r>
        <w:rPr>
          <w:lang w:eastAsia="zh-CN"/>
        </w:rPr>
        <w:t>　　在没有读李老师的书之前，我曾那么自信：工作18年，班主任也当了上十年，和孩子们相处的日子里，我的感觉一直处于良好状态。特别是每年暑假总有学生来看我，并且从他们的言谈中流露出对我的喜爱，我的心中无不荡漾着喜悦，并且很多学生都是我的网上好友，经常与我聊天，说着心里话，我的骄傲与幸福感往往在此时格外强烈，这是教育的收获，这是师生情的体现。自己很有童心，能和孩子们打成一片，爱静静思考怎样教好一个学生，怎样让班集体凝心聚力，并且在如何让学生的生活丰富多彩上下功夫，平时放下架子，跟学生一起跳橡皮筋，和他们开玩笑，甚至扮鬼脸，对学生的关爱也无处不在，比如，生日的时候，我会给他们送上小小的礼物，并加上甜甜的祝福；每周都会对优秀的学生和进步的学生进行奖励。孩子们很乐意跟我相处，很多孩子都愿做我的知心朋友。</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读了李镇西老师的先进事迹后，我深感自己还只是井底之蛙，看似光鲜的外表里面却包裹着很多不足，比如他提出的“教师要怀着一种责任把欣赏与期待投向每一个学生”；“教师爱学生，不应是对学生的错误严加追究，而是博大的胸襟；对学生宽容，永远不要对学生挥起你的拳头……”</w:t>
      </w:r>
      <w:r>
        <w:rPr>
          <w:lang w:eastAsia="zh-CN"/>
        </w:rPr>
        <w:br/>
      </w:r>
      <w:r>
        <w:rPr>
          <w:lang w:eastAsia="zh-CN"/>
        </w:rPr>
        <w:t>　　我的爱大部分给了优秀学生，平时对后进生比较淡漠甚至有点厌弃；另外对犯错误的同学缺少宽容之心，气急时也少不了粗暴的行为；对学生的教育工作不能持之以恒等等。</w:t>
      </w:r>
      <w:r>
        <w:rPr>
          <w:lang w:eastAsia="zh-CN"/>
        </w:rPr>
        <w:br/>
      </w:r>
      <w:r>
        <w:rPr>
          <w:lang w:eastAsia="zh-CN"/>
        </w:rPr>
        <w:t>　　我明白学生需要我们的关爱，后进生更需要要我们的关注，他们是班级的弱势群体，他们本来就有强烈的自卑感，认为自己什么都不行，有那么一点点智慧，都深深地隐藏着，生怕一显示出来就会招来同学们的笑话，再说他们也不知道自己的那一点智慧会不会获得成功，假若失败，不会更加打击自己吗？所以很多后进生的内心有强烈的渴望却很矛盾，在要展示个人智慧时只能选择沉默，久而久之，习惯成自然，自己变成了理所当然的听众、观众，只能充当欣赏别人的配角，没有自己的见解与方法，只有唯命是从，所以对他们进行正确的引导，帮他们找到自己的闪光点，让他们成为活泼上进的健康幼苗，我们责无旁贷。</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那么，到底如何有效地转化后进生呢？一直成了我纠结的问题，带着这样的疑问，我如饥似渴的搜捕着，非常好，我找到了。李老师清楚地表达着他对后进生转化的观点，首先必须对后进生进行感情上的倾斜，想方设法唤起他们的自信心，然后发挥集体舆论，对他们进行鼓励、表扬、帮助；另外还要允许反复，降低要求等等。我的心里明澈见底，李老师的观点与我的观点不谋而合，并且平时我也经常用。但问题出在哪里？为什么多年来转化后进生没有什么成效，细细想来是没有真正进入状态，只是形而上学，真正细致入微的工作做到了吗？真正的持之以恒做到了吗？真正的爱心付出了吗？没有，有时连自己都没有信心，汇报工作只能是喊口号了。这也难怪，比如说，班上的某某同学成绩差，思想落后，写起字来像扫帚扫地，抽屉里一团糟，学习习惯不好，犯起错误来更是层出不穷，身上还散发出一股怪味，能做到不厌弃他都难。</w:t>
      </w:r>
      <w:r>
        <w:rPr>
          <w:lang w:eastAsia="zh-CN"/>
        </w:rPr>
        <w:br/>
      </w:r>
      <w:r>
        <w:rPr>
          <w:lang w:eastAsia="zh-CN"/>
        </w:rPr>
        <w:t>　　李老师又给我下了一场及时雨。他认为，“转化”永远是相对的。需要包括家庭、社会、学校的各种力量，还有他自己上进心和毅力，等等。但是即使调动了所有的力量也不一定能转化好后进生。当然，对于有责任心的教师来说，我们永远也不会因这种“相对”而放弃或哪怕有一丝一毫地放松我们对这些孩子的责任与努力。无论如何，我们都要以平和的心态面对得失。</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吮吸着李老师的笔墨，我不断反思，于是决定下个学期，班工作的开展摆在首位的就是走进弱势群体。首先必须细致了解他们的兴趣爱好和最薄弱的地方，了解他们的生活习惯，还要创建一个后进生进步的墙壁板块。多花时间跟他们一起做游戏，跟他们聊生活，聊感兴趣的话题，让他们看到自己的希望，觉得自己并没有被老师和同学遗忘，并且多对他们的学习进行一对一地指导，及时发现他们的进步，当他们有某个方面的进步时，积极鼓励表扬，并由小老师给他们贴星，还让他们谈谈感受，说说想法。实在没有进步的也不强求，鼓励他们朝一定的目标奋斗便是。这样把他们单列出来进行奖励与督促，他们会感觉自己被重视，心灵深处一定会产生感激与震撼，无形中会形成一种你追我赶的氛围。路漫漫其修远兮，我们要坚信道路漫长而曲折，这是一场马拉松式的赛跑，我们一定要心平气和，眼光柔和，这种春风化雨般的教育将会让他们倍感亲切与信赖，他们才会发自内心折服于我们的教育，才会努力的做最好的自己。</w:t>
      </w:r>
      <w:r>
        <w:rPr>
          <w:lang w:eastAsia="zh-CN"/>
        </w:rPr>
        <w:br/>
      </w:r>
      <w:r>
        <w:rPr>
          <w:lang w:eastAsia="zh-CN"/>
        </w:rPr>
        <w:t>　　总而言之，拥有爱心、耐心和恒心，才是转化后进生的灵丹妙药，这就让我更加坚定了教育需要爱的信念，更加坚定了我转化后进生的决心。</w:t>
      </w:r>
      <w:r>
        <w:rPr>
          <w:lang w:eastAsia="zh-CN"/>
        </w:rPr>
        <w:br/>
      </w:r>
      <w:r>
        <w:rPr>
          <w:lang w:eastAsia="zh-CN"/>
        </w:rPr>
        <w:t>　　这本书是很好的精神粮食，我觉得自己已有的经验和方法得到了有力的补充，有了鲜明的方向感。问渠那得清如许，为有源头活水来，作为一名教师还是要多阅读，多争取源头活水，把别人的智慧转化为自己的智慧，这何尝不是一种智慧的选择？集思广益，这又何尝不是时代教育发展的需要？</w:t>
      </w:r>
      <w:r>
        <w:rPr>
          <w:lang w:eastAsia="zh-CN"/>
        </w:rPr>
        <w:br/>
      </w:r>
      <w:r>
        <w:rPr>
          <w:lang w:eastAsia="zh-CN"/>
        </w:rPr>
        <w:t>　　《做最好的班主任》这是李老师三十年的汗水和智慧的结晶，他如一盏指路明灯，照亮了我前进的方向。我一定要把这些智慧的种子撒播在我的班级，让他们在学生中生根发芽，并茁壮成长起来。“守得云开见月明”，相信我们正确的教育与引导会换来孩子们健康成长和一辈子的受用。</w:t>
      </w:r>
      <w:r>
        <w:rPr>
          <w:lang w:eastAsia="zh-CN"/>
        </w:rPr>
        <w:br/>
      </w:r>
      <w:r>
        <w:rPr>
          <w:lang w:eastAsia="zh-CN"/>
        </w:rPr>
        <w:t xml:space="preserve">    班主任读书心得范文 篇8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闲暇之余，我有幸品读了李镇西老师的《做最好的班主任》一书，刚开始是强迫自己挤时间读，但是，读着读着一种感觉在悄然而生，被迫变成了主动；不耐烦变成了心潮澎湃，我深深的被李老师的才华和他的师爱所折服。他关爱学生、尊重学生，真正的还学生民主，他的学生才是幸福的，快乐的，他向我诠释了什么才是真正的“师爱”。</w:t>
      </w:r>
      <w:r>
        <w:rPr>
          <w:lang w:eastAsia="zh-CN"/>
        </w:rPr>
        <w:br/>
      </w:r>
      <w:r>
        <w:rPr>
          <w:lang w:eastAsia="zh-CN"/>
        </w:rPr>
        <w:t>　　从上班的那一天起，我的原则就是用“师爱”去感化学生，让他们自己体会到老师是爱他们的，进而好好学习，好好生活，所以，我一直感觉自己是“爱”学生的。当读了这本书后，我在深深的思索：我是真正的爱每一位学生吗？我对学生的“爱”真的是无怨无悔吗？我对学生的“爱”是平等的吗？现在，我无法从内心深处给以肯定的回答。正是李老师让我对学生的“爱”有了全新而深刻的理解：爱学生，不仅仅是只对自己所教的这一年或几年负责，而是“对学生的成长以至未来一生的负责”；爱学生，不单单是欣赏优秀的学生，而是“怀着一种责任把欣赏与期待投向每一个学生”；爱学生，不应是对学生的错误严加追究，而是“博大的胸襟”“对学生的宽容”……</w:t>
      </w:r>
      <w:r>
        <w:rPr>
          <w:lang w:eastAsia="zh-CN"/>
        </w:rPr>
        <w:br/>
      </w:r>
      <w:r>
        <w:rPr>
          <w:lang w:eastAsia="zh-CN"/>
        </w:rPr>
        <w:t>　　记得有一次下课，当我正要走出教室时，我们班一个很乖巧、学习也很好的女生泪眼汪汪的对我说：“老师，我今天心情很不好”。我问她：“怎么了。”她的回答令我很惊讶——“我觉得你很烦我”。我一愣，说道：“你平时表现这么好，我怎么可能烦你呢，我很喜欢你呀。”她破涕为笑道：“老师，我不烦了，我现在很高兴”。但是我的心却很沉重，我明明是爱她的，可是怎么会出现这种结果？这是一个班主任的严重失职。后来，我和她交流，她说她感觉我不太重视她，太重视比她学习好的，上课提问她的次数也很少。我这才发现原来我的“师爱”这么的不平等。</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一个学生平时不写作业，上课不听讲，被逼的紧了，他就抄抄作业完事，我和他的父母交流过，但是无济于事。当他又一次抄作业时，我在班上狠狠的批评了他，不留一点情面，结果他比我更“厉害”，当着我的面扬长而去。我不解，我这样做是对他好，为什么他不买帐？为什么理解不到我的苦心？现在我明白了，爱的基础是“尊重”，尤其是大一点的孩子，他们需要的不是牢笼，而是尊重和平等交流下的制约。</w:t>
      </w:r>
      <w:r>
        <w:rPr>
          <w:lang w:eastAsia="zh-CN"/>
        </w:rPr>
        <w:br/>
      </w:r>
      <w:r>
        <w:rPr>
          <w:lang w:eastAsia="zh-CN"/>
        </w:rPr>
        <w:t>　　通过李老师对“师爱”的诠释和我在教学中的点滴往事，我明白了真正的“师爱”是关爱、民主和尊重，在以后的工作中我要从以下几点做起：</w:t>
      </w:r>
      <w:r>
        <w:rPr>
          <w:lang w:eastAsia="zh-CN"/>
        </w:rPr>
        <w:br/>
      </w:r>
      <w:r>
        <w:rPr>
          <w:lang w:eastAsia="zh-CN"/>
        </w:rPr>
        <w:t>　　一、和学生做朋友。放下老师的架子，俯下身去，和学生民主、平等的交流，用心去倾听孩子们的想法，共同探讨班级建设中的各项问题，共同解决生活中的问题。</w:t>
      </w:r>
      <w:r>
        <w:rPr>
          <w:lang w:eastAsia="zh-CN"/>
        </w:rPr>
        <w:br/>
      </w:r>
      <w:r>
        <w:rPr>
          <w:lang w:eastAsia="zh-CN"/>
        </w:rPr>
        <w:t>　　二、课堂中调动学生的学习积极性，培养学生的学习兴趣。以生本教育为依托，课堂上关注学生学习的过程，让他们畅所欲言，尊重他们的交流，让他们获得成功的体验，从而激发学习的兴趣。</w:t>
      </w:r>
      <w:r>
        <w:rPr>
          <w:lang w:eastAsia="zh-CN"/>
        </w:rPr>
        <w:br/>
      </w:r>
      <w:r>
        <w:rPr>
          <w:lang w:eastAsia="zh-CN"/>
        </w:rPr>
        <w:t>　　三、把爱和公平撒向每一个学生。不但要关注学习好的、听话的学生，更要给那些中等生和后进生更多的关注和“爱”，帮他们找到自己的闪光点，不以分数论英雄，让每个学生都能在学校获得重视、获得成就感。</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四、讲究批评的艺术。当学生犯错时，在尊重他的基础上，给予慰藉或激励，然后分析他的行为，让他自己意识到自己做的不当的地方。这样，不仅使学生受到了教育教训，也不伤害学生的自尊心。</w:t>
      </w:r>
      <w:r>
        <w:rPr>
          <w:lang w:eastAsia="zh-CN"/>
        </w:rPr>
        <w:br/>
      </w:r>
      <w:r>
        <w:rPr>
          <w:lang w:eastAsia="zh-CN"/>
        </w:rPr>
        <w:t>　　在以后的工作中，我会孜孜不倦的争取进步，愿我的“师爱”能给每一个孩子温暖，陪伴他们度过快乐的小学时光，这样，我才会有教师的幸福感和成就感。</w:t>
      </w:r>
      <w:r>
        <w:rPr>
          <w:lang w:eastAsia="zh-CN"/>
        </w:rPr>
        <w:br/>
      </w:r>
      <w:r>
        <w:rPr>
          <w:lang w:eastAsia="zh-CN"/>
        </w:rPr>
        <w:t xml:space="preserve">    班主任读书心得范文 篇9 </w:t>
      </w:r>
      <w:r>
        <w:rPr>
          <w:lang w:eastAsia="zh-CN"/>
        </w:rPr>
        <w:br/>
      </w:r>
      <w:r>
        <w:rPr>
          <w:lang w:eastAsia="zh-CN"/>
        </w:rPr>
        <w:t>　　捧着良心教书，从做教师的那一刻起，就做好了充分的思想准备，把自己的一生都献给教育事业，因为我喜欢做一名教师，也许是性格使然吧，做一名优秀的人民教师从儿时的梦想一步步变为现实，三年过去了，对工作从来不是看在“钱”的份上，而是“看在学生的份上”的思想转化液让我迷茫过，也常用是否在“凭良心教书“来衡量自己有时也让自己能有静气来思索自己，思考自己的职业，也许教育的目的不是将孩子们都送上高等学校，而是让他们能在这个喧闹的世界上心灵得到净化，使他们有一种对自己，对他人，对社会的一种责任感，前一秒时间，自己如断线的风筝，没有方向的乱撞，找不到可以让自己停下来反思的地方，甚至对教师这个职业产生了莫名其妙的厌烦和反感，我总是想能逃离这个职业，教学的兴趣太浅。我知道我更加需要净化一下自己的思想，作为学中文的我，读书，是一种最好的方法。</w:t>
      </w:r>
      <w:r>
        <w:rPr>
          <w:lang w:eastAsia="zh-CN"/>
        </w:rPr>
        <w:br/>
      </w:r>
      <w:r>
        <w:rPr>
          <w:lang w:eastAsia="zh-CN"/>
        </w:rPr>
        <w:t>　　于是我接连读了《教师要有静气》</w:t>
      </w:r>
      <w:r>
        <w:rPr>
          <w:lang w:eastAsia="zh-CN"/>
        </w:rPr>
        <w:t xml:space="preserve"> 《何不玩一玩》</w:t>
      </w:r>
    </w:p>
    <w:p w:rsidR="001B1F19" w14:textId="27C3F48A">
      <w:pPr>
        <w:rPr>
          <w:rFonts w:hint="eastAsia"/>
          <w:lang w:eastAsia="zh-CN"/>
        </w:rPr>
        <w:sectPr>
          <w:type w:val="nextPage"/>
          <w:pgSz w:w="11906" w:h="16838"/>
          <w:pgMar w:top="1440" w:right="1800" w:bottom="1440" w:left="1800" w:header="851" w:footer="992" w:gutter="0"/>
          <w:pgNumType w:start="21"/>
          <w:cols w:space="425"/>
          <w:titlePg w:val="0"/>
          <w:docGrid w:type="lines" w:linePitch="312"/>
        </w:sectPr>
      </w:pPr>
      <w:r>
        <w:rPr>
          <w:lang w:eastAsia="zh-CN"/>
        </w:rPr>
        <w:t xml:space="preserve"> 《欣赏缺憾》等等，我的心情又慢慢恢复了以往的状态，沉静之中又多了积分热情，既然从事了这个职业，我为何要难为我的学生和我的价值观呢?以前读李镇西老师《做最好的老师》后曾许下誓言，自己也要做最好的老师，并经常用这句话来激励自己。是的，师者需要具有一种圣洁瑰丽的师道精神，是对孩子的不染一丝尘埃的博大的爱，未对每个孩子作为无辜生命的深深的悲悯。这也就是鲁迅先生说的“我学生时在鞭挞他人但更多时在无情的刻折自己吧!”对孩子的爱，体现在课堂上，也因为是一名班主任，更多的体现在日常管理上，那是我作为一名合格的人民教师所必备的素质。作为班主任已经三年多了，在这三年多的时间里，也有了自己的许多心得体会，但《给年轻班主任的建议》这是给我很大的冲击。</w:t>
      </w:r>
      <w:r>
        <w:rPr>
          <w:lang w:eastAsia="zh-CN"/>
        </w:rPr>
        <w:br/>
      </w:r>
      <w:r>
        <w:rPr>
          <w:lang w:eastAsia="zh-CN"/>
        </w:rPr>
        <w:t>　　感觉以前弄不明白的问题，豁然开朗，很多成功的案例也值得借鉴。因此，我觉得这是一本让我受益匪浅的书。这是一本囊括了全国各地的优秀班主任经验与智慧的书籍，其中涵盖了如何做好班主任，做好班主任应具备哪些条件，做一个怎样的班主任三大模块。既有深度又有实践指导。这些优秀的班主任用切身的感悟，最宝贵的经验最鲜活的创造，最实用的建议，毫无保留的奉献给了年轻的班主任。 《给年轻班主任的建议》全书分为七辑：“这样管好一个班”“与学生相处有艺术”“做一个有智慧的班主任”“一个学生，一个世界”“借助家长的力量”“换个思路做德育”“做个够专业的班主任”，读者这些经验，你会从中体会到：一个班主任怎样才能成为学生的“朋友”，怎样才能具有人格魅力;一个班集体如何才能成为学生心中的“乐园”如何才能具有向心力和凝聚力。</w:t>
      </w:r>
      <w:r>
        <w:rPr>
          <w:lang w:eastAsia="zh-CN"/>
        </w:rPr>
        <w:br/>
      </w:r>
      <w:r>
        <w:rPr>
          <w:lang w:eastAsia="zh-CN"/>
        </w:rPr>
        <w:t xml:space="preserve">    班主任读书心得范文 篇10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2"/>
          <w:cols w:space="425"/>
          <w:titlePg w:val="0"/>
          <w:docGrid w:type="lines" w:linePitch="312"/>
        </w:sectPr>
      </w:pPr>
      <w:r>
        <w:rPr>
          <w:lang w:eastAsia="zh-CN"/>
        </w:rPr>
        <w:t>　　暑假期间，我拜读了李镇西先生的《做最好的班主任》这本书，这本书通过一个个鲜活的事例介绍了班主任日常工作的方方面面，这本书写得很实在，读着他的文章，感觉就像是看着一集集连续剧一样，书中的人物仿佛就在眼前。有的故事感人至深，让我禁不住热泪盈眶。</w:t>
      </w:r>
      <w:r>
        <w:rPr>
          <w:lang w:eastAsia="zh-CN"/>
        </w:rPr>
        <w:br/>
      </w:r>
      <w:r>
        <w:rPr>
          <w:lang w:eastAsia="zh-CN"/>
        </w:rPr>
        <w:t>　　在《做最好的班主任》这本书中，李镇西老师以一个语文老师的优美文笔与才华折服了我。读懂社会，读懂教育，读懂学生，读懂自己。远离浮躁与平庸。做一个阅读者，生命将更加精彩。</w:t>
      </w:r>
      <w:r>
        <w:rPr>
          <w:lang w:eastAsia="zh-CN"/>
        </w:rPr>
        <w:br/>
      </w:r>
      <w:r>
        <w:rPr>
          <w:lang w:eastAsia="zh-CN"/>
        </w:rPr>
        <w:t>　　李老师对班主任的那份执着，对爱那份坚持让人感动。他把教育事业当成自己的事业，把带给学生一生的幸福当成一生的追求。他对学生付出的是满腔的爱心。他不仅是学生的老师，更是学生的朋友，而且是知心的朋友。正因为他知学生们的心，他就赢得了教育引导的主动权，同时也赢得了学生对他的尊重。的那份坚持让人感动。</w:t>
      </w:r>
      <w:r>
        <w:rPr>
          <w:lang w:eastAsia="zh-CN"/>
        </w:rPr>
        <w:br/>
      </w:r>
      <w:r>
        <w:rPr>
          <w:lang w:eastAsia="zh-CN"/>
        </w:rPr>
        <w:t>　　书中的观点深深吸引了我，要想成为一个优秀的班主任，必须具备三心，即童心、爱心和责任心。这对我们低年级的班主任尤为重要。</w:t>
      </w:r>
      <w:r>
        <w:rPr>
          <w:lang w:eastAsia="zh-CN"/>
        </w:rPr>
        <w:br/>
      </w:r>
      <w:r>
        <w:rPr>
          <w:lang w:eastAsia="zh-CN"/>
        </w:rPr>
        <w:t>　　一、童心</w:t>
      </w:r>
      <w:r>
        <w:rPr>
          <w:lang w:eastAsia="zh-CN"/>
        </w:rPr>
        <w:br/>
      </w:r>
      <w:r>
        <w:rPr>
          <w:lang w:eastAsia="zh-CN"/>
        </w:rPr>
        <w:t>　　工作中常觉得自己的思想和言语和学生有一道无形的隔阂，总是不能学生和很好的沟通，换来的是自己感叹这是一种代沟。</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3"/>
          <w:cols w:space="425"/>
          <w:titlePg w:val="0"/>
          <w:docGrid w:type="lines" w:linePitch="312"/>
        </w:sectPr>
      </w:pPr>
      <w:r>
        <w:rPr>
          <w:lang w:eastAsia="zh-CN"/>
        </w:rPr>
        <w:t>　　李镇西老师在关于童心的论述帮我解决了这个问题。他说作为一名班主任，要用童心理解童心，要善于在某种意义上把自己变成和学生同年龄的一个学生，这不但是教师是最基本的素质之一，更是班主任对学生产生真感情的心理基础。所谓把自己变成一个学生，是指我们应努力使自己与学生的思想感情保持一致，甚至某种意义上尽可能让自己有同年龄学生般的情感，同年龄般学生的兴趣和纯真。当我们努力保持这一份童心时，其实我们已经融入到了孩子们的心灵世界中去。我们便够建了一条通往学生心灵深处的途径。当学生发现老师和自己变得一样大时，他们就会在不知不觉中把老师当作朋友。当老师撕下成人的面具，在与学生嬉笑游戏时，学生越会对老师油然而生亲切之情，这正是教育成功的起点。</w:t>
      </w:r>
      <w:r>
        <w:rPr>
          <w:lang w:eastAsia="zh-CN"/>
        </w:rPr>
        <w:br/>
      </w:r>
      <w:r>
        <w:rPr>
          <w:lang w:eastAsia="zh-CN"/>
        </w:rPr>
        <w:t>　　我想当我们怀着李老师所说的用童心理解童心时，我们就能够发现学生的可爱。即使学生做错了事时也是如此，因为孩子们总是怀着善良而美好地动机去做自己认为对的事，总是怀着渴望得到周围人的赞扬、理解的心理去做自己认为对的事，或许会好心办坏事，当是我们用童心去衡量时，自己就会变得平易近人，会使学生觉得你亲近，具有亲和力。</w:t>
      </w:r>
      <w:r>
        <w:rPr>
          <w:lang w:eastAsia="zh-CN"/>
        </w:rPr>
        <w:br/>
      </w:r>
      <w:r>
        <w:rPr>
          <w:lang w:eastAsia="zh-CN"/>
        </w:rPr>
        <w:t>　　童心决定着童心，教育者的童心，是我们当好班主任的必不可少的精神软件。</w:t>
      </w:r>
      <w:r>
        <w:rPr>
          <w:lang w:eastAsia="zh-CN"/>
        </w:rPr>
        <w:br/>
      </w:r>
      <w:r>
        <w:rPr>
          <w:lang w:eastAsia="zh-CN"/>
        </w:rPr>
        <w:t>　　二、爱心</w:t>
      </w:r>
      <w:r>
        <w:rPr>
          <w:lang w:eastAsia="zh-CN"/>
        </w:rPr>
        <w:br/>
      </w:r>
      <w:r>
        <w:rPr>
          <w:lang w:eastAsia="zh-CN"/>
        </w:rPr>
        <w:t>　　李老师说离开了情感，一切教育都无以谈起，可见教育离不开情感。</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4"/>
          <w:cols w:space="425"/>
          <w:titlePg w:val="0"/>
          <w:docGrid w:type="lines" w:linePitch="312"/>
        </w:sectPr>
      </w:pPr>
      <w:r>
        <w:rPr>
          <w:lang w:eastAsia="zh-CN"/>
        </w:rPr>
        <w:t>　　常听到现在的一些班主任抱怨说：我付出那么多，我把心都掏给了学生，可我的学生为什么不领我的情，难道我还不具有爱心吗?其实他们片面理解了爱心的涵义。李老师告诉我们，爱心应该是是日常生活(即常态的条件下)所自然而然的一种情感和行为。</w:t>
      </w:r>
      <w:r>
        <w:rPr>
          <w:lang w:eastAsia="zh-CN"/>
        </w:rPr>
        <w:br/>
      </w:r>
      <w:r>
        <w:rPr>
          <w:lang w:eastAsia="zh-CN"/>
        </w:rPr>
        <w:t>　　对学生的爱，并不一定需要什么催人泪下的爱的奉献，平平淡淡才是真。那些常抱怨的班主任说这样的话的原因或许是他并不懂得爱心的内涵，他们把爱心建立在成绩的高低的基础上来，爱心化作了分数，不会去考虑学生是是否承受的了这种爱之重其实质正如李镇西老师所言：以厚此薄彼的态度对待学生，并不是真心爱学生。所爱的一部分学生实际上成了班主任的私有物，因而这种爱是自私的。李老师的话自己使我明白，只要我们真心爱学生，从日常教育教学中，把爱化在平常的一言一行上，用我们平常的言行去感动学生，那么，我们就算成功了。所以让我们真正做到爱学生吧!爱每一个学生。</w:t>
      </w:r>
      <w:r>
        <w:rPr>
          <w:lang w:eastAsia="zh-CN"/>
        </w:rPr>
        <w:br/>
      </w:r>
      <w:r>
        <w:rPr>
          <w:lang w:eastAsia="zh-CN"/>
        </w:rPr>
        <w:t>　　李老师书中有一个例子最能说明我们怎样付出爱心。苏霍姆林斯基在《帕夫雷什中学》一书中曾深情地描述水上旅行的情景。苏霍姆林斯基为了孩子出去的快乐，自己攒钱买船带孩子去旅行，他说买船是出于我想给孩子们带来快乐，而孩子们的快乐，对于我就是最大的幸福。我想就就是爱心。</w:t>
      </w:r>
      <w:r>
        <w:rPr>
          <w:lang w:eastAsia="zh-CN"/>
        </w:rPr>
        <w:br/>
      </w:r>
      <w:r>
        <w:rPr>
          <w:lang w:eastAsia="zh-CN"/>
        </w:rPr>
        <w:t>　　三、责任心</w:t>
      </w:r>
      <w:r>
        <w:rPr>
          <w:lang w:eastAsia="zh-CN"/>
        </w:rPr>
        <w:br/>
      </w:r>
      <w:r>
        <w:rPr>
          <w:lang w:eastAsia="zh-CN"/>
        </w:rPr>
        <w:t>　　常认为责任心就是从早到晚一直陪着学生，学生成绩好这就是责任心的表现。李老师让我明白，所谓真正的责任心既是班主任在日常的点点滴滴的工作中，认真细致和绝不敷衍地做好每一件事，更是着眼于未来培养学生良好的人格品质和行为习惯。</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5"/>
          <w:cols w:space="425"/>
          <w:titlePg w:val="0"/>
          <w:docGrid w:type="lines" w:linePitch="312"/>
        </w:sectPr>
      </w:pPr>
      <w:r>
        <w:rPr>
          <w:lang w:eastAsia="zh-CN"/>
        </w:rPr>
        <w:t>　　未来社会需要有责任心的人。为国家培养现代人才，是我们每个教育者神圣的使命，更应该是班主任的自觉意识和行为。班主任每天在学生面前所展示的言谈误举止，都会潜移默化地影响着学生的成长，进而影响着国家的未来。我们今天怎样对待学生，今天作学生怎样的榜样，明天的学生就怎样对待他人，我们手中诞生的是未来的人才，我们的责任重大。</w:t>
      </w:r>
      <w:r>
        <w:rPr>
          <w:lang w:eastAsia="zh-CN"/>
        </w:rPr>
        <w:br/>
      </w:r>
      <w:r>
        <w:rPr>
          <w:lang w:eastAsia="zh-CN"/>
        </w:rPr>
        <w:t>　　教育者具有怎样的思想行为就会培养出怎样的人，因此，我们应该追求理想的教育和教育理想，以把学生培养成为现代化建设有用人才为目标，只有站在这样的高度看待班主任的责任心，我们才无愧于教师的历史使命。</w:t>
      </w:r>
      <w:r>
        <w:rPr>
          <w:lang w:eastAsia="zh-CN"/>
        </w:rPr>
        <w:br/>
      </w:r>
      <w:r>
        <w:rPr>
          <w:lang w:eastAsia="zh-CN"/>
        </w:rPr>
        <w:t>　　我想当我们真正懂得了三心含义，明白班主任是心的事业时，我们跟优秀班主任的距离就在咫尺之间了。</w:t>
      </w:r>
      <w:r>
        <w:rPr>
          <w:lang w:eastAsia="zh-CN"/>
        </w:rPr>
        <w:br/>
      </w:r>
      <w:r>
        <w:rPr>
          <w:lang w:eastAsia="zh-CN"/>
        </w:rPr>
        <w:t>　　我知道做班主任是很难的，要做一个好的班主任就更难。书中以班主任作为坐标原点，分别以学生，科任老师，学校，家长为坐标轴来阐述班主任的工作。重点是班主任与学生之间的引导。我觉得除了以上提到的三心，我还总结出三个词语：师爱，耐心，科学。整本书的思想都是围绕这三个来展开的。</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6"/>
          <w:cols w:space="425"/>
          <w:titlePg w:val="0"/>
          <w:docGrid w:type="lines" w:linePitch="312"/>
        </w:sectPr>
      </w:pPr>
      <w:r>
        <w:rPr>
          <w:lang w:eastAsia="zh-CN"/>
        </w:rPr>
        <w:t>　　作为一个老师特别是一个班主任，师爱是必不可少的。缺少师爱的老师谈不上是一个合格的老师。我认为具有师爱就必须至少做到一下：第一，发自内心地关心，保护每一个学生;第二，不能偏心，特别是对差生。不要放弃每一个学生(除非超出你的能力范围之内);第三，要主动走进学生的生活，深入了解关心每一个学生的生活;第四，对学生的犯错要准确到位，但是内心要站在学生的角度去考虑。</w:t>
      </w:r>
      <w:r>
        <w:rPr>
          <w:lang w:eastAsia="zh-CN"/>
        </w:rPr>
        <w:br/>
      </w:r>
      <w:r>
        <w:rPr>
          <w:lang w:eastAsia="zh-CN"/>
        </w:rPr>
        <w:t>　　耐心也是班主任不可缺少的素质。作为一个班主任，特别是在教育学生的时候，如果没有耐心是根本没有你想要的效果的。李老师教育学生很有耐心，他从来就是站在学生的角度去想问题的。他认为，要一个平时习惯迟到的同学改掉这个缺点不是一两天就行的，要让学生慢慢适应的时间。特别是对一些问题诸多的学生，更应该要有耐心。要知道教育是需要过程的，欲速则不达。</w:t>
      </w:r>
      <w:r>
        <w:rPr>
          <w:lang w:eastAsia="zh-CN"/>
        </w:rPr>
        <w:br/>
      </w:r>
      <w:r>
        <w:rPr>
          <w:lang w:eastAsia="zh-CN"/>
        </w:rPr>
        <w:t>　　科学，班主任拥有师爱和耐心还不够，他还要拥有科学的方法。没有科学的方法即使对学生多爱，对学生多耐心地教育都没有很好的效果的。只有在拥有师爱和耐心的基础上，利用科学的方法才能把学生教育好。</w:t>
      </w:r>
      <w:r>
        <w:rPr>
          <w:lang w:eastAsia="zh-CN"/>
        </w:rPr>
        <w:br/>
      </w:r>
      <w:r>
        <w:rPr>
          <w:lang w:eastAsia="zh-CN"/>
        </w:rPr>
        <w:t>　　我认为，师爱，耐心，科学三者是缺一不可的。要做好一个班主任，就必须拥有这三方面的素质。书中通过例子表达了李老师的育人思想，他的思想就像人们前进的路标一样给我们指明方向。他指出，要做好班主任光靠和学生打好交道是不够的，还要和学校，科任老师，家长他们打好交道。家长是孩子的第一任老是，也是孩子终身的老师，所以班主任一定要和家长共同合作。班主任同样要和科任老师沟通好，因为他们的态度将会直接影响到一个班的好坏。班主任和学校更要沟通好，因为学校给你一个自由的环境你才有发挥的余地。</w:t>
      </w:r>
      <w:r>
        <w:rPr>
          <w:lang w:eastAsia="zh-CN"/>
        </w:rPr>
        <w:br/>
      </w:r>
      <w:r>
        <w:rPr>
          <w:lang w:eastAsia="zh-CN"/>
        </w:rPr>
        <w:t>　　我觉得这本书值得每一个想做老师的人读。</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7"/>
          <w:cols w:space="425"/>
          <w:titlePg w:val="0"/>
          <w:docGrid w:type="lines" w:linePitch="312"/>
        </w:sectPr>
      </w:pPr>
      <w:r>
        <w:rPr>
          <w:lang w:eastAsia="zh-CN"/>
        </w:rPr>
        <w:t>　　在读李老师的书的过程中，我还有一个深刻的感受，那就是李老师对于苏霍姆林斯基的教育名言简直是如数家珍，对陶行知等老一辈教育家的教育理论那也是随手拈来。我想，李老师之所以能在自己的文章中这样自然地引经据典，娓娓道来，正是他长期阅读、积累的结果。</w:t>
      </w:r>
      <w:r>
        <w:rPr>
          <w:lang w:eastAsia="zh-CN"/>
        </w:rPr>
        <w:br/>
      </w:r>
      <w:r>
        <w:rPr>
          <w:lang w:eastAsia="zh-CN"/>
        </w:rPr>
        <w:t>　　受到书中的启发，我通过网络搜寻了一些有关李镇西其他书籍的资料，还浏览了李老师的博客《与青春同行》，以后准备读一读他写的《心灵写诗》和《做最好的家长》等其他书籍。</w:t>
      </w:r>
      <w:r>
        <w:rPr>
          <w:lang w:eastAsia="zh-CN"/>
        </w:rPr>
        <w:br/>
      </w:r>
      <w:r>
        <w:rPr>
          <w:lang w:eastAsia="zh-CN"/>
        </w:rPr>
        <w:t>　　书看完了，我的耳边还时时听到这样的声音：永远不要对你的学生扬起你的拳头;永远不要用刻薄的语言对你的学生说话;宁可让学生欺骗十次，也不要冤枉学生一次;无论你的教育遇到了多么大的困难，都千万不要对学生说你是不可救药的。</w:t>
      </w:r>
      <w:r>
        <w:rPr>
          <w:lang w:eastAsia="zh-CN"/>
        </w:rPr>
        <w:br/>
      </w:r>
      <w:r>
        <w:rPr>
          <w:lang w:eastAsia="zh-CN"/>
        </w:rPr>
        <w:t>　　李老师教的是中学，我教的是小学，他的方法我们未必拿来就能用。所以，读他学他，用他的话说就是要评判与超越。对于我而言，我要学的他寻找做班主任的幸福感，科学民主地管理班级，努力走进学生的心灵。希望有一天，也可以说：班主任，让我的生活如此精彩!</w:t>
      </w:r>
      <w:r>
        <w:rPr>
          <w:lang w:eastAsia="zh-CN"/>
        </w:rPr>
        <w:br/>
      </w:r>
      <w:r>
        <w:rPr>
          <w:lang w:eastAsia="zh-CN"/>
        </w:rPr>
        <w:t xml:space="preserve">    班主任读书心得范文 篇11 </w:t>
      </w:r>
      <w:r>
        <w:rPr>
          <w:lang w:eastAsia="zh-CN"/>
        </w:rPr>
        <w:br/>
      </w:r>
      <w:r>
        <w:rPr>
          <w:lang w:eastAsia="zh-CN"/>
        </w:rPr>
        <w:t>　　这套李镇西文集看到第三本了，一直有一种感觉，那就是李镇西老师的确值得我钦佩，但是我们已经不属于一个时代了。从《爱心与教育》到现在有十多年过去了，时代在发展和进步，中国发生了巨大的变化，可是李镇西老师的教育经验却依然停留在那个时代中。</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8"/>
          <w:cols w:space="425"/>
          <w:titlePg w:val="0"/>
          <w:docGrid w:type="lines" w:linePitch="312"/>
        </w:sectPr>
      </w:pPr>
      <w:r>
        <w:rPr>
          <w:lang w:eastAsia="zh-CN"/>
        </w:rPr>
        <w:t>　　的确每个时代都有每个时代优秀的老师，都有有爱心的教师，都有有奉献精神的教育工作者。但是能够跳出时代，超越时代的才是真正的教育家。</w:t>
      </w:r>
      <w:r>
        <w:rPr>
          <w:lang w:eastAsia="zh-CN"/>
        </w:rPr>
        <w:br/>
      </w:r>
      <w:r>
        <w:rPr>
          <w:lang w:eastAsia="zh-CN"/>
        </w:rPr>
        <w:t>　　当年读《爱心与教育》的时候，我的心里很激动，心想如果我能够遇到这样的一位老师该有多好，可是中国这么大，这样的好老师实在是太少了。我从来没当过班主任，也曾经羡慕过班主任老师和学生的那份感情，可是还是没有勇气去做班主任。我教语文的时候，也曾经想做李镇西这样的一位老师，并且为了孩子付出了那么多，也获得了孩子和家长的喜欢和认可，那时候我比李老师还要勤奋，教学生一年我为他们编了两本书，而且都是我自己录入电脑，排版，插图，校对，写前言和后记，甚至自己打印印刷装订出来。直到现在我教过的学生还会给我打电话，来看我。让我体验到了老师的那种幸福。不过我必须承认我做不了班主任，因为能够按照自己的想法去做的班主任实在是太少了，在中国找不到几个。</w:t>
      </w:r>
      <w:r>
        <w:rPr>
          <w:lang w:eastAsia="zh-CN"/>
        </w:rPr>
        <w:br/>
      </w:r>
      <w:r>
        <w:rPr>
          <w:lang w:eastAsia="zh-CN"/>
        </w:rPr>
        <w:t>　　班主任实际上只是教育行政化以后的最小的一个执行者，每天都有无数个部门无数个领导，给你布置任务，教育系统领导越多，一个地区的教育工作越出色，一线的班主任越辛苦。而且无论取得了什么成果都和班主任没什么关系，班主任自己的积极性得不到调动，班主任自己的智慧很难得到发挥，于是多数班主任变得麻木，变成了执行者，变成了执行的工具。</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9"/>
          <w:cols w:space="425"/>
          <w:titlePg w:val="0"/>
          <w:docGrid w:type="lines" w:linePitch="312"/>
        </w:sectPr>
      </w:pPr>
      <w:r>
        <w:rPr>
          <w:lang w:eastAsia="zh-CN"/>
        </w:rPr>
        <w:t>　　这使得本来是一项创造性工作的班级德育，变得格式化，模式化，行政化，一条一条的打分，一项一项的考核，一天一天的检查，一项一项的规定，面对现实你还能怎么样，好的班主任都是天才，能够从这些限制中突围，冲出来，走上领导岗位，然后带班的时候自然就没有了这些限制，你就可以尽情的发挥自己的智慧。可是一线老师呢，所以中国的优秀教师永远也无法大面积的复制，在这个体质中永远只能是个例。</w:t>
      </w:r>
      <w:r>
        <w:rPr>
          <w:lang w:eastAsia="zh-CN"/>
        </w:rPr>
        <w:br/>
      </w:r>
      <w:r>
        <w:rPr>
          <w:lang w:eastAsia="zh-CN"/>
        </w:rPr>
        <w:t xml:space="preserve">    班主任读书心得范文 篇12 </w:t>
      </w:r>
      <w:r>
        <w:rPr>
          <w:lang w:eastAsia="zh-CN"/>
        </w:rPr>
        <w:br/>
      </w:r>
      <w:r>
        <w:rPr>
          <w:lang w:eastAsia="zh-CN"/>
        </w:rPr>
        <w:t>　　在我兴奋的翻开魏老师的《班主任工作漫谈》时，看到他在书的自序中这样写道：世界也许很小很小，心的领域却很大很大。班主任是在广阔的心灵世界播种耕耘的职业，这一职业是神圣的.愿我们以神圣的态度，在这神圣的岗位上把属于我们的那片园地管理的天晴日朗.以使我们无愧于学生，以使我们的学生无愧于生命长河中的这一段历史。看到这里我第一次感受到班主任工作的神圣与伟大。在书中也使我明白要育人，先要育己，魏书生的“战胜自我、超越自我”篇章给我印象最深，育人是永远的，育己更是永远的，战胜自我不容易，超越自我更需要毅力、需要有正确的人生观。看了这本书，我也确实有了很多新的想法，有很多方面觉得是值得我去认真学习与实践的。</w:t>
      </w:r>
      <w:r>
        <w:rPr>
          <w:lang w:eastAsia="zh-CN"/>
        </w:rPr>
        <w:br/>
      </w:r>
      <w:r>
        <w:rPr>
          <w:lang w:eastAsia="zh-CN"/>
        </w:rPr>
        <w:t>　　一、“以人为本”的管理思想和“以法治班”的管理思想</w:t>
      </w:r>
      <w:r>
        <w:rPr>
          <w:lang w:eastAsia="zh-CN"/>
        </w:rPr>
        <w:br/>
      </w:r>
      <w:r>
        <w:rPr>
          <w:lang w:eastAsia="zh-CN"/>
        </w:rPr>
        <w:t>　　关于管理，魏书生说他一靠民主，二靠科学。魏书生在管理中采用的“民主”管理的策略和以“法”管理的方法是他班级管理中最鲜明的特征之一，也是他管理思想中最具价值的认识之一，其实质是现代管理思想中的“人本”观念和“法制”思想。</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0"/>
          <w:cols w:space="425"/>
          <w:titlePg w:val="0"/>
          <w:docGrid w:type="lines" w:linePitch="312"/>
        </w:sectPr>
      </w:pPr>
      <w:r>
        <w:rPr>
          <w:lang w:eastAsia="zh-CN"/>
        </w:rPr>
        <w:t>　　学生也是有思想，有自主权利的。班主任不以势压人，让学生充分行使民主权利，让他们感受到自己在班级里的重要地位，体现主人翁的精神，才能更好地凝聚班集体的力量。同样一个班集体的班规班风的树立也至关重要，学生“有法可依，有章可循”是正常学习工作顺利进行的必须，也给学生自律能力的培养提供了一个良好的氛围。</w:t>
      </w:r>
      <w:r>
        <w:rPr>
          <w:lang w:eastAsia="zh-CN"/>
        </w:rPr>
        <w:br/>
      </w:r>
      <w:r>
        <w:rPr>
          <w:lang w:eastAsia="zh-CN"/>
        </w:rPr>
        <w:t>　　二、自我管理思想</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1"/>
          <w:cols w:space="425"/>
          <w:titlePg w:val="0"/>
          <w:docGrid w:type="lines" w:linePitch="312"/>
        </w:sectPr>
      </w:pPr>
      <w:r>
        <w:rPr>
          <w:lang w:eastAsia="zh-CN"/>
        </w:rPr>
        <w:t>　　让学生进行自我管理。首先，魏书生非常注意提高学生对管理活动的认识。曾经有学生问他：“您还能做我们的班主任吗？”魏书生说：“为什么不能？”学生说：“我们看您太累了！”“那我就请副班主任来管嘛！”学生问：“副班主任在哪？”魏书生说：“就在每位同学的脑子里！”谈话中，魏书生除巧妙地向学生传达了对学生的信任外，还向学生传递了这样一个信息，这就是：管理对整个教学活动来说是必要的，但管理不是老师来约束学生，而是学生在学习活动中的自我约束。通过引导学生对管理的认识，使学生自觉意识到管理的必要性，特别是自我管理的必要性，在客观效果上，减少了学生对管理的抵触以至对抗的情绪，大大减少了由人际关系不和谐产生的内耗，这无疑极大地提高了教育管理的实效。其次，魏书生创造性地创设了多种自我教育形式，如：写“说明文”，写“心理病历”等，大力倡导学生自我约束和自我管理，帮助他们在心里筑起第一道防线，以尽量把问题消灭在萌芽状态；再次，他大大强化了规划、决策过程中的民主参与，通过引导学生制订班规班法，既使学生的意志与愿望通过合理渠道得到了满足，又密切了师生关系，同时由于学生有为自己的目标负责的倾向，所以它容易使学生对自己的行为产生自我约束，真可谓“一举数得”。</w:t>
      </w:r>
      <w:r>
        <w:rPr>
          <w:lang w:eastAsia="zh-CN"/>
        </w:rPr>
        <w:br/>
      </w:r>
      <w:r>
        <w:rPr>
          <w:lang w:eastAsia="zh-CN"/>
        </w:rPr>
        <w:t>　　思考一下，学生管理学生，也包括学生自己管理自己，其中班级小干部的建立，在协助班主任老师工作之外，也可以使学生拥有自主权利，有自己学习的榜样，在学习中涌现“英雄”，在工作中培养“全才”。</w:t>
      </w:r>
      <w:r>
        <w:rPr>
          <w:lang w:eastAsia="zh-CN"/>
        </w:rPr>
        <w:br/>
      </w:r>
      <w:r>
        <w:rPr>
          <w:lang w:eastAsia="zh-CN"/>
        </w:rPr>
        <w:t>　　三、心理素质辅导</w:t>
      </w:r>
      <w:r>
        <w:rPr>
          <w:lang w:eastAsia="zh-CN"/>
        </w:rPr>
        <w:br/>
      </w:r>
      <w:r>
        <w:rPr>
          <w:lang w:eastAsia="zh-CN"/>
        </w:rPr>
        <w:t>　　魏书生老师在教育教学中，加强对学生的心理指导和学习方法法指导，强调教书必须育人。他通过轮流教唱歌，和后进生组成互助组，引导学生自我教育，培养学生自学能力等有效方式方法，提高了学生的自学能力和抗挫折能力。班主任的工作不仅仅关心的是班集体的学习情况，更应该成为一个成长过程的细心观察者，在学生迷茫、困惑时，指给他们方向。学校里建立了“心理辅导咨询室”，班级里也应该有一个以班主任为核心的“心理观察室”，在问题出现前给予警示，在出现问题给予帮助。</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2"/>
          <w:cols w:space="425"/>
          <w:titlePg w:val="0"/>
          <w:docGrid w:type="lines" w:linePitch="312"/>
        </w:sectPr>
      </w:pPr>
      <w:r>
        <w:rPr>
          <w:lang w:eastAsia="zh-CN"/>
        </w:rPr>
        <w:t>　　如果一滴水就是一个海洋，那么一个学生就是一个世界。在这个世界里，自有他的丰富内涵。有的细腻，有的粗放，有的外向；有的内敛，有的亲近，有的疏忽……作为一个班主任，要为学生搭建一个展示自己的平台，让每一位学生都能在班级里头得到发展，形成自己的特色。不能因为害怕学生出乱子就不许学生参与。教育是一项可以给人以双倍精神幸福的劳动。让老师享受着教育学生的幸福，而使学生快乐、健康成长就是我们班主任的首要任务。</w:t>
      </w:r>
      <w:r>
        <w:rPr>
          <w:lang w:eastAsia="zh-CN"/>
        </w:rPr>
        <w:br/>
      </w:r>
      <w:r>
        <w:rPr>
          <w:lang w:eastAsia="zh-CN"/>
        </w:rPr>
        <w:t xml:space="preserve">    班主任读书心得范文 篇13 </w:t>
      </w:r>
      <w:r>
        <w:rPr>
          <w:lang w:eastAsia="zh-CN"/>
        </w:rPr>
        <w:br/>
      </w:r>
      <w:r>
        <w:rPr>
          <w:lang w:eastAsia="zh-CN"/>
        </w:rPr>
        <w:t>　　从小到大，教过我的老师有不少，我从他们身上找到了诲人不倦的影子，找到了勤奋好学的影子，找到了循循善教的影子这一个个温馨的画面，是多么美好，这些都是老师赐予的，感谢可亲可敬的老师!</w:t>
      </w:r>
      <w:r>
        <w:rPr>
          <w:lang w:eastAsia="zh-CN"/>
        </w:rPr>
        <w:br/>
      </w:r>
      <w:r>
        <w:rPr>
          <w:lang w:eastAsia="zh-CN"/>
        </w:rPr>
        <w:t>　　在暑假里，我又读到了你，老师&amp;&amp;《感恩老师》，让我印象最深的是《学生得救，女儿永失》，主要讲述了：事情发生在20__年汶川大地震发生的那一刻，有一位老师正带领着班上五十九名学生参加活动。礼堂突然晃动起来，他立刻意识到发生了地震，马上招呼同学们躲在椅子下面。</w:t>
      </w:r>
      <w:r>
        <w:rPr>
          <w:lang w:eastAsia="zh-CN"/>
        </w:rPr>
        <w:br/>
      </w:r>
      <w:r>
        <w:rPr>
          <w:lang w:eastAsia="zh-CN"/>
        </w:rPr>
        <w:t>　　几分钟过去了，地震暂时过去了。就这样五十九名学生奇迹般得救了，但是那位老师为了救学生，双手被坚硬的水泥划得鲜血淋漓，让人看得心疼。而这时，他还是赶紧往学校方向跑去，那是因为学校的两座教学楼的废墟下压着一千名学生，老师很着急，其中他的宝贝女儿也压在这片废墟中。刚开始他的女儿只是脚受了伤，由于缺乏大型吊车机械，暂时无法救援。后来，由于缺及没能及时得到救助，她的女儿最终离他而去。每次经过女儿被困的废墟时，去抢救学生时，都会感觉一阵阵巨大的心痛袭来，这位老师为了学生，而放弃了女儿，真是尽职，真是伟大。</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3"/>
          <w:cols w:space="425"/>
          <w:titlePg w:val="0"/>
          <w:docGrid w:type="lines" w:linePitch="312"/>
        </w:sectPr>
      </w:pPr>
      <w:r>
        <w:rPr>
          <w:lang w:eastAsia="zh-CN"/>
        </w:rPr>
        <w:t>　　当女儿的遗体被“掏”出来的时候，这这个外表粗狂的坚强汉子，在目睹女儿遗体的那一刻，突然情绪失控、放声大哭、悲怆之情，令周围人潸然泪下。</w:t>
      </w:r>
      <w:r>
        <w:rPr>
          <w:lang w:eastAsia="zh-CN"/>
        </w:rPr>
        <w:br/>
      </w:r>
      <w:r>
        <w:rPr>
          <w:lang w:eastAsia="zh-CN"/>
        </w:rPr>
        <w:t>　　他，就是北川县第一中学初一(六)班的班主任&amp;&amp;刘宁，一个救出自己的学生，却永失女儿的教师!</w:t>
      </w:r>
      <w:r>
        <w:rPr>
          <w:lang w:eastAsia="zh-CN"/>
        </w:rPr>
        <w:br/>
      </w:r>
      <w:r>
        <w:rPr>
          <w:lang w:eastAsia="zh-CN"/>
        </w:rPr>
        <w:t>　　大难来临之际，他用冷静和机智挽救了五十九条鲜活的生命;灾难发生后，在争分夺秒的救援过程中，他一心救助他人，自己的女儿却不幸遇难。刘宁，他的名字深深地印在我们心间!</w:t>
      </w:r>
      <w:r>
        <w:rPr>
          <w:lang w:eastAsia="zh-CN"/>
        </w:rPr>
        <w:br/>
      </w:r>
      <w:r>
        <w:rPr>
          <w:lang w:eastAsia="zh-CN"/>
        </w:rPr>
        <w:t>　　读着读着，我想起了你&amp;&amp;老师。那天中午，我们正在认真写作业，校长突然从前门走进来，在讲台桌前谈论事情。从你们的谈话声中，我们可以清楚的听到，校长对您说：“让二班和我们一班一起上课。”但您坚决不肯，她说：“学生太多了，上课就不能个个都照顾得到，这样不利于他们的学习。”我们听了也摇摇头，心里都不同意。校长老师最终哟不过，看了看我们也只好无奈地走了。校长走后，语文老师对我们说：“其实，不愿意合班，只是希望可以多关注你们每一个人，让你们得到更好地发展。”我们听了这句话，心里有种说不出的感动!这就是你，老师!。</w:t>
      </w:r>
      <w:r>
        <w:rPr>
          <w:lang w:eastAsia="zh-CN"/>
        </w:rPr>
        <w:br/>
      </w:r>
      <w:r>
        <w:rPr>
          <w:lang w:eastAsia="zh-CN"/>
        </w:rPr>
        <w:t>　　这就是你，老师!你是最真、最善、最美的种子。你在我们心田播种后，它就发芽，开出爱心之花，结出智慧之果，而我们的人生也将由此进入与众不同的新世界。感谢你，老师!</w:t>
      </w:r>
      <w:r>
        <w:rPr>
          <w:lang w:eastAsia="zh-CN"/>
        </w:rPr>
        <w:br/>
      </w:r>
      <w:r>
        <w:rPr>
          <w:lang w:eastAsia="zh-CN"/>
        </w:rPr>
        <w:t xml:space="preserve">    班主任读书心得范文 篇14 </w:t>
      </w:r>
      <w:r>
        <w:rPr>
          <w:lang w:eastAsia="zh-CN"/>
        </w:rPr>
        <w:br/>
      </w:r>
      <w:r>
        <w:rPr>
          <w:lang w:eastAsia="zh-CN"/>
        </w:rPr>
        <w:t>　　一、 教师要有唤醒学生潜能的能力</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4"/>
          <w:cols w:space="425"/>
          <w:titlePg w:val="0"/>
          <w:docGrid w:type="lines" w:linePitch="312"/>
        </w:sectPr>
      </w:pPr>
      <w:r>
        <w:rPr>
          <w:lang w:eastAsia="zh-CN"/>
        </w:rPr>
        <w:t>　　启示：一个学生，尤其是“差生”，如果我们一位地批评，只会让他感到学习讨厌。如果没有鼓励，一个学生只能发挥潜能的.百分之二十，如果进行适时的鼓励，则能发挥百分之八十的潜能。所以，在平时的教育中，要多进行正面的鼓励，即使学生犯了什么大错，也要在批评之后进行鼓励。巴班斯基：对差生的学习习惯的最优化也应引起老师的足够重视。</w:t>
      </w:r>
      <w:r>
        <w:rPr>
          <w:lang w:eastAsia="zh-CN"/>
        </w:rPr>
        <w:br/>
      </w:r>
      <w:r>
        <w:rPr>
          <w:lang w:eastAsia="zh-CN"/>
        </w:rPr>
        <w:t>　　二、发挥身教的巨大魅力</w:t>
      </w:r>
      <w:r>
        <w:rPr>
          <w:lang w:eastAsia="zh-CN"/>
        </w:rPr>
        <w:br/>
      </w:r>
      <w:r>
        <w:rPr>
          <w:lang w:eastAsia="zh-CN"/>
        </w:rPr>
        <w:t>　　政者，正也。予帅以正，孰敢不正？</w:t>
      </w:r>
      <w:r>
        <w:rPr>
          <w:lang w:eastAsia="zh-CN"/>
        </w:rPr>
        <w:br/>
      </w:r>
      <w:r>
        <w:rPr>
          <w:lang w:eastAsia="zh-CN"/>
        </w:rPr>
        <w:t>　　启示：我觉得孔子所说的”身教“就是指老师要成为学生的楷模。如果一个班主任从一开始就和学生一是一、二是二，学生就会养成按规章做事的习惯。反之。如果一个老师一味的拉近与学生的距离，就和学生在办公室谈天说地，吹牛打诨，时间长了，学生肯定会变“甩”和油腔滑调、转空子等等毛病。</w:t>
      </w:r>
      <w:r>
        <w:rPr>
          <w:lang w:eastAsia="zh-CN"/>
        </w:rPr>
        <w:br/>
      </w:r>
      <w:r>
        <w:rPr>
          <w:lang w:eastAsia="zh-CN"/>
        </w:rPr>
        <w:t>　　民主指的是一个班级必须要进过全体同学的通过后，形成规章制度，这个制度可以是口头的，也可以是书面的，但是，有了之后一定要严格按照执行，说一不二。同时培养强有力的班干部，培养干部是机关单位的首要任务，也是班主任的重中之重。班干部要细心引导，帮助其提高管理能力，不能对干部提出过高或者过低的期望，只能在长期实际工作中告诉他处理各种问题的方法。</w:t>
      </w:r>
      <w:r>
        <w:rPr>
          <w:lang w:eastAsia="zh-CN"/>
        </w:rPr>
        <w:br/>
      </w:r>
    </w:p>
    <w:p w:rsidR="001B1F19" w14:textId="27C3F48A">
      <w:pPr>
        <w:rPr>
          <w:rFonts w:hint="eastAsia"/>
          <w:lang w:eastAsia="zh-CN"/>
        </w:rPr>
      </w:pPr>
      <w:r>
        <w:rPr>
          <w:lang w:eastAsia="zh-CN"/>
        </w:rPr>
        <w:t>　　收班费和伙食费说明天带就得明天带，忘了带的不能姑息，一定要让他喊家长送来，经过几次之后他就知道这个规定，同时树立老师的威信。古罗马昆体良说“教育就是要能培植个人的天赋特长，要沿着学生的自然倾向最有效地发展他的能力，所以，在适当时机，要让学生自己学、自己做、教。就是为了不教。还有些观点，如多通过问题引导学生思考，善于换位思考都很有实际操作的可行性。</w:t>
      </w:r>
      <w:r>
        <w:rPr>
          <w:lang w:eastAsia="zh-CN"/>
        </w:rPr>
        <w:br/>
      </w:r>
      <w:r>
        <w:rPr>
          <w:lang w:eastAsia="zh-CN"/>
        </w:rPr>
        <w:t xml:space="preserve">    班主任读书心得范文 篇15 </w:t>
      </w:r>
      <w:r>
        <w:rPr>
          <w:lang w:eastAsia="zh-CN"/>
        </w:rPr>
        <w:br/>
      </w:r>
      <w:r>
        <w:rPr>
          <w:lang w:eastAsia="zh-CN"/>
        </w:rPr>
        <w:t>　　说实话，一想到要做班主任，就有些发怵，理由众多，可看了李镇西的这本书，不禁对班主任重新定位了。因为有爱，才能做好班主任啊。</w:t>
      </w:r>
      <w:r>
        <w:rPr>
          <w:lang w:eastAsia="zh-CN"/>
        </w:rPr>
        <w:br/>
      </w:r>
      <w:r>
        <w:rPr>
          <w:lang w:eastAsia="zh-CN"/>
        </w:rPr>
        <w:t>　　李老师说：“教育是心灵的艺术，爱心是教育的灵魂。”他把自己所有的爱，全部倾注给了他所热爱的教育事业，26年如一日，爱生如子，用他那“激情燃烧的岁月”，谱写着一幕幕爱的篇章。他把自己融入到班级这个集体大熔炉里，走进学生的情感世界里面去，把自己当作学生的朋友，去感受学生的喜怒哀乐，去赢得学生的信任与敬佩。</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https://d.book118.com/418126034054006033</w:t>
        </w:r>
      </w:hyperlink>
    </w:p>
    <w:p w:rsidR="001B1F19">
      <w:pPr>
        <w:rPr>
          <w:rFonts w:hint="eastAsia"/>
          <w:lang w:eastAsia="zh-CN"/>
        </w:rPr>
      </w:pPr>
    </w:p>
    <w:sectPr>
      <w:type w:val="nextPage"/>
      <w:pgSz w:w="11906" w:h="16838"/>
      <w:pgMar w:top="1440" w:right="1800" w:bottom="1440" w:left="1800" w:header="851" w:footer="992" w:gutter="0"/>
      <w:pgNumType w:start="3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418126034054006033"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