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设备科工作总结</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设备科工作总结1</w:t>
      </w:r>
      <w:r>
        <w:rPr>
          <w:lang w:eastAsia="zh-CN"/>
        </w:rPr>
        <w:br/>
      </w:r>
      <w:r>
        <w:rPr>
          <w:lang w:eastAsia="zh-CN"/>
        </w:rPr>
        <w:t xml:space="preserve">    20__年，设备科在院部的领导下，在临床各科室和机关后勤的配合帮助下，本着“诚实、务实、踏实”的工作态度，在设备的招标采购、管理和维护、医用耗材、试剂的采购、计量管理等方面尽职尽责地作了一系列实实在在的工作。今年总计院内、外招标16次，购入医疗器械设备近1000万元，节约资金80余万元；维修医疗设备1100多次，节约维修资金 15多万元；采购卫生材料、试剂3300多万元；现将今年的工作和明年的工作思路总结如下： </w:t>
      </w:r>
      <w:r>
        <w:rPr>
          <w:lang w:eastAsia="zh-CN"/>
        </w:rPr>
        <w:br/>
      </w:r>
      <w:r>
        <w:rPr>
          <w:lang w:eastAsia="zh-CN"/>
        </w:rPr>
        <w:t>　　一、认真做好医疗设备购置计划的论证、预算的汇总编制及招标采购工作，满足临床业务需要</w:t>
      </w:r>
      <w:r>
        <w:rPr>
          <w:lang w:eastAsia="zh-CN"/>
        </w:rPr>
        <w:br/>
      </w:r>
      <w:r>
        <w:rPr>
          <w:lang w:eastAsia="zh-CN"/>
        </w:rPr>
        <w:t>　　20__年由院部重新设立设备科并划归院部职能科室，体现了医院对医疗设备管理的重视，也体现了医疗设备管理的地位在不断提高。设备科负责全院医疗器械设备的计划预算、购置论证、审核审批、招标采购、安装调试、维护维修、报废处理等整个封闭的管理。在院部的领导下，设备科能认真履行工作职责，切实发挥监督管理职能，积极围绕科室工作重点，在医疗设备管理工作中取得一定的成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从20__年12月中旬，我们就下发通知到各个临床科室，敦促各科室上报20__年医疗设备购置计划，截止到12月底共上报医疗设备计划20__多万元，设备科根据院部指示，对上报设备的经济效益、技术先进性、科研情况、是否为基础设备等方面进行初步论证，从而为院部决策提供依据，做好设备管理委员会会议前期的准备工作。最终经设备管理委员会讨论决定，20__年医疗设备购置预算为72台共计1600万，其中10万元以上9项13台共计1475万元；下半年增补计划58台次，共计482万元；上报医院管理中心及市财政局审批后执行。</w:t>
      </w:r>
      <w:r>
        <w:rPr>
          <w:lang w:eastAsia="zh-CN"/>
        </w:rPr>
        <w:br/>
      </w:r>
      <w:r>
        <w:rPr>
          <w:lang w:eastAsia="zh-CN"/>
        </w:rPr>
        <w:t>　　进入采购程序后，我们不但要会同临床科室人员进行考察，还要对各个品牌产品进行性能价格的比较，今年对中高档彩超、CT、胎儿中央监护、宫腔镜、腹腔镜等30万元以上设备组织进行了3次现场演示推广评分活动，共有16个厂家10个品牌进行了演示，邀请临床专家15人次进行现场评分，本着公开、公正、公平的原则，客观评价每一个供应商及所推荐的产品，演示结束后由招标办提交领导办公会讨论，作为采购的重要依据。</w:t>
      </w:r>
      <w:r>
        <w:rPr>
          <w:lang w:eastAsia="zh-CN"/>
        </w:rPr>
        <w:br/>
      </w:r>
      <w:r>
        <w:rPr>
          <w:lang w:eastAsia="zh-CN"/>
        </w:rPr>
        <w:t>　　今年通过省招标2次，我院自行招标16次，共计25个项目，73台医疗设备，总成交价近1000多万元，中标公司网上公示后进行合同的审核及会签，最终督促供应商及时履行合同。通过招标及分管院领导的几轮谈判，招标设备价格降了再降，通过招标为医院节约了大量资金，截止到目前共计节约资金80余万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医疗设备到货后我们能严格按照合同内容会同使用科室进行验收，并做好验收记录，今年我们初了对10万元以上设备进行归档交档案室管理外，对于其它设备也同样归档管理，填写验收报告，发现问题及时提出整改，直至按合同要求达到验收标准，最大限度地满足临床工作需求。采购工作的繁琐并不是常人所能想象的，在工作中我们经常被临床人员误解，但我们能够把握原则，按制度办事，不怕得罪人。</w:t>
      </w:r>
      <w:r>
        <w:rPr>
          <w:lang w:eastAsia="zh-CN"/>
        </w:rPr>
        <w:br/>
      </w:r>
      <w:r>
        <w:rPr>
          <w:lang w:eastAsia="zh-CN"/>
        </w:rPr>
        <w:t>　　因我院地处市中心，运输车辆白天难以进入，所有送货的车多在晚上九点后才能进入市区，我们设备科每一位员工都能兢兢业业，努力做好自己的本职工作，服从安排，共有11人次放弃晚上的休息时间，来院指挥卸货、搬运、安装。</w:t>
      </w:r>
      <w:r>
        <w:rPr>
          <w:lang w:eastAsia="zh-CN"/>
        </w:rPr>
        <w:br/>
      </w:r>
      <w:r>
        <w:rPr>
          <w:lang w:eastAsia="zh-CN"/>
        </w:rPr>
        <w:t>　　二、建立维修人员及临床使用人员培训体系，规范使用设备，延长设备使用寿命</w:t>
      </w:r>
      <w:r>
        <w:rPr>
          <w:lang w:eastAsia="zh-CN"/>
        </w:rPr>
        <w:br/>
      </w:r>
      <w:r>
        <w:rPr>
          <w:lang w:eastAsia="zh-CN"/>
        </w:rPr>
        <w:t>　　今年是医疗器械临床使用安全管理规范实施的第一年，按照规范要求，我们建立了医疗设备操作使用规范，完善了对维修人员和使用人员的培训，在新设备安装好后，由厂家工程师对使用人进行使用培训，设备科人员同样参加，并会同厂家工程师按照操作说明共同制定使用操作规程，共编制万元以上医疗设备操作规程30个，规范临床人员的使用，并在平时的巡检中进行督促，发现使用中的不当行为，设备科工程师当场指正，合理使用，发挥设备最大效能，降低设备故障率。今年设备科还对超声刀、大血管闭合系统、呼吸机、生命监护仪等老设备组织临床人员进行了再次使用培训，为提高设备使用率、降低故障率发挥了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今年上半年组织科室全体人员参加了省医学会医学工程分会的年会学习，撰写参会论文3篇，与会者均有不同程度的收获。在院领导的支持下，还有3人次参加了电刀、计量、医疗设备管理的专业培训，为设备科业务的开展创造了条件。</w:t>
      </w:r>
      <w:r>
        <w:rPr>
          <w:lang w:eastAsia="zh-CN"/>
        </w:rPr>
        <w:br/>
      </w:r>
      <w:r>
        <w:rPr>
          <w:lang w:eastAsia="zh-CN"/>
        </w:rPr>
        <w:t>　　三、认真做好全院医用耗材、试剂的采购工作</w:t>
      </w:r>
      <w:r>
        <w:rPr>
          <w:lang w:eastAsia="zh-CN"/>
        </w:rPr>
        <w:br/>
      </w:r>
      <w:r>
        <w:rPr>
          <w:lang w:eastAsia="zh-CN"/>
        </w:rPr>
        <w:t>　　设备科在做好医疗设备采购工作的同时，也能本着价廉物美、为医院节约的原则，做好全院卫生材料和试剂的采购工作，为临床的服务好，今年一到十月份共计采购医用耗材 1470万元，试剂1890万元，由于检验科、病理科等科室今年购置了多台新设备以及整个医院工作量的上涨，所以医用耗材和试剂均比去年同期上升了30%和39%，但同时这几个科室的收入也比去年同期有了大幅度的上涨，也带动了医院的总体业务收入的上升。在采购工作中，科室同志能严格按照制度执行，严以律己，廉洁奉公，始终站在医院的立场上考虑，急临床所急，想临床所想，货比三家，严格把好质量关，为医院降低成本的同时及时采购，严格验收，完成了10年的采购任务，支持了临床诊疗和新项目的开展，为医院赢得了良好的经济效益和社会效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今年下半年还在院领导的支持和领导下对全院各科室的卫生材料、试剂进行了大盘点，在财务、审计、后勤的协助下利用月底下班的时间统一进行每一个品种的盘点，获得了二级库房的库存资料，为物资管理软件的上线作了充分准备。每个月我们都下临床对用量大的、金额高的、可单独收费的卫生材料、试剂进行库存、使用量、计划量的抽查，督促合理使用，减少不必要的支出，降低医院消耗。十月份，在院信息科的努力下，物资管理系统上线，目前正在试运行阶段，运行中出现的问题将由信息科逐一解决，以后的物资管理将会更科学更完善。</w:t>
      </w:r>
      <w:r>
        <w:rPr>
          <w:lang w:eastAsia="zh-CN"/>
        </w:rPr>
        <w:br/>
      </w:r>
      <w:r>
        <w:rPr>
          <w:lang w:eastAsia="zh-CN"/>
        </w:rPr>
        <w:t>　　四、认真做好全院设备的管理和维护保养工作</w:t>
      </w:r>
      <w:r>
        <w:rPr>
          <w:lang w:eastAsia="zh-CN"/>
        </w:rPr>
        <w:br/>
      </w:r>
      <w:r>
        <w:rPr>
          <w:lang w:eastAsia="zh-CN"/>
        </w:rPr>
        <w:t>　　（一）有效地承担起全院的医疗设备的维修及保养工作。设备科年初制定了全院医疗设备的年度保养计划并落实到每个人，每月按科室逐次进行设备的保养，并做好保养记录。设备科工程师能严格执行各项规章制度，操作常规，完成了日常的大量维修工作任务，截止到目前共维修大小医疗仪器设备1102 件次，其中万元以上设备占80%，100万元以上设备5件次。如：数字胃肠机、彩超、生化仪、麻醉机、呼吸机、免疫组化染色仪、进口婴儿抢救台、暖箱、染色封片一体机、消毒柜、清洗机、骨密度仪及各病区及手术室的多参数监护仪、多功能治疗仪等，使全院设备的完好率在90%以上，有效保证临床使用。在维修的同时，还坚持每天下临床一线科室巡回检修一次，加强医疗设备安全运行的宣传与指导，发现问题及时解决，一时无法完成的也能带回科室及时做好，在巡检的同时听取临床对我们科室工作的意见和建议，和临床科室经常沟通，保持联系。</w:t>
      </w:r>
      <w:r>
        <w:rPr>
          <w:lang w:eastAsia="zh-CN"/>
        </w:rPr>
        <w:br/>
      </w:r>
      <w:r>
        <w:rPr>
          <w:lang w:eastAsia="zh-CN"/>
        </w:rPr>
        <w:t>　　今年我们设备科还配合院部进行了生殖中心搬迁、计生日间病房的开设及搬迁、行政楼及会议室的搬迁、自己科室的`搬迁、钴60设备放射源的拆除回收及建院60周年系列活动，只要是领导交代的,不管有多少难度，每次的行政任务都能不折不扣地去完成，得到了一致的好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在医疗设备维修工作中，设备科员工能本着主人翁的态度，及时、快速、高效地原则，不管是中午休息还是双休日、节假日，随叫随到，休息日来院加班总计达30多人次，努力花最少的钱，用最短的时间修复每一台医疗设备，尽量为医院节约资金，有很多次因为没有配件而完全可以外修的、或花巨资购原厂配件的设备，科室人员发挥每个人的智慧，集思广益，加班加点，完成了厂家工程师也认为不可能的维修工作，为医院节约了近15万元的资金。如花小钱修复了胃肠机、彩超、免疫组化染色仪大型贵重设备。</w:t>
      </w:r>
      <w:r>
        <w:rPr>
          <w:lang w:eastAsia="zh-CN"/>
        </w:rPr>
        <w:br/>
      </w:r>
      <w:r>
        <w:rPr>
          <w:lang w:eastAsia="zh-CN"/>
        </w:rPr>
        <w:t>　　对于院内无法维修的医疗设备，工程师尽量找出设备的故障点，故障部位，不让维修公司乱喊价，控制维修成本，同时督促维修公司尽早到现场，尽量缩短维修的时间，让医疗设备早日恢复工作，产生效益。</w:t>
      </w:r>
      <w:r>
        <w:rPr>
          <w:lang w:eastAsia="zh-CN"/>
        </w:rPr>
        <w:br/>
      </w:r>
      <w:r>
        <w:rPr>
          <w:lang w:eastAsia="zh-CN"/>
        </w:rPr>
        <w:t>　　今年运用计算机，我们还建立了每台设备的维修记录，对十万元以上的设备还建立了维修卡片，对维修情况及时记录并进行维修总结，当发生同样故障时可及时排除。预计明年固定资产管理软件的上线，将对医疗设备的维修、保养、计量、报废等管理起到更大帮助。</w:t>
      </w:r>
      <w:r>
        <w:rPr>
          <w:lang w:eastAsia="zh-CN"/>
        </w:rPr>
        <w:br/>
      </w:r>
      <w:r>
        <w:rPr>
          <w:lang w:eastAsia="zh-CN"/>
        </w:rPr>
        <w:t>　　（二）加强设备计量管理和设备安全运用宣传和实施，积极配合市技术监督局及计量所作好设备计量工作。年初就制定了所有计量设备的周期检定计划，对照计划及时安排医疗设备的计量，加强如：B超、心电、_线机、监护仪、检验仪器的计量检测，提高设备报告的准确性。全年共计量设备</w:t>
      </w:r>
      <w:r>
        <w:rPr>
          <w:lang w:eastAsia="zh-CN"/>
        </w:rPr>
        <w:t xml:space="preserve"> 680多台，送检率达</w:t>
      </w:r>
      <w:r>
        <w:rPr>
          <w:lang w:eastAsia="zh-CN"/>
        </w:rPr>
        <w:t xml:space="preserve"> 100%</w:t>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合格率达98%。圆满完成了10年全年的计量工作。按照重点设备管理规定，组织人员对容易发生安全隐患的设备每季度进行检测并做好记录，如高压消毒设备、麻醉科麻醉机、监护仪、高频电刀、急诊室的医用急救设备等，牢固树立安全第一的思维意识。今年还请厂家对手术室的电刀进行了安全性能检测和维护，对6台电动手术床进行了改造，对预防不良事件的发生起到了积极地作用。</w:t>
      </w:r>
      <w:r>
        <w:rPr>
          <w:lang w:eastAsia="zh-CN"/>
        </w:rPr>
        <w:br/>
      </w:r>
      <w:r>
        <w:rPr>
          <w:lang w:eastAsia="zh-CN"/>
        </w:rPr>
        <w:t>　　（三）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作好设备管理和维护工作，最大限度为临床服务好。</w:t>
      </w:r>
      <w:r>
        <w:rPr>
          <w:lang w:eastAsia="zh-CN"/>
        </w:rPr>
        <w:br/>
      </w:r>
      <w:r>
        <w:rPr>
          <w:lang w:eastAsia="zh-CN"/>
        </w:rPr>
        <w:t>　　五、加强科室内部管理，严格执行采购纪律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今年设备科在做好日常工作的同时，加强了设备管理的规范化和制度化建设，做好医疗设备的申请、论证、采购、安装、调试、验收、交付使用等各项工作，承担起收集、整理资料、归档等系列工作。加强设备管理制度建设，修订健全了制度和职责，制定了医疗设备操作管理规定，进一步规范操作流程，完善设备使用登记，完善台帐资料，对每台设备均进行安装验收记录，十万元以上设备资料由档案室整理归档，其他设备由设备科专人建立档案，专人管理，并对其使用情况进行跟踪，加强设备使用管理，提高使用率。进一步加强设备管理委员会功能，加强设备从采购到报废的监管。定期组织科内同志进行业务、政治和廉政的学习，参加医院管理中心廉政教育，提高防腐意识，拒绝收受红包，拒绝暗箱超作，提高设备购置的透明度。组织专人负责“三甲”创建的资料梳理工作，完善原有</w:t>
      </w:r>
      <w:r>
        <w:rPr>
          <w:lang w:eastAsia="zh-CN"/>
        </w:rPr>
        <w:br/>
      </w:r>
      <w:r>
        <w:rPr>
          <w:lang w:eastAsia="zh-CN"/>
        </w:rPr>
        <w:t>　　资料，按照三甲要求建立了一些新的台帐资料，如重点设备的定期检测和分析制度的记录。工作做在平时的点点滴滴，随时准备领导的检查，努力做到三甲检查不失分，为等级医院的创建作一份贡献。</w:t>
      </w:r>
      <w:r>
        <w:rPr>
          <w:lang w:eastAsia="zh-CN"/>
        </w:rPr>
        <w:br/>
      </w:r>
      <w:r>
        <w:rPr>
          <w:lang w:eastAsia="zh-CN"/>
        </w:rPr>
        <w:t>　　总之，在院领导的关心支持下，在各科室的配合下，设备科将进一步按“三甲”及“医院内涵提升年”在设备工作方面管理要求，使医院在设备管理和维护以及医院信息化建设方面迈上规范化、制度化的新台阶。我们相信各位院领导的关心和厚爱下，我们科将进一步加大设备人力和物力资源投入，加强设备宣传，加强维护人员、操作人员技术技能培训，进一步加强设备工作制度化、规范化建设。利用好设备这快阵地，提供更好的医疗服务，使医院取得更好的经济和社会效益。设备科工作总结2尊敬的院领导：</w:t>
      </w:r>
      <w:r>
        <w:rPr>
          <w:lang w:eastAsia="zh-CN"/>
        </w:rPr>
        <w:br/>
      </w:r>
      <w:r>
        <w:rPr>
          <w:lang w:eastAsia="zh-CN"/>
        </w:rPr>
        <w:t>　　本人自____年__月__日入职医院设备科，担任设备维修工作一职，在院领导的关心和指导下，在科室同事的帮助下，我能立足本职，做好各项维修工作，为临床服务。现将试用期工作情况总结如下：</w:t>
      </w:r>
      <w:r>
        <w:rPr>
          <w:lang w:eastAsia="zh-CN"/>
        </w:rPr>
        <w:br/>
      </w:r>
      <w:r>
        <w:rPr>
          <w:lang w:eastAsia="zh-CN"/>
        </w:rPr>
        <w:t>　　一、加强政治理论学习，提高思想道德素质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在院领导的指导下，本人深知要想作好本职工作，首先要在思想上与党中央保持高度一致。只有加强自身学习，才能提高理性思维，增强把握全局能力。树立崇高的人生理想，培养坚毅的精神意志和高尚的人格品质，可以帮助我们抵御一切糖衣炮弹，战胜困难。为了做好这方面的学习和工作，本人时刻保持着学习的状态，工作的空余时间努力学习理论知识并在实际工作中加以分析运用，在医院医疗设备工作中我能够解放思想，开拓创新，坚决贯彻执行医院的各项指示和任务。紧抓对政治理论的学习，要求自己在思想跟得上时代的发展，继续始终保持谦虚谨慎、戒骄戒躁和艰苦奋斗的工作作风。</w:t>
      </w:r>
      <w:r>
        <w:rPr>
          <w:lang w:eastAsia="zh-CN"/>
        </w:rPr>
        <w:br/>
      </w:r>
      <w:r>
        <w:rPr>
          <w:lang w:eastAsia="zh-CN"/>
        </w:rPr>
        <w:t>　　二、提高认识，认真做好本职工作。</w:t>
      </w:r>
      <w:r>
        <w:rPr>
          <w:lang w:eastAsia="zh-CN"/>
        </w:rPr>
        <w:br/>
      </w:r>
      <w:r>
        <w:rPr>
          <w:lang w:eastAsia="zh-CN"/>
        </w:rPr>
        <w:t>　　在这一年里，我能遵守医院各项规章制度，严格要求自己，立足本职，做好维修工作。设备科虽然不是医院的一线科室，但其工作的好坏却直接或间接影响到各临床和医技科室工作的开展。设备维修是后勤工作的重要一环。一流的后勤服务是医院发展的重要保障。因此，我以“服务临床”为工作理念，尽职尽责地做好本职工作，从小事做起，切实为临床服务。</w:t>
      </w:r>
      <w:r>
        <w:rPr>
          <w:lang w:eastAsia="zh-CN"/>
        </w:rPr>
        <w:br/>
      </w:r>
      <w:r>
        <w:rPr>
          <w:lang w:eastAsia="zh-CN"/>
        </w:rPr>
        <w:t>　　三、虚心学习，熟悉医院维修工作的流程。</w:t>
      </w:r>
      <w:r>
        <w:rPr>
          <w:lang w:eastAsia="zh-CN"/>
        </w:rPr>
        <w:br/>
      </w:r>
      <w:r>
        <w:rPr>
          <w:lang w:eastAsia="zh-CN"/>
        </w:rPr>
        <w:t>　　在工作上，我能虚心向有经验的同事学习，做好维修工作。对医院使用的医疗器械的情况进行熟习，并研究如何维修。在维修时能做到认真仔细，遇到现场解决不了问题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的好坏却直接或间接影响到各临床和医技科室工作的开展。设备维修是后勤工作的重要一环。一流的后勤服务是医院发展的重要保障。因此，我以“服务临床”为工作理念，尽职尽责地做好本职工作，从小事做起，切实为临床服务。</w:t>
      </w:r>
      <w:r>
        <w:rPr>
          <w:lang w:eastAsia="zh-CN"/>
        </w:rPr>
        <w:br/>
      </w:r>
      <w:r>
        <w:rPr>
          <w:lang w:eastAsia="zh-CN"/>
        </w:rPr>
        <w:t>　　三、虚心学习，熟悉医院维修工作的流程。</w:t>
      </w:r>
      <w:r>
        <w:rPr>
          <w:lang w:eastAsia="zh-CN"/>
        </w:rPr>
        <w:br/>
      </w:r>
      <w:r>
        <w:rPr>
          <w:lang w:eastAsia="zh-CN"/>
        </w:rPr>
        <w:t>　　在工作上，我能虚心向有经验的同事学习，做好维修工作。对医院使用的医疗器械的情况进行熟习，并研究如何维修。在维修时能做到认真仔细，遇到现场解决不了问题能及时向领导反映情况，妥善处理各种问题。在这一年里，通过学习，我已基本上熟悉和掌握医院设备的.维修。</w:t>
      </w:r>
      <w:r>
        <w:rPr>
          <w:lang w:eastAsia="zh-CN"/>
        </w:rPr>
        <w:br/>
      </w:r>
      <w:r>
        <w:rPr>
          <w:lang w:eastAsia="zh-CN"/>
        </w:rPr>
        <w:t>　　四、以身作则，廉政勤政</w:t>
      </w:r>
      <w:r>
        <w:rPr>
          <w:lang w:eastAsia="zh-CN"/>
        </w:rPr>
        <w:br/>
      </w:r>
      <w:r>
        <w:rPr>
          <w:lang w:eastAsia="zh-CN"/>
        </w:rPr>
        <w:t>　　本人自____年__月__日转为设备科采购员，我能严格把关耗材的质量、价格。确保临床的需要，坚决拒收红包，一切把医院的利益放在第一位。我在认真学习党的各项方针、政策，重点学习党的“十六大”文件精神、“三个代表”重要思想和“八荣八耻”的同时，不断学习有关廉政建设的文件、会议精神。通过不断加强学习，使我在思想认识上不断提高，与时俱进，能够保持与党中央的高度一致，增强了拒腐防变的意识。我严格遵守医院内部的各项制度和规定，不为别人情所迫，不为利益所诱，切实保持艰苦奋斗和谦虚谨慎、戒骄戒躁的工作作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通过一年的努力，我在工作上取得了一定的成绩，我认为大体上是好的，但是我也清醒地看到我身上存在的缺点和不足。如：对电路不是很熟悉，对一次性耗材不是很了解等，我会在今后的工作中努力加以改正，勤奋学习、解放思想、勇于创新、恪尽职守、埋头苦干、正派做人、廉洁自律，在本职岗位上创造新的业绩。设备科工作总结3</w:t>
      </w:r>
      <w:r>
        <w:rPr>
          <w:lang w:eastAsia="zh-CN"/>
        </w:rPr>
        <w:br/>
      </w:r>
      <w:r>
        <w:rPr>
          <w:lang w:eastAsia="zh-CN"/>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 </w:t>
      </w:r>
      <w:r>
        <w:rPr>
          <w:lang w:eastAsia="zh-CN"/>
        </w:rPr>
        <w:br/>
      </w:r>
      <w:r>
        <w:rPr>
          <w:lang w:eastAsia="zh-CN"/>
        </w:rPr>
        <w:t>　　一、坚持设备完好运行，保证生产持续稳定</w:t>
      </w:r>
      <w:r>
        <w:rPr>
          <w:lang w:eastAsia="zh-CN"/>
        </w:rPr>
        <w:br/>
      </w:r>
      <w:r>
        <w:rPr>
          <w:lang w:eastAsia="zh-CN"/>
        </w:rPr>
        <w:t>　　经过多次技改，现我车间设备总台数400台，每月设备完好率都在99。6%以上，动静密封点泄露率都保持在要求值之内。全年设备总体运行情况良好，完全能够保证正常生产。</w:t>
      </w:r>
      <w:r>
        <w:rPr>
          <w:lang w:eastAsia="zh-CN"/>
        </w:rPr>
        <w:br/>
      </w:r>
      <w:r>
        <w:rPr>
          <w:lang w:eastAsia="zh-CN"/>
        </w:rPr>
        <w:t>　　1、解决设备隐患</w:t>
      </w:r>
      <w:r>
        <w:rPr>
          <w:lang w:eastAsia="zh-CN"/>
        </w:rPr>
        <w:br/>
      </w:r>
      <w:r>
        <w:rPr>
          <w:lang w:eastAsia="zh-CN"/>
        </w:rPr>
        <w:t>　　在这一年，经过多次研究探索，处理了几台长期影响正常生产的设备隐患：如引风机的振动超标；多级泵的平衡盘经常磨损；减速机振动大等问题。</w:t>
      </w:r>
      <w:r>
        <w:rPr>
          <w:lang w:eastAsia="zh-CN"/>
        </w:rPr>
        <w:br/>
      </w:r>
      <w:r>
        <w:rPr>
          <w:lang w:eastAsia="zh-CN"/>
        </w:rPr>
        <w:t>　　2、进行计划检修</w:t>
      </w:r>
      <w:r>
        <w:rPr>
          <w:lang w:eastAsia="zh-CN"/>
        </w:rPr>
        <w:br/>
      </w:r>
      <w:r>
        <w:rPr>
          <w:lang w:eastAsia="zh-CN"/>
        </w:rPr>
        <w:t>　　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停机的损失和防止故障发生而投入的费用降到最低，同时为设备的长期稳定运行打下了基础。</w:t>
      </w:r>
      <w:r>
        <w:rPr>
          <w:lang w:eastAsia="zh-CN"/>
        </w:rPr>
        <w:br/>
      </w:r>
      <w:r>
        <w:rPr>
          <w:lang w:eastAsia="zh-CN"/>
        </w:rPr>
        <w:t>　　3、应用新技术</w:t>
      </w:r>
      <w:r>
        <w:rPr>
          <w:lang w:eastAsia="zh-CN"/>
        </w:rPr>
        <w:br/>
      </w:r>
      <w:r>
        <w:rPr>
          <w:lang w:eastAsia="zh-CN"/>
        </w:rPr>
        <w:t>　　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r>
        <w:rPr>
          <w:lang w:eastAsia="zh-CN"/>
        </w:rPr>
        <w:br/>
      </w:r>
      <w:r>
        <w:rPr>
          <w:lang w:eastAsia="zh-CN"/>
        </w:rPr>
        <w:t>　　二、狠抓管理不放手，重视人才求发展</w:t>
      </w:r>
      <w:r>
        <w:rPr>
          <w:lang w:eastAsia="zh-CN"/>
        </w:rPr>
        <w:br/>
      </w:r>
      <w:r>
        <w:rPr>
          <w:lang w:eastAsia="zh-CN"/>
        </w:rPr>
        <w:t>　　一个社会的发展进步，需要生产力与生产关系相适应，一个企业想发展也需要先进的生产技术配合先进的管理制度，并有优秀的人才去执行、运用。</w:t>
      </w:r>
      <w:r>
        <w:rPr>
          <w:lang w:eastAsia="zh-CN"/>
        </w:rPr>
        <w:br/>
      </w:r>
      <w:r>
        <w:rPr>
          <w:lang w:eastAsia="zh-CN"/>
        </w:rPr>
        <w:t>　　1、创文明车间，执行TPM全员管理</w:t>
      </w:r>
      <w:r>
        <w:rPr>
          <w:lang w:eastAsia="zh-CN"/>
        </w:rPr>
        <w:br/>
      </w:r>
      <w:r>
        <w:rPr>
          <w:lang w:eastAsia="zh-CN"/>
        </w:rPr>
        <w:t>　　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2、完善制度建设，加大执行力度。</w:t>
      </w:r>
      <w:r>
        <w:rPr>
          <w:lang w:eastAsia="zh-CN"/>
        </w:rPr>
        <w:br/>
      </w:r>
      <w:r>
        <w:rPr>
          <w:lang w:eastAsia="zh-CN"/>
        </w:rPr>
        <w:t>　　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r>
        <w:rPr>
          <w:lang w:eastAsia="zh-CN"/>
        </w:rPr>
        <w:br/>
      </w:r>
      <w:r>
        <w:rPr>
          <w:lang w:eastAsia="zh-CN"/>
        </w:rPr>
        <w:t>　　3、注重人才培养，安排培训学习</w:t>
      </w:r>
      <w:r>
        <w:rPr>
          <w:lang w:eastAsia="zh-CN"/>
        </w:rPr>
        <w:br/>
      </w:r>
      <w:r>
        <w:rPr>
          <w:lang w:eastAsia="zh-CN"/>
        </w:rPr>
        <w:t>　　在竞争日益激烈的市场上，企业要在市场竞争中生存和发展，必须拥有学习能力，高素质的人才。20__年我车间根据年初制订的培训计划，从安全管理、工艺、设备、管理等方面进行了培训，同时将车间技术骨干派到厂家进行了15天的学习。通过培训，既提高了我车间员工的综合素质，又实现了人力资源的不断增值。</w:t>
      </w:r>
      <w:r>
        <w:rPr>
          <w:lang w:eastAsia="zh-CN"/>
        </w:rPr>
        <w:br/>
      </w:r>
      <w:r>
        <w:rPr>
          <w:lang w:eastAsia="zh-CN"/>
        </w:rPr>
        <w:t>　　三、总结今年工作不足，确立明年整改计划</w:t>
      </w:r>
      <w:r>
        <w:rPr>
          <w:lang w:eastAsia="zh-CN"/>
        </w:rPr>
        <w:br/>
      </w:r>
      <w:r>
        <w:rPr>
          <w:lang w:eastAsia="zh-CN"/>
        </w:rPr>
        <w:t>　　20__年我车间虽然做了大量的工作，取得了可喜的成绩，但在工作中仍然存在一定的不足。</w:t>
      </w:r>
      <w:r>
        <w:rPr>
          <w:lang w:eastAsia="zh-CN"/>
        </w:rPr>
        <w:br/>
      </w:r>
      <w:r>
        <w:rPr>
          <w:lang w:eastAsia="zh-CN"/>
        </w:rPr>
        <w:t>　　1、新的管理制度，使部分员工跟不上脚步。部分员工思想观念依然陈旧，转变较慢，工作主动性不强，缺乏进取精神和忧患意识、竞争意识。</w:t>
      </w:r>
      <w:r>
        <w:rPr>
          <w:lang w:eastAsia="zh-CN"/>
        </w:rPr>
        <w:br/>
      </w:r>
      <w:r>
        <w:rPr>
          <w:lang w:eastAsia="zh-CN"/>
        </w:rPr>
        <w:t>　　2、个别员工综合素质还有待提高，车间专业技术人才还需锻炼培养，个别管理人员创新意识较差，管理水平偏低，管理工作缺乏突破。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3、新的设备管理制度，还需要去摸索去学习，进一步的完善和修改。</w:t>
      </w:r>
      <w:r>
        <w:rPr>
          <w:lang w:eastAsia="zh-CN"/>
        </w:rPr>
        <w:br/>
      </w:r>
      <w:r>
        <w:rPr>
          <w:lang w:eastAsia="zh-CN"/>
        </w:rPr>
        <w:t>　　4、检修作业严格执行票证办理，需技术交底要交底，不能用口头传达；管理制度和办法难以持之以恒执行，执行力较弱。 5。关于设备及管道的防腐做的还不到位，存在着安全隐患。以上不足之处，我车间将在下一年年去克服去整改，不断总结，完善，用我们的勤劳的双手和智慧的大脑去打造车间新风貌，为公司创造更大的效益。</w:t>
      </w:r>
      <w:r>
        <w:rPr>
          <w:lang w:eastAsia="zh-CN"/>
        </w:rPr>
        <w:br/>
      </w:r>
      <w:r>
        <w:rPr>
          <w:lang w:eastAsia="zh-CN"/>
        </w:rPr>
        <w:t>　　四、20__年我车间设备管理目标</w:t>
      </w:r>
      <w:r>
        <w:rPr>
          <w:lang w:eastAsia="zh-CN"/>
        </w:rPr>
        <w:br/>
      </w:r>
      <w:r>
        <w:rPr>
          <w:lang w:eastAsia="zh-CN"/>
        </w:rPr>
        <w:t>　　1、设备管理合格车间达标。 2。全面落实推广设备点检管理。</w:t>
      </w:r>
      <w:r>
        <w:rPr>
          <w:lang w:eastAsia="zh-CN"/>
        </w:rPr>
        <w:br/>
      </w:r>
      <w:r>
        <w:rPr>
          <w:lang w:eastAsia="zh-CN"/>
        </w:rPr>
        <w:t>　　3、确保生产装置长期、安全、稳定、高效运行。 4。建立好设备管理团队，培养新的技术管理型人才设备科工作总结4</w:t>
      </w:r>
      <w:r>
        <w:rPr>
          <w:lang w:eastAsia="zh-CN"/>
        </w:rPr>
        <w:br/>
      </w:r>
      <w:r>
        <w:rPr>
          <w:lang w:eastAsia="zh-CN"/>
        </w:rPr>
        <w:t xml:space="preserve">    “经验总结辞旧岁，绩效提高是新春。”20__年设备科的工作已经接近尾声，回顾即将过去的一年，设备科全面贯彻公司20__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今年新设备的增加，部门工作的重新分配，6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__年设备科模具的清洗和安装的效率提高了36.6%，设备的运转率提高44.4%，降低成本合计600150.88元。</w:t>
      </w:r>
      <w:r>
        <w:rPr>
          <w:lang w:eastAsia="zh-CN"/>
        </w:rPr>
        <w:br/>
      </w:r>
      <w:r>
        <w:rPr>
          <w:lang w:eastAsia="zh-CN"/>
        </w:rPr>
        <w:t>　　细则如下：</w:t>
      </w:r>
      <w:r>
        <w:rPr>
          <w:lang w:eastAsia="zh-CN"/>
        </w:rPr>
        <w:br/>
      </w:r>
      <w:r>
        <w:rPr>
          <w:lang w:eastAsia="zh-CN"/>
        </w:rPr>
        <w:t>　　一、降低成本：</w:t>
      </w:r>
      <w:r>
        <w:rPr>
          <w:lang w:eastAsia="zh-CN"/>
        </w:rPr>
        <w:br/>
      </w:r>
      <w:r>
        <w:rPr>
          <w:lang w:eastAsia="zh-CN"/>
        </w:rPr>
        <w:t>　　1、对已损坏价格昂贵的部品进行分解修理，使修理工作细致到元器件，缩小故障范围，联系外部使用最低的维修成本修复设备，避免直接更换新的部品，共节约成本15800元。</w:t>
      </w:r>
      <w:r>
        <w:rPr>
          <w:lang w:eastAsia="zh-CN"/>
        </w:rPr>
        <w:br/>
      </w:r>
      <w:r>
        <w:rPr>
          <w:lang w:eastAsia="zh-CN"/>
        </w:rPr>
        <w:t>　　2、减少模具外修次数，加大内部修理力度，今年共送外维修20次，内部修理模具166次，内部修复占总修理数量的89.2%，修理工时527.5H，节约成本52750元。</w:t>
      </w:r>
      <w:r>
        <w:rPr>
          <w:lang w:eastAsia="zh-CN"/>
        </w:rPr>
        <w:br/>
      </w:r>
      <w:r>
        <w:rPr>
          <w:lang w:eastAsia="zh-CN"/>
        </w:rPr>
        <w:t>　　3、零部件制作、治具加工，避免整机购进，今年共制作治具90个，制作工时432.5H，节约成本43250元，其中不包括货架、工作台等生产用具的制作。</w:t>
      </w:r>
      <w:r>
        <w:rPr>
          <w:lang w:eastAsia="zh-CN"/>
        </w:rPr>
        <w:br/>
      </w:r>
      <w:r>
        <w:rPr>
          <w:lang w:eastAsia="zh-CN"/>
        </w:rPr>
        <w:t>　　二、降低不良率：</w:t>
      </w:r>
      <w:r>
        <w:rPr>
          <w:lang w:eastAsia="zh-CN"/>
        </w:rPr>
        <w:br/>
      </w:r>
      <w:r>
        <w:rPr>
          <w:lang w:eastAsia="zh-CN"/>
        </w:rPr>
        <w:t>　　1、高模具清洗安装质量，减少模具返洗返装数量，使模具返洗返装数量由上半年的1块/月下降至下半年的0块/月。</w:t>
      </w:r>
      <w:r>
        <w:rPr>
          <w:lang w:eastAsia="zh-CN"/>
        </w:rPr>
        <w:br/>
      </w:r>
      <w:r>
        <w:rPr>
          <w:lang w:eastAsia="zh-CN"/>
        </w:rPr>
        <w:t>　　2、进行保养监控，组织对高故障设备大修，减少因设备故障停机而造成生产不良。</w:t>
      </w:r>
      <w:r>
        <w:rPr>
          <w:lang w:eastAsia="zh-CN"/>
        </w:rPr>
        <w:br/>
      </w:r>
      <w:r>
        <w:rPr>
          <w:lang w:eastAsia="zh-CN"/>
        </w:rPr>
        <w:t>　　三、提高生产率：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1、通过使用模具清洗定时自量标准，减少模具清洗安装时间，提高模具使用效率，人均清洗模具由6月的97.5块增加到11月的人均132.7块，上升幅度达到36.1%。</w:t>
      </w:r>
      <w:r>
        <w:rPr>
          <w:lang w:eastAsia="zh-CN"/>
        </w:rPr>
        <w:br/>
      </w:r>
      <w:r>
        <w:rPr>
          <w:lang w:eastAsia="zh-CN"/>
        </w:rPr>
        <w:t>　　2、指定设备保养计划，并安排落实设备保养工作，通过变更保养频次保证设备使用性能，使设备停机故障时间由5月的584.06H下降到11月的324.54H，下降幅度达到44.4%。</w:t>
      </w:r>
      <w:r>
        <w:rPr>
          <w:lang w:eastAsia="zh-CN"/>
        </w:rPr>
        <w:br/>
      </w:r>
      <w:r>
        <w:rPr>
          <w:lang w:eastAsia="zh-CN"/>
        </w:rPr>
        <w:t>　　四、员工流动率：</w:t>
      </w:r>
      <w:r>
        <w:rPr>
          <w:lang w:eastAsia="zh-CN"/>
        </w:rPr>
        <w:br/>
      </w:r>
      <w:r>
        <w:rPr>
          <w:lang w:eastAsia="zh-CN"/>
        </w:rPr>
        <w:t>　　本年度设备科1人（电工）因合同工资原因离职，模具班新员工分入4人，机修班3人提升转职为班长（抢修班长：胡纪康；制造三科深夜班班长：朱红亮；制造精练一科维修班长：陆英贵），10月设备科科内改制，跟班机修由制造各科科内班组管理，设备科现有员工21人，其中模具班12人，抢修班4人，电工班4人，人员稳定，圆满完成公司给设备科员工流动率20__年1人/季度的目标。</w:t>
      </w:r>
      <w:r>
        <w:rPr>
          <w:lang w:eastAsia="zh-CN"/>
        </w:rPr>
        <w:br/>
      </w:r>
      <w:r>
        <w:rPr>
          <w:lang w:eastAsia="zh-CN"/>
        </w:rPr>
        <w:t>　　五、合理化建议：</w:t>
      </w:r>
      <w:r>
        <w:rPr>
          <w:lang w:eastAsia="zh-CN"/>
        </w:rPr>
        <w:br/>
      </w:r>
      <w:r>
        <w:rPr>
          <w:lang w:eastAsia="zh-CN"/>
        </w:rPr>
        <w:t>　　1、合理利用夏季分时电价的差价，通过更改生产的作业时间，减少模具保温时间，合理利用电能，夏季（7~10月）节约电费488350.88元。</w:t>
      </w:r>
      <w:r>
        <w:rPr>
          <w:lang w:eastAsia="zh-CN"/>
        </w:rPr>
        <w:br/>
      </w:r>
      <w:r>
        <w:rPr>
          <w:lang w:eastAsia="zh-CN"/>
        </w:rPr>
        <w:t>　　2、模具台帐电子化管理，大大减少了模具清洗安装时的找寻时间，使原来需要模具清洗工和机修工两个人完成的工作现只需模具清洗员工单独完成，大大的提高了工作效率。</w:t>
      </w:r>
      <w:r>
        <w:rPr>
          <w:lang w:eastAsia="zh-CN"/>
        </w:rPr>
        <w:br/>
      </w:r>
      <w:r>
        <w:rPr>
          <w:lang w:eastAsia="zh-CN"/>
        </w:rPr>
        <w:t>　　六、队伍建设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r>
        <w:rPr>
          <w:lang w:eastAsia="zh-CN"/>
        </w:rPr>
        <w:br/>
      </w:r>
      <w:r>
        <w:rPr>
          <w:lang w:eastAsia="zh-CN"/>
        </w:rPr>
        <w:t>　　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r>
        <w:rPr>
          <w:lang w:eastAsia="zh-CN"/>
        </w:rPr>
        <w:br/>
      </w:r>
      <w:r>
        <w:rPr>
          <w:lang w:eastAsia="zh-CN"/>
        </w:rPr>
        <w:t>　　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r>
        <w:rPr>
          <w:lang w:eastAsia="zh-CN"/>
        </w:rPr>
        <w:br/>
      </w:r>
      <w:r>
        <w:rPr>
          <w:lang w:eastAsia="zh-CN"/>
        </w:rPr>
        <w:t>　　七、工程项目</w:t>
      </w:r>
      <w:r>
        <w:rPr>
          <w:lang w:eastAsia="zh-CN"/>
        </w:rPr>
        <w:br/>
      </w:r>
      <w:r>
        <w:rPr>
          <w:lang w:eastAsia="zh-CN"/>
        </w:rPr>
        <w:t>　　1、三科机器重新移动、定位（5月）</w:t>
      </w:r>
      <w:r>
        <w:rPr>
          <w:lang w:eastAsia="zh-CN"/>
        </w:rPr>
        <w:br/>
      </w:r>
      <w:r>
        <w:rPr>
          <w:lang w:eastAsia="zh-CN"/>
        </w:rPr>
        <w:t>　　2、新设备增加（5~7月）</w:t>
      </w:r>
      <w:r>
        <w:rPr>
          <w:lang w:eastAsia="zh-CN"/>
        </w:rPr>
        <w:br/>
      </w:r>
      <w:r>
        <w:rPr>
          <w:lang w:eastAsia="zh-CN"/>
        </w:rPr>
        <w:t>　　3、全公司电气故障排查，线路规范整改（6~9月）</w:t>
      </w:r>
      <w:r>
        <w:rPr>
          <w:lang w:eastAsia="zh-CN"/>
        </w:rPr>
        <w:br/>
      </w:r>
      <w:r>
        <w:rPr>
          <w:lang w:eastAsia="zh-CN"/>
        </w:rPr>
        <w:t>　　4、新龙立厂房维修改造（12月21~26日）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5、无尘室设备添置移动（12月27日）</w:t>
      </w:r>
      <w:r>
        <w:rPr>
          <w:lang w:eastAsia="zh-CN"/>
        </w:rPr>
        <w:br/>
      </w:r>
      <w:r>
        <w:rPr>
          <w:lang w:eastAsia="zh-CN"/>
        </w:rPr>
        <w:t>　　6、新龙立设备移动安装（12月29日PM1：00~31日）</w:t>
      </w:r>
      <w:r>
        <w:rPr>
          <w:lang w:eastAsia="zh-CN"/>
        </w:rPr>
        <w:br/>
      </w:r>
      <w:r>
        <w:rPr>
          <w:lang w:eastAsia="zh-CN"/>
        </w:rPr>
        <w:t>　　八、工作中存在的不足</w:t>
      </w:r>
      <w:r>
        <w:rPr>
          <w:lang w:eastAsia="zh-CN"/>
        </w:rPr>
        <w:br/>
      </w:r>
      <w:r>
        <w:rPr>
          <w:lang w:eastAsia="zh-CN"/>
        </w:rPr>
        <w:t>　　1、在处理不是我分管的工作时，表现不够主动，究其原因是头脑中有怕越权、越位的思想，有时就表现出不主动提出自己的工作思路，致使工作节奏慢。</w:t>
      </w:r>
      <w:r>
        <w:rPr>
          <w:lang w:eastAsia="zh-CN"/>
        </w:rPr>
        <w:br/>
      </w:r>
      <w:r>
        <w:rPr>
          <w:lang w:eastAsia="zh-CN"/>
        </w:rPr>
        <w:t>　　2、对新的东西学习不够，工作上往往凭经验办事，凭以往的工作套路去处理问题，表现工作上的大胆创新不够。</w:t>
      </w:r>
      <w:r>
        <w:rPr>
          <w:lang w:eastAsia="zh-CN"/>
        </w:rPr>
        <w:br/>
      </w:r>
      <w:r>
        <w:rPr>
          <w:lang w:eastAsia="zh-CN"/>
        </w:rPr>
        <w:t>　　3、班组的管理还不够细致、员工的.安全和质量意识仍不够强，导致本年度的2起重大安全事故。虽然事后也对当事人进行了教育和处理，针对性的作出了相应的对策。但应还是预防为主，加大平时的教育力度，提高员工的安全和质量意识，从根本上减少安全事故隐患的发生。</w:t>
      </w:r>
      <w:r>
        <w:rPr>
          <w:lang w:eastAsia="zh-CN"/>
        </w:rPr>
        <w:br/>
      </w:r>
      <w:r>
        <w:rPr>
          <w:lang w:eastAsia="zh-CN"/>
        </w:rPr>
        <w:t>　　4、设备常用部品备用库存量及在库量确认不够，应加强自身日语学习多与日方管理人员沟通交流，保障设备维修有备用部品更换，减少生产耽误的时间。</w:t>
      </w:r>
      <w:r>
        <w:rPr>
          <w:lang w:eastAsia="zh-CN"/>
        </w:rPr>
        <w:br/>
      </w:r>
      <w:r>
        <w:rPr>
          <w:lang w:eastAsia="zh-CN"/>
        </w:rPr>
        <w:t>　　以上的缺点我将通过不断的学习，努力提高自身的工作能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以上是我的20__年度，不足之处恳请领导和同志们批评指正。设备科工作总结5</w:t>
      </w:r>
      <w:r>
        <w:rPr>
          <w:lang w:eastAsia="zh-CN"/>
        </w:rPr>
        <w:br/>
      </w:r>
      <w:r>
        <w:rPr>
          <w:lang w:eastAsia="zh-CN"/>
        </w:rPr>
        <w:t xml:space="preserve">    __年，在总院指导的关心、支持以及同志们的协助下，自己圆满完成了各项工作目的和指导交办的临时任务，为医院的开展做出了一定的奉献。下面，我向大家简单汇报一下__年自己履行职责的情况，敬请审议： </w:t>
      </w:r>
      <w:r>
        <w:rPr>
          <w:lang w:eastAsia="zh-CN"/>
        </w:rPr>
        <w:br/>
      </w:r>
      <w:r>
        <w:rPr>
          <w:lang w:eastAsia="zh-CN"/>
        </w:rPr>
        <w:t>　　一、加强政治理论的学习，进步思想道德素质</w:t>
      </w:r>
      <w:r>
        <w:rPr>
          <w:lang w:eastAsia="zh-CN"/>
        </w:rPr>
        <w:br/>
      </w:r>
      <w:r>
        <w:rPr>
          <w:lang w:eastAsia="zh-CN"/>
        </w:rPr>
        <w:t>　　作为一名中层干部，我始终认为，学习是进步理性思维层次、增强把握全局才能的唯一途径，也是一项只有开工没有开工的系统性、根底性和经常性工程，同时，树立崇高的理想，可以培养坚强的意志和高尚的品格，可以帮助一个人抵挡一切诱惑，排除一切干扰，战胜一切困难。</w:t>
      </w:r>
      <w:r>
        <w:rPr>
          <w:lang w:eastAsia="zh-CN"/>
        </w:rPr>
        <w:br/>
      </w:r>
      <w:r>
        <w:rPr>
          <w:lang w:eastAsia="zh-CN"/>
        </w:rPr>
        <w:t>　　对新世纪新阶段全面推进我国的改革开放和社会现代化建立、全面推进党的建立新的伟大工程做出战略部署。在实际工作中加以运用，在设备工作中进一步解放思想，实事求是，与时俱进，开拓创新，为我院医疗事业的开展做出更大的奉献。</w:t>
      </w:r>
      <w:r>
        <w:rPr>
          <w:lang w:eastAsia="zh-CN"/>
        </w:rPr>
        <w:br/>
      </w:r>
      <w:r>
        <w:rPr>
          <w:lang w:eastAsia="zh-CN"/>
        </w:rPr>
        <w:t>　　在工作中，我坚决贯彻执行医院党总支和总院指导班子的各项指示、规定。时刻不放松对政治思想的学习，始终使自己的思想跟得上时代的开展，始终保持谦虚慎重、戒骄戒躁和艰辛奋斗的.工作作风。</w:t>
      </w:r>
      <w:r>
        <w:rPr>
          <w:lang w:eastAsia="zh-CN"/>
        </w:rPr>
        <w:br/>
      </w:r>
      <w:r>
        <w:rPr>
          <w:lang w:eastAsia="zh-CN"/>
        </w:rPr>
        <w:t>　　二、进步组织和指导才能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自己是今年元月份遵照总院指导的安排由药剂科调任到设备科工作的，俗话讲：“隔行如隔山”，由一个熟悉的工作环境到一个不熟悉的工作环境，自己深感压力宏大，设备科虽然不是医院的一线科室，但其工作的好坏却直接或间接影响到各临床和医技科室工作的开展，为使自己能尽快融入其间，翻开场面，自己一方面恪尽职守，认真履行自己的职责，积极协调各部门的关系，另一方面认真学习相关知识充实自己，向同事请教，向同行学习，研究、理论设备管理书籍中的理论、做法，逐渐熟悉和掌握了设备的管理工作方法，翻开了设备工作的场面，进步了自己工作的组织和指导才能，使设备科的工作步入了良性循环可持续开展的轨道。</w:t>
      </w:r>
      <w:r>
        <w:rPr>
          <w:lang w:eastAsia="zh-CN"/>
        </w:rPr>
        <w:br/>
      </w:r>
      <w:r>
        <w:rPr>
          <w:lang w:eastAsia="zh-CN"/>
        </w:rPr>
        <w:t>　　四、服从大局，团结协作</w:t>
      </w:r>
      <w:r>
        <w:rPr>
          <w:lang w:eastAsia="zh-CN"/>
        </w:rPr>
        <w:br/>
      </w:r>
      <w:r>
        <w:rPr>
          <w:lang w:eastAsia="zh-CN"/>
        </w:rPr>
        <w:t>　　我深知，一个人的力量是微缺乏道的。要想在工作上获得成绩，就必须依靠全体同志，形成合力，才能创始工作的新场面。实际生活中，只要不是原那么问题或无碍大局的事情，自己就坚决做到对同志宽容一点，谅解一点，豁达一点；要听得进，容得下，想得开。只要无碍大局，有利于设备管理工作，一切都可以谅解、包容。</w:t>
      </w:r>
      <w:r>
        <w:rPr>
          <w:lang w:eastAsia="zh-CN"/>
        </w:rPr>
        <w:br/>
      </w:r>
      <w:r>
        <w:rPr>
          <w:lang w:eastAsia="zh-CN"/>
        </w:rPr>
        <w:t>　　在工作上，我努力支持其他各部门的工作，为其他同志的工作创造良好的气氛和环境。互相尊重，互相配合。同时，勇于开展批评和自我批评，对其他同志的缺点和错误及时地指出，并催促改正；对自己在工作上的失误也能主动承当责任，并努力纠正。</w:t>
      </w:r>
      <w:r>
        <w:rPr>
          <w:lang w:eastAsia="zh-CN"/>
        </w:rPr>
        <w:br/>
      </w:r>
      <w:r>
        <w:rPr>
          <w:lang w:eastAsia="zh-CN"/>
        </w:rPr>
        <w:t>　　五、创新开展，联络群众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设备科作为医院一个新成立的部门，与其他部门不具有可比性，要在现有的体制和形势下获得开展，能否成功关键在于能否打破旧有的框框，打破旧有的观念、旧有思想的束缚和影响。加强效劳意识，即一切措施效劳于医疗工作，一切行动有利于医疗工作，寻求在观念、管理和思路上有所创新。</w:t>
      </w:r>
      <w:r>
        <w:rPr>
          <w:lang w:eastAsia="zh-CN"/>
        </w:rPr>
        <w:br/>
      </w:r>
      <w:r>
        <w:rPr>
          <w:lang w:eastAsia="zh-CN"/>
        </w:rPr>
        <w:t>　　为此，我经常主动深化一线，与科室同志一起工作，倾听他们的心声，品味他们的辛苦，解决他们的实际困难，这样，不仅把握了职工们思想的脉络，也获得了同志们的理解和信任，获得了很好的效果。</w:t>
      </w:r>
      <w:r>
        <w:rPr>
          <w:lang w:eastAsia="zh-CN"/>
        </w:rPr>
        <w:br/>
      </w:r>
      <w:r>
        <w:rPr>
          <w:lang w:eastAsia="zh-CN"/>
        </w:rPr>
        <w:t>　　六、以身作则，廉政勤政</w:t>
      </w:r>
      <w:r>
        <w:rPr>
          <w:lang w:eastAsia="zh-CN"/>
        </w:rPr>
        <w:br/>
      </w:r>
      <w:r>
        <w:rPr>
          <w:lang w:eastAsia="zh-CN"/>
        </w:rPr>
        <w:t>　　医院的各项廉政制度是健全的，是不断完善的，但是，假如没有人去认真执行，就是再健全的制度、规定也是停留在纸上的。在实际工作中，指导的形象影响和感召着部属的形象。作为一名中层干部，我深知自己的一言一行是很多同志们行为的标尺。职工不会看干部说得多么动听，而会看你实际做得如何。</w:t>
      </w:r>
      <w:r>
        <w:rPr>
          <w:lang w:eastAsia="zh-CN"/>
        </w:rPr>
        <w:br/>
      </w:r>
      <w:r>
        <w:rPr>
          <w:lang w:eastAsia="zh-CN"/>
        </w:rPr>
        <w:t>　　为此，一方面，我在认真学习党的各项方针、政策，重点学习党的“十六大”文件精神、不断学习焦煤集团公司有关廉政建立的文件、会议精神。通过不断加强学习，使我在思想认识上不断进步，与时俱进，可以保持与党中央的高度一致，增强了拒腐防变的意识。另一方面，在行动上，我坚持“要求别人做到的，自己首先做到。”为此，我严格遵守医院内部的各项制度和规定，不为别人情所迫，不利益所诱，实在保持艰辛奋斗和谦虚慎重、戒骄戒躁的工作作风。</w:t>
      </w:r>
      <w:r>
        <w:rPr>
          <w:lang w:eastAsia="zh-CN"/>
        </w:rPr>
        <w:br/>
      </w:r>
    </w:p>
    <w:p w:rsidR="001B1F19" w14:textId="27C3F48A">
      <w:pPr>
        <w:rPr>
          <w:rFonts w:hint="eastAsia"/>
          <w:lang w:eastAsia="zh-CN"/>
        </w:rPr>
      </w:pPr>
      <w:r>
        <w:rPr>
          <w:lang w:eastAsia="zh-CN"/>
        </w:rPr>
        <w:t>　　以上是我对去年工作的简要回忆。通过一年的努力，我在工作上获得了一定的成绩，我认为大体上是好的，但是我也清醒地看到我身上存在的缺点和缺乏。如：组织和指导才能有待加强，工作方法单一等，我会在今后的工作中努力加以改正，带着设备科一班人，勤奋学习、解放思想、勇于创新、恪尽职守、埋头苦干、正派做人、公正用权、廉洁自律，在本职岗位上创造新的业绩。恳请指导和同志们继续支持我、帮助我、监视我，谢谢大家。设备科工作总结6</w:t>
      </w:r>
      <w:r>
        <w:rPr>
          <w:lang w:eastAsia="zh-CN"/>
        </w:rPr>
        <w:br/>
      </w:r>
      <w:r>
        <w:rPr>
          <w:lang w:eastAsia="zh-CN"/>
        </w:rPr>
        <w:t xml:space="preserve">    在20__年里，我科室在院党组和领导班子的带领下，顺利的完成了各项后勤服务工作，取得了良好的成绩，现将20__年的工作情况汇报总结如下，请领导审视： </w:t>
      </w:r>
      <w:r>
        <w:rPr>
          <w:lang w:eastAsia="zh-CN"/>
        </w:rPr>
        <w:br/>
      </w:r>
      <w:r>
        <w:rPr>
          <w:lang w:eastAsia="zh-CN"/>
        </w:rPr>
        <w:t>　　一、后勤工作保障有力</w:t>
      </w:r>
      <w:r>
        <w:rPr>
          <w:lang w:eastAsia="zh-CN"/>
        </w:rPr>
        <w:br/>
      </w:r>
      <w:r>
        <w:rPr>
          <w:lang w:eastAsia="zh-CN"/>
        </w:rPr>
        <w:t>　　在科长杨尧芝的带领下，科室成员团结协作，实干有力。</w:t>
      </w:r>
      <w:r>
        <w:rPr>
          <w:lang w:eastAsia="zh-CN"/>
        </w:rPr>
        <w:br/>
      </w:r>
      <w:r>
        <w:rPr>
          <w:lang w:eastAsia="zh-CN"/>
        </w:rPr>
        <w:t>　　我科室秉承服务至上的理念，在任何时候都是以大局为重，以服务临床为重。整个20__年里，只要有服务的地方就有公共服务科人员的身影。做好后勤服务工作，是医院的一件大事，而公共服务科科学有力的保障了我院的正常运转。</w:t>
      </w:r>
      <w:r>
        <w:rPr>
          <w:lang w:eastAsia="zh-CN"/>
        </w:rPr>
        <w:br/>
      </w:r>
      <w:r>
        <w:rPr>
          <w:lang w:eastAsia="zh-CN"/>
        </w:rPr>
        <w:t>　　1、新住院大楼的水电安装、维修顺利完成。</w:t>
      </w:r>
      <w:r>
        <w:rPr>
          <w:lang w:eastAsia="zh-CN"/>
        </w:rPr>
        <w:br/>
      </w:r>
      <w:r>
        <w:rPr>
          <w:lang w:eastAsia="zh-CN"/>
        </w:rPr>
        <w:t>　　2、药剂楼的制剂设备安装圆满完成。</w:t>
      </w:r>
      <w:r>
        <w:rPr>
          <w:lang w:eastAsia="zh-CN"/>
        </w:rPr>
        <w:br/>
      </w:r>
      <w:r>
        <w:rPr>
          <w:lang w:eastAsia="zh-CN"/>
        </w:rPr>
        <w:t>　　3、为创建三级乙等中医医院提供了强有力的.后勤保障。</w:t>
      </w:r>
      <w:r>
        <w:rPr>
          <w:lang w:eastAsia="zh-CN"/>
        </w:rPr>
        <w:br/>
      </w:r>
      <w:r>
        <w:rPr>
          <w:lang w:eastAsia="zh-CN"/>
        </w:rPr>
        <w:t>　　4、医院日常后勤服务工作持续有力。</w:t>
      </w:r>
      <w:r>
        <w:rPr>
          <w:lang w:eastAsia="zh-CN"/>
        </w:rPr>
        <w:br/>
      </w:r>
      <w:r>
        <w:rPr>
          <w:lang w:eastAsia="zh-CN"/>
        </w:rPr>
        <w:t>　　二、科室组织建设完备</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https://d.book118.com/426152034210010054</w:t>
        </w:r>
      </w:hyperlink>
    </w:p>
    <w:p w:rsidR="001B1F19">
      <w:pPr>
        <w:rPr>
          <w:rFonts w:hint="eastAsia"/>
          <w:lang w:eastAsia="zh-CN"/>
        </w:rPr>
      </w:pPr>
    </w:p>
    <w:sectPr>
      <w:type w:val="nextPage"/>
      <w:pgSz w:w="11906" w:h="16838"/>
      <w:pgMar w:top="1440" w:right="1800" w:bottom="1440" w:left="1800" w:header="851" w:footer="992" w:gutter="0"/>
      <w:pgNumType w:start="2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2615203421001005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