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body>
    <w:p w:rsidR="001B1F19" w14:paraId="7F7A67AA" w14:textId="0AE8485B">
      <w:pPr>
        <w:pStyle w:val="Heading1"/>
        <w:jc w:val="center"/>
        <w:rPr>
          <w:rFonts w:hint="eastAsia"/>
          <w:lang w:eastAsia="zh-CN"/>
        </w:rPr>
      </w:pPr>
      <w:r>
        <w:rPr>
          <w:sz w:val="44"/>
          <w:lang w:eastAsia="zh-CN"/>
        </w:rPr>
        <w:t>2024寒假社会实践心得体会例文大全（35篇）</w:t>
      </w:r>
    </w:p>
    <w:p w:rsidR="001B1F19" w14:paraId="15E7D7A0" w14:textId="27C3F48A">
      <w:pPr>
        <w:rPr>
          <w:rFonts w:hint="eastAsia"/>
          <w:lang w:eastAsia="zh-CN"/>
        </w:rPr>
        <w:sectPr>
          <w:pgSz w:w="11906" w:h="16838"/>
          <w:pgMar w:top="1440" w:right="1800" w:bottom="1440" w:left="1800" w:header="851" w:footer="992" w:gutter="0"/>
          <w:cols w:space="425"/>
          <w:docGrid w:type="lines" w:linePitch="312"/>
        </w:sectPr>
      </w:pPr>
      <w:r>
        <w:rPr>
          <w:lang w:eastAsia="zh-CN"/>
        </w:rPr>
        <w:br/>
      </w:r>
      <w:r>
        <w:rPr>
          <w:lang w:eastAsia="zh-CN"/>
        </w:rPr>
        <w:br/>
      </w:r>
      <w:r>
        <w:rPr>
          <w:lang w:eastAsia="zh-CN"/>
        </w:rPr>
        <w:t>2024寒假社会实践心得体会例文大全（精选35篇）</w:t>
      </w:r>
      <w:r>
        <w:rPr>
          <w:lang w:eastAsia="zh-CN"/>
        </w:rPr>
        <w:br/>
      </w:r>
      <w:r>
        <w:rPr>
          <w:lang w:eastAsia="zh-CN"/>
        </w:rPr>
        <w:t xml:space="preserve">    2024寒假社会实践心得体会例文大全 篇1 </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
          <w:cols w:space="425"/>
          <w:titlePg w:val="0"/>
          <w:docGrid w:type="lines" w:linePitch="312"/>
        </w:sectPr>
      </w:pPr>
      <w:r>
        <w:rPr>
          <w:lang w:eastAsia="zh-CN"/>
        </w:rPr>
        <w:t>　　在现今社会，招聘会上的大字板都总写着“有经验者优先”，可是还在校园里面的我们这班学子社会经验又会拥有多少呢？为了拓展自身的知识面，扩大与社会的接触面，增加个人在社会竞争中的经验，锻炼和提高自己的能力，以便在以后毕业后能真正的走向社会，并且能够在生活和工作中很好地处理各方面的问题记得老师曾说过学校是一个小社会，但我总觉得校园里总少不了那份纯真，那份真诚，尽管是大学高校，学生还终归保持着学生身份。而走进企业，接触各种各样的客户、同事、上司等等，关系复杂，但你得去面对你从没面对过的一切。记得在我校举行的招聘会上所反映出来的其中一个问题是，学生的实际操作能力与在校的理论学习有一定的差距。在这次实践中，这一点我感受很深。在学校，理论学习的很多，而且是多方面的，几乎是面面俱到的，而实际工作中，可能会遇到书本上没学到的，又可能是书本上的知识一点都用不上的情况。或许工作中运用到的只是简单的问题，只要套公式就能完成一项任务，有时候你会埋怨，实际操作这么简单，但为什么书本上的知识让人学的那么吃力呢？</w:t>
      </w:r>
      <w:r>
        <w:rPr>
          <w:lang w:eastAsia="zh-CN"/>
        </w:rPr>
        <w:br/>
      </w:r>
      <w:r>
        <w:rPr>
          <w:lang w:eastAsia="zh-CN"/>
        </w:rPr>
        <w:t>　　两耳不闻窗外事，一心只读圣贤书”只是古代读书人的美好意愿，它已经不符合现代大学生的追求，如今的大学生身在校园，心儿却更加开阔，他们希望自己尽可能早地接触社会，更早地融入丰富多彩的生活。时下，打工的大学生一族正逐渐壮大成了一个部落，成为校园里一道亮丽的风景。显然，大学生打工已成为一种势不可挡的社会潮流，大学生的价值取向在这股潮流中正悄悄发生着改变。</w:t>
      </w:r>
      <w:r>
        <w:rPr>
          <w:lang w:eastAsia="zh-CN"/>
        </w:rPr>
        <w:br/>
      </w:r>
      <w:r>
        <w:rPr>
          <w:lang w:eastAsia="zh-CN"/>
        </w:rPr>
        <w:t>　　对于大学生打工，一直是“仁者见仁，智者见智”，许多人的看法不尽相同。每个人都有自己的人生模式，我们有理由走自己选择的人生路，只要把握住自己，掌握好学习与打工的分寸，肯定能把大学这个人生阶段过得丰富多彩。</w:t>
      </w:r>
      <w:r>
        <w:rPr>
          <w:lang w:eastAsia="zh-CN"/>
        </w:rPr>
        <w:br/>
      </w:r>
      <w:r>
        <w:rPr>
          <w:lang w:eastAsia="zh-CN"/>
        </w:rPr>
        <w:t>　　打工的途径或者形式多种多样，只要是对社会有益，对自己积累人生经历有益，还能够有少量收入，就可以毫不犹豫的参与其中。</w:t>
      </w:r>
      <w:r>
        <w:rPr>
          <w:lang w:eastAsia="zh-CN"/>
        </w:rPr>
        <w:br/>
      </w:r>
      <w:r>
        <w:rPr>
          <w:lang w:eastAsia="zh-CN"/>
        </w:rPr>
        <w:t>　　虽然在实践中我只是负责比较简单的部分，但能把自己在学校学到的知识真正运用出来也使我颇感兴奋！在学校上课时都是老师在教授，学生听讲，理论占主体，而我对知识也能掌握，本以为到了企业能够应付得来，但是在企业里并没有想象的那么容易，平时在学校数字错了改一改就可以交上去，但在工厂里，数字绝对不可以错，因为质量是企业第一生命，质量不行，企业生产就会跟不上，而效率也会随之下降，企业就会在竞争的浪潮中失败。</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
          <w:cols w:space="425"/>
          <w:titlePg w:val="0"/>
          <w:docGrid w:type="lines" w:linePitch="312"/>
        </w:sectPr>
      </w:pPr>
      <w:r>
        <w:rPr>
          <w:lang w:eastAsia="zh-CN"/>
        </w:rPr>
        <w:t>　　因此，每一个环节都不能出错。这种要求是我们在课堂上学不到的。在学校里可能只需会解一道题，算出一个程式就可以了，但这里更需要的是与实际相结合，没有实际，只是纸上谈兵是不可能在社会立足的，所以一定要特别小心谨慎，而且一旦出错并不是像学校里一样老师打个红叉，然后改过来就行了，在工厂里出错是要负责任的，这关乎工厂的利益存亡。</w:t>
      </w:r>
      <w:r>
        <w:rPr>
          <w:lang w:eastAsia="zh-CN"/>
        </w:rPr>
        <w:br/>
      </w:r>
      <w:r>
        <w:rPr>
          <w:lang w:eastAsia="zh-CN"/>
        </w:rPr>
        <w:t>　　总之，这个寒假的社会实践是丰富而又有意义，一些心得和体会让人感到兴奋，但却决不仅仅用兴奋就能描述的，因为这是一种实实在在收获，是对“有经验者优先”的感悟。</w:t>
      </w:r>
      <w:r>
        <w:rPr>
          <w:lang w:eastAsia="zh-CN"/>
        </w:rPr>
        <w:br/>
      </w:r>
      <w:r>
        <w:rPr>
          <w:lang w:eastAsia="zh-CN"/>
        </w:rPr>
        <w:t xml:space="preserve">    2024寒假社会实践心得体会例文大全 篇2 </w:t>
      </w:r>
      <w:r>
        <w:rPr>
          <w:lang w:eastAsia="zh-CN"/>
        </w:rPr>
        <w:br/>
      </w:r>
      <w:r>
        <w:rPr>
          <w:lang w:eastAsia="zh-CN"/>
        </w:rPr>
        <w:t>　　感觉自己来到大学里还没多久呢，就又放假了，这一个寒假对我来言可谓是简单又快乐的，毕竟我也没有什么作业而且假期还比较长，这也让我琢磨起了自己到底要不要去做点什么事情呢。在学校里我就纠结了许久，问了问身边的同学发现他们似乎也没有太多其它的想法，所以我还是得靠自己来做决断吧。</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4"/>
          <w:cols w:space="425"/>
          <w:titlePg w:val="0"/>
          <w:docGrid w:type="lines" w:linePitch="312"/>
        </w:sectPr>
      </w:pPr>
      <w:r>
        <w:rPr>
          <w:lang w:eastAsia="zh-CN"/>
        </w:rPr>
        <w:t>　　回到家里后，我越来越觉得自己的时光过得太没有意义了，所以我还是觉得去找一些工作来做做，虽然这不能让我的个人能力得到实质性的飞跃，但是至少能挣点零花钱啊，而且也不会被爸妈嫌弃在家里像一个没事人一样了。于是，我便开始找寻起了一些临时工作了，我开始在家附近的一些广告位上看看哪里有需要人的地方，可是我走了很远很远也没有发现适合自己的工作，最后我也问起了自己的高中同学，希望得到他们的一些帮助，好在同学的指引还是很有效果的，我顺利地来到了一家大型餐馆工作，这也算是我第一次在餐馆里面当服务人员了，尽管我以前有过一些实践的经验，可我在这里还是不由自主的感觉到了紧张和激动，我很害怕自己要是做的不好的话是不是会被店长给赶出去。</w:t>
      </w:r>
      <w:r>
        <w:rPr>
          <w:lang w:eastAsia="zh-CN"/>
        </w:rPr>
        <w:br/>
      </w:r>
      <w:r>
        <w:rPr>
          <w:lang w:eastAsia="zh-CN"/>
        </w:rPr>
        <w:t>　　由于我没有什么在餐馆工作的经验，所以我最开始的这几天只能是做一些基础的工作，例如打扫一下店里面的卫生、帮忙段一段盘子等等，等到我对餐馆了解了一些后，我才开始正式走上了服务员的岗位。穿上餐馆统一的制服后，我觉得自己好像都变得不一样的，仿佛我融入了这个餐馆一样，既然大家信任我，那么我也不能给咱们餐馆丢脸了，所以我在干活的时候特别使劲，发现哪里需要我的帮助我就会第一时间赶过去，虽然长时间这样工作下去会让我感到疲累，但是我也没有去忙里偷闲，毕竟现在这个时间段的客流量是十分巨大的，尤其在过年这一段时间，餐馆里简直就是忙的根本停不下来，为了更好地服务每一位进店的客人，我们在工作的时候不仅没机会中场休息，还得加班加点的处置好全场的情况。</w:t>
      </w:r>
      <w:r>
        <w:rPr>
          <w:lang w:eastAsia="zh-CN"/>
        </w:rPr>
        <w:br/>
      </w:r>
      <w:r>
        <w:rPr>
          <w:lang w:eastAsia="zh-CN"/>
        </w:rPr>
        <w:t>　　这一次的实践经历磨练了我的心性还锻炼了我的身体，虽然这个过程累了一点，但是我的收获还是比较丰富的，我的两个月的生活费已经有着落了，在以后的日子里，我依然会多多参加一些有意义的实践的！</w:t>
      </w:r>
      <w:r>
        <w:rPr>
          <w:lang w:eastAsia="zh-CN"/>
        </w:rPr>
        <w:br/>
      </w:r>
      <w:r>
        <w:rPr>
          <w:lang w:eastAsia="zh-CN"/>
        </w:rPr>
        <w:t xml:space="preserve">    2024寒假社会实践心得体会例文大全 篇3 </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5"/>
          <w:cols w:space="425"/>
          <w:titlePg w:val="0"/>
          <w:docGrid w:type="lines" w:linePitch="312"/>
        </w:sectPr>
      </w:pPr>
      <w:r>
        <w:rPr>
          <w:lang w:eastAsia="zh-CN"/>
        </w:rPr>
        <w:t>　　走过沼泽，才知道陆地的坚实；通过合作，才知道团队的力量。人们常说大学是一个小社会，步入大学就等于步入半个社会，我们不再是象牙塔里不能经受风吹雨打的花朵，通过这次社会实践活动，让我学到了很多东西。</w:t>
      </w:r>
      <w:r>
        <w:rPr>
          <w:lang w:eastAsia="zh-CN"/>
        </w:rPr>
        <w:br/>
      </w:r>
      <w:r>
        <w:rPr>
          <w:lang w:eastAsia="zh-CN"/>
        </w:rPr>
        <w:t>　　最初的开始有迷茫，我们收获的是坚定。</w:t>
      </w:r>
      <w:r>
        <w:rPr>
          <w:lang w:eastAsia="zh-CN"/>
        </w:rPr>
        <w:br/>
      </w:r>
      <w:r>
        <w:rPr>
          <w:lang w:eastAsia="zh-CN"/>
        </w:rPr>
        <w:t>　　设计问卷时，原先计划用四个小时完成的任务用了将近六个小时才完成，因为我们对问卷的设计一无所知，从查阅，调取资料，选择问题是都不是一件很快就可以完成的事情，但大家都没有怨言，耐心的选择，设计每一道问题。直到天色已晚，才设计完毕。本来我们认为这是一个简单的事情，没想到过程却让我清醒的认识到任务的艰难。但看到调查问卷印出的那一刻，心里却是坚定，我相信我们一定会做好。</w:t>
      </w:r>
      <w:r>
        <w:rPr>
          <w:lang w:eastAsia="zh-CN"/>
        </w:rPr>
        <w:br/>
      </w:r>
      <w:r>
        <w:rPr>
          <w:lang w:eastAsia="zh-CN"/>
        </w:rPr>
        <w:t>　　的考验是寒冷的天气，我们收获的是坚持。</w:t>
      </w:r>
      <w:r>
        <w:rPr>
          <w:lang w:eastAsia="zh-CN"/>
        </w:rPr>
        <w:br/>
      </w:r>
      <w:r>
        <w:rPr>
          <w:lang w:eastAsia="zh-CN"/>
        </w:rPr>
        <w:t>　　记得那天在曲园做调查问卷，寒风凛冽，大伙们都瑟瑟发抖，但是还是坚持着。面对着来来往往的人们，无论寒风多么刺骨，大家都微笑着去面对每一个人，相信微笑是的法宝，能够让匆匆的人们拿出宝贵的时间为我们填一下调查问卷。我们都被拒绝过很多次，即使拒绝，也要向人家说一声打扰了。但是我们不放弃，就这样，一个早上，我们就完成了近400份的调查，手里沉甸甸的，是喜悦，是自豪，是团结的力量。</w:t>
      </w:r>
      <w:r>
        <w:rPr>
          <w:lang w:eastAsia="zh-CN"/>
        </w:rPr>
        <w:br/>
      </w:r>
      <w:r>
        <w:rPr>
          <w:lang w:eastAsia="zh-CN"/>
        </w:rPr>
        <w:t>　　最乏味的事情是查找资料，我们收获的是耐心。</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6"/>
          <w:cols w:space="425"/>
          <w:titlePg w:val="0"/>
          <w:docGrid w:type="lines" w:linePitch="312"/>
        </w:sectPr>
      </w:pPr>
      <w:r>
        <w:rPr>
          <w:lang w:eastAsia="zh-CN"/>
        </w:rPr>
        <w:t>　　抵御住寒冷的考验之后，在查找资料的过程中却最使我们烦躁。对报告的形式一无所知，对接下来的工作毫无头绪，对在哪里查找更是一头雾水，这一切都在消磨着我们的耐心，我们想过要逃脱，想过马马虎虎过去算了，但最终我们还是坚持了下来。我们深刻的感受到，有耐心才能做好工作。</w:t>
      </w:r>
      <w:r>
        <w:rPr>
          <w:lang w:eastAsia="zh-CN"/>
        </w:rPr>
        <w:br/>
      </w:r>
      <w:r>
        <w:rPr>
          <w:lang w:eastAsia="zh-CN"/>
        </w:rPr>
        <w:t>　　沟通是最重要的事情，在沟通中我们收获了最多。</w:t>
      </w:r>
      <w:r>
        <w:rPr>
          <w:lang w:eastAsia="zh-CN"/>
        </w:rPr>
        <w:br/>
      </w:r>
      <w:r>
        <w:rPr>
          <w:lang w:eastAsia="zh-CN"/>
        </w:rPr>
        <w:t>　　最任何工作都离不开沟通，这是我们的感悟。最整个过程中，因为我们性格的不同，意见的分歧，我们有过争辩，彷徨，迷茫，正是不断的交流，才让我们的分歧越来越少，在大家的沟通下，我们分配好任务，使每个人的工作更加清晰。尤其在回家以后，交流与沟通更成为至关重要的东西，我们在沟通中进行商讨，在沟通中互相鼓励，身在不同的地方，却依然团结</w:t>
      </w:r>
      <w:r>
        <w:rPr>
          <w:lang w:eastAsia="zh-CN"/>
        </w:rPr>
        <w:br/>
      </w:r>
      <w:r>
        <w:rPr>
          <w:lang w:eastAsia="zh-CN"/>
        </w:rPr>
        <w:t>　　从找队员到团队之星成立到现在，在这个过程中，我们有欢笑有彷徨，想过放弃，但更有有坚定的信心。通过社会实践的磨练，我们会深深的认识到社会实践是一笔财富，社会是一所更能锻炼人的综合性大学，通过社会实践我们能学到很多书本上学到的东西，我们不再是只会纸上谈兵的学生，我们参与社会，融入社会，更加锻炼了自己，我们更加深刻的认识到了团队合作的重要性，相信我们会在一次又一次的实践中成长，努力成为一名优秀的大学生，创造一个美好的未来。</w:t>
      </w:r>
      <w:r>
        <w:rPr>
          <w:lang w:eastAsia="zh-CN"/>
        </w:rPr>
        <w:br/>
      </w:r>
      <w:r>
        <w:rPr>
          <w:lang w:eastAsia="zh-CN"/>
        </w:rPr>
        <w:t xml:space="preserve">    2024寒假社会实践心得体会例文大全 篇4 </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7"/>
          <w:cols w:space="425"/>
          <w:titlePg w:val="0"/>
          <w:docGrid w:type="lines" w:linePitch="312"/>
        </w:sectPr>
      </w:pPr>
      <w:r>
        <w:rPr>
          <w:lang w:eastAsia="zh-CN"/>
        </w:rPr>
        <w:t>　　在学校里面我就一直在期待着早点放假，如今总算是等来了今年的寒假，我终于能去体会一下工作的滋味了，在学校的时候我就一直在听周围的同学说他们在假期里会怎样怎样，听得我都心痒痒了，所以我也决定趁这一个多的假期找一份临时工作，当然啦，增长自己的能力和见识是一个原因，更重要的是我需要挣点生活费，不然我在学校里过得一直都是紧巴巴的。</w:t>
      </w:r>
      <w:r>
        <w:rPr>
          <w:lang w:eastAsia="zh-CN"/>
        </w:rPr>
        <w:br/>
      </w:r>
      <w:r>
        <w:rPr>
          <w:lang w:eastAsia="zh-CN"/>
        </w:rPr>
        <w:t>　　等到我回到家中后，我就开始联系自己的好友了，琢磨着到底去哪里做点事情比较好，毕竟虽然有一个多月的工作时间，但是中间毕竟是要过年的，到时候肯定还要花不少的时间去解决这些事，所以去太远的地方工作也不太方便，于是我就放眼在了市区附近的一些工作上。于是，我开始在街上寻觅着，看看哪里还缺人，前前后后徘徊了几天之后，我终于决定在市中心一个kfc店开始了我的工作，不过想要上岗可不容易啊，还得弄一个健康证，所以我又等了几天才算是正式上岗了，期间我还多次参与了店长为我们准备的简短培训，这让我对于自己的工作也算是了解了不少，我的工作也不算多复杂，主要就是负责店内的卫生，有时间忙碌起来了也得负责给顾客们上上菜品。</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8"/>
          <w:cols w:space="425"/>
          <w:titlePg w:val="0"/>
          <w:docGrid w:type="lines" w:linePitch="312"/>
        </w:sectPr>
      </w:pPr>
      <w:r>
        <w:rPr>
          <w:lang w:eastAsia="zh-CN"/>
        </w:rPr>
        <w:t>　　找一份工作对我来言倒也没有什么挑战性，无非就是劳累了一点，这对于我来言还是小问题，虽然刚开始工作的那几天我的的确确会感觉到一点腰酸背痛，但是我很快就适应了下来。其实我最担忧的并不是累这个问题，主要是担忧自己的工作效率，毕竟我一个学生，平日里也没有积累和服务有关的工作经验，所以在干起活来的时候还是显得太慢了，这主要体现在我收拾餐桌时慢吞吞的，而且一急还容易出现错误，这个问题也被我们的店长给说过几次，虽然挨别人批评的滋味不太好受，但是我也知道自己的确还有着不少地方需要改进，要是连这么简单的服务工作都做不好，那我以后还怎么去从事更为精密复杂的工作呢？所以我得赶快总结经验教训，然后找到适合自己的工作方法。</w:t>
      </w:r>
      <w:r>
        <w:rPr>
          <w:lang w:eastAsia="zh-CN"/>
        </w:rPr>
        <w:br/>
      </w:r>
      <w:r>
        <w:rPr>
          <w:lang w:eastAsia="zh-CN"/>
        </w:rPr>
        <w:t>　　经过这么一段时间的历练后，我的工作开展的是越来越好了，出现差错的频率也是越来越低了，这让我感到骄傲的同时也让我意识到了工作就如同学习一样，只要我肯用心思在它身上，那么我一定是能取得一些成果的！</w:t>
      </w:r>
      <w:r>
        <w:rPr>
          <w:lang w:eastAsia="zh-CN"/>
        </w:rPr>
        <w:br/>
      </w:r>
      <w:r>
        <w:rPr>
          <w:lang w:eastAsia="zh-CN"/>
        </w:rPr>
        <w:t xml:space="preserve">    2024寒假社会实践心得体会例文大全 篇5 </w:t>
      </w:r>
      <w:r>
        <w:rPr>
          <w:lang w:eastAsia="zh-CN"/>
        </w:rPr>
        <w:br/>
      </w:r>
      <w:r>
        <w:rPr>
          <w:lang w:eastAsia="zh-CN"/>
        </w:rPr>
        <w:t>　　如果算上大一我那次懵懂无知的社会实践，大二寒假这一次的社会实践是我的第二次社会实践，和第一次的社会实践比起来，或许我长大的程度不是一点半点儿，至少我从我在社会实践中的老师那里得到的评价是如此，“你这个孩子不错，有前途！”老师的这句话，或许也只是随便说说吧，却给我留下了不可磨灭的印象，使我社会实践的劲儿更足了，这一次寒假社会实践结束的时候，我都有点意犹未尽似的，好想暑假的时候继续去做社会实践啊！我喜欢自己长大的过程，让我觉得我自己真的还不错！</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9"/>
          <w:cols w:space="425"/>
          <w:titlePg w:val="0"/>
          <w:docGrid w:type="lines" w:linePitch="312"/>
        </w:sectPr>
      </w:pPr>
      <w:r>
        <w:rPr>
          <w:lang w:eastAsia="zh-CN"/>
        </w:rPr>
        <w:t>　　大二这一次寒假社会实践，我是去我们这边的法院去做了书记员的实习。我是学法律专业的学生，有了第一次社会实践在律师事务所的失败体验，这一次在法院做书记员让我找到了我所学专业的用处。怎么说呢？学法律专业，去法院实习做辩护律师是更好的，但那对于我这个还不够成熟的大二学生来说是为时过早的。在法院当书记员的话就不一样了，我在那里像是找到了存在的意义。既可以旁听每一堂法律判决的现场，又可以因为工作内容的原因把法律知识一遍一遍的背诵熟悉，这对于我未来大学毕业了去当律师，去法院也好，去律师事务所也好，都是非常有益的实习经历。</w:t>
      </w:r>
      <w:r>
        <w:rPr>
          <w:lang w:eastAsia="zh-CN"/>
        </w:rPr>
        <w:br/>
      </w:r>
      <w:r>
        <w:rPr>
          <w:lang w:eastAsia="zh-CN"/>
        </w:rPr>
        <w:t>　　这一次寒假在法院里做书记员，我尤记得那次有一对中年夫妇的离婚官司。那是我第一次接触到离婚官司，这对于一个大二还不懂得婚姻是什么的学生来说，真是一次极深的触动。通过一场官司，我彻底明白了人性的复杂以及丑陋。看着本来相爱的两个人，却因为一些个人利益的事情，反目成仇，甚至比仇人更加恶言相向，这着实给了我极大的触动。但我毕竟是作为一个法律专业在那实习的书记员，我不能只是一个感性的人，我必须保持我的理性，一五一十的把双方的言行以及法官对他们的判决都记录在案，不能有一丝的偏袒，这也让我想到了我的未来。未来我是一定要考到司法证，去做一个律师的，但在面对案情的时候，我想不能因为感性而做出什么判决，我必须要正在理性的角度去判决，站在法律的高度去做决定，这就是一个真正的律师该做的事情，而不是一个旁观者对案件当事人的理解和评价。</w:t>
      </w:r>
      <w:r>
        <w:rPr>
          <w:lang w:eastAsia="zh-CN"/>
        </w:rPr>
        <w:br/>
      </w:r>
      <w:r>
        <w:rPr>
          <w:lang w:eastAsia="zh-CN"/>
        </w:rPr>
        <w:t>　　这一次社会实践的感触颇多，还有的，就留给未来去实践吧，多说也无用，重要的在上，足矣。</w:t>
      </w:r>
      <w:r>
        <w:rPr>
          <w:lang w:eastAsia="zh-CN"/>
        </w:rPr>
        <w:br/>
      </w:r>
      <w:r>
        <w:rPr>
          <w:lang w:eastAsia="zh-CN"/>
        </w:rPr>
        <w:t xml:space="preserve">    2024寒假社会实践心得体会例文大全 篇6 </w:t>
      </w:r>
      <w:r>
        <w:rPr>
          <w:lang w:eastAsia="zh-CN"/>
        </w:rPr>
        <w:br/>
      </w:r>
      <w:r>
        <w:rPr>
          <w:lang w:eastAsia="zh-CN"/>
        </w:rPr>
        <w:t>　　当促销员走进大学时,我们离走进社会也就越来越近了。就业围绕我们头绪,成了想不尽的题目。在现今社会,招聘会上的大字报都总写着有经验者优先,可整天呆在校园里的学子们社会经验又会拥有多少呢?</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0"/>
          <w:cols w:space="425"/>
          <w:titlePg w:val="0"/>
          <w:docGrid w:type="lines" w:linePitch="312"/>
        </w:sectPr>
      </w:pPr>
      <w:r>
        <w:rPr>
          <w:lang w:eastAsia="zh-CN"/>
        </w:rPr>
        <w:t>　　于是为了进步自己的能力,增加团队工作经验,不少人竞选班委、学生会职务;在档案上留段字为日后的工作添筹码。</w:t>
      </w:r>
      <w:r>
        <w:rPr>
          <w:lang w:eastAsia="zh-CN"/>
        </w:rPr>
        <w:br/>
      </w:r>
      <w:r>
        <w:rPr>
          <w:lang w:eastAsia="zh-CN"/>
        </w:rPr>
        <w:t>　　有了这些经验就能够解决社会实际题目了吗?答案是不够的。校园与社会环境本存在很大的区别。这就要求我们利用假期时间走进社会实践。这也是老师要求我们写社会实践论文的目的。</w:t>
      </w:r>
      <w:r>
        <w:rPr>
          <w:lang w:eastAsia="zh-CN"/>
        </w:rPr>
        <w:br/>
      </w:r>
      <w:r>
        <w:rPr>
          <w:lang w:eastAsia="zh-CN"/>
        </w:rPr>
        <w:t>　　实践,就是把我们在学校所学的理论知识,运用到客观实际中往,使自己所学的理论知识有用武之地。实践也是检验真理的唯一途径。</w:t>
      </w:r>
      <w:r>
        <w:rPr>
          <w:lang w:eastAsia="zh-CN"/>
        </w:rPr>
        <w:br/>
      </w:r>
      <w:r>
        <w:rPr>
          <w:lang w:eastAsia="zh-CN"/>
        </w:rPr>
        <w:t>　　在实践中我们还可以检验自己学习的成效、检测自己的所缺,以便我们日后学习有个侧重点。另外,校园与社会环境的不同,接触的人与事也不大相同,所以我们还可以在社会实践中学到很多在校园里学不到的知识。这就形成了从实践中学习,从学习中实践的良性循环。</w:t>
      </w:r>
      <w:r>
        <w:rPr>
          <w:lang w:eastAsia="zh-CN"/>
        </w:rPr>
        <w:br/>
      </w:r>
      <w:r>
        <w:rPr>
          <w:lang w:eastAsia="zh-CN"/>
        </w:rPr>
        <w:t>　　当今中国经济飞速发展,国内外经济不断变化,在机会越来越多的同时,也出现了更多的题目,有了更多更艰巨的挑战,这也就对人才的要求越来越高。</w:t>
      </w:r>
      <w:r>
        <w:rPr>
          <w:lang w:eastAsia="zh-CN"/>
        </w:rPr>
        <w:br/>
      </w:r>
      <w:r>
        <w:rPr>
          <w:lang w:eastAsia="zh-CN"/>
        </w:rPr>
        <w:t>　　我们不仅要学好课本里的知识,还要主动走进社会,积极在实践中学习其他的东西,不断增加自己的经验,全方面武装自已,才能在这个社会有立足之地甚至拥有不败之地。</w:t>
      </w:r>
      <w:r>
        <w:rPr>
          <w:lang w:eastAsia="zh-CN"/>
        </w:rPr>
        <w:br/>
      </w:r>
      <w:r>
        <w:rPr>
          <w:lang w:eastAsia="zh-CN"/>
        </w:rPr>
        <w:t>　　20__年寒假一回到家乡我就积极在家乡的一家家电公司找了一份寒假临时工&amp;&amp;做家电促销员。挂着实习生的牌子站在公司里,我一脸幼稚、迷茫地站在那,不断地提醒自己要大胆地接近顾客,拉拢顾客,可好长一段时间站在那一声不吭的。一个大姐在顾客少的时候教我如何倾销电器产品。</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1"/>
          <w:cols w:space="425"/>
          <w:titlePg w:val="0"/>
          <w:docGrid w:type="lines" w:linePitch="312"/>
        </w:sectPr>
      </w:pPr>
      <w:r>
        <w:rPr>
          <w:lang w:eastAsia="zh-CN"/>
        </w:rPr>
        <w:t>　　我也慢慢地放开胆往尝试,实在这种交流比想象的轻易多了。就好象上台前紧张兮兮,但在台上只顾着自己的表演而忘了紧张。害怕就是这样被克服的。关键在于大胆地迈出第一步。</w:t>
      </w:r>
      <w:r>
        <w:rPr>
          <w:lang w:eastAsia="zh-CN"/>
        </w:rPr>
        <w:br/>
      </w:r>
      <w:r>
        <w:rPr>
          <w:lang w:eastAsia="zh-CN"/>
        </w:rPr>
        <w:t>　　在家电公司做促销员不能坐着,也不能在公司里随便逛来荡往,得时刻留意服务顾客。固然天天只有上午或下午班,但一段时间下来,还是腰酸脚痛。或许也正如孟子所说天将降大任于斯人也,必先劳其筋骨,饿其体夫,空乏其身。</w:t>
      </w:r>
      <w:r>
        <w:rPr>
          <w:lang w:eastAsia="zh-CN"/>
        </w:rPr>
        <w:br/>
      </w:r>
      <w:r>
        <w:rPr>
          <w:lang w:eastAsia="zh-CN"/>
        </w:rPr>
        <w:t>　　在学校,天天有作息时间表约束你。课程表会告诉你,今天该干什么,明天又有什么事情要做。而在这里,你可以无所事事地像木瓜呆在那儿,然后老板不满足你的表现扣你工资或者将你开除。</w:t>
      </w:r>
      <w:r>
        <w:rPr>
          <w:lang w:eastAsia="zh-CN"/>
        </w:rPr>
        <w:br/>
      </w:r>
      <w:r>
        <w:rPr>
          <w:lang w:eastAsia="zh-CN"/>
        </w:rPr>
        <w:t>　　积极的就是主动接近顾客,拉近与顾客的间隔,然后耐心的倾销产品。这也实在锻炼了我们的胆量、语言交流能力和心理洞察能力。我们胆大了才能冷静,冷静了才能很好地通过顾客的言语与表情察觉顾客的想法,然后再作出适当的回应,不至于慌张得不知所措。</w:t>
      </w:r>
      <w:r>
        <w:rPr>
          <w:lang w:eastAsia="zh-CN"/>
        </w:rPr>
        <w:br/>
      </w:r>
      <w:r>
        <w:rPr>
          <w:lang w:eastAsia="zh-CN"/>
        </w:rPr>
        <w:t>　　我们必须主动努力才可能继续干下往。在学校,每一个学生都在为取得更高的成绩而努力,固然这也存在的竞争,可校园里总少不了那份纯真,那份真诚,一般不会招来嫉恨与报复。</w:t>
      </w:r>
      <w:r>
        <w:rPr>
          <w:lang w:eastAsia="zh-CN"/>
        </w:rPr>
        <w:br/>
      </w:r>
      <w:r>
        <w:rPr>
          <w:lang w:eastAsia="zh-CN"/>
        </w:rPr>
        <w:t>　　可是在社会中,优越劣汰,你的成功就是别人的失败,工作直接影响了他人的经济利益。在社会中接触各种各样的顾客、同事、上司等等,关系复杂,这一切都需要我们有经验处理。</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2"/>
          <w:cols w:space="425"/>
          <w:titlePg w:val="0"/>
          <w:docGrid w:type="lines" w:linePitch="312"/>
        </w:sectPr>
      </w:pPr>
      <w:r>
        <w:rPr>
          <w:lang w:eastAsia="zh-CN"/>
        </w:rPr>
        <w:t>　　尽管存在竞争,我们还得不断学习别人优秀的地方,这需要我们有经验来调整自己的心态。而这些经验需要日积夜累,而不是在毕业后读本速成书便可成的。这些事情很多同学沉醉于学习与消遣还未来得及思考,便忽略了社会实践的重要性。</w:t>
      </w:r>
      <w:r>
        <w:rPr>
          <w:lang w:eastAsia="zh-CN"/>
        </w:rPr>
        <w:br/>
      </w:r>
      <w:r>
        <w:rPr>
          <w:lang w:eastAsia="zh-CN"/>
        </w:rPr>
        <w:t>　　有个事实众所周知,学生的实际操纵能力与在校理论学习有一定的差距。在这次实践中,这一点我感受很深。在学校,学习的理论知识很多很多,几乎是面面俱到;而在实际工作中,很可能是书本上的知识一点都用不上。或许工作中运用到的只是很简单的题目,只要套公式似的就能完成一项任务。</w:t>
      </w:r>
      <w:r>
        <w:rPr>
          <w:lang w:eastAsia="zh-CN"/>
        </w:rPr>
        <w:br/>
      </w:r>
      <w:r>
        <w:rPr>
          <w:lang w:eastAsia="zh-CN"/>
        </w:rPr>
        <w:t>　　有时候我会想,实际操纵这么简单,但为什么我们要学习那么深奥的知识呢?现在的教育真的存在很大的弊端,严重的脱离了社会实际应用吗?实在不然,在学习这些吃力的知识的同时,我们的学习能力进步了,理解能力和逻辑思维能力也增强了。</w:t>
      </w:r>
      <w:r>
        <w:rPr>
          <w:lang w:eastAsia="zh-CN"/>
        </w:rPr>
        <w:br/>
      </w:r>
      <w:r>
        <w:rPr>
          <w:lang w:eastAsia="zh-CN"/>
        </w:rPr>
        <w:t>　　更在很多书本中教我们如何往做好自己,教我们树立自己远大的理想,这将更好的为我们社会实践打基础。作为大学生,我们的年龄也不小了,离走向社会工作也不远了,我们应该懂得与社会上各方面的人交往,处理社会上发生的各方面的事情,这就意味着我们必须得重视社会实践。究竟毕业以后我们不能再带着幼稚、茫然的眼神走进社会,就像我们当初走进大学一样。我们要带着实实在在的能力走进社会,为社会服务。</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3"/>
          <w:cols w:space="425"/>
          <w:titlePg w:val="0"/>
          <w:docGrid w:type="lines" w:linePitch="312"/>
        </w:sectPr>
      </w:pPr>
      <w:r>
        <w:rPr>
          <w:lang w:eastAsia="zh-CN"/>
        </w:rPr>
        <w:t>　　而现今一个事实却被很多人误读了,大学生越来越不值钱了。甚至某些人开始看不起大学生,以为读大学没什么用了,一些没读书的人在社会上混得更好。现在的大学生已经不包分工了,也确实很多大学生找不到好工作。这正说明了现在社会对大学生素质、能力要求越来越高了;当然也说明了某些大学生的确不过关。大学生不是全值钱,但社会上值钱的还是大学生。</w:t>
      </w:r>
      <w:r>
        <w:rPr>
          <w:lang w:eastAsia="zh-CN"/>
        </w:rPr>
        <w:br/>
      </w:r>
      <w:r>
        <w:rPr>
          <w:lang w:eastAsia="zh-CN"/>
        </w:rPr>
        <w:t>　　这就为什么还是有很多人打工之后还想读书,甚至有部分人也确实再次进进校园学习。我们在校园里学习到的先进的科学知识能为社会作出更大的贡献,也能为自己带来更多的收益。而要成为值钱的大学生正要求了我们扎实把握专业知识还有社会实践能力与经验。</w:t>
      </w:r>
      <w:r>
        <w:rPr>
          <w:lang w:eastAsia="zh-CN"/>
        </w:rPr>
        <w:br/>
      </w:r>
      <w:r>
        <w:rPr>
          <w:lang w:eastAsia="zh-CN"/>
        </w:rPr>
        <w:t>　　这次冷假社会实践我以善用知识,增加社会经验,进步实践能力,丰富假期生活为宗旨,利用这段宝贵的时间参加有意义的实践活动,接触了社会,了解了社会,并从社会实践中检验了自我。这次的社会实践让我收获不少。在这,我总结以为以下四点是在实践中不可缺少的。</w:t>
      </w:r>
      <w:r>
        <w:rPr>
          <w:lang w:eastAsia="zh-CN"/>
        </w:rPr>
        <w:br/>
      </w:r>
      <w:r>
        <w:rPr>
          <w:lang w:eastAsia="zh-CN"/>
        </w:rPr>
        <w:t>　　一.在社会上要善于与别人沟通。经过一段时间的工作让我熟悉更多的人。如何与别人沟通好,这门技术是需要长期的练习。以前工作的机会未几,使我与别人对话时不会应变,会使谈话时有冷场,这是很尴尬的。</w:t>
      </w:r>
      <w:r>
        <w:rPr>
          <w:lang w:eastAsia="zh-CN"/>
        </w:rPr>
        <w:br/>
      </w:r>
      <w:r>
        <w:rPr>
          <w:lang w:eastAsia="zh-CN"/>
        </w:rPr>
        <w:t>　　与同事的沟通也同等重要。人在社会中都会融进社会这个团体中,人与人之间协力往做事,使其做事的过程中更加融洽,更事半功倍。别人给你的意见,你要听取、耐心、虚心地接受。</w:t>
      </w:r>
      <w:r>
        <w:rPr>
          <w:lang w:eastAsia="zh-CN"/>
        </w:rPr>
        <w:br/>
      </w:r>
      <w:r>
        <w:rPr>
          <w:lang w:eastAsia="zh-CN"/>
        </w:rPr>
        <w:t>　　二.在社会中要有自信。自信不是麻痹的自诩,而是对自己的能力做出肯定。在多次的接触顾客中,我明白了自信的重要性。你没有社会工作经验没有关系。重要的是你的能力不比别人差。社会工作经验也是积累出来的,没有第一次又何来第二、第三次呢?有自信使你更有活力更有精神。</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4"/>
          <w:cols w:space="425"/>
          <w:titlePg w:val="0"/>
          <w:docGrid w:type="lines" w:linePitch="312"/>
        </w:sectPr>
      </w:pPr>
      <w:r>
        <w:rPr>
          <w:lang w:eastAsia="zh-CN"/>
        </w:rPr>
        <w:t>　　三.在社会中要克服自己胆怯的心态。开始放假的时候,知道要打假期工时,自己就害怕了。自己觉得困难挺多的,自己的社会经验缺乏,学历不足等种种原因使自己觉得很渺小,自己懦弱就这样表露出来。几次的尝试就是为克服自己内心的恐惧。如哥哥所说的在社会中你要学会厚脸皮,不怕别人的态度如何的恶劣,也要轻松应付,大胆与人对话,工作时间长了你自然就不怕了。 实在有谁一生下来就什么都会的,小时候天不怕地不怕,尝试过吃了亏就害怕,当你克服心理的障碍,那一切都变得轻易解决了。战胜自我,只有征服自己才能征服世界。有勇气面对是关键,如某个名人所说:勇气通往天堂,怯懦通往地狱。</w:t>
      </w:r>
      <w:r>
        <w:rPr>
          <w:lang w:eastAsia="zh-CN"/>
        </w:rPr>
        <w:br/>
      </w:r>
      <w:r>
        <w:rPr>
          <w:lang w:eastAsia="zh-CN"/>
        </w:rPr>
        <w:t>　　四.工作中不断地丰富知识。知识如同人体血液。人缺少了血液,身体就会衰弱,人缺少了知识,头脑就要枯竭。</w:t>
      </w:r>
      <w:r>
        <w:rPr>
          <w:lang w:eastAsia="zh-CN"/>
        </w:rPr>
        <w:br/>
      </w:r>
      <w:r>
        <w:rPr>
          <w:lang w:eastAsia="zh-CN"/>
        </w:rPr>
        <w:t>　　以上是我自己在这次冷假社会实践中所学到的,是我自己以为在社会上立足所必不可少的要求。</w:t>
      </w:r>
      <w:r>
        <w:rPr>
          <w:lang w:eastAsia="zh-CN"/>
        </w:rPr>
        <w:br/>
      </w:r>
      <w:r>
        <w:rPr>
          <w:lang w:eastAsia="zh-CN"/>
        </w:rPr>
        <w:t>　　最后我要说的是:大学是一个教育我、培养我、磨练我的圣地,我为我能在此生活而倍感荣幸。社会是一个很好的锻炼基地,能将学校学的知识联系于社会,我感觉学习与社会实践是密不可分的。</w:t>
      </w:r>
      <w:r>
        <w:rPr>
          <w:lang w:eastAsia="zh-CN"/>
        </w:rPr>
        <w:br/>
      </w:r>
      <w:r>
        <w:rPr>
          <w:lang w:eastAsia="zh-CN"/>
        </w:rPr>
        <w:t>　　实践是学生接触社会,了解社会,服务社会,运用所学知识实践自我的最好途径。亲身实践,而不是闭门造车,实现了从理论到实践再到理论的奔腾。</w:t>
      </w:r>
      <w:r>
        <w:rPr>
          <w:lang w:eastAsia="zh-CN"/>
        </w:rPr>
        <w:br/>
      </w:r>
      <w:r>
        <w:rPr>
          <w:lang w:eastAsia="zh-CN"/>
        </w:rPr>
        <w:t>　　增强了我熟悉题目、分析题目、解决题目的能力。为熟悉社会、了解社会、步进社会打下了良好的基础。</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5"/>
          <w:cols w:space="425"/>
          <w:titlePg w:val="0"/>
          <w:docGrid w:type="lines" w:linePitch="312"/>
        </w:sectPr>
      </w:pPr>
      <w:r>
        <w:rPr>
          <w:lang w:eastAsia="zh-CN"/>
        </w:rPr>
        <w:t xml:space="preserve">    2024寒假社会实践心得体会例文大全 篇7 </w:t>
      </w:r>
      <w:r>
        <w:rPr>
          <w:lang w:eastAsia="zh-CN"/>
        </w:rPr>
        <w:br/>
      </w:r>
      <w:r>
        <w:rPr>
          <w:lang w:eastAsia="zh-CN"/>
        </w:rPr>
        <w:t>　　时间飞逝，在大学的第一个假期很快就结束了，但就是我还就是沉醉在自己寒假社会实践的收获中。作为一名大学生，有着重大的历史职责和使命，而要承担起这一切，跟上时代的步伐，务必让我们的每一天都无缘无悔。我不想虚度我的人生。因此在大学的第一个假期，我有了一个充实的、难忘的社会实践经历。我度过了一段被人称为“老师”的难忘的，阳光的日子。我在一家教育机构课外辅导部做兼职老师，在这次实践中，我感受到了不一样的东西，就是我之前没有接触到的东西，这对我来说，就是一项很难得到更好的发挥的前提。在不断的发展中，我有了更多的进步，我明白自己需要更多的进步，此刻的我已经很好的适应了学校生活，但就是社会生活还就是不行，我需要继续不断的努力。在实践中使自己不断地提高。大学生寒假社会实践促进大学生素质全面发展，加强和改善青年学生思想政治工作，引导学生健康成长和成才的重要举措，就是学生接触社会、了解社会、服务社会，培养创新精神、协作精神、实践潜力和社会交往潜力的重要途径。因此我觉得在假期得到这样的锻炼对自己尽快的适应社会生活有很大的作用，这样的经历也会成为自己的一笔宝贵财富。</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6"/>
          <w:cols w:space="425"/>
          <w:titlePg w:val="0"/>
          <w:docGrid w:type="lines" w:linePitch="312"/>
        </w:sectPr>
      </w:pPr>
      <w:r>
        <w:rPr>
          <w:lang w:eastAsia="zh-CN"/>
        </w:rPr>
        <w:t>　　这次假期我为什么选取做家教作为自己实践的资料，原因有两点，首先我爸就是一家课外辅导的负责人这样就给我带给了一个很好的平台，还有一个原因就就是因为自己一个小小的梦想。记得小时候就有一个梦想，期望长大后能成为一名光荣的人民教师。但就是之后经历了人生的种种，我成为了一名工程管理专业的大学生。可儿时的那个梦想却一向都没有消逝。老师那高大的形象和伟岸的身躯，“好大一棵树”的优美旋律却依然在我脑海中萦绕，在身边回响。于就是就有了这样一个“一石三鸟”的经历。能够实现我的儿时梦想;能多一种不同的人生经历;能够靠自己的双手完成学业。之后我发现不仅仅仅让我学会了这几种东西。而使自己更加清楚的了解了自身的潜力和学到了许多课堂以外学不到的东西。</w:t>
      </w:r>
      <w:r>
        <w:rPr>
          <w:lang w:eastAsia="zh-CN"/>
        </w:rPr>
        <w:br/>
      </w:r>
      <w:r>
        <w:rPr>
          <w:lang w:eastAsia="zh-CN"/>
        </w:rPr>
        <w:t>　　在假期刚结束一周左右我就开始了自己第一次社会实践。第一天就是试讲，我给两位初中生补习数学，为了能做的更好，我又把初中时代的课本重新翻阅了几遍，走上了我的人生第一讲。尽管有些紧张，但就是我还就是透过了第一关。当时我心中唯一的感受就就是做一名老师真的很不容易呀。一回生，二回熟，就这样我便做起了我的“老师”了。可能就是第一次给学生做家教吧，我格外认真，每次讲课的前一天晚上，我都很努力的备课，生怕讲错了那一道题。但就是这样事情还就是发生了，有一次我讲错了一道题，当时要就是有一个地缝，我恨不得钻进去。就这样我每一天早上起得很早睡的也比较晚，很辛苦，很累，但就是却很充实，算就是顺利的完成了我的当老师任务。学生家长也对我很认可，我带的学生也对我很尊敬，我们也成为了好朋友。个性就是他们管我叫“仲老师”的时候，我的感觉就好像就是飘向了天，很自豪，很光荣。那时我才真正的明白人们为什么说老师就是太阳低下最高尚的职业。</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7"/>
          <w:cols w:space="425"/>
          <w:titlePg w:val="0"/>
          <w:docGrid w:type="lines" w:linePitch="312"/>
        </w:sectPr>
      </w:pPr>
      <w:r>
        <w:rPr>
          <w:lang w:eastAsia="zh-CN"/>
        </w:rPr>
        <w:t>　　这次实践我学到的不仅仅就是生活的艰辛和为人处事的态度，还有教育问题上的一些经验和原则。而这些，必将成为我人生经历中的</w:t>
      </w:r>
      <w:r>
        <w:rPr>
          <w:lang w:eastAsia="zh-CN"/>
        </w:rPr>
        <w:br/>
      </w:r>
      <w:r>
        <w:rPr>
          <w:lang w:eastAsia="zh-CN"/>
        </w:rPr>
        <w:t>　　一笔宝贵财富。我也期望在今后的学习和工作中，把学到的这些真正的做到学以致用。此刻我把这些感悟记录下来，勉励自己，</w:t>
      </w:r>
      <w:r>
        <w:rPr>
          <w:lang w:eastAsia="zh-CN"/>
        </w:rPr>
        <w:br/>
      </w:r>
      <w:r>
        <w:rPr>
          <w:lang w:eastAsia="zh-CN"/>
        </w:rPr>
        <w:t>　　也跟大家共同分享。</w:t>
      </w:r>
      <w:r>
        <w:rPr>
          <w:lang w:eastAsia="zh-CN"/>
        </w:rPr>
        <w:br/>
      </w:r>
      <w:r>
        <w:rPr>
          <w:lang w:eastAsia="zh-CN"/>
        </w:rPr>
        <w:t>　　一：教育需用心</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8"/>
          <w:cols w:space="425"/>
          <w:titlePg w:val="0"/>
          <w:docGrid w:type="lines" w:linePitch="312"/>
        </w:sectPr>
      </w:pPr>
      <w:r>
        <w:rPr>
          <w:lang w:eastAsia="zh-CN"/>
        </w:rPr>
        <w:t>　　我们都就是经历了九年义务教育后按部就班的上高中、考大学，如今自己以一个过来人得身份应对这群还处在懵懂时期的孩子时，或许更能体会到他们的情绪吧。在那里，带班的大都就是在校大学生。他们年轻、富有活力和激情，当然还有自己独特的教学方法和理念。孔子讲“因材施教”，在那里，针对不同年龄的孩子，当然需要不同的教育方法和方式。比如说对于一二三这三个年级的小学生来讲，鼓励和奖励就是他们最喜欢的方法。做的好的，适当给予相应的奖励，做的不好的，则要给予鼓励。批评就是需要的，但非必要。而对于四五六这三个年级的小朋友来说，他们虽然还小，但脑子里应经有了必须的就是非观念和自己的想法。所以一块糖，一个大拇指这样的奖励对他们来说就有点幼稚了。但就是，你能够奖励他们一些他们感兴趣的东西，比如一块聊聊穿越火线，一齐做个游戏，讲个他们感兴趣的故事等等。而对于初中生，正就是个性构成和发展的关键时期，因此必须要注重他们的个人感受。一味的批评无疑就是他们最反感的。所以平时的教育中，既要想办法引起他们的兴趣，又要把知识传授给他们，同时还要搞好和正处于叛逆期的他们的关系。一期班下来，收获的不仅仅仅就是他们的信任和喜爱，还有应对他们成绩时的自豪感和成就感。一向记得最初辅导班</w:t>
      </w:r>
      <w:r>
        <w:rPr>
          <w:lang w:eastAsia="zh-CN"/>
        </w:rPr>
        <w:br/>
      </w:r>
      <w:r>
        <w:rPr>
          <w:lang w:eastAsia="zh-CN"/>
        </w:rPr>
        <w:t>　　负责人的话：必须要用心。只有这样，才能获得家长和学生的信任，只有这样，我们的事业才会长久和发展。当然，不仅仅仅就是做教育需要用心，从事任何行业，都需要我们用心去做好每一件小事，只有做好了每一件小事，才能成就大事。俗话说，细节决定成败。只有真正的用心注意好细节，才能将事情做好。因此说“走心”，这不仅仅仅就是演员们演戏时的要求，也就是平时的工作、学习和生活中，想要做好每一件事情的一个前提和必要条件。孔子说“有教无类，确实一个班里总会有几个学习成绩差点的，几个学习成绩优秀的。当然，自己的亲身体会也证明，老师喜欢学习好、懂事的孩子就是有道理的。但这并不能成为我们放弃其他孩子的理由。看到成绩好的孩子取得好成绩，我们当然会高兴；但当你看到经过自己的努力，那些成绩差的小孩成绩有了进步时，心里更多的确实骄傲和自我的满足。我们都以前经历过，所以明白小孩子会喜欢怎样样的老师，会厌恶怎样样的老师。也明白他们更容易理解哪种教育方式。所以这就是我们的一个优势，也就是我们就应好利用和开发的资源。时间虽然不常，但学到的东西，却不仅仅仅局限于教育上。相信这些人生的经历会让我在以后步入社会的道路上，给我以启迪和警醒。</w:t>
      </w:r>
      <w:r>
        <w:rPr>
          <w:lang w:eastAsia="zh-CN"/>
        </w:rPr>
        <w:br/>
      </w:r>
      <w:r>
        <w:rPr>
          <w:lang w:eastAsia="zh-CN"/>
        </w:rPr>
        <w:t>　　二：挣钱很辛苦要学会节俭</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9"/>
          <w:cols w:space="425"/>
          <w:titlePg w:val="0"/>
          <w:docGrid w:type="lines" w:linePitch="312"/>
        </w:sectPr>
      </w:pPr>
      <w:r>
        <w:rPr>
          <w:lang w:eastAsia="zh-CN"/>
        </w:rPr>
        <w:t>　　勤俭节约自古就就是中华民族的传统美德。但就是这对于从未步入社会参与劳动的'我们来说，就如同对牛弹琴。对于一向以来的纯消费者而言，哪会明白赚钱的辛苦和不易。而且一向以来，还理所应当的享受着父母给予我们的一切。但当我真正投身其中的时候，我还就是体会到了赚钱的辛苦和不易，虽然这并不就是多么费力的体力劳动，但每一天按时的上下课，对懒散惯了的我来讲，已经就是一个不小的挑战。尤其就是天冷的那几天，起床变得尤为困难，但因为肩上的职责，每次都就是咬咬牙，坚持了下来。最后，手里拿着自己辛辛苦苦赚来的红包，心里既激动又感动，觉得自己好像瞬间就长大了，懂事了，能够分担一下父母肩头的担子了。虽然工资并不多，但毕竟就是融入了自己的汗水，付出了自己劳动的所得，所以拿着“沉甸甸”的红包，想着之前自己打算的花钱计划，犹豫了。还就是把钱花在有用的地方，那些杂七杂八的东西终究还就是没舍得花自己赚来的钱。哲学讲实践出真知。如果不就是亲身体验了一把工作的艰辛，仅仅从书上学习那些空洞的理论和说教似的东西，我不会有这么深的体会和感悟。也不会明白父母的辛苦和不易。所以我倡议大家利用课余时间尤其就是大学生出去做份兼职，一来体会一下生活的艰辛，二来自己赚取一点零花钱，再者还能够积累一</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0"/>
          <w:cols w:space="425"/>
          <w:titlePg w:val="0"/>
          <w:docGrid w:type="lines" w:linePitch="312"/>
        </w:sectPr>
      </w:pPr>
      <w:r>
        <w:rPr>
          <w:lang w:eastAsia="zh-CN"/>
        </w:rPr>
        <w:t>　　些工作经验，学到一些课本上我们学不到的东西。只有真正体验了其中的滋味，才能给一个人的心灵最大的触动。半个月的讲课，早睡早起的生活，既锻炼了我的意志，又让我明白了什么就是职责，什么就是担当。所以从此以后，节俭不就应仅仅停留在口头上，更就应实践在平时的生活中。继承先辈们的优良传统，既就是对先辈的最好缅怀，也就是我们以后能够留给后辈们的宝贵财富。</w:t>
      </w:r>
      <w:r>
        <w:rPr>
          <w:lang w:eastAsia="zh-CN"/>
        </w:rPr>
        <w:br/>
      </w:r>
      <w:r>
        <w:rPr>
          <w:lang w:eastAsia="zh-CN"/>
        </w:rPr>
        <w:t>　　三：搞好人际关系</w:t>
      </w:r>
      <w:r>
        <w:rPr>
          <w:lang w:eastAsia="zh-CN"/>
        </w:rPr>
        <w:br/>
      </w:r>
      <w:r>
        <w:rPr>
          <w:lang w:eastAsia="zh-CN"/>
        </w:rPr>
        <w:t>　　人际交往就是伴随我们一生的一门课程，如何与人相处，如何与不同的人相处这就是我们一生都值得研究和探讨的课题。在辅导中心，我们要跟不同年龄的小朋友和大朋友相处，还要跟其他阅历、背景不同的老师相处，还要跟学生的家长做好及时的沟通，当然跟管理者也需要及时的交流和讨论教学中的困难和问题。因此，这张复杂的关系网中，如何与不同的人相处，如何搞好人际关系成为了一门学问很大的课程。首先，在与学生的相处中，因人而异成为了首要原则。有的孩子内向，有的孩子外向，有的调皮，有的内敛。针对不同个性的孩子，因人而异尤为重要。作为一个大哥哥一样的老师，不要摆出一副高高在上的样貌，拒人于千里之外，那样谁都不会喜欢你。相反，亲和力才就是一个老师受欢迎的法宝。其次，在与学生家长的沟通和交流中，则要以足够的耐心和职责心让他们放心。家长把孩子交给老师，那就是对你的信任。同样的，你务必要做到让家长放心。针对孩子平时学习中的问题，必须要及时发现，及时沟通。当然，这种沟通并不就是告状，只就是为了更好的促进孩子的成长。只有老师和家长的共同努力，共同配合，才能使孩子更加健康快乐全面的成长。再次，就是与管理者之间的交流。作为辅导中心的老师，首先要服从管理，听从安排。当然这并不</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1"/>
          <w:cols w:space="425"/>
          <w:titlePg w:val="0"/>
          <w:docGrid w:type="lines" w:linePitch="312"/>
        </w:sectPr>
      </w:pPr>
      <w:r>
        <w:rPr>
          <w:lang w:eastAsia="zh-CN"/>
        </w:rPr>
        <w:t>　　就是说你不能够有自己的意见和推荐。适当的时机，你也能够发表自己的推荐。而且必须要做好沟通。对于平时教学中发现的问题，必须要及时的与管理者沟通，只有这样，才有可能在事情变糟糕之前，解决掉那些能够避免的麻烦。而与其他老师之间的相处，即与同事之间的相处，也就是十分重要的一点。和谐的人际关系会让你的工作更加简单、更加简单。俗话说，三人行，必有我师。在平时的交往中，要真正做到则其善者而从之。善于看到别人的优点和长处，善于学习别人的优点和长处，这就是一个人不断成长和成熟的标志。在辅导中心的一个十分受欢迎的老师身上我也学到了很多。比如，上课时，给其他老师倒杯水，教孩子们懂得感恩老师的付出，当然还有一些小方法和小窍门，虽然很小，却很受用。人与人之间的相处就是一件很奇妙的事情，虽然我们不可能做到让人人都喜欢自己，但起码掌握必须的人际交往技巧，对于改善人际关系，构建和谐人际交流网络还就是十分有必要的。良好的人际关系使我们的一笔财富，不论就是在大学，还就是以后步入社会，这都就是我们人生中不可或缺的一课。掌握必须的技巧，学会必须的方法，则能够让我们的人际关系更加和谐，从而使我们的社会更加和谐。</w:t>
      </w:r>
      <w:r>
        <w:rPr>
          <w:lang w:eastAsia="zh-CN"/>
        </w:rPr>
        <w:br/>
      </w:r>
      <w:r>
        <w:rPr>
          <w:lang w:eastAsia="zh-CN"/>
        </w:rPr>
        <w:t>　　四：管理有方法</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2"/>
          <w:cols w:space="425"/>
          <w:titlePg w:val="0"/>
          <w:docGrid w:type="lines" w:linePitch="312"/>
        </w:sectPr>
      </w:pPr>
      <w:r>
        <w:rPr>
          <w:lang w:eastAsia="zh-CN"/>
        </w:rPr>
        <w:t>　　在大学自己就是学工程管理专业的，所以在这次实践中得到的管理经验对自己专业学习有很大的作用。透过这次当老师的经历，我认为作为一个管理者，方法尤为重要。对学生的管理，你既不能像在学校那么严厉，又不能太过懒散。所以把握好一个度，显得尤为重要。但需要明确的就是必须要有明确的管理方案和要求，否则将难以控制其局面。所以，管理有方法，合作更和谐。</w:t>
      </w:r>
      <w:r>
        <w:rPr>
          <w:lang w:eastAsia="zh-CN"/>
        </w:rPr>
        <w:br/>
      </w:r>
      <w:r>
        <w:rPr>
          <w:lang w:eastAsia="zh-CN"/>
        </w:rPr>
        <w:t>　　五：自立方能自强</w:t>
      </w:r>
      <w:r>
        <w:rPr>
          <w:lang w:eastAsia="zh-CN"/>
        </w:rPr>
        <w:br/>
      </w:r>
      <w:r>
        <w:rPr>
          <w:lang w:eastAsia="zh-CN"/>
        </w:rPr>
        <w:t>　　作为当代青年和大学生，当然还就是90后，如何成长如何成才？我认为第一步必须要学会自立。寄生虫一样的生活环境很难培养出真正优秀的人才。而一味靠父母也不就是我们的风格。离开父母的羽翼，自己敢于应对生活的风雨和挑战，这才就是你真正步入社会所需要学会的第一步。一个人只有真正的自立，能吃的了苦，方能成就自己。一个人如果连自己都照顾不好，何谈抱负和理想呢自立、自信、自强就是我们青年人的宝贵财富。所以即使家庭再优越，父母再有钱，如果你自身不够优秀，你也不就是一个成功的人，不就是一个会受人敬仰的人。</w:t>
      </w:r>
      <w:r>
        <w:rPr>
          <w:lang w:eastAsia="zh-CN"/>
        </w:rPr>
        <w:br/>
      </w:r>
      <w:r>
        <w:rPr>
          <w:lang w:eastAsia="zh-CN"/>
        </w:rPr>
        <w:t>　　在这十几天的经历我最深切的感受就就是：不论什么事只有亲身的体验过，才会有真实的感受，才能对这件事有比较实在的，深刻的认识；还有一点就就是，世上无易事，均须用心去做。这些收获和体会将影响我以后的学习生活，对以后的工作产生用心的影响。</w:t>
      </w:r>
      <w:r>
        <w:rPr>
          <w:lang w:eastAsia="zh-CN"/>
        </w:rPr>
        <w:br/>
      </w:r>
      <w:r>
        <w:rPr>
          <w:lang w:eastAsia="zh-CN"/>
        </w:rPr>
        <w:t xml:space="preserve">    2024寒假社会实践心得体会例文大全 篇8 </w:t>
      </w:r>
      <w:r>
        <w:rPr>
          <w:lang w:eastAsia="zh-CN"/>
        </w:rPr>
        <w:br/>
      </w:r>
      <w:r>
        <w:rPr>
          <w:lang w:eastAsia="zh-CN"/>
        </w:rPr>
        <w:t>　　青春是什么？我们正在用我们的汗水，用我们的未泯的童心，用我们高昂的斗志，飞扬的激情，去诠释激情的定义。</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3"/>
          <w:cols w:space="425"/>
          <w:titlePg w:val="0"/>
          <w:docGrid w:type="lines" w:linePitch="312"/>
        </w:sectPr>
      </w:pPr>
      <w:r>
        <w:rPr>
          <w:lang w:eastAsia="zh-CN"/>
        </w:rPr>
        <w:t>　　恰同学少年，我们风华正茂。在一个个社区，我们洒下激情的汗水，我们编织着岁月无暇的梦，我们谱写着青春无悔的歌。当我们为小朋友的调皮捣蛋而烦恼时，他们的童真和他们开心的笑语，却是我们释怀一笑的解药。当我们被疲劳所拖累时，其他队员是我们最坚实、可靠的后盾。当我们感到枯燥无味时，我们的梦想就是最坚持的信念。</w:t>
      </w:r>
      <w:r>
        <w:rPr>
          <w:lang w:eastAsia="zh-CN"/>
        </w:rPr>
        <w:br/>
      </w:r>
      <w:r>
        <w:rPr>
          <w:lang w:eastAsia="zh-CN"/>
        </w:rPr>
        <w:t>　　从未想到过要放弃，因为我不是一个人在战斗。</w:t>
      </w:r>
      <w:r>
        <w:rPr>
          <w:lang w:eastAsia="zh-CN"/>
        </w:rPr>
        <w:br/>
      </w:r>
      <w:r>
        <w:rPr>
          <w:lang w:eastAsia="zh-CN"/>
        </w:rPr>
        <w:t>　　我的兄弟姐妹，我的团队，让我如此的感动。关心其实很简单。一句“你怎么样了？”的问候，一个关切的眼神，一个拍拍肩膀的慰藉，我们没有理由去放弃。我们吵闹过，我们欢笑过，我们一起哭，一起笑，一起感慨。我们这个团队就好像一个大家庭，同舟共济。</w:t>
      </w:r>
      <w:r>
        <w:rPr>
          <w:lang w:eastAsia="zh-CN"/>
        </w:rPr>
        <w:br/>
      </w:r>
      <w:r>
        <w:rPr>
          <w:lang w:eastAsia="zh-CN"/>
        </w:rPr>
        <w:t>　　可以想象，多年后的你们，回想起现在的我们，想起我们一起度过的欢乐时光，会笑得多么的灿烂。 这个值得我们深刻记忆的团队，是我们一生的财富。</w:t>
      </w:r>
      <w:r>
        <w:rPr>
          <w:lang w:eastAsia="zh-CN"/>
        </w:rPr>
        <w:br/>
      </w:r>
      <w:r>
        <w:rPr>
          <w:lang w:eastAsia="zh-CN"/>
        </w:rPr>
        <w:t xml:space="preserve">    2024寒假社会实践心得体会例文大全 篇9 </w:t>
      </w:r>
      <w:r>
        <w:rPr>
          <w:lang w:eastAsia="zh-CN"/>
        </w:rPr>
        <w:br/>
      </w:r>
      <w:r>
        <w:rPr>
          <w:lang w:eastAsia="zh-CN"/>
        </w:rPr>
        <w:t>　　在我的打工生活中，我也明白了许多：在日常的工作中上级欺压、责备下级是不可避免的。虽然事实如此，但这也给我上了宝贵的一课。它让我明白到别人批评你或是你听取他人的意见时，一定要心平气和，只有这样才能表示你在诚心听他说话。虽然被批评是很难受的，而且要明确表示你是真心在接受他们的批评。因为这样才能在失败中吸取教训，为以后的成功铺路。我们要学会从那里跌倒就从哪里爬起来，这才是我所应该做的。</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4"/>
          <w:cols w:space="425"/>
          <w:titlePg w:val="0"/>
          <w:docGrid w:type="lines" w:linePitch="312"/>
        </w:sectPr>
      </w:pPr>
      <w:r>
        <w:rPr>
          <w:lang w:eastAsia="zh-CN"/>
        </w:rPr>
        <w:t>　　我也从工作中学习到了人际交往和待人处事的技巧。在人与人的交往中，我能看到自身的价值。人往往是很执着的。可是如果你只问耕耘不问收获，那么你一定会交得到很多朋友。对待朋友，切不可斤斤计较，不可强求对方付出与你对等的真情，要知道给予比获得更令人开心。不论做是事情，都必须有主动性和积极性，对成功要有信心，要学会和周围的人沟通思想、关心别人、支持别人。</w:t>
      </w:r>
      <w:r>
        <w:rPr>
          <w:lang w:eastAsia="zh-CN"/>
        </w:rPr>
        <w:br/>
      </w:r>
      <w:r>
        <w:rPr>
          <w:lang w:eastAsia="zh-CN"/>
        </w:rPr>
        <w:t>　　打工的日子，有喜有忧，有欢乐，也有苦累，也许这就是打工生活的全部吧。我不知道多少打工的人有过这种感觉，但总的来说，这次的打工生活是我人生中迈向社会的重要一步，是值得回忆的。现在想来，二十四天的打工生活，我收获还是蛮大的。我所学到的生活的道理是我在学校里无法体会的，这也算是我的一分财富吧。</w:t>
      </w:r>
      <w:r>
        <w:rPr>
          <w:lang w:eastAsia="zh-CN"/>
        </w:rPr>
        <w:br/>
      </w:r>
      <w:r>
        <w:rPr>
          <w:lang w:eastAsia="zh-CN"/>
        </w:rPr>
        <w:t>　　现今，在人才市场上大学生已不是什么“抢手货”，而在每个用人单位的招聘条件中，几乎都要求有工作经验。所以，大学生不仅仅要有理论知识，工作经验的积累对将来找工作也同样重要。事情很简单，同等学历去应聘一份工作，公司当然更看重个人的相关工作经验。</w:t>
      </w:r>
      <w:r>
        <w:rPr>
          <w:lang w:eastAsia="zh-CN"/>
        </w:rPr>
        <w:br/>
      </w:r>
      <w:r>
        <w:rPr>
          <w:lang w:eastAsia="zh-CN"/>
        </w:rPr>
        <w:t>　　就业环境的不容乐观，竞争形式的日趋激烈，面对忧虑和压力，于是就有了像我一样的在校大学生选择了寒期打工。寒假虽然只有短短的一个月，但是在这段时间里，我们却可以体会一下工作的辛苦，锻炼一下意志品质，同时积累一些社会经验和工作经验。这些经验是一个大学生所拥有的“无形资产”，真正到了关键时刻，它们的作用就会显现出来。</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5"/>
          <w:cols w:space="425"/>
          <w:titlePg w:val="0"/>
          <w:docGrid w:type="lines" w:linePitch="312"/>
        </w:sectPr>
      </w:pPr>
      <w:r>
        <w:rPr>
          <w:lang w:eastAsia="zh-CN"/>
        </w:rPr>
        <w:t>　　大学生除了学习书本知识，还需要参加社会实践。因为很多的大学生都清醒得知道“两耳不闻窗外事，一心只读圣贤书”的人不是现代社会需要的人才。大学生要在社会实践中培养独立思考、独立工作和独立解决问题能力。通过参加一些实践性活动巩固所学的理论，增长一些书本上学不到的知识和技能。因为知识要转化成真正的能力要依靠实践的经验和锻炼。面对日益严峻的就业形势和日新月异的社会，我觉得大学生应该转变观念，不要简单地把假期打工作为挣钱或者是积累社会经验的手段，更重要的是借机培养自己的创业和社会实践能力。</w:t>
      </w:r>
      <w:r>
        <w:rPr>
          <w:lang w:eastAsia="zh-CN"/>
        </w:rPr>
        <w:br/>
      </w:r>
      <w:r>
        <w:rPr>
          <w:lang w:eastAsia="zh-CN"/>
        </w:rPr>
        <w:t>　　现在的招聘单位越来越看重大学生的实践和动手能力以及与他人的交际能力。作为一名大学生，只要是自己所能承受的，就应该把握所有的机会，正确衡量自己，充分发挥所长，以便进入社会后可以尽快走上轨道。</w:t>
      </w:r>
      <w:r>
        <w:rPr>
          <w:lang w:eastAsia="zh-CN"/>
        </w:rPr>
        <w:br/>
      </w:r>
      <w:r>
        <w:rPr>
          <w:lang w:eastAsia="zh-CN"/>
        </w:rPr>
        <w:t>　　除了工作中我学到很多很多在学习中无法学到的知识和经验外，在我看来，我收获的是，我变得很开朗很自信。以前在人群里，我胆小得几乎宁愿缩在角落里，希望没人能注意到我。而这一次，在我们的小组会议里，我变得很自信，我勇于在大家面前表达我的看法，勇于向组长提出建议。更有甚者，在每一次活动中，我都踊跃参加，表现相当积极。组员居然不相信我之前会是一个相当内向的人。我觉得，这次社会服务活动给我最多的是，让我自己有了很大的改变，而且这个改变，是我之前都一直想要的。</w:t>
      </w:r>
      <w:r>
        <w:rPr>
          <w:lang w:eastAsia="zh-CN"/>
        </w:rPr>
        <w:br/>
      </w:r>
      <w:r>
        <w:rPr>
          <w:lang w:eastAsia="zh-CN"/>
        </w:rPr>
        <w:t>　　在这次寒期的工作中，我懂得了理论与实践相结合的重要性，获益良多，这对我今后的生活和学习都有很大程度上的启发。这次的打工是一个开始，也是一个起点，我相信这个起点将会促使我逐步走向社会，慢慢走向成熟。</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6"/>
          <w:cols w:space="425"/>
          <w:titlePg w:val="0"/>
          <w:docGrid w:type="lines" w:linePitch="312"/>
        </w:sectPr>
      </w:pPr>
      <w:r>
        <w:rPr>
          <w:lang w:eastAsia="zh-CN"/>
        </w:rPr>
        <w:t>　　这次的实践的确给予了我很多。今后，我将继续保持认真负责的工作态度，高尚的思想觉悟，进一步完善和充实自己，争取在以后的学习中更好的完善自己，在以后的实践中更好的运用去自己的只是，做一个合格的大二学生，将来做一名对社会有用的人。</w:t>
      </w:r>
      <w:r>
        <w:rPr>
          <w:lang w:eastAsia="zh-CN"/>
        </w:rPr>
        <w:br/>
      </w:r>
      <w:r>
        <w:rPr>
          <w:lang w:eastAsia="zh-CN"/>
        </w:rPr>
        <w:t xml:space="preserve">    2024寒假社会实践心得体会例文大全 篇10 </w:t>
      </w:r>
      <w:r>
        <w:rPr>
          <w:lang w:eastAsia="zh-CN"/>
        </w:rPr>
        <w:br/>
      </w:r>
      <w:r>
        <w:rPr>
          <w:lang w:eastAsia="zh-CN"/>
        </w:rPr>
        <w:t>　　自从走进了大学，就业问题就似乎总是围绕在我们的身边，成了说不完的话题。为了拓展自身的知识面，扩大与社会的接触面，增加个人在社会竞争中的经验，锻炼和提高自己的能力，以便在以后毕业后能真正走入社会，能够适应国内外的经济形势的变化，并且能够在生活和工作中很好地处理各方面的问题，我进行了此次调查。</w:t>
      </w:r>
      <w:r>
        <w:rPr>
          <w:lang w:eastAsia="zh-CN"/>
        </w:rPr>
        <w:br/>
      </w:r>
      <w:r>
        <w:rPr>
          <w:lang w:eastAsia="zh-CN"/>
        </w:rPr>
        <w:t>　　在此次调查活动活动中，本人克服各种困难，顺利完成了实习任务；从中得到了不少锻炼，不仅提高了个人能力，而且加深了社会认识，同时对北海的规划也有了更多的了解。作为大一的新生，此次实习活动不仅没有学长的经验可以借鉴，而且本人也没有丰富的社会阅历。</w:t>
      </w:r>
      <w:r>
        <w:rPr>
          <w:lang w:eastAsia="zh-CN"/>
        </w:rPr>
        <w:br/>
      </w:r>
      <w:r>
        <w:rPr>
          <w:lang w:eastAsia="zh-CN"/>
        </w:rPr>
        <w:t>　　此次实习对我来说可以说是全面的挑战首先感谢杨老师能够允许我在14班做此项调查。此次调查是我跨入大学的第一份社会实践，在调查过程中不免会存在许多失败的地方。例如：</w:t>
      </w:r>
      <w:r>
        <w:rPr>
          <w:lang w:eastAsia="zh-CN"/>
        </w:rPr>
        <w:br/>
      </w:r>
      <w:r>
        <w:rPr>
          <w:lang w:eastAsia="zh-CN"/>
        </w:rPr>
        <w:t>　　一、中学也许并不允许对高三学生做调查，因此调查对象只是选择了一个班级，并不是从整个年级中随机抽选学生，调查结果也许只能代表此班级，并不能代表整个学校；</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7"/>
          <w:cols w:space="425"/>
          <w:titlePg w:val="0"/>
          <w:docGrid w:type="lines" w:linePitch="312"/>
        </w:sectPr>
      </w:pPr>
      <w:r>
        <w:rPr>
          <w:lang w:eastAsia="zh-CN"/>
        </w:rPr>
        <w:t>　　二、调查并没有一个明确的目的，由内向外展开，提出问题，供学生回答。而是想出一个问题就列出一个问题，没有统一性，内容非常散，无法反映出实际存在的问题；</w:t>
      </w:r>
      <w:r>
        <w:rPr>
          <w:lang w:eastAsia="zh-CN"/>
        </w:rPr>
        <w:br/>
      </w:r>
      <w:r>
        <w:rPr>
          <w:lang w:eastAsia="zh-CN"/>
        </w:rPr>
        <w:t>　　三、没有从学生的角度考虑实际问题，调查表多是采用文字表述题，并没有提供很多非常简便、学生愿意回答的选择题，学生看到这样的题目往往丧失积极性、主动性，很多题目都不愿意填，导致调查结果缺乏真实可靠性；</w:t>
      </w:r>
      <w:r>
        <w:rPr>
          <w:lang w:eastAsia="zh-CN"/>
        </w:rPr>
        <w:br/>
      </w:r>
      <w:r>
        <w:rPr>
          <w:lang w:eastAsia="zh-CN"/>
        </w:rPr>
        <w:t>　　四、寒假里自己养成了懒惰的坏习惯，致使调查报告迟迟没有写好。也许此次社会实践过程中还存在一些没有发现的问题，希望以后能够不断总结经验，不断发现问题，在以后的社会实践中做的更好，使自己的社会实践能力不断提高，为自己步入社会打好基础！作为一名新世纪的大学生，应该懂得与社会上各方面的人交往，处理社会上所发生的各方面的事情，这就意味着大学生要注意到社会实践，社会实践必不可少。毕竟，不久的将来，我已经不再是一名大学生，是社会中的一分子，要与社会交流，为社会做贡献。只懂得纸上谈兵是远远不及的，以后的人生旅途是漫长的，为了锻炼自己成为一名合格的、对社会有用的人才。</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8"/>
          <w:cols w:space="425"/>
          <w:titlePg w:val="0"/>
          <w:docGrid w:type="lines" w:linePitch="312"/>
        </w:sectPr>
      </w:pPr>
      <w:r>
        <w:rPr>
          <w:lang w:eastAsia="zh-CN"/>
        </w:rPr>
        <w:t>　　寒假的社会实践活动已经结束了，但社会实践给我们带来的巨大影响却远没有结束。它使我们走出校园，走出课堂，走向社会，走上了与实践相结合的道路，到社会的大课堂上去见识世面、施展才华、增长才干、磨练意志，在实践中检验自己。半个月的社会实践虽然比较辛苦。是庆幸？还是依恋？回想起来，才发觉，原来乏味中充满着希望，苦涩中流露出甘甜。</w:t>
      </w:r>
      <w:r>
        <w:rPr>
          <w:lang w:eastAsia="zh-CN"/>
        </w:rPr>
        <w:br/>
      </w:r>
      <w:r>
        <w:rPr>
          <w:lang w:eastAsia="zh-CN"/>
        </w:rPr>
        <w:t>　　通过本次社会实践活动，一方面，我们锻炼了自己的能力，在实践中成长；</w:t>
      </w:r>
      <w:r>
        <w:rPr>
          <w:lang w:eastAsia="zh-CN"/>
        </w:rPr>
        <w:br/>
      </w:r>
      <w:r>
        <w:rPr>
          <w:lang w:eastAsia="zh-CN"/>
        </w:rPr>
        <w:t>　　另一方面，我们为社会做出了自己的贡献；但在实践过程中，我们也表现出了经验不足，处理问题不够成熟、书本知识与实际结合不够紧密等问题。我们回到学校后会更加要珍惜在校学习的时光，努力掌握更多的知识，并不断深入到实践中，检验自己的知识，锻炼自己的能力，为今后更好地服务于社会打下坚实的基础。</w:t>
      </w:r>
      <w:r>
        <w:rPr>
          <w:lang w:eastAsia="zh-CN"/>
        </w:rPr>
        <w:br/>
      </w:r>
      <w:r>
        <w:rPr>
          <w:lang w:eastAsia="zh-CN"/>
        </w:rPr>
        <w:t>　　机遇只偏爱有准备的头脑”，我们只有通过自身的不断努力，拿出百尺竿头的干劲，胸怀会当凌绝顶的壮志，不断提高自身的综合素质，在与社会的接触过程中，减少磨合期的碰撞，加快融入社会的步伐，才能在人才高地上站稳脚跟，才能扬起理想的风帆，驶向成功的彼岸。</w:t>
      </w:r>
      <w:r>
        <w:rPr>
          <w:lang w:eastAsia="zh-CN"/>
        </w:rPr>
        <w:br/>
      </w:r>
      <w:r>
        <w:rPr>
          <w:lang w:eastAsia="zh-CN"/>
        </w:rPr>
        <w:t xml:space="preserve">    2024寒假社会实践心得体会例文大全 篇11 </w:t>
      </w:r>
      <w:r>
        <w:rPr>
          <w:lang w:eastAsia="zh-CN"/>
        </w:rPr>
        <w:br/>
      </w:r>
      <w:r>
        <w:rPr>
          <w:lang w:eastAsia="zh-CN"/>
        </w:rPr>
        <w:t>　　打工只是一种磨练的过程。对于结果，我们应该有这样的胸襟：不以成败论英雄，不一定非要用成功来作为自己的目标和要求。人生需要设计，但是这种设计不是凭空出来的，是需要成本的，失败就是一种成本，有了成本的投入，就预示着的人生的收获即将开始。</w:t>
      </w:r>
      <w:r>
        <w:rPr>
          <w:lang w:eastAsia="zh-CN"/>
        </w:rPr>
        <w:br/>
      </w:r>
      <w:r>
        <w:rPr>
          <w:lang w:eastAsia="zh-CN"/>
        </w:rPr>
        <w:t>　　小草用绿色证明自己，鸟儿用歌声证明自己，我们要用行动证明自己。打一份工，为以后的成功奠基吧！</w:t>
      </w:r>
      <w:r>
        <w:rPr>
          <w:lang w:eastAsia="zh-CN"/>
        </w:rPr>
        <w:br/>
      </w:r>
      <w:r>
        <w:rPr>
          <w:lang w:eastAsia="zh-CN"/>
        </w:rPr>
        <w:t>　　不经风雨，怎见彩虹，没有人能轻轻松松成功。</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9"/>
          <w:cols w:space="425"/>
          <w:titlePg w:val="0"/>
          <w:docGrid w:type="lines" w:linePitch="312"/>
        </w:sectPr>
      </w:pPr>
      <w:r>
        <w:rPr>
          <w:lang w:eastAsia="zh-CN"/>
        </w:rPr>
        <w:t>　　在现今社会，招聘会上的大字板都总写着“有经验者优先”，可是还在校园里面的我们这班学子社会经验又会拥有多少呢?为了拓展自身的知识面，扩大与社会的接触面，增加个人在社会竞争中的经验，锻炼和提高自己的能力，以便在以后毕业后能真正的走向社会，并且能够在生活和工作中很好地处理各方面的问题记得老师曾说过学校是一个小社会，但我总觉得校园里总少不了那份纯真，那份真诚，尽管是大学高校，学生还终归保持着学生身份。而走进企业，接触各种各样的客户、同事、上司等等，关系复杂，但你得去面对你从没面对过的一切。记得在我校举行的招聘会上所反映出来的其中一个问题是，学生的实际操作能力与在校的理论学习有一定的差距。在这次实践中，这一点我感受很深。在学校，理论学习的很多，而且是多方面的，几乎是面面俱到的，而实际工作中，可能会遇到书本上没学到的，又可能是书本上的知识一点都用不上的情况。或许工作中运用到的只是简单的问题，只要套公式就能完成一项任务，有时候你会埋怨，实际操作这么简单，但为什么书本上的知识让人学的那么吃力呢?也许老师是正确的，虽然大学不像在社会，但是总算是社会的一部分。我们有了在课堂上对知识的认真消化，有平时作业的补充，我们比别人具有了更高的起点，有了更多知识去应付各种工作上的问题。</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0"/>
          <w:cols w:space="425"/>
          <w:titlePg w:val="0"/>
          <w:docGrid w:type="lines" w:linePitch="312"/>
        </w:sectPr>
      </w:pPr>
      <w:r>
        <w:rPr>
          <w:lang w:eastAsia="zh-CN"/>
        </w:rPr>
        <w:t>　　虽然在实践中我只是负责比较简单的部分，但能把自己在学校学到的知识真正运用出来也使我颇感兴奋!在学校上课时都是老师在教授，学生听讲，理论占主体，而我对知识也能掌握，本以为到了企业能够应付得来，但是在企业里并没有想象的那么容易，平时在学校数字错了改一改就可以交上去，但在工厂里，数字绝对不可以错，因为质量是企业第一生命，质量不行，企业生产就会跟不上，而效率也会随之下降，企业就会在竞争的浪潮中失败。</w:t>
      </w:r>
      <w:r>
        <w:rPr>
          <w:lang w:eastAsia="zh-CN"/>
        </w:rPr>
        <w:br/>
      </w:r>
      <w:r>
        <w:rPr>
          <w:lang w:eastAsia="zh-CN"/>
        </w:rPr>
        <w:t>　　因此，每一个环节都不能出错。这种要求是我们在课堂上学不到的。在学校里可能只需会解一道题，算出一个程式就可以了，但这里更需要的是与实际相结合，没有实际，只是纸上谈兵是不可能在社会立足的，所以一定要特别小心谨慎，而且一旦出错并不是像学校里一样老师打个红叉，然后改过来就行了，在工厂里出错是要负责任的，这关乎工厂的利益存亡。 总之，这个寒假的社会实践是丰富而又有意义，一些心得和体会让人感到兴奋，但却决不仅仅用兴奋就能描述的，因为这是一种实实在在收获，是对“有经验者优先”的感悟……</w:t>
      </w:r>
      <w:r>
        <w:rPr>
          <w:lang w:eastAsia="zh-CN"/>
        </w:rPr>
        <w:br/>
      </w:r>
      <w:r>
        <w:rPr>
          <w:lang w:eastAsia="zh-CN"/>
        </w:rPr>
        <w:t>　　在我的打工生活中，我也明白了许多：在日常的工作中上级欺压、责备下级是不可避免的。虽然事实如此，但这也给我上了宝贵的一课。它让我明白到别人批评你或是你听取他人的意见时，一定要心平气和，只有这样才能表示你在诚心听他说话。虽然被批评是很难受的，而且要明确表示你是真心在接受他们的批评。因为这样才能在失败中吸取教训，为以后的成功铺路。我们要学会从那里跌倒就从哪里爬起来，这才是我所应该做的。</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1"/>
          <w:cols w:space="425"/>
          <w:titlePg w:val="0"/>
          <w:docGrid w:type="lines" w:linePitch="312"/>
        </w:sectPr>
      </w:pPr>
      <w:r>
        <w:rPr>
          <w:lang w:eastAsia="zh-CN"/>
        </w:rPr>
        <w:t>　　我也从工作中学习到了人际交往和待人处事的技巧。在人与人的交往中，我能看到自身的价值。人往往是很执着的。可是如果你只问耕耘不问收获，那么你一定会交得到很多朋友。对待朋友，切不可斤斤计较，不可强求对方付出与你对等的真情，要知道给予比获得更令人开心。不论做是事情，都必须有主动性和积极性，对成功要有信心，要学会和周围的人沟通思想、关心别人、支持别人。</w:t>
      </w:r>
      <w:r>
        <w:rPr>
          <w:lang w:eastAsia="zh-CN"/>
        </w:rPr>
        <w:br/>
      </w:r>
      <w:r>
        <w:rPr>
          <w:lang w:eastAsia="zh-CN"/>
        </w:rPr>
        <w:t>　　打工的日子，有喜有忧，有欢乐，也有苦累，也许这就是打工生活的全部吧。我不知道多少打工的人有过这种感觉，但总的来说，这次的打工生活是我人生中迈向社会的重要一步，是值得回忆的。现在想来，二十四天的打工生活，我收获还是蛮大的。我所学到的生活的道理是我在学校里无法体会的，这也算是我的一分财富吧。</w:t>
      </w:r>
      <w:r>
        <w:rPr>
          <w:lang w:eastAsia="zh-CN"/>
        </w:rPr>
        <w:br/>
      </w:r>
      <w:r>
        <w:rPr>
          <w:lang w:eastAsia="zh-CN"/>
        </w:rPr>
        <w:t>　　现今，在人才市场上大学生已不是什么“抢手货”，而在每个用人单位的招聘条件中，几乎都要求有工作经验。所以，大学生不仅仅要有理论知识，工作经验的积累对将来找工作也同样重要。事情很简单，同等学历去应聘一份工作，公司当然更看重个人的相关工作经验。</w:t>
      </w:r>
      <w:r>
        <w:rPr>
          <w:lang w:eastAsia="zh-CN"/>
        </w:rPr>
        <w:br/>
      </w:r>
      <w:r>
        <w:rPr>
          <w:lang w:eastAsia="zh-CN"/>
        </w:rPr>
        <w:t>　　就业环境的不容乐观，竞争形式的日趋激烈，面对忧虑和压力，于是就有了像我一样的在校大学生选择了寒期打工。暑期虽然只有短短的两个月，但是在这段时间里，我们却可以体 会一下工作的辛苦，锻炼一下意志品质，同时积累一些社会经验和工作经验。这些经验是一个大学生所拥有的“无形资产”，真正到了关键时刻，它们的作用就会显现出来。</w:t>
      </w:r>
      <w:r>
        <w:rPr>
          <w:lang w:eastAsia="zh-CN"/>
        </w:rPr>
        <w:br/>
      </w:r>
      <w:r>
        <w:rPr>
          <w:lang w:eastAsia="zh-CN"/>
        </w:rPr>
        <w:t xml:space="preserve">    2024寒假社会实践心得体会例文大全 篇12 </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2"/>
          <w:cols w:space="425"/>
          <w:titlePg w:val="0"/>
          <w:docGrid w:type="lines" w:linePitch="312"/>
        </w:sectPr>
      </w:pPr>
      <w:r>
        <w:rPr>
          <w:lang w:eastAsia="zh-CN"/>
        </w:rPr>
        <w:t>　　得益于委的组织和号召，我结合自身专业，参加了这一次“返家乡”社会实践活动，并很荣幸地成为了宣传部的一份子。在此期间我主要负责的是新闻干事的工作，作为新闻学学子，这次的实践对我来说是一段十分宝贵的经历。</w:t>
      </w:r>
      <w:r>
        <w:rPr>
          <w:lang w:eastAsia="zh-CN"/>
        </w:rPr>
        <w:br/>
      </w:r>
      <w:r>
        <w:rPr>
          <w:lang w:eastAsia="zh-CN"/>
        </w:rPr>
        <w:t>　　“纸上得来终觉浅，绝知此事要躬行”，在宣传部实践的这些天，我深切地感受到了理论转化为实践的不易和欣忭，也逐渐明白理论与实践是密不可分的，扎实的理论知识是实践的基础，而只有在实践中践行，才能更好地充实理论知识，提高自我的综合素质。经过前辈的悉心指导和关心爱护，我从刚开始的懵懂到逐渐熟悉工作。从他们身上我体会到了工作人员的初心与温情，也感受到了劳动人民的辛苦和伟大，这让我深刻地感悟到了宣传工作的意义和责任，也决心在今后的学习工作中站稳人民立场，以前辈为榜样继续学习。</w:t>
      </w:r>
      <w:r>
        <w:rPr>
          <w:lang w:eastAsia="zh-CN"/>
        </w:rPr>
        <w:br/>
      </w:r>
      <w:r>
        <w:rPr>
          <w:lang w:eastAsia="zh-CN"/>
        </w:rPr>
        <w:t>　　一语不能践，万卷徒空虚。所有知识要转化为能力，都必须躬身实践，在学中干，在干中学。所谓“行之愈笃，知之益明”。社会是青年发展的重要课堂，有太多“无字之书”需要我们品读。家燕归巢，青春正当时，我也希望能以实际行动为家乡的建设贡献自己的一份绵薄之力，在奋斗的底色中增添乡愁的亮色，用青春激情绘就家乡壮美蓝图。</w:t>
      </w:r>
      <w:r>
        <w:rPr>
          <w:lang w:eastAsia="zh-CN"/>
        </w:rPr>
        <w:br/>
      </w:r>
      <w:r>
        <w:rPr>
          <w:lang w:eastAsia="zh-CN"/>
        </w:rPr>
        <w:t xml:space="preserve">    2024寒假社会实践心得体会例文大全 篇13 </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3"/>
          <w:cols w:space="425"/>
          <w:titlePg w:val="0"/>
          <w:docGrid w:type="lines" w:linePitch="312"/>
        </w:sectPr>
      </w:pPr>
      <w:r>
        <w:rPr>
          <w:lang w:eastAsia="zh-CN"/>
        </w:rPr>
        <w:t>　　放假，对于我们来说，都是非常值得去期待的事情，可以玩，可以放松，不用上课，也没有学校那些制度来管你，可以说非常的自由，不过这次的寒假，我没有像以前那样只顾着玩了，而是决定去做社会的实践，通过实践来了解下社会，我也是在这次的实践之中有挺多的收获，知道自己和真正的职场人士还是有挺大的差距，并且也是知道在社会上工作并不是那么的容易，对于这次的实践我也是有一些感悟和心得。</w:t>
      </w:r>
      <w:r>
        <w:rPr>
          <w:lang w:eastAsia="zh-CN"/>
        </w:rPr>
        <w:br/>
      </w:r>
      <w:r>
        <w:rPr>
          <w:lang w:eastAsia="zh-CN"/>
        </w:rPr>
        <w:t>　　这次实践我是选择了在服装店做销售的工作，我也是对服装这块有很多的了解，而且也是在大学设计过服装，但是真的做销售却是从来没有过的，通过这次的工作，我也是知道，原来我们设计人员眼中觉得漂亮的衣服，可能在普通人的审美里，或者在购买时候的选择可能不是那么的值得去购买，除了有价格的因素，也是有很多实用性的原因，像我们设计很多时候考虑的是这件衣服的美观性，而很多时候没有考虑到它的成本，材质，是否真的合适普通人日常的穿着，而这次销售之中也是让我更加的懂得，做好设计，不是好看的就行，那样的可能只是个花架子，只有真正实用，消费者才真的会去买单。</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4"/>
          <w:cols w:space="425"/>
          <w:titlePg w:val="0"/>
          <w:docGrid w:type="lines" w:linePitch="312"/>
        </w:sectPr>
      </w:pPr>
      <w:r>
        <w:rPr>
          <w:lang w:eastAsia="zh-CN"/>
        </w:rPr>
        <w:t>　　在销售之中，我也是知道，不但是要对服装有了解，对于消费者的一个心理也是必须要有了解的，才能更好的把销售给做好，让客户来买单，一件衣服，材质什么，穿着效果再好，如果客户的需求没有那么多，或者预算本来就不合适的话，你怎么说，客户也是不会买单的，所以也是在销售之中让我明白，只有清楚了客户的需求，那么才好去推荐，像有些客户就喜欢纯棉的，如果是其他的材质，你说得再好，他也是不会理睬的，只有你把纯棉类型的推荐给客户，客户才会真的买单。而对客户心理的了解也是我之前并未有接触过的，通过销售让我明白，了解客户的一个需求，才能是真的去把工作给做好。</w:t>
      </w:r>
      <w:r>
        <w:rPr>
          <w:lang w:eastAsia="zh-CN"/>
        </w:rPr>
        <w:br/>
      </w:r>
      <w:r>
        <w:rPr>
          <w:lang w:eastAsia="zh-CN"/>
        </w:rPr>
        <w:t>　　通过这次的实践，也是对于我的设计有了更多的一个了解，我更加的明白想要做好设计，不但只是图纸上的漂亮，而且也是需要更多的去了解市场，了解客户群体，知道真正的需求是什么才行，我在学校要学习的东西也是还有很多，在今后也是要多去涉猎，才能把我的专业学的更好。</w:t>
      </w:r>
      <w:r>
        <w:rPr>
          <w:lang w:eastAsia="zh-CN"/>
        </w:rPr>
        <w:br/>
      </w:r>
      <w:r>
        <w:rPr>
          <w:lang w:eastAsia="zh-CN"/>
        </w:rPr>
        <w:t xml:space="preserve">    2024寒假社会实践心得体会例文大全 篇14 </w:t>
      </w:r>
      <w:r>
        <w:rPr>
          <w:lang w:eastAsia="zh-CN"/>
        </w:rPr>
        <w:br/>
      </w:r>
      <w:r>
        <w:rPr>
          <w:lang w:eastAsia="zh-CN"/>
        </w:rPr>
        <w:t>　　冬天有些冷，不过我的心却是无比的火热，在这个寒假之中，我也是第一次的去到社会做工作，虽然只是简单的在快餐店做服务生，但是这种社会的体验，却是让我感到特别的新鲜，也是明白到社会工作并不是那么的容易，而我在工作之中也是学到挺多的东西，也是明白自己还有一些方面要在以后学习，让自己进步，从这次的实践之中，我也是有了一些感悟以及心得。</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5"/>
          <w:cols w:space="425"/>
          <w:titlePg w:val="0"/>
          <w:docGrid w:type="lines" w:linePitch="312"/>
        </w:sectPr>
      </w:pPr>
      <w:r>
        <w:rPr>
          <w:lang w:eastAsia="zh-CN"/>
        </w:rPr>
        <w:t>　　我所在的快餐店是非常出名的，而且他们的服务，专业性也是非常的强，而我在工作之中也是可以感受到，而我也是在这学到很多服务类的知识，懂得想要做好一名服务员，除了做事之外，你的语言，你对客户说话的语气，手上的动作，还有表情都是可以看出是不是真的专业的，或者发自内心的去为客户服务的，很多时候我们去吃饭也是可以看到，有些服务员的态度真的是可以写在脸上的，或者体现在动作上的。不过经过专业的培训之后，我也是明白，工作之中，我们每一人都可能遇到一些烦心事，然后情绪不佳的时候，而如果自己是认真的去对待工作，把服务做到专业的话，其实也是不会让客户察觉的，同时也是一种职业的道德。</w:t>
      </w:r>
      <w:r>
        <w:rPr>
          <w:lang w:eastAsia="zh-CN"/>
        </w:rPr>
        <w:br/>
      </w:r>
      <w:r>
        <w:rPr>
          <w:lang w:eastAsia="zh-CN"/>
        </w:rPr>
        <w:t>　　做好服务，不但是可以让自己显得更加的专业性，同时也是可以让客户满意，会回头再来吃的，而我在工作之中也是把服务做好了，有时候也是会得到客户的好评或者感谢，让我也是明白，社会之中的工作，只要自己是去做好了的，无论是什么样的一个工作，都是会有价值的，以前我觉得这些基本的岗位是没有什么技术含量，或者觉得枯燥，其实并非如此，每一份工作都是有它所在的作用的，同时也是需要我们去努力做好自己手头的事情，无论是在什么的岗位上，只有自己去认真的做好了，那么才有意义，而在这份工作之中，我也是可以感受到每一天的工作的确是比较重复，但是接触的人不一样，而且也是可以从他们的交流之中感受到自己做的事情是好或者是不好的。</w:t>
      </w:r>
      <w:r>
        <w:rPr>
          <w:lang w:eastAsia="zh-CN"/>
        </w:rPr>
        <w:br/>
      </w:r>
      <w:r>
        <w:rPr>
          <w:lang w:eastAsia="zh-CN"/>
        </w:rPr>
        <w:t>　　在实践之后，我也是发觉自己沟通方面的能力还是有所欠缺的了，遇到一些是比较难缠的客户，我总是会解决不了，需要同事来给我帮忙，而且我也是知道，个人的其他一些能力也是还有很大的提高空间，我回到学校之后也是需要去提升，多学习，来让自身变得更加的优秀，能在以后更好的去适应社会。</w:t>
      </w:r>
      <w:r>
        <w:rPr>
          <w:lang w:eastAsia="zh-CN"/>
        </w:rPr>
        <w:br/>
      </w:r>
      <w:r>
        <w:rPr>
          <w:lang w:eastAsia="zh-CN"/>
        </w:rPr>
        <w:t xml:space="preserve">    2024寒假社会实践心得体会例文大全 篇15 </w:t>
      </w:r>
      <w:r>
        <w:rPr>
          <w:lang w:eastAsia="zh-CN"/>
        </w:rPr>
        <w:br/>
      </w:r>
      <w:r>
        <w:rPr>
          <w:lang w:eastAsia="zh-CN"/>
        </w:rPr>
        <w:t>　　在一个寒冷的冬日里，若是有人伸出二只温暖的双手，也许你的心情就不一样了。</w:t>
      </w:r>
      <w:r>
        <w:rPr>
          <w:lang w:eastAsia="zh-CN"/>
        </w:rPr>
        <w:br/>
      </w:r>
    </w:p>
    <w:p w:rsidR="001B1F19" w14:textId="27C3F48A">
      <w:pPr>
        <w:rPr>
          <w:rFonts w:hint="eastAsia"/>
          <w:lang w:eastAsia="zh-CN"/>
        </w:rPr>
      </w:pPr>
      <w:r>
        <w:rPr>
          <w:lang w:eastAsia="zh-CN"/>
        </w:rPr>
        <w:t>　　有人也许会问：“志愿者”是什么？那我就会说“志愿者就是在社会中为人们无私奉献而不求回报的人，他们会为自己的所做所为而感到快乐，这样的人就是志愿者”。</w:t>
      </w:r>
      <w:r>
        <w:rPr>
          <w:lang w:eastAsia="zh-CN"/>
        </w:rPr>
        <w:br/>
      </w:r>
      <w:r>
        <w:rPr>
          <w:lang w:eastAsia="zh-CN"/>
        </w:rPr>
        <w:t>　　在这寒假中，我做了一件非常有意义的事，就是去做了一次志愿者活动。在这次志愿活地劝中，我补安排到的岗位是在车道旁边，支服务他人，回答他们的问题。在这个活动上，我看到了有许多的老人来询问我到哪些地方的路线，他们的热情都是比较急切，大概是比较赶着回老家，去和家里人团圆。</w:t>
      </w:r>
      <w:r>
        <w:rPr>
          <w:lang w:eastAsia="zh-CN"/>
        </w:rPr>
        <w:br/>
      </w:r>
      <w:r>
        <w:rPr>
          <w:lang w:eastAsia="zh-CN"/>
        </w:rPr>
        <w:t>　　通过这次的志愿活动，我深深地感到了帮助他人的快乐，也明白了志愿活动的意义，也就是不求回报为他人服务，帮助他人。</w:t>
      </w:r>
      <w:r>
        <w:rPr>
          <w:lang w:eastAsia="zh-CN"/>
        </w:rPr>
        <w:br/>
      </w:r>
      <w:r>
        <w:rPr>
          <w:lang w:eastAsia="zh-CN"/>
        </w:rPr>
        <w:t xml:space="preserve">    2024寒假社会实践心得体会例文大全 篇16 </w:t>
      </w:r>
      <w:r>
        <w:rPr>
          <w:lang w:eastAsia="zh-CN"/>
        </w:rPr>
        <w:br/>
      </w:r>
      <w:r>
        <w:rPr>
          <w:lang w:eastAsia="zh-CN"/>
        </w:rPr>
        <w:t>　　在正式开始工作的时候，超市负责人简单的教我促销员要做的事情。刚开始时，我都很难开口，因为促销员要站在促销商品的那个地方拿着话筒不停的介绍商品以吸引顾客，就相当于在市场叫卖一样。我因为一直读书的原因，没有接触过工作，虽然平时逛超市也看到过促销人员，但是自己没有体会，所以就没有那种感受。但现在自己处在这个位子上，感受就有了，实在是内心不接受这样的自己，很难开口喊出声来。在负责人的鼓励下，我第一天也就勉强开了小口，就轻声的对来到我面前的顾客介绍产品，对距离我远的顾客，我是半点没有勇气去把他们叫过来。总之，第一天我也就这样过去了，那个负责人也很好，一开始没有逼我，让我自己先适应。</w:t>
      </w:r>
      <w:r>
        <w:rPr>
          <w:lang w:eastAsia="zh-CN"/>
        </w:rPr>
        <w:br/>
      </w:r>
      <w:r>
        <w:rPr>
          <w:rFonts w:hint="eastAsia"/>
          <w:lang w:eastAsia="zh-CN"/>
        </w:rPr>
        <w:br/>
      </w:r>
      <w:r>
        <w:rPr>
          <w:rFonts w:hint="eastAsia"/>
          <w:lang w:eastAsia="zh-CN"/>
        </w:rPr>
        <w:br/>
      </w:r>
    </w:p>
    <w:p>
      <w:pPr>
        <w:spacing w:after="0" w:line="240" w:lineRule="auto"/>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4" w:history="1">
        <w:r>
          <w:rPr>
            <w:rFonts w:ascii="SimSun" w:eastAsia="SimSun" w:hAnsi="SimSun" w:cs="SimSun"/>
            <w:b/>
            <w:bCs/>
            <w:color w:val="0000EE"/>
            <w:sz w:val="30"/>
            <w:szCs w:val="30"/>
            <w:u w:val="single" w:color="0000EE"/>
          </w:rPr>
          <w:t>https://d.book118.com/455103314013011112</w:t>
        </w:r>
      </w:hyperlink>
    </w:p>
    <w:p w:rsidR="001B1F19">
      <w:pPr>
        <w:rPr>
          <w:rFonts w:hint="eastAsia"/>
          <w:lang w:eastAsia="zh-CN"/>
        </w:rPr>
      </w:pPr>
    </w:p>
    <w:sectPr>
      <w:type w:val="nextPage"/>
      <w:pgSz w:w="11906" w:h="16838"/>
      <w:pgMar w:top="1440" w:right="1800" w:bottom="1440" w:left="1800" w:header="851" w:footer="992" w:gutter="0"/>
      <w:pgNumType w:start="36"/>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w:panose1 w:val="020704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9D07D03"/>
    <w:multiLevelType w:val="multilevel"/>
    <w:tmpl w:val="3AE4B26C"/>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820273113">
    <w:abstractNumId w:val="0"/>
  </w:num>
  <w:num w:numId="2" w16cid:durableId="14996911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022227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0009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84274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3348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characterSpacingControl w:val="doNotCompress"/>
  <w:compat>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F19"/>
    <w:rsid w:val="00012D24"/>
    <w:rsid w:val="000B76DB"/>
    <w:rsid w:val="001B1F19"/>
    <w:rsid w:val="002E2E1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508D8A34"/>
  <w15:docId w15:val="{83B6B1C2-FF47-43CC-85A6-22B37870D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rPr>
      <w:rFonts w:ascii="仿宋" w:eastAsia="仿宋" w:hAnsi="仿宋"/>
      <w:sz w:val="28"/>
    </w:rPr>
  </w:style>
  <w:style w:type="paragraph" w:styleId="Heading1">
    <w:name w:val="heading 1"/>
    <w:basedOn w:val="Normal"/>
    <w:next w:val="Normal"/>
    <w:link w:val="1"/>
    <w:uiPriority w:val="9"/>
    <w:qFormat/>
    <w:rsid w:val="00FC693F"/>
    <w:pPr>
      <w:keepNext/>
      <w:keepLines/>
      <w:spacing w:before="480" w:after="0"/>
      <w:outlineLvl w:val="0"/>
    </w:pPr>
    <w:rPr>
      <w:rFonts w:asciiTheme="majorHAnsi" w:eastAsiaTheme="majorEastAsia" w:hAnsiTheme="majorHAnsi" w:cstheme="majorBidi"/>
      <w:b/>
      <w:bCs/>
      <w:color w:val="2F5496" w:themeColor="accent1" w:themeShade="BF"/>
      <w:szCs w:val="28"/>
    </w:rPr>
  </w:style>
  <w:style w:type="paragraph" w:styleId="Heading2">
    <w:name w:val="heading 2"/>
    <w:basedOn w:val="Normal"/>
    <w:next w:val="Normal"/>
    <w:link w:val="2"/>
    <w:uiPriority w:val="9"/>
    <w:unhideWhenUsed/>
    <w:qFormat/>
    <w:rsid w:val="00FC693F"/>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3"/>
    <w:uiPriority w:val="9"/>
    <w:unhideWhenUsed/>
    <w:qFormat/>
    <w:rsid w:val="00FC693F"/>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4"/>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5"/>
    <w:uiPriority w:val="9"/>
    <w:semiHidden/>
    <w:unhideWhenUsed/>
    <w:qFormat/>
    <w:rsid w:val="00FC693F"/>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6"/>
    <w:uiPriority w:val="9"/>
    <w:semiHidden/>
    <w:unhideWhenUsed/>
    <w:qFormat/>
    <w:rsid w:val="00FC693F"/>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7"/>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8"/>
    <w:uiPriority w:val="9"/>
    <w:semiHidden/>
    <w:unhideWhenUsed/>
    <w:qFormat/>
    <w:rsid w:val="00FC693F"/>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9"/>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E618BF"/>
    <w:pPr>
      <w:tabs>
        <w:tab w:val="center" w:pos="4680"/>
        <w:tab w:val="right" w:pos="9360"/>
      </w:tabs>
      <w:spacing w:after="0" w:line="240" w:lineRule="auto"/>
    </w:pPr>
  </w:style>
  <w:style w:type="character" w:customStyle="1" w:styleId="a">
    <w:name w:val="页眉 字符"/>
    <w:basedOn w:val="DefaultParagraphFont"/>
    <w:link w:val="Header"/>
    <w:uiPriority w:val="99"/>
    <w:rsid w:val="00E618BF"/>
  </w:style>
  <w:style w:type="paragraph" w:styleId="Footer">
    <w:name w:val="footer"/>
    <w:basedOn w:val="Normal"/>
    <w:link w:val="a0"/>
    <w:uiPriority w:val="99"/>
    <w:unhideWhenUsed/>
    <w:rsid w:val="00E618BF"/>
    <w:pPr>
      <w:tabs>
        <w:tab w:val="center" w:pos="4680"/>
        <w:tab w:val="right" w:pos="9360"/>
      </w:tabs>
      <w:spacing w:after="0" w:line="240" w:lineRule="auto"/>
    </w:pPr>
  </w:style>
  <w:style w:type="character" w:customStyle="1" w:styleId="a0">
    <w:name w:val="页脚 字符"/>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1">
    <w:name w:val="标题 1 字符"/>
    <w:basedOn w:val="DefaultParagraphFont"/>
    <w:link w:val="Heading1"/>
    <w:uiPriority w:val="9"/>
    <w:rsid w:val="00FC693F"/>
    <w:rPr>
      <w:rFonts w:asciiTheme="majorHAnsi" w:eastAsiaTheme="majorEastAsia" w:hAnsiTheme="majorHAnsi" w:cstheme="majorBidi"/>
      <w:b/>
      <w:bCs/>
      <w:color w:val="2F5496" w:themeColor="accent1" w:themeShade="BF"/>
      <w:sz w:val="28"/>
      <w:szCs w:val="28"/>
    </w:rPr>
  </w:style>
  <w:style w:type="character" w:customStyle="1" w:styleId="2">
    <w:name w:val="标题 2 字符"/>
    <w:basedOn w:val="DefaultParagraphFont"/>
    <w:link w:val="Heading2"/>
    <w:uiPriority w:val="9"/>
    <w:rsid w:val="00FC693F"/>
    <w:rPr>
      <w:rFonts w:asciiTheme="majorHAnsi" w:eastAsiaTheme="majorEastAsia" w:hAnsiTheme="majorHAnsi" w:cstheme="majorBidi"/>
      <w:b/>
      <w:bCs/>
      <w:color w:val="4472C4" w:themeColor="accent1"/>
      <w:sz w:val="26"/>
      <w:szCs w:val="26"/>
    </w:rPr>
  </w:style>
  <w:style w:type="character" w:customStyle="1" w:styleId="3">
    <w:name w:val="标题 3 字符"/>
    <w:basedOn w:val="DefaultParagraphFont"/>
    <w:link w:val="Heading3"/>
    <w:uiPriority w:val="9"/>
    <w:rsid w:val="00FC693F"/>
    <w:rPr>
      <w:rFonts w:asciiTheme="majorHAnsi" w:eastAsiaTheme="majorEastAsia" w:hAnsiTheme="majorHAnsi" w:cstheme="majorBidi"/>
      <w:b/>
      <w:bCs/>
      <w:color w:val="4472C4" w:themeColor="accent1"/>
    </w:rPr>
  </w:style>
  <w:style w:type="paragraph" w:styleId="Title">
    <w:name w:val="Title"/>
    <w:basedOn w:val="Normal"/>
    <w:next w:val="Normal"/>
    <w:link w:val="a1"/>
    <w:uiPriority w:val="10"/>
    <w:qFormat/>
    <w:rsid w:val="00FC693F"/>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1">
    <w:name w:val="标题 字符"/>
    <w:basedOn w:val="DefaultParagraphFont"/>
    <w:link w:val="Title"/>
    <w:uiPriority w:val="10"/>
    <w:rsid w:val="00FC693F"/>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a2"/>
    <w:uiPriority w:val="11"/>
    <w:qFormat/>
    <w:rsid w:val="00FC693F"/>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2">
    <w:name w:val="副标题 字符"/>
    <w:basedOn w:val="DefaultParagraphFont"/>
    <w:link w:val="Subtitle"/>
    <w:uiPriority w:val="11"/>
    <w:rsid w:val="00FC693F"/>
    <w:rPr>
      <w:rFonts w:asciiTheme="majorHAnsi" w:eastAsiaTheme="majorEastAsia" w:hAnsiTheme="majorHAnsi" w:cstheme="majorBidi"/>
      <w:i/>
      <w:iCs/>
      <w:color w:val="4472C4"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a3"/>
    <w:uiPriority w:val="99"/>
    <w:unhideWhenUsed/>
    <w:rsid w:val="00AA1D8D"/>
    <w:pPr>
      <w:spacing w:after="120"/>
    </w:pPr>
  </w:style>
  <w:style w:type="character" w:customStyle="1" w:styleId="a3">
    <w:name w:val="正文文本 字符"/>
    <w:basedOn w:val="DefaultParagraphFont"/>
    <w:link w:val="BodyText"/>
    <w:uiPriority w:val="99"/>
    <w:rsid w:val="00AA1D8D"/>
  </w:style>
  <w:style w:type="paragraph" w:styleId="BodyText2">
    <w:name w:val="Body Text 2"/>
    <w:basedOn w:val="Normal"/>
    <w:link w:val="20"/>
    <w:uiPriority w:val="99"/>
    <w:unhideWhenUsed/>
    <w:rsid w:val="00AA1D8D"/>
    <w:pPr>
      <w:spacing w:after="120" w:line="480" w:lineRule="auto"/>
    </w:pPr>
  </w:style>
  <w:style w:type="character" w:customStyle="1" w:styleId="20">
    <w:name w:val="正文文本 2 字符"/>
    <w:basedOn w:val="DefaultParagraphFont"/>
    <w:link w:val="BodyText2"/>
    <w:uiPriority w:val="99"/>
    <w:rsid w:val="00AA1D8D"/>
  </w:style>
  <w:style w:type="paragraph" w:styleId="BodyText3">
    <w:name w:val="Body Text 3"/>
    <w:basedOn w:val="Normal"/>
    <w:link w:val="30"/>
    <w:uiPriority w:val="99"/>
    <w:unhideWhenUsed/>
    <w:rsid w:val="00AA1D8D"/>
    <w:pPr>
      <w:spacing w:after="120"/>
    </w:pPr>
    <w:rPr>
      <w:sz w:val="16"/>
      <w:szCs w:val="16"/>
    </w:rPr>
  </w:style>
  <w:style w:type="character" w:customStyle="1" w:styleId="30">
    <w:name w:val="正文文本 3 字符"/>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tabs>
        <w:tab w:val="num" w:pos="720"/>
      </w:tabs>
      <w:ind w:left="720" w:hanging="720"/>
      <w:contextualSpacing/>
    </w:pPr>
  </w:style>
  <w:style w:type="paragraph" w:styleId="ListBullet3">
    <w:name w:val="List Bullet 3"/>
    <w:basedOn w:val="Normal"/>
    <w:uiPriority w:val="99"/>
    <w:unhideWhenUsed/>
    <w:rsid w:val="00326F90"/>
    <w:pPr>
      <w:tabs>
        <w:tab w:val="num" w:pos="720"/>
      </w:tabs>
      <w:ind w:left="720" w:hanging="720"/>
      <w:contextualSpacing/>
    </w:pPr>
  </w:style>
  <w:style w:type="paragraph" w:styleId="ListNumber">
    <w:name w:val="List Number"/>
    <w:basedOn w:val="Normal"/>
    <w:uiPriority w:val="99"/>
    <w:unhideWhenUsed/>
    <w:rsid w:val="00326F90"/>
    <w:pPr>
      <w:tabs>
        <w:tab w:val="num" w:pos="720"/>
      </w:tabs>
      <w:ind w:left="720" w:hanging="720"/>
      <w:contextualSpacing/>
    </w:pPr>
  </w:style>
  <w:style w:type="paragraph" w:styleId="ListNumber2">
    <w:name w:val="List Number 2"/>
    <w:basedOn w:val="Normal"/>
    <w:uiPriority w:val="99"/>
    <w:unhideWhenUsed/>
    <w:rsid w:val="0029639D"/>
    <w:pPr>
      <w:tabs>
        <w:tab w:val="num" w:pos="720"/>
      </w:tabs>
      <w:ind w:left="720" w:hanging="720"/>
      <w:contextualSpacing/>
    </w:pPr>
  </w:style>
  <w:style w:type="paragraph" w:styleId="ListNumber3">
    <w:name w:val="List Number 3"/>
    <w:basedOn w:val="Normal"/>
    <w:uiPriority w:val="99"/>
    <w:unhideWhenUsed/>
    <w:rsid w:val="0029639D"/>
    <w:pPr>
      <w:tabs>
        <w:tab w:val="num" w:pos="720"/>
      </w:tabs>
      <w:ind w:left="720" w:hanging="720"/>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
    <w:name w:val="macro"/>
    <w:link w:val="a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4">
    <w:name w:val="宏文本 字符"/>
    <w:basedOn w:val="DefaultParagraphFont"/>
    <w:link w:val="Macro"/>
    <w:uiPriority w:val="99"/>
    <w:rsid w:val="0029639D"/>
    <w:rPr>
      <w:rFonts w:ascii="Courier" w:hAnsi="Courier"/>
      <w:sz w:val="20"/>
      <w:szCs w:val="20"/>
    </w:rPr>
  </w:style>
  <w:style w:type="paragraph" w:styleId="Quote">
    <w:name w:val="Quote"/>
    <w:basedOn w:val="Normal"/>
    <w:next w:val="Normal"/>
    <w:link w:val="a5"/>
    <w:uiPriority w:val="29"/>
    <w:qFormat/>
    <w:rsid w:val="00FC693F"/>
    <w:rPr>
      <w:i/>
      <w:iCs/>
      <w:color w:val="000000" w:themeColor="text1"/>
    </w:rPr>
  </w:style>
  <w:style w:type="character" w:customStyle="1" w:styleId="a5">
    <w:name w:val="引用 字符"/>
    <w:basedOn w:val="DefaultParagraphFont"/>
    <w:link w:val="Quote"/>
    <w:uiPriority w:val="29"/>
    <w:rsid w:val="00FC693F"/>
    <w:rPr>
      <w:i/>
      <w:iCs/>
      <w:color w:val="000000" w:themeColor="text1"/>
    </w:rPr>
  </w:style>
  <w:style w:type="character" w:customStyle="1" w:styleId="4">
    <w:name w:val="标题 4 字符"/>
    <w:basedOn w:val="DefaultParagraphFont"/>
    <w:link w:val="Heading4"/>
    <w:uiPriority w:val="9"/>
    <w:semiHidden/>
    <w:rsid w:val="00FC693F"/>
    <w:rPr>
      <w:rFonts w:asciiTheme="majorHAnsi" w:eastAsiaTheme="majorEastAsia" w:hAnsiTheme="majorHAnsi" w:cstheme="majorBidi"/>
      <w:b/>
      <w:bCs/>
      <w:i/>
      <w:iCs/>
      <w:color w:val="4472C4" w:themeColor="accent1"/>
    </w:rPr>
  </w:style>
  <w:style w:type="character" w:customStyle="1" w:styleId="5">
    <w:name w:val="标题 5 字符"/>
    <w:basedOn w:val="DefaultParagraphFont"/>
    <w:link w:val="Heading5"/>
    <w:uiPriority w:val="9"/>
    <w:semiHidden/>
    <w:rsid w:val="00FC693F"/>
    <w:rPr>
      <w:rFonts w:asciiTheme="majorHAnsi" w:eastAsiaTheme="majorEastAsia" w:hAnsiTheme="majorHAnsi" w:cstheme="majorBidi"/>
      <w:color w:val="1F3763" w:themeColor="accent1" w:themeShade="7F"/>
    </w:rPr>
  </w:style>
  <w:style w:type="character" w:customStyle="1" w:styleId="6">
    <w:name w:val="标题 6 字符"/>
    <w:basedOn w:val="DefaultParagraphFont"/>
    <w:link w:val="Heading6"/>
    <w:uiPriority w:val="9"/>
    <w:semiHidden/>
    <w:rsid w:val="00FC693F"/>
    <w:rPr>
      <w:rFonts w:asciiTheme="majorHAnsi" w:eastAsiaTheme="majorEastAsia" w:hAnsiTheme="majorHAnsi" w:cstheme="majorBidi"/>
      <w:i/>
      <w:iCs/>
      <w:color w:val="1F3763" w:themeColor="accent1" w:themeShade="7F"/>
    </w:rPr>
  </w:style>
  <w:style w:type="character" w:customStyle="1" w:styleId="7">
    <w:name w:val="标题 7 字符"/>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8">
    <w:name w:val="标题 8 字符"/>
    <w:basedOn w:val="DefaultParagraphFont"/>
    <w:link w:val="Heading8"/>
    <w:uiPriority w:val="9"/>
    <w:semiHidden/>
    <w:rsid w:val="00FC693F"/>
    <w:rPr>
      <w:rFonts w:asciiTheme="majorHAnsi" w:eastAsiaTheme="majorEastAsia" w:hAnsiTheme="majorHAnsi" w:cstheme="majorBidi"/>
      <w:color w:val="4472C4" w:themeColor="accent1"/>
      <w:sz w:val="20"/>
      <w:szCs w:val="20"/>
    </w:rPr>
  </w:style>
  <w:style w:type="character" w:customStyle="1" w:styleId="9">
    <w:name w:val="标题 9 字符"/>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472C4"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a6"/>
    <w:uiPriority w:val="30"/>
    <w:qFormat/>
    <w:rsid w:val="00FC693F"/>
    <w:pPr>
      <w:pBdr>
        <w:bottom w:val="single" w:sz="4" w:space="4" w:color="4472C4" w:themeColor="accent1"/>
      </w:pBdr>
      <w:spacing w:before="200" w:after="280"/>
      <w:ind w:left="936" w:right="936"/>
    </w:pPr>
    <w:rPr>
      <w:b/>
      <w:bCs/>
      <w:i/>
      <w:iCs/>
      <w:color w:val="4472C4" w:themeColor="accent1"/>
    </w:rPr>
  </w:style>
  <w:style w:type="character" w:customStyle="1" w:styleId="a6">
    <w:name w:val="明显引用 字符"/>
    <w:basedOn w:val="DefaultParagraphFont"/>
    <w:link w:val="IntenseQuote"/>
    <w:uiPriority w:val="30"/>
    <w:rsid w:val="00FC693F"/>
    <w:rPr>
      <w:b/>
      <w:bCs/>
      <w:i/>
      <w:iCs/>
      <w:color w:val="4472C4"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472C4" w:themeColor="accent1"/>
    </w:rPr>
  </w:style>
  <w:style w:type="character" w:styleId="SubtleReference">
    <w:name w:val="Subtle Reference"/>
    <w:basedOn w:val="DefaultParagraphFont"/>
    <w:uiPriority w:val="31"/>
    <w:qFormat/>
    <w:rsid w:val="00FC693F"/>
    <w:rPr>
      <w:smallCaps/>
      <w:color w:val="ED7D31" w:themeColor="accent2"/>
      <w:u w:val="single"/>
    </w:rPr>
  </w:style>
  <w:style w:type="character" w:styleId="IntenseReference">
    <w:name w:val="Intense Reference"/>
    <w:basedOn w:val="DefaultParagraphFont"/>
    <w:uiPriority w:val="32"/>
    <w:qFormat/>
    <w:rsid w:val="00FC693F"/>
    <w:rPr>
      <w:b/>
      <w:bCs/>
      <w:smallCaps/>
      <w:color w:val="ED7D31"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FC693F"/>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FC693F"/>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FC693F"/>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FC693F"/>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FC693F"/>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book118.com/455103314013011112"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51</Pages>
  <Words>2</Words>
  <Characters>15</Characters>
  <Application>Microsoft Office Word</Application>
  <DocSecurity>0</DocSecurity>
  <Lines>1</Lines>
  <Paragraphs>1</Paragraphs>
  <ScaleCrop>false</ScaleCrop>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Leslie Kang</cp:lastModifiedBy>
  <cp:revision>5</cp:revision>
  <dcterms:created xsi:type="dcterms:W3CDTF">2024-01-11T00:28:00Z</dcterms:created>
  <dcterms:modified xsi:type="dcterms:W3CDTF">2024-01-11T07:22:00Z</dcterms:modified>
</cp:coreProperties>
</file>