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班主任工作总结500字（34篇）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班主任工作总结500字（精选34篇）</w:t>
      </w:r>
      <w:r>
        <w:rPr>
          <w:lang w:eastAsia="zh-CN"/>
        </w:rPr>
        <w:br/>
      </w:r>
      <w:r>
        <w:rPr>
          <w:lang w:eastAsia="zh-CN"/>
        </w:rPr>
        <w:t xml:space="preserve">    班主任工作总结500字 篇1 </w:t>
      </w:r>
      <w:r>
        <w:rPr>
          <w:lang w:eastAsia="zh-CN"/>
        </w:rPr>
        <w:br/>
      </w:r>
      <w:r>
        <w:rPr>
          <w:lang w:eastAsia="zh-CN"/>
        </w:rPr>
        <w:t>　　本学期，我继续承担07计算机应用中专班的班主任工作，我班现有学生43人，其中走读生及男生较多，且学生素质相差较大，所以工作量不小。这一学期以来，我围绕以学生为主体，充分尊重学生的个性发展和个体需求这一工作思路，以与学生交朋友为工作方法，认真开展了班主任工作，取得了一定的成果，现总结如下几点：</w:t>
      </w:r>
      <w:r>
        <w:rPr>
          <w:lang w:eastAsia="zh-CN"/>
        </w:rPr>
        <w:br/>
      </w:r>
      <w:r>
        <w:rPr>
          <w:lang w:eastAsia="zh-CN"/>
        </w:rPr>
        <w:t>　　一、了解学生的家庭教育情况和发展背景</w:t>
      </w:r>
      <w:r>
        <w:rPr>
          <w:lang w:eastAsia="zh-CN"/>
        </w:rPr>
        <w:br/>
      </w:r>
      <w:r>
        <w:rPr>
          <w:lang w:eastAsia="zh-CN"/>
        </w:rPr>
        <w:t>　　从心里上着手，树立学生对中职课程学习的自信心和学习兴趣。中职学生对学习普遍存在兴趣浓、热情不高、成绩不好的现象。针对这一问题，我向学生宣传了学习的广义性和终身学习的思想，让学生理解学习不仅是学书本内容、专业内容，应该着眼于广义上的学习，学习如何学习，学习如何做好一件事，学习如何与人交往，学习如何表现自己等。通过思想教育，大部分学生重新树立了对自己的信心，使他们能够从一件件的小事中重新体会到久违的成就感。</w:t>
      </w:r>
      <w:r>
        <w:rPr>
          <w:lang w:eastAsia="zh-CN"/>
        </w:rPr>
        <w:br/>
      </w:r>
      <w:r>
        <w:rPr>
          <w:lang w:eastAsia="zh-CN"/>
        </w:rPr>
        <w:t>　　二、常规化日常行为规范的管理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从小事中跟学生讲大道理，让学生养成良好的日常行为规范，中专生普遍存在日常行为不规范、不文明的现象，这是一件比学好专业知识还重要的大事。我把规范学生的行为做为班级工作的重点，采用班会强调不提姓名，个别谈话重点强调的作用，尊重学生的自尊心，同时，又明确指出学生不文明行为的严重性，让学生每天睡觉之前，总结一下自己一天的行为情况，每天做个个人总结，通过我的重点强调和狠抓落实，一个学期下来，学生的穿戴整洁了、个人卫生好了、班级卫生也明显进步了、卫生区卫生有人做了、班级同学的交往正常化了、班级气氛融洽了。</w:t>
      </w:r>
      <w:r>
        <w:rPr>
          <w:lang w:eastAsia="zh-CN"/>
        </w:rPr>
        <w:br/>
      </w:r>
      <w:r>
        <w:rPr>
          <w:lang w:eastAsia="zh-CN"/>
        </w:rPr>
        <w:t>　　三、深入学生群体，对个别老大难学生，联系家长，做好家校联系</w:t>
      </w:r>
      <w:r>
        <w:rPr>
          <w:lang w:eastAsia="zh-CN"/>
        </w:rPr>
        <w:br/>
      </w:r>
      <w:r>
        <w:rPr>
          <w:lang w:eastAsia="zh-CN"/>
        </w:rPr>
        <w:t>　　充分强调可以教育的力量，通过努力，虽然个别问题学生虽然转化得还不够，但相比之下，也有明显的进步了，比如：解决了这少部分学生经常无故旷课的问题、影响课堂纪律的问题、上网成隐的问题等等。</w:t>
      </w:r>
      <w:r>
        <w:rPr>
          <w:lang w:eastAsia="zh-CN"/>
        </w:rPr>
        <w:br/>
      </w:r>
      <w:r>
        <w:rPr>
          <w:lang w:eastAsia="zh-CN"/>
        </w:rPr>
        <w:t>　　四、针对学校开展的各项活动，在学生中加强爱国守纪教育。</w:t>
      </w:r>
      <w:r>
        <w:rPr>
          <w:lang w:eastAsia="zh-CN"/>
        </w:rPr>
        <w:br/>
      </w:r>
      <w:r>
        <w:rPr>
          <w:lang w:eastAsia="zh-CN"/>
        </w:rPr>
        <w:t>　　本学期除了常规的各项活动外，主要有这样三项重要事情，奥运火炬传递、汶川大地震和国家助学金1500元的发放等。通过这些直接感受到的事情，借助学校的宣传和班会培养学生的爱国热情、奉献精神和珍惜生命、勤俭节约的思想。在一定程度上让学生受到了较好的素质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班主任工作很艰辛，需要班主任有很大的付出，他不仅仅是时间的付出，还有许许多方面的付出和压力，但既然是班主任，做好这些也是一种本职工作。我们的学生管理工作中，当然也还存在有待科学化和人性化的提高的方法和内容。努力工作、再接再励，希望下一学年学生有新的进步。</w:t>
      </w:r>
      <w:r>
        <w:rPr>
          <w:lang w:eastAsia="zh-CN"/>
        </w:rPr>
        <w:br/>
      </w:r>
      <w:r>
        <w:rPr>
          <w:lang w:eastAsia="zh-CN"/>
        </w:rPr>
        <w:t xml:space="preserve">    班主任工作总结500字 篇2 </w:t>
      </w:r>
      <w:r>
        <w:rPr>
          <w:lang w:eastAsia="zh-CN"/>
        </w:rPr>
        <w:br/>
      </w:r>
      <w:r>
        <w:rPr>
          <w:lang w:eastAsia="zh-CN"/>
        </w:rPr>
        <w:t>　　一、家庭方面。</w:t>
      </w:r>
      <w:r>
        <w:rPr>
          <w:lang w:eastAsia="zh-CN"/>
        </w:rPr>
        <w:br/>
      </w:r>
      <w:r>
        <w:rPr>
          <w:lang w:eastAsia="zh-CN"/>
        </w:rPr>
        <w:t>　　这些孩子大多数家庭结构不正常，父母离异多，单亲家庭使儿童经常性产生失落感。有的家庭气氛不和协，父母经常吵架，让孩子时时感到焦虑不安。不少的父母，尤其是从事经商或人体企业等行业，终日忙于外头的工作，经常外出，孩子或独自在家，或交给别人看管，缺少亲情，时常感到孤独寂寞，同时，由于竞争激烈，风险系数增大，父母在外面经受了更大的压力，困扰与挫折，家庭往往成为其宣泄压抑的场所，对孩子的教育简单、粗暴，引起孩子严重的内心冲突和紧张。一方面由于家庭经济条件好，家长在物质上是尽可能的满足孩子的要求;另一方面，家长又望子成龙，对子女的期望很高，压力很大。前者造成孩子"以自我为中心"，心理承受能力低下，难以应付挫折;后者又使他们面临重重挫折，经受种种压力，让孩子在无休止地陷于较严重的心理不平衡之中而难以自拔。</w:t>
      </w:r>
      <w:r>
        <w:rPr>
          <w:lang w:eastAsia="zh-CN"/>
        </w:rPr>
        <w:br/>
      </w:r>
      <w:r>
        <w:rPr>
          <w:lang w:eastAsia="zh-CN"/>
        </w:rPr>
        <w:t>　　二、学校因素。</w:t>
      </w:r>
      <w:r>
        <w:rPr>
          <w:lang w:eastAsia="zh-CN"/>
        </w:rPr>
        <w:br/>
      </w:r>
      <w:r>
        <w:rPr>
          <w:lang w:eastAsia="zh-CN"/>
        </w:rPr>
        <w:t>　　孩子虽然年纪小，但同样有自己的人格，有自尊心，教师对学生随意发表否定性评价，如笨蠢猪等，使学生形成低下的自我概念，产生自卑感，并引发退缩，破罐子破摔等一系列心理问题。又如，教师对学生过高的期望和要求，也会对学生造成过重的心理压力。</w:t>
      </w:r>
      <w:r>
        <w:rPr>
          <w:lang w:eastAsia="zh-CN"/>
        </w:rPr>
        <w:br/>
      </w:r>
      <w:r>
        <w:rPr>
          <w:lang w:eastAsia="zh-CN"/>
        </w:rPr>
        <w:t>　　三、社会环境。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从社会环境方面来看，通过每天报纸、广播、电视等媒介，社会上的不良风气都对儿童心理造成负作用。由于社会的不良观念与他们所接受的学校教育不协调一致，儿童心理和谐也受到不利影响。</w:t>
      </w:r>
      <w:r>
        <w:rPr>
          <w:lang w:eastAsia="zh-CN"/>
        </w:rPr>
        <w:br/>
      </w:r>
      <w:r>
        <w:rPr>
          <w:lang w:eastAsia="zh-CN"/>
        </w:rPr>
        <w:t>　　心理教育者在培养学生完善、健康的人格。它力图"使当事人发展成为一个健康、成熟而能自我实现之人"(马斯洛)它是一个系统工程，需要协调各方面的教育力量，使心理教育更加有效和持久地开展。正如马卡连柯所说："一个人不是由部分因素的拼凑培养起来的，而是由他所受过的一切影响的总和综合地造就成功的。"所以，为了孩子的健康成长给他创造一个良好的心理发展环境非常重要。</w:t>
      </w:r>
      <w:r>
        <w:rPr>
          <w:lang w:eastAsia="zh-CN"/>
        </w:rPr>
        <w:br/>
      </w:r>
      <w:r>
        <w:rPr>
          <w:lang w:eastAsia="zh-CN"/>
        </w:rPr>
        <w:t>　　如何克服孩子的个性弱点</w:t>
      </w:r>
      <w:r>
        <w:rPr>
          <w:lang w:eastAsia="zh-CN"/>
        </w:rPr>
        <w:br/>
      </w:r>
      <w:r>
        <w:rPr>
          <w:lang w:eastAsia="zh-CN"/>
        </w:rPr>
        <w:t>　　随着社会的发展，对孩子的素质要求越来越高，与此同时，由于独生子女特殊的生活环境，对独生子女的教育在实践中又存在着很多问题，困难虽然存在，但我们教育工作者决不能够放弃对他们的教育，而是要考虑，如何用合理的、科学的方法进行教育。</w:t>
      </w:r>
      <w:r>
        <w:rPr>
          <w:lang w:eastAsia="zh-CN"/>
        </w:rPr>
        <w:br/>
      </w:r>
      <w:r>
        <w:rPr>
          <w:lang w:eastAsia="zh-CN"/>
        </w:rPr>
        <w:t>　　我们不得不承认，独生子女在生活中存在着许多问题，诸 如好胜、自私、独立性小、依赖性大、宽容度小。这样，在生活中遇到新的矛盾后，就很难单独处理，而往往发生什么意外，不仅对孩子本身造成影响，而且还会对以后的教育留下后遗症，因此，我们要针对具体情况，做具体分析，帮助孩子克服个性弱点。</w:t>
      </w:r>
      <w:r>
        <w:rPr>
          <w:lang w:eastAsia="zh-CN"/>
        </w:rPr>
        <w:br/>
      </w:r>
      <w:r>
        <w:rPr>
          <w:lang w:eastAsia="zh-CN"/>
        </w:rPr>
        <w:t xml:space="preserve">    班主任工作总结500字 篇3 </w:t>
      </w:r>
      <w:r>
        <w:rPr>
          <w:lang w:eastAsia="zh-CN"/>
        </w:rPr>
        <w:br/>
      </w:r>
      <w:r>
        <w:rPr>
          <w:lang w:eastAsia="zh-CN"/>
        </w:rPr>
        <w:t>　　从当老师开始，做一个好老师就是我的目标。勤奋踏实的工作态度是我的工作态度，所以我想总结一下我这一年的工作。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一、师德：</w:t>
      </w:r>
      <w:r>
        <w:rPr>
          <w:lang w:eastAsia="zh-CN"/>
        </w:rPr>
        <w:br/>
      </w:r>
      <w:r>
        <w:rPr>
          <w:lang w:eastAsia="zh-CN"/>
        </w:rPr>
        <w:t>　　认真学习国家有关教育政策，党的先进理论，热爱教育事业，不忘人民教师的职责。按时参加学校的升旗仪式，积极参加学校、院系和教研组组织的各项学习活动，遵守职业道德，顾全大局，爱岗敬业，廉洁从教。</w:t>
      </w:r>
      <w:r>
        <w:rPr>
          <w:lang w:eastAsia="zh-CN"/>
        </w:rPr>
        <w:br/>
      </w:r>
      <w:r>
        <w:rPr>
          <w:lang w:eastAsia="zh-CN"/>
        </w:rPr>
        <w:t>　　二、教育：</w:t>
      </w:r>
      <w:r>
        <w:rPr>
          <w:lang w:eastAsia="zh-CN"/>
        </w:rPr>
        <w:br/>
      </w:r>
      <w:r>
        <w:rPr>
          <w:lang w:eastAsia="zh-CN"/>
        </w:rPr>
        <w:t>　　今年，我担任班主任。纠正学生的不良习惯，培养和谐的班风和良好的学风，培养学生积极向上的信心和勇气，增强班级凝聚力，是我的.主要工作。简单来说就是“抓培养”。一方面，主要采取专题课开会、个别谈话等方式，提高学生的主动性和自觉性，班级保持良好的班风和学风。另一方面，通过统一认识，建立班级量化管理制度，实行班干部负责制。通过努力，工作目标基本实现，班级取得了可喜的成绩。</w:t>
      </w:r>
      <w:r>
        <w:rPr>
          <w:lang w:eastAsia="zh-CN"/>
        </w:rPr>
        <w:br/>
      </w:r>
      <w:r>
        <w:rPr>
          <w:lang w:eastAsia="zh-CN"/>
        </w:rPr>
        <w:t>　　三、教学：</w:t>
      </w:r>
      <w:r>
        <w:rPr>
          <w:lang w:eastAsia="zh-CN"/>
        </w:rPr>
        <w:br/>
      </w:r>
      <w:r>
        <w:rPr>
          <w:lang w:eastAsia="zh-CN"/>
        </w:rPr>
        <w:t>　　我一直从事语文学科工作，在工作中严格要求自己，刻苦钻研业务，不断学习新知识，改进教学方法。一年来，我们对如何有效实施基础知识进行了认真的思考和实践。平时我们在小组内通力合作，认真研读教材，积极参与听课、评课和集体备课，充分做到备课充分、教学认真、反思及时，从而取得良好的教学效果。</w:t>
      </w:r>
      <w:r>
        <w:rPr>
          <w:lang w:eastAsia="zh-CN"/>
        </w:rPr>
        <w:br/>
      </w:r>
      <w:r>
        <w:rPr>
          <w:lang w:eastAsia="zh-CN"/>
        </w:rPr>
        <w:t>　　作为老师，我们不仅要教书，还要育人。还有很长的路要走，还有很多东西要学。成为一名优秀的教师，让我的学生走上积极正确的人生道路，是我不变的抱负。我会一如既往的坚持，为之奋斗。</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xml:space="preserve">    班主任工作总结500字 篇4 </w:t>
      </w:r>
      <w:r>
        <w:rPr>
          <w:lang w:eastAsia="zh-CN"/>
        </w:rPr>
        <w:br/>
      </w:r>
      <w:r>
        <w:rPr>
          <w:lang w:eastAsia="zh-CN"/>
        </w:rPr>
        <w:t>　　一、目前我们班学生存在的问题</w:t>
      </w:r>
      <w:r>
        <w:rPr>
          <w:lang w:eastAsia="zh-CN"/>
        </w:rPr>
        <w:br/>
      </w:r>
      <w:r>
        <w:rPr>
          <w:lang w:eastAsia="zh-CN"/>
        </w:rPr>
        <w:t>　　1、学生大多年龄处在16-19岁，这个年龄的学生正是思维活跃、自制力较差、无心向学、谈恋爱、生理和心理都逐步走向成熟而渴望独立的年纪，晚上上网玩游戏到深夜、上学迟到、上课就睡觉、作业抄袭严重甚至不交作业，上课不带教材、作业。对于这些普遍存在的现象，我们要用发展的眼光来看待每一个学生，不断摸索、思考用什么方法管理好这一批调皮的孩子，让他们在“特殊”的环境中不断地成长、进步。</w:t>
      </w:r>
      <w:r>
        <w:rPr>
          <w:lang w:eastAsia="zh-CN"/>
        </w:rPr>
        <w:br/>
      </w:r>
      <w:r>
        <w:rPr>
          <w:lang w:eastAsia="zh-CN"/>
        </w:rPr>
        <w:t>　　2、我们班学生中有近三四成学生都是单亲家庭，学生大多数处于父母双方都在管，且都没有管好，甚至有些学生是孤儿的状况，他们都处于“游离”状态，对于这类学生我觉得要做到“润物细无声”的效果，谈心做朋友。</w:t>
      </w:r>
      <w:r>
        <w:rPr>
          <w:lang w:eastAsia="zh-CN"/>
        </w:rPr>
        <w:br/>
      </w:r>
      <w:r>
        <w:rPr>
          <w:lang w:eastAsia="zh-CN"/>
        </w:rPr>
        <w:t>　　二、我觉得几点对的</w:t>
      </w:r>
      <w:r>
        <w:rPr>
          <w:lang w:eastAsia="zh-CN"/>
        </w:rPr>
        <w:br/>
      </w:r>
      <w:r>
        <w:rPr>
          <w:lang w:eastAsia="zh-CN"/>
        </w:rPr>
        <w:t>　　1、对于不通的学生我们应该要有不同的期望值</w:t>
      </w:r>
      <w:r>
        <w:rPr>
          <w:lang w:eastAsia="zh-CN"/>
        </w:rPr>
        <w:br/>
      </w:r>
      <w:r>
        <w:rPr>
          <w:lang w:eastAsia="zh-CN"/>
        </w:rPr>
        <w:t>　　我觉得咱们的学生，学习、纪律好的我们应该对他们要求要高点，不仅纪律要严明而且要求学习也可做要求，对于纪律较差的学生我们期望他们保持一个良好的学习习惯，我们要能看到他们的改变和进步，例如我们班的吝涛，开始经常旷课，甚至脾气暴躁，容易冲动，经过与家长联系，适当表扬这学期基本不旷课，表现良好。我们需要给学生看到我们的期望，让他们要知道班主任的红线，他们就会按着我们的期望慢慢改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2、关注学生的专业课学习</w:t>
      </w:r>
      <w:r>
        <w:rPr>
          <w:lang w:eastAsia="zh-CN"/>
        </w:rPr>
        <w:br/>
      </w:r>
      <w:r>
        <w:rPr>
          <w:lang w:eastAsia="zh-CN"/>
        </w:rPr>
        <w:t>　　文化课基础差不是秘密，对于专业课我们要给学生提醒，对于学生来说班主任在意的课有可能很重要，他们也会多一份重视，他们也会多用点心学。一旦钻进去，学生学习的兴趣会变浓，他们也不必要再玩手机、睡觉。</w:t>
      </w:r>
      <w:r>
        <w:rPr>
          <w:lang w:eastAsia="zh-CN"/>
        </w:rPr>
        <w:br/>
      </w:r>
      <w:r>
        <w:rPr>
          <w:lang w:eastAsia="zh-CN"/>
        </w:rPr>
        <w:t>　　3、班风一定要紧抓</w:t>
      </w:r>
      <w:r>
        <w:rPr>
          <w:lang w:eastAsia="zh-CN"/>
        </w:rPr>
        <w:br/>
      </w:r>
      <w:r>
        <w:rPr>
          <w:lang w:eastAsia="zh-CN"/>
        </w:rPr>
        <w:t>　　班级的班风很重要，班风要改变也很难，班风好的班级好管理，就像散文一样，形再散神也不散，抓典型、塑造模范，让大多数学生跟着你的步子走，不要把班级放在游离状态。</w:t>
      </w:r>
      <w:r>
        <w:rPr>
          <w:lang w:eastAsia="zh-CN"/>
        </w:rPr>
        <w:br/>
      </w:r>
      <w:r>
        <w:rPr>
          <w:lang w:eastAsia="zh-CN"/>
        </w:rPr>
        <w:t xml:space="preserve">    班主任工作总结500字 篇5 </w:t>
      </w:r>
      <w:r>
        <w:rPr>
          <w:lang w:eastAsia="zh-CN"/>
        </w:rPr>
        <w:br/>
      </w:r>
      <w:r>
        <w:rPr>
          <w:lang w:eastAsia="zh-CN"/>
        </w:rPr>
        <w:t>　　一、协助班主任做好班级的常规管理</w:t>
      </w:r>
      <w:r>
        <w:rPr>
          <w:lang w:eastAsia="zh-CN"/>
        </w:rPr>
        <w:br/>
      </w:r>
      <w:r>
        <w:rPr>
          <w:lang w:eastAsia="zh-CN"/>
        </w:rPr>
        <w:t>　　1、 养成良好的学习习惯。要求学生能按时完成各项作业，不拖欠作业。课堂上认真听讲，提高课堂的学习效率。随时进行作业的讲评，好的给予表扬，不够的进行批评。</w:t>
      </w:r>
      <w:r>
        <w:rPr>
          <w:lang w:eastAsia="zh-CN"/>
        </w:rPr>
        <w:br/>
      </w:r>
      <w:r>
        <w:rPr>
          <w:lang w:eastAsia="zh-CN"/>
        </w:rPr>
        <w:t>　　2、听课规范的养成。让学生明确在课堂上应该养成的习惯。要求学生“学会听”，在课堂上，尊重老师的劳动，尊重知识，也遵守了纪律。本学期，我也积极参与班级的竞赛辅导，辅导了英语节、三歌大放送及科学百科知识竞赛。学生在这些活动中积极参与，也获得了不错的成绩。</w:t>
      </w:r>
      <w:r>
        <w:rPr>
          <w:lang w:eastAsia="zh-CN"/>
        </w:rPr>
        <w:br/>
      </w:r>
      <w:r>
        <w:rPr>
          <w:lang w:eastAsia="zh-CN"/>
        </w:rPr>
        <w:t>　　二、上好每一堂班队课</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教育性既是班队活动的出发点，又是班队活动的归宿。没有教育性的班队活动，尤如一个人没有灵魂，内容尽管丰富，形式尽管完美，也不能认为是好的活动。</w:t>
      </w:r>
      <w:r>
        <w:rPr>
          <w:lang w:eastAsia="zh-CN"/>
        </w:rPr>
        <w:br/>
      </w:r>
      <w:r>
        <w:rPr>
          <w:lang w:eastAsia="zh-CN"/>
        </w:rPr>
        <w:t>　　好的班队活动都有一条明显的教育主线，如我班开展了三堂班队课：以安全为主题的班队课、以“二十年后的我”为主题的班队课及以争创优秀队员为主题的班队课，通过丰富的活动，不仅教育了学生，也给校园生活增添了更多的乐趣。</w:t>
      </w:r>
      <w:r>
        <w:rPr>
          <w:lang w:eastAsia="zh-CN"/>
        </w:rPr>
        <w:br/>
      </w:r>
      <w:r>
        <w:rPr>
          <w:lang w:eastAsia="zh-CN"/>
        </w:rPr>
        <w:t>　　三、以趣味激发学生的参与</w:t>
      </w:r>
      <w:r>
        <w:rPr>
          <w:lang w:eastAsia="zh-CN"/>
        </w:rPr>
        <w:br/>
      </w:r>
      <w:r>
        <w:rPr>
          <w:lang w:eastAsia="zh-CN"/>
        </w:rPr>
        <w:t>　　班队活动要有趣味性。学生求知、求新、求乐的欲望强烈，新奇活泼的形式才能适合他们的口味，这就要求活动应富于情景性、趣味性。一个充满童趣的活动环境，不仅能激发队员们参与活动的欲望，还能使他们很快进入角色。</w:t>
      </w:r>
      <w:r>
        <w:rPr>
          <w:lang w:eastAsia="zh-CN"/>
        </w:rPr>
        <w:br/>
      </w:r>
      <w:r>
        <w:rPr>
          <w:lang w:eastAsia="zh-CN"/>
        </w:rPr>
        <w:t>　　再加上一些妙趣横生、其乐无穷的活动，学生能不喜爱吗?这样的活动气氛能不让学生愉悦吗?班队活动的教育性有别于学科教学的教育性，只有将抽象的观点、空洞的说教转化为具体的活动，寓教于乐，才能增强班队活动的教育感染力。</w:t>
      </w:r>
      <w:r>
        <w:rPr>
          <w:lang w:eastAsia="zh-CN"/>
        </w:rPr>
        <w:br/>
      </w:r>
      <w:r>
        <w:rPr>
          <w:lang w:eastAsia="zh-CN"/>
        </w:rPr>
        <w:t>　　四、鼓励学生全员参与</w:t>
      </w:r>
      <w:r>
        <w:rPr>
          <w:lang w:eastAsia="zh-CN"/>
        </w:rPr>
        <w:br/>
      </w:r>
      <w:r>
        <w:rPr>
          <w:lang w:eastAsia="zh-CN"/>
        </w:rPr>
        <w:t>　　班队活动要有自主性和实践性。学生是活动的主体，能否充分发挥学生的主体作用是班队活动成败的关键。班队活动应该让队员们自己动手动脑，自己设计、组织、管理，充分发挥全体队员的独立和自主精神。</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一堂好的班队活动能让每个队员都“活”起来，特别要注意消灭活动中的“死角”，让人人都有任务，人人都有角色。班主任是活动的指导者，但不能包办代替，要把自己的精心合理的辅导与充分发挥队员们的自主自动与独立精神结合起来，培养队员们的自主性和独立性。</w:t>
      </w:r>
      <w:r>
        <w:rPr>
          <w:lang w:eastAsia="zh-CN"/>
        </w:rPr>
        <w:br/>
      </w:r>
      <w:r>
        <w:rPr>
          <w:lang w:eastAsia="zh-CN"/>
        </w:rPr>
        <w:t>　　五、与家长多多联系</w:t>
      </w:r>
      <w:r>
        <w:rPr>
          <w:lang w:eastAsia="zh-CN"/>
        </w:rPr>
        <w:br/>
      </w:r>
      <w:r>
        <w:rPr>
          <w:lang w:eastAsia="zh-CN"/>
        </w:rPr>
        <w:t>　　学生的进步很大程度上取决于家长与老师的关心度。如果家长与老师能经常联系，相信会更利于学生学习的积极性。因此，如果有需要，我经常通过校迅通或电话、或家访的形式，与家长沟通，适时取得教育孩子的最佳方式。</w:t>
      </w:r>
      <w:r>
        <w:rPr>
          <w:lang w:eastAsia="zh-CN"/>
        </w:rPr>
        <w:br/>
      </w:r>
      <w:r>
        <w:rPr>
          <w:lang w:eastAsia="zh-CN"/>
        </w:rPr>
        <w:t xml:space="preserve">    班主任工作总结500字 篇6 </w:t>
      </w:r>
      <w:r>
        <w:rPr>
          <w:lang w:eastAsia="zh-CN"/>
        </w:rPr>
        <w:br/>
      </w:r>
      <w:r>
        <w:rPr>
          <w:lang w:eastAsia="zh-CN"/>
        </w:rPr>
        <w:t>　　一学期的时光转瞬即逝，我较好的完成了语文教学工作以及班主任工作。为了能在以后的工作中更好的发挥自己的优势，及时总结经验，吸取教训，总结前段工作如下：</w:t>
      </w:r>
      <w:r>
        <w:rPr>
          <w:lang w:eastAsia="zh-CN"/>
        </w:rPr>
        <w:br/>
      </w:r>
      <w:r>
        <w:rPr>
          <w:lang w:eastAsia="zh-CN"/>
        </w:rPr>
        <w:t>　　第一在思想方面，本人忠诚并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r>
        <w:rPr>
          <w:lang w:eastAsia="zh-CN"/>
        </w:rPr>
        <w:br/>
      </w:r>
      <w:r>
        <w:rPr>
          <w:lang w:eastAsia="zh-CN"/>
        </w:rPr>
        <w:t>　　第二，本人严格执行学校的作息时间，每天按时到校。严格遵守各项规章制度，从不因为自己的事情而耽误上课，给学生做出了极好的表率。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第三，在教育教学工作中，本人积极认真学习大纲、教材，积极、认真备好每一个教案，上好每一节课，提高课堂效率，减轻学生的课业负担；同时积极学习魏书生老师的作文批改方法，探索适合自己的作文批改方式，做好全面与个别的辅导。同时积极参加听课、评课活动，向有经验的教师学习，并且借助各种形式调动学生学习的积极性，提高学生的学习成绩。</w:t>
      </w:r>
      <w:r>
        <w:rPr>
          <w:lang w:eastAsia="zh-CN"/>
        </w:rPr>
        <w:br/>
      </w:r>
      <w:r>
        <w:rPr>
          <w:lang w:eastAsia="zh-CN"/>
        </w:rPr>
        <w:t>　　第四，成绩方面：在期终考试中，自己所教学科取得了优秀的成绩，</w:t>
      </w:r>
      <w:r>
        <w:rPr>
          <w:lang w:eastAsia="zh-CN"/>
        </w:rPr>
        <w:br/>
      </w:r>
      <w:r>
        <w:rPr>
          <w:lang w:eastAsia="zh-CN"/>
        </w:rPr>
        <w:t>　　总之，在班主任工作方面，首先更加注重思想道德教育、行为习惯。其次，积极抓好学生的学习态度、学习方法的调整。再次，注重班级文化氛围的建设，适时的开展活动，积极会同各学科教师积极教好学生，针对当前的学生的思想状况，积极探讨教育教学方法，同时积极运用书信、电话等联系形式同家长联系，及时反映、了解、掌握学生的真实情况，共同管理教育学生。</w:t>
      </w:r>
      <w:r>
        <w:rPr>
          <w:lang w:eastAsia="zh-CN"/>
        </w:rPr>
        <w:br/>
      </w:r>
      <w:r>
        <w:rPr>
          <w:lang w:eastAsia="zh-CN"/>
        </w:rPr>
        <w:t xml:space="preserve">    班主任工作总结500字 篇7 </w:t>
      </w:r>
      <w:r>
        <w:rPr>
          <w:lang w:eastAsia="zh-CN"/>
        </w:rPr>
        <w:br/>
      </w:r>
      <w:r>
        <w:rPr>
          <w:lang w:eastAsia="zh-CN"/>
        </w:rPr>
        <w:t>　　新学期开始了，本学期根据学校的统一要求，结合本班实际情况，制定如下班主任工作计划。</w:t>
      </w:r>
      <w:r>
        <w:rPr>
          <w:lang w:eastAsia="zh-CN"/>
        </w:rPr>
        <w:br/>
      </w:r>
      <w:r>
        <w:rPr>
          <w:lang w:eastAsia="zh-CN"/>
        </w:rPr>
        <w:t>　　一、指导思想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五年级共有学生23人，其中男生12人，女生11人，大部分学生都很活跃。</w:t>
      </w:r>
      <w:r>
        <w:rPr>
          <w:lang w:eastAsia="zh-CN"/>
        </w:rPr>
        <w:br/>
      </w:r>
      <w:r>
        <w:rPr>
          <w:lang w:eastAsia="zh-CN"/>
        </w:rPr>
        <w:t>　　二、具体情况分析</w:t>
      </w:r>
      <w:r>
        <w:rPr>
          <w:lang w:eastAsia="zh-CN"/>
        </w:rPr>
        <w:br/>
      </w:r>
      <w:r>
        <w:rPr>
          <w:lang w:eastAsia="zh-CN"/>
        </w:rPr>
        <w:t>　　1、品德方面</w:t>
      </w:r>
      <w:r>
        <w:rPr>
          <w:lang w:eastAsia="zh-CN"/>
        </w:rPr>
        <w:br/>
      </w:r>
      <w:r>
        <w:rPr>
          <w:lang w:eastAsia="zh-CN"/>
        </w:rPr>
        <w:t>　　本班学生热爱学校、班集体，团结上进、思想端正、遵守纪律、尊敬师长、热爱劳动。能按照《小学生守则》来规范自己的言行。但由于种种的原因，部分学生身上仍存在着以自我为中心，纪律观念淡薄等现象，可以通过集体教育来转化。</w:t>
      </w:r>
      <w:r>
        <w:rPr>
          <w:lang w:eastAsia="zh-CN"/>
        </w:rPr>
        <w:br/>
      </w:r>
      <w:r>
        <w:rPr>
          <w:lang w:eastAsia="zh-CN"/>
        </w:rPr>
        <w:t>　　2、干部状况</w:t>
      </w:r>
      <w:r>
        <w:rPr>
          <w:lang w:eastAsia="zh-CN"/>
        </w:rPr>
        <w:br/>
      </w:r>
      <w:r>
        <w:rPr>
          <w:lang w:eastAsia="zh-CN"/>
        </w:rPr>
        <w:t>　　通过一年的培养与锻炼，班内大多数干部都能起到模范带头作用，对待工作积极热情，愿为集体服务，为同学服务，责任心比较强，但能力上还缺乏锻炼培养，不够主动，需培养。</w:t>
      </w:r>
      <w:r>
        <w:rPr>
          <w:lang w:eastAsia="zh-CN"/>
        </w:rPr>
        <w:br/>
      </w:r>
      <w:r>
        <w:rPr>
          <w:lang w:eastAsia="zh-CN"/>
        </w:rPr>
        <w:t>　　3、班级形成情况</w:t>
      </w:r>
      <w:r>
        <w:rPr>
          <w:lang w:eastAsia="zh-CN"/>
        </w:rPr>
        <w:br/>
      </w:r>
      <w:r>
        <w:rPr>
          <w:lang w:eastAsia="zh-CN"/>
        </w:rPr>
        <w:t>　　班内学生来自农村。家长均是农民。家长能支持老师的工作，但不重视家庭教育，能希望与教师积极配合，共同教育好孩子。</w:t>
      </w:r>
      <w:r>
        <w:rPr>
          <w:lang w:eastAsia="zh-CN"/>
        </w:rPr>
        <w:br/>
      </w:r>
      <w:r>
        <w:rPr>
          <w:lang w:eastAsia="zh-CN"/>
        </w:rPr>
        <w:t>　　三、班级工作重点及目标</w:t>
      </w:r>
      <w:r>
        <w:rPr>
          <w:lang w:eastAsia="zh-CN"/>
        </w:rPr>
        <w:br/>
      </w:r>
      <w:r>
        <w:rPr>
          <w:lang w:eastAsia="zh-CN"/>
        </w:rPr>
        <w:t>　　班级教育工作重点</w:t>
      </w:r>
      <w:r>
        <w:rPr>
          <w:lang w:eastAsia="zh-CN"/>
        </w:rPr>
        <w:br/>
      </w:r>
      <w:r>
        <w:rPr>
          <w:lang w:eastAsia="zh-CN"/>
        </w:rPr>
        <w:t>　　加强行为规范的养成教育，培养学生良好的行为习惯，继续进行热爱班级的教育、团结同学的教育，搞好心理健康教育。</w:t>
      </w:r>
      <w:r>
        <w:rPr>
          <w:lang w:eastAsia="zh-CN"/>
        </w:rPr>
        <w:br/>
      </w:r>
      <w:r>
        <w:rPr>
          <w:lang w:eastAsia="zh-CN"/>
        </w:rPr>
        <w:t>　　具体工作：</w:t>
      </w:r>
      <w:r>
        <w:rPr>
          <w:lang w:eastAsia="zh-CN"/>
        </w:rPr>
        <w:br/>
      </w:r>
      <w:r>
        <w:rPr>
          <w:lang w:eastAsia="zh-CN"/>
        </w:rPr>
        <w:t>　　1、继续抓好五年级学生的常规养成教育，培养良好行为。</w:t>
      </w:r>
      <w:r>
        <w:rPr>
          <w:lang w:eastAsia="zh-CN"/>
        </w:rPr>
        <w:br/>
      </w:r>
      <w:r>
        <w:rPr>
          <w:lang w:eastAsia="zh-CN"/>
        </w:rPr>
        <w:t>　　2、搞好班级卫生工作管理、学生的日常行为培养，争创卫生文明示范班。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3、搞好每位学生的自我保护教育，增强安全意识，形成一定的能力。</w:t>
      </w:r>
      <w:r>
        <w:rPr>
          <w:lang w:eastAsia="zh-CN"/>
        </w:rPr>
        <w:br/>
      </w:r>
      <w:r>
        <w:rPr>
          <w:lang w:eastAsia="zh-CN"/>
        </w:rPr>
        <w:t>　　4、搞好每位学生的心理健康教育，使其身心都能得到健康地发展。</w:t>
      </w:r>
      <w:r>
        <w:rPr>
          <w:lang w:eastAsia="zh-CN"/>
        </w:rPr>
        <w:br/>
      </w:r>
      <w:r>
        <w:rPr>
          <w:lang w:eastAsia="zh-CN"/>
        </w:rPr>
        <w:t>　　5、使学生爱科学、学科学，主动探索新知。</w:t>
      </w:r>
      <w:r>
        <w:rPr>
          <w:lang w:eastAsia="zh-CN"/>
        </w:rPr>
        <w:br/>
      </w:r>
      <w:r>
        <w:rPr>
          <w:lang w:eastAsia="zh-CN"/>
        </w:rPr>
        <w:t xml:space="preserve">    班主任工作总结500字 篇8 </w:t>
      </w:r>
      <w:r>
        <w:rPr>
          <w:lang w:eastAsia="zh-CN"/>
        </w:rPr>
        <w:br/>
      </w:r>
      <w:r>
        <w:rPr>
          <w:lang w:eastAsia="zh-CN"/>
        </w:rPr>
        <w:t>　　小学一年级是打基础、发展学生智力的阶段，这个阶段对学生的成长影响很大。今年我在一年级的班主任工作中，想方设法帮助学生树立正确的学习态度，养成良好的学习习惯，根据他们的生理、年龄特点，及时地进行各方面的教育，初步形成了一个良好的班级体，总结自己的班主任工作，体会归纳起来有以下几点：</w:t>
      </w:r>
      <w:r>
        <w:rPr>
          <w:lang w:eastAsia="zh-CN"/>
        </w:rPr>
        <w:br/>
      </w:r>
      <w:r>
        <w:rPr>
          <w:lang w:eastAsia="zh-CN"/>
        </w:rPr>
        <w:t>　　一、抓好学生的学习习惯：</w:t>
      </w:r>
      <w:r>
        <w:rPr>
          <w:lang w:eastAsia="zh-CN"/>
        </w:rPr>
        <w:br/>
      </w:r>
      <w:r>
        <w:rPr>
          <w:lang w:eastAsia="zh-CN"/>
        </w:rPr>
        <w:t>　　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习惯。</w:t>
      </w:r>
      <w:r>
        <w:rPr>
          <w:lang w:eastAsia="zh-CN"/>
        </w:rPr>
        <w:br/>
      </w:r>
      <w:r>
        <w:rPr>
          <w:lang w:eastAsia="zh-CN"/>
        </w:rPr>
        <w:t>　　二、坚持正面教育，寓教育于讲故事之中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对一年级的小学生进行教育，仅凭单纯的讲道理是不行的，孩子们都喜欢听故事，哪怕是最顽皮好动的孩子一听讲故事，马上就会安静下来的。我就抓住了的这一好奇心理特征，常常通过讲故事的方法对学生进行教育。为了培养良好的学习习惯，我给他们讲“聪明的小白兔”和“盲童学画”的故事厖使他们懂得遇到困难要勤于动脑，才能找到最好的办法：我们要像盲童那样，对学习文化知识充满信心。二十个孩子在一起学习，难免有打闹、吵架的现象发生。为了培养孩子们团结友爱的精神，我常根据班内发生的具体事例编成小故事，对学生进行教育。</w:t>
      </w:r>
      <w:r>
        <w:rPr>
          <w:lang w:eastAsia="zh-CN"/>
        </w:rPr>
        <w:br/>
      </w:r>
      <w:r>
        <w:rPr>
          <w:lang w:eastAsia="zh-CN"/>
        </w:rPr>
        <w:t>　　三、耐心教育，以表扬为主</w:t>
      </w:r>
      <w:r>
        <w:rPr>
          <w:lang w:eastAsia="zh-CN"/>
        </w:rPr>
        <w:br/>
      </w:r>
      <w:r>
        <w:rPr>
          <w:lang w:eastAsia="zh-CN"/>
        </w:rPr>
        <w:t>　　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r>
        <w:rPr>
          <w:lang w:eastAsia="zh-CN"/>
        </w:rPr>
        <w:br/>
      </w:r>
      <w:r>
        <w:rPr>
          <w:lang w:eastAsia="zh-CN"/>
        </w:rPr>
        <w:t>　　总之，班主任工作必须从每件平凡而细小的事情做起，充分发挥自己的模范带头作用。只有这样，才能把孩子们带好，把自己的本职工作做好。</w:t>
      </w:r>
      <w:r>
        <w:rPr>
          <w:lang w:eastAsia="zh-CN"/>
        </w:rPr>
        <w:br/>
      </w:r>
      <w:r>
        <w:rPr>
          <w:lang w:eastAsia="zh-CN"/>
        </w:rPr>
        <w:t xml:space="preserve">    班主任工作总结500字 篇9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r>
        <w:rPr>
          <w:lang w:eastAsia="zh-CN"/>
        </w:rPr>
        <w:br/>
      </w:r>
      <w:r>
        <w:rPr>
          <w:lang w:eastAsia="zh-CN"/>
        </w:rPr>
        <w:t>　　一、 关心孩子。</w:t>
      </w:r>
      <w:r>
        <w:rPr>
          <w:lang w:eastAsia="zh-CN"/>
        </w:rPr>
        <w:br/>
      </w:r>
      <w:r>
        <w:rPr>
          <w:lang w:eastAsia="zh-CN"/>
        </w:rPr>
        <w:t>　　爱是无声的语言，是教师沟通学生思想和感情最有效的手段，想要管理好班级，必须关心、了解每一位学生。</w:t>
      </w:r>
      <w:r>
        <w:rPr>
          <w:lang w:eastAsia="zh-CN"/>
        </w:rPr>
        <w:br/>
      </w:r>
      <w:r>
        <w:rPr>
          <w:lang w:eastAsia="zh-CN"/>
        </w:rPr>
        <w:t>　　对于这个班级，我花了大把的时间去了解孩子。习惯在课后把孩子叫到自己身边，和他们聊聊天。告诉他这几天进步了!告诉他星期天作业完成很漂亮，也跟他说昨天他写的作业不够用心，今天和同学吵架不应该……在这种轻松的聊天氛围下，把握好教育的契机，自然而然地提出对他们的一些要求，同时也收到了良好的效果。</w:t>
      </w:r>
      <w:r>
        <w:rPr>
          <w:lang w:eastAsia="zh-CN"/>
        </w:rPr>
        <w:br/>
      </w:r>
      <w:r>
        <w:rPr>
          <w:lang w:eastAsia="zh-CN"/>
        </w:rPr>
        <w:t>　　二、爱孩子。</w:t>
      </w:r>
      <w:r>
        <w:rPr>
          <w:lang w:eastAsia="zh-CN"/>
        </w:rPr>
        <w:br/>
      </w:r>
      <w:r>
        <w:rPr>
          <w:lang w:eastAsia="zh-CN"/>
        </w:rPr>
        <w:t>　　我觉得，班主任对学生的爱，应该是种宽容的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中低年级的孩子来说，表扬的力量是无穷的。我会经常对我的孩子们说：你们都是最棒的!这学期进步最大的就是你了!</w:t>
      </w:r>
      <w:r>
        <w:rPr>
          <w:lang w:eastAsia="zh-CN"/>
        </w:rPr>
        <w:br/>
      </w:r>
      <w:r>
        <w:rPr>
          <w:lang w:eastAsia="zh-CN"/>
        </w:rPr>
        <w:t>　　三、培养小干部，发展孩子的能力。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班干部是班级的核心，是班级的骨干力量，要建设一个良好的班集体，首先要建设好一支责任心强、能力强的班干部队伍。像刘祺玥，陈瑞阳，杨思远等同学就已经成为了班里有责任的小干部，我的小助手。</w:t>
      </w:r>
      <w:r>
        <w:rPr>
          <w:lang w:eastAsia="zh-CN"/>
        </w:rPr>
        <w:br/>
      </w:r>
      <w:r>
        <w:rPr>
          <w:lang w:eastAsia="zh-CN"/>
        </w:rPr>
        <w:t>　　四、加强与家长间的交流。</w:t>
      </w:r>
      <w:r>
        <w:rPr>
          <w:lang w:eastAsia="zh-CN"/>
        </w:rPr>
        <w:br/>
      </w:r>
      <w:r>
        <w:rPr>
          <w:lang w:eastAsia="zh-CN"/>
        </w:rPr>
        <w:t>　　家庭教育和学校教育是密不可分的，尤其是班主任工作，更加需要家长的理解和支持。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w:t>
      </w:r>
      <w:r>
        <w:rPr>
          <w:lang w:eastAsia="zh-CN"/>
        </w:rPr>
        <w:br/>
      </w:r>
      <w:r>
        <w:rPr>
          <w:lang w:eastAsia="zh-CN"/>
        </w:rPr>
        <w:t>　　五、加强集体凝聚力。</w:t>
      </w:r>
      <w:r>
        <w:rPr>
          <w:lang w:eastAsia="zh-CN"/>
        </w:rPr>
        <w:br/>
      </w:r>
      <w:r>
        <w:rPr>
          <w:lang w:eastAsia="zh-CN"/>
        </w:rPr>
        <w:t>　　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r>
        <w:rPr>
          <w:lang w:eastAsia="zh-CN"/>
        </w:rPr>
        <w:br/>
      </w:r>
      <w:r>
        <w:rPr>
          <w:lang w:eastAsia="zh-CN"/>
        </w:rPr>
        <w:t>　　班主任工作更多的是一种锁碎，一种默默的付出，是无法用语言去加以描述的，只有自己才能品尝出其中的酸甜苦辣。在今后，我会同我的孩子们继续力，即使没有最好，也一定会更好!</w:t>
      </w:r>
      <w:r>
        <w:rPr>
          <w:lang w:eastAsia="zh-CN"/>
        </w:rPr>
        <w:br/>
      </w:r>
      <w:r>
        <w:rPr>
          <w:lang w:eastAsia="zh-CN"/>
        </w:rPr>
        <w:t xml:space="preserve">    班主任工作总结500字 篇10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弹指间，四个月在指间流逝。学生由最初的稚嫩，无知的勇敢，慢慢沉淀，逐渐走向成熟……回顾这些时光中发生的点点滴滴，总有温暖溢出心间，为我们共同见证彼此的成长。</w:t>
      </w:r>
      <w:r>
        <w:rPr>
          <w:lang w:eastAsia="zh-CN"/>
        </w:rPr>
        <w:br/>
      </w:r>
      <w:r>
        <w:rPr>
          <w:lang w:eastAsia="zh-CN"/>
        </w:rPr>
        <w:t>　　一、我们的家我们做主。</w:t>
      </w:r>
      <w:r>
        <w:rPr>
          <w:lang w:eastAsia="zh-CN"/>
        </w:rPr>
        <w:br/>
      </w:r>
      <w:r>
        <w:rPr>
          <w:lang w:eastAsia="zh-CN"/>
        </w:rPr>
        <w:t>　　大到国家，小到家庭，任何一个社会组织都有自己的规章制度，为了保证七年八班之家的和谐，我们共同制定“家规”，并适时补充，有所革新，保证家庭的秩序稳定，气氛和谐，人人皆有理，不胡搅蛮缠，争做“绅士”、“淑女”，打造班级文明新风。</w:t>
      </w:r>
      <w:r>
        <w:rPr>
          <w:lang w:eastAsia="zh-CN"/>
        </w:rPr>
        <w:br/>
      </w:r>
      <w:r>
        <w:rPr>
          <w:lang w:eastAsia="zh-CN"/>
        </w:rPr>
        <w:t>　　二、为了发展，我们进行革新。</w:t>
      </w:r>
      <w:r>
        <w:rPr>
          <w:lang w:eastAsia="zh-CN"/>
        </w:rPr>
        <w:br/>
      </w:r>
      <w:r>
        <w:rPr>
          <w:lang w:eastAsia="zh-CN"/>
        </w:rPr>
        <w:t>　　未来充满机遇和挑战，不拘泥于现状的八班人，有了自己的目标，积极响应学校号召，进行小组管理模式和“生本理念下的有效课堂”的探索。从形式的革新，到实质的创新。班级管理做到日小结、周反馈、月总结。每个学生在反思中成长，在成长中反思，不断完善自我，批评和自我批评之风在班级盛行，民主和集中的管理让学生明白是非，有了集体的观念。在课堂，我们用热情迎接每一位老师，无论是课前的领读，还是课中的参与都点燃了老师的思绪，进而感染了老师的工作热情，得到任课老师的好评。与同学的交往，宽容大度。我们用不停止的脚步追逐我们最初的梦想，一切皆有可能是我们的信仰。</w:t>
      </w:r>
      <w:r>
        <w:rPr>
          <w:lang w:eastAsia="zh-CN"/>
        </w:rPr>
        <w:br/>
      </w:r>
      <w:r>
        <w:rPr>
          <w:lang w:eastAsia="zh-CN"/>
        </w:rPr>
        <w:t>　　三、抓小事，抓细节</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卫生无小事，反应学生的习惯和品质，是我学期工作的重点。为此把每个工作落实到人，培养学生的责任心和集体荣誉感。事事有人担，事事有人管。责任到人，树立学生责任，明确自己该做什么？课前有人管，小到备品的准备，小到每节课前的领读。学生细如发丝，一丝不苟，为成绩的取得奠定基础。放学后，桌椅摆放，各组的卫生，时刻有人专门负责。家的每一件物品都有人细心打理，做到井井有条，井然有序。</w:t>
      </w:r>
      <w:r>
        <w:rPr>
          <w:lang w:eastAsia="zh-CN"/>
        </w:rPr>
        <w:br/>
      </w:r>
      <w:r>
        <w:rPr>
          <w:lang w:eastAsia="zh-CN"/>
        </w:rPr>
        <w:t>　　四、我们的荣誉</w:t>
      </w:r>
      <w:r>
        <w:rPr>
          <w:lang w:eastAsia="zh-CN"/>
        </w:rPr>
        <w:br/>
      </w:r>
      <w:r>
        <w:rPr>
          <w:lang w:eastAsia="zh-CN"/>
        </w:rPr>
        <w:t>　　爱在八班：我是八班的学生，我为八班骄傲，八班以我为骄傲是我们彼此的承诺和追求。养成教育月，我们收获先进班级的荣誉。每周的流动红旗证明我们的进步。书香班级的称号是我们的骄傲。做文明学生。做书香生沉淀自己修炼内心，让自己更好，再好。是八班人永远的追求。路漫漫其修远兮，吾将上下而求索。</w:t>
      </w:r>
      <w:r>
        <w:rPr>
          <w:lang w:eastAsia="zh-CN"/>
        </w:rPr>
        <w:br/>
      </w:r>
      <w:r>
        <w:rPr>
          <w:lang w:eastAsia="zh-CN"/>
        </w:rPr>
        <w:t>　　五，人无完人，金无足赤</w:t>
      </w:r>
      <w:r>
        <w:rPr>
          <w:lang w:eastAsia="zh-CN"/>
        </w:rPr>
        <w:br/>
      </w:r>
      <w:r>
        <w:rPr>
          <w:lang w:eastAsia="zh-CN"/>
        </w:rPr>
        <w:t>　　我们知道自己还有许多问题待完善。忘记的职责，责任心欠缺，课堂的私语，我们的自律性待提高，偶有的纸片，我们的习惯将有待雕琢。古今成功者，无不注重细节，明天任重道远，三年不长，三年不短，我们只争朝夕。相信未来，我们将在八班史册乃至三中史册，留下自己闪光的足迹。</w:t>
      </w:r>
      <w:r>
        <w:rPr>
          <w:lang w:eastAsia="zh-CN"/>
        </w:rPr>
        <w:br/>
      </w:r>
      <w:r>
        <w:rPr>
          <w:lang w:eastAsia="zh-CN"/>
        </w:rPr>
        <w:t xml:space="preserve">    班主任工作总结500字 篇11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做好学生的思想工作是极为重要的一个环节，也是一个极为复杂的问题。一个班级中每个学生的思想素质和个性特征都不相同，班主任在做学生的思想工作时，也要根据不同特征的学生采取不同的教育方式，需要科任教师配合班主任做好学生的思想教育工作。详细了解所教班级学生的具体情况，成绩、性格、道德品质等多方面，和班主任的工作保持一致，尽可能多的与班级的学生交流与沟通，会增进了解。及时将自己在工作中发现的问题反馈给班主任，加强沟通。</w:t>
      </w:r>
      <w:r>
        <w:rPr>
          <w:lang w:eastAsia="zh-CN"/>
        </w:rPr>
        <w:br/>
      </w:r>
      <w:r>
        <w:rPr>
          <w:lang w:eastAsia="zh-CN"/>
        </w:rPr>
        <w:t>　　作为教师，自身的职业决定了育人的职责，教师时刻应以组织、教育和管理学生为己任，因此，对学生在活动中要多留意、多观察、多关心、多鼓励，努力沟通师生情感，搭起相互信任的友爱桥梁，建立起和谐平等、融洽纯真的师生关系。在人格上与优等生平等相待，发现他们身上的不良习惯和不良行为，要找准切合点，正面启发诱导，耐心说服教育。</w:t>
      </w:r>
      <w:r>
        <w:rPr>
          <w:lang w:eastAsia="zh-CN"/>
        </w:rPr>
        <w:br/>
      </w:r>
      <w:r>
        <w:rPr>
          <w:lang w:eastAsia="zh-CN"/>
        </w:rPr>
        <w:t>　　教师要真正做学生的良师益友，善解人意，从学生健康身心出发，从严要求，从严训练，鼓励他们结合学过的知识来解决学习中的实际难题，把素质教育贯彻到自己的教学过程中去。教师应该认识到一定的宽容比直接训斥更能感化学生，使学生接受教育。学生犯错误要心平气和去说服教育，这样才可能使他们形成一种内疚感和自责感，从而主动认识自己的错误，接受教师的批评与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如四级的田悦同学，学期初上课不注意听讲经常溜号，经常在下面说悄悄话。和班级的好学生比起来差了很多，我观察了她几天发现她很是调皮，总是主动和同学说悄悄话，影响同学上课。课下我找她谈话，她也认识到了自己的错误，在以后的课堂上对她经常提问、鼓励，现在已经有了很大的进步，对自己越来越有自信了。也能够独立完成绘画作品了。上课表现得很积极，也很认真。在今后的美术教学中我要继续鼓励她，表扬她让她更有自信，努力学习。</w:t>
      </w:r>
      <w:r>
        <w:rPr>
          <w:lang w:eastAsia="zh-CN"/>
        </w:rPr>
        <w:br/>
      </w:r>
      <w:r>
        <w:rPr>
          <w:lang w:eastAsia="zh-CN"/>
        </w:rPr>
        <w:t>　　还有七年级的刘应彬同学，上课经常接话，说话，是课堂上的活跃分子。他不光自己不学习，还影响其他同学学习。刚开始找他谈心的时候，他还认识不到自己有什么错误，经过我多次耐心的教导，他开始认识到了自己的不对，慢慢的上课也认真了，课堂上积极表现，完成剪纸作品，做手工的时候，也和小组成员一起完成。经过表扬和鼓励，这一学期下来，有了很大的进步。</w:t>
      </w:r>
      <w:r>
        <w:rPr>
          <w:lang w:eastAsia="zh-CN"/>
        </w:rPr>
        <w:br/>
      </w:r>
      <w:r>
        <w:rPr>
          <w:lang w:eastAsia="zh-CN"/>
        </w:rPr>
        <w:t>　　每个科任教师都有责任配合好班主任搞好学生的思想教育工作。在今后的美术教育工作中我要继续努力，帮助班主任做好学生的思想教育工作。</w:t>
      </w:r>
      <w:r>
        <w:rPr>
          <w:lang w:eastAsia="zh-CN"/>
        </w:rPr>
        <w:br/>
      </w:r>
      <w:r>
        <w:rPr>
          <w:lang w:eastAsia="zh-CN"/>
        </w:rPr>
        <w:t xml:space="preserve">    班主任工作总结500字 篇12 </w:t>
      </w:r>
      <w:r>
        <w:rPr>
          <w:lang w:eastAsia="zh-CN"/>
        </w:rPr>
        <w:br/>
      </w:r>
      <w:r>
        <w:rPr>
          <w:lang w:eastAsia="zh-CN"/>
        </w:rPr>
        <w:t>　　本学期我担任九年级(1)班的班主任工作。在学校德育工作的基础上，以提高学生道德素质和教学质量为目标，努力抓好班级管理工作，尽力做到以下几点：</w:t>
      </w:r>
      <w:r>
        <w:rPr>
          <w:lang w:eastAsia="zh-CN"/>
        </w:rPr>
        <w:br/>
      </w:r>
      <w:r>
        <w:rPr>
          <w:lang w:eastAsia="zh-CN"/>
        </w:rPr>
        <w:t>　　一、了解学生情况，组建班委会</w:t>
      </w:r>
      <w:r>
        <w:rPr>
          <w:lang w:eastAsia="zh-CN"/>
        </w:rPr>
        <w:br/>
      </w:r>
      <w:r>
        <w:rPr>
          <w:lang w:eastAsia="zh-CN"/>
        </w:rPr>
        <w:t>　　我班有学生51名，在这些学生中约有一半了解。开学两天内做到了解全部学生情况。主要包括：学习、纪律、家庭及有无特长和组织能力。然后组建班委会，明确分工，做到人人有事干，事事有人干。</w:t>
      </w:r>
      <w:r>
        <w:rPr>
          <w:lang w:eastAsia="zh-CN"/>
        </w:rPr>
        <w:br/>
      </w:r>
      <w:r>
        <w:rPr>
          <w:lang w:eastAsia="zh-CN"/>
        </w:rPr>
        <w:t>　　二、参照学生期末成绩，与学生座谈，确立学习目标</w:t>
      </w:r>
      <w:r>
        <w:rPr>
          <w:lang w:eastAsia="zh-CN"/>
        </w:rPr>
        <w:br/>
      </w:r>
      <w:r>
        <w:rPr>
          <w:lang w:eastAsia="zh-CN"/>
        </w:rPr>
        <w:t>　　九年级是中考的关键阶段。学生成绩能否提升在此一搏。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(1)对于优等生指出相对的薄弱学科，帮他们分析失误的原因，以后意识到弥补</w:t>
      </w:r>
      <w:r>
        <w:rPr>
          <w:lang w:eastAsia="zh-CN"/>
        </w:rPr>
        <w:br/>
      </w:r>
      <w:r>
        <w:rPr>
          <w:lang w:eastAsia="zh-CN"/>
        </w:rPr>
        <w:t>　　(2)给中等生鼓劲儿，帮他们树立信心，定出奋斗目标。</w:t>
      </w:r>
      <w:r>
        <w:rPr>
          <w:lang w:eastAsia="zh-CN"/>
        </w:rPr>
        <w:br/>
      </w:r>
      <w:r>
        <w:rPr>
          <w:lang w:eastAsia="zh-CN"/>
        </w:rPr>
        <w:t>　　(3)做好差生工作，给差生表现的机会，防止。</w:t>
      </w:r>
      <w:r>
        <w:rPr>
          <w:lang w:eastAsia="zh-CN"/>
        </w:rPr>
        <w:br/>
      </w:r>
      <w:r>
        <w:rPr>
          <w:lang w:eastAsia="zh-CN"/>
        </w:rPr>
        <w:t>　　总之，班级教学质量是重中之重，应随时做好每一次测试的总结，和其他任课教师进行及时沟通，使班级成绩稳步上升。</w:t>
      </w:r>
      <w:r>
        <w:rPr>
          <w:lang w:eastAsia="zh-CN"/>
        </w:rPr>
        <w:br/>
      </w:r>
      <w:r>
        <w:rPr>
          <w:lang w:eastAsia="zh-CN"/>
        </w:rPr>
        <w:t>　　三、加强对学生心理素质的教育</w:t>
      </w:r>
      <w:r>
        <w:rPr>
          <w:lang w:eastAsia="zh-CN"/>
        </w:rPr>
        <w:br/>
      </w:r>
      <w:r>
        <w:rPr>
          <w:lang w:eastAsia="zh-CN"/>
        </w:rPr>
        <w:t>　　九年级学习时间紧，任务重。面对社会的挑战，家长的压力，老师的要求。有的学生可能产生不同程度的。作为班主任要想办法提高学生的心理素质。要让学生懂得互帮互助。</w:t>
      </w:r>
      <w:r>
        <w:rPr>
          <w:lang w:eastAsia="zh-CN"/>
        </w:rPr>
        <w:br/>
      </w:r>
      <w:r>
        <w:rPr>
          <w:lang w:eastAsia="zh-CN"/>
        </w:rPr>
        <w:t>　　四、重视体育锻炼和特长生的培养</w:t>
      </w:r>
      <w:r>
        <w:rPr>
          <w:lang w:eastAsia="zh-CN"/>
        </w:rPr>
        <w:br/>
      </w:r>
      <w:r>
        <w:rPr>
          <w:lang w:eastAsia="zh-CN"/>
        </w:rPr>
        <w:t>　　九年级学习压力大，所以更需要重视学生的体育锻炼。配合体育老师抓好体育课质量，使其在中考中取得体育与学习双丰收的成绩。同时，关注班里的特长生，使其特长与学习两不误。</w:t>
      </w:r>
      <w:r>
        <w:rPr>
          <w:lang w:eastAsia="zh-CN"/>
        </w:rPr>
        <w:br/>
      </w:r>
      <w:r>
        <w:rPr>
          <w:lang w:eastAsia="zh-CN"/>
        </w:rPr>
        <w:t>　　五、加强与家长的密切联系</w:t>
      </w:r>
      <w:r>
        <w:rPr>
          <w:lang w:eastAsia="zh-CN"/>
        </w:rPr>
        <w:br/>
      </w:r>
      <w:r>
        <w:rPr>
          <w:lang w:eastAsia="zh-CN"/>
        </w:rPr>
        <w:t>　　对学生在校的一些情况及时与家长取得联系，并且向家长了解学生在家的学习等情况，与家长一起制定有效的教育方法，使学生能以良好的心态和精神状态投入到学习中。</w:t>
      </w:r>
      <w:r>
        <w:rPr>
          <w:lang w:eastAsia="zh-CN"/>
        </w:rPr>
        <w:br/>
      </w:r>
      <w:r>
        <w:rPr>
          <w:lang w:eastAsia="zh-CN"/>
        </w:rPr>
        <w:t>　　本学期我将尽力做好班主任的各项工作，真正让所有学生都有一定进步。</w:t>
      </w:r>
      <w:r>
        <w:rPr>
          <w:lang w:eastAsia="zh-CN"/>
        </w:rPr>
        <w:br/>
      </w:r>
      <w:r>
        <w:rPr>
          <w:lang w:eastAsia="zh-CN"/>
        </w:rPr>
        <w:t xml:space="preserve">    班主任工作总结500字 篇13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不足之处幼儿独立性、自我控制能力相对差些，家长们该放手是就放手吧，尽量让孩子自己动手整理学具、穿脱衣物，家园同步才能有利于幼儿的发展。这是家长对我们工作的最大支持，我们有信心把学前班办得更好。再一次感谢家长对我们工作的理解和帮助。</w:t>
      </w:r>
      <w:r>
        <w:rPr>
          <w:lang w:eastAsia="zh-CN"/>
        </w:rPr>
        <w:br/>
      </w:r>
      <w:r>
        <w:rPr>
          <w:lang w:eastAsia="zh-CN"/>
        </w:rPr>
        <w:t>　　需要家长配合：</w:t>
      </w:r>
      <w:r>
        <w:rPr>
          <w:lang w:eastAsia="zh-CN"/>
        </w:rPr>
        <w:br/>
      </w:r>
      <w:r>
        <w:rPr>
          <w:lang w:eastAsia="zh-CN"/>
        </w:rPr>
        <w:t>　　1、让孩子养成倾听的好习惯。</w:t>
      </w:r>
      <w:r>
        <w:rPr>
          <w:lang w:eastAsia="zh-CN"/>
        </w:rPr>
        <w:br/>
      </w:r>
      <w:r>
        <w:rPr>
          <w:lang w:eastAsia="zh-CN"/>
        </w:rPr>
        <w:t>　　2、重视孩子学习习惯的培养，如会整理自己的学习用具、认真听讲、积极回答问题等。</w:t>
      </w:r>
      <w:r>
        <w:rPr>
          <w:lang w:eastAsia="zh-CN"/>
        </w:rPr>
        <w:br/>
      </w:r>
      <w:r>
        <w:rPr>
          <w:lang w:eastAsia="zh-CN"/>
        </w:rPr>
        <w:t>　　3、为孩子准备学习用具，一个铅笔盒，四只削好的铅笔，拼音本、田格本各两个，大图画本一个，水彩笔一盒。</w:t>
      </w:r>
      <w:r>
        <w:rPr>
          <w:lang w:eastAsia="zh-CN"/>
        </w:rPr>
        <w:br/>
      </w:r>
      <w:r>
        <w:rPr>
          <w:lang w:eastAsia="zh-CN"/>
        </w:rPr>
        <w:t>　　4、重视培养孩子良好的坐姿、握笔姿势。孩子在刚开始接触书写时，坐姿、握笔姿势一定正确，孩子在家书写时，请家长协助做好提醒，帮助孩子养成良好的姿势。</w:t>
      </w:r>
      <w:r>
        <w:rPr>
          <w:lang w:eastAsia="zh-CN"/>
        </w:rPr>
        <w:br/>
      </w:r>
      <w:r>
        <w:rPr>
          <w:lang w:eastAsia="zh-CN"/>
        </w:rPr>
        <w:t>　　5、严格使用接送卡。这是我园的制度，为了孩子的安全，请家长们理解我们。</w:t>
      </w:r>
      <w:r>
        <w:rPr>
          <w:lang w:eastAsia="zh-CN"/>
        </w:rPr>
        <w:br/>
      </w:r>
      <w:r>
        <w:rPr>
          <w:lang w:eastAsia="zh-CN"/>
        </w:rPr>
        <w:t>　　6、为培养孩子良好的学习态度及专注的精神，请养成幼儿起居规则及良好的生活习惯，晚间不宜超过九时入睡。</w:t>
      </w:r>
      <w:r>
        <w:rPr>
          <w:lang w:eastAsia="zh-CN"/>
        </w:rPr>
        <w:br/>
      </w:r>
      <w:r>
        <w:rPr>
          <w:lang w:eastAsia="zh-CN"/>
        </w:rPr>
        <w:t>　　7、如果你的电话号码有变动也请及时告诉我们，以免有急事时联系不上。</w:t>
      </w:r>
      <w:r>
        <w:rPr>
          <w:lang w:eastAsia="zh-CN"/>
        </w:rPr>
        <w:br/>
      </w:r>
      <w:r>
        <w:rPr>
          <w:lang w:eastAsia="zh-CN"/>
        </w:rPr>
        <w:t>　　8、请家长理性的思考和处理幼儿之间的打架现象。</w:t>
      </w:r>
      <w:r>
        <w:rPr>
          <w:lang w:eastAsia="zh-CN"/>
        </w:rPr>
        <w:br/>
      </w:r>
      <w:r>
        <w:rPr>
          <w:lang w:eastAsia="zh-CN"/>
        </w:rPr>
        <w:t>　　9、为安全起见，请家长不要让孩子携带贵重物品、危险物品入园。幼儿来园前家长应注意查看幼儿的口袋，如发现有危险物品（如小刀、药片、铁钉、小颗粒物、钉锥、弹子、碎玻璃等危险品）应立即取出，并及时对孩子进行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10、严格遵守作息时间。早上7：40—7：50到校，不要早到，下午2：15—2：30，不要迟到，因病因事不能按时到校一定要提前打电话告诉老师。</w:t>
      </w:r>
      <w:r>
        <w:rPr>
          <w:lang w:eastAsia="zh-CN"/>
        </w:rPr>
        <w:br/>
      </w:r>
      <w:r>
        <w:rPr>
          <w:lang w:eastAsia="zh-CN"/>
        </w:rPr>
        <w:t>　　11、接送地点：东路队在六分院，西路队在红艳美发，不要在学校门口逗留。12、尽量让孩子天天来幼儿园，不要无故缺席或迟到，但如果身体不适，打针吃药，就尽量不要来园，好好休息，让病快好起来再来。</w:t>
      </w:r>
      <w:r>
        <w:rPr>
          <w:lang w:eastAsia="zh-CN"/>
        </w:rPr>
        <w:br/>
      </w:r>
      <w:r>
        <w:rPr>
          <w:lang w:eastAsia="zh-CN"/>
        </w:rPr>
        <w:t>　　13、如果您临时有事委托他人接孩子，一定要提前电话告诉我们，描述来接孩子的外貌特征。</w:t>
      </w:r>
      <w:r>
        <w:rPr>
          <w:lang w:eastAsia="zh-CN"/>
        </w:rPr>
        <w:br/>
      </w:r>
      <w:r>
        <w:rPr>
          <w:lang w:eastAsia="zh-CN"/>
        </w:rPr>
        <w:t>　　向家长的承诺：</w:t>
      </w:r>
      <w:r>
        <w:rPr>
          <w:lang w:eastAsia="zh-CN"/>
        </w:rPr>
        <w:br/>
      </w:r>
      <w:r>
        <w:rPr>
          <w:lang w:eastAsia="zh-CN"/>
        </w:rPr>
        <w:t>　　孩子能平平安安、快快乐乐地度过每一天是我们共同的心愿，请各位家长放心，我们一定会尽全力把孩子教育好、照顾好。同时也需要在您的鼎力下，让我们家园携手，共同促进孩子的健康发展。</w:t>
      </w:r>
      <w:r>
        <w:rPr>
          <w:lang w:eastAsia="zh-CN"/>
        </w:rPr>
        <w:br/>
      </w:r>
      <w:r>
        <w:rPr>
          <w:lang w:eastAsia="zh-CN"/>
        </w:rPr>
        <w:t xml:space="preserve">    班主任工作总结500字 篇14 </w:t>
      </w:r>
      <w:r>
        <w:rPr>
          <w:lang w:eastAsia="zh-CN"/>
        </w:rPr>
        <w:br/>
      </w:r>
      <w:r>
        <w:rPr>
          <w:lang w:eastAsia="zh-CN"/>
        </w:rPr>
        <w:t>　　159班班主任 杨云 本学期,本人担任初二159班的班主任工作。为了能够在新的学期能够更好的工作,及时地总结经验、教训,特总结前段工作如下: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首先,继续抓好学生的日常行为习惯养成教育,及时抓住学生点滴的情绪变化,及时解决问题。许多学生开始在思想上出现了极大的变化,特别是很多学生已经进入“反叛”时期,如李晓锋、李平等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r>
        <w:rPr>
          <w:lang w:eastAsia="zh-CN"/>
        </w:rPr>
        <w:br/>
      </w:r>
      <w:r>
        <w:rPr>
          <w:lang w:eastAsia="zh-CN"/>
        </w:rPr>
        <w:t>　　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r>
        <w:rPr>
          <w:lang w:eastAsia="zh-CN"/>
        </w:rPr>
        <w:br/>
      </w:r>
      <w:r>
        <w:rPr>
          <w:lang w:eastAsia="zh-CN"/>
        </w:rPr>
        <w:t>　　其次,积极培养学生的正确的人生观、价值观,并会同各学科老师多方面、多角度地激发学生地学习兴趣,掌握科学的学习方法,提高学习成绩。</w:t>
      </w:r>
      <w:r>
        <w:rPr>
          <w:lang w:eastAsia="zh-CN"/>
        </w:rPr>
        <w:br/>
      </w:r>
      <w:r>
        <w:rPr>
          <w:lang w:eastAsia="zh-CN"/>
        </w:rPr>
        <w:t xml:space="preserve">    班主任工作总结500字 篇15 </w:t>
      </w:r>
      <w:r>
        <w:rPr>
          <w:lang w:eastAsia="zh-CN"/>
        </w:rPr>
        <w:br/>
      </w:r>
      <w:r>
        <w:rPr>
          <w:lang w:eastAsia="zh-CN"/>
        </w:rPr>
        <w:t>　　本人在一学期以来，服从学校工作安排，安心教学，认真负责，为人师表，担任一年级两个班的数学教学工作。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在教学工作中，本人多次学习《数学新课程标准》，细心领会其精神，利用现代化教学手段优化课堂教学，并以此为自己工作的方向。本学期采用了北师大的第二册数学教材，其图文并茂提高了学生的学习兴趣。一年级学生年龄小，自觉性差，注意力难于持久，本人根据这些特点，大胆地探索低年级教学的新路子，例如在100以内的计算教学中，不仅仅是计算的教学，还让学生根据算式编出简单的应用题，使学生在语言表达能力和培养其想像能力得到很好的训练，在有趣的图形教学中，让学生自己到教室、校园、家里去找出各种图形，让他们觉得知识是自己学会的，不是老师生搬硬套灌输给他们的;在购物、统计教学中，让学生在掌握知识点后，在课室组织一次简单的购物活动，还布置学生和家长到商场进行实际的购物活动。使学生不仅书面练习多，口头练习也多，使学生做得开心，说得开心。为了辅导中下生，本人坚持下午上课前、后半小时两个时间段到班进行有针对性的辅导。</w:t>
      </w:r>
      <w:r>
        <w:rPr>
          <w:lang w:eastAsia="zh-CN"/>
        </w:rPr>
        <w:br/>
      </w:r>
      <w:r>
        <w:rPr>
          <w:lang w:eastAsia="zh-CN"/>
        </w:rPr>
        <w:t xml:space="preserve">    班主任工作总结500字 篇16 </w:t>
      </w:r>
      <w:r>
        <w:rPr>
          <w:lang w:eastAsia="zh-CN"/>
        </w:rPr>
        <w:br/>
      </w:r>
      <w:r>
        <w:rPr>
          <w:lang w:eastAsia="zh-CN"/>
        </w:rPr>
        <w:t>　　作为代理班主任，为了尽快熟悉班里情况，我向原班主任潘老师要了班里的档案资料。我坚持每天7:30赶到学校催促他们早读，检查卫生。课间时间经常跟他们聊天，拉短我和他们之间的间隔。自习时候去看班，有时候也帮他们解决难题我心里感到很快乐。虽然这些都是很小的事，但是却很有意义。看到学生认真学习情景，自己仿佛回到了大学快乐的时代。我希望他们认真的快乐的读书。通过一个月与他们的相处，知道做好一个班主任也是不容易的。下面是我认为如何做好一个班主任的心得：</w:t>
      </w:r>
      <w:r>
        <w:rPr>
          <w:lang w:eastAsia="zh-CN"/>
        </w:rPr>
        <w:br/>
      </w:r>
    </w:p>
    <w:p w:rsidR="001B1F19" w14:textId="27C3F48A">
      <w:pPr>
        <w:rPr>
          <w:rFonts w:hint="eastAsia"/>
          <w:lang w:eastAsia="zh-CN"/>
        </w:rPr>
      </w:pPr>
      <w:r>
        <w:rPr>
          <w:lang w:eastAsia="zh-CN"/>
        </w:rPr>
        <w:t>　　1﹑了解他们的家庭背景，兴趣爱好等。班主任可以自制一张表让学生填上它们的姓名，爱好，特长，喜欢的科目，家长名字，家庭住址，联系方式等。了解他们的特点以后的工作就好做多了通过日常的观察和与学生的闲谈，了解学生的性格特点，有些学生“吃软不吃硬”、有些学生“吃硬不吃软”，根据学生不同的性格特点采取不同的教育方法，到达事半功倍的效果。比方举行什么活动什么运动会，看看他们填的表自己就和容易找出这方面的人才。</w:t>
      </w:r>
      <w:r>
        <w:rPr>
          <w:lang w:eastAsia="zh-CN"/>
        </w:rPr>
        <w:br/>
      </w:r>
      <w:r>
        <w:rPr>
          <w:lang w:eastAsia="zh-CN"/>
        </w:rPr>
        <w:t>　　2、了解学生心目中的理想班主任是怎样的通过以“我心目中的好班主任”为主题的班会，让学生发表自己的看法，或者以书面的形式表达，从中了解学生心目中的好班主任的标准如何，对一个班主任的'根本要求是什么?然后把学生提出的看法和意见进展、归纳后，再跟自身做法进展比照，查找出缺乏和需要改进的地方，以尽可能满足学生的要求和需要，争取成为学生心目中的好班主任，为自己定下一个目标和明确自己今后努力的方向。</w:t>
      </w:r>
      <w:r>
        <w:rPr>
          <w:lang w:eastAsia="zh-CN"/>
        </w:rPr>
        <w:br/>
      </w:r>
      <w:r>
        <w:rPr>
          <w:lang w:eastAsia="zh-CN"/>
        </w:rPr>
        <w:t>　　一个班拥有一个能干的班主任固然重要，但拥有一支强有力的班干部队伍显得更为重要，如果说桥墩是一座桥的支柱，那么班干部就是一个班的支柱，支撑着整个班的运作。一支精明能干、团结向上、尽职尽责的班干部队伍对一个班的兴衰起着十分重要的作用，对班主任的工作起着举足轻重的作用。班委是班主任的眼睛，对管理班级起着举足轻重的作用。因此，培养一支兵强马壮的班干部队伍是志在必得的。</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https://d.book118.com/456113212103010100</w:t>
        </w:r>
      </w:hyperlink>
    </w:p>
    <w:p w:rsidR="001B1F19">
      <w:pPr>
        <w:rPr>
          <w:rFonts w:hint="eastAsia"/>
          <w:lang w:eastAsia="zh-CN"/>
        </w:rPr>
      </w:pPr>
    </w:p>
    <w:sectPr>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5611321210301010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