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教学方面工作计划6篇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xml:space="preserve">    一、基本情况分析 </w:t>
      </w:r>
      <w:r>
        <w:rPr>
          <w:lang w:eastAsia="zh-CN"/>
        </w:rPr>
        <w:br/>
      </w:r>
      <w:r>
        <w:rPr>
          <w:lang w:eastAsia="zh-CN"/>
        </w:rPr>
        <w:t xml:space="preserve">    1、时间方面： </w:t>
      </w:r>
      <w:r>
        <w:rPr>
          <w:lang w:eastAsia="zh-CN"/>
        </w:rPr>
        <w:br/>
      </w:r>
      <w:r>
        <w:rPr>
          <w:lang w:eastAsia="zh-CN"/>
        </w:rPr>
        <w:t xml:space="preserve">    初三教学时间短，上学期要结束一学年(上下两册)的新课任务。从多年经验看，学生用于理科学习的时间明显会超过文科，尤其是语文学科往往会被学生轻视。 </w:t>
      </w:r>
      <w:r>
        <w:rPr>
          <w:lang w:eastAsia="zh-CN"/>
        </w:rPr>
        <w:br/>
      </w:r>
      <w:r>
        <w:rPr>
          <w:lang w:eastAsia="zh-CN"/>
        </w:rPr>
        <w:t xml:space="preserve">    2、学生方面： </w:t>
      </w:r>
      <w:r>
        <w:rPr>
          <w:lang w:eastAsia="zh-CN"/>
        </w:rPr>
        <w:br/>
      </w:r>
      <w:r>
        <w:rPr>
          <w:lang w:eastAsia="zh-CN"/>
        </w:rPr>
        <w:t xml:space="preserve">    初三3、4共有100个学生左右，由于是重新分班，所以两个班的水平应该没有差距。另外，从上学期县里的水平测试来看，整体水平处在全县的的前列，基础应该是没有问题的。但依据以前的惯例，语文视野狭窄，思想肤浅，思维单一，缺少灵活性和深刻性；阅读理解能力、文字组织和表达能力、写作能力不强；语文习惯较差，读书缺乏耐心，做题不够细心，书写缺少规范；语文学习态度不正确，认为凭自己现有的知识水平即可应付等等现象还是存在的。 </w:t>
      </w:r>
      <w:r>
        <w:rPr>
          <w:lang w:eastAsia="zh-CN"/>
        </w:rPr>
        <w:br/>
      </w:r>
      <w:r>
        <w:rPr>
          <w:lang w:eastAsia="zh-CN"/>
        </w:rPr>
        <w:t xml:space="preserve">    3、教材分析：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xml:space="preserve"> 苏教版语文九年级上册，继续以语文与生活的联系为线索。全册书分六个单元，包括五个现代文单元和一个文言文单元，它们构成了“学会读书”系列，引导学生学会学习，并逐步养成良好的语文学习习惯。每个单元仍旧包括阅读、综合性学习和诵读欣赏三部分。</w:t>
      </w:r>
      <w:r>
        <w:rPr>
          <w:lang w:eastAsia="zh-CN"/>
        </w:rPr>
        <w:t xml:space="preserve"> </w:t>
      </w:r>
      <w:r>
        <w:rPr>
          <w:lang w:eastAsia="zh-CN"/>
        </w:rPr>
        <w:br/>
      </w:r>
      <w:r>
        <w:rPr>
          <w:lang w:eastAsia="zh-CN"/>
        </w:rPr>
        <w:t xml:space="preserve">    4、自身方面： </w:t>
      </w:r>
      <w:r>
        <w:rPr>
          <w:lang w:eastAsia="zh-CN"/>
        </w:rPr>
        <w:br/>
      </w:r>
      <w:r>
        <w:rPr>
          <w:lang w:eastAsia="zh-CN"/>
        </w:rPr>
        <w:t xml:space="preserve">    思想守旧，未能紧跟教改步伐，总是掌握着课堂教学的话语权，给学生自主学习、思考和活动的空间很小。课内忽视对课文的深入解读，忽视基础知识的掌握。总是想偷闲，幻想让学生不做题就能提高。 </w:t>
      </w:r>
      <w:r>
        <w:rPr>
          <w:lang w:eastAsia="zh-CN"/>
        </w:rPr>
        <w:br/>
      </w:r>
      <w:r>
        <w:rPr>
          <w:lang w:eastAsia="zh-CN"/>
        </w:rPr>
        <w:t xml:space="preserve">    二、教学设想 </w:t>
      </w:r>
      <w:r>
        <w:rPr>
          <w:lang w:eastAsia="zh-CN"/>
        </w:rPr>
        <w:br/>
      </w:r>
      <w:r>
        <w:rPr>
          <w:lang w:eastAsia="zh-CN"/>
        </w:rPr>
        <w:t xml:space="preserve">    总体要求是：宏观上要活，微观上要实。教学的重点准备放在阅读和写作两个方面。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力图让学生在轻松愉快中提高语文素养，在毕业时取得满意的成绩。 </w:t>
      </w:r>
      <w:r>
        <w:rPr>
          <w:lang w:eastAsia="zh-CN"/>
        </w:rPr>
        <w:br/>
      </w:r>
      <w:r>
        <w:rPr>
          <w:lang w:eastAsia="zh-CN"/>
        </w:rPr>
        <w:t xml:space="preserve">    三、教学措施 </w:t>
      </w:r>
      <w:r>
        <w:rPr>
          <w:lang w:eastAsia="zh-CN"/>
        </w:rPr>
        <w:br/>
      </w:r>
      <w:r>
        <w:rPr>
          <w:lang w:eastAsia="zh-CN"/>
        </w:rPr>
        <w:t xml:space="preserve">    1、精心备课，上好课。 </w:t>
      </w:r>
      <w:r>
        <w:rPr>
          <w:lang w:eastAsia="zh-CN"/>
        </w:rPr>
        <w:br/>
      </w:r>
      <w:r>
        <w:rPr>
          <w:lang w:eastAsia="zh-CN"/>
        </w:rPr>
        <w:t xml:space="preserve">    2、采用“整体教学法”、“单元教学法”、进行第一学期的教学。要求在第一学期内完成全年的教学任务，教师只引导学生学习教读课文，自读课文完全放手学生自学 </w:t>
      </w:r>
      <w:r>
        <w:rPr>
          <w:lang w:eastAsia="zh-CN"/>
        </w:rPr>
        <w:br/>
      </w:r>
      <w:r>
        <w:rPr>
          <w:lang w:eastAsia="zh-CN"/>
        </w:rPr>
        <w:t xml:space="preserve">    3、选好、用好有关资料，把握中考动态，追踪中考考点趋向。资料的准备，自己要精心筛选。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ml:space="preserve"> 4、注重培养学生其它语文能力，提高语文素质，表达能力的提高，每节课前，让学生轮流上讲台进行演说，举行演讲大赛等。</w:t>
      </w:r>
      <w:r>
        <w:rPr>
          <w:lang w:eastAsia="zh-CN"/>
        </w:rPr>
        <w:t xml:space="preserve"> </w:t>
      </w:r>
      <w:r>
        <w:rPr>
          <w:lang w:eastAsia="zh-CN"/>
        </w:rPr>
        <w:br/>
      </w:r>
      <w:r>
        <w:rPr>
          <w:lang w:eastAsia="zh-CN"/>
        </w:rPr>
        <w:t xml:space="preserve">    5、重视阅读训练，加强写作训练。 </w:t>
      </w:r>
      <w:r>
        <w:rPr>
          <w:lang w:eastAsia="zh-CN"/>
        </w:rPr>
        <w:br/>
      </w:r>
      <w:r>
        <w:rPr>
          <w:lang w:eastAsia="zh-CN"/>
        </w:rPr>
        <w:t xml:space="preserve">    6、做好学生的思想工作。思路决定出路，解决好学生学习语文的思想根源，要让学生想学语文，爱学语文。 </w:t>
      </w:r>
      <w:r>
        <w:rPr>
          <w:lang w:eastAsia="zh-CN"/>
        </w:rPr>
        <w:br/>
      </w:r>
      <w:r>
        <w:rPr>
          <w:lang w:eastAsia="zh-CN"/>
        </w:rPr>
        <w:t xml:space="preserve">    7、实施小组评价，激励学生的上进心，积极性。把每一项活动都列入小组的评价之内，每周一公布，每月一总结评比，奖励先进，鞭策后进。 </w:t>
      </w:r>
      <w:r>
        <w:rPr>
          <w:lang w:eastAsia="zh-CN"/>
        </w:rPr>
        <w:br/>
      </w:r>
      <w:r>
        <w:rPr>
          <w:lang w:eastAsia="zh-CN"/>
        </w:rPr>
        <w:t xml:space="preserve">    四、具体安排 </w:t>
      </w:r>
      <w:r>
        <w:rPr>
          <w:lang w:eastAsia="zh-CN"/>
        </w:rPr>
        <w:br/>
      </w:r>
      <w:r>
        <w:rPr>
          <w:lang w:eastAsia="zh-CN"/>
        </w:rPr>
        <w:t xml:space="preserve">    内容、课时： </w:t>
      </w:r>
      <w:r>
        <w:rPr>
          <w:lang w:eastAsia="zh-CN"/>
        </w:rPr>
        <w:br/>
      </w:r>
      <w:r>
        <w:rPr>
          <w:lang w:eastAsia="zh-CN"/>
        </w:rPr>
        <w:t xml:space="preserve">    第一、二单元(上册)两周 </w:t>
      </w:r>
      <w:r>
        <w:rPr>
          <w:lang w:eastAsia="zh-CN"/>
        </w:rPr>
        <w:br/>
      </w:r>
      <w:r>
        <w:rPr>
          <w:lang w:eastAsia="zh-CN"/>
        </w:rPr>
        <w:t xml:space="preserve">    第三、四单元(上册)两周 </w:t>
      </w:r>
      <w:r>
        <w:rPr>
          <w:lang w:eastAsia="zh-CN"/>
        </w:rPr>
        <w:br/>
      </w:r>
      <w:r>
        <w:rPr>
          <w:lang w:eastAsia="zh-CN"/>
        </w:rPr>
        <w:t xml:space="preserve">    第五、六单元(上册)五周 </w:t>
      </w:r>
      <w:r>
        <w:rPr>
          <w:lang w:eastAsia="zh-CN"/>
        </w:rPr>
        <w:br/>
      </w:r>
      <w:r>
        <w:rPr>
          <w:lang w:eastAsia="zh-CN"/>
        </w:rPr>
        <w:t xml:space="preserve">    名著、专题(上册)一周半 </w:t>
      </w:r>
      <w:r>
        <w:rPr>
          <w:lang w:eastAsia="zh-CN"/>
        </w:rPr>
        <w:br/>
      </w:r>
      <w:r>
        <w:rPr>
          <w:lang w:eastAsia="zh-CN"/>
        </w:rPr>
        <w:t xml:space="preserve">    九年级下册五周 </w:t>
      </w:r>
      <w:r>
        <w:rPr>
          <w:lang w:eastAsia="zh-CN"/>
        </w:rPr>
        <w:br/>
      </w:r>
      <w:r>
        <w:rPr>
          <w:lang w:eastAsia="zh-CN"/>
        </w:rPr>
        <w:t xml:space="preserve">    复习一周半 </w:t>
      </w:r>
      <w:r>
        <w:rPr>
          <w:lang w:eastAsia="zh-CN"/>
        </w:rPr>
        <w:br/>
      </w:r>
      <w:r>
        <w:rPr>
          <w:lang w:eastAsia="zh-CN"/>
        </w:rPr>
        <w:t xml:space="preserve">    测试、活动两周 </w:t>
      </w:r>
      <w:r>
        <w:rPr>
          <w:lang w:eastAsia="zh-CN"/>
        </w:rPr>
        <w:br/>
      </w:r>
      <w:r>
        <w:rPr>
          <w:lang w:eastAsia="zh-CN"/>
        </w:rPr>
        <w:t xml:space="preserve">    初三上学期语文教学计划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xml:space="preserve"> 初三的教学是学校的生命线，是检验学校整体教学质量和能否提高人气的最重要时期。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下学期语文教学计划如下：</w:t>
      </w:r>
      <w:r>
        <w:rPr>
          <w:lang w:eastAsia="zh-CN"/>
        </w:rPr>
        <w:t xml:space="preserve"> </w:t>
      </w:r>
      <w:r>
        <w:rPr>
          <w:lang w:eastAsia="zh-CN"/>
        </w:rPr>
        <w:br/>
      </w:r>
      <w:r>
        <w:rPr>
          <w:lang w:eastAsia="zh-CN"/>
        </w:rPr>
        <w:t xml:space="preserve">    一、指导思想 </w:t>
      </w:r>
      <w:r>
        <w:rPr>
          <w:lang w:eastAsia="zh-CN"/>
        </w:rPr>
        <w:br/>
      </w:r>
      <w:r>
        <w:rPr>
          <w:lang w:eastAsia="zh-CN"/>
        </w:rPr>
        <w:t xml:space="preserve">    以新课程标准为方针，以学校整体工作规划为指导，以深化语文教学改革、提高教学质量为重点，不断总结完善，培养学生热爱祖国语言文字的感情和听说读写能力，争取在提高学生语文素养和中考两方面取得较好成绩。 </w:t>
      </w:r>
      <w:r>
        <w:rPr>
          <w:lang w:eastAsia="zh-CN"/>
        </w:rPr>
        <w:br/>
      </w:r>
      <w:r>
        <w:rPr>
          <w:lang w:eastAsia="zh-CN"/>
        </w:rPr>
        <w:t xml:space="preserve">    二、现状分析 </w:t>
      </w:r>
      <w:r>
        <w:rPr>
          <w:lang w:eastAsia="zh-CN"/>
        </w:rPr>
        <w:br/>
      </w:r>
      <w:r>
        <w:rPr>
          <w:lang w:eastAsia="zh-CN"/>
        </w:rPr>
        <w:t xml:space="preserve">    1、时间方面：初三教学时间短，各门功课都将陆续进入总复习阶段。从多年经验看，学生用于理科学习的时间明显会超过文科，尤其是语文学科往往会被学生轻视。 </w:t>
      </w:r>
      <w:r>
        <w:rPr>
          <w:lang w:eastAsia="zh-CN"/>
        </w:rPr>
        <w:br/>
      </w:r>
      <w:r>
        <w:rPr>
          <w:lang w:eastAsia="zh-CN"/>
        </w:rPr>
        <w:t xml:space="preserve">    2、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3、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r>
        <w:rPr>
          <w:lang w:eastAsia="zh-CN"/>
        </w:rPr>
        <w:t xml:space="preserve"> </w:t>
      </w:r>
      <w:r>
        <w:rPr>
          <w:lang w:eastAsia="zh-CN"/>
        </w:rPr>
        <w:br/>
      </w:r>
      <w:r>
        <w:rPr>
          <w:lang w:eastAsia="zh-CN"/>
        </w:rPr>
        <w:t xml:space="preserve">    三、措施和设想 </w:t>
      </w:r>
      <w:r>
        <w:rPr>
          <w:lang w:eastAsia="zh-CN"/>
        </w:rPr>
        <w:br/>
      </w:r>
      <w:r>
        <w:rPr>
          <w:lang w:eastAsia="zh-CN"/>
        </w:rPr>
        <w:t xml:space="preserve">    总体要求是：宏观上要活，微观上要实。教学的重点准备放在阅读和写作两个方面。 </w:t>
      </w:r>
      <w:r>
        <w:rPr>
          <w:lang w:eastAsia="zh-CN"/>
        </w:rPr>
        <w:br/>
      </w:r>
      <w:r>
        <w:rPr>
          <w:lang w:eastAsia="zh-CN"/>
        </w:rPr>
        <w:t xml:space="preserve">    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 </w:t>
      </w:r>
      <w:r>
        <w:rPr>
          <w:lang w:eastAsia="zh-CN"/>
        </w:rPr>
        <w:br/>
      </w:r>
      <w:r>
        <w:rPr>
          <w:lang w:eastAsia="zh-CN"/>
        </w:rPr>
        <w:t xml:space="preserve">    阅读教学的重点： </w:t>
      </w:r>
      <w:r>
        <w:rPr>
          <w:lang w:eastAsia="zh-CN"/>
        </w:rPr>
        <w:br/>
      </w:r>
      <w:r>
        <w:rPr>
          <w:lang w:eastAsia="zh-CN"/>
        </w:rPr>
        <w:t xml:space="preserve">    1、阅读是学生的个性化行为，要培养学生具有感受、理解、欣赏和评价的能力，从而进一步培养他们探究性阅读和创造性阅读的能力。 </w:t>
      </w:r>
      <w:r>
        <w:rPr>
          <w:lang w:eastAsia="zh-CN"/>
        </w:rPr>
        <w:br/>
      </w:r>
      <w:r>
        <w:rPr>
          <w:lang w:eastAsia="zh-CN"/>
        </w:rPr>
        <w:t xml:space="preserve">    2、要重视朗读和默读，让学生学会精读、略读和浏览。语法和修辞等语文知识，采用随文学习的方法，让学生有深刻的感性印象。 </w:t>
      </w:r>
      <w:r>
        <w:rPr>
          <w:lang w:eastAsia="zh-CN"/>
        </w:rPr>
        <w:br/>
      </w:r>
      <w:r>
        <w:rPr>
          <w:lang w:eastAsia="zh-CN"/>
        </w:rPr>
        <w:t xml:space="preserve">    3、培养学生广泛和浓厚的阅读兴趣，做到“多读书，好读书，读好书，读整本的书”。让学生自己感觉到阅读是搜集信息、认识世界、发展思维、获得审美体验的重要途径。 </w:t>
      </w:r>
      <w:r>
        <w:rPr>
          <w:lang w:eastAsia="zh-CN"/>
        </w:rPr>
        <w:br/>
      </w:r>
      <w:r>
        <w:rPr>
          <w:lang w:eastAsia="zh-CN"/>
        </w:rPr>
        <w:t xml:space="preserve">    写作教学的重点：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r>
        <w:rPr>
          <w:lang w:eastAsia="zh-CN"/>
        </w:rPr>
        <w:t xml:space="preserve"> </w:t>
      </w:r>
      <w:r>
        <w:rPr>
          <w:lang w:eastAsia="zh-CN"/>
        </w:rPr>
        <w:br/>
      </w:r>
      <w:r>
        <w:rPr>
          <w:lang w:eastAsia="zh-CN"/>
        </w:rPr>
        <w:t xml:space="preserve">    2、在写读书笔记的基础上写出对所读作品的感受或评论，做到有观点、有分析、有依据，并逐渐形成自己的见解。 </w:t>
      </w:r>
      <w:r>
        <w:rPr>
          <w:lang w:eastAsia="zh-CN"/>
        </w:rPr>
        <w:br/>
      </w:r>
      <w:r>
        <w:rPr>
          <w:lang w:eastAsia="zh-CN"/>
        </w:rPr>
        <w:t xml:space="preserve">    3、综合运用叙述、描写、议论、说明、抒情等表达方式，写出有感情、有内容、有中心、有条理的文章，做到语句连贯通顺，结构完整，标点符号使用正确。 </w:t>
      </w:r>
      <w:r>
        <w:rPr>
          <w:lang w:eastAsia="zh-CN"/>
        </w:rPr>
        <w:br/>
      </w:r>
      <w:r>
        <w:rPr>
          <w:lang w:eastAsia="zh-CN"/>
        </w:rPr>
        <w:t xml:space="preserve">    4、逐步培养专题写作的意识，对一个题材或范围，能从与他人的不同角度、不同方面写出自己的感受和认识。会写简单的自己熟悉的有关学习的规划和总结等。 </w:t>
      </w:r>
      <w:r>
        <w:rPr>
          <w:lang w:eastAsia="zh-CN"/>
        </w:rPr>
        <w:br/>
      </w:r>
      <w:r>
        <w:rPr>
          <w:lang w:eastAsia="zh-CN"/>
        </w:rPr>
        <w:t xml:space="preserve">    5、突出学生的实践活动，指导学生主动地获取知识，采用启发式和讨论式方法，沟通课本内外、课堂内外、学校内外的联系，尝试互批共批，以改促写，避免繁琐的分析和琐碎机械的练习。 </w:t>
      </w:r>
      <w:r>
        <w:rPr>
          <w:lang w:eastAsia="zh-CN"/>
        </w:rPr>
        <w:br/>
      </w:r>
      <w:r>
        <w:rPr>
          <w:lang w:eastAsia="zh-CN"/>
        </w:rPr>
        <w:t xml:space="preserve">    四、具体单元或体裁的教学 </w:t>
      </w:r>
      <w:r>
        <w:rPr>
          <w:lang w:eastAsia="zh-CN"/>
        </w:rPr>
        <w:br/>
      </w:r>
      <w:r>
        <w:rPr>
          <w:lang w:eastAsia="zh-CN"/>
        </w:rPr>
        <w:t xml:space="preserve">    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古代诗文。教学时要从朗读入手，培养学生的文言语感，同时要继续加强对字词句的认读和记忆，积累文言词语，把握内容，另外要让学生注意文言文的语体风格和语言风格，让他们作一点个性化的评点和赏析。 </w:t>
      </w:r>
      <w:r>
        <w:rPr>
          <w:lang w:eastAsia="zh-CN"/>
        </w:rPr>
        <w:br/>
      </w:r>
      <w:r>
        <w:rPr>
          <w:lang w:eastAsia="zh-CN"/>
        </w:rPr>
        <w:t xml:space="preserve">    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 </w:t>
      </w:r>
      <w:r>
        <w:rPr>
          <w:lang w:eastAsia="zh-CN"/>
        </w:rPr>
        <w:br/>
      </w:r>
      <w:r>
        <w:rPr>
          <w:lang w:eastAsia="zh-CN"/>
        </w:rPr>
        <w:t xml:space="preserve">    散文。重点是体会作者的思想感情，欣赏文中人物、事件、景物的描写，品味精妙的语言。 </w:t>
      </w:r>
      <w:r>
        <w:rPr>
          <w:lang w:eastAsia="zh-CN"/>
        </w:rPr>
        <w:br/>
      </w:r>
      <w:r>
        <w:rPr>
          <w:lang w:eastAsia="zh-CN"/>
        </w:rPr>
        <w:t xml:space="preserve">    小说名篇。重点是欣赏小说的细节描写、环境描写、语言描写。教学时要引导学生抓住小说中的主要人物，深入探讨和研究课文是如何运用这些描写手法的，从中展示了人物怎样的精神面貌和性格特征。 </w:t>
      </w:r>
      <w:r>
        <w:rPr>
          <w:lang w:eastAsia="zh-CN"/>
        </w:rPr>
        <w:br/>
      </w:r>
      <w:r>
        <w:rPr>
          <w:lang w:eastAsia="zh-CN"/>
        </w:rPr>
        <w:t xml:space="preserve">    五、加强执行力 </w:t>
      </w:r>
      <w:r>
        <w:rPr>
          <w:lang w:eastAsia="zh-CN"/>
        </w:rPr>
        <w:br/>
      </w:r>
      <w:r>
        <w:rPr>
          <w:lang w:eastAsia="zh-CN"/>
        </w:rPr>
        <w:t xml:space="preserve">    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为了响应上级主管部门提出的“课堂教学效益年”的口号，加强教学的针对性，特拟定本计划。</w:t>
      </w:r>
      <w:r>
        <w:rPr>
          <w:lang w:eastAsia="zh-CN"/>
        </w:rPr>
        <w:t xml:space="preserve"> </w:t>
      </w:r>
      <w:r>
        <w:rPr>
          <w:lang w:eastAsia="zh-CN"/>
        </w:rPr>
        <w:br/>
      </w:r>
      <w:r>
        <w:rPr>
          <w:lang w:eastAsia="zh-CN"/>
        </w:rPr>
        <w:t xml:space="preserve">    一、学情分析 </w:t>
      </w:r>
      <w:r>
        <w:rPr>
          <w:lang w:eastAsia="zh-CN"/>
        </w:rPr>
        <w:br/>
      </w:r>
      <w:r>
        <w:rPr>
          <w:lang w:eastAsia="zh-CN"/>
        </w:rPr>
        <w:t xml:space="preserve">    本人所教初一(20)班是个音乐体育组合班级，大部分学生成绩不太理想，语文基础较差，最令人尴尬的是部分学生根本不把语文学科当成一回事，普遍都有轻视语文的思想，极少在自学时间学习语文，更无暇顾及课外的阅读，故而造成阅读水平提高不快，知识面窄，思路阻塞，文章空洞。 </w:t>
      </w:r>
      <w:r>
        <w:rPr>
          <w:lang w:eastAsia="zh-CN"/>
        </w:rPr>
        <w:br/>
      </w:r>
      <w:r>
        <w:rPr>
          <w:lang w:eastAsia="zh-CN"/>
        </w:rPr>
        <w:t xml:space="preserve">    二、教学设想 </w:t>
      </w:r>
      <w:r>
        <w:rPr>
          <w:lang w:eastAsia="zh-CN"/>
        </w:rPr>
        <w:br/>
      </w:r>
      <w:r>
        <w:rPr>
          <w:lang w:eastAsia="zh-CN"/>
        </w:rPr>
        <w:t xml:space="preserve">    1、研究考试大纲，加强学习。认真研究语文教学大纲和考试说明，并将近十年的高考语文试题认真做了一遍，试图从中寻找一些考试规律，准确把握高考动态，并且及时加以落实。 </w:t>
      </w:r>
      <w:r>
        <w:rPr>
          <w:lang w:eastAsia="zh-CN"/>
        </w:rPr>
        <w:br/>
      </w:r>
      <w:r>
        <w:rPr>
          <w:lang w:eastAsia="zh-CN"/>
        </w:rPr>
        <w:t xml:space="preserve">    2、狠抓专项复习，夯实基础。第一轮复习主要进行专项复习，夯实基础。 </w:t>
      </w:r>
      <w:r>
        <w:rPr>
          <w:lang w:eastAsia="zh-CN"/>
        </w:rPr>
        <w:br/>
      </w:r>
      <w:r>
        <w:rPr>
          <w:lang w:eastAsia="zh-CN"/>
        </w:rPr>
        <w:t xml:space="preserve">    3、落实培优补差工作，分层教学。根据不同学情，采用了“区别对待，分层施教，全民参与”的教学方法。 </w:t>
      </w:r>
      <w:r>
        <w:rPr>
          <w:lang w:eastAsia="zh-CN"/>
        </w:rPr>
        <w:br/>
      </w:r>
      <w:r>
        <w:rPr>
          <w:lang w:eastAsia="zh-CN"/>
        </w:rPr>
        <w:t xml:space="preserve">    4、落实问题教学，提高教学效率。我们要抓住学生的问题进行教学，授课有明确的目的性，突出实效性。 </w:t>
      </w:r>
      <w:r>
        <w:rPr>
          <w:lang w:eastAsia="zh-CN"/>
        </w:rPr>
        <w:br/>
      </w:r>
      <w:r>
        <w:rPr>
          <w:lang w:eastAsia="zh-CN"/>
        </w:rPr>
        <w:t xml:space="preserve">    三、具体的措施及注意问题 </w:t>
      </w:r>
      <w:r>
        <w:rPr>
          <w:lang w:eastAsia="zh-CN"/>
        </w:rPr>
        <w:br/>
      </w:r>
      <w:r>
        <w:rPr>
          <w:lang w:eastAsia="zh-CN"/>
        </w:rPr>
        <w:t xml:space="preserve">    以最节省的时间换取最高效率，是我们的愿望。 </w:t>
      </w:r>
      <w:r>
        <w:rPr>
          <w:lang w:eastAsia="zh-CN"/>
        </w:rPr>
        <w:br/>
      </w:r>
      <w:r>
        <w:rPr>
          <w:lang w:eastAsia="zh-CN"/>
        </w:rPr>
        <w:t xml:space="preserve">    1、复习几条线齐头并进，以学年时间安排的内容为主线，将字词知识积累、名篇名句背诵、文章阅读分析、写作能力训练等贯穿复习的全过程。具体如下：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第一阶段将《核按钮》的字音、字形及使用词语的练习完成，印发答案； </w:t>
      </w:r>
      <w:r>
        <w:rPr>
          <w:lang w:eastAsia="zh-CN"/>
        </w:rPr>
        <w:br/>
      </w:r>
      <w:r>
        <w:rPr>
          <w:lang w:eastAsia="zh-CN"/>
        </w:rPr>
        <w:t xml:space="preserve">    每周阅读两篇文言文、二至三篇现代文、二至四首诗歌(《核按钮》的的阅读练习)；每周至少有一节写作辅导课。 </w:t>
      </w:r>
      <w:r>
        <w:rPr>
          <w:lang w:eastAsia="zh-CN"/>
        </w:rPr>
        <w:br/>
      </w:r>
      <w:r>
        <w:rPr>
          <w:lang w:eastAsia="zh-CN"/>
        </w:rPr>
        <w:t xml:space="preserve">    2、为学生精心挑选复习资料。由于现在复习资料良莠不齐，且不少是粗制滥造，因而要指导学生选好一二本质量好的有系统性的复习书本。教师在难以抽出时间自编练习的情况下，要自订一至二本杂志，并参照多本复习资料，编选出质量较高的训练题。 </w:t>
      </w:r>
      <w:r>
        <w:rPr>
          <w:lang w:eastAsia="zh-CN"/>
        </w:rPr>
        <w:br/>
      </w:r>
      <w:r>
        <w:rPr>
          <w:lang w:eastAsia="zh-CN"/>
        </w:rPr>
        <w:t xml:space="preserve">    3、引导学生掌握知识规律、解题规律、解题方法，特别是梳理知识点进行单项训练时，老师切忌只是宣读答案的机器，点评练习，要有重点有针对性地解决学生主要实际问题，并将出题者的意图、目的、惯用的手法告诉学生，帮助学生理清解题思路，教会学生解题方法， </w:t>
      </w:r>
      <w:r>
        <w:rPr>
          <w:lang w:eastAsia="zh-CN"/>
        </w:rPr>
        <w:br/>
      </w:r>
      <w:r>
        <w:rPr>
          <w:lang w:eastAsia="zh-CN"/>
        </w:rPr>
        <w:t xml:space="preserve">    4、语文靠的是积累，能力的提高不是一朝半夕的事，必须持之以恒而学生在繁忙的学生中总是忽视语文，为在课外争得时间，把部分训练题、部分作文放在课外完成，教师要严加检查，务必让学生在紧张的学习中抽出时间来学习语文。 </w:t>
      </w:r>
      <w:r>
        <w:rPr>
          <w:lang w:eastAsia="zh-CN"/>
        </w:rPr>
        <w:br/>
      </w:r>
      <w:r>
        <w:rPr>
          <w:lang w:eastAsia="zh-CN"/>
        </w:rPr>
        <w:t xml:space="preserve">    5、加强阅读训练。没有足够“量”的阅读积累，就想通过试题训练产生“质”的飞跃，是不可能的，因而，各类文体的阅读贯串在整个复习中。我们知道，提高学生的阅读水平，语文能力可随之提高，更能带动写作，且高考阅读份量不轻，因而抓好阅读是复习的一个重点。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6、依照《大纲》和《考试说明》的要求，把每一个知识点落实，教会学生解题方法，将出题者惯用手法告诉学生，如移花接木、无中生有、偷梁换柱、偷换概念、以偏概全、歪曲观点、漏掉条件等等。尤其要注意训练学生根据文章提供的相关信息进行合乎事理、情理、逻辑的分析、综合、推断，将字面上写而未透的内容明朗化。克服学生回答问题时只会抄原文，不懂提取组合加工原文的毛病。 </w:t>
      </w:r>
      <w:r>
        <w:rPr>
          <w:lang w:eastAsia="zh-CN"/>
        </w:rPr>
        <w:br/>
      </w:r>
      <w:r>
        <w:rPr>
          <w:lang w:eastAsia="zh-CN"/>
        </w:rPr>
        <w:t xml:space="preserve">    7、本学期，语文科要加强综合性训练，练速度、练能力，通过训练来发现问题，解决问题，全面提高学生的语文能力。 </w:t>
      </w:r>
      <w:r>
        <w:rPr>
          <w:lang w:eastAsia="zh-CN"/>
        </w:rPr>
        <w:br/>
      </w:r>
      <w:r>
        <w:rPr>
          <w:lang w:eastAsia="zh-CN"/>
        </w:rPr>
        <w:t xml:space="preserve">    8、扩大学生知识面，引导学生做一个有心人，关心我们的国家、我们的社会，关心周围发生的事，注意从身边，从报刊杂志上有目的地收集资料，并由此积累学问知识、思想观点、事例材料和精彩的语句。 </w:t>
      </w:r>
      <w:r>
        <w:rPr>
          <w:lang w:eastAsia="zh-CN"/>
        </w:rPr>
        <w:br/>
      </w:r>
      <w:r>
        <w:rPr>
          <w:lang w:eastAsia="zh-CN"/>
        </w:rPr>
        <w:t xml:space="preserve">    9、写作方面，解决学生“巧妇无米”之难，积累写作素材；抓好审题立意，避免偏题离题；根据学生实际订出写作目标，例如层次低的要求做到观点明确，结构清楚，有材料，层次高的要求能辩证分析问题。 </w:t>
      </w:r>
      <w:r>
        <w:rPr>
          <w:lang w:eastAsia="zh-CN"/>
        </w:rPr>
        <w:br/>
      </w:r>
      <w:r>
        <w:rPr>
          <w:lang w:eastAsia="zh-CN"/>
        </w:rPr>
        <w:t xml:space="preserve">    在过去的一个学期里，我带的班级取得了良好的成绩，同学们都愉快的度过了一个快乐的寒假，在春节期间肯定玩的很愉快。不过新的学期开始了，该收起心好好学习了。 </w:t>
      </w:r>
      <w:r>
        <w:rPr>
          <w:lang w:eastAsia="zh-CN"/>
        </w:rPr>
        <w:br/>
      </w:r>
      <w:r>
        <w:rPr>
          <w:lang w:eastAsia="zh-CN"/>
        </w:rPr>
        <w:t xml:space="preserve">    严寒冬日已经过去，转眼已是春风满面的季节。本期我接受了学校交给的繁重工作——四年级的语文和四年级的班主任工作。新的学期，新的开始，学校呈现出一派生机勃勃的新面貌。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xml:space="preserve">    这样的环境和现实怎么不令我感到开心，我想新的学期只要我更加努力的工作，把教师工作和班主任工作做好，那么我就会迎来学生们精神，学习和健康的成长。为了搞好本期工作，兹制定教学工作计划如下： </w:t>
      </w:r>
      <w:r>
        <w:rPr>
          <w:lang w:eastAsia="zh-CN"/>
        </w:rPr>
        <w:br/>
      </w:r>
      <w:r>
        <w:rPr>
          <w:lang w:eastAsia="zh-CN"/>
        </w:rPr>
        <w:t xml:space="preserve">    一、指导思想： </w:t>
      </w:r>
      <w:r>
        <w:rPr>
          <w:lang w:eastAsia="zh-CN"/>
        </w:rPr>
        <w:br/>
      </w:r>
      <w:r>
        <w:rPr>
          <w:lang w:eastAsia="zh-CN"/>
        </w:rPr>
        <w:t xml:space="preserve">    本学期我将积极参加学校组织的政治学习，坚持党的基本路线，拥护中国共产党的领导，贯彻党的教育方针、政策，与党中央保持高度的一致，使自己真正成为时代前进的促进派。认真学习《教师法》、《教育法》、《义务教育法》、《教师职业道德规范》及《未成年人保护法》等法律法规，使自己对各项法律法规有更高的认识，做到以法执教。忠诚于党的教育事业，立足教坛，无私奉献，全心全意地搞好教学工作，做名合格的人民教师。 </w:t>
      </w:r>
      <w:r>
        <w:rPr>
          <w:lang w:eastAsia="zh-CN"/>
        </w:rPr>
        <w:br/>
      </w:r>
      <w:r>
        <w:rPr>
          <w:lang w:eastAsia="zh-CN"/>
        </w:rPr>
        <w:t xml:space="preserve">    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r>
        <w:rPr>
          <w:lang w:eastAsia="zh-CN"/>
        </w:rPr>
        <w:t xml:space="preserve"> </w:t>
      </w:r>
      <w:r>
        <w:rPr>
          <w:lang w:eastAsia="zh-CN"/>
        </w:rPr>
        <w:br/>
      </w:r>
      <w:r>
        <w:rPr>
          <w:lang w:eastAsia="zh-CN"/>
        </w:rPr>
        <w:t xml:space="preserve">    岁月如梭，韶光易逝。重回首，去时年，揽尽风雨苦亦甜。结束也是开始，对于新的开始，需要去规划新的工作，即将面临的新的挑战，认真思考下一步工作计划了。有关初中体育老师工作计划范文有哪些呢？为了让您在使用时更加简单方便，下面是工作总结之家整理的初中体育教师第一学期工作计划教学方面，仅供参考。 </w:t>
      </w:r>
      <w:r>
        <w:rPr>
          <w:lang w:eastAsia="zh-CN"/>
        </w:rPr>
        <w:br/>
      </w:r>
      <w:r>
        <w:rPr>
          <w:lang w:eastAsia="zh-CN"/>
        </w:rPr>
        <w:t xml:space="preserve">    一、指导思想 </w:t>
      </w:r>
      <w:r>
        <w:rPr>
          <w:lang w:eastAsia="zh-CN"/>
        </w:rPr>
        <w:br/>
      </w:r>
      <w:r>
        <w:rPr>
          <w:lang w:eastAsia="zh-CN"/>
        </w:rPr>
        <w:t xml:space="preserve">    根据新课标精神，根据我校工作计划，制定体育组工作计划。严格按照中学体育教学常规实施细则;以课程改革为指导，解放思想、转变观念，努力提高教师教育教学水平，注重学生创新意识、自学能力与实践能力的培养。开展教学研讨，从而不断促进教师自身业务素质，树立正确的学校体育教学观，提高教学质量。 </w:t>
      </w:r>
      <w:r>
        <w:rPr>
          <w:lang w:eastAsia="zh-CN"/>
        </w:rPr>
        <w:br/>
      </w:r>
      <w:r>
        <w:rPr>
          <w:lang w:eastAsia="zh-CN"/>
        </w:rPr>
        <w:t xml:space="preserve">    二、主要工作思路与目的 </w:t>
      </w:r>
      <w:r>
        <w:rPr>
          <w:lang w:eastAsia="zh-CN"/>
        </w:rPr>
        <w:br/>
      </w:r>
      <w:r>
        <w:rPr>
          <w:lang w:eastAsia="zh-CN"/>
        </w:rPr>
        <w:t xml:space="preserve">    1、强化常规教学管理，做好体育常规教学安排 </w:t>
      </w:r>
      <w:r>
        <w:rPr>
          <w:lang w:eastAsia="zh-CN"/>
        </w:rPr>
        <w:br/>
      </w:r>
      <w:r>
        <w:rPr>
          <w:lang w:eastAsia="zh-CN"/>
        </w:rPr>
        <w:t xml:space="preserve">    (1)加强备课管理 </w:t>
      </w:r>
      <w:r>
        <w:rPr>
          <w:lang w:eastAsia="zh-CN"/>
        </w:rPr>
        <w:br/>
      </w:r>
      <w:r>
        <w:rPr>
          <w:lang w:eastAsia="zh-CN"/>
        </w:rPr>
        <w:t xml:space="preserve">    要求体育教师全面深入地研究把握教材，根据《新课程标准》和学生的实际情况，认真写好每一节课的教案，教案的书写要符合学校要求，并提前一周备出课堂教学设计。 </w:t>
      </w:r>
      <w:r>
        <w:rPr>
          <w:lang w:eastAsia="zh-CN"/>
        </w:rPr>
        <w:br/>
      </w:r>
      <w:r>
        <w:rPr>
          <w:lang w:eastAsia="zh-CN"/>
        </w:rPr>
        <w:t xml:space="preserve">    (2)要认真制定学期教学计划 </w:t>
      </w:r>
      <w:r>
        <w:rPr>
          <w:lang w:eastAsia="zh-CN"/>
        </w:rPr>
        <w:br/>
      </w:r>
      <w:r>
        <w:rPr>
          <w:lang w:eastAsia="zh-CN"/>
        </w:rPr>
        <w:t xml:space="preserve">    要根据总课时数、学习的重点、难点和学生的实际水平制定合理的学期教学计划、单元教学计划和课时计划。并积极做好体育档案的整理和管理工作。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(3)上好每一堂课，切实提高教学质量 </w:t>
      </w:r>
      <w:r>
        <w:rPr>
          <w:lang w:eastAsia="zh-CN"/>
        </w:rPr>
        <w:br/>
      </w:r>
      <w:r>
        <w:rPr>
          <w:lang w:eastAsia="zh-CN"/>
        </w:rPr>
        <w:t xml:space="preserve">    要用新课程的理念指导体育教学，以教师为主导，以学生为主体，注重对学生的个性、创造性和实践能力的培养。使学生在学习中学会求知，学会做人，学会共处，学会发展，更好地贯彻“健康第一”的指导思想，推进课程改革的不断深入。 </w:t>
      </w:r>
      <w:r>
        <w:rPr>
          <w:lang w:eastAsia="zh-CN"/>
        </w:rPr>
        <w:br/>
      </w:r>
      <w:r>
        <w:rPr>
          <w:lang w:eastAsia="zh-CN"/>
        </w:rPr>
        <w:t xml:space="preserve">    (4)加大体育教学检查力度，完善教学测评制度 </w:t>
      </w:r>
      <w:r>
        <w:rPr>
          <w:lang w:eastAsia="zh-CN"/>
        </w:rPr>
        <w:br/>
      </w:r>
      <w:r>
        <w:rPr>
          <w:lang w:eastAsia="zh-CN"/>
        </w:rPr>
        <w:t xml:space="preserve">    要进一步完善教学检查制度，严格规范教学行为。每周检查备课情况、和上周教学反思，以促进体育教师相互之间的学习和共同提高。 </w:t>
      </w:r>
      <w:r>
        <w:rPr>
          <w:lang w:eastAsia="zh-CN"/>
        </w:rPr>
        <w:br/>
      </w:r>
      <w:r>
        <w:rPr>
          <w:lang w:eastAsia="zh-CN"/>
        </w:rPr>
        <w:t xml:space="preserve">    2、开展好教研活动： </w:t>
      </w:r>
      <w:r>
        <w:rPr>
          <w:lang w:eastAsia="zh-CN"/>
        </w:rPr>
        <w:br/>
      </w:r>
      <w:r>
        <w:rPr>
          <w:lang w:eastAsia="zh-CN"/>
        </w:rPr>
        <w:t xml:space="preserve">    (1)根据课程改革精神，认真组织体育教师学习，全面了解，领悟课改精神，实行新课程标准，组织上好体育课。 </w:t>
      </w:r>
      <w:r>
        <w:rPr>
          <w:lang w:eastAsia="zh-CN"/>
        </w:rPr>
        <w:br/>
      </w:r>
      <w:r>
        <w:rPr>
          <w:lang w:eastAsia="zh-CN"/>
        </w:rPr>
        <w:t xml:space="preserve">    (2)积极的向学生宣传学校体育活动的重要性，并有计划有组织的开展学校课外体育活动，让学生和教师在课外活动时间里都能动起来达到体育锻炼的效果。使学生和老师都能处在有张有弛的学习与工作状态中。 </w:t>
      </w:r>
      <w:r>
        <w:rPr>
          <w:lang w:eastAsia="zh-CN"/>
        </w:rPr>
        <w:br/>
      </w:r>
      <w:r>
        <w:rPr>
          <w:lang w:eastAsia="zh-CN"/>
        </w:rPr>
        <w:t xml:space="preserve">    (3)组织研讨学校运动队的组建与训练，促进校运动队制度的完善与训练的高效性。 </w:t>
      </w:r>
      <w:r>
        <w:rPr>
          <w:lang w:eastAsia="zh-CN"/>
        </w:rPr>
        <w:br/>
      </w:r>
      <w:r>
        <w:rPr>
          <w:lang w:eastAsia="zh-CN"/>
        </w:rPr>
        <w:t xml:space="preserve">    (4)继续抓好校广播操的质量。严抓进退场队列队形，加强全校师生对广播操的认识态度。 </w:t>
      </w:r>
      <w:r>
        <w:rPr>
          <w:lang w:eastAsia="zh-CN"/>
        </w:rPr>
        <w:br/>
      </w:r>
      <w:r>
        <w:rPr>
          <w:lang w:eastAsia="zh-CN"/>
        </w:rPr>
        <w:t xml:space="preserve">    (5)继续抓好体育课堂常规教学工作。培养学生的运动兴趣，增强学生对体育运动习惯对自身发展重要性的认识。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xml:space="preserve">    (6)组织教师开展优质课达标活动及听课评课活动。 </w:t>
      </w:r>
      <w:r>
        <w:rPr>
          <w:lang w:eastAsia="zh-CN"/>
        </w:rPr>
        <w:br/>
      </w:r>
      <w:r>
        <w:rPr>
          <w:lang w:eastAsia="zh-CN"/>
        </w:rPr>
        <w:t xml:space="preserve">    (7)充分做好各项运动队工作，制定训练计划，抓好训练，作好比赛前的训练工作。 </w:t>
      </w:r>
      <w:r>
        <w:rPr>
          <w:lang w:eastAsia="zh-CN"/>
        </w:rPr>
        <w:br/>
      </w:r>
      <w:r>
        <w:rPr>
          <w:lang w:eastAsia="zh-CN"/>
        </w:rPr>
        <w:t xml:space="preserve">    三、开展好业务学习。 </w:t>
      </w:r>
      <w:r>
        <w:rPr>
          <w:lang w:eastAsia="zh-CN"/>
        </w:rPr>
        <w:br/>
      </w:r>
      <w:r>
        <w:rPr>
          <w:lang w:eastAsia="zh-CN"/>
        </w:rPr>
        <w:t xml:space="preserve">    本学期体育组业务学习以“新、老教师携手成长，共同进步”为目标，在专业性学习、主题性学习、研讨性学习三个方面着手学习。 </w:t>
      </w:r>
      <w:r>
        <w:rPr>
          <w:lang w:eastAsia="zh-CN"/>
        </w:rPr>
        <w:br/>
      </w:r>
      <w:r>
        <w:rPr>
          <w:lang w:eastAsia="zh-CN"/>
        </w:rPr>
        <w:t xml:space="preserve">    四、具体工作安排 </w:t>
      </w:r>
      <w:r>
        <w:rPr>
          <w:lang w:eastAsia="zh-CN"/>
        </w:rPr>
        <w:br/>
      </w:r>
      <w:r>
        <w:rPr>
          <w:lang w:eastAsia="zh-CN"/>
        </w:rPr>
        <w:t xml:space="preserve">    九月份 </w:t>
      </w:r>
      <w:r>
        <w:rPr>
          <w:lang w:eastAsia="zh-CN"/>
        </w:rPr>
        <w:br/>
      </w:r>
      <w:r>
        <w:rPr>
          <w:lang w:eastAsia="zh-CN"/>
        </w:rPr>
        <w:t xml:space="preserve">    1、制定学科教学计划 </w:t>
      </w:r>
      <w:r>
        <w:rPr>
          <w:lang w:eastAsia="zh-CN"/>
        </w:rPr>
        <w:br/>
      </w:r>
      <w:r>
        <w:rPr>
          <w:lang w:eastAsia="zh-CN"/>
        </w:rPr>
        <w:t xml:space="preserve">    2、游泳补考 </w:t>
      </w:r>
      <w:r>
        <w:rPr>
          <w:lang w:eastAsia="zh-CN"/>
        </w:rPr>
        <w:br/>
      </w:r>
      <w:r>
        <w:rPr>
          <w:lang w:eastAsia="zh-CN"/>
        </w:rPr>
        <w:t xml:space="preserve">    3、组织与开展学生课间操及课外活动 </w:t>
      </w:r>
      <w:r>
        <w:rPr>
          <w:lang w:eastAsia="zh-CN"/>
        </w:rPr>
        <w:br/>
      </w:r>
      <w:r>
        <w:rPr>
          <w:lang w:eastAsia="zh-CN"/>
        </w:rPr>
        <w:t xml:space="preserve">    4、新教师公开课交流 </w:t>
      </w:r>
      <w:r>
        <w:rPr>
          <w:lang w:eastAsia="zh-CN"/>
        </w:rPr>
        <w:br/>
      </w:r>
      <w:r>
        <w:rPr>
          <w:lang w:eastAsia="zh-CN"/>
        </w:rPr>
        <w:t xml:space="preserve">    十月份 </w:t>
      </w:r>
      <w:r>
        <w:rPr>
          <w:lang w:eastAsia="zh-CN"/>
        </w:rPr>
        <w:br/>
      </w:r>
      <w:r>
        <w:rPr>
          <w:lang w:eastAsia="zh-CN"/>
        </w:rPr>
        <w:t xml:space="preserve">    1、国家学生体质健康标准测试 </w:t>
      </w:r>
      <w:r>
        <w:rPr>
          <w:lang w:eastAsia="zh-CN"/>
        </w:rPr>
        <w:br/>
      </w:r>
      <w:r>
        <w:rPr>
          <w:lang w:eastAsia="zh-CN"/>
        </w:rPr>
        <w:t xml:space="preserve">    2、20_年区中初中生田径运动会 </w:t>
      </w:r>
      <w:r>
        <w:rPr>
          <w:lang w:eastAsia="zh-CN"/>
        </w:rPr>
        <w:br/>
      </w:r>
      <w:r>
        <w:rPr>
          <w:lang w:eastAsia="zh-CN"/>
        </w:rPr>
        <w:t xml:space="preserve">    3、校体育节报名与组织工作 </w:t>
      </w:r>
      <w:r>
        <w:rPr>
          <w:lang w:eastAsia="zh-CN"/>
        </w:rPr>
        <w:br/>
      </w:r>
      <w:r>
        <w:rPr>
          <w:lang w:eastAsia="zh-CN"/>
        </w:rPr>
        <w:t xml:space="preserve">    十一月份 </w:t>
      </w:r>
      <w:r>
        <w:rPr>
          <w:lang w:eastAsia="zh-CN"/>
        </w:rPr>
        <w:br/>
      </w:r>
      <w:r>
        <w:rPr>
          <w:lang w:eastAsia="zh-CN"/>
        </w:rPr>
        <w:t xml:space="preserve">    1、国家学生体质健康标准学生课外训练与补考 </w:t>
      </w:r>
      <w:r>
        <w:rPr>
          <w:lang w:eastAsia="zh-CN"/>
        </w:rPr>
        <w:br/>
      </w:r>
      <w:r>
        <w:rPr>
          <w:lang w:eastAsia="zh-CN"/>
        </w:rPr>
        <w:t xml:space="preserve">    2、学校第十二届运动会 </w:t>
      </w:r>
      <w:r>
        <w:rPr>
          <w:lang w:eastAsia="zh-CN"/>
        </w:rPr>
        <w:br/>
      </w:r>
      <w:r>
        <w:rPr>
          <w:lang w:eastAsia="zh-CN"/>
        </w:rPr>
        <w:t xml:space="preserve">    3、学校广播操质量评比 </w:t>
      </w:r>
      <w:r>
        <w:rPr>
          <w:lang w:eastAsia="zh-CN"/>
        </w:rPr>
        <w:br/>
      </w:r>
      <w:r>
        <w:rPr>
          <w:lang w:eastAsia="zh-CN"/>
        </w:rPr>
        <w:t xml:space="preserve">    4、体育组备课情况检查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xml:space="preserve">    十二月份 </w:t>
      </w:r>
      <w:r>
        <w:rPr>
          <w:lang w:eastAsia="zh-CN"/>
        </w:rPr>
        <w:br/>
      </w:r>
      <w:r>
        <w:rPr>
          <w:lang w:eastAsia="zh-CN"/>
        </w:rPr>
        <w:t xml:space="preserve">    1、国家学生体质健康标准测试结果上报 </w:t>
      </w:r>
      <w:r>
        <w:rPr>
          <w:lang w:eastAsia="zh-CN"/>
        </w:rPr>
        <w:br/>
      </w:r>
      <w:r>
        <w:rPr>
          <w:lang w:eastAsia="zh-CN"/>
        </w:rPr>
        <w:t xml:space="preserve">    2、学校冬季长跑运动开展 </w:t>
      </w:r>
      <w:r>
        <w:rPr>
          <w:lang w:eastAsia="zh-CN"/>
        </w:rPr>
        <w:br/>
      </w:r>
      <w:r>
        <w:rPr>
          <w:lang w:eastAsia="zh-CN"/>
        </w:rPr>
        <w:t xml:space="preserve">    3、学校拔河比赛 </w:t>
      </w:r>
      <w:r>
        <w:rPr>
          <w:lang w:eastAsia="zh-CN"/>
        </w:rPr>
        <w:br/>
      </w:r>
      <w:r>
        <w:rPr>
          <w:lang w:eastAsia="zh-CN"/>
        </w:rPr>
        <w:t xml:space="preserve">    4、新教师公开课交流 </w:t>
      </w:r>
      <w:r>
        <w:rPr>
          <w:lang w:eastAsia="zh-CN"/>
        </w:rPr>
        <w:br/>
      </w:r>
      <w:r>
        <w:rPr>
          <w:lang w:eastAsia="zh-CN"/>
        </w:rPr>
        <w:t xml:space="preserve">    11年1月 </w:t>
      </w:r>
      <w:r>
        <w:rPr>
          <w:lang w:eastAsia="zh-CN"/>
        </w:rPr>
        <w:br/>
      </w:r>
      <w:r>
        <w:rPr>
          <w:lang w:eastAsia="zh-CN"/>
        </w:rPr>
        <w:t xml:space="preserve">    1、学生体育成绩综合测评 </w:t>
      </w:r>
      <w:r>
        <w:rPr>
          <w:lang w:eastAsia="zh-CN"/>
        </w:rPr>
        <w:br/>
      </w:r>
      <w:r>
        <w:rPr>
          <w:lang w:eastAsia="zh-CN"/>
        </w:rPr>
        <w:t xml:space="preserve">    2、学期工作总结 </w:t>
      </w:r>
      <w:r>
        <w:rPr>
          <w:lang w:eastAsia="zh-CN"/>
        </w:rPr>
        <w:br/>
      </w:r>
      <w:r>
        <w:rPr>
          <w:lang w:eastAsia="zh-CN"/>
        </w:rPr>
        <w:t xml:space="preserve">    3、体育档案汇总与整理 </w:t>
      </w:r>
      <w:r>
        <w:rPr>
          <w:lang w:eastAsia="zh-CN"/>
        </w:rPr>
        <w:br/>
      </w:r>
      <w:r>
        <w:rPr>
          <w:lang w:eastAsia="zh-CN"/>
        </w:rPr>
        <w:t xml:space="preserve">    一、指导思想 </w:t>
      </w:r>
      <w:r>
        <w:rPr>
          <w:lang w:eastAsia="zh-CN"/>
        </w:rPr>
        <w:br/>
      </w:r>
      <w:r>
        <w:rPr>
          <w:lang w:eastAsia="zh-CN"/>
        </w:rPr>
        <w:t xml:space="preserve">    以科学发展观为指导，全面贯彻党的教育方针，围绕深入实施素质教育，全面提高教育教学质量这一中心，以加强“和谐高效思维对话”型课堂建设、优化作业设计、深化教学管理、强化教师业务素质提升、激活教研活动为重点，求真务实，开拓进取，努力促进教学的内涵发展、持续发展、和谐发展。 </w:t>
      </w:r>
      <w:r>
        <w:rPr>
          <w:lang w:eastAsia="zh-CN"/>
        </w:rPr>
        <w:br/>
      </w:r>
      <w:r>
        <w:rPr>
          <w:lang w:eastAsia="zh-CN"/>
        </w:rPr>
        <w:t xml:space="preserve">    二、基本情况分析 </w:t>
      </w:r>
      <w:r>
        <w:rPr>
          <w:lang w:eastAsia="zh-CN"/>
        </w:rPr>
        <w:br/>
      </w:r>
      <w:r>
        <w:rPr>
          <w:lang w:eastAsia="zh-CN"/>
        </w:rPr>
        <w:t xml:space="preserve">    (一)学情分析：所任教的初三四个班的学生年龄在15——16岁之间，处于青春发育的高峰期，身体发育较快，男女差别较大，男生活泼好动，表现欲强；女生趋于文静，不好活动。因此要因势利导，加强男生的身体素质练习，培养女生积极参与体育锻炼的习惯。本学期还面临体育中考，针对中考项目加强考前练习，争取取得优异成绩。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xml:space="preserve">    (二)教材分析：田径项目包括跑(50米；耐久跑800米1000米；往返跑25米)，跳(立定跳远)，掷(投实心球)；教学重点：以各项目技术为载体，发展跑的能力和有氧耐力、弹跳力、肌肉力量，提高生活能力和抗疲劳的能力。球类有篮球(行进间单手肩上投篮)，排球(垫球)；教学重点：以篮排球的基本技术为载体，发展学生的身体素质，提高心肺功能，培养运动兴趣。技巧项目单杠(跳上成正撑慢翻下；单(双)脚蹬地翻身上成正撑。)，双杠(支撑摆动；“男”臂屈伸。)，垫子(前滚翻接转体180度接后滚翻屈腿起；“女”仰卧起坐。)，支撑跳跃(分腿腾跃山羊)。趣味健身项目跳绳(1分钟跳绳，花样跳绳)。 </w:t>
      </w:r>
      <w:r>
        <w:rPr>
          <w:lang w:eastAsia="zh-CN"/>
        </w:rPr>
        <w:br/>
      </w:r>
      <w:r>
        <w:rPr>
          <w:lang w:eastAsia="zh-CN"/>
        </w:rPr>
        <w:t xml:space="preserve">    教学重点：通过各种技巧练习提高学生身体的柔韧性、力量等身体素质，培养勇敢的意志品质。 </w:t>
      </w:r>
      <w:r>
        <w:rPr>
          <w:lang w:eastAsia="zh-CN"/>
        </w:rPr>
        <w:br/>
      </w:r>
      <w:r>
        <w:rPr>
          <w:lang w:eastAsia="zh-CN"/>
        </w:rPr>
        <w:t xml:space="preserve">    三、教学目标 </w:t>
      </w:r>
      <w:r>
        <w:rPr>
          <w:lang w:eastAsia="zh-CN"/>
        </w:rPr>
        <w:br/>
      </w:r>
      <w:r>
        <w:rPr>
          <w:lang w:eastAsia="zh-CN"/>
        </w:rPr>
        <w:t xml:space="preserve">    1.积极参加课外体育活动，懂得科学的锻炼方法。 </w:t>
      </w:r>
      <w:r>
        <w:rPr>
          <w:lang w:eastAsia="zh-CN"/>
        </w:rPr>
        <w:br/>
      </w:r>
      <w:r>
        <w:rPr>
          <w:lang w:eastAsia="zh-CN"/>
        </w:rPr>
        <w:t xml:space="preserve">    2.完成和基本掌握本年级选择项目中规定动作。结合游戏和降低规则的比赛，提高技战术的运用能力。用安全方法进行运动，发展体育的广泛兴趣、爱好。提高自学自练和自我保健能力。 </w:t>
      </w:r>
      <w:r>
        <w:rPr>
          <w:lang w:eastAsia="zh-CN"/>
        </w:rPr>
        <w:br/>
      </w:r>
      <w:r>
        <w:rPr>
          <w:lang w:eastAsia="zh-CN"/>
        </w:rPr>
        <w:t xml:space="preserve">    3.全面发展体能的基础上，通过多种练习继续发展灵敏、速度和有氧耐力，知道营养需求及选择对健康的影响。根据自己的生理发育特点，了解体育活动中应注意的事项。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4.正确评价自己的运动能力，了解身心之间的关系，逐步掌握设置合适的体育学习目标方法，增强自尊与自信，在克服困难的学习中，体验成功和活动的乐趣。</w:t>
      </w:r>
      <w:r>
        <w:rPr>
          <w:lang w:eastAsia="zh-CN"/>
        </w:rPr>
        <w:t xml:space="preserve"> </w:t>
      </w:r>
      <w:r>
        <w:rPr>
          <w:lang w:eastAsia="zh-CN"/>
        </w:rPr>
        <w:br/>
      </w:r>
      <w:r>
        <w:rPr>
          <w:lang w:eastAsia="zh-CN"/>
        </w:rPr>
        <w:t xml:space="preserve">    5.增进同学间的交往，建立体育活动中的合作意识，指出体育活动中的不道德行为，结合感兴趣的体育项目，多渠道搜集信息，并能评说比赛和表演。 </w:t>
      </w:r>
      <w:r>
        <w:rPr>
          <w:lang w:eastAsia="zh-CN"/>
        </w:rPr>
        <w:br/>
      </w:r>
      <w:r>
        <w:rPr>
          <w:lang w:eastAsia="zh-CN"/>
        </w:rPr>
        <w:t xml:space="preserve">    四、教学进度 </w:t>
      </w:r>
      <w:r>
        <w:rPr>
          <w:lang w:eastAsia="zh-CN"/>
        </w:rPr>
        <w:br/>
      </w:r>
      <w:r>
        <w:rPr>
          <w:lang w:eastAsia="zh-CN"/>
        </w:rPr>
        <w:t xml:space="preserve">    第一至二周：队列广博操练习，三至四周中长跑，五至六周短跑，七至八周篮球，九至十周排球，第十一周投掷，十二周跳跃，十三周垫子，十四周支撑跳跃，一周理论一周机动。 </w:t>
      </w:r>
      <w:r>
        <w:rPr>
          <w:lang w:eastAsia="zh-CN"/>
        </w:rPr>
        <w:br/>
      </w:r>
      <w:r>
        <w:rPr>
          <w:lang w:eastAsia="zh-CN"/>
        </w:rPr>
        <w:t xml:space="preserve">    五、教学措施 </w:t>
      </w:r>
      <w:r>
        <w:rPr>
          <w:lang w:eastAsia="zh-CN"/>
        </w:rPr>
        <w:br/>
      </w:r>
      <w:r>
        <w:rPr>
          <w:lang w:eastAsia="zh-CN"/>
        </w:rPr>
        <w:t xml:space="preserve">    1.熟悉教材，认真备课合理安排每节内容和时间。 </w:t>
      </w:r>
      <w:r>
        <w:rPr>
          <w:lang w:eastAsia="zh-CN"/>
        </w:rPr>
        <w:br/>
      </w:r>
      <w:r>
        <w:rPr>
          <w:lang w:eastAsia="zh-CN"/>
        </w:rPr>
        <w:t xml:space="preserve">    2.发挥学生的主观能动性，以学生为主体，让学生领做各种活动。 </w:t>
      </w:r>
      <w:r>
        <w:rPr>
          <w:lang w:eastAsia="zh-CN"/>
        </w:rPr>
        <w:br/>
      </w:r>
      <w:r>
        <w:rPr>
          <w:lang w:eastAsia="zh-CN"/>
        </w:rPr>
        <w:t xml:space="preserve">    3.面向全体学生，注意区别对待，使每个人都能全面发展。 </w:t>
      </w:r>
      <w:r>
        <w:rPr>
          <w:lang w:eastAsia="zh-CN"/>
        </w:rPr>
        <w:br/>
      </w:r>
      <w:r>
        <w:rPr>
          <w:lang w:eastAsia="zh-CN"/>
        </w:rPr>
        <w:t xml:space="preserve">    4.通过集体活动和比赛提高学生的合作意识培养合作能力。 </w:t>
      </w:r>
      <w:r>
        <w:rPr>
          <w:lang w:eastAsia="zh-CN"/>
        </w:rPr>
        <w:br/>
      </w:r>
      <w:r>
        <w:rPr>
          <w:lang w:eastAsia="zh-CN"/>
        </w:rPr>
        <w:t xml:space="preserve">    一、学情分析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xml:space="preserve"> 我校初四共分八个教学班，我任教1---4班的教学，近200名学生，他们的身体素质各异。因为初四学生面临中考，他们的学习压力非常大。如何调整好他们的心理，处理好学习与活动的安排，让他们在体育考试中取得好成绩是该学期的首要任务。另外考虑到男女差别大身体素质各异：男生活泼好动，表现欲强，能够较好的锻炼;女生趋于文静，不好活动，课中就要经常与她们沟通交流，因势利导，及早转变观念，让男生带动女生，培养女生积极参与体育锻炼的习惯。以期在中考中取得优异的成绩。</w:t>
      </w:r>
      <w:r>
        <w:rPr>
          <w:lang w:eastAsia="zh-CN"/>
        </w:rPr>
        <w:t xml:space="preserve"> </w:t>
      </w:r>
      <w:r>
        <w:rPr>
          <w:lang w:eastAsia="zh-CN"/>
        </w:rPr>
        <w:br/>
      </w:r>
      <w:r>
        <w:rPr>
          <w:lang w:eastAsia="zh-CN"/>
        </w:rPr>
        <w:t xml:space="preserve">    二、指导思想 </w:t>
      </w:r>
      <w:r>
        <w:rPr>
          <w:lang w:eastAsia="zh-CN"/>
        </w:rPr>
        <w:br/>
      </w:r>
      <w:r>
        <w:rPr>
          <w:lang w:eastAsia="zh-CN"/>
        </w:rPr>
        <w:t xml:space="preserve">    以新课程理念为指导思想，充分发挥学生的主题地位，培养学生自主创新意识，敢打敢拼勇争一流及优良的集体主义精神。确保每一个学生都能够积极投入到体育锻炼中去。 </w:t>
      </w:r>
      <w:r>
        <w:rPr>
          <w:lang w:eastAsia="zh-CN"/>
        </w:rPr>
        <w:br/>
      </w:r>
      <w:r>
        <w:rPr>
          <w:lang w:eastAsia="zh-CN"/>
        </w:rPr>
        <w:t xml:space="preserve">    三、学期目标 </w:t>
      </w:r>
      <w:r>
        <w:rPr>
          <w:lang w:eastAsia="zh-CN"/>
        </w:rPr>
        <w:br/>
      </w:r>
      <w:r>
        <w:rPr>
          <w:lang w:eastAsia="zh-CN"/>
        </w:rPr>
        <w:t xml:space="preserve">    1. 养成良好的锻炼习惯，掌握好初四中考多个可能被测试的项目。 </w:t>
      </w:r>
      <w:r>
        <w:rPr>
          <w:lang w:eastAsia="zh-CN"/>
        </w:rPr>
        <w:br/>
      </w:r>
      <w:r>
        <w:rPr>
          <w:lang w:eastAsia="zh-CN"/>
        </w:rPr>
        <w:t xml:space="preserve">    2. 收集并引导他们掌握更多的体育时事，丰富他们的知识，以备综合能力考试。 </w:t>
      </w:r>
      <w:r>
        <w:rPr>
          <w:lang w:eastAsia="zh-CN"/>
        </w:rPr>
        <w:br/>
      </w:r>
      <w:r>
        <w:rPr>
          <w:lang w:eastAsia="zh-CN"/>
        </w:rPr>
        <w:t xml:space="preserve">    3. 让他们体验到运动的乐趣，能够在玩中学，在学中锻炼身体，增强体质。 </w:t>
      </w:r>
      <w:r>
        <w:rPr>
          <w:lang w:eastAsia="zh-CN"/>
        </w:rPr>
        <w:br/>
      </w:r>
      <w:r>
        <w:rPr>
          <w:lang w:eastAsia="zh-CN"/>
        </w:rPr>
        <w:t xml:space="preserve">    四、具体措施 </w:t>
      </w:r>
      <w:r>
        <w:rPr>
          <w:lang w:eastAsia="zh-CN"/>
        </w:rPr>
        <w:br/>
      </w:r>
      <w:r>
        <w:rPr>
          <w:lang w:eastAsia="zh-CN"/>
        </w:rPr>
        <w:t xml:space="preserve">    1. 利用课中或课后的时间多与学生沟通交流，转变他们的观念，变被动为主动。 </w:t>
      </w:r>
      <w:r>
        <w:rPr>
          <w:lang w:eastAsia="zh-CN"/>
        </w:rPr>
        <w:br/>
      </w:r>
      <w:r>
        <w:rPr>
          <w:lang w:eastAsia="zh-CN"/>
        </w:rPr>
        <w:t xml:space="preserve">    2. 认真备好课，向课堂45分要效率，确保学生们能够在愉悦气氛中投入到每节课的学习中。 </w:t>
      </w:r>
      <w:r>
        <w:rPr>
          <w:lang w:eastAsia="zh-CN"/>
        </w:rPr>
        <w:br/>
      </w:r>
      <w:r>
        <w:rPr>
          <w:lang w:eastAsia="zh-CN"/>
        </w:rPr>
        <w:t xml:space="preserve">    3. 课堂上，参与到学生中间，以此拉近与他们的距离，注重培养体育骨干，起到率先的作用。课中多采用比赛的方式，激励他们敢于争创的好成绩。 </w:t>
      </w:r>
      <w:r>
        <w:rPr>
          <w:lang w:eastAsia="zh-CN"/>
        </w:rPr>
        <w:br/>
      </w:r>
      <w:r>
        <w:rPr>
          <w:lang w:eastAsia="zh-CN"/>
        </w:rPr>
        <w:t xml:space="preserve">    4. 课后做到及时反思总结。 </w:t>
      </w:r>
      <w:r>
        <w:rPr>
          <w:lang w:eastAsia="zh-CN"/>
        </w:rPr>
        <w:br/>
      </w:r>
      <w:r>
        <w:rPr>
          <w:lang w:eastAsia="zh-CN"/>
        </w:rPr>
        <w:t xml:space="preserve">    五、业务学习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xml:space="preserve">    1. 认真领会课改精神，熟练各学段教材内容，加强业务理论学习，在教学实践中提高自己的业务水平。 </w:t>
      </w:r>
      <w:r>
        <w:rPr>
          <w:lang w:eastAsia="zh-CN"/>
        </w:rPr>
        <w:br/>
      </w:r>
      <w:r>
        <w:rPr>
          <w:lang w:eastAsia="zh-CN"/>
        </w:rPr>
        <w:t xml:space="preserve">    2. 多听课，评课参与集体研讨，取其长补己之短，丰富自己的阅历。 </w:t>
      </w:r>
      <w:r>
        <w:rPr>
          <w:lang w:eastAsia="zh-CN"/>
        </w:rPr>
        <w:br/>
      </w:r>
      <w:r>
        <w:rPr>
          <w:lang w:eastAsia="zh-CN"/>
        </w:rPr>
        <w:t xml:space="preserve">    3. 充分利用多媒体、图书室等查阅教学训练方面的资料，学习新的好的教学方法。 </w:t>
      </w:r>
      <w:r>
        <w:rPr>
          <w:lang w:eastAsia="zh-CN"/>
        </w:rPr>
        <w:br/>
      </w:r>
      <w:r>
        <w:rPr>
          <w:lang w:eastAsia="zh-CN"/>
        </w:rPr>
        <w:t xml:space="preserve">    4. 努力学习电脑知识，能够制造出相应的课件利于教学。 </w:t>
      </w:r>
      <w:r>
        <w:rPr>
          <w:lang w:eastAsia="zh-CN"/>
        </w:rPr>
        <w:br/>
      </w:r>
      <w:r>
        <w:rPr>
          <w:lang w:eastAsia="zh-CN"/>
        </w:rPr>
        <w:t xml:space="preserve">    5. 多与同行共同交流，共同研讨，共同提高。 </w:t>
      </w:r>
      <w:r>
        <w:rPr>
          <w:lang w:eastAsia="zh-CN"/>
        </w:rPr>
        <w:br/>
      </w:r>
      <w:r>
        <w:rPr>
          <w:lang w:eastAsia="zh-CN"/>
        </w:rPr>
        <w:t xml:space="preserve">    6. 加强自我锻炼，提高自身素质。 </w:t>
      </w:r>
      <w:r>
        <w:rPr>
          <w:lang w:eastAsia="zh-CN"/>
        </w:rPr>
        <w:br/>
      </w:r>
      <w:r>
        <w:rPr>
          <w:lang w:eastAsia="zh-CN"/>
        </w:rPr>
        <w:t xml:space="preserve">    六、教研课题与研究措施 </w:t>
      </w:r>
      <w:r>
        <w:rPr>
          <w:lang w:eastAsia="zh-CN"/>
        </w:rPr>
        <w:br/>
      </w:r>
      <w:r>
        <w:rPr>
          <w:lang w:eastAsia="zh-CN"/>
        </w:rPr>
        <w:t xml:space="preserve">    课题：寓教于乐于体育教学中 </w:t>
      </w:r>
      <w:r>
        <w:rPr>
          <w:lang w:eastAsia="zh-CN"/>
        </w:rPr>
        <w:br/>
      </w:r>
      <w:r>
        <w:rPr>
          <w:lang w:eastAsia="zh-CN"/>
        </w:rPr>
        <w:t xml:space="preserve">    措施：1. 实践法：以课堂为载体，精心设计每一堂课，让学生能够在玩中学，学中玩。2. 问卷调查法：通过对学生的调查反馈，加以改进。 </w:t>
      </w:r>
      <w:r>
        <w:rPr>
          <w:lang w:eastAsia="zh-CN"/>
        </w:rPr>
        <w:br/>
      </w:r>
      <w:r>
        <w:rPr>
          <w:lang w:eastAsia="zh-CN"/>
        </w:rPr>
        <w:t xml:space="preserve">    七、评价教育教学 </w:t>
      </w:r>
      <w:r>
        <w:rPr>
          <w:lang w:eastAsia="zh-CN"/>
        </w:rPr>
        <w:br/>
      </w:r>
      <w:r>
        <w:rPr>
          <w:lang w:eastAsia="zh-CN"/>
        </w:rPr>
        <w:t xml:space="preserve">    通过测试和平时的练习采取教师或学生相互评价的方式，分优秀、良好、及格、仍需努力四个层次： </w:t>
      </w:r>
      <w:r>
        <w:rPr>
          <w:lang w:eastAsia="zh-CN"/>
        </w:rPr>
        <w:br/>
      </w:r>
      <w:r>
        <w:rPr>
          <w:lang w:eastAsia="zh-CN"/>
        </w:rPr>
        <w:t xml:space="preserve">    1. 学习态度与行为：能否以端正积极的心态投入到体育锻炼及体育课的学习中去。 </w:t>
      </w:r>
      <w:r>
        <w:rPr>
          <w:lang w:eastAsia="zh-CN"/>
        </w:rPr>
        <w:br/>
      </w:r>
      <w:r>
        <w:rPr>
          <w:lang w:eastAsia="zh-CN"/>
        </w:rPr>
        <w:t xml:space="preserve">    2. 体能与技能：能否正确的将动作掌握与运用情况。 </w:t>
      </w:r>
      <w:r>
        <w:rPr>
          <w:lang w:eastAsia="zh-CN"/>
        </w:rPr>
        <w:br/>
      </w:r>
      <w:r>
        <w:rPr>
          <w:lang w:eastAsia="zh-CN"/>
        </w:rPr>
        <w:t xml:space="preserve">    3. 交往与合作精神：能否正确处理好与同伴的合作关系。 </w:t>
      </w:r>
      <w:r>
        <w:rPr>
          <w:lang w:eastAsia="zh-CN"/>
        </w:rPr>
        <w:br/>
      </w:r>
      <w:r>
        <w:rPr>
          <w:lang w:eastAsia="zh-CN"/>
        </w:rPr>
        <w:t xml:space="preserve">    八、教研课的安排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xml:space="preserve">    1. 争取在优质课评选中取得较优异的成绩，以提高自己的授课水平。2. 在教师基本功比赛中取得好成绩。3. 与其他同行共同搞好校队的各项训练。4. 认真落实两操一课活动。 </w:t>
      </w:r>
      <w:r>
        <w:rPr>
          <w:lang w:eastAsia="zh-CN"/>
        </w:rPr>
        <w:br/>
      </w:r>
      <w:r>
        <w:rPr>
          <w:lang w:eastAsia="zh-CN"/>
        </w:rPr>
        <w:t xml:space="preserve">    一：学生情况 </w:t>
      </w:r>
      <w:r>
        <w:rPr>
          <w:lang w:eastAsia="zh-CN"/>
        </w:rPr>
        <w:br/>
      </w:r>
      <w:r>
        <w:rPr>
          <w:lang w:eastAsia="zh-CN"/>
        </w:rPr>
        <w:t xml:space="preserve">    本学期九年级共一个班50余人，他们正处于青春发育的高峰期，身体发育较快，男女差别较大，男生有一定的体育运动基础，课堂表现欲较强，对体育运动有浓厚的兴趣，但还不够稳定；女生积极性不高，甚至课堂出现退缩行为，练习的自觉性一般。 </w:t>
      </w:r>
      <w:r>
        <w:rPr>
          <w:lang w:eastAsia="zh-CN"/>
        </w:rPr>
        <w:br/>
      </w:r>
      <w:r>
        <w:rPr>
          <w:lang w:eastAsia="zh-CN"/>
        </w:rPr>
        <w:t xml:space="preserve">    二、教学设想： </w:t>
      </w:r>
      <w:r>
        <w:rPr>
          <w:lang w:eastAsia="zh-CN"/>
        </w:rPr>
        <w:br/>
      </w:r>
      <w:r>
        <w:rPr>
          <w:lang w:eastAsia="zh-CN"/>
        </w:rPr>
        <w:t xml:space="preserve">    初三学生面临中考，今年中考由去年的45分上升到60分，所以在本学期应以学生的身体素质训练和中考测试内容为主，多给学生运动空间，加强学生的自我锻炼意识，在课堂应改进教学方法，充分发挥学生的主动性和积极性。增强课堂气氛，使学生有目标的去学习、去锻炼。 </w:t>
      </w:r>
      <w:r>
        <w:rPr>
          <w:lang w:eastAsia="zh-CN"/>
        </w:rPr>
        <w:br/>
      </w:r>
      <w:r>
        <w:rPr>
          <w:lang w:eastAsia="zh-CN"/>
        </w:rPr>
        <w:t xml:space="preserve">    定期测试，制定科学合理的教学计划。 </w:t>
      </w:r>
      <w:r>
        <w:rPr>
          <w:lang w:eastAsia="zh-CN"/>
        </w:rPr>
        <w:br/>
      </w:r>
      <w:r>
        <w:rPr>
          <w:lang w:eastAsia="zh-CN"/>
        </w:rPr>
        <w:t xml:space="preserve">    开学第一周对学生的体质进行测试，让学生了解自己的身体情况，激励学生在以后的练习中更加努力。另外通过学生的体育成绩了解到学生运动能力的弱项，制定以后的教学内容，强化训练。在四月初进行一次测试，培养学生的考试习惯，总结前面教师的教学和学生学习结果，为后期到考试期间体育训练计划内容做一个好的依据。 </w:t>
      </w:r>
      <w:r>
        <w:rPr>
          <w:lang w:eastAsia="zh-CN"/>
        </w:rPr>
        <w:br/>
      </w:r>
      <w:r>
        <w:rPr>
          <w:lang w:eastAsia="zh-CN"/>
        </w:rPr>
        <w:t xml:space="preserve">    三、具体时间安排：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xml:space="preserve">    早操训练安排： </w:t>
      </w:r>
      <w:r>
        <w:rPr>
          <w:lang w:eastAsia="zh-CN"/>
        </w:rPr>
        <w:br/>
      </w:r>
      <w:r>
        <w:rPr>
          <w:lang w:eastAsia="zh-CN"/>
        </w:rPr>
        <w:t xml:space="preserve">    1、三月份进行200米和立定跳远的练习 </w:t>
      </w:r>
      <w:r>
        <w:rPr>
          <w:lang w:eastAsia="zh-CN"/>
        </w:rPr>
        <w:br/>
      </w:r>
      <w:r>
        <w:rPr>
          <w:lang w:eastAsia="zh-CN"/>
        </w:rPr>
        <w:t xml:space="preserve">    2、四五月份就中考内容进行全面训练。 </w:t>
      </w:r>
      <w:r>
        <w:rPr>
          <w:lang w:eastAsia="zh-CN"/>
        </w:rPr>
        <w:br/>
      </w:r>
      <w:r>
        <w:rPr>
          <w:lang w:eastAsia="zh-CN"/>
        </w:rPr>
        <w:t xml:space="preserve">    体育课具体安排： </w:t>
      </w:r>
      <w:r>
        <w:rPr>
          <w:lang w:eastAsia="zh-CN"/>
        </w:rPr>
        <w:br/>
      </w:r>
      <w:r>
        <w:rPr>
          <w:lang w:eastAsia="zh-CN"/>
        </w:rPr>
        <w:t xml:space="preserve">    1、第一周就中考项目进行全面测试。测试成绩进行针对性训练。 </w:t>
      </w:r>
      <w:r>
        <w:rPr>
          <w:lang w:eastAsia="zh-CN"/>
        </w:rPr>
        <w:br/>
      </w:r>
      <w:r>
        <w:rPr>
          <w:lang w:eastAsia="zh-CN"/>
        </w:rPr>
        <w:t xml:space="preserve">    2、课堂前半部分进行项目练习，后半部分因材施教学生根据自己的弱项进行专项练习。 </w:t>
      </w:r>
      <w:r>
        <w:rPr>
          <w:lang w:eastAsia="zh-CN"/>
        </w:rPr>
        <w:br/>
      </w:r>
      <w:r>
        <w:rPr>
          <w:lang w:eastAsia="zh-CN"/>
        </w:rPr>
        <w:t xml:space="preserve">    3、制定后期教学内容和训练计划。 </w:t>
      </w:r>
      <w:r>
        <w:rPr>
          <w:lang w:eastAsia="zh-CN"/>
        </w:rPr>
        <w:br/>
      </w:r>
      <w:r>
        <w:rPr>
          <w:lang w:eastAsia="zh-CN"/>
        </w:rPr>
        <w:t xml:space="preserve">    四：针对性的训练 </w:t>
      </w:r>
      <w:r>
        <w:rPr>
          <w:lang w:eastAsia="zh-CN"/>
        </w:rPr>
        <w:br/>
      </w:r>
      <w:r>
        <w:rPr>
          <w:lang w:eastAsia="zh-CN"/>
        </w:rPr>
        <w:t xml:space="preserve">    1、加强对文化成绩好但体育成绩不理想的学生进行针对性的训练，加强监督，培养他们的积极，宣传体育中考不亚于文化课的意识。 </w:t>
      </w:r>
      <w:r>
        <w:rPr>
          <w:lang w:eastAsia="zh-CN"/>
        </w:rPr>
        <w:br/>
      </w:r>
      <w:r>
        <w:rPr>
          <w:lang w:eastAsia="zh-CN"/>
        </w:rPr>
        <w:t xml:space="preserve">    2、加强对偏科学生的训练，对偏科的学生进行技术上的指导，争取在这些项目有所突破。 </w:t>
      </w:r>
      <w:r>
        <w:rPr>
          <w:lang w:eastAsia="zh-CN"/>
        </w:rPr>
        <w:br/>
      </w:r>
      <w:r>
        <w:rPr>
          <w:lang w:eastAsia="zh-CN"/>
        </w:rPr>
        <w:t xml:space="preserve">    五、加强业务能力学习 </w:t>
      </w:r>
      <w:r>
        <w:rPr>
          <w:lang w:eastAsia="zh-CN"/>
        </w:rPr>
        <w:br/>
      </w:r>
      <w:r>
        <w:rPr>
          <w:lang w:eastAsia="zh-CN"/>
        </w:rPr>
        <w:t xml:space="preserve">    认真钻研体育新课改，根据新课改制定新的教学方法，加强与体育教研组各教师之间的沟通和学习，认真备好每一堂的教案。摸清体育中考各项政策，指定科学合理的备考计划，指引学生认真的备战，填报自己所擅长的项目，加强与家长之间的沟通，师生合力打好中考这一仗，争取获得全面胜利。 </w:t>
      </w:r>
      <w:r>
        <w:rPr>
          <w:lang w:eastAsia="zh-CN"/>
        </w:rPr>
        <w:br/>
      </w:r>
      <w:r>
        <w:rPr>
          <w:lang w:eastAsia="zh-CN"/>
        </w:rPr>
        <w:t xml:space="preserve">    一、指导思想及目标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xml:space="preserve"> 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r>
        <w:rPr>
          <w:lang w:eastAsia="zh-CN"/>
        </w:rPr>
        <w:t xml:space="preserve"> </w:t>
      </w:r>
      <w:r>
        <w:rPr>
          <w:lang w:eastAsia="zh-CN"/>
        </w:rPr>
        <w:br/>
      </w:r>
      <w:r>
        <w:rPr>
          <w:lang w:eastAsia="zh-CN"/>
        </w:rPr>
        <w:t xml:space="preserve">    二、工作任务及要求 </w:t>
      </w:r>
      <w:r>
        <w:rPr>
          <w:lang w:eastAsia="zh-CN"/>
        </w:rPr>
        <w:br/>
      </w:r>
      <w:r>
        <w:rPr>
          <w:lang w:eastAsia="zh-CN"/>
        </w:rPr>
        <w:t xml:space="preserve">    1、抓好“两课两操一活动”，增强学生组织纪律观念，有效提高学生身体素质。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xml:space="preserve"> “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r>
        <w:rPr>
          <w:lang w:eastAsia="zh-CN"/>
        </w:rPr>
        <w:t xml:space="preserve"> </w:t>
      </w:r>
      <w:r>
        <w:rPr>
          <w:lang w:eastAsia="zh-CN"/>
        </w:rPr>
        <w:br/>
      </w:r>
      <w:r>
        <w:rPr>
          <w:lang w:eastAsia="zh-CN"/>
        </w:rPr>
        <w:t xml:space="preserve">    2、抓好《体质健康》工作，注重新教材的培训学习，注重领会新教材中推进素质教育的意义，注重结合我校学生实际情况进行教学改革，确保达标率、优秀率稳步提高，切实提高我校学生身体素质。 </w:t>
      </w:r>
      <w:r>
        <w:rPr>
          <w:lang w:eastAsia="zh-CN"/>
        </w:rPr>
        <w:br/>
      </w:r>
      <w:r>
        <w:rPr>
          <w:lang w:eastAsia="zh-CN"/>
        </w:rPr>
        <w:t xml:space="preserve">    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 </w:t>
      </w:r>
      <w:r>
        <w:rPr>
          <w:lang w:eastAsia="zh-CN"/>
        </w:rPr>
        <w:br/>
      </w:r>
      <w:r>
        <w:rPr>
          <w:lang w:eastAsia="zh-CN"/>
        </w:rPr>
        <w:t xml:space="preserve">    三、教学措施 </w:t>
      </w:r>
      <w:r>
        <w:rPr>
          <w:lang w:eastAsia="zh-CN"/>
        </w:rPr>
        <w:br/>
      </w:r>
      <w:r>
        <w:rPr>
          <w:lang w:eastAsia="zh-CN"/>
        </w:rPr>
        <w:t xml:space="preserve">    1、积极鼓励学生自觉锻炼身体习惯，努力提高全校学生的体锻达标合格率。 </w:t>
      </w:r>
      <w:r>
        <w:rPr>
          <w:lang w:eastAsia="zh-CN"/>
        </w:rPr>
        <w:br/>
      </w:r>
      <w:r>
        <w:rPr>
          <w:lang w:eastAsia="zh-CN"/>
        </w:rPr>
        <w:t xml:space="preserve">    2、本学期关注起始年级学生行为习惯，思想品德状况，学生要坚持形成体育锻炼规范化要求。 </w:t>
      </w:r>
      <w:r>
        <w:rPr>
          <w:lang w:eastAsia="zh-CN"/>
        </w:rPr>
        <w:br/>
      </w:r>
      <w:r>
        <w:rPr>
          <w:lang w:eastAsia="zh-CN"/>
        </w:rPr>
        <w:t xml:space="preserve">    3、要不断加强对教学教材的研究，重视体育教师专业的发展，本学期积极开展教学基本工操练。从上课的仪表服装、备课教案、课前的准备开始。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xml:space="preserve"> 4、以据学生的特点，要主动与年级组之间配合协调，利用一些休息时间，包括中午、放学后等时间，组织年级间和班间的体育竞赛，促进学生积极锻炼身体，激励学生为班级争光，培养学生的荣誉感。</w:t>
      </w:r>
      <w:r>
        <w:rPr>
          <w:lang w:eastAsia="zh-CN"/>
        </w:rPr>
        <w:t xml:space="preserve"> </w:t>
      </w:r>
      <w:r>
        <w:rPr>
          <w:lang w:eastAsia="zh-CN"/>
        </w:rPr>
        <w:br/>
      </w:r>
      <w:r>
        <w:rPr>
          <w:lang w:eastAsia="zh-CN"/>
        </w:rPr>
        <w:t xml:space="preserve">    5、要积极配合好教务处、政教处工作，认真组织管理好每天的全校广播操和每周一次的升旗仪式，各班进出场线路有序、队伍整齐。 </w:t>
      </w:r>
      <w:r>
        <w:rPr>
          <w:lang w:eastAsia="zh-CN"/>
        </w:rPr>
        <w:br/>
      </w:r>
      <w:r>
        <w:rPr>
          <w:lang w:eastAsia="zh-CN"/>
        </w:rPr>
        <w:t xml:space="preserve">    6、各任课教师要认真组织、细心安排指导年级的体锻课，尽量多开展学生感兴趣，锻炼有效益的小型多样的单项性活动，满足学生体育活动需求。 </w:t>
      </w:r>
      <w:r>
        <w:rPr>
          <w:lang w:eastAsia="zh-CN"/>
        </w:rPr>
        <w:br/>
      </w:r>
      <w:r>
        <w:rPr>
          <w:lang w:eastAsia="zh-CN"/>
        </w:rPr>
        <w:t xml:space="preserve">    随着时间一天天过去，转眼间这一阶段的工作已经结束，但这段时间非常的难忘，点点滴滴历历在目。新的工作计划也要制定了，用心制定好小学语文教研组的工作计划，才能使新一阶段的工作更加有序！怎么才能写好一篇小学语文教研组工作计划呢？下面是工作总结之家为大家整理的“第一学期小学语文教研组工作计划”，仅供参考，希望能为您提供参考！ </w:t>
      </w:r>
      <w:r>
        <w:rPr>
          <w:lang w:eastAsia="zh-CN"/>
        </w:rPr>
        <w:br/>
      </w:r>
      <w:r>
        <w:rPr>
          <w:lang w:eastAsia="zh-CN"/>
        </w:rPr>
        <w:t xml:space="preserve">    一、指导思想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xml:space="preserve"> 认真学习教育局、学校教育工作的精神，我校语文教研工作更新观念、真抓实干，紧紧围绕学校本学期工作目标，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全面提高课堂教学水平及业务能力，为全体学生的健康发展服务。</w:t>
      </w:r>
      <w:r>
        <w:rPr>
          <w:lang w:eastAsia="zh-CN"/>
        </w:rPr>
        <w:t xml:space="preserve"> </w:t>
      </w:r>
      <w:r>
        <w:rPr>
          <w:lang w:eastAsia="zh-CN"/>
        </w:rPr>
        <w:br/>
      </w:r>
      <w:r>
        <w:rPr>
          <w:lang w:eastAsia="zh-CN"/>
        </w:rPr>
        <w:t xml:space="preserve">    二、工作目标 </w:t>
      </w:r>
      <w:r>
        <w:rPr>
          <w:lang w:eastAsia="zh-CN"/>
        </w:rPr>
        <w:br/>
      </w:r>
      <w:r>
        <w:rPr>
          <w:lang w:eastAsia="zh-CN"/>
        </w:rPr>
        <w:t xml:space="preserve">    1、各项竞赛成绩有突破 </w:t>
      </w:r>
      <w:r>
        <w:rPr>
          <w:lang w:eastAsia="zh-CN"/>
        </w:rPr>
        <w:br/>
      </w:r>
      <w:r>
        <w:rPr>
          <w:lang w:eastAsia="zh-CN"/>
        </w:rPr>
        <w:t xml:space="preserve">    2、教学质量大提升。 </w:t>
      </w:r>
      <w:r>
        <w:rPr>
          <w:lang w:eastAsia="zh-CN"/>
        </w:rPr>
        <w:br/>
      </w:r>
      <w:r>
        <w:rPr>
          <w:lang w:eastAsia="zh-CN"/>
        </w:rPr>
        <w:t xml:space="preserve">    3、细化、优化各项常规工作，发挥教研组每位教师的主观能动性，有序、有效、积极的开展各项语文教学活动。 </w:t>
      </w:r>
      <w:r>
        <w:rPr>
          <w:lang w:eastAsia="zh-CN"/>
        </w:rPr>
        <w:br/>
      </w:r>
      <w:r>
        <w:rPr>
          <w:lang w:eastAsia="zh-CN"/>
        </w:rPr>
        <w:t xml:space="preserve">    三、工作措施 </w:t>
      </w:r>
      <w:r>
        <w:rPr>
          <w:lang w:eastAsia="zh-CN"/>
        </w:rPr>
        <w:br/>
      </w:r>
      <w:r>
        <w:rPr>
          <w:lang w:eastAsia="zh-CN"/>
        </w:rPr>
        <w:t xml:space="preserve">    (一)抓好教师的业务学习。 </w:t>
      </w:r>
      <w:r>
        <w:rPr>
          <w:lang w:eastAsia="zh-CN"/>
        </w:rPr>
        <w:br/>
      </w:r>
      <w:r>
        <w:rPr>
          <w:lang w:eastAsia="zh-CN"/>
        </w:rPr>
        <w:t xml:space="preserve">    1、加强理论学习，丰富教研活动。组织教师学习《语文课程标准》和《语文教学大纲》，把新课程的理念、实施新课程的方法贯彻到教学中去，让每位教师在教学实践中创造性地运用教材，并不断反思，不断总结，使新课程的实验工作得以顺利实施. </w:t>
      </w:r>
      <w:r>
        <w:rPr>
          <w:lang w:eastAsia="zh-CN"/>
        </w:rPr>
        <w:br/>
      </w:r>
      <w:r>
        <w:rPr>
          <w:lang w:eastAsia="zh-CN"/>
        </w:rPr>
        <w:t xml:space="preserve">    2、确立正确的教学质量，牢固确立“教师为主导，学生为主体”的教学理念，课堂教学要着眼于学生的发展，让学生在生动活泼的教学中增长知识，提高素质.课堂上开展自主，合作，探究的教学方式，推进素质教育。 </w:t>
      </w:r>
      <w:r>
        <w:rPr>
          <w:lang w:eastAsia="zh-CN"/>
        </w:rPr>
        <w:br/>
      </w:r>
      <w:r>
        <w:rPr>
          <w:lang w:eastAsia="zh-CN"/>
        </w:rPr>
        <w:t xml:space="preserve">    3、提高教学质量，认真落实课堂教学，做到有明确的教学目标，努力提高课堂实效.做好"学有困难学生"的辅导工作。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xml:space="preserve"> 4、加强课题研究，积极开展个人课题的研究，争取多出成绩。本学期还将进行新一轮的课题申报和立项。因此，号召年轻教师从开学初就积极收集、准备材料，争取多一些申报课题能够在市、县级立项。</w:t>
      </w:r>
      <w:r>
        <w:rPr>
          <w:lang w:eastAsia="zh-CN"/>
        </w:rPr>
        <w:t xml:space="preserve"> </w:t>
      </w:r>
      <w:r>
        <w:rPr>
          <w:lang w:eastAsia="zh-CN"/>
        </w:rPr>
        <w:br/>
      </w:r>
      <w:r>
        <w:rPr>
          <w:lang w:eastAsia="zh-CN"/>
        </w:rPr>
        <w:t xml:space="preserve">    5、开展走出去，请进来活动。鼓励教师积极参加各项培训工作，回来后上好汇报课，并谈一谈自己的学习体会，使一人学习，大家受益。 </w:t>
      </w:r>
      <w:r>
        <w:rPr>
          <w:lang w:eastAsia="zh-CN"/>
        </w:rPr>
        <w:br/>
      </w:r>
      <w:r>
        <w:rPr>
          <w:lang w:eastAsia="zh-CN"/>
        </w:rPr>
        <w:t xml:space="preserve">    6、鼓励大胆使用已有的现代化教育手段进行语文课堂教学，加快信息技术与学科教学整合的步伐。 </w:t>
      </w:r>
      <w:r>
        <w:rPr>
          <w:lang w:eastAsia="zh-CN"/>
        </w:rPr>
        <w:br/>
      </w:r>
      <w:r>
        <w:rPr>
          <w:lang w:eastAsia="zh-CN"/>
        </w:rPr>
        <w:t xml:space="preserve">    (二)抓好常规管理，提高教研质效 </w:t>
      </w:r>
      <w:r>
        <w:rPr>
          <w:lang w:eastAsia="zh-CN"/>
        </w:rPr>
        <w:br/>
      </w:r>
      <w:r>
        <w:rPr>
          <w:lang w:eastAsia="zh-CN"/>
        </w:rPr>
        <w:t xml:space="preserve">    1、加强教研、备课、听课、评课、作业、辅导的检查管理。 </w:t>
      </w:r>
      <w:r>
        <w:rPr>
          <w:lang w:eastAsia="zh-CN"/>
        </w:rPr>
        <w:br/>
      </w:r>
      <w:r>
        <w:rPr>
          <w:lang w:eastAsia="zh-CN"/>
        </w:rPr>
        <w:t xml:space="preserve">    2、继续抓好课堂常规教学，向课堂四十分钟要质量。教师要认真备好课，提高备课质量。强调反思的记录要个性化，要多关注教学目标、知识点的达成情况。 </w:t>
      </w:r>
      <w:r>
        <w:rPr>
          <w:lang w:eastAsia="zh-CN"/>
        </w:rPr>
        <w:br/>
      </w:r>
      <w:r>
        <w:rPr>
          <w:lang w:eastAsia="zh-CN"/>
        </w:rPr>
        <w:t xml:space="preserve">    3、积极开展听课、评课活动。每位教师一学期听课不少于8节，同时做好听课记录并填写好听课评价表。 </w:t>
      </w:r>
      <w:r>
        <w:rPr>
          <w:lang w:eastAsia="zh-CN"/>
        </w:rPr>
        <w:br/>
      </w:r>
      <w:r>
        <w:rPr>
          <w:lang w:eastAsia="zh-CN"/>
        </w:rPr>
        <w:t xml:space="preserve">    4、课堂上关注学困生，努力培养学困生的学习兴趣，扎实提高学困生的学业成绩。 </w:t>
      </w:r>
      <w:r>
        <w:rPr>
          <w:lang w:eastAsia="zh-CN"/>
        </w:rPr>
        <w:br/>
      </w:r>
      <w:r>
        <w:rPr>
          <w:lang w:eastAsia="zh-CN"/>
        </w:rPr>
        <w:t xml:space="preserve">    5.重视学生良好学习习惯的养成。特别要重视上课专心听讲、按时完成作业、审题、阅读、写字等习惯的养成，采取切实的措施经常抓，反复抓，为学生可持续发展打下良好的基础。 </w:t>
      </w:r>
      <w:r>
        <w:rPr>
          <w:lang w:eastAsia="zh-CN"/>
        </w:rPr>
        <w:br/>
      </w:r>
      <w:r>
        <w:rPr>
          <w:lang w:eastAsia="zh-CN"/>
        </w:rPr>
        <w:t xml:space="preserve">    (三)组织各项活动和竞赛，创设展示才华的平台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xml:space="preserve"> 1、引导学生读好《新课标》要求的必读书籍。低年级注意从兴趣着手，培养良好的阅读习惯。中年级设法扩大阅读的数量。高年级引导学生在广泛阅读的基础上多读精品。同时，各班自行举办读书报告会、读书心得交流会，读书笔记展览等活动，并通过学习园地等阵地进行宣传交流。</w:t>
      </w:r>
      <w:r>
        <w:rPr>
          <w:lang w:eastAsia="zh-CN"/>
        </w:rPr>
        <w:t xml:space="preserve"> </w:t>
      </w:r>
      <w:r>
        <w:rPr>
          <w:lang w:eastAsia="zh-CN"/>
        </w:rPr>
        <w:br/>
      </w:r>
      <w:r>
        <w:rPr>
          <w:lang w:eastAsia="zh-CN"/>
        </w:rPr>
        <w:t xml:space="preserve">    2、举行课堂教学汇报课。认真组织参加各级教学评优活动，为青年教师的脱颖而出提供的机会。本学期将组织进行“每人一节精品课”活动，让每一位教师都能上出一堂好课，并请学校领导、名师进行组织评优。(安排表附后) </w:t>
      </w:r>
      <w:r>
        <w:rPr>
          <w:lang w:eastAsia="zh-CN"/>
        </w:rPr>
        <w:br/>
      </w:r>
      <w:r>
        <w:rPr>
          <w:lang w:eastAsia="zh-CN"/>
        </w:rPr>
        <w:t xml:space="preserve">    3、在清明节前三年级以上的班级要进行一次以“____”为主题的作文竞赛，并从班上推荐两份参加作文竞赛。 </w:t>
      </w:r>
      <w:r>
        <w:rPr>
          <w:lang w:eastAsia="zh-CN"/>
        </w:rPr>
        <w:br/>
      </w:r>
      <w:r>
        <w:rPr>
          <w:lang w:eastAsia="zh-CN"/>
        </w:rPr>
        <w:t xml:space="preserve">    为了巩固我校近几年语文教学所取得的成果，并在新的学期取得更大成绩，为给全体语文教师供给更广阔的教学舞台充分发挥他们的教学本事，使学生在和谐、愉快的气氛下学习语文知识，根据教育部对语文教学有关文件，再结合我语文组工作实际，特制定本计划： </w:t>
      </w:r>
      <w:r>
        <w:rPr>
          <w:lang w:eastAsia="zh-CN"/>
        </w:rPr>
        <w:br/>
      </w:r>
      <w:r>
        <w:rPr>
          <w:lang w:eastAsia="zh-CN"/>
        </w:rPr>
        <w:t xml:space="preserve">    一、指导思想 </w:t>
      </w:r>
      <w:r>
        <w:rPr>
          <w:lang w:eastAsia="zh-CN"/>
        </w:rPr>
        <w:br/>
      </w:r>
      <w:r>
        <w:rPr>
          <w:lang w:eastAsia="zh-CN"/>
        </w:rPr>
        <w:t xml:space="preserve">    本学期我校语文教研组本着以教师为主体，以问题为动力，以课题为载体，以新的课改理念为导向，继续以深化课堂和教学改革为主题，以全面提高教学质量为目标，以各年级备课组为依托，充分发挥教研组，研究、指导、服务的职能，努力提高语文课堂教学效率，扎实有效开展语文学科教学研究，重点探讨作文教学模式与方法，培养学生写作的本事。 </w:t>
      </w:r>
      <w:r>
        <w:rPr>
          <w:lang w:eastAsia="zh-CN"/>
        </w:rPr>
        <w:br/>
      </w:r>
      <w:r>
        <w:rPr>
          <w:lang w:eastAsia="zh-CN"/>
        </w:rPr>
        <w:t xml:space="preserve">    二、工作目标 </w:t>
      </w:r>
      <w:r>
        <w:rPr>
          <w:lang w:eastAsia="zh-CN"/>
        </w:rPr>
        <w:br/>
      </w:r>
      <w:r>
        <w:rPr>
          <w:lang w:eastAsia="zh-CN"/>
        </w:rPr>
        <w:t xml:space="preserve">    1、营造欢乐课堂教学，让学生欢乐学习、体验语文学习的欢乐。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xml:space="preserve">    2、创低年级特色课堂教学，1-2年级学生识字量达20__字以上；中高年级继续抓好新课堂，搞高阅读量，一学期阅读达20000字，每日一记，每周累计写作1000字。 </w:t>
      </w:r>
      <w:r>
        <w:rPr>
          <w:lang w:eastAsia="zh-CN"/>
        </w:rPr>
        <w:br/>
      </w:r>
      <w:r>
        <w:rPr>
          <w:lang w:eastAsia="zh-CN"/>
        </w:rPr>
        <w:t xml:space="preserve">    3、按时高质量的完成学校规定的各种常规工作。 </w:t>
      </w:r>
      <w:r>
        <w:rPr>
          <w:lang w:eastAsia="zh-CN"/>
        </w:rPr>
        <w:br/>
      </w:r>
      <w:r>
        <w:rPr>
          <w:lang w:eastAsia="zh-CN"/>
        </w:rPr>
        <w:t xml:space="preserve">    4、创立“优秀教研组”，切实加强学科组教学研究，提高学科组教学研究本事，进取参加各种活动，争取好成绩，争当优秀教研组。 </w:t>
      </w:r>
      <w:r>
        <w:rPr>
          <w:lang w:eastAsia="zh-CN"/>
        </w:rPr>
        <w:br/>
      </w:r>
      <w:r>
        <w:rPr>
          <w:lang w:eastAsia="zh-CN"/>
        </w:rPr>
        <w:t xml:space="preserve">    (1)各教师认真拟定好教学计划和辅导学生的计划。在教学中，要异常重视对学生学习方法的指导和良好习惯培养，做好辅优补差的工作。 </w:t>
      </w:r>
      <w:r>
        <w:rPr>
          <w:lang w:eastAsia="zh-CN"/>
        </w:rPr>
        <w:br/>
      </w:r>
      <w:r>
        <w:rPr>
          <w:lang w:eastAsia="zh-CN"/>
        </w:rPr>
        <w:t xml:space="preserve">    (2)备课要充分，目标要明确；上课要认真，方法要灵活；作业布置要突出重点，讲求效果，有收必改，有练必评，有错必纠； </w:t>
      </w:r>
      <w:r>
        <w:rPr>
          <w:lang w:eastAsia="zh-CN"/>
        </w:rPr>
        <w:br/>
      </w:r>
      <w:r>
        <w:rPr>
          <w:lang w:eastAsia="zh-CN"/>
        </w:rPr>
        <w:t xml:space="preserve">    (3)、挖掘教材的精髓，努力追求课堂教学的新境界。 </w:t>
      </w:r>
      <w:r>
        <w:rPr>
          <w:lang w:eastAsia="zh-CN"/>
        </w:rPr>
        <w:br/>
      </w:r>
      <w:r>
        <w:rPr>
          <w:lang w:eastAsia="zh-CN"/>
        </w:rPr>
        <w:t xml:space="preserve">    (4)充分利用团体备课，努力追求课堂教学的新境界，挖掘教材的精髓，集思广义，进行教研活动，把课文吃透、吃准。使课堂变成充满生命力的课堂，充满人文关怀的课堂，充满问题探索的课堂，充满语文魅力的课堂，充满教学智慧的课堂。 </w:t>
      </w:r>
      <w:r>
        <w:rPr>
          <w:lang w:eastAsia="zh-CN"/>
        </w:rPr>
        <w:br/>
      </w:r>
      <w:r>
        <w:rPr>
          <w:lang w:eastAsia="zh-CN"/>
        </w:rPr>
        <w:t xml:space="preserve">    (5)每人每周听课不少于3节，同时做好听课记录及听后反思 </w:t>
      </w:r>
      <w:r>
        <w:rPr>
          <w:lang w:eastAsia="zh-CN"/>
        </w:rPr>
        <w:br/>
      </w:r>
      <w:r>
        <w:rPr>
          <w:lang w:eastAsia="zh-CN"/>
        </w:rPr>
        <w:t xml:space="preserve">    (6)养成多看书，看好书的习惯，多参加校内外的专题讲座、教材培训、教学交流和观摩等活动 </w:t>
      </w:r>
      <w:r>
        <w:rPr>
          <w:lang w:eastAsia="zh-CN"/>
        </w:rPr>
        <w:br/>
      </w:r>
      <w:r>
        <w:rPr>
          <w:lang w:eastAsia="zh-CN"/>
        </w:rPr>
        <w:t xml:space="preserve">    (7)、抓好学生的书写工整。 </w:t>
      </w:r>
      <w:r>
        <w:rPr>
          <w:lang w:eastAsia="zh-CN"/>
        </w:rPr>
        <w:br/>
      </w:r>
      <w:r>
        <w:rPr>
          <w:lang w:eastAsia="zh-CN"/>
        </w:rPr>
        <w:t xml:space="preserve">    5、强化青年教师专业水平，使教师教学素养的全面提升。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xml:space="preserve">    近几年，我校青年教师提高迅速，经过上学期的青年教师优质课大奖赛，我校选拔出一批教学本事强，教学经验丰富，能熟练驾驭教材的中青年教师，发挥这些教师的引领与辐射作用。 </w:t>
      </w:r>
      <w:r>
        <w:rPr>
          <w:lang w:eastAsia="zh-CN"/>
        </w:rPr>
        <w:br/>
      </w:r>
      <w:r>
        <w:rPr>
          <w:lang w:eastAsia="zh-CN"/>
        </w:rPr>
        <w:t xml:space="preserve">    (1)把优秀课堂教学、优秀教学经验在我校教师中推广。 </w:t>
      </w:r>
      <w:r>
        <w:rPr>
          <w:lang w:eastAsia="zh-CN"/>
        </w:rPr>
        <w:br/>
      </w:r>
      <w:r>
        <w:rPr>
          <w:lang w:eastAsia="zh-CN"/>
        </w:rPr>
        <w:t xml:space="preserve">    (2)及时把优秀教学设计，典型案例、优秀教学随笔、教学故事上传教研网上，让更多的教师提出宝贵的意见，使他们的教学更上一个台阶。 </w:t>
      </w:r>
      <w:r>
        <w:rPr>
          <w:lang w:eastAsia="zh-CN"/>
        </w:rPr>
        <w:br/>
      </w:r>
      <w:r>
        <w:rPr>
          <w:lang w:eastAsia="zh-CN"/>
        </w:rPr>
        <w:t xml:space="preserve">    6、进取参加教研室组织的教研活动。组织学生参加各种作文竞赛，进取向报刊投稿。完成学校发布给外网的作文任务。 </w:t>
      </w:r>
      <w:r>
        <w:rPr>
          <w:lang w:eastAsia="zh-CN"/>
        </w:rPr>
        <w:br/>
      </w:r>
      <w:r>
        <w:rPr>
          <w:lang w:eastAsia="zh-CN"/>
        </w:rPr>
        <w:t xml:space="preserve">    7、各备课组精心组织“每月一次”语文活动。 </w:t>
      </w:r>
      <w:r>
        <w:rPr>
          <w:lang w:eastAsia="zh-CN"/>
        </w:rPr>
        <w:br/>
      </w:r>
      <w:r>
        <w:rPr>
          <w:lang w:eastAsia="zh-CN"/>
        </w:rPr>
        <w:t xml:space="preserve">    三、作业检查要求。 </w:t>
      </w:r>
      <w:r>
        <w:rPr>
          <w:lang w:eastAsia="zh-CN"/>
        </w:rPr>
        <w:br/>
      </w:r>
      <w:r>
        <w:rPr>
          <w:lang w:eastAsia="zh-CN"/>
        </w:rPr>
        <w:t xml:space="preserve">    1、三四五年级检查： </w:t>
      </w:r>
      <w:r>
        <w:rPr>
          <w:lang w:eastAsia="zh-CN"/>
        </w:rPr>
        <w:br/>
      </w:r>
      <w:r>
        <w:rPr>
          <w:lang w:eastAsia="zh-CN"/>
        </w:rPr>
        <w:t xml:space="preserve">    1)、语文练习册(全批全改) </w:t>
      </w:r>
      <w:r>
        <w:rPr>
          <w:lang w:eastAsia="zh-CN"/>
        </w:rPr>
        <w:br/>
      </w:r>
      <w:r>
        <w:rPr>
          <w:lang w:eastAsia="zh-CN"/>
        </w:rPr>
        <w:t xml:space="preserve">    2)、课堂作文8篇(有眉批，有教师点评，教师评价等级) </w:t>
      </w:r>
      <w:r>
        <w:rPr>
          <w:lang w:eastAsia="zh-CN"/>
        </w:rPr>
        <w:br/>
      </w:r>
      <w:r>
        <w:rPr>
          <w:lang w:eastAsia="zh-CN"/>
        </w:rPr>
        <w:t xml:space="preserve">    3)每周一篇周记或者学生日记。(有教师检查记录) </w:t>
      </w:r>
      <w:r>
        <w:rPr>
          <w:lang w:eastAsia="zh-CN"/>
        </w:rPr>
        <w:br/>
      </w:r>
      <w:r>
        <w:rPr>
          <w:lang w:eastAsia="zh-CN"/>
        </w:rPr>
        <w:t xml:space="preserve">    2、一二、年级检查： </w:t>
      </w:r>
      <w:r>
        <w:rPr>
          <w:lang w:eastAsia="zh-CN"/>
        </w:rPr>
        <w:br/>
      </w:r>
      <w:r>
        <w:rPr>
          <w:lang w:eastAsia="zh-CN"/>
        </w:rPr>
        <w:t xml:space="preserve">    1)、语文练习册(全批全改) </w:t>
      </w:r>
      <w:r>
        <w:rPr>
          <w:lang w:eastAsia="zh-CN"/>
        </w:rPr>
        <w:br/>
      </w:r>
      <w:r>
        <w:rPr>
          <w:lang w:eastAsia="zh-CN"/>
        </w:rPr>
        <w:t xml:space="preserve">    2)、课堂作文8篇(有眉批，有教师点评，教师评价等级) </w:t>
      </w:r>
      <w:r>
        <w:rPr>
          <w:lang w:eastAsia="zh-CN"/>
        </w:rPr>
        <w:br/>
      </w:r>
      <w:r>
        <w:rPr>
          <w:lang w:eastAsia="zh-CN"/>
        </w:rPr>
        <w:t xml:space="preserve">    3)、生字抄写。(全批全改) </w:t>
      </w:r>
      <w:r>
        <w:rPr>
          <w:lang w:eastAsia="zh-CN"/>
        </w:rPr>
        <w:br/>
      </w:r>
      <w:r>
        <w:rPr>
          <w:lang w:eastAsia="zh-CN"/>
        </w:rPr>
        <w:t xml:space="preserve">    3、年级检查： </w:t>
      </w:r>
      <w:r>
        <w:rPr>
          <w:lang w:eastAsia="zh-CN"/>
        </w:rPr>
        <w:br/>
      </w:r>
      <w:r>
        <w:rPr>
          <w:lang w:eastAsia="zh-CN"/>
        </w:rPr>
        <w:t xml:space="preserve">    1)、语文练习册(全批全改) </w:t>
      </w:r>
      <w:r>
        <w:rPr>
          <w:lang w:eastAsia="zh-CN"/>
        </w:rPr>
        <w:br/>
      </w:r>
      <w:r>
        <w:rPr>
          <w:lang w:eastAsia="zh-CN"/>
        </w:rPr>
        <w:t xml:space="preserve">    2)、生字抄写以及造句本。(全批全改)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xml:space="preserve">    四、各月活动安排： </w:t>
      </w:r>
      <w:r>
        <w:rPr>
          <w:lang w:eastAsia="zh-CN"/>
        </w:rPr>
        <w:br/>
      </w:r>
      <w:r>
        <w:rPr>
          <w:lang w:eastAsia="zh-CN"/>
        </w:rPr>
        <w:t xml:space="preserve">    三月 </w:t>
      </w:r>
      <w:r>
        <w:rPr>
          <w:lang w:eastAsia="zh-CN"/>
        </w:rPr>
        <w:br/>
      </w:r>
      <w:r>
        <w:rPr>
          <w:lang w:eastAsia="zh-CN"/>
        </w:rPr>
        <w:t xml:space="preserve">    1、团体备课。 </w:t>
      </w:r>
      <w:r>
        <w:rPr>
          <w:lang w:eastAsia="zh-CN"/>
        </w:rPr>
        <w:br/>
      </w:r>
      <w:r>
        <w:rPr>
          <w:lang w:eastAsia="zh-CN"/>
        </w:rPr>
        <w:t xml:space="preserve">    2、研讨课安排 </w:t>
      </w:r>
      <w:r>
        <w:rPr>
          <w:lang w:eastAsia="zh-CN"/>
        </w:rPr>
        <w:br/>
      </w:r>
      <w:r>
        <w:rPr>
          <w:lang w:eastAsia="zh-CN"/>
        </w:rPr>
        <w:t xml:space="preserve">    3、家长进课堂，共上一节课。 </w:t>
      </w:r>
      <w:r>
        <w:rPr>
          <w:lang w:eastAsia="zh-CN"/>
        </w:rPr>
        <w:br/>
      </w:r>
      <w:r>
        <w:rPr>
          <w:lang w:eastAsia="zh-CN"/>
        </w:rPr>
        <w:t xml:space="preserve">    四月 </w:t>
      </w:r>
      <w:r>
        <w:rPr>
          <w:lang w:eastAsia="zh-CN"/>
        </w:rPr>
        <w:br/>
      </w:r>
      <w:r>
        <w:rPr>
          <w:lang w:eastAsia="zh-CN"/>
        </w:rPr>
        <w:t xml:space="preserve">    1、继续开展优质课展示活动。 </w:t>
      </w:r>
      <w:r>
        <w:rPr>
          <w:lang w:eastAsia="zh-CN"/>
        </w:rPr>
        <w:br/>
      </w:r>
      <w:r>
        <w:rPr>
          <w:lang w:eastAsia="zh-CN"/>
        </w:rPr>
        <w:t xml:space="preserve">    2、语文活动。 </w:t>
      </w:r>
      <w:r>
        <w:rPr>
          <w:lang w:eastAsia="zh-CN"/>
        </w:rPr>
        <w:br/>
      </w:r>
      <w:r>
        <w:rPr>
          <w:lang w:eastAsia="zh-CN"/>
        </w:rPr>
        <w:t xml:space="preserve">    (1)、一、二年级写字比赛。 </w:t>
      </w:r>
      <w:r>
        <w:rPr>
          <w:lang w:eastAsia="zh-CN"/>
        </w:rPr>
        <w:br/>
      </w:r>
      <w:r>
        <w:rPr>
          <w:lang w:eastAsia="zh-CN"/>
        </w:rPr>
        <w:t xml:space="preserve">    (2)、三、四、五年级钢笔字比赛。 </w:t>
      </w:r>
      <w:r>
        <w:rPr>
          <w:lang w:eastAsia="zh-CN"/>
        </w:rPr>
        <w:br/>
      </w:r>
      <w:r>
        <w:rPr>
          <w:lang w:eastAsia="zh-CN"/>
        </w:rPr>
        <w:t xml:space="preserve">    3、教学常规检查 </w:t>
      </w:r>
      <w:r>
        <w:rPr>
          <w:lang w:eastAsia="zh-CN"/>
        </w:rPr>
        <w:br/>
      </w:r>
      <w:r>
        <w:rPr>
          <w:lang w:eastAsia="zh-CN"/>
        </w:rPr>
        <w:t xml:space="preserve">    五月 </w:t>
      </w:r>
      <w:r>
        <w:rPr>
          <w:lang w:eastAsia="zh-CN"/>
        </w:rPr>
        <w:br/>
      </w:r>
      <w:r>
        <w:rPr>
          <w:lang w:eastAsia="zh-CN"/>
        </w:rPr>
        <w:t xml:space="preserve">    1、一二年级写话，三四五年级作文比赛。 </w:t>
      </w:r>
      <w:r>
        <w:rPr>
          <w:lang w:eastAsia="zh-CN"/>
        </w:rPr>
        <w:br/>
      </w:r>
      <w:r>
        <w:rPr>
          <w:lang w:eastAsia="zh-CN"/>
        </w:rPr>
        <w:t xml:space="preserve">    2、检查学生作业。 </w:t>
      </w:r>
      <w:r>
        <w:rPr>
          <w:lang w:eastAsia="zh-CN"/>
        </w:rPr>
        <w:br/>
      </w:r>
      <w:r>
        <w:rPr>
          <w:lang w:eastAsia="zh-CN"/>
        </w:rPr>
        <w:t xml:space="preserve">    3、进行期中考试。 </w:t>
      </w:r>
      <w:r>
        <w:rPr>
          <w:lang w:eastAsia="zh-CN"/>
        </w:rPr>
        <w:br/>
      </w:r>
      <w:r>
        <w:rPr>
          <w:lang w:eastAsia="zh-CN"/>
        </w:rPr>
        <w:t xml:space="preserve">    4、各年级小结期中测试情景，明确后半学期的目标 </w:t>
      </w:r>
      <w:r>
        <w:rPr>
          <w:lang w:eastAsia="zh-CN"/>
        </w:rPr>
        <w:br/>
      </w:r>
      <w:r>
        <w:rPr>
          <w:lang w:eastAsia="zh-CN"/>
        </w:rPr>
        <w:t xml:space="preserve">    六月 </w:t>
      </w:r>
      <w:r>
        <w:rPr>
          <w:lang w:eastAsia="zh-CN"/>
        </w:rPr>
        <w:br/>
      </w:r>
      <w:r>
        <w:rPr>
          <w:lang w:eastAsia="zh-CN"/>
        </w:rPr>
        <w:t xml:space="preserve">    1、检查学生作业本和教师教案。 </w:t>
      </w:r>
      <w:r>
        <w:rPr>
          <w:lang w:eastAsia="zh-CN"/>
        </w:rPr>
        <w:br/>
      </w:r>
      <w:r>
        <w:rPr>
          <w:lang w:eastAsia="zh-CN"/>
        </w:rPr>
        <w:t xml:space="preserve">    2、各年级制订期末复习计划。 </w:t>
      </w:r>
      <w:r>
        <w:rPr>
          <w:lang w:eastAsia="zh-CN"/>
        </w:rPr>
        <w:br/>
      </w:r>
      <w:r>
        <w:rPr>
          <w:lang w:eastAsia="zh-CN"/>
        </w:rPr>
        <w:t xml:space="preserve">    3、组织1--5年级期末测试。 </w:t>
      </w:r>
      <w:r>
        <w:rPr>
          <w:lang w:eastAsia="zh-CN"/>
        </w:rPr>
        <w:br/>
      </w:r>
      <w:r>
        <w:rPr>
          <w:lang w:eastAsia="zh-CN"/>
        </w:rPr>
        <w:t xml:space="preserve">    4、教研组工作总结。 </w:t>
      </w:r>
      <w:r>
        <w:rPr>
          <w:lang w:eastAsia="zh-CN"/>
        </w:rPr>
        <w:br/>
      </w:r>
      <w:r>
        <w:rPr>
          <w:lang w:eastAsia="zh-CN"/>
        </w:rPr>
        <w:t xml:space="preserve">    5、教师收集有关资料及教学心得，并上交论文或案例。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xml:space="preserve">    6、复习课展示。进行全面复习。 </w:t>
      </w:r>
      <w:r>
        <w:rPr>
          <w:lang w:eastAsia="zh-CN"/>
        </w:rPr>
        <w:br/>
      </w:r>
      <w:r>
        <w:rPr>
          <w:lang w:eastAsia="zh-CN"/>
        </w:rPr>
        <w:t xml:space="preserve">    7、期末复习考试。 </w:t>
      </w:r>
      <w:r>
        <w:rPr>
          <w:lang w:eastAsia="zh-CN"/>
        </w:rPr>
        <w:br/>
      </w:r>
      <w:r>
        <w:rPr>
          <w:lang w:eastAsia="zh-CN"/>
        </w:rPr>
        <w:t xml:space="preserve">    一、指导思想 </w:t>
      </w:r>
      <w:r>
        <w:rPr>
          <w:lang w:eastAsia="zh-CN"/>
        </w:rPr>
        <w:br/>
      </w:r>
      <w:r>
        <w:rPr>
          <w:lang w:eastAsia="zh-CN"/>
        </w:rPr>
        <w:t xml:space="preserve">    以我校教学思路和改革重点为依托，开展“促进有效学习”和“转变学业评价方式”教学变革，以“提高教育教学质量”和“提高教师业务水平”为重点，实施课堂教学改革，夯实教学常规，有效提高我校语文教研组教育教学质量。 </w:t>
      </w:r>
      <w:r>
        <w:rPr>
          <w:lang w:eastAsia="zh-CN"/>
        </w:rPr>
        <w:br/>
      </w:r>
      <w:r>
        <w:rPr>
          <w:lang w:eastAsia="zh-CN"/>
        </w:rPr>
        <w:t xml:space="preserve">    二、工作重点 </w:t>
      </w:r>
      <w:r>
        <w:rPr>
          <w:lang w:eastAsia="zh-CN"/>
        </w:rPr>
        <w:br/>
      </w:r>
      <w:r>
        <w:rPr>
          <w:lang w:eastAsia="zh-CN"/>
        </w:rPr>
        <w:t xml:space="preserve">    1.把握教研改革方针 </w:t>
      </w:r>
      <w:r>
        <w:rPr>
          <w:lang w:eastAsia="zh-CN"/>
        </w:rPr>
        <w:br/>
      </w:r>
      <w:r>
        <w:rPr>
          <w:lang w:eastAsia="zh-CN"/>
        </w:rPr>
        <w:t xml:space="preserve">    建立以“自我反思、同伴互助、专业引领”为核心要素，以“理论学习、集体备课、样卷编写、主题教研、反思交流”等活动为基本形式的校本教研制度。努力实现教研主题化、精细化、序列化。争取每次活动都能解决一个实质性的教学问题。坚持“以生为本、以学定教、共同发展”的教研方针，分主题开展教育质量提升、有效教学等方面的研究，以“分片布局、分层指导、分层调研、分类评估、分类发展”来诠释“分层教研”概念，探索改进分层教研工作方案。 </w:t>
      </w:r>
      <w:r>
        <w:rPr>
          <w:lang w:eastAsia="zh-CN"/>
        </w:rPr>
        <w:br/>
      </w:r>
      <w:r>
        <w:rPr>
          <w:lang w:eastAsia="zh-CN"/>
        </w:rPr>
        <w:t xml:space="preserve">    2.努力发挥骨干教师作用。 </w:t>
      </w:r>
      <w:r>
        <w:rPr>
          <w:lang w:eastAsia="zh-CN"/>
        </w:rPr>
        <w:br/>
      </w:r>
      <w:r>
        <w:rPr>
          <w:lang w:eastAsia="zh-CN"/>
        </w:rPr>
        <w:t xml:space="preserve">    充分利用我校语文骨干教师资源，通过骨干示范，“以老带新”，发挥骨干教师的辐射引领作用。同时，关注新教师、年轻教师教学科研水平，提供多方式、多渠道学习机会，加大力度培养新一批骨干队伍，积极推进学校有效的教研活动。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xml:space="preserve">    3.开拓多渠道学习研究 </w:t>
      </w:r>
      <w:r>
        <w:rPr>
          <w:lang w:eastAsia="zh-CN"/>
        </w:rPr>
        <w:br/>
      </w:r>
      <w:r>
        <w:rPr>
          <w:lang w:eastAsia="zh-CN"/>
        </w:rPr>
        <w:t xml:space="preserve">    继续开展教师在校上公开课活动，不断提升教师课堂教学技能。拓展学习渠道，通过“走出去，请进来”活动，针对学校实际有计划、多层次地培训教师，积极参加上级部门举办的各项教研培训活动，培训时能积极进行反思，回校后以讲座或观摩课、示范课等形式做好再培训工作。 </w:t>
      </w:r>
      <w:r>
        <w:rPr>
          <w:lang w:eastAsia="zh-CN"/>
        </w:rPr>
        <w:br/>
      </w:r>
      <w:r>
        <w:rPr>
          <w:lang w:eastAsia="zh-CN"/>
        </w:rPr>
        <w:t xml:space="preserve">    4.有效开展学生语文学科技能比赛活动。 </w:t>
      </w:r>
      <w:r>
        <w:rPr>
          <w:lang w:eastAsia="zh-CN"/>
        </w:rPr>
        <w:br/>
      </w:r>
      <w:r>
        <w:rPr>
          <w:lang w:eastAsia="zh-CN"/>
        </w:rPr>
        <w:t xml:space="preserve">    积极组织学生参加形式多样的听说读写活动，不遗余力加大对学生的文化素养的培养工作，结合教研主题开展全校性汉字规范书写比赛。 </w:t>
      </w:r>
      <w:r>
        <w:rPr>
          <w:lang w:eastAsia="zh-CN"/>
        </w:rPr>
        <w:br/>
      </w:r>
      <w:r>
        <w:rPr>
          <w:lang w:eastAsia="zh-CN"/>
        </w:rPr>
        <w:t xml:space="preserve">    一、指导思想 </w:t>
      </w:r>
      <w:r>
        <w:rPr>
          <w:lang w:eastAsia="zh-CN"/>
        </w:rPr>
        <w:br/>
      </w:r>
      <w:r>
        <w:rPr>
          <w:lang w:eastAsia="zh-CN"/>
        </w:rPr>
        <w:t xml:space="preserve">    本学期我们将紧紧围绕学校的工作思路和教导处的工作安排，以《语文课程标准》为具体指导，坚持用新观念去开拓创新，坚持与时俱进，注重以人为本，全面提升语文教师队伍的整体素质；继续深入开展各项教研活动，全面实施语文学科素质教育，努力开创具有本校特色的语文教育教学新局面。 </w:t>
      </w:r>
      <w:r>
        <w:rPr>
          <w:lang w:eastAsia="zh-CN"/>
        </w:rPr>
        <w:br/>
      </w:r>
      <w:r>
        <w:rPr>
          <w:lang w:eastAsia="zh-CN"/>
        </w:rPr>
        <w:t xml:space="preserve">    二、具体工作和要求 </w:t>
      </w:r>
      <w:r>
        <w:rPr>
          <w:lang w:eastAsia="zh-CN"/>
        </w:rPr>
        <w:br/>
      </w:r>
      <w:r>
        <w:rPr>
          <w:lang w:eastAsia="zh-CN"/>
        </w:rPr>
        <w:t xml:space="preserve">    1、提高广大语文教师的语文素养。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xml:space="preserve"> 语文教师要锤炼自己的教学语言，让自己的课堂教学语言变得准确、生动、形象，为学生示范；语文教师要博览群书，真正成为学生的良师益友；语文教师还要学会写教育笔记，作好教育反思。教育家第多惠斯说：“正如没有人把自己所没有的东西给予别人一样，谁要是自己还没有发展、培养和教育好，他就不能发展、培养和教育别人。”</w:t>
      </w:r>
      <w:r>
        <w:rPr>
          <w:lang w:eastAsia="zh-CN"/>
        </w:rPr>
        <w:t xml:space="preserve"> </w:t>
      </w:r>
      <w:r>
        <w:rPr>
          <w:lang w:eastAsia="zh-CN"/>
        </w:rPr>
        <w:br/>
      </w:r>
      <w:r>
        <w:rPr>
          <w:lang w:eastAsia="zh-CN"/>
        </w:rPr>
        <w:t xml:space="preserve">    让书香与教师一路同行。要成为研究型教师，首先要成为爱读书的教师。多读书，读好书，形成丰厚的文化积淀，打造亮丽的精神底色，对于语文老师来说，尤为重要。各位教师应该多到图书室借阅图书，多读一些教育理论专著、教育杂志，让书香伴随教师一路同行。鼓励语文老师勤于笔耕。希望老师们能经常写教学反思，这对提高自身的教学水平是非常有好处的。加强教研论文撰写工作。写好有质量的经验论文，多写实践中有自己思考、做法的文章，加强对课堂教学行为的反思，同时认真撰写教学反思。 </w:t>
      </w:r>
      <w:r>
        <w:rPr>
          <w:lang w:eastAsia="zh-CN"/>
        </w:rPr>
        <w:br/>
      </w:r>
      <w:r>
        <w:rPr>
          <w:lang w:eastAsia="zh-CN"/>
        </w:rPr>
        <w:t xml:space="preserve">    2、规范语文教学常规管理。 </w:t>
      </w:r>
      <w:r>
        <w:rPr>
          <w:lang w:eastAsia="zh-CN"/>
        </w:rPr>
        <w:br/>
      </w:r>
      <w:r>
        <w:rPr>
          <w:lang w:eastAsia="zh-CN"/>
        </w:rPr>
        <w:t xml:space="preserve">    (1)备课：教师要认真钻研教材，备班情，备学情，要有针对性、有特色，做到教学目标明确，方法灵活多变，重难点突出，努力调动学生学习语文的兴趣，让学生在轻松愉快的环境中获取知识。备课环节要符合新课标要求，三维目标明确，过程规范简洁，力争本学期每位教师都能设计出几份高质量的学案，反对照抄照搬。 </w:t>
      </w:r>
      <w:r>
        <w:rPr>
          <w:lang w:eastAsia="zh-CN"/>
        </w:rPr>
        <w:br/>
      </w:r>
      <w:r>
        <w:rPr>
          <w:lang w:eastAsia="zh-CN"/>
        </w:rPr>
        <w:t xml:space="preserve">    (2)上课：要求教师要适应教育新形式的要求，努力提高教学技术，关心学生，因材施教，充分利用现有的电教媒体，利用网上信息资源，鼓励使用课件辅助教学，拓宽学生学习时空，提高课堂教学效益。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xml:space="preserve"> (3)作业：作业设计要“精”，体现“轻负荷，高质量”的教学思想，坚决反对无针对性的题海战，加重学生学习负担；作业批改要“细”，要规范、及时，注重纠错及情况反馈。</w:t>
      </w:r>
      <w:r>
        <w:rPr>
          <w:lang w:eastAsia="zh-CN"/>
        </w:rPr>
        <w:t xml:space="preserve"> </w:t>
      </w:r>
      <w:r>
        <w:rPr>
          <w:lang w:eastAsia="zh-CN"/>
        </w:rPr>
        <w:br/>
      </w:r>
      <w:r>
        <w:rPr>
          <w:lang w:eastAsia="zh-CN"/>
        </w:rPr>
        <w:t xml:space="preserve">    (4)辅导：因材施教，善于捕捉学生闪光点，热情鼓励，补差提优，使每个学生都能充分发展。 </w:t>
      </w:r>
      <w:r>
        <w:rPr>
          <w:lang w:eastAsia="zh-CN"/>
        </w:rPr>
        <w:br/>
      </w:r>
      <w:r>
        <w:rPr>
          <w:lang w:eastAsia="zh-CN"/>
        </w:rPr>
        <w:t xml:space="preserve">    (5)及时反思、总结、反馈，积极参加中心学校组织的各种语文教学活动，促进教师与课改共同成长。鼓励教师撰写教学后记、随笔、案例、论文、反思，总结反思自己在课改实践中的经验、体会、困惑及难题。 </w:t>
      </w:r>
      <w:r>
        <w:rPr>
          <w:lang w:eastAsia="zh-CN"/>
        </w:rPr>
        <w:br/>
      </w:r>
      <w:r>
        <w:rPr>
          <w:lang w:eastAsia="zh-CN"/>
        </w:rPr>
        <w:t xml:space="preserve">    3、促进教师专业发展。 </w:t>
      </w:r>
      <w:r>
        <w:rPr>
          <w:lang w:eastAsia="zh-CN"/>
        </w:rPr>
        <w:br/>
      </w:r>
      <w:r>
        <w:rPr>
          <w:lang w:eastAsia="zh-CN"/>
        </w:rPr>
        <w:t xml:space="preserve">    (1)加强教师的培训。教研组将在教导处指导下定期开展多层次的校本培训，切实转变教师观念，进一步推进课堂教学结构、内容、方法和手段的改革。 </w:t>
      </w:r>
      <w:r>
        <w:rPr>
          <w:lang w:eastAsia="zh-CN"/>
        </w:rPr>
        <w:br/>
      </w:r>
      <w:r>
        <w:rPr>
          <w:lang w:eastAsia="zh-CN"/>
        </w:rPr>
        <w:t xml:space="preserve">    (2)加强青年教师的培养，青年教师是学校的主力军，是学校的希望。本学期，我们将继续做好教师培训工作，学校应该多提供外出学习机会，帮助教师尽快成长起来。 </w:t>
      </w:r>
      <w:r>
        <w:rPr>
          <w:lang w:eastAsia="zh-CN"/>
        </w:rPr>
        <w:br/>
      </w:r>
      <w:r>
        <w:rPr>
          <w:lang w:eastAsia="zh-CN"/>
        </w:rPr>
        <w:t xml:space="preserve">    (3)配合教导处，协调安排好教师的推门课、展示课等教学研究活动，为广大年轻教师提供展示、学习的机会，促使全组教师业务能力协调发展。落实听课、上课、评课及各种交流活动，要求每位教师这学期每人奉献一节课，听课要有记载，有点评，教研组将配合教导处以定期检查为主，抽查为辅，对备课、作业批改及课堂教学等情况进行检查，并及时通报。 </w:t>
      </w:r>
      <w:r>
        <w:rPr>
          <w:lang w:eastAsia="zh-CN"/>
        </w:rPr>
        <w:br/>
      </w:r>
      <w:r>
        <w:rPr>
          <w:lang w:eastAsia="zh-CN"/>
        </w:rPr>
        <w:t xml:space="preserve">    三、本学期主要工作安排 </w:t>
      </w:r>
      <w:r>
        <w:rPr>
          <w:lang w:eastAsia="zh-CN"/>
        </w:rPr>
        <w:br/>
      </w:r>
      <w:r>
        <w:rPr>
          <w:lang w:eastAsia="zh-CN"/>
        </w:rPr>
        <w:t xml:space="preserve">    三月份： </w:t>
      </w:r>
      <w:r>
        <w:rPr>
          <w:lang w:eastAsia="zh-CN"/>
        </w:rPr>
        <w:br/>
      </w:r>
    </w:p>
    <w:p w:rsidR="001B1F19" w14:textId="27C3F48A">
      <w:pPr>
        <w:rPr>
          <w:rFonts w:hint="eastAsia"/>
          <w:lang w:eastAsia="zh-CN"/>
        </w:rPr>
      </w:pPr>
      <w:r>
        <w:rPr>
          <w:lang w:eastAsia="zh-CN"/>
        </w:rPr>
        <w:t xml:space="preserve">    1、制订教研组工作计划。 </w:t>
      </w:r>
      <w:r>
        <w:rPr>
          <w:lang w:eastAsia="zh-CN"/>
        </w:rPr>
        <w:br/>
      </w:r>
      <w:r>
        <w:rPr>
          <w:lang w:eastAsia="zh-CN"/>
        </w:rPr>
        <w:t xml:space="preserve">    2、各年级语文教师制定本年级本学期语文教学计划及安排。 </w:t>
      </w:r>
      <w:r>
        <w:rPr>
          <w:lang w:eastAsia="zh-CN"/>
        </w:rPr>
        <w:br/>
      </w:r>
      <w:r>
        <w:rPr>
          <w:lang w:eastAsia="zh-CN"/>
        </w:rPr>
        <w:t xml:space="preserve">    四月份： </w:t>
      </w:r>
      <w:r>
        <w:rPr>
          <w:lang w:eastAsia="zh-CN"/>
        </w:rPr>
        <w:br/>
      </w:r>
      <w:r>
        <w:rPr>
          <w:lang w:eastAsia="zh-CN"/>
        </w:rPr>
        <w:t xml:space="preserve">    1、各年级组织学习《新课标》及《新课标》对本年级本册教材的目标要求，领会学校工作计划。 </w:t>
      </w:r>
      <w:r>
        <w:rPr>
          <w:lang w:eastAsia="zh-CN"/>
        </w:rPr>
        <w:br/>
      </w:r>
      <w:r>
        <w:rPr>
          <w:lang w:eastAsia="zh-CN"/>
        </w:rPr>
        <w:t xml:space="preserve">    2、开展上、说、评课活动，教案作业检查； </w:t>
      </w:r>
      <w:r>
        <w:rPr>
          <w:lang w:eastAsia="zh-CN"/>
        </w:rPr>
        <w:br/>
      </w:r>
      <w:r>
        <w:rPr>
          <w:lang w:eastAsia="zh-CN"/>
        </w:rPr>
        <w:t xml:space="preserve">    3、__老师语文公开课； </w:t>
      </w:r>
      <w:r>
        <w:rPr>
          <w:lang w:eastAsia="zh-CN"/>
        </w:rPr>
        <w:br/>
      </w:r>
      <w:r>
        <w:rPr>
          <w:lang w:eastAsia="zh-CN"/>
        </w:rPr>
        <w:t xml:space="preserve">    五月份： </w:t>
      </w:r>
      <w:r>
        <w:rPr>
          <w:lang w:eastAsia="zh-CN"/>
        </w:rPr>
        <w:br/>
      </w:r>
      <w:r>
        <w:rPr>
          <w:lang w:eastAsia="zh-CN"/>
        </w:rPr>
        <w:t xml:space="preserve">    1、期中考试，前半期工作总结回顾； </w:t>
      </w:r>
      <w:r>
        <w:rPr>
          <w:lang w:eastAsia="zh-CN"/>
        </w:rPr>
        <w:br/>
      </w:r>
      <w:r>
        <w:rPr>
          <w:lang w:eastAsia="zh-CN"/>
        </w:rPr>
        <w:t xml:space="preserve">    2、阅读教学专题研讨：(第一课时教学模式研讨) </w:t>
      </w:r>
      <w:r>
        <w:rPr>
          <w:lang w:eastAsia="zh-CN"/>
        </w:rPr>
        <w:br/>
      </w:r>
      <w:r>
        <w:rPr>
          <w:lang w:eastAsia="zh-CN"/>
        </w:rPr>
        <w:t xml:space="preserve">    3、教案作业检查 </w:t>
      </w:r>
      <w:r>
        <w:rPr>
          <w:lang w:eastAsia="zh-CN"/>
        </w:rPr>
        <w:br/>
      </w:r>
      <w:r>
        <w:rPr>
          <w:lang w:eastAsia="zh-CN"/>
        </w:rPr>
        <w:t xml:space="preserve">    六月份： </w:t>
      </w:r>
      <w:r>
        <w:rPr>
          <w:lang w:eastAsia="zh-CN"/>
        </w:rPr>
        <w:br/>
      </w:r>
      <w:r>
        <w:rPr>
          <w:lang w:eastAsia="zh-CN"/>
        </w:rPr>
        <w:t xml:space="preserve">    1、教案作业检查； </w:t>
      </w:r>
      <w:r>
        <w:rPr>
          <w:lang w:eastAsia="zh-CN"/>
        </w:rPr>
        <w:br/>
      </w:r>
      <w:r>
        <w:rPr>
          <w:lang w:eastAsia="zh-CN"/>
        </w:rPr>
        <w:t xml:space="preserve">    2、阅读教学专题研讨：(第二课时教学模式研讨) </w:t>
      </w:r>
      <w:r>
        <w:rPr>
          <w:lang w:eastAsia="zh-CN"/>
        </w:rPr>
        <w:br/>
      </w:r>
      <w:r>
        <w:rPr>
          <w:lang w:eastAsia="zh-CN"/>
        </w:rPr>
        <w:t xml:space="preserve">    3、__老师公开课； </w:t>
      </w:r>
      <w:r>
        <w:rPr>
          <w:lang w:eastAsia="zh-CN"/>
        </w:rPr>
        <w:br/>
      </w:r>
      <w:r>
        <w:rPr>
          <w:lang w:eastAsia="zh-CN"/>
        </w:rPr>
        <w:t xml:space="preserve">    七月份： </w:t>
      </w:r>
      <w:r>
        <w:rPr>
          <w:lang w:eastAsia="zh-CN"/>
        </w:rPr>
        <w:br/>
      </w:r>
      <w:r>
        <w:rPr>
          <w:lang w:eastAsia="zh-CN"/>
        </w:rPr>
        <w:t xml:space="preserve">    1、教学检查(全校语文作业批阅、教案备写情况)。 </w:t>
      </w:r>
      <w:r>
        <w:rPr>
          <w:lang w:eastAsia="zh-CN"/>
        </w:rPr>
        <w:br/>
      </w:r>
      <w:r>
        <w:rPr>
          <w:lang w:eastAsia="zh-CN"/>
        </w:rPr>
        <w:t xml:space="preserve">    2、上交教学反思； </w:t>
      </w:r>
      <w:r>
        <w:rPr>
          <w:lang w:eastAsia="zh-CN"/>
        </w:rPr>
        <w:br/>
      </w:r>
      <w:r>
        <w:rPr>
          <w:lang w:eastAsia="zh-CN"/>
        </w:rPr>
        <w:t xml:space="preserve">    3、期末教学质量分析。 </w:t>
      </w:r>
      <w:r>
        <w:rPr>
          <w:lang w:eastAsia="zh-CN"/>
        </w:rPr>
        <w:br/>
      </w:r>
      <w:r>
        <w:rPr>
          <w:lang w:eastAsia="zh-CN"/>
        </w:rPr>
        <w:t xml:space="preserve">    4、进行教研工作总结。 </w:t>
      </w:r>
      <w:r>
        <w:rPr>
          <w:lang w:eastAsia="zh-CN"/>
        </w:rPr>
        <w:br/>
      </w:r>
      <w:r>
        <w:rPr>
          <w:lang w:eastAsia="zh-CN"/>
        </w:rPr>
        <w:t xml:space="preserve">    一、指导思想 </w:t>
      </w:r>
      <w:r>
        <w:rPr>
          <w:lang w:eastAsia="zh-CN"/>
        </w:rPr>
        <w:br/>
      </w:r>
      <w:r>
        <w:rPr>
          <w:lang w:eastAsia="zh-CN"/>
        </w:rPr>
        <w:t xml:space="preserve">  </w:t>
      </w:r>
      <w:r>
        <w:rPr>
          <w:lang w:eastAsia="zh-CN"/>
        </w:rPr>
        <w:t xml:space="preserve"> </w:t>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https://d.book118.com/488010125014006043</w:t>
        </w:r>
      </w:hyperlink>
    </w:p>
    <w:p w:rsidR="001B1F19">
      <w:pPr>
        <w:rPr>
          <w:rFonts w:hint="eastAsia"/>
          <w:lang w:eastAsia="zh-CN"/>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8801012501400604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