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Title"/>
      </w:pPr>
      <w:r>
        <w:rPr>
          <w:spacing w:val="-5"/>
        </w:rPr>
        <w:t>目录</w:t>
      </w:r>
    </w:p>
    <w:p>
      <w:pPr>
        <w:pStyle w:val="BodyText"/>
        <w:spacing w:before="8"/>
        <w:ind w:left="0"/>
        <w:rPr>
          <w:sz w:val="37"/>
        </w:rPr>
      </w:pPr>
    </w:p>
    <w:p>
      <w:pPr>
        <w:spacing w:before="0"/>
        <w:ind w:left="134" w:right="0" w:firstLine="0"/>
        <w:jc w:val="left"/>
        <w:rPr>
          <w:b/>
          <w:sz w:val="21"/>
        </w:rPr>
      </w:pPr>
      <w:hyperlink w:anchor="_bookmark0" w:history="1">
        <w:r>
          <w:rPr>
            <w:b/>
            <w:spacing w:val="-20"/>
            <w:sz w:val="21"/>
          </w:rPr>
          <w:t>【冲刺】</w:t>
        </w:r>
        <w:r>
          <w:rPr>
            <w:b/>
            <w:sz w:val="21"/>
          </w:rPr>
          <w:t>2024</w:t>
        </w:r>
        <w:r>
          <w:rPr>
            <w:b/>
            <w:spacing w:val="-5"/>
            <w:sz w:val="21"/>
          </w:rPr>
          <w:t xml:space="preserve"> 年东南大学 </w:t>
        </w:r>
        <w:r>
          <w:rPr>
            <w:b/>
            <w:sz w:val="21"/>
          </w:rPr>
          <w:t>085400</w:t>
        </w:r>
        <w:r>
          <w:rPr>
            <w:b/>
            <w:spacing w:val="-16"/>
            <w:sz w:val="21"/>
          </w:rPr>
          <w:t xml:space="preserve"> 电子信息《</w:t>
        </w:r>
        <w:r>
          <w:rPr>
            <w:b/>
            <w:sz w:val="21"/>
          </w:rPr>
          <w:t>916</w:t>
        </w:r>
        <w:r>
          <w:rPr>
            <w:b/>
            <w:spacing w:val="-10"/>
            <w:sz w:val="21"/>
          </w:rPr>
          <w:t xml:space="preserve"> 专业基础(一)之计算机网络》考研终极预测 </w:t>
        </w:r>
        <w:r>
          <w:rPr>
            <w:b/>
            <w:sz w:val="21"/>
          </w:rPr>
          <w:t>5</w:t>
        </w:r>
        <w:r>
          <w:rPr>
            <w:b/>
            <w:spacing w:val="-31"/>
            <w:sz w:val="21"/>
          </w:rPr>
          <w:t xml:space="preserve"> 套卷</w:t>
        </w:r>
        <w:r>
          <w:rPr>
            <w:b/>
            <w:sz w:val="21"/>
          </w:rPr>
          <w:t>（一</w:t>
        </w:r>
        <w:r>
          <w:rPr>
            <w:b/>
            <w:spacing w:val="-10"/>
            <w:sz w:val="21"/>
          </w:rPr>
          <w:t>）</w:t>
        </w:r>
      </w:hyperlink>
    </w:p>
    <w:sdt>
      <w:sdtPr>
        <w:id w:val="1"/>
        <w:docPartObj>
          <w:docPartGallery w:val="Table of Contents"/>
          <w:docPartUnique/>
        </w:docPartObj>
      </w:sdtPr>
      <w:sdtContent>
        <w:p>
          <w:pPr>
            <w:pStyle w:val="TOC2"/>
            <w:tabs>
              <w:tab w:val="right" w:leader="dot" w:pos="9762"/>
            </w:tabs>
            <w:spacing w:before="334"/>
            <w:ind w:left="156"/>
          </w:pPr>
          <w:hyperlink w:anchor="_bookmark0" w:history="1">
            <w:r>
              <w:rPr>
                <w:spacing w:val="-10"/>
              </w:rPr>
              <w:t>.</w:t>
            </w:r>
            <w:r>
              <w:tab/>
            </w:r>
            <w:r>
              <w:rPr>
                <w:spacing w:val="-10"/>
              </w:rPr>
              <w:t>4</w:t>
            </w:r>
          </w:hyperlink>
        </w:p>
        <w:p>
          <w:pPr>
            <w:pStyle w:val="TOC1"/>
          </w:pPr>
          <w:hyperlink w:anchor="_bookmark1" w:history="1">
            <w:r>
              <w:rPr>
                <w:spacing w:val="-20"/>
              </w:rPr>
              <w:t>【冲刺】</w:t>
            </w:r>
            <w:r>
              <w:t>2024</w:t>
            </w:r>
            <w:r>
              <w:rPr>
                <w:spacing w:val="-5"/>
              </w:rPr>
              <w:t xml:space="preserve"> 年东南大学 </w:t>
            </w:r>
            <w:r>
              <w:t>085400</w:t>
            </w:r>
            <w:r>
              <w:rPr>
                <w:spacing w:val="-16"/>
              </w:rPr>
              <w:t xml:space="preserve"> 电子信息《</w:t>
            </w:r>
            <w:r>
              <w:t>916</w:t>
            </w:r>
            <w:r>
              <w:rPr>
                <w:spacing w:val="-10"/>
              </w:rPr>
              <w:t xml:space="preserve"> 专业基础(一)之计算机网络》考研终极预测 </w:t>
            </w:r>
            <w:r>
              <w:t>5</w:t>
            </w:r>
            <w:r>
              <w:rPr>
                <w:spacing w:val="-31"/>
              </w:rPr>
              <w:t xml:space="preserve"> 套卷</w:t>
            </w:r>
            <w:r>
              <w:t>（二</w:t>
            </w:r>
            <w:r>
              <w:rPr>
                <w:spacing w:val="-10"/>
              </w:rPr>
              <w:t>）</w:t>
            </w:r>
          </w:hyperlink>
        </w:p>
        <w:p>
          <w:pPr>
            <w:pStyle w:val="TOC2"/>
            <w:tabs>
              <w:tab w:val="right" w:leader="dot" w:pos="9762"/>
            </w:tabs>
          </w:pPr>
          <w:hyperlink w:anchor="_bookmark1" w:history="1">
            <w:r>
              <w:rPr>
                <w:spacing w:val="-10"/>
              </w:rPr>
              <w:t>.</w:t>
            </w:r>
            <w:r>
              <w:tab/>
            </w:r>
            <w:r>
              <w:rPr>
                <w:spacing w:val="-5"/>
              </w:rPr>
              <w:t>10</w:t>
            </w:r>
          </w:hyperlink>
        </w:p>
        <w:p>
          <w:pPr>
            <w:pStyle w:val="TOC1"/>
            <w:spacing w:before="334"/>
          </w:pPr>
          <w:hyperlink w:anchor="_bookmark2" w:history="1">
            <w:r>
              <w:rPr>
                <w:spacing w:val="-20"/>
              </w:rPr>
              <w:t>【冲刺】</w:t>
            </w:r>
            <w:r>
              <w:t>2024</w:t>
            </w:r>
            <w:r>
              <w:rPr>
                <w:spacing w:val="-5"/>
              </w:rPr>
              <w:t xml:space="preserve"> 年东南大学 </w:t>
            </w:r>
            <w:r>
              <w:t>085400</w:t>
            </w:r>
            <w:r>
              <w:rPr>
                <w:spacing w:val="-16"/>
              </w:rPr>
              <w:t xml:space="preserve"> 电子信息《</w:t>
            </w:r>
            <w:r>
              <w:t>916</w:t>
            </w:r>
            <w:r>
              <w:rPr>
                <w:spacing w:val="-10"/>
              </w:rPr>
              <w:t xml:space="preserve"> 专业基础(一)之计算机网络》考研终极预测 </w:t>
            </w:r>
            <w:r>
              <w:t>5</w:t>
            </w:r>
            <w:r>
              <w:rPr>
                <w:spacing w:val="-31"/>
              </w:rPr>
              <w:t xml:space="preserve"> 套卷</w:t>
            </w:r>
            <w:r>
              <w:t>（三</w:t>
            </w:r>
            <w:r>
              <w:rPr>
                <w:spacing w:val="-10"/>
              </w:rPr>
              <w:t>）</w:t>
            </w:r>
          </w:hyperlink>
        </w:p>
        <w:p>
          <w:pPr>
            <w:pStyle w:val="TOC2"/>
            <w:tabs>
              <w:tab w:val="right" w:leader="dot" w:pos="9762"/>
            </w:tabs>
          </w:pPr>
          <w:hyperlink w:anchor="_bookmark2" w:history="1">
            <w:r>
              <w:rPr>
                <w:spacing w:val="-10"/>
              </w:rPr>
              <w:t>.</w:t>
            </w:r>
            <w:r>
              <w:tab/>
            </w:r>
            <w:r>
              <w:rPr>
                <w:spacing w:val="-5"/>
              </w:rPr>
              <w:t>17</w:t>
            </w:r>
          </w:hyperlink>
        </w:p>
        <w:p>
          <w:pPr>
            <w:pStyle w:val="TOC1"/>
          </w:pPr>
          <w:hyperlink w:anchor="_bookmark3" w:history="1">
            <w:r>
              <w:rPr>
                <w:spacing w:val="-20"/>
              </w:rPr>
              <w:t>【冲刺】</w:t>
            </w:r>
            <w:r>
              <w:t>2024</w:t>
            </w:r>
            <w:r>
              <w:rPr>
                <w:spacing w:val="-5"/>
              </w:rPr>
              <w:t xml:space="preserve"> 年东南大学 </w:t>
            </w:r>
            <w:r>
              <w:t>085400</w:t>
            </w:r>
            <w:r>
              <w:rPr>
                <w:spacing w:val="-16"/>
              </w:rPr>
              <w:t xml:space="preserve"> 电子信息《</w:t>
            </w:r>
            <w:r>
              <w:t>916</w:t>
            </w:r>
            <w:r>
              <w:rPr>
                <w:spacing w:val="-10"/>
              </w:rPr>
              <w:t xml:space="preserve"> 专业基础(一)之计算机网络》考研终极预测 </w:t>
            </w:r>
            <w:r>
              <w:t>5</w:t>
            </w:r>
            <w:r>
              <w:rPr>
                <w:spacing w:val="-31"/>
              </w:rPr>
              <w:t xml:space="preserve"> 套卷</w:t>
            </w:r>
            <w:r>
              <w:t>（四</w:t>
            </w:r>
            <w:r>
              <w:rPr>
                <w:spacing w:val="-10"/>
              </w:rPr>
              <w:t>）</w:t>
            </w:r>
          </w:hyperlink>
        </w:p>
        <w:p>
          <w:pPr>
            <w:pStyle w:val="TOC2"/>
            <w:tabs>
              <w:tab w:val="right" w:leader="dot" w:pos="9762"/>
            </w:tabs>
            <w:spacing w:before="334"/>
          </w:pPr>
          <w:hyperlink w:anchor="_bookmark3" w:history="1">
            <w:r>
              <w:rPr>
                <w:spacing w:val="-10"/>
              </w:rPr>
              <w:t>.</w:t>
            </w:r>
            <w:r>
              <w:tab/>
            </w:r>
            <w:r>
              <w:rPr>
                <w:spacing w:val="-5"/>
              </w:rPr>
              <w:t>23</w:t>
            </w:r>
          </w:hyperlink>
        </w:p>
        <w:p>
          <w:pPr>
            <w:pStyle w:val="TOC1"/>
          </w:pPr>
          <w:hyperlink w:anchor="_bookmark4" w:history="1">
            <w:r>
              <w:rPr>
                <w:spacing w:val="-20"/>
              </w:rPr>
              <w:t>【冲刺】</w:t>
            </w:r>
            <w:r>
              <w:t>2024</w:t>
            </w:r>
            <w:r>
              <w:rPr>
                <w:spacing w:val="-5"/>
              </w:rPr>
              <w:t xml:space="preserve"> 年东南大学 </w:t>
            </w:r>
            <w:r>
              <w:t>085400</w:t>
            </w:r>
            <w:r>
              <w:rPr>
                <w:spacing w:val="-16"/>
              </w:rPr>
              <w:t xml:space="preserve"> 电子信息《</w:t>
            </w:r>
            <w:r>
              <w:t>916</w:t>
            </w:r>
            <w:r>
              <w:rPr>
                <w:spacing w:val="-10"/>
              </w:rPr>
              <w:t xml:space="preserve"> 专业基础(一)之计算机网络》考研终极预测 </w:t>
            </w:r>
            <w:r>
              <w:t>5</w:t>
            </w:r>
            <w:r>
              <w:rPr>
                <w:spacing w:val="-31"/>
              </w:rPr>
              <w:t xml:space="preserve"> 套卷</w:t>
            </w:r>
            <w:r>
              <w:t>（五</w:t>
            </w:r>
            <w:r>
              <w:rPr>
                <w:spacing w:val="-10"/>
              </w:rPr>
              <w:t>）</w:t>
            </w:r>
          </w:hyperlink>
        </w:p>
        <w:p>
          <w:pPr>
            <w:pStyle w:val="TOC2"/>
            <w:tabs>
              <w:tab w:val="right" w:leader="dot" w:pos="9762"/>
            </w:tabs>
          </w:pPr>
          <w:hyperlink w:anchor="_bookmark4" w:history="1">
            <w:r>
              <w:rPr>
                <w:spacing w:val="-10"/>
              </w:rPr>
              <w:t>.</w:t>
            </w:r>
            <w:r>
              <w:tab/>
            </w:r>
            <w:r>
              <w:rPr>
                <w:spacing w:val="-5"/>
              </w:rPr>
              <w:t>28</w:t>
            </w:r>
          </w:hyperlink>
        </w:p>
      </w:sdtContent>
    </w:sdt>
    <w:p>
      <w:pPr>
        <w:spacing w:after="0"/>
        <w:sectPr>
          <w:headerReference w:type="default" r:id="rId5"/>
          <w:footerReference w:type="default" r:id="rId6"/>
          <w:type w:val="continuous"/>
          <w:pgSz w:w="11910" w:h="16840"/>
          <w:pgMar w:top="1460" w:right="920" w:bottom="820" w:left="1000" w:header="567" w:footer="633" w:gutter="0"/>
          <w:pgNumType w:start="3"/>
          <w:cols w:num="1" w:space="720"/>
        </w:sectPr>
      </w:pPr>
    </w:p>
    <w:p>
      <w:pPr>
        <w:pStyle w:val="Heading1"/>
        <w:spacing w:line="223" w:lineRule="auto"/>
      </w:pPr>
      <w:bookmarkStart w:id="0" w:name="_bookmark0"/>
      <w:bookmarkEnd w:id="0"/>
      <w:r>
        <w:t>【冲刺】2024</w:t>
      </w:r>
      <w:r>
        <w:rPr>
          <w:spacing w:val="-7"/>
        </w:rPr>
        <w:t xml:space="preserve"> 年东南大学 </w:t>
      </w:r>
      <w:r>
        <w:t>085400</w:t>
      </w:r>
      <w:r>
        <w:rPr>
          <w:spacing w:val="-4"/>
        </w:rPr>
        <w:t xml:space="preserve"> 电子信息《</w:t>
      </w:r>
      <w:r>
        <w:t>916</w:t>
      </w:r>
      <w:r>
        <w:rPr>
          <w:spacing w:val="-4"/>
        </w:rPr>
        <w:t xml:space="preserve"> 专业基础(一)之计算机网络》考研终极</w:t>
      </w:r>
      <w:r>
        <w:t>预测 5 套卷（一）</w:t>
      </w:r>
    </w:p>
    <w:p>
      <w:pPr>
        <w:spacing w:before="118" w:line="223" w:lineRule="auto"/>
        <w:ind w:left="134" w:right="213" w:firstLine="0"/>
        <w:jc w:val="left"/>
        <w:rPr>
          <w:b/>
          <w:sz w:val="21"/>
        </w:rPr>
      </w:pPr>
      <w:r>
        <w:rPr>
          <w:b/>
          <w:color w:val="FF0000"/>
          <w:spacing w:val="-2"/>
          <w:sz w:val="21"/>
        </w:rPr>
        <w:t>说明：本书按照考试大纲、历年真题、指定参考书等公开信息潜心整理编写，由学长严格审核校对，仅供考研备考使用，与目标学校及研究生院官方无关，如有侵权请联系我们立即处理。</w:t>
      </w:r>
    </w:p>
    <w:p>
      <w:pPr>
        <w:pStyle w:val="BodyText"/>
        <w:spacing w:line="20" w:lineRule="exact"/>
        <w:ind w:left="105"/>
        <w:rPr>
          <w:sz w:val="2"/>
        </w:rPr>
      </w:pPr>
      <w:r>
        <w:rPr>
          <w:sz w:val="2"/>
        </w:rPr>
        <w:pict>
          <v:group id="docshapegroup3" o:spid="_x0000_i1025" style="width:484.85pt;height:0.5pt" coordsize="9697,10">
            <v:line id="_x0000_s1027" o:spid="_x0000_s1026" style="position:absolute" from="0,5" to="9697,5" coordsize="21600,21600" stroked="t" strokecolor="black"/>
            <w10:anchorlock/>
          </v:group>
        </w:pict>
      </w:r>
    </w:p>
    <w:p>
      <w:pPr>
        <w:spacing w:before="0" w:line="345" w:lineRule="exact"/>
        <w:ind w:left="134" w:right="0" w:firstLine="0"/>
        <w:jc w:val="left"/>
        <w:rPr>
          <w:b/>
          <w:sz w:val="21"/>
        </w:rPr>
      </w:pPr>
      <w:r>
        <w:rPr>
          <w:b/>
          <w:color w:val="0000FF"/>
          <w:spacing w:val="-2"/>
          <w:sz w:val="21"/>
        </w:rPr>
        <w:t>一、选择题</w:t>
      </w:r>
    </w:p>
    <w:p>
      <w:pPr>
        <w:pStyle w:val="Heading2"/>
        <w:numPr>
          <w:ilvl w:val="0"/>
          <w:numId w:val="1"/>
        </w:numPr>
        <w:tabs>
          <w:tab w:val="left" w:pos="554"/>
          <w:tab w:val="left" w:pos="8114"/>
        </w:tabs>
        <w:spacing w:before="0" w:after="0" w:line="360" w:lineRule="exact"/>
        <w:ind w:left="554" w:right="0" w:hanging="420"/>
        <w:jc w:val="left"/>
        <w:rPr>
          <w:rFonts w:ascii="Times New Roman" w:eastAsia="Times New Roman"/>
          <w:b w:val="0"/>
        </w:rPr>
      </w:pPr>
      <w:r>
        <w:t>在基于</w:t>
      </w:r>
      <w:r>
        <w:rPr>
          <w:spacing w:val="-11"/>
        </w:rPr>
        <w:t xml:space="preserve"> </w:t>
      </w:r>
      <w:r>
        <w:rPr>
          <w:rFonts w:ascii="Times New Roman" w:eastAsia="Times New Roman"/>
          <w:position w:val="2"/>
        </w:rPr>
        <w:t>TCP/IP</w:t>
      </w:r>
      <w:r>
        <w:rPr>
          <w:rFonts w:ascii="Times New Roman" w:eastAsia="Times New Roman"/>
          <w:spacing w:val="-1"/>
          <w:position w:val="2"/>
        </w:rPr>
        <w:t xml:space="preserve"> </w:t>
      </w:r>
      <w:r>
        <w:t>的网络通信中，进程连接是由</w:t>
      </w:r>
      <w:r>
        <w:rPr>
          <w:spacing w:val="-11"/>
        </w:rPr>
        <w:t xml:space="preserve"> </w:t>
      </w:r>
      <w:r>
        <w:rPr>
          <w:rFonts w:ascii="Times New Roman" w:eastAsia="Times New Roman"/>
          <w:position w:val="2"/>
        </w:rPr>
        <w:t xml:space="preserve">4 </w:t>
      </w:r>
      <w:r>
        <w:t>个标识确定的，它们</w:t>
      </w:r>
      <w:r>
        <w:rPr>
          <w:spacing w:val="-10"/>
        </w:rPr>
        <w:t>是</w:t>
      </w:r>
      <w:r>
        <w:rPr>
          <w:rFonts w:ascii="Times New Roman" w:eastAsia="Times New Roman"/>
          <w:b w:val="0"/>
          <w:u w:val="single"/>
        </w:rPr>
        <w:tab/>
      </w:r>
    </w:p>
    <w:p>
      <w:pPr>
        <w:pStyle w:val="ListParagraph"/>
        <w:numPr>
          <w:ilvl w:val="1"/>
          <w:numId w:val="1"/>
        </w:numPr>
        <w:tabs>
          <w:tab w:val="left" w:pos="760"/>
        </w:tabs>
        <w:spacing w:before="0" w:after="0" w:line="360" w:lineRule="exact"/>
        <w:ind w:left="759" w:right="0" w:hanging="206"/>
        <w:jc w:val="left"/>
        <w:rPr>
          <w:sz w:val="21"/>
        </w:rPr>
      </w:pPr>
      <w:r>
        <w:rPr>
          <w:spacing w:val="-3"/>
          <w:sz w:val="21"/>
        </w:rPr>
        <w:t xml:space="preserve">双方的 </w:t>
      </w:r>
      <w:r>
        <w:rPr>
          <w:rFonts w:ascii="Times New Roman" w:eastAsia="Times New Roman"/>
          <w:position w:val="2"/>
          <w:sz w:val="21"/>
        </w:rPr>
        <w:t xml:space="preserve">IP </w:t>
      </w:r>
      <w:r>
        <w:rPr>
          <w:spacing w:val="-6"/>
          <w:sz w:val="21"/>
        </w:rPr>
        <w:t xml:space="preserve">和 </w:t>
      </w:r>
      <w:r>
        <w:rPr>
          <w:rFonts w:ascii="Times New Roman" w:eastAsia="Times New Roman"/>
          <w:position w:val="2"/>
          <w:sz w:val="21"/>
        </w:rPr>
        <w:t xml:space="preserve">MAC </w:t>
      </w:r>
      <w:r>
        <w:rPr>
          <w:spacing w:val="-5"/>
          <w:sz w:val="21"/>
        </w:rPr>
        <w:t>地址</w:t>
      </w:r>
    </w:p>
    <w:p>
      <w:pPr>
        <w:pStyle w:val="ListParagraph"/>
        <w:numPr>
          <w:ilvl w:val="1"/>
          <w:numId w:val="1"/>
        </w:numPr>
        <w:tabs>
          <w:tab w:val="left" w:pos="748"/>
        </w:tabs>
        <w:spacing w:before="0" w:after="0" w:line="360" w:lineRule="exact"/>
        <w:ind w:left="747" w:right="0" w:hanging="194"/>
        <w:jc w:val="left"/>
        <w:rPr>
          <w:sz w:val="21"/>
        </w:rPr>
      </w:pPr>
      <w:r>
        <w:rPr>
          <w:spacing w:val="-3"/>
          <w:sz w:val="21"/>
        </w:rPr>
        <w:t xml:space="preserve">双方的 </w:t>
      </w:r>
      <w:r>
        <w:rPr>
          <w:rFonts w:ascii="Times New Roman" w:eastAsia="Times New Roman"/>
          <w:position w:val="2"/>
          <w:sz w:val="21"/>
        </w:rPr>
        <w:t xml:space="preserve">IP </w:t>
      </w:r>
      <w:r>
        <w:rPr>
          <w:spacing w:val="-2"/>
          <w:sz w:val="21"/>
        </w:rPr>
        <w:t>地址和端口号</w:t>
      </w:r>
    </w:p>
    <w:p>
      <w:pPr>
        <w:pStyle w:val="ListParagraph"/>
        <w:numPr>
          <w:ilvl w:val="1"/>
          <w:numId w:val="1"/>
        </w:numPr>
        <w:tabs>
          <w:tab w:val="left" w:pos="748"/>
        </w:tabs>
        <w:spacing w:before="0" w:after="0" w:line="360" w:lineRule="exact"/>
        <w:ind w:left="747" w:right="0" w:hanging="194"/>
        <w:jc w:val="left"/>
        <w:rPr>
          <w:sz w:val="21"/>
        </w:rPr>
      </w:pPr>
      <w:r>
        <w:rPr>
          <w:spacing w:val="-3"/>
          <w:sz w:val="21"/>
        </w:rPr>
        <w:t xml:space="preserve">双方的 </w:t>
      </w:r>
      <w:r>
        <w:rPr>
          <w:rFonts w:ascii="Times New Roman" w:eastAsia="Times New Roman"/>
          <w:position w:val="2"/>
          <w:sz w:val="21"/>
        </w:rPr>
        <w:t xml:space="preserve">IP </w:t>
      </w:r>
      <w:r>
        <w:rPr>
          <w:spacing w:val="-2"/>
          <w:sz w:val="21"/>
        </w:rPr>
        <w:t>地址和域名</w:t>
      </w:r>
    </w:p>
    <w:p>
      <w:pPr>
        <w:pStyle w:val="ListParagraph"/>
        <w:numPr>
          <w:ilvl w:val="1"/>
          <w:numId w:val="1"/>
        </w:numPr>
        <w:tabs>
          <w:tab w:val="left" w:pos="760"/>
        </w:tabs>
        <w:spacing w:before="0" w:after="0" w:line="360" w:lineRule="exact"/>
        <w:ind w:left="759" w:right="0" w:hanging="206"/>
        <w:jc w:val="left"/>
        <w:rPr>
          <w:sz w:val="21"/>
        </w:rPr>
      </w:pPr>
      <w:r>
        <w:rPr>
          <w:spacing w:val="-3"/>
          <w:sz w:val="21"/>
        </w:rPr>
        <w:t xml:space="preserve">双方的 </w:t>
      </w:r>
      <w:r>
        <w:rPr>
          <w:rFonts w:ascii="Times New Roman" w:eastAsia="Times New Roman"/>
          <w:position w:val="2"/>
          <w:sz w:val="21"/>
        </w:rPr>
        <w:t xml:space="preserve">IP </w:t>
      </w:r>
      <w:r>
        <w:rPr>
          <w:spacing w:val="-2"/>
          <w:sz w:val="21"/>
        </w:rPr>
        <w:t>地址和进程号</w:t>
      </w:r>
    </w:p>
    <w:p>
      <w:pPr>
        <w:pStyle w:val="BodyText"/>
        <w:spacing w:line="374" w:lineRule="exact"/>
        <w:rPr>
          <w:rFonts w:ascii="Times New Roman" w:eastAsia="Times New Roman"/>
        </w:rPr>
      </w:pPr>
      <w:r>
        <w:rPr>
          <w:color w:val="FF0000"/>
        </w:rPr>
        <w:t>【答案】</w:t>
      </w:r>
      <w:r>
        <w:rPr>
          <w:rFonts w:ascii="Times New Roman" w:eastAsia="Times New Roman"/>
          <w:spacing w:val="-10"/>
          <w:position w:val="2"/>
        </w:rPr>
        <w:t>B</w:t>
      </w:r>
    </w:p>
    <w:p>
      <w:pPr>
        <w:pStyle w:val="Heading2"/>
        <w:numPr>
          <w:ilvl w:val="0"/>
          <w:numId w:val="1"/>
        </w:numPr>
        <w:tabs>
          <w:tab w:val="left" w:pos="558"/>
        </w:tabs>
        <w:spacing w:before="234" w:after="0" w:line="223" w:lineRule="auto"/>
        <w:ind w:left="134" w:right="211" w:firstLine="0"/>
        <w:jc w:val="both"/>
      </w:pPr>
      <w:r>
        <w:rPr>
          <w:spacing w:val="-1"/>
        </w:rPr>
        <w:t xml:space="preserve">主机甲通过 </w:t>
      </w:r>
      <w:r>
        <w:rPr>
          <w:rFonts w:ascii="Times New Roman" w:eastAsia="Times New Roman"/>
          <w:position w:val="2"/>
        </w:rPr>
        <w:t xml:space="preserve">1 </w:t>
      </w:r>
      <w:r>
        <w:t>个路由器</w:t>
      </w:r>
      <w:r>
        <w:rPr>
          <w:rFonts w:ascii="Times New Roman" w:eastAsia="Times New Roman"/>
          <w:position w:val="2"/>
        </w:rPr>
        <w:t>(</w:t>
      </w:r>
      <w:r>
        <w:t>存储转发方式</w:t>
      </w:r>
      <w:r>
        <w:rPr>
          <w:rFonts w:ascii="Times New Roman" w:eastAsia="Times New Roman"/>
          <w:position w:val="2"/>
        </w:rPr>
        <w:t>)</w:t>
      </w:r>
      <w:r>
        <w:rPr>
          <w:spacing w:val="-1"/>
        </w:rPr>
        <w:t xml:space="preserve">与主机乙互连，两段链路的数据传输速率均为 </w:t>
      </w:r>
      <w:r>
        <w:rPr>
          <w:rFonts w:ascii="Times New Roman" w:eastAsia="Times New Roman"/>
          <w:position w:val="2"/>
        </w:rPr>
        <w:t>10Mbps,</w:t>
      </w:r>
      <w:r>
        <w:t>主机甲</w:t>
      </w:r>
      <w:r>
        <w:rPr>
          <w:position w:val="1"/>
        </w:rPr>
        <w:t>分别采用报文交换和分组大小为</w:t>
      </w:r>
      <w:r>
        <w:rPr>
          <w:spacing w:val="-16"/>
          <w:position w:val="1"/>
        </w:rPr>
        <w:t xml:space="preserve"> </w:t>
      </w:r>
      <w:r>
        <w:rPr>
          <w:rFonts w:ascii="Times New Roman" w:eastAsia="Times New Roman"/>
          <w:position w:val="3"/>
        </w:rPr>
        <w:t>10kb</w:t>
      </w:r>
      <w:r>
        <w:rPr>
          <w:rFonts w:ascii="Times New Roman" w:eastAsia="Times New Roman"/>
          <w:spacing w:val="-13"/>
          <w:position w:val="3"/>
        </w:rPr>
        <w:t xml:space="preserve"> </w:t>
      </w:r>
      <w:r>
        <w:rPr>
          <w:position w:val="1"/>
        </w:rPr>
        <w:t>的分组交换向主机乙发送</w:t>
      </w:r>
      <w:r>
        <w:rPr>
          <w:spacing w:val="-16"/>
          <w:position w:val="1"/>
        </w:rPr>
        <w:t xml:space="preserve"> </w:t>
      </w:r>
      <w:r>
        <w:rPr>
          <w:rFonts w:ascii="Times New Roman" w:eastAsia="Times New Roman"/>
          <w:position w:val="3"/>
        </w:rPr>
        <w:t>1</w:t>
      </w:r>
      <w:r>
        <w:rPr>
          <w:rFonts w:ascii="Times New Roman" w:eastAsia="Times New Roman"/>
          <w:spacing w:val="-13"/>
          <w:position w:val="3"/>
        </w:rPr>
        <w:t xml:space="preserve"> </w:t>
      </w:r>
      <w:r>
        <w:rPr>
          <w:position w:val="1"/>
        </w:rPr>
        <w:t>个大小</w:t>
      </w:r>
      <w:r>
        <w:rPr>
          <w:spacing w:val="32"/>
          <w:position w:val="1"/>
        </w:rPr>
        <w:t>为</w:t>
      </w:r>
      <w:r>
        <w:rPr>
          <w:spacing w:val="32"/>
        </w:rPr>
        <w:drawing>
          <wp:inline distT="0" distB="0" distL="0" distR="0">
            <wp:extent cx="832485" cy="12827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xmlns:r="http://schemas.openxmlformats.org/officeDocument/2006/relationships" r:embed="rId7" cstate="print"/>
                    <a:stretch>
                      <a:fillRect/>
                    </a:stretch>
                  </pic:blipFill>
                  <pic:spPr>
                    <a:xfrm>
                      <a:off x="0" y="0"/>
                      <a:ext cx="832666" cy="128867"/>
                    </a:xfrm>
                    <a:prstGeom prst="rect">
                      <a:avLst/>
                    </a:prstGeom>
                  </pic:spPr>
                </pic:pic>
              </a:graphicData>
            </a:graphic>
          </wp:inline>
        </w:drawing>
      </w:r>
      <w:r>
        <w:rPr>
          <w:position w:val="1"/>
        </w:rPr>
        <w:t>的报文。若忽略</w:t>
      </w:r>
      <w:r>
        <w:rPr>
          <w:spacing w:val="11"/>
        </w:rPr>
        <w:t>链路传播延迟、分组头开销和分组拆装时间</w:t>
      </w:r>
      <w:r>
        <w:rPr>
          <w:rFonts w:ascii="Times New Roman" w:eastAsia="Times New Roman"/>
          <w:position w:val="2"/>
        </w:rPr>
        <w:t>,</w:t>
      </w:r>
      <w:r>
        <w:rPr>
          <w:spacing w:val="10"/>
        </w:rPr>
        <w:t>则两种交换方式完成该报文传输所需的总时间分别为。</w:t>
      </w:r>
    </w:p>
    <w:p>
      <w:pPr>
        <w:pStyle w:val="BodyText"/>
        <w:spacing w:before="8"/>
        <w:ind w:left="0"/>
        <w:rPr>
          <w:b/>
          <w:sz w:val="7"/>
        </w:rPr>
      </w:pPr>
    </w:p>
    <w:p>
      <w:pPr>
        <w:pStyle w:val="BodyText"/>
        <w:spacing w:before="91"/>
        <w:rPr>
          <w:rFonts w:ascii="Times New Roman"/>
        </w:rPr>
      </w:pPr>
      <w:r>
        <w:pict>
          <v:group id="docshapegroup4" o:spid="_x0000_s1027" style="width:100.65pt;height:23.2pt;margin-top:3.85pt;margin-left:56.7pt;mso-height-relative:page;mso-position-horizontal-relative:page;mso-width-relative:page;position:absolute;z-index:-251656192" coordorigin="1134,78" coordsize="2013,464">
            <v:line id="_x0000_s1029" o:spid="_x0000_s1028" style="position:absolute" from="1134,84" to="2184,84" coordsize="21600,21600" stroked="t" strokecolor="black"/>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9" type="#_x0000_t75" style="width:1330;height:160;left:1817;position:absolute;top:135" coordsize="21600,21600" filled="f" stroked="f">
              <v:imagedata r:id="rId8" o:title=""/>
              <o:lock v:ext="edit" aspectratio="t"/>
            </v:shape>
            <v:shape id="docshape6" o:spid="_x0000_s1030" type="#_x0000_t75" style="width:1339;height:203;left:1805;position:absolute;top:338" coordsize="21600,21600" filled="f" stroked="f">
              <v:imagedata r:id="rId9" o:title=""/>
              <o:lock v:ext="edit" aspectratio="t"/>
            </v:shape>
          </v:group>
        </w:pict>
      </w:r>
      <w:r>
        <w:rPr>
          <w:rFonts w:ascii="Times New Roman"/>
          <w:spacing w:val="-5"/>
        </w:rPr>
        <w:t>A.</w:t>
      </w:r>
    </w:p>
    <w:p>
      <w:pPr>
        <w:pStyle w:val="BodyText"/>
        <w:rPr>
          <w:rFonts w:ascii="Times New Roman"/>
        </w:rPr>
      </w:pPr>
      <w:r>
        <w:rPr>
          <w:rFonts w:ascii="Times New Roman"/>
          <w:spacing w:val="-5"/>
        </w:rPr>
        <w:t>B.</w:t>
      </w:r>
    </w:p>
    <w:p>
      <w:pPr>
        <w:pStyle w:val="BodyText"/>
        <w:rPr>
          <w:rFonts w:ascii="Times New Roman"/>
        </w:rPr>
      </w:pPr>
      <w:r>
        <w:drawing>
          <wp:anchor distT="0" distB="0" distL="0" distR="0" simplePos="0" relativeHeight="251658240" behindDoc="0" locked="0" layoutInCell="1" allowOverlap="1">
            <wp:simplePos x="0" y="0"/>
            <wp:positionH relativeFrom="page">
              <wp:posOffset>1162685</wp:posOffset>
            </wp:positionH>
            <wp:positionV relativeFrom="paragraph">
              <wp:posOffset>33655</wp:posOffset>
            </wp:positionV>
            <wp:extent cx="829310" cy="9906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a:picLocks noChangeAspect="1"/>
                    </pic:cNvPicPr>
                  </pic:nvPicPr>
                  <pic:blipFill>
                    <a:blip xmlns:r="http://schemas.openxmlformats.org/officeDocument/2006/relationships" r:embed="rId10" cstate="print"/>
                    <a:stretch>
                      <a:fillRect/>
                    </a:stretch>
                  </pic:blipFill>
                  <pic:spPr>
                    <a:xfrm>
                      <a:off x="0" y="0"/>
                      <a:ext cx="829091" cy="98798"/>
                    </a:xfrm>
                    <a:prstGeom prst="rect">
                      <a:avLst/>
                    </a:prstGeom>
                  </pic:spPr>
                </pic:pic>
              </a:graphicData>
            </a:graphic>
          </wp:anchor>
        </w:drawing>
      </w:r>
      <w:r>
        <w:rPr>
          <w:rFonts w:ascii="Times New Roman"/>
          <w:spacing w:val="-5"/>
        </w:rPr>
        <w:t>C.</w:t>
      </w:r>
    </w:p>
    <w:p>
      <w:pPr>
        <w:pStyle w:val="BodyText"/>
        <w:spacing w:line="239" w:lineRule="exact"/>
        <w:rPr>
          <w:rFonts w:ascii="Times New Roman"/>
        </w:rPr>
      </w:pPr>
      <w:r>
        <w:drawing>
          <wp:anchor distT="0" distB="0" distL="0" distR="0" simplePos="0" relativeHeight="251659264" behindDoc="0" locked="0" layoutInCell="1" allowOverlap="1">
            <wp:simplePos x="0" y="0"/>
            <wp:positionH relativeFrom="page">
              <wp:posOffset>1165860</wp:posOffset>
            </wp:positionH>
            <wp:positionV relativeFrom="paragraph">
              <wp:posOffset>29845</wp:posOffset>
            </wp:positionV>
            <wp:extent cx="839470" cy="10160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a:picLocks noChangeAspect="1"/>
                    </pic:cNvPicPr>
                  </pic:nvPicPr>
                  <pic:blipFill>
                    <a:blip xmlns:r="http://schemas.openxmlformats.org/officeDocument/2006/relationships" r:embed="rId11" cstate="print"/>
                    <a:stretch>
                      <a:fillRect/>
                    </a:stretch>
                  </pic:blipFill>
                  <pic:spPr>
                    <a:xfrm>
                      <a:off x="0" y="0"/>
                      <a:ext cx="839585" cy="101600"/>
                    </a:xfrm>
                    <a:prstGeom prst="rect">
                      <a:avLst/>
                    </a:prstGeom>
                  </pic:spPr>
                </pic:pic>
              </a:graphicData>
            </a:graphic>
          </wp:anchor>
        </w:drawing>
      </w:r>
      <w:r>
        <w:rPr>
          <w:rFonts w:ascii="Times New Roman"/>
          <w:spacing w:val="-5"/>
        </w:rPr>
        <w:t>D.</w:t>
      </w:r>
    </w:p>
    <w:p>
      <w:pPr>
        <w:pStyle w:val="BodyText"/>
        <w:spacing w:line="371" w:lineRule="exact"/>
        <w:rPr>
          <w:rFonts w:ascii="Times New Roman" w:eastAsia="Times New Roman"/>
        </w:rPr>
      </w:pPr>
      <w:r>
        <w:rPr>
          <w:color w:val="FF0000"/>
        </w:rPr>
        <w:t>【答案】</w:t>
      </w:r>
      <w:r>
        <w:rPr>
          <w:rFonts w:ascii="Times New Roman" w:eastAsia="Times New Roman"/>
          <w:spacing w:val="-10"/>
          <w:position w:val="2"/>
        </w:rPr>
        <w:t>D</w:t>
      </w:r>
    </w:p>
    <w:p>
      <w:pPr>
        <w:pStyle w:val="BodyText"/>
        <w:tabs>
          <w:tab w:val="left" w:pos="6849"/>
          <w:tab w:val="left" w:pos="7444"/>
        </w:tabs>
        <w:spacing w:before="6" w:line="223" w:lineRule="auto"/>
        <w:ind w:left="134" w:right="212" w:firstLine="420"/>
        <w:jc w:val="both"/>
      </w:pPr>
      <w:r>
        <w:drawing>
          <wp:anchor distT="0" distB="0" distL="0" distR="0" simplePos="0" relativeHeight="251661312" behindDoc="1" locked="0" layoutInCell="1" allowOverlap="1">
            <wp:simplePos x="0" y="0"/>
            <wp:positionH relativeFrom="page">
              <wp:posOffset>3794125</wp:posOffset>
            </wp:positionH>
            <wp:positionV relativeFrom="paragraph">
              <wp:posOffset>60325</wp:posOffset>
            </wp:positionV>
            <wp:extent cx="1181735" cy="93345"/>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a:picLocks noChangeAspect="1"/>
                    </pic:cNvPicPr>
                  </pic:nvPicPr>
                  <pic:blipFill>
                    <a:blip xmlns:r="http://schemas.openxmlformats.org/officeDocument/2006/relationships" r:embed="rId12" cstate="print"/>
                    <a:stretch>
                      <a:fillRect/>
                    </a:stretch>
                  </pic:blipFill>
                  <pic:spPr>
                    <a:xfrm>
                      <a:off x="0" y="0"/>
                      <a:ext cx="1181750" cy="93133"/>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4300855</wp:posOffset>
            </wp:positionH>
            <wp:positionV relativeFrom="paragraph">
              <wp:posOffset>294640</wp:posOffset>
            </wp:positionV>
            <wp:extent cx="1049020" cy="94615"/>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a:picLocks noChangeAspect="1"/>
                    </pic:cNvPicPr>
                  </pic:nvPicPr>
                  <pic:blipFill>
                    <a:blip xmlns:r="http://schemas.openxmlformats.org/officeDocument/2006/relationships" r:embed="rId13" cstate="print"/>
                    <a:stretch>
                      <a:fillRect/>
                    </a:stretch>
                  </pic:blipFill>
                  <pic:spPr>
                    <a:xfrm>
                      <a:off x="0" y="0"/>
                      <a:ext cx="1048813" cy="94502"/>
                    </a:xfrm>
                    <a:prstGeom prst="rect">
                      <a:avLst/>
                    </a:prstGeom>
                  </pic:spPr>
                </pic:pic>
              </a:graphicData>
            </a:graphic>
          </wp:anchor>
        </w:drawing>
      </w:r>
      <w:r>
        <w:rPr>
          <w:color w:val="0000FF"/>
          <w:spacing w:val="-2"/>
        </w:rPr>
        <w:t>【解析】</w:t>
      </w:r>
      <w:r>
        <w:rPr>
          <w:spacing w:val="-2"/>
        </w:rPr>
        <w:t>不进行分组时，发送一个报文的时延是</w:t>
      </w:r>
      <w:r>
        <w:tab/>
      </w:r>
      <w:r>
        <w:rPr>
          <w:spacing w:val="-2"/>
        </w:rPr>
        <w:t>，在接收端接收此报文的时延也</w:t>
      </w:r>
      <w:r>
        <w:t xml:space="preserve">是 </w:t>
      </w:r>
      <w:r>
        <w:rPr>
          <w:rFonts w:ascii="Times New Roman" w:eastAsia="Times New Roman"/>
          <w:position w:val="2"/>
        </w:rPr>
        <w:t>800ms,</w:t>
      </w:r>
      <w:r>
        <w:t xml:space="preserve">共计 </w:t>
      </w:r>
      <w:r>
        <w:rPr>
          <w:rFonts w:ascii="Times New Roman" w:eastAsia="Times New Roman"/>
          <w:position w:val="2"/>
        </w:rPr>
        <w:t>1600ms</w:t>
      </w:r>
      <w:r>
        <w:t>。进行分组后，发送一个报文的时延是</w:t>
      </w:r>
      <w:r>
        <w:tab/>
      </w:r>
      <w:r>
        <w:tab/>
      </w:r>
      <w:r>
        <w:rPr>
          <w:spacing w:val="-2"/>
        </w:rPr>
        <w:t>，接收一个报文的时延也</w:t>
      </w:r>
      <w:r>
        <w:t xml:space="preserve">是 </w:t>
      </w:r>
      <w:r>
        <w:rPr>
          <w:rFonts w:ascii="Times New Roman" w:eastAsia="Times New Roman"/>
          <w:position w:val="2"/>
        </w:rPr>
        <w:t>1ms,</w:t>
      </w:r>
      <w:r>
        <w:t>但是在发送第二个报文时，第一个报文已经开始接收</w:t>
      </w:r>
      <w:r>
        <w:rPr>
          <w:rFonts w:ascii="Times New Roman" w:eastAsia="Times New Roman"/>
          <w:position w:val="2"/>
        </w:rPr>
        <w:t>,</w:t>
      </w:r>
      <w:r>
        <w:t xml:space="preserve">共计有 </w:t>
      </w:r>
      <w:r>
        <w:rPr>
          <w:rFonts w:ascii="Times New Roman" w:eastAsia="Times New Roman"/>
          <w:position w:val="2"/>
        </w:rPr>
        <w:t xml:space="preserve">800 </w:t>
      </w:r>
      <w:r>
        <w:t xml:space="preserve">个分组，总时间为 </w:t>
      </w:r>
      <w:r>
        <w:rPr>
          <w:rFonts w:ascii="Times New Roman" w:eastAsia="Times New Roman"/>
          <w:position w:val="2"/>
        </w:rPr>
        <w:t>801ms</w:t>
      </w:r>
      <w:r>
        <w:t>。</w:t>
      </w:r>
    </w:p>
    <w:p>
      <w:pPr>
        <w:pStyle w:val="Heading2"/>
        <w:numPr>
          <w:ilvl w:val="0"/>
          <w:numId w:val="1"/>
        </w:numPr>
        <w:tabs>
          <w:tab w:val="left" w:pos="573"/>
        </w:tabs>
        <w:spacing w:before="223" w:after="0" w:line="240" w:lineRule="auto"/>
        <w:ind w:left="572" w:right="0" w:hanging="439"/>
        <w:jc w:val="left"/>
      </w:pPr>
      <w:r>
        <w:rPr>
          <w:spacing w:val="-1"/>
        </w:rPr>
        <w:t>不同的交换方式具有不同的性能。如果要求数据在网络中的传输延时最小，应选用的交换方式是</w:t>
      </w:r>
    </w:p>
    <w:p>
      <w:pPr>
        <w:pStyle w:val="BodyText"/>
        <w:spacing w:before="5"/>
        <w:ind w:left="0"/>
        <w:rPr>
          <w:b/>
          <w:sz w:val="10"/>
        </w:rPr>
      </w:pPr>
      <w:r>
        <w:pict>
          <v:shape id="docshape7" o:spid="_x0000_s1031" style="width:52.5pt;height:0.1pt;margin-top:10.65pt;margin-left:56.7pt;mso-height-relative:page;mso-position-horizontal-relative:page;mso-width-relative:page;mso-wrap-distance-bottom:0;mso-wrap-distance-top:0;position:absolute;z-index:-251653120" coordorigin="1134,214" coordsize="1050,0" path="m1134,214l2184,214e" filled="f" stroked="t" strokecolor="black">
            <v:path arrowok="t"/>
            <w10:wrap type="topAndBottom"/>
          </v:shape>
        </w:pict>
      </w:r>
    </w:p>
    <w:p>
      <w:pPr>
        <w:pStyle w:val="BodyText"/>
        <w:spacing w:before="14" w:line="223" w:lineRule="auto"/>
        <w:ind w:right="8386"/>
        <w:jc w:val="both"/>
      </w:pPr>
      <w:r>
        <w:rPr>
          <w:rFonts w:ascii="Times New Roman" w:eastAsia="Times New Roman"/>
          <w:spacing w:val="-2"/>
          <w:position w:val="2"/>
        </w:rPr>
        <w:t>A.</w:t>
      </w:r>
      <w:r>
        <w:rPr>
          <w:spacing w:val="-2"/>
        </w:rPr>
        <w:t xml:space="preserve">电路交换 </w:t>
      </w:r>
      <w:r>
        <w:rPr>
          <w:rFonts w:ascii="Times New Roman" w:eastAsia="Times New Roman"/>
          <w:spacing w:val="-2"/>
          <w:position w:val="2"/>
        </w:rPr>
        <w:t>B.</w:t>
      </w:r>
      <w:r>
        <w:rPr>
          <w:spacing w:val="-2"/>
        </w:rPr>
        <w:t xml:space="preserve">报文交换 </w:t>
      </w:r>
      <w:r>
        <w:rPr>
          <w:rFonts w:ascii="Times New Roman" w:eastAsia="Times New Roman"/>
          <w:spacing w:val="-2"/>
          <w:position w:val="2"/>
        </w:rPr>
        <w:t>C.</w:t>
      </w:r>
      <w:r>
        <w:rPr>
          <w:spacing w:val="-2"/>
        </w:rPr>
        <w:t xml:space="preserve">分组交换 </w:t>
      </w:r>
      <w:r>
        <w:rPr>
          <w:rFonts w:ascii="Times New Roman" w:eastAsia="Times New Roman"/>
          <w:spacing w:val="-2"/>
          <w:position w:val="2"/>
        </w:rPr>
        <w:t>D.</w:t>
      </w:r>
      <w:r>
        <w:rPr>
          <w:spacing w:val="-4"/>
        </w:rPr>
        <w:t>信元交换</w:t>
      </w:r>
    </w:p>
    <w:p>
      <w:pPr>
        <w:pStyle w:val="BodyText"/>
        <w:spacing w:line="355" w:lineRule="exact"/>
        <w:rPr>
          <w:rFonts w:ascii="Times New Roman" w:eastAsia="Times New Roman"/>
        </w:rPr>
      </w:pPr>
      <w:r>
        <w:rPr>
          <w:color w:val="FF0000"/>
        </w:rPr>
        <w:t>【答案】</w:t>
      </w:r>
      <w:r>
        <w:rPr>
          <w:rFonts w:ascii="Times New Roman" w:eastAsia="Times New Roman"/>
          <w:spacing w:val="-10"/>
          <w:position w:val="2"/>
        </w:rPr>
        <w:t>A</w:t>
      </w:r>
    </w:p>
    <w:p>
      <w:pPr>
        <w:pStyle w:val="BodyText"/>
        <w:spacing w:before="6" w:line="223" w:lineRule="auto"/>
        <w:ind w:left="134" w:right="212" w:firstLine="420"/>
      </w:pPr>
      <w:r>
        <w:rPr>
          <w:color w:val="0000FF"/>
        </w:rPr>
        <w:t>【解析】</w:t>
      </w:r>
      <w:r>
        <w:t xml:space="preserve">本题考查三种交换方式的性能，这里信元交换主要应用在 </w:t>
      </w:r>
      <w:r>
        <w:rPr>
          <w:rFonts w:ascii="Times New Roman" w:eastAsia="Times New Roman"/>
          <w:position w:val="2"/>
        </w:rPr>
        <w:t>ATM</w:t>
      </w:r>
      <w:r>
        <w:t xml:space="preserve">，是分组交换的一种，分组交换比报文交换的延时小，而电路交换采用独占链路，因此其延时最小，答案为 </w:t>
      </w:r>
      <w:r>
        <w:rPr>
          <w:rFonts w:ascii="Times New Roman" w:eastAsia="Times New Roman"/>
          <w:position w:val="2"/>
        </w:rPr>
        <w:t>A</w:t>
      </w:r>
      <w:r>
        <w:t>。</w:t>
      </w:r>
    </w:p>
    <w:p>
      <w:pPr>
        <w:pStyle w:val="Heading2"/>
        <w:numPr>
          <w:ilvl w:val="0"/>
          <w:numId w:val="1"/>
        </w:numPr>
        <w:tabs>
          <w:tab w:val="left" w:pos="554"/>
          <w:tab w:val="left" w:pos="7483"/>
        </w:tabs>
        <w:spacing w:before="222" w:after="0" w:line="374" w:lineRule="exact"/>
        <w:ind w:left="554" w:right="0" w:hanging="420"/>
        <w:jc w:val="both"/>
      </w:pPr>
      <w:r>
        <w:t>在物理层接口特性中用于描述完成每种功能的事件发生顺序的</w:t>
      </w:r>
      <w:r>
        <w:rPr>
          <w:spacing w:val="-10"/>
        </w:rPr>
        <w:t>是</w:t>
      </w:r>
      <w:r>
        <w:rPr>
          <w:rFonts w:ascii="Times New Roman" w:eastAsia="Times New Roman"/>
          <w:b w:val="0"/>
          <w:u w:val="single"/>
        </w:rPr>
        <w:tab/>
      </w:r>
      <w:r>
        <w:rPr>
          <w:spacing w:val="-10"/>
        </w:rPr>
        <w:t>。</w:t>
      </w:r>
    </w:p>
    <w:p>
      <w:pPr>
        <w:pStyle w:val="BodyText"/>
        <w:spacing w:before="6" w:line="223" w:lineRule="auto"/>
        <w:ind w:right="8386"/>
        <w:jc w:val="both"/>
      </w:pPr>
      <w:r>
        <w:rPr>
          <w:rFonts w:ascii="Times New Roman" w:eastAsia="Times New Roman"/>
          <w:spacing w:val="-2"/>
          <w:position w:val="2"/>
        </w:rPr>
        <w:t>A.</w:t>
      </w:r>
      <w:r>
        <w:rPr>
          <w:spacing w:val="-2"/>
        </w:rPr>
        <w:t xml:space="preserve">机械特性 </w:t>
      </w:r>
      <w:r>
        <w:rPr>
          <w:rFonts w:ascii="Times New Roman" w:eastAsia="Times New Roman"/>
          <w:spacing w:val="-2"/>
          <w:position w:val="2"/>
        </w:rPr>
        <w:t>B.</w:t>
      </w:r>
      <w:r>
        <w:rPr>
          <w:spacing w:val="-2"/>
        </w:rPr>
        <w:t xml:space="preserve">功能特性 </w:t>
      </w:r>
      <w:r>
        <w:rPr>
          <w:rFonts w:ascii="Times New Roman" w:eastAsia="Times New Roman"/>
          <w:spacing w:val="-2"/>
          <w:position w:val="2"/>
        </w:rPr>
        <w:t>C.</w:t>
      </w:r>
      <w:r>
        <w:rPr>
          <w:spacing w:val="-2"/>
        </w:rPr>
        <w:t xml:space="preserve">过程特性 </w:t>
      </w:r>
      <w:r>
        <w:rPr>
          <w:rFonts w:ascii="Times New Roman" w:eastAsia="Times New Roman"/>
          <w:spacing w:val="-2"/>
          <w:position w:val="2"/>
        </w:rPr>
        <w:t>D.</w:t>
      </w:r>
      <w:r>
        <w:rPr>
          <w:spacing w:val="-4"/>
        </w:rPr>
        <w:t>电气特性</w:t>
      </w:r>
    </w:p>
    <w:p>
      <w:pPr>
        <w:pStyle w:val="BodyText"/>
        <w:spacing w:line="369" w:lineRule="exact"/>
        <w:rPr>
          <w:rFonts w:ascii="Times New Roman" w:eastAsia="Times New Roman"/>
        </w:rPr>
      </w:pPr>
      <w:r>
        <w:rPr>
          <w:color w:val="FF0000"/>
        </w:rPr>
        <w:t>【答案】</w:t>
      </w:r>
      <w:r>
        <w:rPr>
          <w:rFonts w:ascii="Times New Roman" w:eastAsia="Times New Roman"/>
          <w:spacing w:val="-10"/>
          <w:position w:val="2"/>
        </w:rPr>
        <w:t>C</w:t>
      </w:r>
    </w:p>
    <w:p>
      <w:pPr>
        <w:spacing w:after="0" w:line="369" w:lineRule="exact"/>
        <w:rPr>
          <w:rFonts w:ascii="Times New Roman" w:eastAsia="Times New Roman"/>
        </w:rPr>
        <w:sectPr>
          <w:headerReference w:type="default" r:id="rId14"/>
          <w:footerReference w:type="default" r:id="rId15"/>
          <w:pgSz w:w="11910" w:h="16840"/>
          <w:pgMar w:top="1460" w:right="920" w:bottom="820" w:left="1000" w:header="567" w:footer="633" w:gutter="0"/>
          <w:pgNumType w:start="4"/>
          <w:cols w:num="1" w:space="720"/>
        </w:sectPr>
      </w:pPr>
    </w:p>
    <w:p>
      <w:pPr>
        <w:pStyle w:val="BodyText"/>
        <w:spacing w:before="14" w:line="223" w:lineRule="auto"/>
        <w:ind w:left="134" w:right="213" w:firstLine="420"/>
        <w:jc w:val="both"/>
      </w:pPr>
      <w:r>
        <w:rPr>
          <w:color w:val="0000FF"/>
          <w:spacing w:val="-2"/>
        </w:rPr>
        <w:t>【解析】</w:t>
      </w:r>
      <w:r>
        <w:rPr>
          <w:spacing w:val="-2"/>
        </w:rPr>
        <w:t>本题考查物理层协议基本内容。物理层协议可以用上面四个特性描述，其中机械特性指明接口所用接线器的形状和尺寸，引脚数目和排列方式，定义接插及锁紧方式等；电气特性指明在接口电缆的线路上出现的电压、电流范围，连接方式等；功能特性指明信号线的功能含义及连接关系等；过程特性指明对于完成各种不同功能的可能事件的出现顺序。</w:t>
      </w:r>
    </w:p>
    <w:p>
      <w:pPr>
        <w:pStyle w:val="Heading2"/>
        <w:numPr>
          <w:ilvl w:val="0"/>
          <w:numId w:val="1"/>
        </w:numPr>
        <w:tabs>
          <w:tab w:val="left" w:pos="554"/>
          <w:tab w:val="left" w:pos="1623"/>
          <w:tab w:val="left" w:pos="6908"/>
        </w:tabs>
        <w:spacing w:before="223" w:after="0" w:line="376" w:lineRule="exact"/>
        <w:ind w:left="554" w:right="0" w:hanging="420"/>
        <w:jc w:val="left"/>
      </w:pPr>
      <w:r>
        <w:drawing>
          <wp:anchor distT="0" distB="0" distL="0" distR="0" simplePos="0" relativeHeight="251665408" behindDoc="1" locked="0" layoutInCell="1" allowOverlap="1">
            <wp:simplePos x="0" y="0"/>
            <wp:positionH relativeFrom="page">
              <wp:posOffset>1140460</wp:posOffset>
            </wp:positionH>
            <wp:positionV relativeFrom="paragraph">
              <wp:posOffset>201295</wp:posOffset>
            </wp:positionV>
            <wp:extent cx="516890" cy="120015"/>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pic:cNvPicPr>
                      <a:picLocks noChangeAspect="1"/>
                    </pic:cNvPicPr>
                  </pic:nvPicPr>
                  <pic:blipFill>
                    <a:blip xmlns:r="http://schemas.openxmlformats.org/officeDocument/2006/relationships" r:embed="rId16" cstate="print"/>
                    <a:stretch>
                      <a:fillRect/>
                    </a:stretch>
                  </pic:blipFill>
                  <pic:spPr>
                    <a:xfrm>
                      <a:off x="0" y="0"/>
                      <a:ext cx="516919" cy="120097"/>
                    </a:xfrm>
                    <a:prstGeom prst="rect">
                      <a:avLst/>
                    </a:prstGeom>
                  </pic:spPr>
                </pic:pic>
              </a:graphicData>
            </a:graphic>
          </wp:anchor>
        </w:drawing>
      </w:r>
      <w:r>
        <w:rPr>
          <w:spacing w:val="-10"/>
        </w:rPr>
        <w:t>在</w:t>
      </w:r>
      <w:r>
        <w:tab/>
      </w:r>
      <w:r>
        <w:t>体系结构中，直接为</w:t>
      </w:r>
      <w:r>
        <w:rPr>
          <w:spacing w:val="-13"/>
        </w:rPr>
        <w:t xml:space="preserve"> </w:t>
      </w:r>
      <w:r>
        <w:rPr>
          <w:rFonts w:ascii="Times New Roman" w:eastAsia="Times New Roman"/>
          <w:position w:val="2"/>
        </w:rPr>
        <w:t>ICMP</w:t>
      </w:r>
      <w:r>
        <w:rPr>
          <w:rFonts w:ascii="Times New Roman" w:eastAsia="Times New Roman"/>
          <w:spacing w:val="-1"/>
          <w:position w:val="2"/>
        </w:rPr>
        <w:t xml:space="preserve"> </w:t>
      </w:r>
      <w:r>
        <w:t>提供服务协议的</w:t>
      </w:r>
      <w:r>
        <w:rPr>
          <w:spacing w:val="-10"/>
        </w:rPr>
        <w:t>是</w:t>
      </w:r>
      <w:r>
        <w:rPr>
          <w:rFonts w:ascii="Times New Roman" w:eastAsia="Times New Roman"/>
          <w:b w:val="0"/>
          <w:u w:val="single"/>
        </w:rPr>
        <w:tab/>
      </w:r>
      <w:r>
        <w:rPr>
          <w:spacing w:val="-10"/>
        </w:rPr>
        <w:t>。</w:t>
      </w:r>
    </w:p>
    <w:p>
      <w:pPr>
        <w:pStyle w:val="BodyText"/>
        <w:ind w:right="8813"/>
        <w:rPr>
          <w:rFonts w:ascii="Times New Roman"/>
        </w:rPr>
      </w:pPr>
      <w:r>
        <w:rPr>
          <w:rFonts w:ascii="Times New Roman"/>
          <w:spacing w:val="-2"/>
        </w:rPr>
        <w:t xml:space="preserve">A.PPP </w:t>
      </w:r>
      <w:r>
        <w:rPr>
          <w:rFonts w:ascii="Times New Roman"/>
          <w:spacing w:val="-4"/>
        </w:rPr>
        <w:t xml:space="preserve">B.IP </w:t>
      </w:r>
      <w:r>
        <w:rPr>
          <w:rFonts w:ascii="Times New Roman"/>
          <w:spacing w:val="-2"/>
        </w:rPr>
        <w:t>C.UDP D.TCP</w:t>
      </w:r>
    </w:p>
    <w:p>
      <w:pPr>
        <w:pStyle w:val="BodyText"/>
        <w:spacing w:line="368" w:lineRule="exact"/>
        <w:rPr>
          <w:rFonts w:ascii="Times New Roman" w:eastAsia="Times New Roman"/>
        </w:rPr>
      </w:pPr>
      <w:r>
        <w:rPr>
          <w:color w:val="FF0000"/>
        </w:rPr>
        <w:t>【答案】</w:t>
      </w:r>
      <w:r>
        <w:rPr>
          <w:rFonts w:ascii="Times New Roman" w:eastAsia="Times New Roman"/>
          <w:spacing w:val="-10"/>
          <w:position w:val="2"/>
        </w:rPr>
        <w:t>B</w:t>
      </w:r>
    </w:p>
    <w:p>
      <w:pPr>
        <w:pStyle w:val="BodyText"/>
        <w:spacing w:line="374" w:lineRule="exact"/>
      </w:pPr>
      <w:r>
        <w:rPr>
          <w:color w:val="0000FF"/>
        </w:rPr>
        <w:t>【解析】</w:t>
      </w:r>
      <w:r>
        <w:rPr>
          <w:spacing w:val="-2"/>
        </w:rPr>
        <w:t xml:space="preserve">该题目考查 </w:t>
      </w:r>
      <w:r>
        <w:rPr>
          <w:rFonts w:ascii="Times New Roman" w:eastAsia="Times New Roman"/>
          <w:position w:val="2"/>
        </w:rPr>
        <w:t>TCP/IP</w:t>
      </w:r>
      <w:r>
        <w:rPr>
          <w:rFonts w:ascii="Times New Roman" w:eastAsia="Times New Roman"/>
          <w:spacing w:val="-1"/>
          <w:position w:val="2"/>
        </w:rPr>
        <w:t xml:space="preserve"> </w:t>
      </w:r>
      <w:r>
        <w:rPr>
          <w:spacing w:val="-1"/>
        </w:rPr>
        <w:t>模型与协议簇的关系，此类题目是历年易出的考点之一。参考下图。</w:t>
      </w:r>
    </w:p>
    <w:p>
      <w:pPr>
        <w:pStyle w:val="BodyText"/>
        <w:spacing w:before="17"/>
        <w:ind w:left="0"/>
        <w:rPr>
          <w:sz w:val="3"/>
        </w:rPr>
      </w:pPr>
      <w:r>
        <w:drawing>
          <wp:anchor distT="0" distB="0" distL="0" distR="0" simplePos="0" relativeHeight="251664384" behindDoc="0" locked="0" layoutInCell="1" allowOverlap="1">
            <wp:simplePos x="0" y="0"/>
            <wp:positionH relativeFrom="page">
              <wp:posOffset>1297940</wp:posOffset>
            </wp:positionH>
            <wp:positionV relativeFrom="paragraph">
              <wp:posOffset>60960</wp:posOffset>
            </wp:positionV>
            <wp:extent cx="5178425" cy="1881505"/>
            <wp:effectExtent l="0" t="0" r="0" b="0"/>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png"/>
                    <pic:cNvPicPr>
                      <a:picLocks noChangeAspect="1"/>
                    </pic:cNvPicPr>
                  </pic:nvPicPr>
                  <pic:blipFill>
                    <a:blip xmlns:r="http://schemas.openxmlformats.org/officeDocument/2006/relationships" r:embed="rId17" cstate="print"/>
                    <a:stretch>
                      <a:fillRect/>
                    </a:stretch>
                  </pic:blipFill>
                  <pic:spPr>
                    <a:xfrm>
                      <a:off x="0" y="0"/>
                      <a:ext cx="5178130" cy="1881758"/>
                    </a:xfrm>
                    <a:prstGeom prst="rect">
                      <a:avLst/>
                    </a:prstGeom>
                  </pic:spPr>
                </pic:pic>
              </a:graphicData>
            </a:graphic>
          </wp:anchor>
        </w:drawing>
      </w:r>
    </w:p>
    <w:p>
      <w:pPr>
        <w:pStyle w:val="BodyText"/>
        <w:spacing w:before="73"/>
        <w:ind w:left="544" w:right="204"/>
        <w:jc w:val="center"/>
      </w:pPr>
      <w:r>
        <w:t>图</w:t>
      </w:r>
      <w:r>
        <w:rPr>
          <w:rFonts w:ascii="Times New Roman" w:eastAsia="Times New Roman"/>
          <w:position w:val="2"/>
        </w:rPr>
        <w:t xml:space="preserve">-TCP/IP </w:t>
      </w:r>
      <w:r>
        <w:rPr>
          <w:spacing w:val="-2"/>
        </w:rPr>
        <w:t>模型与协议簇的关系</w:t>
      </w:r>
    </w:p>
    <w:p>
      <w:pPr>
        <w:pStyle w:val="Heading2"/>
        <w:numPr>
          <w:ilvl w:val="0"/>
          <w:numId w:val="1"/>
        </w:numPr>
        <w:tabs>
          <w:tab w:val="left" w:pos="554"/>
          <w:tab w:val="left" w:pos="7437"/>
        </w:tabs>
        <w:spacing w:before="215" w:after="0" w:line="376" w:lineRule="exact"/>
        <w:ind w:left="554" w:right="0" w:hanging="420"/>
        <w:jc w:val="left"/>
      </w:pPr>
      <w:r>
        <w:t>带宽为</w:t>
      </w:r>
      <w:r>
        <w:rPr>
          <w:spacing w:val="-11"/>
        </w:rPr>
        <w:t xml:space="preserve"> </w:t>
      </w:r>
      <w:r>
        <w:rPr>
          <w:rFonts w:ascii="Times New Roman" w:eastAsia="Times New Roman"/>
          <w:position w:val="2"/>
        </w:rPr>
        <w:t xml:space="preserve">4kHz </w:t>
      </w:r>
      <w:r>
        <w:t>并用</w:t>
      </w:r>
      <w:r>
        <w:rPr>
          <w:spacing w:val="-11"/>
        </w:rPr>
        <w:t xml:space="preserve"> </w:t>
      </w:r>
      <w:r>
        <w:rPr>
          <w:rFonts w:ascii="Times New Roman" w:eastAsia="Times New Roman"/>
          <w:position w:val="2"/>
        </w:rPr>
        <w:t xml:space="preserve">8 </w:t>
      </w:r>
      <w:r>
        <w:t>种电压对数据编码传输，最大数据率可以</w:t>
      </w:r>
      <w:r>
        <w:rPr>
          <w:spacing w:val="-10"/>
        </w:rPr>
        <w:t>是</w:t>
      </w:r>
      <w:r>
        <w:rPr>
          <w:rFonts w:ascii="Times New Roman" w:eastAsia="Times New Roman"/>
          <w:position w:val="2"/>
          <w:u w:val="single"/>
        </w:rPr>
        <w:tab/>
      </w:r>
      <w:r>
        <w:rPr>
          <w:rFonts w:ascii="Times New Roman" w:eastAsia="Times New Roman"/>
          <w:position w:val="2"/>
        </w:rPr>
        <w:t>Kb/s</w:t>
      </w:r>
      <w:r>
        <w:rPr>
          <w:spacing w:val="-10"/>
        </w:rPr>
        <w:t>。</w:t>
      </w:r>
    </w:p>
    <w:p>
      <w:pPr>
        <w:pStyle w:val="BodyText"/>
        <w:ind w:right="9016"/>
        <w:jc w:val="both"/>
        <w:rPr>
          <w:rFonts w:ascii="Times New Roman"/>
        </w:rPr>
      </w:pPr>
      <w:r>
        <w:rPr>
          <w:rFonts w:ascii="Times New Roman"/>
          <w:spacing w:val="-4"/>
        </w:rPr>
        <w:t>A.32 B.24 C.16 D.8</w:t>
      </w:r>
    </w:p>
    <w:p>
      <w:pPr>
        <w:pStyle w:val="BodyText"/>
        <w:spacing w:line="368" w:lineRule="exact"/>
        <w:rPr>
          <w:rFonts w:ascii="Times New Roman" w:eastAsia="Times New Roman"/>
        </w:rPr>
      </w:pPr>
      <w:r>
        <w:rPr>
          <w:color w:val="FF0000"/>
        </w:rPr>
        <w:t>【答案】</w:t>
      </w:r>
      <w:r>
        <w:rPr>
          <w:rFonts w:ascii="Times New Roman" w:eastAsia="Times New Roman"/>
          <w:spacing w:val="-10"/>
          <w:position w:val="2"/>
        </w:rPr>
        <w:t>B</w:t>
      </w:r>
    </w:p>
    <w:p>
      <w:pPr>
        <w:pStyle w:val="BodyText"/>
        <w:spacing w:line="223" w:lineRule="auto"/>
        <w:ind w:left="134" w:right="212" w:firstLine="420"/>
      </w:pPr>
      <w:r>
        <w:rPr>
          <w:color w:val="0000FF"/>
        </w:rPr>
        <w:t>【解析】</w:t>
      </w:r>
      <w:r>
        <w:rPr>
          <w:spacing w:val="-1"/>
        </w:rPr>
        <w:t xml:space="preserve">本题考查对 </w:t>
      </w:r>
      <w:r>
        <w:rPr>
          <w:rFonts w:ascii="Times New Roman" w:eastAsia="Times New Roman"/>
          <w:position w:val="2"/>
        </w:rPr>
        <w:t xml:space="preserve">Nyquist </w:t>
      </w:r>
      <w:r>
        <w:rPr>
          <w:spacing w:val="-3"/>
        </w:rPr>
        <w:t xml:space="preserve">及 </w:t>
      </w:r>
      <w:r>
        <w:rPr>
          <w:rFonts w:ascii="Times New Roman" w:eastAsia="Times New Roman"/>
          <w:position w:val="2"/>
        </w:rPr>
        <w:t xml:space="preserve">Shannon </w:t>
      </w:r>
      <w:r>
        <w:t>定理的应用。题中没有指明有噪声，因此按无噪声理解，数</w:t>
      </w:r>
      <w:r>
        <w:rPr>
          <w:position w:val="2"/>
        </w:rPr>
        <w:t xml:space="preserve">据率 </w:t>
      </w:r>
      <w:r>
        <w:rPr>
          <w:rFonts w:ascii="Times New Roman" w:eastAsia="Times New Roman"/>
          <w:position w:val="3"/>
        </w:rPr>
        <w:t xml:space="preserve">S </w:t>
      </w:r>
      <w:r>
        <w:rPr>
          <w:position w:val="2"/>
        </w:rPr>
        <w:t xml:space="preserve">与信号带宽 </w:t>
      </w:r>
      <w:r>
        <w:rPr>
          <w:rFonts w:ascii="Times New Roman" w:eastAsia="Times New Roman"/>
          <w:position w:val="3"/>
        </w:rPr>
        <w:t xml:space="preserve">B </w:t>
      </w:r>
      <w:r>
        <w:rPr>
          <w:position w:val="2"/>
        </w:rPr>
        <w:t xml:space="preserve">的关系为：低通信道 </w:t>
      </w:r>
      <w:r>
        <w:rPr>
          <w:spacing w:val="-10"/>
        </w:rPr>
        <w:drawing>
          <wp:inline distT="0" distB="0" distL="0" distR="0">
            <wp:extent cx="814070" cy="135255"/>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png"/>
                    <pic:cNvPicPr>
                      <a:picLocks noChangeAspect="1"/>
                    </pic:cNvPicPr>
                  </pic:nvPicPr>
                  <pic:blipFill>
                    <a:blip xmlns:r="http://schemas.openxmlformats.org/officeDocument/2006/relationships" r:embed="rId18" cstate="print"/>
                    <a:stretch>
                      <a:fillRect/>
                    </a:stretch>
                  </pic:blipFill>
                  <pic:spPr>
                    <a:xfrm>
                      <a:off x="0" y="0"/>
                      <a:ext cx="814150" cy="135466"/>
                    </a:xfrm>
                    <a:prstGeom prst="rect">
                      <a:avLst/>
                    </a:prstGeom>
                  </pic:spPr>
                </pic:pic>
              </a:graphicData>
            </a:graphic>
          </wp:inline>
        </w:drawing>
      </w:r>
      <w:r>
        <w:rPr>
          <w:position w:val="2"/>
        </w:rPr>
        <w:t>，带通信</w:t>
      </w:r>
      <w:r>
        <w:rPr>
          <w:spacing w:val="32"/>
          <w:position w:val="2"/>
        </w:rPr>
        <w:t>道</w:t>
      </w:r>
      <w:r>
        <w:rPr>
          <w:spacing w:val="32"/>
          <w:position w:val="1"/>
        </w:rPr>
        <w:drawing>
          <wp:inline distT="0" distB="0" distL="0" distR="0">
            <wp:extent cx="742950" cy="127635"/>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png"/>
                    <pic:cNvPicPr>
                      <a:picLocks noChangeAspect="1"/>
                    </pic:cNvPicPr>
                  </pic:nvPicPr>
                  <pic:blipFill>
                    <a:blip xmlns:r="http://schemas.openxmlformats.org/officeDocument/2006/relationships" r:embed="rId19" cstate="print"/>
                    <a:stretch>
                      <a:fillRect/>
                    </a:stretch>
                  </pic:blipFill>
                  <pic:spPr>
                    <a:xfrm>
                      <a:off x="0" y="0"/>
                      <a:ext cx="743295" cy="128181"/>
                    </a:xfrm>
                    <a:prstGeom prst="rect">
                      <a:avLst/>
                    </a:prstGeom>
                  </pic:spPr>
                </pic:pic>
              </a:graphicData>
            </a:graphic>
          </wp:inline>
        </w:drawing>
      </w:r>
      <w:r>
        <w:rPr>
          <w:position w:val="2"/>
        </w:rPr>
        <w:t>，</w:t>
      </w:r>
      <w:r>
        <w:rPr>
          <w:rFonts w:ascii="Times New Roman" w:eastAsia="Times New Roman"/>
          <w:position w:val="3"/>
        </w:rPr>
        <w:t xml:space="preserve">K </w:t>
      </w:r>
      <w:r>
        <w:rPr>
          <w:position w:val="2"/>
        </w:rPr>
        <w:t>为信号状态数。</w:t>
      </w:r>
    </w:p>
    <w:p>
      <w:pPr>
        <w:spacing w:before="218" w:line="374" w:lineRule="exact"/>
        <w:ind w:left="134" w:right="0" w:firstLine="0"/>
        <w:jc w:val="left"/>
        <w:rPr>
          <w:b/>
          <w:sz w:val="21"/>
        </w:rPr>
      </w:pPr>
      <w:r>
        <w:rPr>
          <w:b/>
          <w:color w:val="0000FF"/>
          <w:spacing w:val="-2"/>
          <w:sz w:val="21"/>
        </w:rPr>
        <w:t>二、填空题</w:t>
      </w:r>
    </w:p>
    <w:p>
      <w:pPr>
        <w:pStyle w:val="Heading2"/>
        <w:numPr>
          <w:ilvl w:val="0"/>
          <w:numId w:val="1"/>
        </w:numPr>
        <w:tabs>
          <w:tab w:val="left" w:pos="581"/>
        </w:tabs>
        <w:spacing w:before="0" w:after="0" w:line="361" w:lineRule="exact"/>
        <w:ind w:left="580" w:right="0" w:hanging="447"/>
        <w:jc w:val="left"/>
      </w:pPr>
      <w:r>
        <w:rPr>
          <w:rFonts w:ascii="Times New Roman" w:eastAsia="Times New Roman"/>
        </w:rPr>
        <w:t>HTTP</w:t>
      </w:r>
      <w:r>
        <w:rPr>
          <w:rFonts w:ascii="Times New Roman" w:eastAsia="Times New Roman"/>
          <w:spacing w:val="2"/>
        </w:rPr>
        <w:t xml:space="preserve"> </w:t>
      </w:r>
      <w:r>
        <w:rPr>
          <w:spacing w:val="9"/>
        </w:rPr>
        <w:t xml:space="preserve">协议是基于 </w:t>
      </w:r>
      <w:r>
        <w:rPr>
          <w:rFonts w:ascii="Times New Roman" w:eastAsia="Times New Roman"/>
        </w:rPr>
        <w:t>TCP/IP</w:t>
      </w:r>
      <w:r>
        <w:rPr>
          <w:rFonts w:ascii="Times New Roman" w:eastAsia="Times New Roman"/>
          <w:spacing w:val="5"/>
        </w:rPr>
        <w:t xml:space="preserve"> </w:t>
      </w:r>
      <w:r>
        <w:rPr>
          <w:spacing w:val="9"/>
        </w:rPr>
        <w:t>之上的，</w:t>
      </w:r>
      <w:r>
        <w:rPr>
          <w:rFonts w:ascii="Times New Roman" w:eastAsia="Times New Roman"/>
        </w:rPr>
        <w:t>WWW</w:t>
      </w:r>
      <w:r>
        <w:rPr>
          <w:rFonts w:ascii="Times New Roman" w:eastAsia="Times New Roman"/>
          <w:spacing w:val="5"/>
        </w:rPr>
        <w:t xml:space="preserve"> </w:t>
      </w:r>
      <w:r>
        <w:rPr>
          <w:spacing w:val="11"/>
        </w:rPr>
        <w:t>服务所使用的主要协议，</w:t>
      </w:r>
      <w:r>
        <w:rPr>
          <w:rFonts w:ascii="Times New Roman" w:eastAsia="Times New Roman"/>
        </w:rPr>
        <w:t>HTTP</w:t>
      </w:r>
      <w:r>
        <w:rPr>
          <w:rFonts w:ascii="Times New Roman" w:eastAsia="Times New Roman"/>
          <w:spacing w:val="5"/>
        </w:rPr>
        <w:t xml:space="preserve"> </w:t>
      </w:r>
      <w:r>
        <w:rPr>
          <w:spacing w:val="10"/>
        </w:rPr>
        <w:t>会话过程包括连接、</w:t>
      </w:r>
    </w:p>
    <w:p>
      <w:pPr>
        <w:tabs>
          <w:tab w:val="left" w:pos="1183"/>
          <w:tab w:val="left" w:pos="3073"/>
        </w:tabs>
        <w:spacing w:before="0" w:line="363" w:lineRule="exact"/>
        <w:ind w:left="134" w:right="0" w:firstLine="0"/>
        <w:jc w:val="left"/>
        <w:rPr>
          <w:b/>
          <w:sz w:val="21"/>
        </w:rPr>
      </w:pPr>
      <w:r>
        <w:rPr>
          <w:rFonts w:ascii="Times New Roman" w:eastAsia="Times New Roman"/>
          <w:sz w:val="21"/>
          <w:u w:val="single"/>
        </w:rPr>
        <w:tab/>
      </w:r>
      <w:r>
        <w:rPr>
          <w:b/>
          <w:sz w:val="21"/>
        </w:rPr>
        <w:t>、应答</w:t>
      </w:r>
      <w:r>
        <w:rPr>
          <w:b/>
          <w:spacing w:val="-10"/>
          <w:sz w:val="21"/>
        </w:rPr>
        <w:t>和</w:t>
      </w:r>
      <w:r>
        <w:rPr>
          <w:rFonts w:ascii="Times New Roman" w:eastAsia="Times New Roman"/>
          <w:sz w:val="21"/>
          <w:u w:val="single"/>
        </w:rPr>
        <w:tab/>
      </w:r>
      <w:r>
        <w:rPr>
          <w:b/>
          <w:spacing w:val="-10"/>
          <w:sz w:val="21"/>
        </w:rPr>
        <w:t>。</w:t>
      </w:r>
    </w:p>
    <w:p>
      <w:pPr>
        <w:pStyle w:val="BodyText"/>
        <w:spacing w:line="376" w:lineRule="exact"/>
      </w:pPr>
      <w:r>
        <w:rPr>
          <w:color w:val="FF0000"/>
        </w:rPr>
        <w:t>【答案】</w:t>
      </w:r>
      <w:r>
        <w:rPr>
          <w:spacing w:val="-2"/>
        </w:rPr>
        <w:t>请求、断开</w:t>
      </w:r>
    </w:p>
    <w:p>
      <w:pPr>
        <w:pStyle w:val="Heading2"/>
        <w:numPr>
          <w:ilvl w:val="0"/>
          <w:numId w:val="1"/>
        </w:numPr>
        <w:tabs>
          <w:tab w:val="left" w:pos="554"/>
          <w:tab w:val="left" w:pos="6433"/>
        </w:tabs>
        <w:spacing w:before="214" w:after="0" w:line="374" w:lineRule="exact"/>
        <w:ind w:left="554" w:right="0" w:hanging="420"/>
        <w:jc w:val="left"/>
      </w:pPr>
      <w:r>
        <w:t>每赫带宽的理想低通信道的最高码元传输速率的每</w:t>
      </w:r>
      <w:r>
        <w:rPr>
          <w:spacing w:val="-10"/>
        </w:rPr>
        <w:t>秒</w:t>
      </w:r>
      <w:r>
        <w:rPr>
          <w:rFonts w:ascii="Times New Roman" w:eastAsia="Times New Roman"/>
          <w:b w:val="0"/>
          <w:u w:val="single"/>
        </w:rPr>
        <w:tab/>
      </w:r>
      <w:r>
        <w:t>个码元，这就是奈氏准则</w:t>
      </w:r>
      <w:r>
        <w:rPr>
          <w:spacing w:val="-10"/>
        </w:rPr>
        <w:t>。</w:t>
      </w:r>
    </w:p>
    <w:p>
      <w:pPr>
        <w:pStyle w:val="BodyText"/>
        <w:spacing w:line="374" w:lineRule="exact"/>
        <w:rPr>
          <w:rFonts w:ascii="Times New Roman" w:eastAsia="Times New Roman"/>
        </w:rPr>
      </w:pPr>
      <w:r>
        <w:rPr>
          <w:color w:val="FF0000"/>
        </w:rPr>
        <w:t>【答案】</w:t>
      </w:r>
      <w:r>
        <w:rPr>
          <w:rFonts w:ascii="Times New Roman" w:eastAsia="Times New Roman"/>
          <w:spacing w:val="-10"/>
          <w:position w:val="2"/>
        </w:rPr>
        <w:t>2</w:t>
      </w:r>
    </w:p>
    <w:p>
      <w:pPr>
        <w:pStyle w:val="Heading2"/>
        <w:numPr>
          <w:ilvl w:val="0"/>
          <w:numId w:val="1"/>
        </w:numPr>
        <w:tabs>
          <w:tab w:val="left" w:pos="554"/>
          <w:tab w:val="left" w:pos="3598"/>
        </w:tabs>
        <w:spacing w:before="215" w:after="0" w:line="374" w:lineRule="exact"/>
        <w:ind w:left="554" w:right="0" w:hanging="420"/>
        <w:jc w:val="left"/>
      </w:pPr>
      <w:r>
        <w:t>专用</w:t>
      </w:r>
      <w:r>
        <w:rPr>
          <w:spacing w:val="-12"/>
        </w:rPr>
        <w:t xml:space="preserve"> </w:t>
      </w:r>
      <w:r>
        <w:rPr>
          <w:rFonts w:ascii="Times New Roman" w:eastAsia="Times New Roman"/>
        </w:rPr>
        <w:t>IP</w:t>
      </w:r>
      <w:r>
        <w:rPr>
          <w:rFonts w:ascii="Times New Roman" w:eastAsia="Times New Roman"/>
          <w:spacing w:val="-1"/>
        </w:rPr>
        <w:t xml:space="preserve"> </w:t>
      </w:r>
      <w:r>
        <w:t>地址只能用</w:t>
      </w:r>
      <w:r>
        <w:rPr>
          <w:spacing w:val="-10"/>
        </w:rPr>
        <w:t>做</w:t>
      </w:r>
      <w:r>
        <w:rPr>
          <w:rFonts w:ascii="Times New Roman" w:eastAsia="Times New Roman"/>
          <w:b w:val="0"/>
          <w:u w:val="single"/>
        </w:rPr>
        <w:tab/>
      </w:r>
      <w:r>
        <w:t>地址而不能用做全球地址</w:t>
      </w:r>
      <w:r>
        <w:rPr>
          <w:spacing w:val="-10"/>
        </w:rPr>
        <w:t>。</w:t>
      </w:r>
    </w:p>
    <w:p>
      <w:pPr>
        <w:pStyle w:val="BodyText"/>
        <w:spacing w:line="374" w:lineRule="exact"/>
      </w:pPr>
      <w:r>
        <w:rPr>
          <w:color w:val="FF0000"/>
        </w:rPr>
        <w:t>【答案】</w:t>
      </w:r>
      <w:r>
        <w:rPr>
          <w:spacing w:val="-5"/>
        </w:rPr>
        <w:t>本地</w:t>
      </w:r>
    </w:p>
    <w:p>
      <w:pPr>
        <w:spacing w:after="0" w:line="374" w:lineRule="exact"/>
        <w:sectPr>
          <w:headerReference w:type="default" r:id="rId20"/>
          <w:footerReference w:type="default" r:id="rId21"/>
          <w:pgSz w:w="11910" w:h="16840"/>
          <w:pgMar w:top="1460" w:right="920" w:bottom="820" w:left="1000" w:header="567" w:footer="633" w:gutter="0"/>
          <w:pgNumType w:start="5"/>
          <w:cols w:num="1" w:space="720"/>
        </w:sectPr>
      </w:pPr>
    </w:p>
    <w:p>
      <w:pPr>
        <w:pStyle w:val="Heading2"/>
        <w:numPr>
          <w:ilvl w:val="0"/>
          <w:numId w:val="1"/>
        </w:numPr>
        <w:tabs>
          <w:tab w:val="left" w:pos="555"/>
          <w:tab w:val="left" w:pos="6433"/>
          <w:tab w:val="left" w:pos="7693"/>
        </w:tabs>
        <w:spacing w:before="0" w:after="0" w:line="368" w:lineRule="exact"/>
        <w:ind w:left="555" w:right="0" w:hanging="421"/>
        <w:jc w:val="left"/>
      </w:pPr>
      <w:r>
        <w:t>脉冲编码调制过程简单地说可分为三个过程，它们</w:t>
      </w:r>
      <w:r>
        <w:rPr>
          <w:spacing w:val="-10"/>
        </w:rPr>
        <w:t>是</w:t>
      </w:r>
      <w:r>
        <w:rPr>
          <w:rFonts w:ascii="Times New Roman" w:eastAsia="Times New Roman"/>
          <w:b w:val="0"/>
          <w:u w:val="single"/>
        </w:rPr>
        <w:tab/>
      </w:r>
      <w:r>
        <w:rPr>
          <w:spacing w:val="-10"/>
        </w:rPr>
        <w:t>、</w:t>
      </w:r>
      <w:r>
        <w:rPr>
          <w:rFonts w:ascii="Times New Roman" w:eastAsia="Times New Roman"/>
          <w:b w:val="0"/>
          <w:u w:val="single"/>
        </w:rPr>
        <w:tab/>
      </w:r>
      <w:r>
        <w:t>和编码</w:t>
      </w:r>
      <w:r>
        <w:rPr>
          <w:spacing w:val="-10"/>
        </w:rPr>
        <w:t>。</w:t>
      </w:r>
    </w:p>
    <w:p>
      <w:pPr>
        <w:pStyle w:val="BodyText"/>
        <w:spacing w:line="374" w:lineRule="exact"/>
      </w:pPr>
      <w:r>
        <w:rPr>
          <w:color w:val="FF0000"/>
        </w:rPr>
        <w:t>【答案】</w:t>
      </w:r>
      <w:r>
        <w:rPr>
          <w:spacing w:val="-2"/>
        </w:rPr>
        <w:t>抽样、量化</w:t>
      </w:r>
    </w:p>
    <w:p>
      <w:pPr>
        <w:spacing w:before="214" w:line="374" w:lineRule="exact"/>
        <w:ind w:left="134" w:right="0" w:firstLine="0"/>
        <w:jc w:val="left"/>
        <w:rPr>
          <w:b/>
          <w:sz w:val="21"/>
        </w:rPr>
      </w:pPr>
      <w:r>
        <w:rPr>
          <w:b/>
          <w:color w:val="0000FF"/>
          <w:spacing w:val="-2"/>
          <w:sz w:val="21"/>
        </w:rPr>
        <w:t>三、综合题</w:t>
      </w:r>
    </w:p>
    <w:p>
      <w:pPr>
        <w:pStyle w:val="Heading2"/>
        <w:numPr>
          <w:ilvl w:val="0"/>
          <w:numId w:val="1"/>
        </w:numPr>
        <w:tabs>
          <w:tab w:val="left" w:pos="555"/>
        </w:tabs>
        <w:spacing w:before="6" w:after="0" w:line="223" w:lineRule="auto"/>
        <w:ind w:left="134" w:right="106" w:firstLine="0"/>
        <w:jc w:val="left"/>
      </w:pPr>
      <w:r>
        <w:rPr>
          <w:spacing w:val="-2"/>
        </w:rPr>
        <w:t xml:space="preserve">某个应用进程使用运输层的 </w:t>
      </w:r>
      <w:r>
        <w:rPr>
          <w:rFonts w:ascii="Times New Roman" w:eastAsia="Times New Roman"/>
          <w:position w:val="2"/>
        </w:rPr>
        <w:t>UDP</w:t>
      </w:r>
      <w:r>
        <w:rPr>
          <w:spacing w:val="-2"/>
        </w:rPr>
        <w:t xml:space="preserve">，然而继续向下交给 </w:t>
      </w:r>
      <w:r>
        <w:rPr>
          <w:rFonts w:ascii="Times New Roman" w:eastAsia="Times New Roman"/>
          <w:position w:val="2"/>
        </w:rPr>
        <w:t>IP</w:t>
      </w:r>
      <w:r>
        <w:rPr>
          <w:rFonts w:ascii="Times New Roman" w:eastAsia="Times New Roman"/>
          <w:spacing w:val="-3"/>
          <w:position w:val="2"/>
        </w:rPr>
        <w:t xml:space="preserve"> </w:t>
      </w:r>
      <w:r>
        <w:rPr>
          <w:spacing w:val="-2"/>
        </w:rPr>
        <w:t xml:space="preserve">层后，又封装成 </w:t>
      </w:r>
      <w:r>
        <w:rPr>
          <w:rFonts w:ascii="Times New Roman" w:eastAsia="Times New Roman"/>
          <w:position w:val="2"/>
        </w:rPr>
        <w:t>IP</w:t>
      </w:r>
      <w:r>
        <w:rPr>
          <w:rFonts w:ascii="Times New Roman" w:eastAsia="Times New Roman"/>
          <w:spacing w:val="-3"/>
          <w:position w:val="2"/>
        </w:rPr>
        <w:t xml:space="preserve"> </w:t>
      </w:r>
      <w:r>
        <w:t xml:space="preserve">数据报。既然都是数据报，可否跳过 </w:t>
      </w:r>
      <w:r>
        <w:rPr>
          <w:rFonts w:ascii="Times New Roman" w:eastAsia="Times New Roman"/>
          <w:position w:val="2"/>
        </w:rPr>
        <w:t xml:space="preserve">UDP </w:t>
      </w:r>
      <w:r>
        <w:t xml:space="preserve">而直接交给 </w:t>
      </w:r>
      <w:r>
        <w:rPr>
          <w:rFonts w:ascii="Times New Roman" w:eastAsia="Times New Roman"/>
          <w:position w:val="2"/>
        </w:rPr>
        <w:t xml:space="preserve">IP </w:t>
      </w:r>
      <w:r>
        <w:t xml:space="preserve">层？哪些功能 </w:t>
      </w:r>
      <w:r>
        <w:rPr>
          <w:rFonts w:ascii="Times New Roman" w:eastAsia="Times New Roman"/>
          <w:position w:val="2"/>
        </w:rPr>
        <w:t xml:space="preserve">UDP </w:t>
      </w:r>
      <w:r>
        <w:t xml:space="preserve">提供了但 </w:t>
      </w:r>
      <w:r>
        <w:rPr>
          <w:rFonts w:ascii="Times New Roman" w:eastAsia="Times New Roman"/>
          <w:position w:val="2"/>
        </w:rPr>
        <w:t xml:space="preserve">IP </w:t>
      </w:r>
      <w:r>
        <w:t>没提供？</w:t>
      </w:r>
    </w:p>
    <w:p>
      <w:pPr>
        <w:pStyle w:val="BodyText"/>
        <w:spacing w:before="1" w:line="223" w:lineRule="auto"/>
        <w:ind w:left="134" w:right="212" w:firstLine="420"/>
        <w:jc w:val="both"/>
      </w:pPr>
      <w:r>
        <w:rPr>
          <w:color w:val="FF0000"/>
        </w:rPr>
        <w:t>【答案】</w:t>
      </w:r>
      <w:r>
        <w:rPr>
          <w:spacing w:val="-2"/>
        </w:rPr>
        <w:t xml:space="preserve">一般来说仅仅使用 </w:t>
      </w:r>
      <w:r>
        <w:rPr>
          <w:rFonts w:ascii="Times New Roman" w:eastAsia="Times New Roman"/>
          <w:position w:val="2"/>
        </w:rPr>
        <w:t>IP</w:t>
      </w:r>
      <w:r>
        <w:rPr>
          <w:rFonts w:ascii="Times New Roman" w:eastAsia="Times New Roman"/>
          <w:spacing w:val="-12"/>
          <w:position w:val="2"/>
        </w:rPr>
        <w:t xml:space="preserve"> </w:t>
      </w:r>
      <w:r>
        <w:t>分组还不够，</w:t>
      </w:r>
      <w:r>
        <w:rPr>
          <w:rFonts w:ascii="Times New Roman" w:eastAsia="Times New Roman"/>
          <w:position w:val="2"/>
        </w:rPr>
        <w:t>IP</w:t>
      </w:r>
      <w:r>
        <w:rPr>
          <w:rFonts w:ascii="Times New Roman" w:eastAsia="Times New Roman"/>
          <w:spacing w:val="-7"/>
          <w:position w:val="2"/>
        </w:rPr>
        <w:t xml:space="preserve"> </w:t>
      </w:r>
      <w:r>
        <w:rPr>
          <w:spacing w:val="-4"/>
        </w:rPr>
        <w:t xml:space="preserve">分组包含 </w:t>
      </w:r>
      <w:r>
        <w:rPr>
          <w:rFonts w:ascii="Times New Roman" w:eastAsia="Times New Roman"/>
          <w:position w:val="2"/>
        </w:rPr>
        <w:t>IP</w:t>
      </w:r>
      <w:r>
        <w:rPr>
          <w:rFonts w:ascii="Times New Roman" w:eastAsia="Times New Roman"/>
          <w:spacing w:val="-8"/>
          <w:position w:val="2"/>
        </w:rPr>
        <w:t xml:space="preserve"> </w:t>
      </w:r>
      <w:r>
        <w:t>地址，该地址指定一个目的主机，一旦这样的分组到达目的主机，网络控制程序如何知道该把它交给哪个应用进程呢？</w:t>
      </w:r>
      <w:r>
        <w:rPr>
          <w:rFonts w:ascii="Times New Roman" w:eastAsia="Times New Roman"/>
          <w:position w:val="2"/>
        </w:rPr>
        <w:t xml:space="preserve">UDP </w:t>
      </w:r>
      <w:r>
        <w:t>报文包含一个目的端口，有了它，分组才能被投递给正确的应用进程。</w:t>
      </w:r>
      <w:r>
        <w:rPr>
          <w:rFonts w:ascii="Times New Roman" w:eastAsia="Times New Roman"/>
          <w:position w:val="2"/>
        </w:rPr>
        <w:t xml:space="preserve">UDP </w:t>
      </w:r>
      <w:r>
        <w:rPr>
          <w:spacing w:val="-1"/>
        </w:rPr>
        <w:t xml:space="preserve">提供的端口号和对数据的差错检验功能是 </w:t>
      </w:r>
      <w:r>
        <w:rPr>
          <w:rFonts w:ascii="Times New Roman" w:eastAsia="Times New Roman"/>
          <w:position w:val="2"/>
        </w:rPr>
        <w:t xml:space="preserve">IP </w:t>
      </w:r>
      <w:r>
        <w:t>没有</w:t>
      </w:r>
      <w:r>
        <w:rPr>
          <w:spacing w:val="-4"/>
        </w:rPr>
        <w:t>提供的。</w:t>
      </w:r>
    </w:p>
    <w:p>
      <w:pPr>
        <w:pStyle w:val="Heading2"/>
        <w:numPr>
          <w:ilvl w:val="0"/>
          <w:numId w:val="1"/>
        </w:numPr>
        <w:tabs>
          <w:tab w:val="left" w:pos="555"/>
        </w:tabs>
        <w:spacing w:before="223" w:after="0" w:line="374" w:lineRule="exact"/>
        <w:ind w:left="555" w:right="0" w:hanging="421"/>
        <w:jc w:val="left"/>
      </w:pPr>
      <w:r>
        <w:rPr>
          <w:spacing w:val="-3"/>
        </w:rPr>
        <w:t xml:space="preserve">一大批 </w:t>
      </w:r>
      <w:r>
        <w:rPr>
          <w:rFonts w:ascii="Times New Roman" w:eastAsia="Times New Roman"/>
          <w:position w:val="2"/>
        </w:rPr>
        <w:t>ALOHA</w:t>
      </w:r>
      <w:r>
        <w:rPr>
          <w:rFonts w:ascii="Times New Roman" w:eastAsia="Times New Roman"/>
          <w:spacing w:val="-1"/>
          <w:position w:val="2"/>
        </w:rPr>
        <w:t xml:space="preserve"> </w:t>
      </w:r>
      <w:r>
        <w:rPr>
          <w:spacing w:val="-2"/>
        </w:rPr>
        <w:t xml:space="preserve">用户每秒产生 </w:t>
      </w:r>
      <w:r>
        <w:rPr>
          <w:rFonts w:ascii="Times New Roman" w:eastAsia="Times New Roman"/>
          <w:position w:val="2"/>
        </w:rPr>
        <w:t>50</w:t>
      </w:r>
      <w:r>
        <w:rPr>
          <w:rFonts w:ascii="Times New Roman" w:eastAsia="Times New Roman"/>
          <w:spacing w:val="-1"/>
          <w:position w:val="2"/>
        </w:rPr>
        <w:t xml:space="preserve"> </w:t>
      </w:r>
      <w:r>
        <w:rPr>
          <w:spacing w:val="-1"/>
        </w:rPr>
        <w:t xml:space="preserve">次请求，包括初始请求和重传的请求。时间以 </w:t>
      </w:r>
      <w:r>
        <w:rPr>
          <w:rFonts w:ascii="Times New Roman" w:eastAsia="Times New Roman"/>
          <w:position w:val="2"/>
        </w:rPr>
        <w:t xml:space="preserve">40ms </w:t>
      </w:r>
      <w:r>
        <w:rPr>
          <w:spacing w:val="-2"/>
        </w:rPr>
        <w:t>为单位分槽。</w:t>
      </w:r>
    </w:p>
    <w:p>
      <w:pPr>
        <w:pStyle w:val="ListParagraph"/>
        <w:numPr>
          <w:ilvl w:val="0"/>
          <w:numId w:val="2"/>
        </w:numPr>
        <w:tabs>
          <w:tab w:val="left" w:pos="1080"/>
        </w:tabs>
        <w:spacing w:before="0" w:after="0" w:line="360" w:lineRule="exact"/>
        <w:ind w:left="1080" w:right="0" w:hanging="526"/>
        <w:jc w:val="left"/>
        <w:rPr>
          <w:sz w:val="21"/>
        </w:rPr>
      </w:pPr>
      <w:r>
        <w:rPr>
          <w:spacing w:val="-1"/>
          <w:sz w:val="21"/>
        </w:rPr>
        <w:t>首次尝试的成功率是多少？</w:t>
      </w:r>
    </w:p>
    <w:p>
      <w:pPr>
        <w:pStyle w:val="BodyText"/>
        <w:spacing w:line="360" w:lineRule="exact"/>
      </w:pPr>
      <w:r>
        <w:t>（</w:t>
      </w:r>
      <w:r>
        <w:rPr>
          <w:rFonts w:ascii="Times New Roman" w:eastAsia="Times New Roman"/>
          <w:position w:val="2"/>
        </w:rPr>
        <w:t>2</w:t>
      </w:r>
      <w:r>
        <w:t>）</w:t>
      </w:r>
      <w:r>
        <w:rPr>
          <w:rFonts w:ascii="Times New Roman" w:eastAsia="Times New Roman"/>
          <w:position w:val="2"/>
        </w:rPr>
        <w:t xml:space="preserve">k </w:t>
      </w:r>
      <w:r>
        <w:rPr>
          <w:spacing w:val="-1"/>
        </w:rPr>
        <w:t>次冲突后成功的概率是多少？</w:t>
      </w:r>
    </w:p>
    <w:p>
      <w:pPr>
        <w:pStyle w:val="BodyText"/>
        <w:spacing w:line="360" w:lineRule="exact"/>
      </w:pPr>
      <w:r>
        <w:t>（</w:t>
      </w:r>
      <w:r>
        <w:rPr>
          <w:rFonts w:ascii="Times New Roman" w:eastAsia="Times New Roman"/>
          <w:position w:val="2"/>
        </w:rPr>
        <w:t>3</w:t>
      </w:r>
      <w:r>
        <w:t>）</w:t>
      </w:r>
      <w:r>
        <w:rPr>
          <w:spacing w:val="-1"/>
        </w:rPr>
        <w:t>所需要的发送尝试的次数的期望值是多少？</w:t>
      </w:r>
    </w:p>
    <w:p>
      <w:pPr>
        <w:pStyle w:val="BodyText"/>
        <w:spacing w:line="374" w:lineRule="exact"/>
      </w:pPr>
      <w:r>
        <w:rPr>
          <w:color w:val="FF0000"/>
        </w:rPr>
        <w:t>【答案】</w:t>
      </w:r>
      <w:r>
        <w:t>（</w:t>
      </w:r>
      <w:r>
        <w:rPr>
          <w:rFonts w:ascii="Times New Roman" w:eastAsia="Times New Roman"/>
          <w:position w:val="2"/>
        </w:rPr>
        <w:t>1</w:t>
      </w:r>
      <w:r>
        <w:t>）</w:t>
      </w:r>
      <w:r>
        <w:rPr>
          <w:spacing w:val="-2"/>
        </w:rPr>
        <w:t xml:space="preserve">在任一帧时内生成 </w:t>
      </w:r>
      <w:r>
        <w:rPr>
          <w:rFonts w:ascii="Times New Roman" w:eastAsia="Times New Roman"/>
          <w:position w:val="2"/>
        </w:rPr>
        <w:t xml:space="preserve">A </w:t>
      </w:r>
      <w:r>
        <w:rPr>
          <w:spacing w:val="-1"/>
        </w:rPr>
        <w:t>帧的概率服从泊松分布：</w:t>
      </w:r>
    </w:p>
    <w:p>
      <w:pPr>
        <w:pStyle w:val="BodyText"/>
        <w:ind w:left="4399"/>
        <w:rPr>
          <w:sz w:val="20"/>
        </w:rPr>
      </w:pPr>
      <w:r>
        <w:rPr>
          <w:sz w:val="20"/>
        </w:rPr>
        <w:drawing>
          <wp:inline distT="0" distB="0" distL="0" distR="0">
            <wp:extent cx="974090" cy="343535"/>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png"/>
                    <pic:cNvPicPr>
                      <a:picLocks noChangeAspect="1"/>
                    </pic:cNvPicPr>
                  </pic:nvPicPr>
                  <pic:blipFill>
                    <a:blip xmlns:r="http://schemas.openxmlformats.org/officeDocument/2006/relationships" r:embed="rId22" cstate="print"/>
                    <a:stretch>
                      <a:fillRect/>
                    </a:stretch>
                  </pic:blipFill>
                  <pic:spPr>
                    <a:xfrm>
                      <a:off x="0" y="0"/>
                      <a:ext cx="974335" cy="343662"/>
                    </a:xfrm>
                    <a:prstGeom prst="rect">
                      <a:avLst/>
                    </a:prstGeom>
                  </pic:spPr>
                </pic:pic>
              </a:graphicData>
            </a:graphic>
          </wp:inline>
        </w:drawing>
      </w:r>
    </w:p>
    <w:p>
      <w:pPr>
        <w:pStyle w:val="BodyText"/>
        <w:spacing w:before="30" w:line="223" w:lineRule="auto"/>
        <w:ind w:left="134" w:right="212" w:firstLine="420"/>
        <w:jc w:val="both"/>
      </w:pPr>
      <w:r>
        <w:drawing>
          <wp:anchor distT="0" distB="0" distL="0" distR="0" simplePos="0" relativeHeight="251668480" behindDoc="1" locked="0" layoutInCell="1" allowOverlap="1">
            <wp:simplePos x="0" y="0"/>
            <wp:positionH relativeFrom="page">
              <wp:posOffset>2098040</wp:posOffset>
            </wp:positionH>
            <wp:positionV relativeFrom="paragraph">
              <wp:posOffset>66040</wp:posOffset>
            </wp:positionV>
            <wp:extent cx="182880" cy="120015"/>
            <wp:effectExtent l="0" t="0" r="0" b="0"/>
            <wp:wrapNone/>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png"/>
                    <pic:cNvPicPr>
                      <a:picLocks noChangeAspect="1"/>
                    </pic:cNvPicPr>
                  </pic:nvPicPr>
                  <pic:blipFill>
                    <a:blip xmlns:r="http://schemas.openxmlformats.org/officeDocument/2006/relationships" r:embed="rId23" cstate="print"/>
                    <a:stretch>
                      <a:fillRect/>
                    </a:stretch>
                  </pic:blipFill>
                  <pic:spPr>
                    <a:xfrm>
                      <a:off x="0" y="0"/>
                      <a:ext cx="182880" cy="120097"/>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6304280</wp:posOffset>
            </wp:positionH>
            <wp:positionV relativeFrom="paragraph">
              <wp:posOffset>765810</wp:posOffset>
            </wp:positionV>
            <wp:extent cx="186055" cy="118745"/>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png"/>
                    <pic:cNvPicPr>
                      <a:picLocks noChangeAspect="1"/>
                    </pic:cNvPicPr>
                  </pic:nvPicPr>
                  <pic:blipFill>
                    <a:blip xmlns:r="http://schemas.openxmlformats.org/officeDocument/2006/relationships" r:embed="rId24" cstate="print"/>
                    <a:stretch>
                      <a:fillRect/>
                    </a:stretch>
                  </pic:blipFill>
                  <pic:spPr>
                    <a:xfrm>
                      <a:off x="0" y="0"/>
                      <a:ext cx="186266" cy="118930"/>
                    </a:xfrm>
                    <a:prstGeom prst="rect">
                      <a:avLst/>
                    </a:prstGeom>
                  </pic:spPr>
                </pic:pic>
              </a:graphicData>
            </a:graphic>
          </wp:anchor>
        </w:drawing>
      </w:r>
      <w:r>
        <w:rPr>
          <w:spacing w:val="-1"/>
        </w:rPr>
        <w:t xml:space="preserve">生成 </w:t>
      </w:r>
      <w:r>
        <w:rPr>
          <w:rFonts w:ascii="Times New Roman" w:eastAsia="Times New Roman"/>
          <w:position w:val="2"/>
        </w:rPr>
        <w:t xml:space="preserve">0 </w:t>
      </w:r>
      <w:r>
        <w:rPr>
          <w:spacing w:val="10"/>
        </w:rPr>
        <w:t xml:space="preserve">帧的概率为  。对于纯 </w:t>
      </w:r>
      <w:r>
        <w:rPr>
          <w:rFonts w:ascii="Times New Roman" w:eastAsia="Times New Roman"/>
          <w:position w:val="2"/>
        </w:rPr>
        <w:t>ALOHA</w:t>
      </w:r>
      <w:r>
        <w:t>，发送一帧的冲突危险区为两个帧时，在两帧内无其他帧发</w:t>
      </w:r>
      <w:r>
        <w:rPr>
          <w:spacing w:val="-2"/>
        </w:rPr>
        <w:t>送的概率为</w:t>
      </w:r>
    </w:p>
    <w:p>
      <w:pPr>
        <w:pStyle w:val="BodyText"/>
        <w:spacing w:before="10"/>
        <w:ind w:left="0"/>
        <w:rPr>
          <w:sz w:val="3"/>
        </w:rPr>
      </w:pPr>
      <w:r>
        <w:drawing>
          <wp:anchor distT="0" distB="0" distL="0" distR="0" simplePos="0" relativeHeight="251666432" behindDoc="0" locked="0" layoutInCell="1" allowOverlap="1">
            <wp:simplePos x="0" y="0"/>
            <wp:positionH relativeFrom="page">
              <wp:posOffset>3493770</wp:posOffset>
            </wp:positionH>
            <wp:positionV relativeFrom="paragraph">
              <wp:posOffset>57150</wp:posOffset>
            </wp:positionV>
            <wp:extent cx="907415" cy="118745"/>
            <wp:effectExtent l="0" t="0" r="0" b="0"/>
            <wp:wrapTopAndBottom/>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6.png"/>
                    <pic:cNvPicPr>
                      <a:picLocks noChangeAspect="1"/>
                    </pic:cNvPicPr>
                  </pic:nvPicPr>
                  <pic:blipFill>
                    <a:blip xmlns:r="http://schemas.openxmlformats.org/officeDocument/2006/relationships" r:embed="rId25" cstate="print"/>
                    <a:stretch>
                      <a:fillRect/>
                    </a:stretch>
                  </pic:blipFill>
                  <pic:spPr>
                    <a:xfrm>
                      <a:off x="0" y="0"/>
                      <a:ext cx="907296" cy="118776"/>
                    </a:xfrm>
                    <a:prstGeom prst="rect">
                      <a:avLst/>
                    </a:prstGeom>
                  </pic:spPr>
                </pic:pic>
              </a:graphicData>
            </a:graphic>
          </wp:anchor>
        </w:drawing>
      </w:r>
    </w:p>
    <w:p>
      <w:pPr>
        <w:pStyle w:val="BodyText"/>
        <w:tabs>
          <w:tab w:val="left" w:pos="9241"/>
          <w:tab w:val="left" w:pos="9361"/>
        </w:tabs>
        <w:spacing w:before="103" w:line="223" w:lineRule="auto"/>
        <w:ind w:right="413"/>
      </w:pPr>
      <w:r>
        <w:t xml:space="preserve">对于分槽 </w:t>
      </w:r>
      <w:r>
        <w:rPr>
          <w:rFonts w:ascii="Times New Roman" w:eastAsia="Times New Roman"/>
          <w:position w:val="2"/>
        </w:rPr>
        <w:t>ALOHA</w:t>
      </w:r>
      <w:r>
        <w:t>，由于冲突危险区减少为原来的一半，任一帧时内无其他帧发送的概率是</w:t>
      </w:r>
      <w:r>
        <w:tab/>
      </w:r>
      <w:r>
        <w:rPr>
          <w:spacing w:val="-10"/>
        </w:rPr>
        <w:t>。</w:t>
      </w:r>
      <w:r>
        <w:t xml:space="preserve">现在时槽长度为 </w:t>
      </w:r>
      <w:r>
        <w:rPr>
          <w:rFonts w:ascii="Times New Roman" w:eastAsia="Times New Roman"/>
          <w:position w:val="2"/>
        </w:rPr>
        <w:t>40ms</w:t>
      </w:r>
      <w:r>
        <w:t xml:space="preserve">，即每秒 </w:t>
      </w:r>
      <w:r>
        <w:rPr>
          <w:rFonts w:ascii="Times New Roman" w:eastAsia="Times New Roman"/>
          <w:position w:val="2"/>
        </w:rPr>
        <w:t xml:space="preserve">25 </w:t>
      </w:r>
      <w:r>
        <w:t xml:space="preserve">个时槽，产生 </w:t>
      </w:r>
      <w:r>
        <w:rPr>
          <w:rFonts w:ascii="Times New Roman" w:eastAsia="Times New Roman"/>
          <w:position w:val="2"/>
        </w:rPr>
        <w:t xml:space="preserve">50 </w:t>
      </w:r>
      <w:r>
        <w:t>次请求，所以每个时槽产生两个请求，</w:t>
      </w:r>
      <w:r>
        <w:tab/>
      </w:r>
      <w:r>
        <w:tab/>
      </w:r>
      <w:r>
        <w:rPr>
          <w:spacing w:val="-10"/>
        </w:rPr>
        <w:t>。</w:t>
      </w:r>
      <w:r>
        <w:t xml:space="preserve">因此，首次尝试的成功率是 </w:t>
      </w:r>
      <w:r>
        <w:rPr>
          <w:spacing w:val="-10"/>
        </w:rPr>
        <w:drawing>
          <wp:inline distT="0" distB="0" distL="0" distR="0">
            <wp:extent cx="553085" cy="125095"/>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png"/>
                    <pic:cNvPicPr>
                      <a:picLocks noChangeAspect="1"/>
                    </pic:cNvPicPr>
                  </pic:nvPicPr>
                  <pic:blipFill>
                    <a:blip xmlns:r="http://schemas.openxmlformats.org/officeDocument/2006/relationships" r:embed="rId26" cstate="print"/>
                    <a:stretch>
                      <a:fillRect/>
                    </a:stretch>
                  </pic:blipFill>
                  <pic:spPr>
                    <a:xfrm>
                      <a:off x="0" y="0"/>
                      <a:ext cx="553325" cy="125328"/>
                    </a:xfrm>
                    <a:prstGeom prst="rect">
                      <a:avLst/>
                    </a:prstGeom>
                  </pic:spPr>
                </pic:pic>
              </a:graphicData>
            </a:graphic>
          </wp:inline>
        </w:drawing>
      </w:r>
      <w:r>
        <w:rPr>
          <w:rFonts w:ascii="Times New Roman" w:eastAsia="Times New Roman"/>
          <w:spacing w:val="-10"/>
        </w:rPr>
        <w:t xml:space="preserve"> </w:t>
      </w:r>
      <w:r>
        <w:t>。</w:t>
      </w:r>
    </w:p>
    <w:p>
      <w:pPr>
        <w:pStyle w:val="BodyText"/>
        <w:spacing w:line="355" w:lineRule="exact"/>
      </w:pPr>
      <w:r>
        <w:drawing>
          <wp:anchor distT="0" distB="0" distL="0" distR="0" simplePos="0" relativeHeight="251670528" behindDoc="1" locked="0" layoutInCell="1" allowOverlap="1">
            <wp:simplePos x="0" y="0"/>
            <wp:positionH relativeFrom="page">
              <wp:posOffset>6283960</wp:posOffset>
            </wp:positionH>
            <wp:positionV relativeFrom="paragraph">
              <wp:posOffset>-398780</wp:posOffset>
            </wp:positionV>
            <wp:extent cx="286385" cy="99060"/>
            <wp:effectExtent l="0" t="0" r="0" b="0"/>
            <wp:wrapNone/>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png"/>
                    <pic:cNvPicPr>
                      <a:picLocks noChangeAspect="1"/>
                    </pic:cNvPicPr>
                  </pic:nvPicPr>
                  <pic:blipFill>
                    <a:blip xmlns:r="http://schemas.openxmlformats.org/officeDocument/2006/relationships" r:embed="rId27" cstate="print"/>
                    <a:stretch>
                      <a:fillRect/>
                    </a:stretch>
                  </pic:blipFill>
                  <pic:spPr>
                    <a:xfrm>
                      <a:off x="0" y="0"/>
                      <a:ext cx="286690" cy="98854"/>
                    </a:xfrm>
                    <a:prstGeom prst="rect">
                      <a:avLst/>
                    </a:prstGeom>
                  </pic:spPr>
                </pic:pic>
              </a:graphicData>
            </a:graphic>
          </wp:anchor>
        </w:drawing>
      </w:r>
      <w:r>
        <w:t>（</w:t>
      </w:r>
      <w:r>
        <w:rPr>
          <w:rFonts w:ascii="Times New Roman" w:eastAsia="Times New Roman"/>
          <w:position w:val="2"/>
        </w:rPr>
        <w:t>2</w:t>
      </w:r>
      <w:r>
        <w:t xml:space="preserve">） </w:t>
      </w:r>
      <w:r>
        <w:rPr>
          <w:spacing w:val="-10"/>
          <w:position w:val="-1"/>
        </w:rPr>
        <w:drawing>
          <wp:inline distT="0" distB="0" distL="0" distR="0">
            <wp:extent cx="4147820" cy="146050"/>
            <wp:effectExtent l="0" t="0" r="0" b="0"/>
            <wp:docPr id="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9.png"/>
                    <pic:cNvPicPr>
                      <a:picLocks noChangeAspect="1"/>
                    </pic:cNvPicPr>
                  </pic:nvPicPr>
                  <pic:blipFill>
                    <a:blip xmlns:r="http://schemas.openxmlformats.org/officeDocument/2006/relationships" r:embed="rId28" cstate="print"/>
                    <a:stretch>
                      <a:fillRect/>
                    </a:stretch>
                  </pic:blipFill>
                  <pic:spPr>
                    <a:xfrm>
                      <a:off x="0" y="0"/>
                      <a:ext cx="4148163" cy="146482"/>
                    </a:xfrm>
                    <a:prstGeom prst="rect">
                      <a:avLst/>
                    </a:prstGeom>
                  </pic:spPr>
                </pic:pic>
              </a:graphicData>
            </a:graphic>
          </wp:inline>
        </w:drawing>
      </w:r>
    </w:p>
    <w:p>
      <w:pPr>
        <w:pStyle w:val="BodyText"/>
        <w:tabs>
          <w:tab w:val="left" w:pos="4898"/>
        </w:tabs>
        <w:spacing w:line="374" w:lineRule="exact"/>
      </w:pPr>
      <w:r>
        <w:drawing>
          <wp:anchor distT="0" distB="0" distL="0" distR="0" simplePos="0" relativeHeight="251667456" behindDoc="0" locked="0" layoutInCell="1" allowOverlap="1">
            <wp:simplePos x="0" y="0"/>
            <wp:positionH relativeFrom="page">
              <wp:posOffset>3307080</wp:posOffset>
            </wp:positionH>
            <wp:positionV relativeFrom="paragraph">
              <wp:posOffset>252095</wp:posOffset>
            </wp:positionV>
            <wp:extent cx="1256030" cy="139065"/>
            <wp:effectExtent l="0" t="0" r="0" b="0"/>
            <wp:wrapTopAndBottom/>
            <wp:docPr id="3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0.png"/>
                    <pic:cNvPicPr>
                      <a:picLocks noChangeAspect="1"/>
                    </pic:cNvPicPr>
                  </pic:nvPicPr>
                  <pic:blipFill>
                    <a:blip xmlns:r="http://schemas.openxmlformats.org/officeDocument/2006/relationships" r:embed="rId29" cstate="print"/>
                    <a:stretch>
                      <a:fillRect/>
                    </a:stretch>
                  </pic:blipFill>
                  <pic:spPr>
                    <a:xfrm>
                      <a:off x="0" y="0"/>
                      <a:ext cx="1256339" cy="139255"/>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3470275</wp:posOffset>
            </wp:positionH>
            <wp:positionV relativeFrom="paragraph">
              <wp:posOffset>67310</wp:posOffset>
            </wp:positionV>
            <wp:extent cx="254635" cy="95885"/>
            <wp:effectExtent l="0" t="0" r="0" b="0"/>
            <wp:wrapNone/>
            <wp:docPr id="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png"/>
                    <pic:cNvPicPr>
                      <a:picLocks noChangeAspect="1"/>
                    </pic:cNvPicPr>
                  </pic:nvPicPr>
                  <pic:blipFill>
                    <a:blip xmlns:r="http://schemas.openxmlformats.org/officeDocument/2006/relationships" r:embed="rId30" cstate="print"/>
                    <a:stretch>
                      <a:fillRect/>
                    </a:stretch>
                  </pic:blipFill>
                  <pic:spPr>
                    <a:xfrm>
                      <a:off x="0" y="0"/>
                      <a:ext cx="254544" cy="96085"/>
                    </a:xfrm>
                    <a:prstGeom prst="rect">
                      <a:avLst/>
                    </a:prstGeom>
                  </pic:spPr>
                </pic:pic>
              </a:graphicData>
            </a:graphic>
          </wp:anchor>
        </w:drawing>
      </w:r>
      <w:r>
        <w:t>（</w:t>
      </w:r>
      <w:r>
        <w:rPr>
          <w:rFonts w:ascii="Times New Roman" w:eastAsia="Times New Roman"/>
          <w:position w:val="2"/>
        </w:rPr>
        <w:t>3</w:t>
      </w:r>
      <w:r>
        <w:t>）尝试</w:t>
      </w:r>
      <w:r>
        <w:rPr>
          <w:spacing w:val="-10"/>
        </w:rPr>
        <w:t xml:space="preserve"> </w:t>
      </w:r>
      <w:r>
        <w:rPr>
          <w:rFonts w:ascii="Times New Roman" w:eastAsia="Times New Roman"/>
          <w:position w:val="2"/>
        </w:rPr>
        <w:t xml:space="preserve">k </w:t>
      </w:r>
      <w:r>
        <w:t>次才能发送成功的概率（即</w:t>
      </w:r>
      <w:r>
        <w:rPr>
          <w:spacing w:val="-10"/>
        </w:rPr>
        <w:t>前</w:t>
      </w:r>
      <w:r>
        <w:tab/>
      </w:r>
      <w:r>
        <w:t>次冲突，第</w:t>
      </w:r>
      <w:r>
        <w:rPr>
          <w:spacing w:val="-10"/>
        </w:rPr>
        <w:t xml:space="preserve"> </w:t>
      </w:r>
      <w:r>
        <w:rPr>
          <w:rFonts w:ascii="Times New Roman" w:eastAsia="Times New Roman"/>
          <w:position w:val="2"/>
        </w:rPr>
        <w:t xml:space="preserve">k </w:t>
      </w:r>
      <w:r>
        <w:t>次才成功）</w:t>
      </w:r>
      <w:r>
        <w:rPr>
          <w:spacing w:val="-10"/>
        </w:rPr>
        <w:t>为</w:t>
      </w:r>
    </w:p>
    <w:p>
      <w:pPr>
        <w:pStyle w:val="BodyText"/>
        <w:spacing w:before="40" w:after="38"/>
      </w:pPr>
      <w:r>
        <w:rPr>
          <w:spacing w:val="-1"/>
        </w:rPr>
        <w:t>那么每帧传送次数的数学期望值为：</w:t>
      </w:r>
    </w:p>
    <w:p>
      <w:pPr>
        <w:pStyle w:val="BodyText"/>
        <w:ind w:left="2401"/>
        <w:rPr>
          <w:sz w:val="20"/>
        </w:rPr>
      </w:pPr>
      <w:r>
        <w:rPr>
          <w:sz w:val="20"/>
        </w:rPr>
        <w:drawing>
          <wp:inline distT="0" distB="0" distL="0" distR="0">
            <wp:extent cx="3460750" cy="309880"/>
            <wp:effectExtent l="0" t="0" r="0" b="0"/>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2.png"/>
                    <pic:cNvPicPr>
                      <a:picLocks noChangeAspect="1"/>
                    </pic:cNvPicPr>
                  </pic:nvPicPr>
                  <pic:blipFill>
                    <a:blip xmlns:r="http://schemas.openxmlformats.org/officeDocument/2006/relationships" r:embed="rId31" cstate="print"/>
                    <a:stretch>
                      <a:fillRect/>
                    </a:stretch>
                  </pic:blipFill>
                  <pic:spPr>
                    <a:xfrm>
                      <a:off x="0" y="0"/>
                      <a:ext cx="3461005" cy="310134"/>
                    </a:xfrm>
                    <a:prstGeom prst="rect">
                      <a:avLst/>
                    </a:prstGeom>
                  </pic:spPr>
                </pic:pic>
              </a:graphicData>
            </a:graphic>
          </wp:inline>
        </w:drawing>
      </w:r>
    </w:p>
    <w:p>
      <w:pPr>
        <w:pStyle w:val="BodyText"/>
        <w:spacing w:before="2"/>
        <w:ind w:left="0"/>
        <w:rPr>
          <w:sz w:val="16"/>
        </w:rPr>
      </w:pPr>
    </w:p>
    <w:p>
      <w:pPr>
        <w:pStyle w:val="Heading2"/>
        <w:numPr>
          <w:ilvl w:val="0"/>
          <w:numId w:val="1"/>
        </w:numPr>
        <w:tabs>
          <w:tab w:val="left" w:pos="555"/>
        </w:tabs>
        <w:spacing w:before="0" w:after="0" w:line="223" w:lineRule="auto"/>
        <w:ind w:left="134" w:right="211" w:firstLine="0"/>
        <w:jc w:val="both"/>
      </w:pPr>
      <w:r>
        <w:rPr>
          <w:spacing w:val="-6"/>
        </w:rPr>
        <w:t xml:space="preserve">假定 </w:t>
      </w:r>
      <w:r>
        <w:rPr>
          <w:rFonts w:ascii="Times New Roman" w:eastAsia="Times New Roman"/>
          <w:position w:val="2"/>
        </w:rPr>
        <w:t>TCP</w:t>
      </w:r>
      <w:r>
        <w:rPr>
          <w:rFonts w:ascii="Times New Roman" w:eastAsia="Times New Roman"/>
          <w:spacing w:val="-13"/>
          <w:position w:val="2"/>
        </w:rPr>
        <w:t xml:space="preserve"> </w:t>
      </w:r>
      <w:r>
        <w:rPr>
          <w:spacing w:val="-3"/>
        </w:rPr>
        <w:t xml:space="preserve">报文段载荷是 </w:t>
      </w:r>
      <w:r>
        <w:rPr>
          <w:rFonts w:ascii="Times New Roman" w:eastAsia="Times New Roman"/>
          <w:position w:val="2"/>
        </w:rPr>
        <w:t>1500B</w:t>
      </w:r>
      <w:r>
        <w:rPr>
          <w:spacing w:val="-2"/>
        </w:rPr>
        <w:t xml:space="preserve">，最大分组存活时间是 </w:t>
      </w:r>
      <w:r>
        <w:rPr>
          <w:rFonts w:ascii="Times New Roman" w:eastAsia="Times New Roman"/>
          <w:position w:val="2"/>
        </w:rPr>
        <w:t>120s</w:t>
      </w:r>
      <w:r>
        <w:rPr>
          <w:spacing w:val="-3"/>
        </w:rPr>
        <w:t xml:space="preserve">，那么要使得 </w:t>
      </w:r>
      <w:r>
        <w:rPr>
          <w:rFonts w:ascii="Times New Roman" w:eastAsia="Times New Roman"/>
          <w:position w:val="2"/>
        </w:rPr>
        <w:t>TCP</w:t>
      </w:r>
      <w:r>
        <w:rPr>
          <w:rFonts w:ascii="Times New Roman" w:eastAsia="Times New Roman"/>
          <w:spacing w:val="-13"/>
          <w:position w:val="2"/>
        </w:rPr>
        <w:t xml:space="preserve"> </w:t>
      </w:r>
      <w:r>
        <w:t>报文段的序列号不会循</w:t>
      </w:r>
      <w:r>
        <w:rPr>
          <w:spacing w:val="-2"/>
        </w:rPr>
        <w:t>环回来而重叠，线路允许的最快速度是多大？（不考虑帧长限制）</w:t>
      </w:r>
    </w:p>
    <w:p>
      <w:pPr>
        <w:pStyle w:val="BodyText"/>
        <w:tabs>
          <w:tab w:val="left" w:pos="3473"/>
        </w:tabs>
        <w:spacing w:before="1" w:line="223" w:lineRule="auto"/>
        <w:ind w:left="134" w:right="211" w:firstLine="420"/>
        <w:jc w:val="both"/>
      </w:pPr>
      <w:r>
        <w:drawing>
          <wp:anchor distT="0" distB="0" distL="0" distR="0" simplePos="0" relativeHeight="251672576" behindDoc="1" locked="0" layoutInCell="1" allowOverlap="1">
            <wp:simplePos x="0" y="0"/>
            <wp:positionH relativeFrom="page">
              <wp:posOffset>2928620</wp:posOffset>
            </wp:positionH>
            <wp:positionV relativeFrom="paragraph">
              <wp:posOffset>50165</wp:posOffset>
            </wp:positionV>
            <wp:extent cx="223520" cy="111125"/>
            <wp:effectExtent l="0" t="0" r="0" b="0"/>
            <wp:wrapNone/>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3.png"/>
                    <pic:cNvPicPr>
                      <a:picLocks noChangeAspect="1"/>
                    </pic:cNvPicPr>
                  </pic:nvPicPr>
                  <pic:blipFill>
                    <a:blip xmlns:r="http://schemas.openxmlformats.org/officeDocument/2006/relationships" r:embed="rId32" cstate="print"/>
                    <a:stretch>
                      <a:fillRect/>
                    </a:stretch>
                  </pic:blipFill>
                  <pic:spPr>
                    <a:xfrm>
                      <a:off x="0" y="0"/>
                      <a:ext cx="223837" cy="111210"/>
                    </a:xfrm>
                    <a:prstGeom prst="rect">
                      <a:avLst/>
                    </a:prstGeom>
                  </pic:spPr>
                </pic:pic>
              </a:graphicData>
            </a:graphic>
          </wp:anchor>
        </w:drawing>
      </w:r>
      <w:r>
        <w:drawing>
          <wp:anchor distT="0" distB="0" distL="0" distR="0" simplePos="0" relativeHeight="251673600" behindDoc="1" locked="0" layoutInCell="1" allowOverlap="1">
            <wp:simplePos x="0" y="0"/>
            <wp:positionH relativeFrom="page">
              <wp:posOffset>1550670</wp:posOffset>
            </wp:positionH>
            <wp:positionV relativeFrom="paragraph">
              <wp:posOffset>744855</wp:posOffset>
            </wp:positionV>
            <wp:extent cx="1281430" cy="94615"/>
            <wp:effectExtent l="0" t="0" r="0" b="0"/>
            <wp:wrapNone/>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4.png"/>
                    <pic:cNvPicPr>
                      <a:picLocks noChangeAspect="1"/>
                    </pic:cNvPicPr>
                  </pic:nvPicPr>
                  <pic:blipFill>
                    <a:blip xmlns:r="http://schemas.openxmlformats.org/officeDocument/2006/relationships" r:embed="rId33" cstate="print"/>
                    <a:stretch>
                      <a:fillRect/>
                    </a:stretch>
                  </pic:blipFill>
                  <pic:spPr>
                    <a:xfrm>
                      <a:off x="0" y="0"/>
                      <a:ext cx="1281599" cy="94735"/>
                    </a:xfrm>
                    <a:prstGeom prst="rect">
                      <a:avLst/>
                    </a:prstGeom>
                  </pic:spPr>
                </pic:pic>
              </a:graphicData>
            </a:graphic>
          </wp:anchor>
        </w:drawing>
      </w:r>
      <w:r>
        <w:rPr>
          <w:color w:val="FF0000"/>
        </w:rPr>
        <w:t>【答案】</w:t>
      </w:r>
      <w:r>
        <w:t>目标在</w:t>
      </w:r>
      <w:r>
        <w:rPr>
          <w:spacing w:val="-16"/>
        </w:rPr>
        <w:t xml:space="preserve"> </w:t>
      </w:r>
      <w:r>
        <w:rPr>
          <w:rFonts w:ascii="Times New Roman" w:eastAsia="Times New Roman"/>
          <w:position w:val="2"/>
        </w:rPr>
        <w:t>120s</w:t>
      </w:r>
      <w:r>
        <w:rPr>
          <w:rFonts w:ascii="Times New Roman" w:eastAsia="Times New Roman"/>
          <w:spacing w:val="-7"/>
          <w:position w:val="2"/>
        </w:rPr>
        <w:t xml:space="preserve"> </w:t>
      </w:r>
      <w:r>
        <w:t>内最多发送</w:t>
      </w:r>
      <w:r>
        <w:rPr>
          <w:spacing w:val="80"/>
          <w:w w:val="150"/>
        </w:rPr>
        <w:t xml:space="preserve">  </w:t>
      </w:r>
      <w:r>
        <w:t>（序列号为</w:t>
      </w:r>
      <w:r>
        <w:rPr>
          <w:spacing w:val="-16"/>
        </w:rPr>
        <w:t xml:space="preserve"> </w:t>
      </w:r>
      <w:r>
        <w:rPr>
          <w:rFonts w:ascii="Times New Roman" w:eastAsia="Times New Roman"/>
          <w:position w:val="2"/>
        </w:rPr>
        <w:t>32</w:t>
      </w:r>
      <w:r>
        <w:rPr>
          <w:rFonts w:ascii="Times New Roman" w:eastAsia="Times New Roman"/>
          <w:spacing w:val="-6"/>
          <w:position w:val="2"/>
        </w:rPr>
        <w:t xml:space="preserve"> </w:t>
      </w:r>
      <w:r>
        <w:t>位），即</w:t>
      </w:r>
      <w:r>
        <w:rPr>
          <w:spacing w:val="-16"/>
        </w:rPr>
        <w:t xml:space="preserve"> </w:t>
      </w:r>
      <w:r>
        <w:rPr>
          <w:rFonts w:ascii="Times New Roman" w:eastAsia="Times New Roman"/>
          <w:position w:val="2"/>
        </w:rPr>
        <w:t>35791394B/S</w:t>
      </w:r>
      <w:r>
        <w:rPr>
          <w:rFonts w:ascii="Times New Roman" w:eastAsia="Times New Roman"/>
          <w:spacing w:val="-6"/>
          <w:position w:val="2"/>
        </w:rPr>
        <w:t xml:space="preserve"> </w:t>
      </w:r>
      <w:r>
        <w:t>的载荷。</w:t>
      </w:r>
      <w:r>
        <w:rPr>
          <w:rFonts w:ascii="Times New Roman" w:eastAsia="Times New Roman"/>
          <w:position w:val="2"/>
        </w:rPr>
        <w:t>TCP</w:t>
      </w:r>
      <w:r>
        <w:rPr>
          <w:rFonts w:ascii="Times New Roman" w:eastAsia="Times New Roman"/>
          <w:spacing w:val="-7"/>
          <w:position w:val="2"/>
        </w:rPr>
        <w:t xml:space="preserve"> </w:t>
      </w:r>
      <w:r>
        <w:t>报文段载荷是</w:t>
      </w:r>
      <w:r>
        <w:rPr>
          <w:spacing w:val="-16"/>
        </w:rPr>
        <w:t xml:space="preserve"> </w:t>
      </w:r>
      <w:r>
        <w:rPr>
          <w:rFonts w:ascii="Times New Roman" w:eastAsia="Times New Roman"/>
          <w:position w:val="2"/>
        </w:rPr>
        <w:t>1500B</w:t>
      </w:r>
      <w:r>
        <w:t>，那么可以发送</w:t>
      </w:r>
      <w:r>
        <w:rPr>
          <w:spacing w:val="-16"/>
        </w:rPr>
        <w:t xml:space="preserve"> </w:t>
      </w:r>
      <w:r>
        <w:rPr>
          <w:rFonts w:ascii="Times New Roman" w:eastAsia="Times New Roman"/>
          <w:position w:val="2"/>
        </w:rPr>
        <w:t>23861</w:t>
      </w:r>
      <w:r>
        <w:rPr>
          <w:rFonts w:ascii="Times New Roman" w:eastAsia="Times New Roman"/>
          <w:spacing w:val="-13"/>
          <w:position w:val="2"/>
        </w:rPr>
        <w:t xml:space="preserve"> </w:t>
      </w:r>
      <w:r>
        <w:t>个报文段。</w:t>
      </w:r>
      <w:r>
        <w:rPr>
          <w:rFonts w:ascii="Times New Roman" w:eastAsia="Times New Roman"/>
          <w:position w:val="2"/>
        </w:rPr>
        <w:t>TCP</w:t>
      </w:r>
      <w:r>
        <w:rPr>
          <w:rFonts w:ascii="Times New Roman" w:eastAsia="Times New Roman"/>
          <w:spacing w:val="-13"/>
          <w:position w:val="2"/>
        </w:rPr>
        <w:t xml:space="preserve"> </w:t>
      </w:r>
      <w:r>
        <w:t>开销是</w:t>
      </w:r>
      <w:r>
        <w:rPr>
          <w:spacing w:val="-15"/>
        </w:rPr>
        <w:t xml:space="preserve"> </w:t>
      </w:r>
      <w:r>
        <w:rPr>
          <w:rFonts w:ascii="Times New Roman" w:eastAsia="Times New Roman"/>
          <w:position w:val="2"/>
        </w:rPr>
        <w:t>20B</w:t>
      </w:r>
      <w:r>
        <w:t>，</w:t>
      </w:r>
      <w:r>
        <w:rPr>
          <w:rFonts w:ascii="Times New Roman" w:eastAsia="Times New Roman"/>
          <w:position w:val="2"/>
        </w:rPr>
        <w:t>IP</w:t>
      </w:r>
      <w:r>
        <w:rPr>
          <w:rFonts w:ascii="Times New Roman" w:eastAsia="Times New Roman"/>
          <w:spacing w:val="-13"/>
          <w:position w:val="2"/>
        </w:rPr>
        <w:t xml:space="preserve"> </w:t>
      </w:r>
      <w:r>
        <w:t>开销是</w:t>
      </w:r>
      <w:r>
        <w:rPr>
          <w:spacing w:val="-16"/>
        </w:rPr>
        <w:t xml:space="preserve"> </w:t>
      </w:r>
      <w:r>
        <w:rPr>
          <w:rFonts w:ascii="Times New Roman" w:eastAsia="Times New Roman"/>
          <w:position w:val="2"/>
        </w:rPr>
        <w:t>20B</w:t>
      </w:r>
      <w:r>
        <w:t>，以太网开销是</w:t>
      </w:r>
      <w:r>
        <w:rPr>
          <w:spacing w:val="-16"/>
        </w:rPr>
        <w:t xml:space="preserve"> </w:t>
      </w:r>
      <w:r>
        <w:rPr>
          <w:rFonts w:ascii="Times New Roman" w:eastAsia="Times New Roman"/>
          <w:position w:val="2"/>
        </w:rPr>
        <w:t>26B</w:t>
      </w:r>
      <w:r>
        <w:t>（</w:t>
      </w:r>
      <w:r>
        <w:rPr>
          <w:rFonts w:ascii="Times New Roman" w:eastAsia="Times New Roman"/>
          <w:position w:val="2"/>
        </w:rPr>
        <w:t>18</w:t>
      </w:r>
      <w:r>
        <w:rPr>
          <w:rFonts w:ascii="Times New Roman" w:eastAsia="Times New Roman"/>
          <w:spacing w:val="-13"/>
          <w:position w:val="2"/>
        </w:rPr>
        <w:t xml:space="preserve"> </w:t>
      </w:r>
      <w:r>
        <w:t>字节的首部和尾部，</w:t>
      </w:r>
      <w:r>
        <w:rPr>
          <w:rFonts w:ascii="Times New Roman" w:eastAsia="Times New Roman"/>
          <w:position w:val="2"/>
        </w:rPr>
        <w:t xml:space="preserve">7 </w:t>
      </w:r>
      <w:r>
        <w:t>个字节的前同步码，</w:t>
      </w:r>
      <w:r>
        <w:rPr>
          <w:rFonts w:ascii="Times New Roman" w:eastAsia="Times New Roman"/>
          <w:position w:val="2"/>
        </w:rPr>
        <w:t xml:space="preserve">1 </w:t>
      </w:r>
      <w:r>
        <w:t>个字节的帧开始定界符）。这就意味着对于</w:t>
      </w:r>
      <w:r>
        <w:rPr>
          <w:spacing w:val="-6"/>
        </w:rPr>
        <w:t xml:space="preserve"> </w:t>
      </w:r>
      <w:r>
        <w:rPr>
          <w:rFonts w:ascii="Times New Roman" w:eastAsia="Times New Roman"/>
          <w:position w:val="2"/>
        </w:rPr>
        <w:t xml:space="preserve">1500B </w:t>
      </w:r>
      <w:r>
        <w:t xml:space="preserve">的载荷，必须发送 </w:t>
      </w:r>
      <w:r>
        <w:rPr>
          <w:rFonts w:ascii="Times New Roman" w:eastAsia="Times New Roman"/>
          <w:position w:val="2"/>
        </w:rPr>
        <w:t>1566B</w:t>
      </w:r>
      <w:r>
        <w:t>。</w:t>
      </w:r>
      <w:r>
        <w:tab/>
      </w:r>
      <w:r>
        <w:rPr>
          <w:spacing w:val="-10"/>
        </w:rPr>
        <w:t>。</w:t>
      </w:r>
    </w:p>
    <w:p>
      <w:pPr>
        <w:pStyle w:val="BodyText"/>
        <w:spacing w:before="1" w:line="223" w:lineRule="auto"/>
        <w:ind w:left="134" w:right="211" w:firstLine="420"/>
        <w:jc w:val="both"/>
      </w:pPr>
      <w:r>
        <w:rPr>
          <w:spacing w:val="-3"/>
        </w:rPr>
        <w:t xml:space="preserve">因此，允许的最快线路速度是 </w:t>
      </w:r>
      <w:r>
        <w:rPr>
          <w:rFonts w:ascii="Times New Roman" w:eastAsia="Times New Roman"/>
          <w:spacing w:val="-2"/>
          <w:position w:val="2"/>
        </w:rPr>
        <w:t>299Mb/s</w:t>
      </w:r>
      <w:r>
        <w:rPr>
          <w:spacing w:val="-3"/>
        </w:rPr>
        <w:t xml:space="preserve">。比这速度更快，就冒有在同一时间不同的 </w:t>
      </w:r>
      <w:r>
        <w:rPr>
          <w:rFonts w:ascii="Times New Roman" w:eastAsia="Times New Roman"/>
          <w:spacing w:val="-2"/>
          <w:position w:val="2"/>
        </w:rPr>
        <w:t xml:space="preserve">TCP </w:t>
      </w:r>
      <w:r>
        <w:rPr>
          <w:spacing w:val="-2"/>
        </w:rPr>
        <w:t>报文段具有相同的序号的风险。</w:t>
      </w:r>
    </w:p>
    <w:p>
      <w:pPr>
        <w:spacing w:after="0" w:line="223" w:lineRule="auto"/>
        <w:jc w:val="both"/>
        <w:sectPr>
          <w:headerReference w:type="default" r:id="rId34"/>
          <w:footerReference w:type="default" r:id="rId35"/>
          <w:pgSz w:w="11910" w:h="16840"/>
          <w:pgMar w:top="1460" w:right="920" w:bottom="820" w:left="1000" w:header="567" w:footer="633" w:gutter="0"/>
          <w:pgNumType w:start="6"/>
          <w:cols w:num="1" w:space="720"/>
        </w:sectPr>
      </w:pPr>
    </w:p>
    <w:p>
      <w:pPr>
        <w:pStyle w:val="Heading2"/>
        <w:numPr>
          <w:ilvl w:val="0"/>
          <w:numId w:val="1"/>
        </w:numPr>
        <w:tabs>
          <w:tab w:val="left" w:pos="555"/>
          <w:tab w:val="left" w:pos="5063"/>
          <w:tab w:val="left" w:pos="7280"/>
        </w:tabs>
        <w:spacing w:before="14" w:after="0" w:line="223" w:lineRule="auto"/>
        <w:ind w:left="134" w:right="211" w:firstLine="0"/>
        <w:jc w:val="left"/>
      </w:pPr>
      <w:r>
        <w:drawing>
          <wp:anchor distT="0" distB="0" distL="0" distR="0" simplePos="0" relativeHeight="251674624" behindDoc="0" locked="0" layoutInCell="1" allowOverlap="1">
            <wp:simplePos x="0" y="0"/>
            <wp:positionH relativeFrom="page">
              <wp:posOffset>2291080</wp:posOffset>
            </wp:positionH>
            <wp:positionV relativeFrom="paragraph">
              <wp:posOffset>479425</wp:posOffset>
            </wp:positionV>
            <wp:extent cx="3226435" cy="512445"/>
            <wp:effectExtent l="0" t="0" r="0" b="0"/>
            <wp:wrapTopAndBottom/>
            <wp:docPr id="4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5.jpeg"/>
                    <pic:cNvPicPr>
                      <a:picLocks noChangeAspect="1"/>
                    </pic:cNvPicPr>
                  </pic:nvPicPr>
                  <pic:blipFill>
                    <a:blip xmlns:r="http://schemas.openxmlformats.org/officeDocument/2006/relationships" r:embed="rId36" cstate="print"/>
                    <a:stretch>
                      <a:fillRect/>
                    </a:stretch>
                  </pic:blipFill>
                  <pic:spPr>
                    <a:xfrm>
                      <a:off x="0" y="0"/>
                      <a:ext cx="3226489" cy="512635"/>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2320290</wp:posOffset>
            </wp:positionH>
            <wp:positionV relativeFrom="paragraph">
              <wp:posOffset>65405</wp:posOffset>
            </wp:positionV>
            <wp:extent cx="1512570" cy="106045"/>
            <wp:effectExtent l="0" t="0" r="0" b="0"/>
            <wp:wrapNone/>
            <wp:docPr id="4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6.png"/>
                    <pic:cNvPicPr>
                      <a:picLocks noChangeAspect="1"/>
                    </pic:cNvPicPr>
                  </pic:nvPicPr>
                  <pic:blipFill>
                    <a:blip xmlns:r="http://schemas.openxmlformats.org/officeDocument/2006/relationships" r:embed="rId37" cstate="print"/>
                    <a:stretch>
                      <a:fillRect/>
                    </a:stretch>
                  </pic:blipFill>
                  <pic:spPr>
                    <a:xfrm>
                      <a:off x="0" y="0"/>
                      <a:ext cx="1512860" cy="105833"/>
                    </a:xfrm>
                    <a:prstGeom prst="rect">
                      <a:avLst/>
                    </a:prstGeom>
                  </pic:spPr>
                </pic:pic>
              </a:graphicData>
            </a:graphic>
          </wp:anchor>
        </w:drawing>
      </w:r>
      <w:r>
        <w:drawing>
          <wp:anchor distT="0" distB="0" distL="0" distR="0" simplePos="0" relativeHeight="251679744" behindDoc="1" locked="0" layoutInCell="1" allowOverlap="1">
            <wp:simplePos x="0" y="0"/>
            <wp:positionH relativeFrom="page">
              <wp:posOffset>4279265</wp:posOffset>
            </wp:positionH>
            <wp:positionV relativeFrom="paragraph">
              <wp:posOffset>59690</wp:posOffset>
            </wp:positionV>
            <wp:extent cx="958215" cy="108585"/>
            <wp:effectExtent l="0" t="0" r="0" b="0"/>
            <wp:wrapNone/>
            <wp:docPr id="4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7.png"/>
                    <pic:cNvPicPr>
                      <a:picLocks noChangeAspect="1"/>
                    </pic:cNvPicPr>
                  </pic:nvPicPr>
                  <pic:blipFill>
                    <a:blip xmlns:r="http://schemas.openxmlformats.org/officeDocument/2006/relationships" r:embed="rId38" cstate="print"/>
                    <a:stretch>
                      <a:fillRect/>
                    </a:stretch>
                  </pic:blipFill>
                  <pic:spPr>
                    <a:xfrm>
                      <a:off x="0" y="0"/>
                      <a:ext cx="958227" cy="108346"/>
                    </a:xfrm>
                    <a:prstGeom prst="rect">
                      <a:avLst/>
                    </a:prstGeom>
                  </pic:spPr>
                </pic:pic>
              </a:graphicData>
            </a:graphic>
          </wp:anchor>
        </w:drawing>
      </w:r>
      <w:r>
        <w:t xml:space="preserve">某主机的 </w:t>
      </w:r>
      <w:r>
        <w:rPr>
          <w:rFonts w:ascii="Times New Roman" w:eastAsia="Times New Roman"/>
          <w:position w:val="2"/>
        </w:rPr>
        <w:t xml:space="preserve">MAC </w:t>
      </w:r>
      <w:r>
        <w:t>地址为</w:t>
      </w:r>
      <w:r>
        <w:tab/>
      </w:r>
      <w:r>
        <w:rPr>
          <w:spacing w:val="-4"/>
        </w:rPr>
        <w:t>地址为</w:t>
      </w:r>
      <w:r>
        <w:tab/>
      </w:r>
      <w:r>
        <w:rPr>
          <w:spacing w:val="-2"/>
        </w:rPr>
        <w:t>（私有地址）。图</w:t>
      </w:r>
      <w:r>
        <w:rPr>
          <w:spacing w:val="-14"/>
        </w:rPr>
        <w:t xml:space="preserve"> </w:t>
      </w:r>
      <w:r>
        <w:rPr>
          <w:rFonts w:ascii="Times New Roman" w:eastAsia="Times New Roman"/>
          <w:spacing w:val="-2"/>
          <w:position w:val="2"/>
        </w:rPr>
        <w:t>1</w:t>
      </w:r>
      <w:r>
        <w:rPr>
          <w:rFonts w:ascii="Times New Roman" w:eastAsia="Times New Roman"/>
          <w:spacing w:val="-11"/>
          <w:position w:val="2"/>
        </w:rPr>
        <w:t xml:space="preserve"> </w:t>
      </w:r>
      <w:r>
        <w:rPr>
          <w:spacing w:val="-2"/>
        </w:rPr>
        <w:t>是网络</w:t>
      </w:r>
      <w:r>
        <w:t xml:space="preserve">拓扑，图 </w:t>
      </w:r>
      <w:r>
        <w:rPr>
          <w:rFonts w:ascii="Times New Roman" w:eastAsia="Times New Roman"/>
          <w:position w:val="2"/>
        </w:rPr>
        <w:t xml:space="preserve">2 </w:t>
      </w:r>
      <w:r>
        <w:t xml:space="preserve">是该主机进行 </w:t>
      </w:r>
      <w:r>
        <w:rPr>
          <w:rFonts w:ascii="Times New Roman" w:eastAsia="Times New Roman"/>
          <w:position w:val="2"/>
        </w:rPr>
        <w:t xml:space="preserve">Web </w:t>
      </w:r>
      <w:r>
        <w:t xml:space="preserve">请求的 </w:t>
      </w:r>
      <w:r>
        <w:rPr>
          <w:rFonts w:ascii="Times New Roman" w:eastAsia="Times New Roman"/>
          <w:position w:val="2"/>
        </w:rPr>
        <w:t xml:space="preserve">1 </w:t>
      </w:r>
      <w:r>
        <w:t xml:space="preserve">个以太网数据帧前 </w:t>
      </w:r>
      <w:r>
        <w:rPr>
          <w:rFonts w:ascii="Times New Roman" w:eastAsia="Times New Roman"/>
          <w:position w:val="2"/>
        </w:rPr>
        <w:t xml:space="preserve">80 </w:t>
      </w:r>
      <w:r>
        <w:t xml:space="preserve">个字节的十六进制及 </w:t>
      </w:r>
      <w:r>
        <w:rPr>
          <w:rFonts w:ascii="Times New Roman" w:eastAsia="Times New Roman"/>
          <w:position w:val="2"/>
        </w:rPr>
        <w:t xml:space="preserve">ACSII </w:t>
      </w:r>
      <w:r>
        <w:t>码内容。</w:t>
      </w:r>
    </w:p>
    <w:p>
      <w:pPr>
        <w:pStyle w:val="BodyText"/>
        <w:spacing w:before="2"/>
        <w:ind w:left="544" w:right="205"/>
        <w:jc w:val="center"/>
        <w:rPr>
          <w:rFonts w:ascii="Times New Roman" w:eastAsia="Times New Roman"/>
        </w:rPr>
      </w:pPr>
      <w:r>
        <w:rPr>
          <w:spacing w:val="-5"/>
        </w:rPr>
        <w:t xml:space="preserve">图 </w:t>
      </w:r>
      <w:r>
        <w:rPr>
          <w:rFonts w:ascii="Times New Roman" w:eastAsia="Times New Roman"/>
          <w:spacing w:val="-10"/>
          <w:position w:val="2"/>
        </w:rPr>
        <w:t>1</w: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8"/>
        <w:ind w:left="0"/>
        <w:rPr>
          <w:rFonts w:ascii="Times New Roman"/>
        </w:rPr>
      </w:pPr>
    </w:p>
    <w:p>
      <w:pPr>
        <w:pStyle w:val="BodyText"/>
        <w:spacing w:before="45" w:line="374" w:lineRule="exact"/>
        <w:ind w:left="544" w:right="205"/>
        <w:jc w:val="center"/>
        <w:rPr>
          <w:rFonts w:ascii="Times New Roman" w:eastAsia="Times New Roman"/>
        </w:rPr>
      </w:pPr>
      <w:r>
        <w:drawing>
          <wp:anchor distT="0" distB="0" distL="0" distR="0" simplePos="0" relativeHeight="251676672" behindDoc="0" locked="0" layoutInCell="1" allowOverlap="1">
            <wp:simplePos x="0" y="0"/>
            <wp:positionH relativeFrom="page">
              <wp:posOffset>1874520</wp:posOffset>
            </wp:positionH>
            <wp:positionV relativeFrom="paragraph">
              <wp:posOffset>-901700</wp:posOffset>
            </wp:positionV>
            <wp:extent cx="4073525" cy="934085"/>
            <wp:effectExtent l="0" t="0" r="0" b="0"/>
            <wp:wrapNone/>
            <wp:docPr id="5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8.jpeg"/>
                    <pic:cNvPicPr>
                      <a:picLocks noChangeAspect="1"/>
                    </pic:cNvPicPr>
                  </pic:nvPicPr>
                  <pic:blipFill>
                    <a:blip xmlns:r="http://schemas.openxmlformats.org/officeDocument/2006/relationships" r:embed="rId39" cstate="print"/>
                    <a:stretch>
                      <a:fillRect/>
                    </a:stretch>
                  </pic:blipFill>
                  <pic:spPr>
                    <a:xfrm>
                      <a:off x="0" y="0"/>
                      <a:ext cx="4073813" cy="934085"/>
                    </a:xfrm>
                    <a:prstGeom prst="rect">
                      <a:avLst/>
                    </a:prstGeom>
                  </pic:spPr>
                </pic:pic>
              </a:graphicData>
            </a:graphic>
          </wp:anchor>
        </w:drawing>
      </w:r>
      <w:r>
        <w:rPr>
          <w:spacing w:val="-5"/>
        </w:rPr>
        <w:t xml:space="preserve">图 </w:t>
      </w:r>
      <w:r>
        <w:rPr>
          <w:rFonts w:ascii="Times New Roman" w:eastAsia="Times New Roman"/>
          <w:spacing w:val="-10"/>
          <w:position w:val="2"/>
        </w:rPr>
        <w:t>2</w:t>
      </w:r>
    </w:p>
    <w:p>
      <w:pPr>
        <w:pStyle w:val="BodyText"/>
        <w:spacing w:line="374" w:lineRule="exact"/>
      </w:pPr>
      <w:r>
        <w:rPr>
          <w:spacing w:val="-1"/>
        </w:rPr>
        <w:t>请参考上图中的数据回答以下问题。</w:t>
      </w:r>
    </w:p>
    <w:p>
      <w:pPr>
        <w:pStyle w:val="ListParagraph"/>
        <w:numPr>
          <w:ilvl w:val="0"/>
          <w:numId w:val="3"/>
        </w:numPr>
        <w:tabs>
          <w:tab w:val="left" w:pos="1080"/>
        </w:tabs>
        <w:spacing w:before="0" w:after="0" w:line="347" w:lineRule="exact"/>
        <w:ind w:left="1080" w:right="0" w:hanging="526"/>
        <w:jc w:val="left"/>
        <w:rPr>
          <w:sz w:val="21"/>
        </w:rPr>
      </w:pPr>
      <w:r>
        <w:rPr>
          <w:rFonts w:ascii="Times New Roman" w:eastAsia="Times New Roman"/>
          <w:position w:val="2"/>
          <w:sz w:val="21"/>
        </w:rPr>
        <w:t>Web</w:t>
      </w:r>
      <w:r>
        <w:rPr>
          <w:rFonts w:ascii="Times New Roman" w:eastAsia="Times New Roman"/>
          <w:spacing w:val="-2"/>
          <w:position w:val="2"/>
          <w:sz w:val="21"/>
        </w:rPr>
        <w:t xml:space="preserve"> </w:t>
      </w:r>
      <w:r>
        <w:rPr>
          <w:spacing w:val="-2"/>
          <w:sz w:val="21"/>
        </w:rPr>
        <w:t xml:space="preserve">服务器的 </w:t>
      </w:r>
      <w:r>
        <w:rPr>
          <w:rFonts w:ascii="Times New Roman" w:eastAsia="Times New Roman"/>
          <w:position w:val="2"/>
          <w:sz w:val="21"/>
        </w:rPr>
        <w:t>IP</w:t>
      </w:r>
      <w:r>
        <w:rPr>
          <w:rFonts w:ascii="Times New Roman" w:eastAsia="Times New Roman"/>
          <w:spacing w:val="-1"/>
          <w:position w:val="2"/>
          <w:sz w:val="21"/>
        </w:rPr>
        <w:t xml:space="preserve"> </w:t>
      </w:r>
      <w:r>
        <w:rPr>
          <w:spacing w:val="-1"/>
          <w:sz w:val="21"/>
        </w:rPr>
        <w:t xml:space="preserve">地址是什么？该主机的默认网关的 </w:t>
      </w:r>
      <w:r>
        <w:rPr>
          <w:rFonts w:ascii="Times New Roman" w:eastAsia="Times New Roman"/>
          <w:position w:val="2"/>
          <w:sz w:val="21"/>
        </w:rPr>
        <w:t xml:space="preserve">MAC </w:t>
      </w:r>
      <w:r>
        <w:rPr>
          <w:spacing w:val="-2"/>
          <w:sz w:val="21"/>
        </w:rPr>
        <w:t>地址是什么？</w:t>
      </w:r>
    </w:p>
    <w:p>
      <w:pPr>
        <w:pStyle w:val="ListParagraph"/>
        <w:numPr>
          <w:ilvl w:val="0"/>
          <w:numId w:val="3"/>
        </w:numPr>
        <w:tabs>
          <w:tab w:val="left" w:pos="1080"/>
        </w:tabs>
        <w:spacing w:before="6" w:after="0" w:line="223" w:lineRule="auto"/>
        <w:ind w:left="134" w:right="213" w:firstLine="420"/>
        <w:jc w:val="left"/>
        <w:rPr>
          <w:sz w:val="21"/>
        </w:rPr>
      </w:pPr>
      <w:r>
        <w:rPr>
          <w:sz w:val="21"/>
        </w:rPr>
        <w:t xml:space="preserve">该主机在构造图 </w:t>
      </w:r>
      <w:r>
        <w:rPr>
          <w:rFonts w:ascii="Times New Roman" w:eastAsia="Times New Roman"/>
          <w:position w:val="2"/>
          <w:sz w:val="21"/>
        </w:rPr>
        <w:t xml:space="preserve">2 </w:t>
      </w:r>
      <w:r>
        <w:rPr>
          <w:sz w:val="21"/>
        </w:rPr>
        <w:t xml:space="preserve">的数据帧时，使用什么协议确定目的 </w:t>
      </w:r>
      <w:r>
        <w:rPr>
          <w:rFonts w:ascii="Times New Roman" w:eastAsia="Times New Roman"/>
          <w:position w:val="2"/>
          <w:sz w:val="21"/>
        </w:rPr>
        <w:t xml:space="preserve">MAC </w:t>
      </w:r>
      <w:r>
        <w:rPr>
          <w:sz w:val="21"/>
        </w:rPr>
        <w:t xml:space="preserve">地址？封装该协议请求报文的以太网帧的目的 </w:t>
      </w:r>
      <w:r>
        <w:rPr>
          <w:rFonts w:ascii="Times New Roman" w:eastAsia="Times New Roman"/>
          <w:position w:val="2"/>
          <w:sz w:val="21"/>
        </w:rPr>
        <w:t xml:space="preserve">MAC </w:t>
      </w:r>
      <w:r>
        <w:rPr>
          <w:sz w:val="21"/>
        </w:rPr>
        <w:t>地址是什么？</w:t>
      </w:r>
    </w:p>
    <w:p>
      <w:pPr>
        <w:pStyle w:val="ListParagraph"/>
        <w:numPr>
          <w:ilvl w:val="0"/>
          <w:numId w:val="3"/>
        </w:numPr>
        <w:tabs>
          <w:tab w:val="left" w:pos="1080"/>
          <w:tab w:val="left" w:pos="2495"/>
          <w:tab w:val="left" w:pos="8442"/>
        </w:tabs>
        <w:spacing w:before="0" w:after="0" w:line="223" w:lineRule="auto"/>
        <w:ind w:left="134" w:right="211" w:firstLine="420"/>
        <w:jc w:val="left"/>
        <w:rPr>
          <w:rFonts w:ascii="Times New Roman" w:eastAsia="Times New Roman"/>
          <w:sz w:val="21"/>
        </w:rPr>
      </w:pPr>
      <w:r>
        <w:drawing>
          <wp:anchor distT="0" distB="0" distL="0" distR="0" simplePos="0" relativeHeight="251680768" behindDoc="1" locked="0" layoutInCell="1" allowOverlap="1">
            <wp:simplePos x="0" y="0"/>
            <wp:positionH relativeFrom="page">
              <wp:posOffset>1602740</wp:posOffset>
            </wp:positionH>
            <wp:positionV relativeFrom="paragraph">
              <wp:posOffset>59055</wp:posOffset>
            </wp:positionV>
            <wp:extent cx="588645" cy="100965"/>
            <wp:effectExtent l="0" t="0" r="0" b="0"/>
            <wp:wrapNone/>
            <wp:docPr id="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9.png"/>
                    <pic:cNvPicPr>
                      <a:picLocks noChangeAspect="1"/>
                    </pic:cNvPicPr>
                  </pic:nvPicPr>
                  <pic:blipFill>
                    <a:blip xmlns:r="http://schemas.openxmlformats.org/officeDocument/2006/relationships" r:embed="rId40" cstate="print"/>
                    <a:stretch>
                      <a:fillRect/>
                    </a:stretch>
                  </pic:blipFill>
                  <pic:spPr>
                    <a:xfrm>
                      <a:off x="0" y="0"/>
                      <a:ext cx="588912" cy="101022"/>
                    </a:xfrm>
                    <a:prstGeom prst="rect">
                      <a:avLst/>
                    </a:prstGeom>
                  </pic:spPr>
                </pic:pic>
              </a:graphicData>
            </a:graphic>
          </wp:anchor>
        </w:drawing>
      </w:r>
      <w:r>
        <w:drawing>
          <wp:anchor distT="0" distB="0" distL="0" distR="0" simplePos="0" relativeHeight="251681792" behindDoc="1" locked="0" layoutInCell="1" allowOverlap="1">
            <wp:simplePos x="0" y="0"/>
            <wp:positionH relativeFrom="page">
              <wp:posOffset>5484495</wp:posOffset>
            </wp:positionH>
            <wp:positionV relativeFrom="paragraph">
              <wp:posOffset>60325</wp:posOffset>
            </wp:positionV>
            <wp:extent cx="502920" cy="94615"/>
            <wp:effectExtent l="0" t="0" r="0" b="0"/>
            <wp:wrapNone/>
            <wp:docPr id="5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0.png"/>
                    <pic:cNvPicPr>
                      <a:picLocks noChangeAspect="1"/>
                    </pic:cNvPicPr>
                  </pic:nvPicPr>
                  <pic:blipFill>
                    <a:blip xmlns:r="http://schemas.openxmlformats.org/officeDocument/2006/relationships" r:embed="rId41" cstate="print"/>
                    <a:stretch>
                      <a:fillRect/>
                    </a:stretch>
                  </pic:blipFill>
                  <pic:spPr>
                    <a:xfrm>
                      <a:off x="0" y="0"/>
                      <a:ext cx="503225" cy="94502"/>
                    </a:xfrm>
                    <a:prstGeom prst="rect">
                      <a:avLst/>
                    </a:prstGeom>
                  </pic:spPr>
                </pic:pic>
              </a:graphicData>
            </a:graphic>
          </wp:anchor>
        </w:drawing>
      </w:r>
      <w:r>
        <w:rPr>
          <w:spacing w:val="-6"/>
          <w:sz w:val="21"/>
        </w:rPr>
        <w:t>假设</w:t>
      </w:r>
      <w:r>
        <w:rPr>
          <w:sz w:val="21"/>
        </w:rPr>
        <w:tab/>
      </w:r>
      <w:r>
        <w:rPr>
          <w:spacing w:val="-2"/>
          <w:sz w:val="21"/>
        </w:rPr>
        <w:t>协议以持续的非流水线方式工作，一次请求</w:t>
      </w:r>
      <w:r>
        <w:rPr>
          <w:rFonts w:ascii="Times New Roman" w:eastAsia="Times New Roman"/>
          <w:spacing w:val="-2"/>
          <w:position w:val="2"/>
          <w:sz w:val="21"/>
        </w:rPr>
        <w:t>-</w:t>
      </w:r>
      <w:r>
        <w:rPr>
          <w:spacing w:val="-2"/>
          <w:sz w:val="21"/>
        </w:rPr>
        <w:t>响应时间为</w:t>
      </w:r>
      <w:r>
        <w:rPr>
          <w:sz w:val="21"/>
        </w:rPr>
        <w:tab/>
      </w:r>
      <w:r>
        <w:rPr>
          <w:rFonts w:ascii="Times New Roman" w:eastAsia="Times New Roman"/>
          <w:position w:val="2"/>
          <w:sz w:val="21"/>
        </w:rPr>
        <w:t>.html</w:t>
      </w:r>
      <w:r>
        <w:rPr>
          <w:rFonts w:ascii="Times New Roman" w:eastAsia="Times New Roman"/>
          <w:spacing w:val="-14"/>
          <w:position w:val="2"/>
          <w:sz w:val="21"/>
        </w:rPr>
        <w:t xml:space="preserve"> </w:t>
      </w:r>
      <w:r>
        <w:rPr>
          <w:sz w:val="21"/>
        </w:rPr>
        <w:t>页面引用了</w:t>
      </w:r>
      <w:r>
        <w:rPr>
          <w:spacing w:val="-11"/>
          <w:sz w:val="21"/>
        </w:rPr>
        <w:t xml:space="preserve"> </w:t>
      </w:r>
      <w:r>
        <w:rPr>
          <w:rFonts w:ascii="Times New Roman" w:eastAsia="Times New Roman"/>
          <w:position w:val="2"/>
          <w:sz w:val="21"/>
        </w:rPr>
        <w:t xml:space="preserve">5 </w:t>
      </w:r>
      <w:r>
        <w:rPr>
          <w:sz w:val="21"/>
        </w:rPr>
        <w:t>个</w:t>
      </w:r>
      <w:r>
        <w:rPr>
          <w:spacing w:val="-10"/>
          <w:sz w:val="21"/>
        </w:rPr>
        <w:t xml:space="preserve"> </w:t>
      </w:r>
      <w:r>
        <w:rPr>
          <w:rFonts w:ascii="Times New Roman" w:eastAsia="Times New Roman"/>
          <w:position w:val="2"/>
          <w:sz w:val="21"/>
        </w:rPr>
        <w:t>JPEG</w:t>
      </w:r>
      <w:r>
        <w:rPr>
          <w:rFonts w:ascii="Times New Roman" w:eastAsia="Times New Roman"/>
          <w:spacing w:val="-1"/>
          <w:position w:val="2"/>
          <w:sz w:val="21"/>
        </w:rPr>
        <w:t xml:space="preserve"> </w:t>
      </w:r>
      <w:r>
        <w:rPr>
          <w:sz w:val="21"/>
        </w:rPr>
        <w:t>小图像，则从发出题图</w:t>
      </w:r>
      <w:r>
        <w:rPr>
          <w:spacing w:val="-10"/>
          <w:sz w:val="21"/>
        </w:rPr>
        <w:t xml:space="preserve"> </w:t>
      </w:r>
      <w:r>
        <w:rPr>
          <w:rFonts w:ascii="Times New Roman" w:eastAsia="Times New Roman"/>
          <w:position w:val="2"/>
          <w:sz w:val="21"/>
        </w:rPr>
        <w:t xml:space="preserve">2 </w:t>
      </w:r>
      <w:r>
        <w:rPr>
          <w:sz w:val="21"/>
        </w:rPr>
        <w:t>中的</w:t>
      </w:r>
      <w:r>
        <w:rPr>
          <w:spacing w:val="-11"/>
          <w:sz w:val="21"/>
        </w:rPr>
        <w:t xml:space="preserve"> </w:t>
      </w:r>
      <w:r>
        <w:rPr>
          <w:rFonts w:ascii="Times New Roman" w:eastAsia="Times New Roman"/>
          <w:position w:val="2"/>
          <w:sz w:val="21"/>
        </w:rPr>
        <w:t>Web</w:t>
      </w:r>
      <w:r>
        <w:rPr>
          <w:rFonts w:ascii="Times New Roman" w:eastAsia="Times New Roman"/>
          <w:spacing w:val="-1"/>
          <w:position w:val="2"/>
          <w:sz w:val="21"/>
        </w:rPr>
        <w:t xml:space="preserve"> </w:t>
      </w:r>
      <w:r>
        <w:rPr>
          <w:sz w:val="21"/>
        </w:rPr>
        <w:t>请求开始到浏览器收到全部内容为止，需要多少个</w:t>
      </w:r>
      <w:r>
        <w:rPr>
          <w:spacing w:val="-10"/>
          <w:sz w:val="21"/>
        </w:rPr>
        <w:t xml:space="preserve"> </w:t>
      </w:r>
      <w:r>
        <w:rPr>
          <w:rFonts w:ascii="Times New Roman" w:eastAsia="Times New Roman"/>
          <w:spacing w:val="-4"/>
          <w:position w:val="2"/>
          <w:sz w:val="21"/>
        </w:rPr>
        <w:t>RTT?</w:t>
      </w:r>
    </w:p>
    <w:p>
      <w:pPr>
        <w:pStyle w:val="ListParagraph"/>
        <w:numPr>
          <w:ilvl w:val="0"/>
          <w:numId w:val="3"/>
        </w:numPr>
        <w:tabs>
          <w:tab w:val="left" w:pos="1080"/>
        </w:tabs>
        <w:spacing w:before="1" w:after="0" w:line="223" w:lineRule="auto"/>
        <w:ind w:left="554" w:right="1777" w:firstLine="0"/>
        <w:jc w:val="left"/>
        <w:rPr>
          <w:sz w:val="21"/>
        </w:rPr>
      </w:pPr>
      <w:r>
        <w:rPr>
          <w:spacing w:val="-3"/>
          <w:sz w:val="21"/>
        </w:rPr>
        <w:t xml:space="preserve">该帧所封装的 </w:t>
      </w:r>
      <w:r>
        <w:rPr>
          <w:rFonts w:ascii="Times New Roman" w:eastAsia="Times New Roman"/>
          <w:position w:val="2"/>
          <w:sz w:val="21"/>
        </w:rPr>
        <w:t>IP</w:t>
      </w:r>
      <w:r>
        <w:rPr>
          <w:rFonts w:ascii="Times New Roman" w:eastAsia="Times New Roman"/>
          <w:spacing w:val="-6"/>
          <w:position w:val="2"/>
          <w:sz w:val="21"/>
        </w:rPr>
        <w:t xml:space="preserve"> </w:t>
      </w:r>
      <w:r>
        <w:rPr>
          <w:spacing w:val="-2"/>
          <w:sz w:val="21"/>
        </w:rPr>
        <w:t xml:space="preserve">分组经过路由器 </w:t>
      </w:r>
      <w:r>
        <w:rPr>
          <w:rFonts w:ascii="Times New Roman" w:eastAsia="Times New Roman"/>
          <w:position w:val="2"/>
          <w:sz w:val="21"/>
        </w:rPr>
        <w:t>R</w:t>
      </w:r>
      <w:r>
        <w:rPr>
          <w:rFonts w:ascii="Times New Roman" w:eastAsia="Times New Roman"/>
          <w:spacing w:val="-6"/>
          <w:position w:val="2"/>
          <w:sz w:val="21"/>
        </w:rPr>
        <w:t xml:space="preserve"> </w:t>
      </w:r>
      <w:r>
        <w:rPr>
          <w:spacing w:val="-2"/>
          <w:sz w:val="21"/>
        </w:rPr>
        <w:t xml:space="preserve">转发时，需修改 </w:t>
      </w:r>
      <w:r>
        <w:rPr>
          <w:rFonts w:ascii="Times New Roman" w:eastAsia="Times New Roman"/>
          <w:position w:val="2"/>
          <w:sz w:val="21"/>
        </w:rPr>
        <w:t>IP</w:t>
      </w:r>
      <w:r>
        <w:rPr>
          <w:rFonts w:ascii="Times New Roman" w:eastAsia="Times New Roman"/>
          <w:spacing w:val="-6"/>
          <w:position w:val="2"/>
          <w:sz w:val="21"/>
        </w:rPr>
        <w:t xml:space="preserve"> </w:t>
      </w:r>
      <w:r>
        <w:rPr>
          <w:sz w:val="21"/>
        </w:rPr>
        <w:t xml:space="preserve">分组头中的哪些字段？注：以太网数据帧结构和 </w:t>
      </w:r>
      <w:r>
        <w:rPr>
          <w:rFonts w:ascii="Times New Roman" w:eastAsia="Times New Roman"/>
          <w:position w:val="2"/>
          <w:sz w:val="21"/>
        </w:rPr>
        <w:t xml:space="preserve">IP </w:t>
      </w:r>
      <w:r>
        <w:rPr>
          <w:sz w:val="21"/>
        </w:rPr>
        <w:t xml:space="preserve">分组头结构分别如图 </w:t>
      </w:r>
      <w:r>
        <w:rPr>
          <w:rFonts w:ascii="Times New Roman" w:eastAsia="Times New Roman"/>
          <w:position w:val="2"/>
          <w:sz w:val="21"/>
        </w:rPr>
        <w:t xml:space="preserve">3 </w:t>
      </w:r>
      <w:r>
        <w:rPr>
          <w:sz w:val="21"/>
        </w:rPr>
        <w:t xml:space="preserve">和图 </w:t>
      </w:r>
      <w:r>
        <w:rPr>
          <w:rFonts w:ascii="Times New Roman" w:eastAsia="Times New Roman"/>
          <w:position w:val="2"/>
          <w:sz w:val="21"/>
        </w:rPr>
        <w:t xml:space="preserve">4 </w:t>
      </w:r>
      <w:r>
        <w:rPr>
          <w:sz w:val="21"/>
        </w:rPr>
        <w:t>所示。</w:t>
      </w:r>
    </w:p>
    <w:p>
      <w:pPr>
        <w:pStyle w:val="BodyText"/>
        <w:ind w:left="2075"/>
        <w:rPr>
          <w:sz w:val="20"/>
        </w:rPr>
      </w:pPr>
      <w:r>
        <w:rPr>
          <w:sz w:val="20"/>
        </w:rPr>
        <w:drawing>
          <wp:inline distT="0" distB="0" distL="0" distR="0">
            <wp:extent cx="3894455" cy="313055"/>
            <wp:effectExtent l="0" t="0" r="0" b="0"/>
            <wp:docPr id="57"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1.jpeg"/>
                    <pic:cNvPicPr>
                      <a:picLocks noChangeAspect="1"/>
                    </pic:cNvPicPr>
                  </pic:nvPicPr>
                  <pic:blipFill>
                    <a:blip xmlns:r="http://schemas.openxmlformats.org/officeDocument/2006/relationships" r:embed="rId42" cstate="print"/>
                    <a:stretch>
                      <a:fillRect/>
                    </a:stretch>
                  </pic:blipFill>
                  <pic:spPr>
                    <a:xfrm>
                      <a:off x="0" y="0"/>
                      <a:ext cx="3894931" cy="313658"/>
                    </a:xfrm>
                    <a:prstGeom prst="rect">
                      <a:avLst/>
                    </a:prstGeom>
                  </pic:spPr>
                </pic:pic>
              </a:graphicData>
            </a:graphic>
          </wp:inline>
        </w:drawing>
      </w:r>
    </w:p>
    <w:p>
      <w:pPr>
        <w:pStyle w:val="BodyText"/>
        <w:ind w:left="544" w:right="205"/>
        <w:jc w:val="center"/>
        <w:rPr>
          <w:rFonts w:ascii="Times New Roman" w:eastAsia="Times New Roman"/>
        </w:rPr>
      </w:pPr>
      <w:r>
        <w:drawing>
          <wp:anchor distT="0" distB="0" distL="0" distR="0" simplePos="0" relativeHeight="251675648" behindDoc="0" locked="0" layoutInCell="1" allowOverlap="1">
            <wp:simplePos x="0" y="0"/>
            <wp:positionH relativeFrom="page">
              <wp:posOffset>1970405</wp:posOffset>
            </wp:positionH>
            <wp:positionV relativeFrom="paragraph">
              <wp:posOffset>258445</wp:posOffset>
            </wp:positionV>
            <wp:extent cx="3872230" cy="1771015"/>
            <wp:effectExtent l="0" t="0" r="0" b="0"/>
            <wp:wrapTopAndBottom/>
            <wp:docPr id="59"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2.jpeg"/>
                    <pic:cNvPicPr>
                      <a:picLocks noChangeAspect="1"/>
                    </pic:cNvPicPr>
                  </pic:nvPicPr>
                  <pic:blipFill>
                    <a:blip xmlns:r="http://schemas.openxmlformats.org/officeDocument/2006/relationships" r:embed="rId43" cstate="print"/>
                    <a:stretch>
                      <a:fillRect/>
                    </a:stretch>
                  </pic:blipFill>
                  <pic:spPr>
                    <a:xfrm>
                      <a:off x="0" y="0"/>
                      <a:ext cx="3872167" cy="1770888"/>
                    </a:xfrm>
                    <a:prstGeom prst="rect">
                      <a:avLst/>
                    </a:prstGeom>
                  </pic:spPr>
                </pic:pic>
              </a:graphicData>
            </a:graphic>
          </wp:anchor>
        </w:drawing>
      </w:r>
      <w:r>
        <w:rPr>
          <w:spacing w:val="-5"/>
        </w:rPr>
        <w:t xml:space="preserve">图 </w:t>
      </w:r>
      <w:r>
        <w:rPr>
          <w:rFonts w:ascii="Times New Roman" w:eastAsia="Times New Roman"/>
          <w:spacing w:val="-10"/>
          <w:position w:val="2"/>
        </w:rPr>
        <w:t>3</w:t>
      </w:r>
    </w:p>
    <w:p>
      <w:pPr>
        <w:pStyle w:val="BodyText"/>
        <w:spacing w:before="4" w:line="374" w:lineRule="exact"/>
        <w:ind w:left="544" w:right="205"/>
        <w:jc w:val="center"/>
        <w:rPr>
          <w:rFonts w:ascii="Times New Roman" w:eastAsia="Times New Roman"/>
        </w:rPr>
      </w:pPr>
      <w:r>
        <w:rPr>
          <w:spacing w:val="-5"/>
        </w:rPr>
        <w:t xml:space="preserve">图 </w:t>
      </w:r>
      <w:r>
        <w:rPr>
          <w:rFonts w:ascii="Times New Roman" w:eastAsia="Times New Roman"/>
          <w:spacing w:val="-10"/>
          <w:position w:val="2"/>
        </w:rPr>
        <w:t>4</w:t>
      </w:r>
    </w:p>
    <w:p>
      <w:pPr>
        <w:pStyle w:val="BodyText"/>
        <w:spacing w:before="6" w:line="223" w:lineRule="auto"/>
        <w:ind w:left="134" w:right="211" w:firstLine="420"/>
        <w:rPr>
          <w:rFonts w:ascii="Times New Roman" w:eastAsia="Times New Roman"/>
        </w:rPr>
      </w:pPr>
      <w:r>
        <w:rPr>
          <w:color w:val="FF0000"/>
          <w:spacing w:val="-2"/>
        </w:rPr>
        <w:t>【答案】</w:t>
      </w:r>
      <w:r>
        <w:rPr>
          <w:spacing w:val="-2"/>
        </w:rPr>
        <w:t>（</w:t>
      </w:r>
      <w:r>
        <w:rPr>
          <w:rFonts w:ascii="Times New Roman" w:eastAsia="Times New Roman"/>
          <w:spacing w:val="-2"/>
          <w:position w:val="2"/>
        </w:rPr>
        <w:t>1</w:t>
      </w:r>
      <w:r>
        <w:rPr>
          <w:spacing w:val="-2"/>
        </w:rPr>
        <w:t>）</w:t>
      </w:r>
      <w:r>
        <w:rPr>
          <w:spacing w:val="-4"/>
        </w:rPr>
        <w:t xml:space="preserve">根据图 </w:t>
      </w:r>
      <w:r>
        <w:rPr>
          <w:rFonts w:ascii="Times New Roman" w:eastAsia="Times New Roman"/>
          <w:spacing w:val="-2"/>
          <w:position w:val="2"/>
        </w:rPr>
        <w:t xml:space="preserve">3 </w:t>
      </w:r>
      <w:r>
        <w:rPr>
          <w:spacing w:val="-3"/>
        </w:rPr>
        <w:t xml:space="preserve">可知，以太网帧的头部和尾部的开销是 </w:t>
      </w:r>
      <w:r>
        <w:rPr>
          <w:rFonts w:ascii="Times New Roman" w:eastAsia="Times New Roman"/>
          <w:spacing w:val="-2"/>
          <w:position w:val="2"/>
        </w:rPr>
        <w:t xml:space="preserve">18 </w:t>
      </w:r>
      <w:r>
        <w:rPr>
          <w:spacing w:val="-2"/>
        </w:rPr>
        <w:t>个字节，</w:t>
      </w:r>
      <w:r>
        <w:rPr>
          <w:rFonts w:ascii="Times New Roman" w:eastAsia="Times New Roman"/>
          <w:spacing w:val="-2"/>
          <w:position w:val="2"/>
        </w:rPr>
        <w:t xml:space="preserve">IP </w:t>
      </w:r>
      <w:r>
        <w:rPr>
          <w:spacing w:val="-2"/>
        </w:rPr>
        <w:t xml:space="preserve">分组放在帧头部以后的 </w:t>
      </w:r>
      <w:r>
        <w:rPr>
          <w:rFonts w:ascii="Times New Roman" w:eastAsia="Times New Roman"/>
          <w:position w:val="2"/>
        </w:rPr>
        <w:t xml:space="preserve">6+6+2=14 </w:t>
      </w:r>
      <w:r>
        <w:rPr>
          <w:spacing w:val="-21"/>
        </w:rPr>
        <w:t>字节。</w:t>
      </w:r>
      <w:r>
        <w:rPr>
          <w:rFonts w:ascii="Times New Roman" w:eastAsia="Times New Roman"/>
          <w:position w:val="2"/>
        </w:rPr>
        <w:t xml:space="preserve">IP </w:t>
      </w:r>
      <w:r>
        <w:rPr>
          <w:spacing w:val="-2"/>
        </w:rPr>
        <w:t xml:space="preserve">数据报首部为 </w:t>
      </w:r>
      <w:r>
        <w:rPr>
          <w:rFonts w:ascii="Times New Roman" w:eastAsia="Times New Roman"/>
          <w:position w:val="2"/>
        </w:rPr>
        <w:t xml:space="preserve">20 </w:t>
      </w:r>
      <w:r>
        <w:rPr>
          <w:spacing w:val="-16"/>
        </w:rPr>
        <w:t xml:space="preserve">个字节，其中，倒数 </w:t>
      </w:r>
      <w:r>
        <w:rPr>
          <w:rFonts w:ascii="Times New Roman" w:eastAsia="Times New Roman"/>
          <w:position w:val="2"/>
        </w:rPr>
        <w:t xml:space="preserve">4 </w:t>
      </w:r>
      <w:r>
        <w:rPr>
          <w:spacing w:val="-8"/>
        </w:rPr>
        <w:t xml:space="preserve">个字节为目的地址，倒数第二个 </w:t>
      </w:r>
      <w:r>
        <w:rPr>
          <w:rFonts w:ascii="Times New Roman" w:eastAsia="Times New Roman"/>
          <w:position w:val="2"/>
        </w:rPr>
        <w:t xml:space="preserve">4 </w:t>
      </w:r>
      <w:r>
        <w:rPr>
          <w:spacing w:val="-13"/>
        </w:rPr>
        <w:t xml:space="preserve">个字节。即 </w:t>
      </w:r>
      <w:r>
        <w:rPr>
          <w:rFonts w:ascii="Times New Roman" w:eastAsia="Times New Roman"/>
          <w:spacing w:val="-5"/>
          <w:position w:val="2"/>
        </w:rPr>
        <w:t>12</w:t>
      </w:r>
    </w:p>
    <w:p>
      <w:pPr>
        <w:pStyle w:val="BodyText"/>
        <w:spacing w:line="355" w:lineRule="exact"/>
        <w:ind w:left="134"/>
      </w:pPr>
      <w:r>
        <w:t>〜</w:t>
      </w:r>
      <w:r>
        <w:rPr>
          <w:rFonts w:ascii="Times New Roman" w:eastAsia="Times New Roman"/>
          <w:position w:val="2"/>
        </w:rPr>
        <w:t xml:space="preserve">16 </w:t>
      </w:r>
      <w:r>
        <w:t>字节为源地址（</w:t>
      </w:r>
      <w:r>
        <w:rPr>
          <w:spacing w:val="-2"/>
        </w:rPr>
        <w:t xml:space="preserve">字节都从 </w:t>
      </w:r>
      <w:r>
        <w:rPr>
          <w:rFonts w:ascii="Times New Roman" w:eastAsia="Times New Roman"/>
          <w:position w:val="2"/>
        </w:rPr>
        <w:t xml:space="preserve">1 </w:t>
      </w:r>
      <w:r>
        <w:t>开始计算）</w:t>
      </w:r>
      <w:r>
        <w:rPr>
          <w:spacing w:val="-10"/>
        </w:rPr>
        <w:t>。</w:t>
      </w:r>
    </w:p>
    <w:p>
      <w:pPr>
        <w:pStyle w:val="BodyText"/>
        <w:tabs>
          <w:tab w:val="left" w:pos="2725"/>
        </w:tabs>
        <w:spacing w:before="6" w:line="223" w:lineRule="auto"/>
        <w:ind w:left="134" w:right="212" w:firstLine="420"/>
      </w:pPr>
      <w:r>
        <w:drawing>
          <wp:anchor distT="0" distB="0" distL="0" distR="0" simplePos="0" relativeHeight="251682816" behindDoc="1" locked="0" layoutInCell="1" allowOverlap="1">
            <wp:simplePos x="0" y="0"/>
            <wp:positionH relativeFrom="page">
              <wp:posOffset>1588770</wp:posOffset>
            </wp:positionH>
            <wp:positionV relativeFrom="paragraph">
              <wp:posOffset>286385</wp:posOffset>
            </wp:positionV>
            <wp:extent cx="756285" cy="99060"/>
            <wp:effectExtent l="0" t="0" r="0" b="0"/>
            <wp:wrapNone/>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3.png"/>
                    <pic:cNvPicPr>
                      <a:picLocks noChangeAspect="1"/>
                    </pic:cNvPicPr>
                  </pic:nvPicPr>
                  <pic:blipFill>
                    <a:blip xmlns:r="http://schemas.openxmlformats.org/officeDocument/2006/relationships" r:embed="rId44" cstate="print"/>
                    <a:stretch>
                      <a:fillRect/>
                    </a:stretch>
                  </pic:blipFill>
                  <pic:spPr>
                    <a:xfrm>
                      <a:off x="0" y="0"/>
                      <a:ext cx="756151" cy="98798"/>
                    </a:xfrm>
                    <a:prstGeom prst="rect">
                      <a:avLst/>
                    </a:prstGeom>
                  </pic:spPr>
                </pic:pic>
              </a:graphicData>
            </a:graphic>
          </wp:anchor>
        </w:drawing>
      </w:r>
      <w:r>
        <w:t>目的</w:t>
      </w:r>
      <w:r>
        <w:rPr>
          <w:spacing w:val="-2"/>
        </w:rPr>
        <w:t xml:space="preserve"> </w:t>
      </w:r>
      <w:r>
        <w:rPr>
          <w:rFonts w:ascii="Times New Roman" w:eastAsia="Times New Roman"/>
          <w:position w:val="2"/>
        </w:rPr>
        <w:t xml:space="preserve">IP </w:t>
      </w:r>
      <w:r>
        <w:t>地址字段前有</w:t>
      </w:r>
      <w:r>
        <w:rPr>
          <w:spacing w:val="-2"/>
        </w:rPr>
        <w:t xml:space="preserve"> </w:t>
      </w:r>
      <w:r>
        <w:rPr>
          <w:rFonts w:ascii="Times New Roman" w:eastAsia="Times New Roman"/>
          <w:position w:val="2"/>
        </w:rPr>
        <w:t xml:space="preserve">44=16 </w:t>
      </w:r>
      <w:r>
        <w:t>字节，从以太网数据帧第一字节开始数</w:t>
      </w:r>
      <w:r>
        <w:rPr>
          <w:spacing w:val="-2"/>
        </w:rPr>
        <w:t xml:space="preserve"> </w:t>
      </w:r>
      <w:r>
        <w:rPr>
          <w:rFonts w:ascii="Times New Roman" w:eastAsia="Times New Roman"/>
          <w:position w:val="2"/>
        </w:rPr>
        <w:t xml:space="preserve">14+16=30 </w:t>
      </w:r>
      <w:r>
        <w:t>字节，得对应的</w:t>
      </w:r>
      <w:r>
        <w:rPr>
          <w:spacing w:val="-2"/>
        </w:rPr>
        <w:t xml:space="preserve"> </w:t>
      </w:r>
      <w:r>
        <w:rPr>
          <w:rFonts w:ascii="Times New Roman" w:eastAsia="Times New Roman"/>
          <w:position w:val="2"/>
        </w:rPr>
        <w:t xml:space="preserve">IP </w:t>
      </w:r>
      <w:r>
        <w:t xml:space="preserve">分组目的 </w:t>
      </w:r>
      <w:r>
        <w:rPr>
          <w:rFonts w:ascii="Times New Roman" w:eastAsia="Times New Roman"/>
          <w:position w:val="2"/>
        </w:rPr>
        <w:t xml:space="preserve">IP </w:t>
      </w:r>
      <w:r>
        <w:t>地址</w:t>
      </w:r>
      <w:r>
        <w:tab/>
      </w:r>
      <w:r>
        <w:t>（十六进制），</w:t>
      </w:r>
      <w:r>
        <w:rPr>
          <w:rFonts w:ascii="Times New Roman" w:eastAsia="Times New Roman"/>
          <w:position w:val="2"/>
        </w:rPr>
        <w:t xml:space="preserve">Web </w:t>
      </w:r>
      <w:r>
        <w:t xml:space="preserve">服务器的 </w:t>
      </w:r>
      <w:r>
        <w:rPr>
          <w:rFonts w:ascii="Times New Roman" w:eastAsia="Times New Roman"/>
          <w:position w:val="2"/>
        </w:rPr>
        <w:t xml:space="preserve">IP </w:t>
      </w:r>
      <w:r>
        <w:t xml:space="preserve">地址为 </w:t>
      </w:r>
      <w:r>
        <w:rPr>
          <w:rFonts w:ascii="Times New Roman" w:eastAsia="Times New Roman"/>
          <w:position w:val="2"/>
        </w:rPr>
        <w:t>64.170.98.32</w:t>
      </w:r>
      <w:r>
        <w:t>。</w:t>
      </w:r>
    </w:p>
    <w:p>
      <w:pPr>
        <w:pStyle w:val="BodyText"/>
        <w:tabs>
          <w:tab w:val="left" w:pos="4324"/>
        </w:tabs>
        <w:spacing w:before="1" w:line="223" w:lineRule="auto"/>
        <w:ind w:left="134" w:right="1443" w:firstLine="420"/>
      </w:pPr>
      <w:r>
        <w:drawing>
          <wp:anchor distT="0" distB="0" distL="0" distR="0" simplePos="0" relativeHeight="251683840" behindDoc="1" locked="0" layoutInCell="1" allowOverlap="1">
            <wp:simplePos x="0" y="0"/>
            <wp:positionH relativeFrom="page">
              <wp:posOffset>2182495</wp:posOffset>
            </wp:positionH>
            <wp:positionV relativeFrom="paragraph">
              <wp:posOffset>57150</wp:posOffset>
            </wp:positionV>
            <wp:extent cx="1177290" cy="101600"/>
            <wp:effectExtent l="0" t="0" r="0" b="0"/>
            <wp:wrapNone/>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4.png"/>
                    <pic:cNvPicPr>
                      <a:picLocks noChangeAspect="1"/>
                    </pic:cNvPicPr>
                  </pic:nvPicPr>
                  <pic:blipFill>
                    <a:blip xmlns:r="http://schemas.openxmlformats.org/officeDocument/2006/relationships" r:embed="rId45" cstate="print"/>
                    <a:stretch>
                      <a:fillRect/>
                    </a:stretch>
                  </pic:blipFill>
                  <pic:spPr>
                    <a:xfrm>
                      <a:off x="0" y="0"/>
                      <a:ext cx="1177589" cy="101600"/>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6080125</wp:posOffset>
            </wp:positionH>
            <wp:positionV relativeFrom="paragraph">
              <wp:posOffset>61595</wp:posOffset>
            </wp:positionV>
            <wp:extent cx="735330" cy="106045"/>
            <wp:effectExtent l="0" t="0" r="0" b="0"/>
            <wp:wrapNone/>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5.png"/>
                    <pic:cNvPicPr>
                      <a:picLocks noChangeAspect="1"/>
                    </pic:cNvPicPr>
                  </pic:nvPicPr>
                  <pic:blipFill>
                    <a:blip xmlns:r="http://schemas.openxmlformats.org/officeDocument/2006/relationships" r:embed="rId46" cstate="print"/>
                    <a:stretch>
                      <a:fillRect/>
                    </a:stretch>
                  </pic:blipFill>
                  <pic:spPr>
                    <a:xfrm>
                      <a:off x="0" y="0"/>
                      <a:ext cx="735350" cy="105833"/>
                    </a:xfrm>
                    <a:prstGeom prst="rect">
                      <a:avLst/>
                    </a:prstGeom>
                  </pic:spPr>
                </pic:pic>
              </a:graphicData>
            </a:graphic>
          </wp:anchor>
        </w:drawing>
      </w:r>
      <w:r>
        <w:t>以太网帧的</w:t>
      </w:r>
      <w:r>
        <w:rPr>
          <w:spacing w:val="32"/>
        </w:rPr>
        <w:t>前</w:t>
      </w:r>
      <w:r>
        <w:rPr>
          <w:rFonts w:ascii="Times New Roman" w:eastAsia="Times New Roman"/>
          <w:position w:val="2"/>
        </w:rPr>
        <w:t>6</w:t>
      </w:r>
      <w:r>
        <w:rPr>
          <w:rFonts w:ascii="Times New Roman" w:eastAsia="Times New Roman"/>
          <w:spacing w:val="-20"/>
          <w:position w:val="2"/>
        </w:rPr>
        <w:t xml:space="preserve"> </w:t>
      </w:r>
      <w:r>
        <w:t>字节</w:t>
      </w:r>
      <w:r>
        <w:tab/>
      </w:r>
      <w:r>
        <w:t>是目</w:t>
      </w:r>
      <w:r>
        <w:rPr>
          <w:spacing w:val="26"/>
        </w:rPr>
        <w:t>的</w:t>
      </w:r>
      <w:r>
        <w:rPr>
          <w:rFonts w:ascii="Times New Roman" w:eastAsia="Times New Roman"/>
          <w:position w:val="2"/>
        </w:rPr>
        <w:t>MAC</w:t>
      </w:r>
      <w:r>
        <w:rPr>
          <w:rFonts w:ascii="Times New Roman" w:eastAsia="Times New Roman"/>
          <w:spacing w:val="-20"/>
          <w:position w:val="2"/>
        </w:rPr>
        <w:t xml:space="preserve"> </w:t>
      </w:r>
      <w:r>
        <w:t>地址</w:t>
      </w:r>
      <w:r>
        <w:rPr>
          <w:spacing w:val="-105"/>
        </w:rPr>
        <w:t>，</w:t>
      </w:r>
      <w:r>
        <w:t xml:space="preserve">本题中即为主机的默认网关端口的 </w:t>
      </w:r>
      <w:r>
        <w:rPr>
          <w:rFonts w:ascii="Times New Roman" w:eastAsia="Times New Roman"/>
          <w:position w:val="2"/>
        </w:rPr>
        <w:t xml:space="preserve">MAC </w:t>
      </w:r>
      <w:r>
        <w:t>地址。</w:t>
      </w:r>
    </w:p>
    <w:p>
      <w:pPr>
        <w:pStyle w:val="ListParagraph"/>
        <w:numPr>
          <w:ilvl w:val="0"/>
          <w:numId w:val="2"/>
        </w:numPr>
        <w:tabs>
          <w:tab w:val="left" w:pos="1080"/>
          <w:tab w:val="left" w:pos="9667"/>
        </w:tabs>
        <w:spacing w:before="0" w:after="0" w:line="223" w:lineRule="auto"/>
        <w:ind w:left="134" w:right="106" w:firstLine="420"/>
        <w:jc w:val="left"/>
        <w:rPr>
          <w:sz w:val="21"/>
        </w:rPr>
      </w:pPr>
      <w:r>
        <w:drawing>
          <wp:anchor distT="0" distB="0" distL="0" distR="0" simplePos="0" relativeHeight="251684864" behindDoc="1" locked="0" layoutInCell="1" allowOverlap="1">
            <wp:simplePos x="0" y="0"/>
            <wp:positionH relativeFrom="page">
              <wp:posOffset>5335270</wp:posOffset>
            </wp:positionH>
            <wp:positionV relativeFrom="paragraph">
              <wp:posOffset>286385</wp:posOffset>
            </wp:positionV>
            <wp:extent cx="1409065" cy="99060"/>
            <wp:effectExtent l="0" t="0" r="0" b="0"/>
            <wp:wrapNone/>
            <wp:docPr id="6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6.png"/>
                    <pic:cNvPicPr>
                      <a:picLocks noChangeAspect="1"/>
                    </pic:cNvPicPr>
                  </pic:nvPicPr>
                  <pic:blipFill>
                    <a:blip xmlns:r="http://schemas.openxmlformats.org/officeDocument/2006/relationships" r:embed="rId47" cstate="print"/>
                    <a:stretch>
                      <a:fillRect/>
                    </a:stretch>
                  </pic:blipFill>
                  <pic:spPr>
                    <a:xfrm>
                      <a:off x="0" y="0"/>
                      <a:ext cx="1409284" cy="98854"/>
                    </a:xfrm>
                    <a:prstGeom prst="rect">
                      <a:avLst/>
                    </a:prstGeom>
                  </pic:spPr>
                </pic:pic>
              </a:graphicData>
            </a:graphic>
          </wp:anchor>
        </w:drawing>
      </w:r>
      <w:r>
        <w:rPr>
          <w:rFonts w:ascii="Times New Roman" w:eastAsia="Times New Roman"/>
          <w:position w:val="2"/>
          <w:sz w:val="21"/>
        </w:rPr>
        <w:t>ARP</w:t>
      </w:r>
      <w:r>
        <w:rPr>
          <w:rFonts w:ascii="Times New Roman" w:eastAsia="Times New Roman"/>
          <w:spacing w:val="-3"/>
          <w:position w:val="2"/>
          <w:sz w:val="21"/>
        </w:rPr>
        <w:t xml:space="preserve"> </w:t>
      </w:r>
      <w:r>
        <w:rPr>
          <w:sz w:val="21"/>
        </w:rPr>
        <w:t>协议位于网络层，解决</w:t>
      </w:r>
      <w:r>
        <w:rPr>
          <w:spacing w:val="-13"/>
          <w:sz w:val="21"/>
        </w:rPr>
        <w:t xml:space="preserve"> </w:t>
      </w:r>
      <w:r>
        <w:rPr>
          <w:rFonts w:ascii="Times New Roman" w:eastAsia="Times New Roman"/>
          <w:position w:val="2"/>
          <w:sz w:val="21"/>
        </w:rPr>
        <w:t>IP</w:t>
      </w:r>
      <w:r>
        <w:rPr>
          <w:rFonts w:ascii="Times New Roman" w:eastAsia="Times New Roman"/>
          <w:spacing w:val="-3"/>
          <w:position w:val="2"/>
          <w:sz w:val="21"/>
        </w:rPr>
        <w:t xml:space="preserve"> </w:t>
      </w:r>
      <w:r>
        <w:rPr>
          <w:sz w:val="21"/>
        </w:rPr>
        <w:t>地址到</w:t>
      </w:r>
      <w:r>
        <w:rPr>
          <w:spacing w:val="-13"/>
          <w:sz w:val="21"/>
        </w:rPr>
        <w:t xml:space="preserve"> </w:t>
      </w:r>
      <w:r>
        <w:rPr>
          <w:rFonts w:ascii="Times New Roman" w:eastAsia="Times New Roman"/>
          <w:position w:val="2"/>
          <w:sz w:val="21"/>
        </w:rPr>
        <w:t>MAC</w:t>
      </w:r>
      <w:r>
        <w:rPr>
          <w:rFonts w:ascii="Times New Roman" w:eastAsia="Times New Roman"/>
          <w:spacing w:val="-3"/>
          <w:position w:val="2"/>
          <w:sz w:val="21"/>
        </w:rPr>
        <w:t xml:space="preserve"> </w:t>
      </w:r>
      <w:r>
        <w:rPr>
          <w:sz w:val="21"/>
        </w:rPr>
        <w:t>地址的映射间题。主机的</w:t>
      </w:r>
      <w:r>
        <w:rPr>
          <w:spacing w:val="-13"/>
          <w:sz w:val="21"/>
        </w:rPr>
        <w:t xml:space="preserve"> </w:t>
      </w:r>
      <w:r>
        <w:rPr>
          <w:rFonts w:ascii="Times New Roman" w:eastAsia="Times New Roman"/>
          <w:position w:val="2"/>
          <w:sz w:val="21"/>
        </w:rPr>
        <w:t>ARP</w:t>
      </w:r>
      <w:r>
        <w:rPr>
          <w:rFonts w:ascii="Times New Roman" w:eastAsia="Times New Roman"/>
          <w:spacing w:val="-3"/>
          <w:position w:val="2"/>
          <w:sz w:val="21"/>
        </w:rPr>
        <w:t xml:space="preserve"> </w:t>
      </w:r>
      <w:r>
        <w:rPr>
          <w:sz w:val="21"/>
        </w:rPr>
        <w:t>进程在本以太网以广播的形式发送</w:t>
      </w:r>
      <w:r>
        <w:rPr>
          <w:spacing w:val="-15"/>
          <w:sz w:val="21"/>
        </w:rPr>
        <w:t xml:space="preserve"> </w:t>
      </w:r>
      <w:r>
        <w:rPr>
          <w:rFonts w:ascii="Times New Roman" w:eastAsia="Times New Roman"/>
          <w:position w:val="2"/>
          <w:sz w:val="21"/>
        </w:rPr>
        <w:t>ARP</w:t>
      </w:r>
      <w:r>
        <w:rPr>
          <w:rFonts w:ascii="Times New Roman" w:eastAsia="Times New Roman"/>
          <w:spacing w:val="-5"/>
          <w:position w:val="2"/>
          <w:sz w:val="21"/>
        </w:rPr>
        <w:t xml:space="preserve"> </w:t>
      </w:r>
      <w:r>
        <w:rPr>
          <w:sz w:val="21"/>
        </w:rPr>
        <w:t>请求分组</w:t>
      </w:r>
      <w:r>
        <w:rPr>
          <w:spacing w:val="-105"/>
          <w:sz w:val="21"/>
        </w:rPr>
        <w:t>，</w:t>
      </w:r>
      <w:r>
        <w:rPr>
          <w:sz w:val="21"/>
        </w:rPr>
        <w:t>在以太网上广播时</w:t>
      </w:r>
      <w:r>
        <w:rPr>
          <w:spacing w:val="-105"/>
          <w:sz w:val="21"/>
        </w:rPr>
        <w:t>，</w:t>
      </w:r>
      <w:r>
        <w:rPr>
          <w:sz w:val="21"/>
        </w:rPr>
        <w:t>以太网帧的目的地址为全</w:t>
      </w:r>
      <w:r>
        <w:rPr>
          <w:spacing w:val="-14"/>
          <w:sz w:val="21"/>
        </w:rPr>
        <w:t xml:space="preserve"> </w:t>
      </w:r>
      <w:r>
        <w:rPr>
          <w:rFonts w:ascii="Times New Roman" w:eastAsia="Times New Roman"/>
          <w:position w:val="2"/>
          <w:sz w:val="21"/>
        </w:rPr>
        <w:t>1,</w:t>
      </w:r>
      <w:r>
        <w:rPr>
          <w:spacing w:val="-10"/>
          <w:sz w:val="21"/>
        </w:rPr>
        <w:t>即</w:t>
      </w:r>
      <w:r>
        <w:rPr>
          <w:sz w:val="21"/>
        </w:rPr>
        <w:tab/>
      </w:r>
      <w:r>
        <w:rPr>
          <w:spacing w:val="-10"/>
          <w:sz w:val="21"/>
        </w:rPr>
        <w:t>，</w:t>
      </w:r>
    </w:p>
    <w:p>
      <w:pPr>
        <w:spacing w:after="0" w:line="223" w:lineRule="auto"/>
        <w:jc w:val="left"/>
        <w:rPr>
          <w:sz w:val="21"/>
        </w:rPr>
        <w:sectPr>
          <w:headerReference w:type="default" r:id="rId48"/>
          <w:footerReference w:type="default" r:id="rId49"/>
          <w:pgSz w:w="11910" w:h="16840"/>
          <w:pgMar w:top="1460" w:right="920" w:bottom="820" w:left="1000" w:header="567" w:footer="633" w:gutter="0"/>
          <w:pgNumType w:start="7"/>
          <w:cols w:num="1" w:space="720"/>
        </w:sectPr>
      </w:pPr>
    </w:p>
    <w:p>
      <w:pPr>
        <w:pStyle w:val="BodyText"/>
        <w:spacing w:line="368" w:lineRule="exact"/>
        <w:ind w:left="134"/>
      </w:pPr>
      <w:r>
        <w:drawing>
          <wp:anchor distT="0" distB="0" distL="0" distR="0" simplePos="0" relativeHeight="251699200" behindDoc="1" locked="0" layoutInCell="1" allowOverlap="1">
            <wp:simplePos x="0" y="0"/>
            <wp:positionH relativeFrom="page">
              <wp:posOffset>5012055</wp:posOffset>
            </wp:positionH>
            <wp:positionV relativeFrom="page">
              <wp:posOffset>9390380</wp:posOffset>
            </wp:positionV>
            <wp:extent cx="440690" cy="119380"/>
            <wp:effectExtent l="0" t="0" r="0" b="0"/>
            <wp:wrapNone/>
            <wp:docPr id="6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7.png"/>
                    <pic:cNvPicPr>
                      <a:picLocks noChangeAspect="1"/>
                    </pic:cNvPicPr>
                  </pic:nvPicPr>
                  <pic:blipFill>
                    <a:blip xmlns:r="http://schemas.openxmlformats.org/officeDocument/2006/relationships" r:embed="rId50" cstate="print"/>
                    <a:stretch>
                      <a:fillRect/>
                    </a:stretch>
                  </pic:blipFill>
                  <pic:spPr>
                    <a:xfrm>
                      <a:off x="0" y="0"/>
                      <a:ext cx="440531" cy="119697"/>
                    </a:xfrm>
                    <a:prstGeom prst="rect">
                      <a:avLst/>
                    </a:prstGeom>
                  </pic:spPr>
                </pic:pic>
              </a:graphicData>
            </a:graphic>
          </wp:anchor>
        </w:drawing>
      </w:r>
      <w:r>
        <w:drawing>
          <wp:anchor distT="0" distB="0" distL="0" distR="0" simplePos="0" relativeHeight="251701248" behindDoc="1" locked="0" layoutInCell="1" allowOverlap="1">
            <wp:simplePos x="0" y="0"/>
            <wp:positionH relativeFrom="page">
              <wp:posOffset>3982085</wp:posOffset>
            </wp:positionH>
            <wp:positionV relativeFrom="page">
              <wp:posOffset>9623425</wp:posOffset>
            </wp:positionV>
            <wp:extent cx="307340" cy="119380"/>
            <wp:effectExtent l="0" t="0" r="0" b="0"/>
            <wp:wrapNone/>
            <wp:docPr id="7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8.png"/>
                    <pic:cNvPicPr>
                      <a:picLocks noChangeAspect="1"/>
                    </pic:cNvPicPr>
                  </pic:nvPicPr>
                  <pic:blipFill>
                    <a:blip xmlns:r="http://schemas.openxmlformats.org/officeDocument/2006/relationships" r:embed="rId51" cstate="print"/>
                    <a:stretch>
                      <a:fillRect/>
                    </a:stretch>
                  </pic:blipFill>
                  <pic:spPr>
                    <a:xfrm>
                      <a:off x="0" y="0"/>
                      <a:ext cx="307465" cy="119697"/>
                    </a:xfrm>
                    <a:prstGeom prst="rect">
                      <a:avLst/>
                    </a:prstGeom>
                  </pic:spPr>
                </pic:pic>
              </a:graphicData>
            </a:graphic>
          </wp:anchor>
        </w:drawing>
      </w:r>
      <w:r>
        <w:rPr>
          <w:spacing w:val="-2"/>
        </w:rPr>
        <w:t>该帧叫做广播帧。</w:t>
      </w:r>
    </w:p>
    <w:p>
      <w:pPr>
        <w:pStyle w:val="ListParagraph"/>
        <w:numPr>
          <w:ilvl w:val="0"/>
          <w:numId w:val="25"/>
        </w:numPr>
        <w:tabs>
          <w:tab w:val="left" w:pos="1081"/>
        </w:tabs>
        <w:spacing w:before="6" w:after="0" w:line="223" w:lineRule="auto"/>
        <w:ind w:left="134" w:right="212" w:firstLine="420"/>
        <w:jc w:val="both"/>
        <w:rPr>
          <w:sz w:val="21"/>
        </w:rPr>
      </w:pPr>
      <w:r>
        <w:rPr>
          <w:rFonts w:ascii="Times New Roman" w:eastAsia="Times New Roman"/>
          <w:position w:val="2"/>
          <w:sz w:val="21"/>
        </w:rPr>
        <w:t>HTTP/1.1</w:t>
      </w:r>
      <w:r>
        <w:rPr>
          <w:rFonts w:ascii="Times New Roman" w:eastAsia="Times New Roman"/>
          <w:spacing w:val="-12"/>
          <w:position w:val="2"/>
          <w:sz w:val="21"/>
        </w:rPr>
        <w:t xml:space="preserve"> </w:t>
      </w:r>
      <w:r>
        <w:rPr>
          <w:sz w:val="21"/>
        </w:rPr>
        <w:t>协议以持续的非流水线方式工作时，这里的持续，指的是服务器在发送响应后仍然在</w:t>
      </w:r>
      <w:r>
        <w:rPr>
          <w:spacing w:val="-2"/>
          <w:sz w:val="21"/>
        </w:rPr>
        <w:t>一段时间内保持这段连接，但是客户机在收到前一个响应后才能发送下一个请求。</w:t>
      </w:r>
    </w:p>
    <w:p>
      <w:pPr>
        <w:pStyle w:val="BodyText"/>
        <w:tabs>
          <w:tab w:val="left" w:pos="5831"/>
          <w:tab w:val="left" w:pos="8509"/>
        </w:tabs>
        <w:spacing w:line="223" w:lineRule="auto"/>
        <w:ind w:left="134" w:right="212" w:firstLine="420"/>
        <w:jc w:val="both"/>
      </w:pPr>
      <w:r>
        <w:drawing>
          <wp:anchor distT="0" distB="0" distL="0" distR="0" simplePos="0" relativeHeight="251688960" behindDoc="1" locked="0" layoutInCell="1" allowOverlap="1">
            <wp:simplePos x="0" y="0"/>
            <wp:positionH relativeFrom="page">
              <wp:posOffset>5503545</wp:posOffset>
            </wp:positionH>
            <wp:positionV relativeFrom="paragraph">
              <wp:posOffset>53975</wp:posOffset>
            </wp:positionV>
            <wp:extent cx="500380" cy="90805"/>
            <wp:effectExtent l="0" t="0" r="0" b="0"/>
            <wp:wrapNone/>
            <wp:docPr id="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9.png"/>
                    <pic:cNvPicPr>
                      <a:picLocks noChangeAspect="1"/>
                    </pic:cNvPicPr>
                  </pic:nvPicPr>
                  <pic:blipFill>
                    <a:blip xmlns:r="http://schemas.openxmlformats.org/officeDocument/2006/relationships" r:embed="rId52" cstate="print"/>
                    <a:stretch>
                      <a:fillRect/>
                    </a:stretch>
                  </pic:blipFill>
                  <pic:spPr>
                    <a:xfrm>
                      <a:off x="0" y="0"/>
                      <a:ext cx="500669" cy="90616"/>
                    </a:xfrm>
                    <a:prstGeom prst="rect">
                      <a:avLst/>
                    </a:prstGeom>
                  </pic:spPr>
                </pic:pic>
              </a:graphicData>
            </a:graphic>
          </wp:anchor>
        </w:drawing>
      </w:r>
      <w:r>
        <w:drawing>
          <wp:anchor distT="0" distB="0" distL="0" distR="0" simplePos="0" relativeHeight="251689984" behindDoc="1" locked="0" layoutInCell="1" allowOverlap="1">
            <wp:simplePos x="0" y="0"/>
            <wp:positionH relativeFrom="page">
              <wp:posOffset>3778250</wp:posOffset>
            </wp:positionH>
            <wp:positionV relativeFrom="paragraph">
              <wp:posOffset>505460</wp:posOffset>
            </wp:positionV>
            <wp:extent cx="516255" cy="110490"/>
            <wp:effectExtent l="0" t="0" r="0" b="0"/>
            <wp:wrapNone/>
            <wp:docPr id="7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0.png"/>
                    <pic:cNvPicPr>
                      <a:picLocks noChangeAspect="1"/>
                    </pic:cNvPicPr>
                  </pic:nvPicPr>
                  <pic:blipFill>
                    <a:blip xmlns:r="http://schemas.openxmlformats.org/officeDocument/2006/relationships" r:embed="rId53" cstate="print"/>
                    <a:stretch>
                      <a:fillRect/>
                    </a:stretch>
                  </pic:blipFill>
                  <pic:spPr>
                    <a:xfrm>
                      <a:off x="0" y="0"/>
                      <a:ext cx="516242" cy="110524"/>
                    </a:xfrm>
                    <a:prstGeom prst="rect">
                      <a:avLst/>
                    </a:prstGeom>
                  </pic:spPr>
                </pic:pic>
              </a:graphicData>
            </a:graphic>
          </wp:anchor>
        </w:drawing>
      </w:r>
      <w:r>
        <w:t xml:space="preserve">第一个 </w:t>
      </w:r>
      <w:r>
        <w:rPr>
          <w:rFonts w:ascii="Times New Roman" w:eastAsia="Times New Roman"/>
          <w:position w:val="2"/>
        </w:rPr>
        <w:t xml:space="preserve">RTT </w:t>
      </w:r>
      <w:r>
        <w:t xml:space="preserve">用于请求 </w:t>
      </w:r>
      <w:r>
        <w:rPr>
          <w:rFonts w:ascii="Times New Roman" w:eastAsia="Times New Roman"/>
          <w:position w:val="2"/>
        </w:rPr>
        <w:t xml:space="preserve">web </w:t>
      </w:r>
      <w:r>
        <w:t>页面，客户机收到第一个请求的响应后，即可获得</w:t>
      </w:r>
      <w:r>
        <w:tab/>
      </w:r>
      <w:r>
        <w:rPr>
          <w:spacing w:val="-2"/>
        </w:rPr>
        <w:t>页面的内容，</w:t>
      </w:r>
      <w:r>
        <w:t>发现该</w:t>
      </w:r>
      <w:r>
        <w:rPr>
          <w:spacing w:val="-16"/>
        </w:rPr>
        <w:t xml:space="preserve"> </w:t>
      </w:r>
      <w:r>
        <w:rPr>
          <w:rFonts w:ascii="Times New Roman" w:eastAsia="Times New Roman"/>
          <w:position w:val="2"/>
        </w:rPr>
        <w:t>HTML</w:t>
      </w:r>
      <w:r>
        <w:rPr>
          <w:rFonts w:ascii="Times New Roman" w:eastAsia="Times New Roman"/>
          <w:spacing w:val="-13"/>
          <w:position w:val="2"/>
        </w:rPr>
        <w:t xml:space="preserve"> </w:t>
      </w:r>
      <w:r>
        <w:t>网页链接了</w:t>
      </w:r>
      <w:r>
        <w:rPr>
          <w:spacing w:val="-16"/>
        </w:rPr>
        <w:t xml:space="preserve"> </w:t>
      </w:r>
      <w:r>
        <w:rPr>
          <w:rFonts w:ascii="Times New Roman" w:eastAsia="Times New Roman"/>
          <w:position w:val="2"/>
        </w:rPr>
        <w:t>5</w:t>
      </w:r>
      <w:r>
        <w:rPr>
          <w:rFonts w:ascii="Times New Roman" w:eastAsia="Times New Roman"/>
          <w:spacing w:val="-13"/>
          <w:position w:val="2"/>
        </w:rPr>
        <w:t xml:space="preserve"> </w:t>
      </w:r>
      <w:r>
        <w:t>个</w:t>
      </w:r>
      <w:r>
        <w:rPr>
          <w:spacing w:val="-15"/>
        </w:rPr>
        <w:t xml:space="preserve"> </w:t>
      </w:r>
      <w:r>
        <w:rPr>
          <w:rFonts w:ascii="Times New Roman" w:eastAsia="Times New Roman"/>
          <w:position w:val="2"/>
        </w:rPr>
        <w:t>JPEG</w:t>
      </w:r>
      <w:r>
        <w:rPr>
          <w:rFonts w:ascii="Times New Roman" w:eastAsia="Times New Roman"/>
          <w:spacing w:val="-13"/>
          <w:position w:val="2"/>
        </w:rPr>
        <w:t xml:space="preserve"> </w:t>
      </w:r>
      <w:r>
        <w:t>小图像，需要发出</w:t>
      </w:r>
      <w:r>
        <w:rPr>
          <w:spacing w:val="-16"/>
        </w:rPr>
        <w:t xml:space="preserve"> </w:t>
      </w:r>
      <w:r>
        <w:rPr>
          <w:rFonts w:ascii="Times New Roman" w:eastAsia="Times New Roman"/>
          <w:position w:val="2"/>
        </w:rPr>
        <w:t>5</w:t>
      </w:r>
      <w:r>
        <w:rPr>
          <w:rFonts w:ascii="Times New Roman" w:eastAsia="Times New Roman"/>
          <w:spacing w:val="-13"/>
          <w:position w:val="2"/>
        </w:rPr>
        <w:t xml:space="preserve"> </w:t>
      </w:r>
      <w:r>
        <w:t xml:space="preserve">次请求，每次请求个对象。每访问一个对象就用去一个 </w:t>
      </w:r>
      <w:r>
        <w:rPr>
          <w:rFonts w:ascii="Times New Roman" w:eastAsia="Times New Roman"/>
          <w:position w:val="2"/>
        </w:rPr>
        <w:t>RTT</w:t>
      </w:r>
      <w:r>
        <w:t xml:space="preserve">，，请求 </w:t>
      </w:r>
      <w:r>
        <w:rPr>
          <w:rFonts w:ascii="Times New Roman" w:eastAsia="Times New Roman"/>
          <w:position w:val="2"/>
        </w:rPr>
        <w:t xml:space="preserve">5 </w:t>
      </w:r>
      <w:r>
        <w:t xml:space="preserve">个对象需要 </w:t>
      </w:r>
      <w:r>
        <w:rPr>
          <w:rFonts w:ascii="Times New Roman" w:eastAsia="Times New Roman"/>
          <w:position w:val="2"/>
        </w:rPr>
        <w:t>5RTT</w:t>
      </w:r>
      <w:r>
        <w:rPr>
          <w:spacing w:val="-76"/>
        </w:rPr>
        <w:t>。</w:t>
      </w:r>
      <w:r>
        <w:t>因此</w:t>
      </w:r>
      <w:r>
        <w:rPr>
          <w:spacing w:val="-76"/>
        </w:rPr>
        <w:t>，</w:t>
      </w:r>
      <w:r>
        <w:t>请求</w:t>
      </w:r>
      <w:r>
        <w:tab/>
      </w:r>
      <w:r>
        <w:t>页面和页面链接的</w:t>
      </w:r>
      <w:r>
        <w:rPr>
          <w:spacing w:val="-4"/>
        </w:rPr>
        <w:t xml:space="preserve"> </w:t>
      </w:r>
      <w:r>
        <w:rPr>
          <w:rFonts w:ascii="Times New Roman" w:eastAsia="Times New Roman"/>
          <w:position w:val="2"/>
        </w:rPr>
        <w:t xml:space="preserve">5 </w:t>
      </w:r>
      <w:r>
        <w:t>个对象</w:t>
      </w:r>
      <w:r>
        <w:rPr>
          <w:spacing w:val="-76"/>
        </w:rPr>
        <w:t>，</w:t>
      </w:r>
      <w:r>
        <w:t>共需要</w:t>
      </w:r>
      <w:r>
        <w:rPr>
          <w:spacing w:val="-4"/>
        </w:rPr>
        <w:t xml:space="preserve"> </w:t>
      </w:r>
      <w:r>
        <w:rPr>
          <w:rFonts w:ascii="Times New Roman" w:eastAsia="Times New Roman"/>
          <w:position w:val="2"/>
        </w:rPr>
        <w:t>1+5=6</w:t>
      </w:r>
      <w:r>
        <w:t xml:space="preserve">个 </w:t>
      </w:r>
      <w:r>
        <w:rPr>
          <w:rFonts w:ascii="Times New Roman" w:eastAsia="Times New Roman"/>
          <w:position w:val="2"/>
        </w:rPr>
        <w:t xml:space="preserve">RTT </w:t>
      </w:r>
      <w:r>
        <w:t>后浏览器才能收到全部内容。</w:t>
      </w:r>
    </w:p>
    <w:p>
      <w:pPr>
        <w:pStyle w:val="ListParagraph"/>
        <w:numPr>
          <w:ilvl w:val="0"/>
          <w:numId w:val="25"/>
        </w:numPr>
        <w:tabs>
          <w:tab w:val="left" w:pos="1085"/>
          <w:tab w:val="left" w:pos="5658"/>
        </w:tabs>
        <w:spacing w:before="1" w:after="0" w:line="223" w:lineRule="auto"/>
        <w:ind w:left="134" w:right="212" w:firstLine="420"/>
        <w:jc w:val="both"/>
        <w:rPr>
          <w:sz w:val="21"/>
        </w:rPr>
      </w:pPr>
      <w:r>
        <w:drawing>
          <wp:anchor distT="0" distB="0" distL="0" distR="0" simplePos="0" relativeHeight="251691008" behindDoc="1" locked="0" layoutInCell="1" allowOverlap="1">
            <wp:simplePos x="0" y="0"/>
            <wp:positionH relativeFrom="page">
              <wp:posOffset>3300095</wp:posOffset>
            </wp:positionH>
            <wp:positionV relativeFrom="paragraph">
              <wp:posOffset>53340</wp:posOffset>
            </wp:positionV>
            <wp:extent cx="902335" cy="104775"/>
            <wp:effectExtent l="0" t="0" r="0" b="0"/>
            <wp:wrapNone/>
            <wp:docPr id="7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1.png"/>
                    <pic:cNvPicPr>
                      <a:picLocks noChangeAspect="1"/>
                    </pic:cNvPicPr>
                  </pic:nvPicPr>
                  <pic:blipFill>
                    <a:blip xmlns:r="http://schemas.openxmlformats.org/officeDocument/2006/relationships" r:embed="rId54" cstate="print"/>
                    <a:stretch>
                      <a:fillRect/>
                    </a:stretch>
                  </pic:blipFill>
                  <pic:spPr>
                    <a:xfrm>
                      <a:off x="0" y="0"/>
                      <a:ext cx="902524" cy="104542"/>
                    </a:xfrm>
                    <a:prstGeom prst="rect">
                      <a:avLst/>
                    </a:prstGeom>
                  </pic:spPr>
                </pic:pic>
              </a:graphicData>
            </a:graphic>
          </wp:anchor>
        </w:drawing>
      </w:r>
      <w:r>
        <w:drawing>
          <wp:anchor distT="0" distB="0" distL="0" distR="0" simplePos="0" relativeHeight="251687936" behindDoc="0" locked="0" layoutInCell="1" allowOverlap="1">
            <wp:simplePos x="0" y="0"/>
            <wp:positionH relativeFrom="page">
              <wp:posOffset>5953125</wp:posOffset>
            </wp:positionH>
            <wp:positionV relativeFrom="paragraph">
              <wp:posOffset>287655</wp:posOffset>
            </wp:positionV>
            <wp:extent cx="867410" cy="101600"/>
            <wp:effectExtent l="0" t="0" r="0" b="0"/>
            <wp:wrapNone/>
            <wp:docPr id="7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2.png"/>
                    <pic:cNvPicPr>
                      <a:picLocks noChangeAspect="1"/>
                    </pic:cNvPicPr>
                  </pic:nvPicPr>
                  <pic:blipFill>
                    <a:blip xmlns:r="http://schemas.openxmlformats.org/officeDocument/2006/relationships" r:embed="rId55" cstate="print"/>
                    <a:stretch>
                      <a:fillRect/>
                    </a:stretch>
                  </pic:blipFill>
                  <pic:spPr>
                    <a:xfrm>
                      <a:off x="0" y="0"/>
                      <a:ext cx="867492" cy="101762"/>
                    </a:xfrm>
                    <a:prstGeom prst="rect">
                      <a:avLst/>
                    </a:prstGeom>
                  </pic:spPr>
                </pic:pic>
              </a:graphicData>
            </a:graphic>
          </wp:anchor>
        </w:drawing>
      </w:r>
      <w:r>
        <w:rPr>
          <w:sz w:val="21"/>
        </w:rPr>
        <w:t xml:space="preserve">首先，根据题目中的说明 </w:t>
      </w:r>
      <w:r>
        <w:rPr>
          <w:rFonts w:ascii="Times New Roman" w:eastAsia="Times New Roman"/>
          <w:position w:val="2"/>
          <w:sz w:val="21"/>
        </w:rPr>
        <w:t xml:space="preserve">IP </w:t>
      </w:r>
      <w:r>
        <w:rPr>
          <w:sz w:val="21"/>
        </w:rPr>
        <w:t>地址</w:t>
      </w:r>
      <w:r>
        <w:rPr>
          <w:sz w:val="21"/>
        </w:rPr>
        <w:tab/>
      </w:r>
      <w:r>
        <w:rPr>
          <w:sz w:val="21"/>
        </w:rPr>
        <w:t>是私有地址。所以经过路由器转发源</w:t>
      </w:r>
      <w:r>
        <w:rPr>
          <w:spacing w:val="-5"/>
          <w:sz w:val="21"/>
        </w:rPr>
        <w:t xml:space="preserve"> </w:t>
      </w:r>
      <w:r>
        <w:rPr>
          <w:rFonts w:ascii="Times New Roman" w:eastAsia="Times New Roman"/>
          <w:position w:val="2"/>
          <w:sz w:val="21"/>
        </w:rPr>
        <w:t xml:space="preserve">IP </w:t>
      </w:r>
      <w:r>
        <w:rPr>
          <w:sz w:val="21"/>
        </w:rPr>
        <w:t xml:space="preserve">地址是要发生改变的，即变成 </w:t>
      </w:r>
      <w:r>
        <w:rPr>
          <w:rFonts w:ascii="Times New Roman" w:eastAsia="Times New Roman"/>
          <w:position w:val="2"/>
          <w:sz w:val="21"/>
        </w:rPr>
        <w:t xml:space="preserve">NAT </w:t>
      </w:r>
      <w:r>
        <w:rPr>
          <w:sz w:val="21"/>
        </w:rPr>
        <w:t xml:space="preserve">路由器转变后的一个全球唯一的 </w:t>
      </w:r>
      <w:r>
        <w:rPr>
          <w:rFonts w:ascii="Times New Roman" w:eastAsia="Times New Roman"/>
          <w:position w:val="2"/>
          <w:sz w:val="21"/>
        </w:rPr>
        <w:t xml:space="preserve">IP </w:t>
      </w:r>
      <w:r>
        <w:rPr>
          <w:sz w:val="21"/>
        </w:rPr>
        <w:t xml:space="preserve">地址，也就是将 </w:t>
      </w:r>
      <w:r>
        <w:rPr>
          <w:rFonts w:ascii="Times New Roman" w:eastAsia="Times New Roman"/>
          <w:position w:val="2"/>
          <w:sz w:val="21"/>
        </w:rPr>
        <w:t xml:space="preserve">IP </w:t>
      </w:r>
      <w:r>
        <w:rPr>
          <w:sz w:val="21"/>
        </w:rPr>
        <w:t>地址</w:t>
      </w:r>
    </w:p>
    <w:p>
      <w:pPr>
        <w:pStyle w:val="BodyText"/>
        <w:tabs>
          <w:tab w:val="left" w:pos="2074"/>
          <w:tab w:val="left" w:pos="5846"/>
        </w:tabs>
        <w:spacing w:line="355" w:lineRule="exact"/>
        <w:ind w:left="134"/>
        <w:jc w:val="both"/>
      </w:pPr>
      <w:r>
        <w:drawing>
          <wp:anchor distT="0" distB="0" distL="0" distR="0" simplePos="0" relativeHeight="251692032" behindDoc="1" locked="0" layoutInCell="1" allowOverlap="1">
            <wp:simplePos x="0" y="0"/>
            <wp:positionH relativeFrom="page">
              <wp:posOffset>1022985</wp:posOffset>
            </wp:positionH>
            <wp:positionV relativeFrom="paragraph">
              <wp:posOffset>66675</wp:posOffset>
            </wp:positionV>
            <wp:extent cx="913130" cy="90805"/>
            <wp:effectExtent l="0" t="0" r="0" b="0"/>
            <wp:wrapNone/>
            <wp:docPr id="8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3.png"/>
                    <pic:cNvPicPr>
                      <a:picLocks noChangeAspect="1"/>
                    </pic:cNvPicPr>
                  </pic:nvPicPr>
                  <pic:blipFill>
                    <a:blip xmlns:r="http://schemas.openxmlformats.org/officeDocument/2006/relationships" r:embed="rId56" cstate="print"/>
                    <a:stretch>
                      <a:fillRect/>
                    </a:stretch>
                  </pic:blipFill>
                  <pic:spPr>
                    <a:xfrm>
                      <a:off x="0" y="0"/>
                      <a:ext cx="913079" cy="90616"/>
                    </a:xfrm>
                    <a:prstGeom prst="rect">
                      <a:avLst/>
                    </a:prstGeom>
                  </pic:spPr>
                </pic:pic>
              </a:graphicData>
            </a:graphic>
          </wp:anchor>
        </w:drawing>
      </w:r>
      <w:r>
        <w:drawing>
          <wp:anchor distT="0" distB="0" distL="0" distR="0" simplePos="0" relativeHeight="251693056" behindDoc="1" locked="0" layoutInCell="1" allowOverlap="1">
            <wp:simplePos x="0" y="0"/>
            <wp:positionH relativeFrom="page">
              <wp:posOffset>3627120</wp:posOffset>
            </wp:positionH>
            <wp:positionV relativeFrom="paragraph">
              <wp:posOffset>62230</wp:posOffset>
            </wp:positionV>
            <wp:extent cx="689610" cy="90805"/>
            <wp:effectExtent l="0" t="0" r="0" b="0"/>
            <wp:wrapNone/>
            <wp:docPr id="8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4.png"/>
                    <pic:cNvPicPr>
                      <a:picLocks noChangeAspect="1"/>
                    </pic:cNvPicPr>
                  </pic:nvPicPr>
                  <pic:blipFill>
                    <a:blip xmlns:r="http://schemas.openxmlformats.org/officeDocument/2006/relationships" r:embed="rId57" cstate="print"/>
                    <a:stretch>
                      <a:fillRect/>
                    </a:stretch>
                  </pic:blipFill>
                  <pic:spPr>
                    <a:xfrm>
                      <a:off x="0" y="0"/>
                      <a:ext cx="689610" cy="90616"/>
                    </a:xfrm>
                    <a:prstGeom prst="rect">
                      <a:avLst/>
                    </a:prstGeom>
                  </pic:spPr>
                </pic:pic>
              </a:graphicData>
            </a:graphic>
          </wp:anchor>
        </w:drawing>
      </w:r>
      <w:r>
        <w:t>改</w:t>
      </w:r>
      <w:r>
        <w:rPr>
          <w:spacing w:val="-10"/>
        </w:rPr>
        <w:t>成</w:t>
      </w:r>
      <w:r>
        <w:tab/>
      </w:r>
      <w:r>
        <w:t>。计算得出，源</w:t>
      </w:r>
      <w:r>
        <w:rPr>
          <w:spacing w:val="-10"/>
        </w:rPr>
        <w:t xml:space="preserve"> </w:t>
      </w:r>
      <w:r>
        <w:rPr>
          <w:rFonts w:ascii="Times New Roman" w:eastAsia="Times New Roman"/>
          <w:position w:val="2"/>
        </w:rPr>
        <w:t xml:space="preserve">IP </w:t>
      </w:r>
      <w:r>
        <w:t>地址字</w:t>
      </w:r>
      <w:r>
        <w:rPr>
          <w:spacing w:val="-10"/>
        </w:rPr>
        <w:t>段</w:t>
      </w:r>
      <w:r>
        <w:tab/>
      </w:r>
      <w:r>
        <w:t>需要改为</w:t>
      </w:r>
      <w:r>
        <w:rPr>
          <w:spacing w:val="-10"/>
        </w:rPr>
        <w:t xml:space="preserve"> </w:t>
      </w:r>
      <w:r>
        <w:rPr>
          <w:rFonts w:ascii="Times New Roman" w:eastAsia="Times New Roman"/>
          <w:position w:val="2"/>
        </w:rPr>
        <w:t>65-Oc-7b-0f</w:t>
      </w:r>
      <w:r>
        <w:rPr>
          <w:spacing w:val="-10"/>
        </w:rPr>
        <w:t>。</w:t>
      </w:r>
    </w:p>
    <w:p>
      <w:pPr>
        <w:pStyle w:val="BodyText"/>
        <w:spacing w:before="6" w:line="223" w:lineRule="auto"/>
        <w:ind w:left="134" w:right="212" w:firstLine="420"/>
        <w:jc w:val="both"/>
      </w:pPr>
      <w:r>
        <w:t>其次，</w:t>
      </w:r>
      <w:r>
        <w:rPr>
          <w:rFonts w:ascii="Times New Roman" w:eastAsia="Times New Roman"/>
          <w:position w:val="2"/>
        </w:rPr>
        <w:t>IP</w:t>
      </w:r>
      <w:r>
        <w:rPr>
          <w:rFonts w:ascii="Times New Roman" w:eastAsia="Times New Roman"/>
          <w:spacing w:val="-6"/>
          <w:position w:val="2"/>
        </w:rPr>
        <w:t xml:space="preserve"> </w:t>
      </w:r>
      <w:r>
        <w:rPr>
          <w:spacing w:val="-1"/>
        </w:rPr>
        <w:t xml:space="preserve">分组每经过一个路由器，生存时间都需要减 </w:t>
      </w:r>
      <w:r>
        <w:rPr>
          <w:rFonts w:ascii="Times New Roman" w:eastAsia="Times New Roman"/>
          <w:position w:val="2"/>
        </w:rPr>
        <w:t>1</w:t>
      </w:r>
      <w:r>
        <w:rPr>
          <w:spacing w:val="-3"/>
        </w:rPr>
        <w:t xml:space="preserve">，结合图 </w:t>
      </w:r>
      <w:r>
        <w:rPr>
          <w:rFonts w:ascii="Times New Roman" w:eastAsia="Times New Roman"/>
          <w:position w:val="2"/>
        </w:rPr>
        <w:t>2</w:t>
      </w:r>
      <w:r>
        <w:rPr>
          <w:rFonts w:ascii="Times New Roman" w:eastAsia="Times New Roman"/>
          <w:spacing w:val="-6"/>
          <w:position w:val="2"/>
        </w:rPr>
        <w:t xml:space="preserve"> </w:t>
      </w:r>
      <w:r>
        <w:rPr>
          <w:spacing w:val="-6"/>
        </w:rPr>
        <w:t xml:space="preserve">和图 </w:t>
      </w:r>
      <w:r>
        <w:rPr>
          <w:rFonts w:ascii="Times New Roman" w:eastAsia="Times New Roman"/>
          <w:position w:val="2"/>
        </w:rPr>
        <w:t>4</w:t>
      </w:r>
      <w:r>
        <w:rPr>
          <w:rFonts w:ascii="Times New Roman" w:eastAsia="Times New Roman"/>
          <w:spacing w:val="-5"/>
          <w:position w:val="2"/>
        </w:rPr>
        <w:t xml:space="preserve"> </w:t>
      </w:r>
      <w:r>
        <w:t xml:space="preserve">可以得到初始生存时问字段为 </w:t>
      </w:r>
      <w:r>
        <w:rPr>
          <w:rFonts w:ascii="Times New Roman" w:eastAsia="Times New Roman"/>
          <w:position w:val="2"/>
        </w:rPr>
        <w:t>80</w:t>
      </w:r>
      <w:r>
        <w:t xml:space="preserve">，经过路由器 </w:t>
      </w:r>
      <w:r>
        <w:rPr>
          <w:rFonts w:ascii="Times New Roman" w:eastAsia="Times New Roman"/>
          <w:position w:val="2"/>
        </w:rPr>
        <w:t xml:space="preserve">R </w:t>
      </w:r>
      <w:r>
        <w:t xml:space="preserve">之后变为 </w:t>
      </w:r>
      <w:r>
        <w:rPr>
          <w:rFonts w:ascii="Times New Roman" w:eastAsia="Times New Roman"/>
          <w:position w:val="2"/>
        </w:rPr>
        <w:t>7f</w:t>
      </w:r>
      <w:r>
        <w:t>，故而，生存时间每经过个路由器之后都会发生变化，还得重新计算首</w:t>
      </w:r>
      <w:r>
        <w:rPr>
          <w:spacing w:val="-2"/>
        </w:rPr>
        <w:t>部校验和。</w:t>
      </w:r>
    </w:p>
    <w:p>
      <w:pPr>
        <w:pStyle w:val="BodyText"/>
        <w:spacing w:before="1" w:line="223" w:lineRule="auto"/>
        <w:ind w:left="134" w:right="106" w:firstLine="420"/>
      </w:pPr>
      <w:r>
        <w:rPr>
          <w:spacing w:val="-19"/>
        </w:rPr>
        <w:t xml:space="preserve">最后、如果 </w:t>
      </w:r>
      <w:r>
        <w:rPr>
          <w:rFonts w:ascii="Times New Roman" w:eastAsia="Times New Roman"/>
          <w:position w:val="2"/>
        </w:rPr>
        <w:t>IP</w:t>
      </w:r>
      <w:r>
        <w:rPr>
          <w:rFonts w:ascii="Times New Roman" w:eastAsia="Times New Roman"/>
          <w:spacing w:val="-13"/>
          <w:position w:val="2"/>
        </w:rPr>
        <w:t xml:space="preserve"> </w:t>
      </w:r>
      <w:r>
        <w:rPr>
          <w:spacing w:val="-1"/>
        </w:rPr>
        <w:t xml:space="preserve">分组的长度超过该链路所要求的最大长度 </w:t>
      </w:r>
      <w:r>
        <w:rPr>
          <w:rFonts w:ascii="Times New Roman" w:eastAsia="Times New Roman"/>
          <w:position w:val="2"/>
        </w:rPr>
        <w:t>MTU,IP</w:t>
      </w:r>
      <w:r>
        <w:rPr>
          <w:rFonts w:ascii="Times New Roman" w:eastAsia="Times New Roman"/>
          <w:spacing w:val="-8"/>
          <w:position w:val="2"/>
        </w:rPr>
        <w:t xml:space="preserve"> </w:t>
      </w:r>
      <w:r>
        <w:rPr>
          <w:spacing w:val="-10"/>
        </w:rPr>
        <w:t>分组还需要分片，分片标志发生改变，</w:t>
      </w:r>
      <w:r>
        <w:rPr>
          <w:spacing w:val="-1"/>
        </w:rPr>
        <w:t xml:space="preserve">而每一片的片偏移被设皆成新的片偏移。故而，此时 </w:t>
      </w:r>
      <w:r>
        <w:rPr>
          <w:rFonts w:ascii="Times New Roman" w:eastAsia="Times New Roman"/>
          <w:position w:val="2"/>
        </w:rPr>
        <w:t>IP</w:t>
      </w:r>
      <w:r>
        <w:rPr>
          <w:rFonts w:ascii="Times New Roman" w:eastAsia="Times New Roman"/>
          <w:spacing w:val="-13"/>
          <w:position w:val="2"/>
        </w:rPr>
        <w:t xml:space="preserve"> </w:t>
      </w:r>
      <w:r>
        <w:t>分组的总长度字段、标志字段、片偏移字段也会发</w:t>
      </w:r>
      <w:r>
        <w:rPr>
          <w:spacing w:val="-4"/>
        </w:rPr>
        <w:t>生改变。</w:t>
      </w:r>
    </w:p>
    <w:p>
      <w:pPr>
        <w:pStyle w:val="Heading2"/>
        <w:numPr>
          <w:ilvl w:val="0"/>
          <w:numId w:val="1"/>
        </w:numPr>
        <w:tabs>
          <w:tab w:val="left" w:pos="556"/>
        </w:tabs>
        <w:spacing w:before="242" w:after="0" w:line="223" w:lineRule="auto"/>
        <w:ind w:left="134" w:right="212" w:firstLine="0"/>
        <w:jc w:val="both"/>
      </w:pPr>
      <w:r>
        <w:rPr>
          <w:spacing w:val="-1"/>
        </w:rPr>
        <w:t xml:space="preserve">长度为 </w:t>
      </w:r>
      <w:r>
        <w:rPr>
          <w:rFonts w:ascii="Times New Roman" w:eastAsia="Times New Roman"/>
          <w:position w:val="2"/>
        </w:rPr>
        <w:t xml:space="preserve">100B </w:t>
      </w:r>
      <w:r>
        <w:t xml:space="preserve">的应用层数据，从上至下依次传递给传输层、网络层和数据链路层的以太网。已知以太网帧头部为 </w:t>
      </w:r>
      <w:r>
        <w:rPr>
          <w:rFonts w:ascii="Times New Roman" w:eastAsia="Times New Roman"/>
          <w:position w:val="2"/>
        </w:rPr>
        <w:t>26B,</w:t>
      </w:r>
      <w:r>
        <w:t>试求最后从网络接口传送出至少多少字节的比特序列？信道有效利用率是多少？</w:t>
      </w:r>
    </w:p>
    <w:p>
      <w:pPr>
        <w:pStyle w:val="BodyText"/>
        <w:tabs>
          <w:tab w:val="left" w:pos="2784"/>
          <w:tab w:val="left" w:pos="7712"/>
        </w:tabs>
        <w:spacing w:line="223" w:lineRule="auto"/>
        <w:ind w:left="134" w:right="213" w:firstLine="420"/>
      </w:pPr>
      <w:r>
        <w:drawing>
          <wp:anchor distT="0" distB="0" distL="0" distR="0" simplePos="0" relativeHeight="251694080" behindDoc="1" locked="0" layoutInCell="1" allowOverlap="1">
            <wp:simplePos x="0" y="0"/>
            <wp:positionH relativeFrom="page">
              <wp:posOffset>1286510</wp:posOffset>
            </wp:positionH>
            <wp:positionV relativeFrom="paragraph">
              <wp:posOffset>288290</wp:posOffset>
            </wp:positionV>
            <wp:extent cx="1092200" cy="95885"/>
            <wp:effectExtent l="0" t="0" r="0" b="0"/>
            <wp:wrapNone/>
            <wp:docPr id="8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5.png"/>
                    <pic:cNvPicPr>
                      <a:picLocks noChangeAspect="1"/>
                    </pic:cNvPicPr>
                  </pic:nvPicPr>
                  <pic:blipFill>
                    <a:blip xmlns:r="http://schemas.openxmlformats.org/officeDocument/2006/relationships" r:embed="rId58" cstate="print"/>
                    <a:stretch>
                      <a:fillRect/>
                    </a:stretch>
                  </pic:blipFill>
                  <pic:spPr>
                    <a:xfrm>
                      <a:off x="0" y="0"/>
                      <a:ext cx="1092072" cy="95845"/>
                    </a:xfrm>
                    <a:prstGeom prst="rect">
                      <a:avLst/>
                    </a:prstGeom>
                  </pic:spPr>
                </pic:pic>
              </a:graphicData>
            </a:graphic>
          </wp:anchor>
        </w:drawing>
      </w:r>
      <w:r>
        <w:drawing>
          <wp:anchor distT="0" distB="0" distL="0" distR="0" simplePos="0" relativeHeight="251695104" behindDoc="1" locked="0" layoutInCell="1" allowOverlap="1">
            <wp:simplePos x="0" y="0"/>
            <wp:positionH relativeFrom="page">
              <wp:posOffset>4274185</wp:posOffset>
            </wp:positionH>
            <wp:positionV relativeFrom="paragraph">
              <wp:posOffset>292100</wp:posOffset>
            </wp:positionV>
            <wp:extent cx="1253490" cy="91440"/>
            <wp:effectExtent l="0" t="0" r="0" b="0"/>
            <wp:wrapNone/>
            <wp:docPr id="8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6.png"/>
                    <pic:cNvPicPr>
                      <a:picLocks noChangeAspect="1"/>
                    </pic:cNvPicPr>
                  </pic:nvPicPr>
                  <pic:blipFill>
                    <a:blip xmlns:r="http://schemas.openxmlformats.org/officeDocument/2006/relationships" r:embed="rId59" cstate="print"/>
                    <a:stretch>
                      <a:fillRect/>
                    </a:stretch>
                  </pic:blipFill>
                  <pic:spPr>
                    <a:xfrm>
                      <a:off x="0" y="0"/>
                      <a:ext cx="1253802" cy="91678"/>
                    </a:xfrm>
                    <a:prstGeom prst="rect">
                      <a:avLst/>
                    </a:prstGeom>
                  </pic:spPr>
                </pic:pic>
              </a:graphicData>
            </a:graphic>
          </wp:anchor>
        </w:drawing>
      </w:r>
      <w:r>
        <w:rPr>
          <w:color w:val="FF0000"/>
          <w:spacing w:val="-2"/>
        </w:rPr>
        <w:t>【答案】</w:t>
      </w:r>
      <w:r>
        <w:rPr>
          <w:spacing w:val="-2"/>
        </w:rPr>
        <w:t>因为传输层的首部至少为</w:t>
      </w:r>
      <w:r>
        <w:rPr>
          <w:spacing w:val="-3"/>
        </w:rPr>
        <w:t xml:space="preserve"> </w:t>
      </w:r>
      <w:r>
        <w:rPr>
          <w:rFonts w:ascii="Times New Roman" w:eastAsia="Times New Roman"/>
          <w:spacing w:val="-2"/>
          <w:position w:val="2"/>
        </w:rPr>
        <w:t>8B</w:t>
      </w:r>
      <w:r>
        <w:rPr>
          <w:spacing w:val="-2"/>
        </w:rPr>
        <w:t>（采用</w:t>
      </w:r>
      <w:r>
        <w:rPr>
          <w:spacing w:val="-3"/>
        </w:rPr>
        <w:t xml:space="preserve"> </w:t>
      </w:r>
      <w:r>
        <w:rPr>
          <w:rFonts w:ascii="Times New Roman" w:eastAsia="Times New Roman"/>
          <w:spacing w:val="-2"/>
          <w:position w:val="2"/>
        </w:rPr>
        <w:t>UDP</w:t>
      </w:r>
      <w:r>
        <w:rPr>
          <w:spacing w:val="-2"/>
        </w:rPr>
        <w:t>）</w:t>
      </w:r>
      <w:r>
        <w:rPr>
          <w:rFonts w:ascii="Times New Roman" w:eastAsia="Times New Roman"/>
          <w:spacing w:val="-2"/>
          <w:position w:val="2"/>
        </w:rPr>
        <w:t>,</w:t>
      </w:r>
      <w:r>
        <w:rPr>
          <w:spacing w:val="-2"/>
        </w:rPr>
        <w:t>网络层的首部至少为</w:t>
      </w:r>
      <w:r>
        <w:rPr>
          <w:spacing w:val="-3"/>
        </w:rPr>
        <w:t xml:space="preserve"> </w:t>
      </w:r>
      <w:r>
        <w:rPr>
          <w:rFonts w:ascii="Times New Roman" w:eastAsia="Times New Roman"/>
          <w:spacing w:val="-2"/>
          <w:position w:val="2"/>
        </w:rPr>
        <w:t>20B,</w:t>
      </w:r>
      <w:r>
        <w:rPr>
          <w:spacing w:val="-2"/>
        </w:rPr>
        <w:t>故最后从网络接口传送</w:t>
      </w:r>
      <w:r>
        <w:rPr>
          <w:spacing w:val="-4"/>
        </w:rPr>
        <w:t>出至少为</w:t>
      </w:r>
      <w:r>
        <w:tab/>
      </w:r>
      <w:r>
        <w:rPr>
          <w:spacing w:val="-2"/>
        </w:rPr>
        <w:t>的比特序列。信道有效利用率为</w:t>
      </w:r>
      <w:r>
        <w:tab/>
      </w:r>
      <w:r>
        <w:rPr>
          <w:spacing w:val="-10"/>
        </w:rPr>
        <w:t>。</w:t>
      </w:r>
    </w:p>
    <w:p>
      <w:pPr>
        <w:pStyle w:val="BodyText"/>
        <w:spacing w:before="16"/>
        <w:ind w:left="0"/>
        <w:rPr>
          <w:sz w:val="26"/>
        </w:rPr>
      </w:pPr>
    </w:p>
    <w:p>
      <w:pPr>
        <w:pStyle w:val="Heading2"/>
        <w:numPr>
          <w:ilvl w:val="0"/>
          <w:numId w:val="1"/>
        </w:numPr>
        <w:tabs>
          <w:tab w:val="left" w:pos="555"/>
          <w:tab w:val="left" w:pos="4675"/>
        </w:tabs>
        <w:spacing w:before="0" w:after="0" w:line="240" w:lineRule="auto"/>
        <w:ind w:left="555" w:right="0" w:hanging="421"/>
        <w:jc w:val="both"/>
      </w:pPr>
      <w:r>
        <w:drawing>
          <wp:anchor distT="0" distB="0" distL="0" distR="0" simplePos="0" relativeHeight="251685888" behindDoc="0" locked="0" layoutInCell="1" allowOverlap="1">
            <wp:simplePos x="0" y="0"/>
            <wp:positionH relativeFrom="page">
              <wp:posOffset>3182620</wp:posOffset>
            </wp:positionH>
            <wp:positionV relativeFrom="paragraph">
              <wp:posOffset>273050</wp:posOffset>
            </wp:positionV>
            <wp:extent cx="1506220" cy="180340"/>
            <wp:effectExtent l="0" t="0" r="0" b="0"/>
            <wp:wrapTopAndBottom/>
            <wp:docPr id="8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7.png"/>
                    <pic:cNvPicPr>
                      <a:picLocks noChangeAspect="1"/>
                    </pic:cNvPicPr>
                  </pic:nvPicPr>
                  <pic:blipFill>
                    <a:blip xmlns:r="http://schemas.openxmlformats.org/officeDocument/2006/relationships" r:embed="rId60" cstate="print"/>
                    <a:stretch>
                      <a:fillRect/>
                    </a:stretch>
                  </pic:blipFill>
                  <pic:spPr>
                    <a:xfrm>
                      <a:off x="0" y="0"/>
                      <a:ext cx="1506231" cy="180212"/>
                    </a:xfrm>
                    <a:prstGeom prst="rect">
                      <a:avLst/>
                    </a:prstGeom>
                  </pic:spPr>
                </pic:pic>
              </a:graphicData>
            </a:graphic>
          </wp:anchor>
        </w:drawing>
      </w:r>
      <w:r>
        <w:drawing>
          <wp:anchor distT="0" distB="0" distL="0" distR="0" simplePos="0" relativeHeight="251696128" behindDoc="1" locked="0" layoutInCell="1" allowOverlap="1">
            <wp:simplePos x="0" y="0"/>
            <wp:positionH relativeFrom="page">
              <wp:posOffset>3205480</wp:posOffset>
            </wp:positionH>
            <wp:positionV relativeFrom="paragraph">
              <wp:posOffset>66040</wp:posOffset>
            </wp:positionV>
            <wp:extent cx="373380" cy="99060"/>
            <wp:effectExtent l="0" t="0" r="0" b="0"/>
            <wp:wrapNone/>
            <wp:docPr id="9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8.png"/>
                    <pic:cNvPicPr>
                      <a:picLocks noChangeAspect="1"/>
                    </pic:cNvPicPr>
                  </pic:nvPicPr>
                  <pic:blipFill>
                    <a:blip xmlns:r="http://schemas.openxmlformats.org/officeDocument/2006/relationships" r:embed="rId61" cstate="print"/>
                    <a:stretch>
                      <a:fillRect/>
                    </a:stretch>
                  </pic:blipFill>
                  <pic:spPr>
                    <a:xfrm>
                      <a:off x="0" y="0"/>
                      <a:ext cx="373108" cy="98798"/>
                    </a:xfrm>
                    <a:prstGeom prst="rect">
                      <a:avLst/>
                    </a:prstGeom>
                  </pic:spPr>
                </pic:pic>
              </a:graphicData>
            </a:graphic>
          </wp:anchor>
        </w:drawing>
      </w:r>
      <w:r>
        <w:drawing>
          <wp:anchor distT="0" distB="0" distL="0" distR="0" simplePos="0" relativeHeight="251697152" behindDoc="1" locked="0" layoutInCell="1" allowOverlap="1">
            <wp:simplePos x="0" y="0"/>
            <wp:positionH relativeFrom="page">
              <wp:posOffset>5907405</wp:posOffset>
            </wp:positionH>
            <wp:positionV relativeFrom="paragraph">
              <wp:posOffset>556895</wp:posOffset>
            </wp:positionV>
            <wp:extent cx="240665" cy="119380"/>
            <wp:effectExtent l="0" t="0" r="0" b="0"/>
            <wp:wrapNone/>
            <wp:docPr id="9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9.png"/>
                    <pic:cNvPicPr>
                      <a:picLocks noChangeAspect="1"/>
                    </pic:cNvPicPr>
                  </pic:nvPicPr>
                  <pic:blipFill>
                    <a:blip xmlns:r="http://schemas.openxmlformats.org/officeDocument/2006/relationships" r:embed="rId62" cstate="print"/>
                    <a:stretch>
                      <a:fillRect/>
                    </a:stretch>
                  </pic:blipFill>
                  <pic:spPr>
                    <a:xfrm>
                      <a:off x="0" y="0"/>
                      <a:ext cx="240418" cy="119697"/>
                    </a:xfrm>
                    <a:prstGeom prst="rect">
                      <a:avLst/>
                    </a:prstGeom>
                  </pic:spPr>
                </pic:pic>
              </a:graphicData>
            </a:graphic>
          </wp:anchor>
        </w:drawing>
      </w:r>
      <w:r>
        <w:t>如下图所示，主机</w:t>
      </w:r>
      <w:r>
        <w:rPr>
          <w:spacing w:val="-11"/>
        </w:rPr>
        <w:t xml:space="preserve"> </w:t>
      </w:r>
      <w:r>
        <w:rPr>
          <w:rFonts w:ascii="Times New Roman" w:eastAsia="Times New Roman"/>
          <w:position w:val="2"/>
        </w:rPr>
        <w:t xml:space="preserve">A </w:t>
      </w:r>
      <w:r>
        <w:t>和</w:t>
      </w:r>
      <w:r>
        <w:rPr>
          <w:spacing w:val="-11"/>
        </w:rPr>
        <w:t xml:space="preserve"> </w:t>
      </w:r>
      <w:r>
        <w:rPr>
          <w:rFonts w:ascii="Times New Roman" w:eastAsia="Times New Roman"/>
          <w:position w:val="2"/>
        </w:rPr>
        <w:t xml:space="preserve">B </w:t>
      </w:r>
      <w:r>
        <w:t>每个都通</w:t>
      </w:r>
      <w:r>
        <w:rPr>
          <w:spacing w:val="-10"/>
        </w:rPr>
        <w:t>过</w:t>
      </w:r>
      <w:r>
        <w:tab/>
      </w:r>
      <w:r>
        <w:t>链路连接到交换机</w:t>
      </w:r>
      <w:r>
        <w:rPr>
          <w:spacing w:val="-13"/>
        </w:rPr>
        <w:t xml:space="preserve"> </w:t>
      </w:r>
      <w:r>
        <w:rPr>
          <w:rFonts w:ascii="Times New Roman" w:eastAsia="Times New Roman"/>
          <w:position w:val="2"/>
        </w:rPr>
        <w:t>S</w:t>
      </w:r>
      <w:r>
        <w:rPr>
          <w:spacing w:val="-10"/>
        </w:rPr>
        <w:t>。</w:t>
      </w:r>
    </w:p>
    <w:p>
      <w:pPr>
        <w:pStyle w:val="BodyText"/>
        <w:tabs>
          <w:tab w:val="left" w:pos="8721"/>
        </w:tabs>
        <w:spacing w:before="75" w:line="223" w:lineRule="auto"/>
        <w:ind w:left="134" w:right="212" w:firstLine="420"/>
      </w:pPr>
      <w:r>
        <w:t>在每条链路上的传播延迟都</w:t>
      </w:r>
      <w:r>
        <w:rPr>
          <w:spacing w:val="33"/>
        </w:rPr>
        <w:t>是</w:t>
      </w:r>
      <w:r>
        <w:rPr>
          <w:spacing w:val="33"/>
          <w:position w:val="-2"/>
        </w:rPr>
        <w:drawing>
          <wp:inline distT="0" distB="0" distL="0" distR="0">
            <wp:extent cx="219710" cy="147955"/>
            <wp:effectExtent l="0" t="0" r="0" b="0"/>
            <wp:docPr id="95"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50.jpeg"/>
                    <pic:cNvPicPr>
                      <a:picLocks noChangeAspect="1"/>
                    </pic:cNvPicPr>
                  </pic:nvPicPr>
                  <pic:blipFill>
                    <a:blip xmlns:r="http://schemas.openxmlformats.org/officeDocument/2006/relationships" r:embed="rId63" cstate="print"/>
                    <a:stretch>
                      <a:fillRect/>
                    </a:stretch>
                  </pic:blipFill>
                  <pic:spPr>
                    <a:xfrm>
                      <a:off x="0" y="0"/>
                      <a:ext cx="220317" cy="148508"/>
                    </a:xfrm>
                    <a:prstGeom prst="rect">
                      <a:avLst/>
                    </a:prstGeom>
                  </pic:spPr>
                </pic:pic>
              </a:graphicData>
            </a:graphic>
          </wp:inline>
        </w:drawing>
      </w:r>
      <w:r>
        <w:t>。</w:t>
      </w:r>
      <w:r>
        <w:rPr>
          <w:rFonts w:ascii="Times New Roman" w:eastAsia="Times New Roman"/>
          <w:position w:val="2"/>
        </w:rPr>
        <w:t xml:space="preserve">S </w:t>
      </w:r>
      <w:r>
        <w:t>是一个存储转发设备，在它接收完一个分组后</w:t>
      </w:r>
      <w:r>
        <w:tab/>
      </w:r>
      <w:r>
        <w:rPr>
          <w:spacing w:val="-2"/>
        </w:rPr>
        <w:t>开始转发收</w:t>
      </w:r>
      <w:r>
        <w:t xml:space="preserve">到的分组。试计算把 </w:t>
      </w:r>
      <w:r>
        <w:rPr>
          <w:rFonts w:ascii="Times New Roman" w:eastAsia="Times New Roman"/>
          <w:position w:val="2"/>
        </w:rPr>
        <w:t xml:space="preserve">lOOOObit </w:t>
      </w:r>
      <w:r>
        <w:t xml:space="preserve">从 </w:t>
      </w:r>
      <w:r>
        <w:rPr>
          <w:rFonts w:ascii="Times New Roman" w:eastAsia="Times New Roman"/>
          <w:position w:val="2"/>
        </w:rPr>
        <w:t xml:space="preserve">A </w:t>
      </w:r>
      <w:r>
        <w:t xml:space="preserve">发送到 </w:t>
      </w:r>
      <w:r>
        <w:rPr>
          <w:rFonts w:ascii="Times New Roman" w:eastAsia="Times New Roman"/>
          <w:position w:val="2"/>
        </w:rPr>
        <w:t xml:space="preserve">B </w:t>
      </w:r>
      <w:r>
        <w:t>所需要的总时间。</w:t>
      </w:r>
    </w:p>
    <w:p>
      <w:pPr>
        <w:pStyle w:val="ListParagraph"/>
        <w:numPr>
          <w:ilvl w:val="0"/>
          <w:numId w:val="4"/>
        </w:numPr>
        <w:tabs>
          <w:tab w:val="left" w:pos="1080"/>
        </w:tabs>
        <w:spacing w:before="0" w:after="0" w:line="355" w:lineRule="exact"/>
        <w:ind w:left="1080" w:right="0" w:hanging="526"/>
        <w:jc w:val="left"/>
        <w:rPr>
          <w:sz w:val="21"/>
        </w:rPr>
      </w:pPr>
      <w:r>
        <w:rPr>
          <w:spacing w:val="-2"/>
          <w:sz w:val="21"/>
        </w:rPr>
        <w:t>作为单个分组。</w:t>
      </w:r>
    </w:p>
    <w:p>
      <w:pPr>
        <w:pStyle w:val="ListParagraph"/>
        <w:numPr>
          <w:ilvl w:val="0"/>
          <w:numId w:val="4"/>
        </w:numPr>
        <w:tabs>
          <w:tab w:val="left" w:pos="1080"/>
        </w:tabs>
        <w:spacing w:before="0" w:after="0" w:line="360" w:lineRule="exact"/>
        <w:ind w:left="1080" w:right="0" w:hanging="526"/>
        <w:jc w:val="left"/>
        <w:rPr>
          <w:sz w:val="21"/>
        </w:rPr>
      </w:pPr>
      <w:r>
        <w:rPr>
          <w:spacing w:val="-2"/>
          <w:sz w:val="21"/>
        </w:rPr>
        <w:t xml:space="preserve">作为两个 </w:t>
      </w:r>
      <w:r>
        <w:rPr>
          <w:rFonts w:ascii="Times New Roman" w:eastAsia="Times New Roman"/>
          <w:position w:val="2"/>
          <w:sz w:val="21"/>
        </w:rPr>
        <w:t xml:space="preserve">5000bit </w:t>
      </w:r>
      <w:r>
        <w:rPr>
          <w:spacing w:val="-1"/>
          <w:sz w:val="21"/>
        </w:rPr>
        <w:t>的分组一个紧接着另一个发送。</w:t>
      </w:r>
    </w:p>
    <w:p>
      <w:pPr>
        <w:pStyle w:val="BodyText"/>
        <w:tabs>
          <w:tab w:val="left" w:pos="4424"/>
          <w:tab w:val="left" w:pos="5945"/>
        </w:tabs>
        <w:spacing w:before="6" w:line="223" w:lineRule="auto"/>
        <w:ind w:right="3828"/>
      </w:pPr>
      <w:r>
        <w:drawing>
          <wp:anchor distT="0" distB="0" distL="0" distR="0" simplePos="0" relativeHeight="251698176" behindDoc="1" locked="0" layoutInCell="1" allowOverlap="1">
            <wp:simplePos x="0" y="0"/>
            <wp:positionH relativeFrom="page">
              <wp:posOffset>3207385</wp:posOffset>
            </wp:positionH>
            <wp:positionV relativeFrom="paragraph">
              <wp:posOffset>55880</wp:posOffset>
            </wp:positionV>
            <wp:extent cx="1194435" cy="122555"/>
            <wp:effectExtent l="0" t="0" r="0" b="0"/>
            <wp:wrapNone/>
            <wp:docPr id="9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51.png"/>
                    <pic:cNvPicPr>
                      <a:picLocks noChangeAspect="1"/>
                    </pic:cNvPicPr>
                  </pic:nvPicPr>
                  <pic:blipFill>
                    <a:blip xmlns:r="http://schemas.openxmlformats.org/officeDocument/2006/relationships" r:embed="rId64" cstate="print"/>
                    <a:stretch>
                      <a:fillRect/>
                    </a:stretch>
                  </pic:blipFill>
                  <pic:spPr>
                    <a:xfrm>
                      <a:off x="0" y="0"/>
                      <a:ext cx="1194653" cy="122464"/>
                    </a:xfrm>
                    <a:prstGeom prst="rect">
                      <a:avLst/>
                    </a:prstGeom>
                  </pic:spPr>
                </pic:pic>
              </a:graphicData>
            </a:graphic>
          </wp:anchor>
        </w:drawing>
      </w:r>
      <w:r>
        <w:drawing>
          <wp:anchor distT="0" distB="0" distL="0" distR="0" simplePos="0" relativeHeight="251700224" behindDoc="1" locked="0" layoutInCell="1" allowOverlap="1">
            <wp:simplePos x="0" y="0"/>
            <wp:positionH relativeFrom="page">
              <wp:posOffset>2082165</wp:posOffset>
            </wp:positionH>
            <wp:positionV relativeFrom="paragraph">
              <wp:posOffset>292100</wp:posOffset>
            </wp:positionV>
            <wp:extent cx="1358265" cy="115570"/>
            <wp:effectExtent l="0" t="0" r="0" b="0"/>
            <wp:wrapNone/>
            <wp:docPr id="9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52.png"/>
                    <pic:cNvPicPr>
                      <a:picLocks noChangeAspect="1"/>
                    </pic:cNvPicPr>
                  </pic:nvPicPr>
                  <pic:blipFill>
                    <a:blip xmlns:r="http://schemas.openxmlformats.org/officeDocument/2006/relationships" r:embed="rId65" cstate="print"/>
                    <a:stretch>
                      <a:fillRect/>
                    </a:stretch>
                  </pic:blipFill>
                  <pic:spPr>
                    <a:xfrm>
                      <a:off x="0" y="0"/>
                      <a:ext cx="1358060" cy="115569"/>
                    </a:xfrm>
                    <a:prstGeom prst="rect">
                      <a:avLst/>
                    </a:prstGeom>
                  </pic:spPr>
                </pic:pic>
              </a:graphicData>
            </a:graphic>
          </wp:anchor>
        </w:drawing>
      </w:r>
      <w:r>
        <w:rPr>
          <w:color w:val="FF0000"/>
          <w:spacing w:val="-2"/>
        </w:rPr>
        <w:t>【答案】</w:t>
      </w:r>
      <w:r>
        <w:rPr>
          <w:spacing w:val="-2"/>
        </w:rPr>
        <w:t>（</w:t>
      </w:r>
      <w:r>
        <w:rPr>
          <w:rFonts w:ascii="Times New Roman" w:eastAsia="Times New Roman"/>
          <w:spacing w:val="-2"/>
          <w:position w:val="2"/>
        </w:rPr>
        <w:t>1</w:t>
      </w:r>
      <w:r>
        <w:rPr>
          <w:spacing w:val="-2"/>
        </w:rPr>
        <w:t>）每条链路的发送延迟是</w:t>
      </w:r>
      <w:r>
        <w:tab/>
      </w:r>
      <w:r>
        <w:tab/>
      </w:r>
      <w:r>
        <w:rPr>
          <w:spacing w:val="-10"/>
        </w:rPr>
        <w:t>。</w:t>
      </w:r>
      <w:r>
        <w:rPr>
          <w:spacing w:val="-2"/>
        </w:rPr>
        <w:t>总的传送时间等于</w:t>
      </w:r>
      <w:r>
        <w:tab/>
      </w:r>
      <w:r>
        <w:rPr>
          <w:spacing w:val="-10"/>
        </w:rPr>
        <w:t>。</w:t>
      </w:r>
    </w:p>
    <w:p>
      <w:pPr>
        <w:pStyle w:val="BodyText"/>
        <w:spacing w:line="368" w:lineRule="exact"/>
      </w:pPr>
      <w:r>
        <w:pict>
          <v:group id="docshapegroup8" o:spid="_x0000_s1032" style="width:207.55pt;height:82.6pt;margin-top:19.05pt;margin-left:80.95pt;mso-height-relative:page;mso-position-horizontal-relative:page;mso-width-relative:page;mso-wrap-distance-bottom:0;mso-wrap-distance-top:0;position:absolute;z-index:-251614208" coordorigin="1620,382" coordsize="4151,1652">
            <v:shape id="docshape9" o:spid="_x0000_s1033" type="#_x0000_t75" style="width:1226;height:194;left:1619;position:absolute;top:381" coordsize="21600,21600" filled="f" stroked="f">
              <v:imagedata r:id="rId66" o:title=""/>
              <o:lock v:ext="edit" aspectratio="t"/>
            </v:shape>
            <v:shape id="docshape10" o:spid="_x0000_s1034" type="#_x0000_t75" style="width:4144;height:190;left:1626;position:absolute;top:613" coordsize="21600,21600" filled="f" stroked="f">
              <v:imagedata r:id="rId67" o:title=""/>
              <o:lock v:ext="edit" aspectratio="t"/>
            </v:shape>
            <v:shape id="docshape11" o:spid="_x0000_s1035" type="#_x0000_t75" style="width:2367;height:190;left:1626;position:absolute;top:868" coordsize="21600,21600" filled="f" stroked="f">
              <v:imagedata r:id="rId68" o:title=""/>
              <o:lock v:ext="edit" aspectratio="t"/>
            </v:shape>
            <v:shape id="docshape12" o:spid="_x0000_s1036" type="#_x0000_t75" style="width:2793;height:194;left:1639;position:absolute;top:1106" coordsize="21600,21600" filled="f" stroked="f">
              <v:imagedata r:id="rId69" o:title=""/>
              <o:lock v:ext="edit" aspectratio="t"/>
            </v:shape>
            <v:shape id="docshape13" o:spid="_x0000_s1037" type="#_x0000_t75" style="width:2792;height:187;left:1639;position:absolute;top:1346" coordsize="21600,21600" filled="f" stroked="f">
              <v:imagedata r:id="rId70" o:title=""/>
              <o:lock v:ext="edit" aspectratio="t"/>
            </v:shape>
            <v:shape id="docshape14" o:spid="_x0000_s1038" type="#_x0000_t75" style="width:2782;height:187;left:1645;position:absolute;top:1600" coordsize="21600,21600" filled="f" stroked="f">
              <v:imagedata r:id="rId71" o:title=""/>
              <o:lock v:ext="edit" aspectratio="t"/>
            </v:shape>
            <v:shape id="docshape15" o:spid="_x0000_s1039" type="#_x0000_t75" style="width:3179;height:187;left:1645;position:absolute;top:1846" coordsize="21600,21600" filled="f" stroked="f">
              <v:imagedata r:id="rId72" o:title=""/>
              <o:lock v:ext="edit" aspectratio="t"/>
            </v:shape>
            <w10:wrap type="topAndBottom"/>
          </v:group>
        </w:pict>
      </w:r>
      <w:r>
        <w:drawing>
          <wp:anchor distT="0" distB="0" distL="0" distR="0" simplePos="0" relativeHeight="251686912" behindDoc="0" locked="0" layoutInCell="1" allowOverlap="1">
            <wp:simplePos x="0" y="0"/>
            <wp:positionH relativeFrom="page">
              <wp:posOffset>1044575</wp:posOffset>
            </wp:positionH>
            <wp:positionV relativeFrom="paragraph">
              <wp:posOffset>1341120</wp:posOffset>
            </wp:positionV>
            <wp:extent cx="1874520" cy="121285"/>
            <wp:effectExtent l="0" t="0" r="0" b="0"/>
            <wp:wrapTopAndBottom/>
            <wp:docPr id="101"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0.png"/>
                    <pic:cNvPicPr>
                      <a:picLocks noChangeAspect="1"/>
                    </pic:cNvPicPr>
                  </pic:nvPicPr>
                  <pic:blipFill>
                    <a:blip xmlns:r="http://schemas.openxmlformats.org/officeDocument/2006/relationships" r:embed="rId73" cstate="print"/>
                    <a:stretch>
                      <a:fillRect/>
                    </a:stretch>
                  </pic:blipFill>
                  <pic:spPr>
                    <a:xfrm>
                      <a:off x="0" y="0"/>
                      <a:ext cx="1874479" cy="121538"/>
                    </a:xfrm>
                    <a:prstGeom prst="rect">
                      <a:avLst/>
                    </a:prstGeom>
                  </pic:spPr>
                </pic:pic>
              </a:graphicData>
            </a:graphic>
          </wp:anchor>
        </w:drawing>
      </w:r>
      <w:r>
        <w:t>（</w:t>
      </w:r>
      <w:r>
        <w:rPr>
          <w:rFonts w:ascii="Times New Roman" w:eastAsia="Times New Roman"/>
          <w:position w:val="2"/>
        </w:rPr>
        <w:t>2</w:t>
      </w:r>
      <w:r>
        <w:t>）</w:t>
      </w:r>
      <w:r>
        <w:rPr>
          <w:spacing w:val="-1"/>
        </w:rPr>
        <w:t>当作为两个分组发送时，下面列出的是各种事件发生的时间表：</w:t>
      </w:r>
    </w:p>
    <w:p>
      <w:pPr>
        <w:pStyle w:val="BodyText"/>
        <w:ind w:left="0"/>
        <w:rPr>
          <w:sz w:val="3"/>
        </w:rPr>
      </w:pPr>
    </w:p>
    <w:p>
      <w:pPr>
        <w:pStyle w:val="BodyText"/>
        <w:tabs>
          <w:tab w:val="left" w:pos="5768"/>
          <w:tab w:val="left" w:pos="7594"/>
        </w:tabs>
        <w:spacing w:before="38" w:line="220" w:lineRule="auto"/>
        <w:ind w:left="134" w:right="106" w:firstLine="420"/>
      </w:pPr>
      <w:r>
        <w:t xml:space="preserve">事实上，开始发送到 </w:t>
      </w:r>
      <w:r>
        <w:rPr>
          <w:rFonts w:ascii="Times New Roman" w:eastAsia="Times New Roman"/>
          <w:position w:val="2"/>
        </w:rPr>
        <w:t xml:space="preserve">A </w:t>
      </w:r>
      <w:r>
        <w:t xml:space="preserve">把第 </w:t>
      </w:r>
      <w:r>
        <w:rPr>
          <w:rFonts w:ascii="Times New Roman" w:eastAsia="Times New Roman"/>
          <w:position w:val="2"/>
        </w:rPr>
        <w:t xml:space="preserve">2 </w:t>
      </w:r>
      <w:r>
        <w:t xml:space="preserve">个分组的最后 </w:t>
      </w:r>
      <w:r>
        <w:rPr>
          <w:rFonts w:ascii="Times New Roman" w:eastAsia="Times New Roman"/>
          <w:position w:val="2"/>
        </w:rPr>
        <w:t xml:space="preserve">1 </w:t>
      </w:r>
      <w:r>
        <w:t>位发送完经过的时间为</w:t>
      </w:r>
      <w:r>
        <w:tab/>
      </w:r>
      <w:r>
        <w:rPr>
          <w:spacing w:val="-8"/>
        </w:rPr>
        <w:t>，第</w:t>
      </w:r>
      <w:r>
        <w:rPr>
          <w:spacing w:val="-10"/>
        </w:rPr>
        <w:t xml:space="preserve"> </w:t>
      </w:r>
      <w:r>
        <w:rPr>
          <w:rFonts w:ascii="Times New Roman" w:eastAsia="Times New Roman"/>
          <w:spacing w:val="-8"/>
          <w:position w:val="2"/>
        </w:rPr>
        <w:t>1</w:t>
      </w:r>
      <w:r>
        <w:rPr>
          <w:rFonts w:ascii="Times New Roman" w:eastAsia="Times New Roman"/>
          <w:spacing w:val="-6"/>
          <w:position w:val="2"/>
        </w:rPr>
        <w:t xml:space="preserve"> </w:t>
      </w:r>
      <w:r>
        <w:rPr>
          <w:spacing w:val="-8"/>
        </w:rPr>
        <w:t>个链路延迟</w:t>
      </w:r>
      <w:r>
        <w:rPr>
          <w:spacing w:val="-23"/>
        </w:rPr>
        <w:t xml:space="preserve"> </w:t>
      </w:r>
      <w:r>
        <w:rPr>
          <w:spacing w:val="-23"/>
          <w:position w:val="-1"/>
        </w:rPr>
        <w:drawing>
          <wp:inline distT="0" distB="0" distL="0" distR="0">
            <wp:extent cx="241300" cy="123190"/>
            <wp:effectExtent l="0" t="0" r="0" b="0"/>
            <wp:docPr id="10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61.png"/>
                    <pic:cNvPicPr>
                      <a:picLocks noChangeAspect="1"/>
                    </pic:cNvPicPr>
                  </pic:nvPicPr>
                  <pic:blipFill>
                    <a:blip xmlns:r="http://schemas.openxmlformats.org/officeDocument/2006/relationships" r:embed="rId74" cstate="print"/>
                    <a:stretch>
                      <a:fillRect/>
                    </a:stretch>
                  </pic:blipFill>
                  <pic:spPr>
                    <a:xfrm>
                      <a:off x="0" y="0"/>
                      <a:ext cx="241868" cy="123567"/>
                    </a:xfrm>
                    <a:prstGeom prst="rect">
                      <a:avLst/>
                    </a:prstGeom>
                  </pic:spPr>
                </pic:pic>
              </a:graphicData>
            </a:graphic>
          </wp:inline>
        </w:drawing>
      </w:r>
      <w:r>
        <w:rPr>
          <w:rFonts w:ascii="Times New Roman" w:eastAsia="Times New Roman"/>
          <w:spacing w:val="-10"/>
        </w:rPr>
        <w:t xml:space="preserve"> </w:t>
      </w:r>
      <w:r>
        <w:rPr>
          <w:spacing w:val="-8"/>
        </w:rPr>
        <w:t>，</w:t>
      </w:r>
      <w:r>
        <w:rPr>
          <w:position w:val="2"/>
        </w:rPr>
        <w:t xml:space="preserve">交换机延迟为 </w:t>
      </w:r>
      <w:r>
        <w:rPr>
          <w:spacing w:val="-10"/>
        </w:rPr>
        <w:drawing>
          <wp:inline distT="0" distB="0" distL="0" distR="0">
            <wp:extent cx="241935" cy="123190"/>
            <wp:effectExtent l="0" t="0" r="0" b="0"/>
            <wp:docPr id="10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2.png"/>
                    <pic:cNvPicPr>
                      <a:picLocks noChangeAspect="1"/>
                    </pic:cNvPicPr>
                  </pic:nvPicPr>
                  <pic:blipFill>
                    <a:blip xmlns:r="http://schemas.openxmlformats.org/officeDocument/2006/relationships" r:embed="rId75" cstate="print"/>
                    <a:stretch>
                      <a:fillRect/>
                    </a:stretch>
                  </pic:blipFill>
                  <pic:spPr>
                    <a:xfrm>
                      <a:off x="0" y="0"/>
                      <a:ext cx="242169" cy="123567"/>
                    </a:xfrm>
                    <a:prstGeom prst="rect">
                      <a:avLst/>
                    </a:prstGeom>
                  </pic:spPr>
                </pic:pic>
              </a:graphicData>
            </a:graphic>
          </wp:inline>
        </w:drawing>
      </w:r>
      <w:r>
        <w:rPr>
          <w:rFonts w:ascii="Times New Roman" w:eastAsia="Times New Roman"/>
          <w:position w:val="2"/>
        </w:rPr>
        <w:t xml:space="preserve"> </w:t>
      </w:r>
      <w:r>
        <w:rPr>
          <w:position w:val="2"/>
        </w:rPr>
        <w:t xml:space="preserve">（然后才能开始转发第 </w:t>
      </w:r>
      <w:r>
        <w:rPr>
          <w:rFonts w:ascii="Times New Roman" w:eastAsia="Times New Roman"/>
          <w:position w:val="3"/>
        </w:rPr>
        <w:t xml:space="preserve">2 </w:t>
      </w:r>
      <w:r>
        <w:rPr>
          <w:position w:val="2"/>
        </w:rPr>
        <w:t>个分组），</w:t>
      </w:r>
      <w:r>
        <w:rPr>
          <w:position w:val="2"/>
        </w:rPr>
        <w:tab/>
      </w:r>
      <w:r>
        <w:rPr>
          <w:position w:val="2"/>
        </w:rPr>
        <w:t xml:space="preserve">的发送延迟，第 </w:t>
      </w:r>
      <w:r>
        <w:rPr>
          <w:rFonts w:ascii="Times New Roman" w:eastAsia="Times New Roman"/>
          <w:position w:val="3"/>
        </w:rPr>
        <w:t xml:space="preserve">2 </w:t>
      </w:r>
      <w:r>
        <w:rPr>
          <w:position w:val="2"/>
        </w:rPr>
        <w:t>个链路延</w:t>
      </w:r>
      <w:r>
        <w:rPr>
          <w:spacing w:val="32"/>
          <w:position w:val="2"/>
        </w:rPr>
        <w:t>迟</w:t>
      </w:r>
      <w:r>
        <w:rPr>
          <w:spacing w:val="32"/>
        </w:rPr>
        <w:drawing>
          <wp:inline distT="0" distB="0" distL="0" distR="0">
            <wp:extent cx="239395" cy="123825"/>
            <wp:effectExtent l="0" t="0" r="0" b="0"/>
            <wp:docPr id="10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3.png"/>
                    <pic:cNvPicPr>
                      <a:picLocks noChangeAspect="1"/>
                    </pic:cNvPicPr>
                  </pic:nvPicPr>
                  <pic:blipFill>
                    <a:blip xmlns:r="http://schemas.openxmlformats.org/officeDocument/2006/relationships" r:embed="rId76" cstate="print"/>
                    <a:stretch>
                      <a:fillRect/>
                    </a:stretch>
                  </pic:blipFill>
                  <pic:spPr>
                    <a:xfrm>
                      <a:off x="0" y="0"/>
                      <a:ext cx="239953" cy="123825"/>
                    </a:xfrm>
                    <a:prstGeom prst="rect">
                      <a:avLst/>
                    </a:prstGeom>
                  </pic:spPr>
                </pic:pic>
              </a:graphicData>
            </a:graphic>
          </wp:inline>
        </w:drawing>
      </w:r>
      <w:r>
        <w:rPr>
          <w:position w:val="2"/>
        </w:rPr>
        <w:t>。所以，</w:t>
      </w:r>
    </w:p>
    <w:p>
      <w:pPr>
        <w:spacing w:after="0" w:line="220" w:lineRule="auto"/>
        <w:sectPr>
          <w:headerReference w:type="default" r:id="rId77"/>
          <w:footerReference w:type="default" r:id="rId78"/>
          <w:pgSz w:w="11910" w:h="16840"/>
          <w:pgMar w:top="1460" w:right="920" w:bottom="820" w:left="1000" w:header="567" w:footer="633" w:gutter="0"/>
          <w:pgNumType w:start="8"/>
          <w:cols w:num="1" w:space="720"/>
        </w:sectPr>
      </w:pPr>
    </w:p>
    <w:p>
      <w:pPr>
        <w:pStyle w:val="BodyText"/>
        <w:spacing w:line="380" w:lineRule="exact"/>
        <w:ind w:left="134"/>
      </w:pPr>
      <w:r>
        <w:rPr>
          <w:position w:val="2"/>
        </w:rPr>
        <w:t>总的时间等</w:t>
      </w:r>
      <w:r>
        <w:rPr>
          <w:spacing w:val="26"/>
          <w:position w:val="2"/>
        </w:rPr>
        <w:t>于</w:t>
      </w:r>
      <w:r>
        <w:rPr>
          <w:spacing w:val="26"/>
        </w:rPr>
        <w:drawing>
          <wp:inline distT="0" distB="0" distL="0" distR="0">
            <wp:extent cx="2223135" cy="127635"/>
            <wp:effectExtent l="0" t="0" r="0" b="0"/>
            <wp:docPr id="10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64.png"/>
                    <pic:cNvPicPr>
                      <a:picLocks noChangeAspect="1"/>
                    </pic:cNvPicPr>
                  </pic:nvPicPr>
                  <pic:blipFill>
                    <a:blip xmlns:r="http://schemas.openxmlformats.org/officeDocument/2006/relationships" r:embed="rId79" cstate="print"/>
                    <a:stretch>
                      <a:fillRect/>
                    </a:stretch>
                  </pic:blipFill>
                  <pic:spPr>
                    <a:xfrm>
                      <a:off x="0" y="0"/>
                      <a:ext cx="2223643" cy="127686"/>
                    </a:xfrm>
                    <a:prstGeom prst="rect">
                      <a:avLst/>
                    </a:prstGeom>
                  </pic:spPr>
                </pic:pic>
              </a:graphicData>
            </a:graphic>
          </wp:inline>
        </w:drawing>
      </w:r>
      <w:r>
        <w:rPr>
          <w:spacing w:val="-10"/>
          <w:position w:val="2"/>
        </w:rPr>
        <w:t>。</w:t>
      </w:r>
    </w:p>
    <w:p>
      <w:pPr>
        <w:spacing w:after="0" w:line="380" w:lineRule="exact"/>
        <w:sectPr>
          <w:headerReference w:type="default" r:id="rId80"/>
          <w:footerReference w:type="default" r:id="rId81"/>
          <w:pgSz w:w="11910" w:h="16840"/>
          <w:pgMar w:top="1460" w:right="920" w:bottom="820" w:left="1000" w:header="567" w:footer="633" w:gutter="0"/>
          <w:pgNumType w:start="9"/>
          <w:cols w:num="1" w:space="720"/>
        </w:sectPr>
      </w:pPr>
    </w:p>
    <w:p>
      <w:pPr>
        <w:pStyle w:val="Heading1"/>
        <w:spacing w:line="223" w:lineRule="auto"/>
      </w:pPr>
      <w:bookmarkStart w:id="1" w:name="_bookmark1"/>
      <w:bookmarkEnd w:id="1"/>
      <w:r>
        <w:t>【冲刺】2024</w:t>
      </w:r>
      <w:r>
        <w:rPr>
          <w:spacing w:val="-7"/>
        </w:rPr>
        <w:t xml:space="preserve"> 年东南大学 </w:t>
      </w:r>
      <w:r>
        <w:t>085400</w:t>
      </w:r>
      <w:r>
        <w:rPr>
          <w:spacing w:val="-4"/>
        </w:rPr>
        <w:t xml:space="preserve"> 电子信息《</w:t>
      </w:r>
      <w:r>
        <w:t>916</w:t>
      </w:r>
      <w:r>
        <w:rPr>
          <w:spacing w:val="-4"/>
        </w:rPr>
        <w:t xml:space="preserve"> 专业基础(一)之计算机网络》考研终极</w:t>
      </w:r>
      <w:r>
        <w:t>预测 5 套卷（二）</w:t>
      </w:r>
    </w:p>
    <w:p>
      <w:pPr>
        <w:spacing w:before="118" w:line="223" w:lineRule="auto"/>
        <w:ind w:left="134" w:right="213" w:firstLine="0"/>
        <w:jc w:val="left"/>
        <w:rPr>
          <w:b/>
          <w:sz w:val="21"/>
        </w:rPr>
      </w:pPr>
      <w:r>
        <w:rPr>
          <w:b/>
          <w:color w:val="FF0000"/>
          <w:spacing w:val="-2"/>
          <w:sz w:val="21"/>
        </w:rPr>
        <w:t>说明：本书按照考试大纲、历年真题、指定参考书等公开信息潜心整理编写，由学长严格审核校对，仅供考研备考使用，与目标学校及研究生院官方无关，如有侵权请联系我们立即处理。</w:t>
      </w:r>
    </w:p>
    <w:p>
      <w:pPr>
        <w:pStyle w:val="BodyText"/>
        <w:spacing w:line="20" w:lineRule="exact"/>
        <w:ind w:left="105"/>
        <w:rPr>
          <w:sz w:val="2"/>
        </w:rPr>
      </w:pPr>
      <w:r>
        <w:rPr>
          <w:sz w:val="2"/>
        </w:rPr>
        <w:pict>
          <v:group id="docshapegroup16" o:spid="_x0000_i1040" style="width:484.85pt;height:0.5pt" coordsize="9697,10">
            <v:line id="_x0000_s1042" o:spid="_x0000_s1041" style="position:absolute" from="0,5" to="9697,5" coordsize="21600,21600" stroked="t" strokecolor="black"/>
            <w10:anchorlock/>
          </v:group>
        </w:pict>
      </w:r>
    </w:p>
    <w:p>
      <w:pPr>
        <w:spacing w:before="0" w:line="345" w:lineRule="exact"/>
        <w:ind w:left="134" w:right="0" w:firstLine="0"/>
        <w:jc w:val="left"/>
        <w:rPr>
          <w:b/>
          <w:sz w:val="21"/>
        </w:rPr>
      </w:pPr>
      <w:r>
        <w:rPr>
          <w:b/>
          <w:color w:val="0000FF"/>
          <w:spacing w:val="-2"/>
          <w:sz w:val="21"/>
        </w:rPr>
        <w:t>一、选择题</w:t>
      </w:r>
    </w:p>
    <w:p>
      <w:pPr>
        <w:pStyle w:val="Heading2"/>
        <w:numPr>
          <w:ilvl w:val="0"/>
          <w:numId w:val="5"/>
        </w:numPr>
        <w:tabs>
          <w:tab w:val="left" w:pos="554"/>
          <w:tab w:val="left" w:pos="6223"/>
        </w:tabs>
        <w:spacing w:before="0" w:after="0" w:line="360" w:lineRule="exact"/>
        <w:ind w:left="554" w:right="0" w:hanging="420"/>
        <w:jc w:val="left"/>
      </w:pPr>
      <w:r>
        <w:t>下面命题中，对操作系统的作用描述比较全面的</w:t>
      </w:r>
      <w:r>
        <w:rPr>
          <w:spacing w:val="-10"/>
        </w:rPr>
        <w:t>是</w:t>
      </w:r>
      <w:r>
        <w:rPr>
          <w:rFonts w:ascii="Times New Roman" w:eastAsia="Times New Roman"/>
          <w:b w:val="0"/>
          <w:u w:val="single"/>
        </w:rPr>
        <w:tab/>
      </w:r>
      <w:r>
        <w:rPr>
          <w:spacing w:val="-10"/>
        </w:rPr>
        <w:t>。</w:t>
      </w:r>
    </w:p>
    <w:p>
      <w:pPr>
        <w:pStyle w:val="BodyText"/>
        <w:spacing w:before="6" w:line="223" w:lineRule="auto"/>
        <w:ind w:right="7966"/>
      </w:pPr>
      <w:r>
        <w:rPr>
          <w:rFonts w:ascii="Times New Roman" w:eastAsia="Times New Roman"/>
          <w:spacing w:val="-2"/>
          <w:position w:val="2"/>
        </w:rPr>
        <w:t>A.</w:t>
      </w:r>
      <w:r>
        <w:rPr>
          <w:spacing w:val="-2"/>
        </w:rPr>
        <w:t xml:space="preserve">系统高层软件 </w:t>
      </w:r>
      <w:r>
        <w:rPr>
          <w:rFonts w:ascii="Times New Roman" w:eastAsia="Times New Roman"/>
          <w:spacing w:val="-2"/>
          <w:position w:val="2"/>
        </w:rPr>
        <w:t>B.</w:t>
      </w:r>
      <w:r>
        <w:rPr>
          <w:spacing w:val="-2"/>
        </w:rPr>
        <w:t xml:space="preserve">网络物理结构 </w:t>
      </w:r>
      <w:r>
        <w:rPr>
          <w:rFonts w:ascii="Times New Roman" w:eastAsia="Times New Roman"/>
          <w:spacing w:val="-2"/>
          <w:position w:val="2"/>
        </w:rPr>
        <w:t>C.</w:t>
      </w:r>
      <w:r>
        <w:rPr>
          <w:spacing w:val="-2"/>
        </w:rPr>
        <w:t>服务器类型</w:t>
      </w:r>
      <w:r>
        <w:rPr>
          <w:spacing w:val="40"/>
        </w:rPr>
        <w:t xml:space="preserve"> </w:t>
      </w:r>
      <w:r>
        <w:rPr>
          <w:rFonts w:ascii="Times New Roman" w:eastAsia="Times New Roman"/>
          <w:spacing w:val="-2"/>
          <w:position w:val="2"/>
        </w:rPr>
        <w:t>D.</w:t>
      </w:r>
      <w:r>
        <w:rPr>
          <w:spacing w:val="-2"/>
        </w:rPr>
        <w:t>传输介质类型</w:t>
      </w:r>
    </w:p>
    <w:p>
      <w:pPr>
        <w:pStyle w:val="BodyText"/>
        <w:spacing w:line="355" w:lineRule="exact"/>
        <w:rPr>
          <w:rFonts w:ascii="Times New Roman" w:eastAsia="Times New Roman"/>
        </w:rPr>
      </w:pPr>
      <w:r>
        <w:rPr>
          <w:color w:val="FF0000"/>
        </w:rPr>
        <w:t>【答案】</w:t>
      </w:r>
      <w:r>
        <w:rPr>
          <w:rFonts w:ascii="Times New Roman" w:eastAsia="Times New Roman"/>
          <w:spacing w:val="-10"/>
          <w:position w:val="2"/>
        </w:rPr>
        <w:t>A</w:t>
      </w:r>
    </w:p>
    <w:p>
      <w:pPr>
        <w:pStyle w:val="BodyText"/>
        <w:spacing w:before="6" w:line="223" w:lineRule="auto"/>
        <w:ind w:left="134" w:right="402" w:firstLine="420"/>
      </w:pPr>
      <w:r>
        <w:rPr>
          <w:color w:val="0000FF"/>
          <w:spacing w:val="-2"/>
        </w:rPr>
        <w:t>【解析】</w:t>
      </w:r>
      <w:r>
        <w:rPr>
          <w:spacing w:val="-2"/>
        </w:rPr>
        <w:t>分布式系统通过一个能为用户自动管理资源的网络操作系统调用完成用户任务所需要的资源，整个网络像一个大的计算机系统一样，对用户来说是透明的。</w:t>
      </w:r>
    </w:p>
    <w:p>
      <w:pPr>
        <w:pStyle w:val="BodyText"/>
        <w:spacing w:line="355" w:lineRule="exact"/>
      </w:pPr>
      <w:r>
        <w:rPr>
          <w:spacing w:val="-1"/>
        </w:rPr>
        <w:t>分布式系统的基本特征包括：</w:t>
      </w:r>
    </w:p>
    <w:p>
      <w:pPr>
        <w:pStyle w:val="BodyText"/>
        <w:spacing w:before="6" w:line="223" w:lineRule="auto"/>
        <w:ind w:right="2256"/>
      </w:pPr>
      <w:r>
        <w:rPr>
          <w:rFonts w:ascii="Times New Roman" w:eastAsia="Times New Roman"/>
          <w:spacing w:val="-2"/>
          <w:position w:val="2"/>
        </w:rPr>
        <w:t>(1)</w:t>
      </w:r>
      <w:r>
        <w:rPr>
          <w:spacing w:val="-2"/>
        </w:rPr>
        <w:t xml:space="preserve">分布式系统拥有多种通用的物理和逻辑资源，它们可以被动态地分配任务。 </w:t>
      </w:r>
      <w:r>
        <w:rPr>
          <w:rFonts w:ascii="Times New Roman" w:eastAsia="Times New Roman"/>
          <w:spacing w:val="-2"/>
          <w:position w:val="2"/>
        </w:rPr>
        <w:t>(2)</w:t>
      </w:r>
      <w:r>
        <w:rPr>
          <w:spacing w:val="-2"/>
        </w:rPr>
        <w:t>分布式系统中，分散的物理和逻辑资源通过计算机网络实现信息交换。</w:t>
      </w:r>
    </w:p>
    <w:p>
      <w:pPr>
        <w:pStyle w:val="BodyText"/>
        <w:spacing w:line="223" w:lineRule="auto"/>
        <w:ind w:right="3096"/>
      </w:pPr>
      <w:r>
        <w:rPr>
          <w:rFonts w:ascii="Times New Roman" w:eastAsia="Times New Roman"/>
          <w:spacing w:val="-2"/>
          <w:position w:val="2"/>
        </w:rPr>
        <w:t>(3)</w:t>
      </w:r>
      <w:r>
        <w:rPr>
          <w:spacing w:val="-2"/>
        </w:rPr>
        <w:t xml:space="preserve">分布式系统存在一个以全局方式管理系统资源的分布式操作系统。 </w:t>
      </w:r>
      <w:r>
        <w:rPr>
          <w:rFonts w:ascii="Times New Roman" w:eastAsia="Times New Roman"/>
          <w:spacing w:val="-2"/>
          <w:position w:val="2"/>
        </w:rPr>
        <w:t>(4)</w:t>
      </w:r>
      <w:r>
        <w:rPr>
          <w:spacing w:val="-2"/>
        </w:rPr>
        <w:t>分布式系统内部结构对用户是完全透明的。</w:t>
      </w:r>
    </w:p>
    <w:p>
      <w:pPr>
        <w:pStyle w:val="BodyText"/>
        <w:spacing w:before="1" w:line="223" w:lineRule="auto"/>
        <w:ind w:left="134" w:right="402" w:firstLine="420"/>
      </w:pPr>
      <w:r>
        <w:rPr>
          <w:spacing w:val="-2"/>
        </w:rPr>
        <w:t>一般的分布式系统是建立在计算机网络之上的，因此分布式系统与计算机网络在物理结构上基本相</w:t>
      </w:r>
      <w:r>
        <w:rPr>
          <w:spacing w:val="-1"/>
        </w:rPr>
        <w:t>同。但分布式操作系统与网络操作系统的设计思想不同，因此它们的结构、工作方式与功能也不相同。</w:t>
      </w:r>
    </w:p>
    <w:p>
      <w:pPr>
        <w:pStyle w:val="BodyText"/>
        <w:spacing w:line="223" w:lineRule="auto"/>
        <w:ind w:left="134" w:right="108" w:firstLine="420"/>
      </w:pPr>
      <w:r>
        <w:rPr>
          <w:spacing w:val="-2"/>
        </w:rPr>
        <w:t>网络操作系统要求用户在使用网络资源时，首先必须了解网络资源的分布情况。分布式系统以全局的方式管理系统资源，它能自动为用户任务调度网络资源。也就是说，在分布式系统中，多个互联的计算机</w:t>
      </w:r>
      <w:r>
        <w:rPr>
          <w:spacing w:val="-4"/>
        </w:rPr>
        <w:t>系统对用户是</w:t>
      </w:r>
      <w:r>
        <w:rPr>
          <w:rFonts w:ascii="宋体" w:eastAsia="宋体" w:hAnsi="宋体" w:hint="eastAsia"/>
          <w:spacing w:val="-4"/>
          <w:position w:val="1"/>
        </w:rPr>
        <w:t>“</w:t>
      </w:r>
      <w:r>
        <w:rPr>
          <w:spacing w:val="-4"/>
        </w:rPr>
        <w:t>透明</w:t>
      </w:r>
      <w:r>
        <w:rPr>
          <w:rFonts w:ascii="宋体" w:eastAsia="宋体" w:hAnsi="宋体" w:hint="eastAsia"/>
          <w:spacing w:val="-4"/>
          <w:position w:val="1"/>
        </w:rPr>
        <w:t>”</w:t>
      </w:r>
      <w:r>
        <w:rPr>
          <w:spacing w:val="-4"/>
        </w:rPr>
        <w:t>的，用户并不会感到有多个处理器的存在。任务在处理器之间的分配，文件的调用、</w:t>
      </w:r>
      <w:r>
        <w:rPr>
          <w:spacing w:val="-2"/>
        </w:rPr>
        <w:t>传送和存储都是自动进行的。</w:t>
      </w:r>
    </w:p>
    <w:p>
      <w:pPr>
        <w:pStyle w:val="BodyText"/>
        <w:spacing w:line="369" w:lineRule="exact"/>
      </w:pPr>
      <w:r>
        <w:rPr>
          <w:spacing w:val="-1"/>
        </w:rPr>
        <w:t>因此，分布式系统与计算机网络的主要区别不在它们的物理结构上，而在高层软件上。</w:t>
      </w:r>
    </w:p>
    <w:p>
      <w:pPr>
        <w:pStyle w:val="Heading2"/>
        <w:numPr>
          <w:ilvl w:val="0"/>
          <w:numId w:val="5"/>
        </w:numPr>
        <w:tabs>
          <w:tab w:val="left" w:pos="554"/>
          <w:tab w:val="left" w:pos="4123"/>
        </w:tabs>
        <w:spacing w:before="234" w:after="0" w:line="223" w:lineRule="auto"/>
        <w:ind w:left="134" w:right="213" w:firstLine="0"/>
        <w:jc w:val="both"/>
      </w:pPr>
      <w:r>
        <w:rPr>
          <w:spacing w:val="-2"/>
        </w:rPr>
        <w:t>如果本地域名服务器无缓存，当采用递归方法解析另一网络某主机域名时，用户主机、本地域名服务器发送的域名请求消息数分别为</w:t>
      </w:r>
      <w:r>
        <w:rPr>
          <w:rFonts w:ascii="Times New Roman" w:eastAsia="Times New Roman"/>
          <w:b w:val="0"/>
          <w:u w:val="single"/>
        </w:rPr>
        <w:tab/>
      </w:r>
      <w:r>
        <w:rPr>
          <w:spacing w:val="-10"/>
        </w:rPr>
        <w:t>。</w:t>
      </w:r>
    </w:p>
    <w:p>
      <w:pPr>
        <w:pStyle w:val="BodyText"/>
        <w:spacing w:line="223" w:lineRule="auto"/>
        <w:ind w:right="8176"/>
        <w:jc w:val="both"/>
      </w:pPr>
      <w:r>
        <w:rPr>
          <w:rFonts w:ascii="Times New Roman" w:eastAsia="Times New Roman"/>
          <w:spacing w:val="-2"/>
          <w:position w:val="2"/>
        </w:rPr>
        <w:t>A.</w:t>
      </w:r>
      <w:r>
        <w:rPr>
          <w:spacing w:val="-2"/>
        </w:rPr>
        <w:t xml:space="preserve">一条、一条 </w:t>
      </w:r>
      <w:r>
        <w:rPr>
          <w:rFonts w:ascii="Times New Roman" w:eastAsia="Times New Roman"/>
          <w:spacing w:val="-2"/>
          <w:position w:val="2"/>
        </w:rPr>
        <w:t>B.</w:t>
      </w:r>
      <w:r>
        <w:rPr>
          <w:spacing w:val="-2"/>
        </w:rPr>
        <w:t xml:space="preserve">一条、多条 </w:t>
      </w:r>
      <w:r>
        <w:rPr>
          <w:rFonts w:ascii="Times New Roman" w:eastAsia="Times New Roman"/>
          <w:spacing w:val="-2"/>
          <w:position w:val="2"/>
        </w:rPr>
        <w:t>C.</w:t>
      </w:r>
      <w:r>
        <w:rPr>
          <w:spacing w:val="-2"/>
        </w:rPr>
        <w:t xml:space="preserve">多条、一条 </w:t>
      </w:r>
      <w:r>
        <w:rPr>
          <w:rFonts w:ascii="Times New Roman" w:eastAsia="Times New Roman"/>
          <w:spacing w:val="-2"/>
          <w:position w:val="2"/>
        </w:rPr>
        <w:t>D.</w:t>
      </w:r>
      <w:r>
        <w:rPr>
          <w:spacing w:val="-4"/>
        </w:rPr>
        <w:t>多条、多条</w:t>
      </w:r>
    </w:p>
    <w:p>
      <w:pPr>
        <w:pStyle w:val="BodyText"/>
        <w:spacing w:line="355" w:lineRule="exact"/>
        <w:rPr>
          <w:rFonts w:ascii="Times New Roman" w:eastAsia="Times New Roman"/>
        </w:rPr>
      </w:pPr>
      <w:r>
        <w:rPr>
          <w:color w:val="FF0000"/>
        </w:rPr>
        <w:t>【答案】</w:t>
      </w:r>
      <w:r>
        <w:rPr>
          <w:rFonts w:ascii="Times New Roman" w:eastAsia="Times New Roman"/>
          <w:spacing w:val="-10"/>
          <w:position w:val="2"/>
        </w:rPr>
        <w:t>A</w:t>
      </w:r>
    </w:p>
    <w:p>
      <w:pPr>
        <w:pStyle w:val="BodyText"/>
        <w:spacing w:before="6" w:line="223" w:lineRule="auto"/>
        <w:ind w:left="134" w:right="159" w:firstLine="420"/>
        <w:jc w:val="both"/>
      </w:pPr>
      <w:r>
        <w:rPr>
          <w:color w:val="0000FF"/>
          <w:spacing w:val="-26"/>
        </w:rPr>
        <w:t>【解析】</w:t>
      </w:r>
      <w:r>
        <w:rPr>
          <w:spacing w:val="-8"/>
        </w:rPr>
        <w:t xml:space="preserve">当采用递归查询的方法解析域名时，如果主机所询问的本地域名服务器不知道被查询城名的 </w:t>
      </w:r>
      <w:r>
        <w:rPr>
          <w:rFonts w:ascii="Times New Roman" w:eastAsia="Times New Roman"/>
          <w:position w:val="2"/>
        </w:rPr>
        <w:t>IP</w:t>
      </w:r>
      <w:r>
        <w:t xml:space="preserve">地址，那么本地域名服务器就以 </w:t>
      </w:r>
      <w:r>
        <w:rPr>
          <w:rFonts w:ascii="Times New Roman" w:eastAsia="Times New Roman"/>
          <w:position w:val="2"/>
        </w:rPr>
        <w:t xml:space="preserve">DNS </w:t>
      </w:r>
      <w:r>
        <w:t>客户的身份，向其他根域名服务器继续发出查询请求报文，这种方</w:t>
      </w:r>
      <w:r>
        <w:rPr>
          <w:spacing w:val="-2"/>
        </w:rPr>
        <w:t>法用户主机和本地城名服务器发送的域名请求条数均为一条。</w:t>
      </w:r>
    </w:p>
    <w:p>
      <w:pPr>
        <w:spacing w:after="0" w:line="223" w:lineRule="auto"/>
        <w:jc w:val="both"/>
        <w:sectPr>
          <w:headerReference w:type="default" r:id="rId82"/>
          <w:footerReference w:type="default" r:id="rId83"/>
          <w:pgSz w:w="11910" w:h="16840"/>
          <w:pgMar w:top="1460" w:right="920" w:bottom="820" w:left="1000" w:header="567" w:footer="633" w:gutter="0"/>
          <w:pgNumType w:start="10"/>
          <w:cols w:num="1" w:space="720"/>
        </w:sectPr>
      </w:pPr>
    </w:p>
    <w:p>
      <w:pPr>
        <w:pStyle w:val="Heading2"/>
        <w:numPr>
          <w:ilvl w:val="0"/>
          <w:numId w:val="5"/>
        </w:numPr>
        <w:tabs>
          <w:tab w:val="left" w:pos="559"/>
          <w:tab w:val="left" w:pos="5488"/>
          <w:tab w:val="left" w:pos="7480"/>
        </w:tabs>
        <w:spacing w:before="11" w:after="0" w:line="225" w:lineRule="auto"/>
        <w:ind w:left="134" w:right="212" w:firstLine="0"/>
        <w:jc w:val="left"/>
      </w:pPr>
      <w:r>
        <w:drawing>
          <wp:anchor distT="0" distB="0" distL="0" distR="0" simplePos="0" relativeHeight="251709440" behindDoc="1" locked="0" layoutInCell="1" allowOverlap="1">
            <wp:simplePos x="0" y="0"/>
            <wp:positionH relativeFrom="page">
              <wp:posOffset>4361180</wp:posOffset>
            </wp:positionH>
            <wp:positionV relativeFrom="paragraph">
              <wp:posOffset>64770</wp:posOffset>
            </wp:positionV>
            <wp:extent cx="1014730" cy="99060"/>
            <wp:effectExtent l="0" t="0" r="0" b="0"/>
            <wp:wrapNone/>
            <wp:docPr id="11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65.png"/>
                    <pic:cNvPicPr>
                      <a:picLocks noChangeAspect="1"/>
                    </pic:cNvPicPr>
                  </pic:nvPicPr>
                  <pic:blipFill>
                    <a:blip xmlns:r="http://schemas.openxmlformats.org/officeDocument/2006/relationships" r:embed="rId84" cstate="print"/>
                    <a:stretch>
                      <a:fillRect/>
                    </a:stretch>
                  </pic:blipFill>
                  <pic:spPr>
                    <a:xfrm>
                      <a:off x="0" y="0"/>
                      <a:ext cx="1014973" cy="99059"/>
                    </a:xfrm>
                    <a:prstGeom prst="rect">
                      <a:avLst/>
                    </a:prstGeom>
                  </pic:spPr>
                </pic:pic>
              </a:graphicData>
            </a:graphic>
          </wp:anchor>
        </w:drawing>
      </w:r>
      <w:r>
        <w:t xml:space="preserve">在某个子网中给一共四台主机分配 </w:t>
      </w:r>
      <w:r>
        <w:rPr>
          <w:rFonts w:ascii="Times New Roman" w:eastAsia="Times New Roman"/>
          <w:position w:val="2"/>
        </w:rPr>
        <w:t xml:space="preserve">IP </w:t>
      </w:r>
      <w:r>
        <w:t>地址</w:t>
      </w:r>
      <w:r>
        <w:rPr>
          <w:rFonts w:ascii="Times New Roman" w:eastAsia="Times New Roman"/>
          <w:position w:val="2"/>
        </w:rPr>
        <w:t>(</w:t>
      </w:r>
      <w:r>
        <w:t>子网掩码均为</w:t>
      </w:r>
      <w:r>
        <w:tab/>
      </w:r>
      <w:r>
        <w:rPr>
          <w:rFonts w:ascii="Times New Roman" w:eastAsia="Times New Roman"/>
          <w:position w:val="2"/>
        </w:rPr>
        <w:t>)</w:t>
      </w:r>
      <w:r>
        <w:t>，其中一台因</w:t>
      </w:r>
      <w:r>
        <w:rPr>
          <w:spacing w:val="-16"/>
        </w:rPr>
        <w:t xml:space="preserve"> </w:t>
      </w:r>
      <w:r>
        <w:rPr>
          <w:rFonts w:ascii="Times New Roman" w:eastAsia="Times New Roman"/>
          <w:position w:val="2"/>
        </w:rPr>
        <w:t>IP</w:t>
      </w:r>
      <w:r>
        <w:rPr>
          <w:rFonts w:ascii="Times New Roman" w:eastAsia="Times New Roman"/>
          <w:spacing w:val="-12"/>
          <w:position w:val="2"/>
        </w:rPr>
        <w:t xml:space="preserve"> </w:t>
      </w:r>
      <w:r>
        <w:t xml:space="preserve">地址分配不当而存在通信故障。这一台主机 </w:t>
      </w:r>
      <w:r>
        <w:rPr>
          <w:rFonts w:ascii="Times New Roman" w:eastAsia="Times New Roman"/>
          <w:position w:val="2"/>
        </w:rPr>
        <w:t xml:space="preserve">IP </w:t>
      </w:r>
      <w:r>
        <w:t>地址是</w:t>
      </w:r>
      <w:r>
        <w:rPr>
          <w:rFonts w:ascii="Times New Roman" w:eastAsia="Times New Roman"/>
          <w:b w:val="0"/>
          <w:u w:val="single"/>
        </w:rPr>
        <w:tab/>
      </w:r>
      <w:r>
        <w:rPr>
          <w:spacing w:val="-10"/>
        </w:rPr>
        <w:t>。</w:t>
      </w:r>
    </w:p>
    <w:p>
      <w:pPr>
        <w:pStyle w:val="BodyText"/>
        <w:spacing w:line="229" w:lineRule="exact"/>
        <w:rPr>
          <w:rFonts w:ascii="Times New Roman"/>
        </w:rPr>
      </w:pPr>
      <w:r>
        <w:drawing>
          <wp:anchor distT="0" distB="0" distL="0" distR="0" simplePos="0" relativeHeight="251704320" behindDoc="0" locked="0" layoutInCell="1" allowOverlap="1">
            <wp:simplePos x="0" y="0"/>
            <wp:positionH relativeFrom="page">
              <wp:posOffset>1141095</wp:posOffset>
            </wp:positionH>
            <wp:positionV relativeFrom="paragraph">
              <wp:posOffset>16510</wp:posOffset>
            </wp:positionV>
            <wp:extent cx="741680" cy="99060"/>
            <wp:effectExtent l="0" t="0" r="0" b="0"/>
            <wp:wrapNone/>
            <wp:docPr id="11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66.png"/>
                    <pic:cNvPicPr>
                      <a:picLocks noChangeAspect="1"/>
                    </pic:cNvPicPr>
                  </pic:nvPicPr>
                  <pic:blipFill>
                    <a:blip xmlns:r="http://schemas.openxmlformats.org/officeDocument/2006/relationships" r:embed="rId85" cstate="print"/>
                    <a:stretch>
                      <a:fillRect/>
                    </a:stretch>
                  </pic:blipFill>
                  <pic:spPr>
                    <a:xfrm>
                      <a:off x="0" y="0"/>
                      <a:ext cx="741813" cy="98854"/>
                    </a:xfrm>
                    <a:prstGeom prst="rect">
                      <a:avLst/>
                    </a:prstGeom>
                  </pic:spPr>
                </pic:pic>
              </a:graphicData>
            </a:graphic>
          </wp:anchor>
        </w:drawing>
      </w:r>
      <w:r>
        <w:rPr>
          <w:rFonts w:ascii="Times New Roman"/>
          <w:spacing w:val="-5"/>
        </w:rPr>
        <w:t>A.</w:t>
      </w:r>
    </w:p>
    <w:p>
      <w:pPr>
        <w:pStyle w:val="BodyText"/>
        <w:rPr>
          <w:rFonts w:ascii="Times New Roman"/>
        </w:rPr>
      </w:pPr>
      <w:r>
        <w:drawing>
          <wp:anchor distT="0" distB="0" distL="0" distR="0" simplePos="0" relativeHeight="251705344" behindDoc="0" locked="0" layoutInCell="1" allowOverlap="1">
            <wp:simplePos x="0" y="0"/>
            <wp:positionH relativeFrom="page">
              <wp:posOffset>1129665</wp:posOffset>
            </wp:positionH>
            <wp:positionV relativeFrom="paragraph">
              <wp:posOffset>24130</wp:posOffset>
            </wp:positionV>
            <wp:extent cx="743585" cy="100330"/>
            <wp:effectExtent l="0" t="0" r="0" b="0"/>
            <wp:wrapNone/>
            <wp:docPr id="11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67.png"/>
                    <pic:cNvPicPr>
                      <a:picLocks noChangeAspect="1"/>
                    </pic:cNvPicPr>
                  </pic:nvPicPr>
                  <pic:blipFill>
                    <a:blip xmlns:r="http://schemas.openxmlformats.org/officeDocument/2006/relationships" r:embed="rId86" cstate="print"/>
                    <a:stretch>
                      <a:fillRect/>
                    </a:stretch>
                  </pic:blipFill>
                  <pic:spPr>
                    <a:xfrm>
                      <a:off x="0" y="0"/>
                      <a:ext cx="743613" cy="100148"/>
                    </a:xfrm>
                    <a:prstGeom prst="rect">
                      <a:avLst/>
                    </a:prstGeom>
                  </pic:spPr>
                </pic:pic>
              </a:graphicData>
            </a:graphic>
          </wp:anchor>
        </w:drawing>
      </w:r>
      <w:r>
        <w:rPr>
          <w:rFonts w:ascii="Times New Roman"/>
          <w:spacing w:val="-5"/>
        </w:rPr>
        <w:t>B.</w:t>
      </w:r>
    </w:p>
    <w:p>
      <w:pPr>
        <w:pStyle w:val="BodyText"/>
        <w:spacing w:before="14"/>
        <w:rPr>
          <w:rFonts w:ascii="Times New Roman"/>
        </w:rPr>
      </w:pPr>
      <w:r>
        <w:drawing>
          <wp:anchor distT="0" distB="0" distL="0" distR="0" simplePos="0" relativeHeight="251706368" behindDoc="0" locked="0" layoutInCell="1" allowOverlap="1">
            <wp:simplePos x="0" y="0"/>
            <wp:positionH relativeFrom="page">
              <wp:posOffset>1133475</wp:posOffset>
            </wp:positionH>
            <wp:positionV relativeFrom="paragraph">
              <wp:posOffset>32385</wp:posOffset>
            </wp:positionV>
            <wp:extent cx="750570" cy="97790"/>
            <wp:effectExtent l="0" t="0" r="0" b="0"/>
            <wp:wrapNone/>
            <wp:docPr id="11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68.png"/>
                    <pic:cNvPicPr>
                      <a:picLocks noChangeAspect="1"/>
                    </pic:cNvPicPr>
                  </pic:nvPicPr>
                  <pic:blipFill>
                    <a:blip xmlns:r="http://schemas.openxmlformats.org/officeDocument/2006/relationships" r:embed="rId87" cstate="print"/>
                    <a:stretch>
                      <a:fillRect/>
                    </a:stretch>
                  </pic:blipFill>
                  <pic:spPr>
                    <a:xfrm>
                      <a:off x="0" y="0"/>
                      <a:ext cx="750276" cy="97971"/>
                    </a:xfrm>
                    <a:prstGeom prst="rect">
                      <a:avLst/>
                    </a:prstGeom>
                  </pic:spPr>
                </pic:pic>
              </a:graphicData>
            </a:graphic>
          </wp:anchor>
        </w:drawing>
      </w:r>
      <w:r>
        <w:rPr>
          <w:rFonts w:ascii="Times New Roman"/>
          <w:spacing w:val="-5"/>
        </w:rPr>
        <w:t>C.</w:t>
      </w:r>
    </w:p>
    <w:p>
      <w:pPr>
        <w:pStyle w:val="BodyText"/>
        <w:spacing w:before="24"/>
        <w:rPr>
          <w:rFonts w:ascii="Times New Roman"/>
        </w:rPr>
      </w:pPr>
      <w:r>
        <w:drawing>
          <wp:anchor distT="0" distB="0" distL="0" distR="0" simplePos="0" relativeHeight="251707392" behindDoc="0" locked="0" layoutInCell="1" allowOverlap="1">
            <wp:simplePos x="0" y="0"/>
            <wp:positionH relativeFrom="page">
              <wp:posOffset>1132840</wp:posOffset>
            </wp:positionH>
            <wp:positionV relativeFrom="paragraph">
              <wp:posOffset>33655</wp:posOffset>
            </wp:positionV>
            <wp:extent cx="748030" cy="99060"/>
            <wp:effectExtent l="0" t="0" r="0" b="0"/>
            <wp:wrapNone/>
            <wp:docPr id="11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9.png"/>
                    <pic:cNvPicPr>
                      <a:picLocks noChangeAspect="1"/>
                    </pic:cNvPicPr>
                  </pic:nvPicPr>
                  <pic:blipFill>
                    <a:blip xmlns:r="http://schemas.openxmlformats.org/officeDocument/2006/relationships" r:embed="rId88" cstate="print"/>
                    <a:stretch>
                      <a:fillRect/>
                    </a:stretch>
                  </pic:blipFill>
                  <pic:spPr>
                    <a:xfrm>
                      <a:off x="0" y="0"/>
                      <a:ext cx="747791" cy="99059"/>
                    </a:xfrm>
                    <a:prstGeom prst="rect">
                      <a:avLst/>
                    </a:prstGeom>
                  </pic:spPr>
                </pic:pic>
              </a:graphicData>
            </a:graphic>
          </wp:anchor>
        </w:drawing>
      </w:r>
      <w:r>
        <w:rPr>
          <w:rFonts w:ascii="Times New Roman"/>
          <w:spacing w:val="-5"/>
        </w:rPr>
        <w:t>D.</w:t>
      </w:r>
    </w:p>
    <w:p>
      <w:pPr>
        <w:pStyle w:val="BodyText"/>
        <w:spacing w:before="3" w:line="374" w:lineRule="exact"/>
        <w:rPr>
          <w:rFonts w:ascii="Times New Roman" w:eastAsia="Times New Roman"/>
        </w:rPr>
      </w:pPr>
      <w:r>
        <w:rPr>
          <w:color w:val="FF0000"/>
        </w:rPr>
        <w:t>【答案】</w:t>
      </w:r>
      <w:r>
        <w:rPr>
          <w:rFonts w:ascii="Times New Roman" w:eastAsia="Times New Roman"/>
          <w:spacing w:val="-10"/>
          <w:position w:val="2"/>
        </w:rPr>
        <w:t>A</w:t>
      </w:r>
    </w:p>
    <w:p>
      <w:pPr>
        <w:pStyle w:val="BodyText"/>
        <w:tabs>
          <w:tab w:val="left" w:pos="9562"/>
        </w:tabs>
        <w:spacing w:before="6" w:line="223" w:lineRule="auto"/>
        <w:ind w:left="134" w:right="212" w:firstLine="420"/>
      </w:pPr>
      <w:r>
        <w:drawing>
          <wp:anchor distT="0" distB="0" distL="0" distR="0" simplePos="0" relativeHeight="251710464" behindDoc="1" locked="0" layoutInCell="1" allowOverlap="1">
            <wp:simplePos x="0" y="0"/>
            <wp:positionH relativeFrom="page">
              <wp:posOffset>4791075</wp:posOffset>
            </wp:positionH>
            <wp:positionV relativeFrom="paragraph">
              <wp:posOffset>280670</wp:posOffset>
            </wp:positionV>
            <wp:extent cx="1296670" cy="122555"/>
            <wp:effectExtent l="0" t="0" r="0" b="0"/>
            <wp:wrapNone/>
            <wp:docPr id="121"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70.png"/>
                    <pic:cNvPicPr>
                      <a:picLocks noChangeAspect="1"/>
                    </pic:cNvPicPr>
                  </pic:nvPicPr>
                  <pic:blipFill>
                    <a:blip xmlns:r="http://schemas.openxmlformats.org/officeDocument/2006/relationships" r:embed="rId89" cstate="print"/>
                    <a:stretch>
                      <a:fillRect/>
                    </a:stretch>
                  </pic:blipFill>
                  <pic:spPr>
                    <a:xfrm>
                      <a:off x="0" y="0"/>
                      <a:ext cx="1296565" cy="122464"/>
                    </a:xfrm>
                    <a:prstGeom prst="rect">
                      <a:avLst/>
                    </a:prstGeom>
                  </pic:spPr>
                </pic:pic>
              </a:graphicData>
            </a:graphic>
          </wp:anchor>
        </w:drawing>
      </w:r>
      <w:r>
        <w:drawing>
          <wp:anchor distT="0" distB="0" distL="0" distR="0" simplePos="0" relativeHeight="251711488" behindDoc="1" locked="0" layoutInCell="1" allowOverlap="1">
            <wp:simplePos x="0" y="0"/>
            <wp:positionH relativeFrom="page">
              <wp:posOffset>6146165</wp:posOffset>
            </wp:positionH>
            <wp:positionV relativeFrom="paragraph">
              <wp:posOffset>285750</wp:posOffset>
            </wp:positionV>
            <wp:extent cx="544195" cy="104140"/>
            <wp:effectExtent l="0" t="0" r="0" b="0"/>
            <wp:wrapNone/>
            <wp:docPr id="123"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71.png"/>
                    <pic:cNvPicPr>
                      <a:picLocks noChangeAspect="1"/>
                    </pic:cNvPicPr>
                  </pic:nvPicPr>
                  <pic:blipFill>
                    <a:blip xmlns:r="http://schemas.openxmlformats.org/officeDocument/2006/relationships" r:embed="rId90" cstate="print"/>
                    <a:stretch>
                      <a:fillRect/>
                    </a:stretch>
                  </pic:blipFill>
                  <pic:spPr>
                    <a:xfrm>
                      <a:off x="0" y="0"/>
                      <a:ext cx="544478" cy="104321"/>
                    </a:xfrm>
                    <a:prstGeom prst="rect">
                      <a:avLst/>
                    </a:prstGeom>
                  </pic:spPr>
                </pic:pic>
              </a:graphicData>
            </a:graphic>
          </wp:anchor>
        </w:drawing>
      </w:r>
      <w:r>
        <w:rPr>
          <w:color w:val="0000FF"/>
        </w:rPr>
        <w:t>【解析】</w:t>
      </w:r>
      <w:r>
        <w:t>这</w:t>
      </w:r>
      <w:r>
        <w:rPr>
          <w:spacing w:val="-11"/>
        </w:rPr>
        <w:t xml:space="preserve"> </w:t>
      </w:r>
      <w:r>
        <w:rPr>
          <w:rFonts w:ascii="Times New Roman" w:eastAsia="Times New Roman"/>
          <w:position w:val="2"/>
        </w:rPr>
        <w:t>4</w:t>
      </w:r>
      <w:r>
        <w:rPr>
          <w:rFonts w:ascii="Times New Roman" w:eastAsia="Times New Roman"/>
          <w:spacing w:val="-2"/>
          <w:position w:val="2"/>
        </w:rPr>
        <w:t xml:space="preserve"> </w:t>
      </w:r>
      <w:r>
        <w:t>个</w:t>
      </w:r>
      <w:r>
        <w:rPr>
          <w:spacing w:val="-12"/>
        </w:rPr>
        <w:t xml:space="preserve"> </w:t>
      </w:r>
      <w:r>
        <w:rPr>
          <w:rFonts w:ascii="Times New Roman" w:eastAsia="Times New Roman"/>
          <w:position w:val="2"/>
        </w:rPr>
        <w:t>IP</w:t>
      </w:r>
      <w:r>
        <w:rPr>
          <w:rFonts w:ascii="Times New Roman" w:eastAsia="Times New Roman"/>
          <w:spacing w:val="-2"/>
          <w:position w:val="2"/>
        </w:rPr>
        <w:t xml:space="preserve"> </w:t>
      </w:r>
      <w:r>
        <w:t>地址都是</w:t>
      </w:r>
      <w:r>
        <w:rPr>
          <w:spacing w:val="-12"/>
        </w:rPr>
        <w:t xml:space="preserve"> </w:t>
      </w:r>
      <w:r>
        <w:rPr>
          <w:rFonts w:ascii="Times New Roman" w:eastAsia="Times New Roman"/>
          <w:position w:val="2"/>
        </w:rPr>
        <w:t>C</w:t>
      </w:r>
      <w:r>
        <w:rPr>
          <w:rFonts w:ascii="Times New Roman" w:eastAsia="Times New Roman"/>
          <w:spacing w:val="-2"/>
          <w:position w:val="2"/>
        </w:rPr>
        <w:t xml:space="preserve"> </w:t>
      </w:r>
      <w:r>
        <w:t>类地址，前</w:t>
      </w:r>
      <w:r>
        <w:rPr>
          <w:spacing w:val="-11"/>
        </w:rPr>
        <w:t xml:space="preserve"> </w:t>
      </w:r>
      <w:r>
        <w:rPr>
          <w:rFonts w:ascii="Times New Roman" w:eastAsia="Times New Roman"/>
          <w:position w:val="2"/>
        </w:rPr>
        <w:t>3</w:t>
      </w:r>
      <w:r>
        <w:rPr>
          <w:rFonts w:ascii="Times New Roman" w:eastAsia="Times New Roman"/>
          <w:spacing w:val="-2"/>
          <w:position w:val="2"/>
        </w:rPr>
        <w:t xml:space="preserve"> </w:t>
      </w:r>
      <w:r>
        <w:t>个字节是网络号，</w:t>
      </w:r>
      <w:r>
        <w:rPr>
          <w:rFonts w:ascii="Times New Roman" w:eastAsia="Times New Roman"/>
          <w:position w:val="2"/>
        </w:rPr>
        <w:t>224</w:t>
      </w:r>
      <w:r>
        <w:rPr>
          <w:rFonts w:ascii="Times New Roman" w:eastAsia="Times New Roman"/>
          <w:spacing w:val="-2"/>
          <w:position w:val="2"/>
        </w:rPr>
        <w:t xml:space="preserve"> </w:t>
      </w:r>
      <w:r>
        <w:t>用二进制表示是</w:t>
      </w:r>
      <w:r>
        <w:rPr>
          <w:spacing w:val="-11"/>
        </w:rPr>
        <w:t xml:space="preserve"> </w:t>
      </w:r>
      <w:r>
        <w:rPr>
          <w:rFonts w:ascii="Times New Roman" w:eastAsia="Times New Roman"/>
          <w:position w:val="2"/>
        </w:rPr>
        <w:t>11100000,</w:t>
      </w:r>
      <w:r>
        <w:t>因此子网号长度等于</w:t>
      </w:r>
      <w:r>
        <w:rPr>
          <w:spacing w:val="-6"/>
        </w:rPr>
        <w:t xml:space="preserve"> </w:t>
      </w:r>
      <w:r>
        <w:rPr>
          <w:rFonts w:ascii="Times New Roman" w:eastAsia="Times New Roman"/>
          <w:position w:val="2"/>
        </w:rPr>
        <w:t>3</w:t>
      </w:r>
      <w:r>
        <w:t>。这</w:t>
      </w:r>
      <w:r>
        <w:rPr>
          <w:spacing w:val="-6"/>
        </w:rPr>
        <w:t xml:space="preserve"> </w:t>
      </w:r>
      <w:r>
        <w:rPr>
          <w:rFonts w:ascii="Times New Roman" w:eastAsia="Times New Roman"/>
          <w:position w:val="2"/>
        </w:rPr>
        <w:t>4</w:t>
      </w:r>
      <w:r>
        <w:rPr>
          <w:rFonts w:ascii="Times New Roman" w:eastAsia="Times New Roman"/>
          <w:spacing w:val="3"/>
          <w:position w:val="2"/>
        </w:rPr>
        <w:t xml:space="preserve"> </w:t>
      </w:r>
      <w:r>
        <w:t>个</w:t>
      </w:r>
      <w:r>
        <w:rPr>
          <w:spacing w:val="-6"/>
        </w:rPr>
        <w:t xml:space="preserve"> </w:t>
      </w:r>
      <w:r>
        <w:rPr>
          <w:rFonts w:ascii="Times New Roman" w:eastAsia="Times New Roman"/>
          <w:position w:val="2"/>
        </w:rPr>
        <w:t>IP</w:t>
      </w:r>
      <w:r>
        <w:rPr>
          <w:rFonts w:ascii="Times New Roman" w:eastAsia="Times New Roman"/>
          <w:spacing w:val="3"/>
          <w:position w:val="2"/>
        </w:rPr>
        <w:t xml:space="preserve"> </w:t>
      </w:r>
      <w:r>
        <w:t>地址的最后</w:t>
      </w:r>
      <w:r>
        <w:rPr>
          <w:spacing w:val="-6"/>
        </w:rPr>
        <w:t xml:space="preserve"> </w:t>
      </w:r>
      <w:r>
        <w:rPr>
          <w:rFonts w:ascii="Times New Roman" w:eastAsia="Times New Roman"/>
          <w:position w:val="2"/>
        </w:rPr>
        <w:t>1</w:t>
      </w:r>
      <w:r>
        <w:rPr>
          <w:rFonts w:ascii="Times New Roman" w:eastAsia="Times New Roman"/>
          <w:spacing w:val="3"/>
          <w:position w:val="2"/>
        </w:rPr>
        <w:t xml:space="preserve"> </w:t>
      </w:r>
      <w:r>
        <w:t>个字节的二进制表示分别</w:t>
      </w:r>
      <w:r>
        <w:rPr>
          <w:spacing w:val="-10"/>
        </w:rPr>
        <w:t>是</w:t>
      </w:r>
      <w:r>
        <w:tab/>
      </w:r>
      <w:r>
        <w:rPr>
          <w:spacing w:val="-10"/>
        </w:rPr>
        <w:t>和</w:t>
      </w:r>
    </w:p>
    <w:p>
      <w:pPr>
        <w:pStyle w:val="BodyText"/>
        <w:tabs>
          <w:tab w:val="left" w:pos="1583"/>
        </w:tabs>
        <w:spacing w:before="1" w:line="223" w:lineRule="auto"/>
        <w:ind w:left="134" w:right="211" w:firstLine="900"/>
        <w:jc w:val="both"/>
      </w:pPr>
      <w:r>
        <w:drawing>
          <wp:anchor distT="0" distB="0" distL="0" distR="0" simplePos="0" relativeHeight="251708416" behindDoc="0" locked="0" layoutInCell="1" allowOverlap="1">
            <wp:simplePos x="0" y="0"/>
            <wp:positionH relativeFrom="page">
              <wp:posOffset>744855</wp:posOffset>
            </wp:positionH>
            <wp:positionV relativeFrom="paragraph">
              <wp:posOffset>62230</wp:posOffset>
            </wp:positionV>
            <wp:extent cx="529590" cy="100330"/>
            <wp:effectExtent l="0" t="0" r="0" b="0"/>
            <wp:wrapNone/>
            <wp:docPr id="125"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72.png"/>
                    <pic:cNvPicPr>
                      <a:picLocks noChangeAspect="1"/>
                    </pic:cNvPicPr>
                  </pic:nvPicPr>
                  <pic:blipFill>
                    <a:blip xmlns:r="http://schemas.openxmlformats.org/officeDocument/2006/relationships" r:embed="rId91" cstate="print"/>
                    <a:stretch>
                      <a:fillRect/>
                    </a:stretch>
                  </pic:blipFill>
                  <pic:spPr>
                    <a:xfrm>
                      <a:off x="0" y="0"/>
                      <a:ext cx="529784" cy="100148"/>
                    </a:xfrm>
                    <a:prstGeom prst="rect">
                      <a:avLst/>
                    </a:prstGeom>
                  </pic:spPr>
                </pic:pic>
              </a:graphicData>
            </a:graphic>
          </wp:anchor>
        </w:drawing>
      </w:r>
      <w:r>
        <w:drawing>
          <wp:anchor distT="0" distB="0" distL="0" distR="0" simplePos="0" relativeHeight="251712512" behindDoc="1" locked="0" layoutInCell="1" allowOverlap="1">
            <wp:simplePos x="0" y="0"/>
            <wp:positionH relativeFrom="page">
              <wp:posOffset>882015</wp:posOffset>
            </wp:positionH>
            <wp:positionV relativeFrom="paragraph">
              <wp:posOffset>511175</wp:posOffset>
            </wp:positionV>
            <wp:extent cx="746125" cy="100330"/>
            <wp:effectExtent l="0" t="0" r="0" b="0"/>
            <wp:wrapNone/>
            <wp:docPr id="127"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73.png"/>
                    <pic:cNvPicPr>
                      <a:picLocks noChangeAspect="1"/>
                    </pic:cNvPicPr>
                  </pic:nvPicPr>
                  <pic:blipFill>
                    <a:blip xmlns:r="http://schemas.openxmlformats.org/officeDocument/2006/relationships" r:embed="rId92" cstate="print"/>
                    <a:stretch>
                      <a:fillRect/>
                    </a:stretch>
                  </pic:blipFill>
                  <pic:spPr>
                    <a:xfrm>
                      <a:off x="0" y="0"/>
                      <a:ext cx="745957" cy="100148"/>
                    </a:xfrm>
                    <a:prstGeom prst="rect">
                      <a:avLst/>
                    </a:prstGeom>
                  </pic:spPr>
                </pic:pic>
              </a:graphicData>
            </a:graphic>
          </wp:anchor>
        </w:drawing>
      </w:r>
      <w:r>
        <w:t>。考察子网号部分，即第</w:t>
      </w:r>
      <w:r>
        <w:rPr>
          <w:spacing w:val="-16"/>
        </w:rPr>
        <w:t xml:space="preserve"> </w:t>
      </w:r>
      <w:r>
        <w:rPr>
          <w:rFonts w:ascii="Times New Roman" w:eastAsia="Times New Roman"/>
          <w:position w:val="2"/>
        </w:rPr>
        <w:t>4</w:t>
      </w:r>
      <w:r>
        <w:rPr>
          <w:rFonts w:ascii="Times New Roman" w:eastAsia="Times New Roman"/>
          <w:spacing w:val="-9"/>
          <w:position w:val="2"/>
        </w:rPr>
        <w:t xml:space="preserve"> </w:t>
      </w:r>
      <w:r>
        <w:t>字节的前</w:t>
      </w:r>
      <w:r>
        <w:rPr>
          <w:spacing w:val="-16"/>
        </w:rPr>
        <w:t xml:space="preserve"> </w:t>
      </w:r>
      <w:r>
        <w:rPr>
          <w:rFonts w:ascii="Times New Roman" w:eastAsia="Times New Roman"/>
          <w:position w:val="2"/>
        </w:rPr>
        <w:t>3</w:t>
      </w:r>
      <w:r>
        <w:rPr>
          <w:rFonts w:ascii="Times New Roman" w:eastAsia="Times New Roman"/>
          <w:spacing w:val="-6"/>
          <w:position w:val="2"/>
        </w:rPr>
        <w:t xml:space="preserve"> </w:t>
      </w:r>
      <w:r>
        <w:t>位，选项</w:t>
      </w:r>
      <w:r>
        <w:rPr>
          <w:spacing w:val="-16"/>
        </w:rPr>
        <w:t xml:space="preserve"> </w:t>
      </w:r>
      <w:r>
        <w:rPr>
          <w:rFonts w:ascii="Times New Roman" w:eastAsia="Times New Roman"/>
          <w:position w:val="2"/>
        </w:rPr>
        <w:t>B</w:t>
      </w:r>
      <w:r>
        <w:t>、</w:t>
      </w:r>
      <w:r>
        <w:rPr>
          <w:rFonts w:ascii="Times New Roman" w:eastAsia="Times New Roman"/>
          <w:position w:val="2"/>
        </w:rPr>
        <w:t>C</w:t>
      </w:r>
      <w:r>
        <w:t>、和</w:t>
      </w:r>
      <w:r>
        <w:rPr>
          <w:spacing w:val="-16"/>
        </w:rPr>
        <w:t xml:space="preserve"> </w:t>
      </w:r>
      <w:r>
        <w:rPr>
          <w:rFonts w:ascii="Times New Roman" w:eastAsia="Times New Roman"/>
          <w:position w:val="2"/>
        </w:rPr>
        <w:t>D</w:t>
      </w:r>
      <w:r>
        <w:rPr>
          <w:rFonts w:ascii="Times New Roman" w:eastAsia="Times New Roman"/>
          <w:spacing w:val="-6"/>
          <w:position w:val="2"/>
        </w:rPr>
        <w:t xml:space="preserve"> </w:t>
      </w:r>
      <w:r>
        <w:t>都是</w:t>
      </w:r>
      <w:r>
        <w:rPr>
          <w:spacing w:val="-16"/>
        </w:rPr>
        <w:t xml:space="preserve"> </w:t>
      </w:r>
      <w:r>
        <w:rPr>
          <w:rFonts w:ascii="Times New Roman" w:eastAsia="Times New Roman"/>
          <w:position w:val="2"/>
        </w:rPr>
        <w:t>010,</w:t>
      </w:r>
      <w:r>
        <w:t>而选项</w:t>
      </w:r>
      <w:r>
        <w:rPr>
          <w:spacing w:val="-16"/>
        </w:rPr>
        <w:t xml:space="preserve"> </w:t>
      </w:r>
      <w:r>
        <w:rPr>
          <w:rFonts w:ascii="Times New Roman" w:eastAsia="Times New Roman"/>
          <w:position w:val="2"/>
        </w:rPr>
        <w:t>A</w:t>
      </w:r>
      <w:r>
        <w:rPr>
          <w:rFonts w:ascii="Times New Roman" w:eastAsia="Times New Roman"/>
          <w:spacing w:val="-6"/>
          <w:position w:val="2"/>
        </w:rPr>
        <w:t xml:space="preserve"> </w:t>
      </w:r>
      <w:r>
        <w:t>则是</w:t>
      </w:r>
      <w:r>
        <w:rPr>
          <w:spacing w:val="-16"/>
        </w:rPr>
        <w:t xml:space="preserve"> </w:t>
      </w:r>
      <w:r>
        <w:rPr>
          <w:rFonts w:ascii="Times New Roman" w:eastAsia="Times New Roman"/>
          <w:position w:val="2"/>
        </w:rPr>
        <w:t>001</w:t>
      </w:r>
      <w:r>
        <w:t>。在一个子网中的所有主机的子网号应该相同</w:t>
      </w:r>
      <w:r>
        <w:rPr>
          <w:spacing w:val="-105"/>
        </w:rPr>
        <w:t>，</w:t>
      </w:r>
      <w:r>
        <w:t>因此由于</w:t>
      </w:r>
      <w:r>
        <w:rPr>
          <w:spacing w:val="-16"/>
        </w:rPr>
        <w:t xml:space="preserve"> </w:t>
      </w:r>
      <w:r>
        <w:rPr>
          <w:rFonts w:ascii="Times New Roman" w:eastAsia="Times New Roman"/>
          <w:position w:val="2"/>
        </w:rPr>
        <w:t>IP</w:t>
      </w:r>
      <w:r>
        <w:rPr>
          <w:rFonts w:ascii="Times New Roman" w:eastAsia="Times New Roman"/>
          <w:spacing w:val="-13"/>
          <w:position w:val="2"/>
        </w:rPr>
        <w:t xml:space="preserve"> </w:t>
      </w:r>
      <w:r>
        <w:t>地址分配不当而存在通信故障的主机</w:t>
      </w:r>
      <w:r>
        <w:rPr>
          <w:spacing w:val="-16"/>
        </w:rPr>
        <w:t xml:space="preserve"> </w:t>
      </w:r>
      <w:r>
        <w:rPr>
          <w:rFonts w:ascii="Times New Roman" w:eastAsia="Times New Roman"/>
          <w:position w:val="2"/>
        </w:rPr>
        <w:t>IP</w:t>
      </w:r>
      <w:r>
        <w:rPr>
          <w:rFonts w:ascii="Times New Roman" w:eastAsia="Times New Roman"/>
          <w:spacing w:val="-13"/>
          <w:position w:val="2"/>
        </w:rPr>
        <w:t xml:space="preserve"> </w:t>
      </w:r>
      <w:r>
        <w:t>地址为选</w:t>
      </w:r>
      <w:r>
        <w:rPr>
          <w:spacing w:val="11"/>
        </w:rPr>
        <w:t>项</w:t>
      </w:r>
      <w:r>
        <w:rPr>
          <w:rFonts w:ascii="Times New Roman" w:eastAsia="Times New Roman"/>
          <w:position w:val="2"/>
        </w:rPr>
        <w:t>A</w:t>
      </w:r>
      <w:r>
        <w:rPr>
          <w:spacing w:val="-10"/>
        </w:rPr>
        <w:t>的</w:t>
      </w:r>
      <w:r>
        <w:tab/>
      </w:r>
      <w:r>
        <w:rPr>
          <w:spacing w:val="-10"/>
        </w:rPr>
        <w:t>。</w:t>
      </w:r>
    </w:p>
    <w:p>
      <w:pPr>
        <w:pStyle w:val="Heading2"/>
        <w:numPr>
          <w:ilvl w:val="0"/>
          <w:numId w:val="5"/>
        </w:numPr>
        <w:tabs>
          <w:tab w:val="left" w:pos="554"/>
          <w:tab w:val="left" w:pos="6276"/>
        </w:tabs>
        <w:spacing w:before="222" w:after="0" w:line="374" w:lineRule="exact"/>
        <w:ind w:left="554" w:right="0" w:hanging="420"/>
        <w:jc w:val="left"/>
      </w:pPr>
      <w:r>
        <w:rPr>
          <w:rFonts w:ascii="Times New Roman" w:eastAsia="Times New Roman"/>
          <w:position w:val="2"/>
        </w:rPr>
        <w:t>IP</w:t>
      </w:r>
      <w:r>
        <w:rPr>
          <w:rFonts w:ascii="Times New Roman" w:eastAsia="Times New Roman"/>
          <w:spacing w:val="-1"/>
          <w:position w:val="2"/>
        </w:rPr>
        <w:t xml:space="preserve"> </w:t>
      </w:r>
      <w:r>
        <w:t>数据报头中用于控制数据报分段和重组字段的</w:t>
      </w:r>
      <w:r>
        <w:rPr>
          <w:spacing w:val="-10"/>
        </w:rPr>
        <w:t>是</w:t>
      </w:r>
      <w:r>
        <w:rPr>
          <w:rFonts w:ascii="Times New Roman" w:eastAsia="Times New Roman"/>
          <w:b w:val="0"/>
          <w:u w:val="single"/>
        </w:rPr>
        <w:tab/>
      </w:r>
      <w:r>
        <w:rPr>
          <w:spacing w:val="-10"/>
        </w:rPr>
        <w:t>。</w:t>
      </w:r>
    </w:p>
    <w:p>
      <w:pPr>
        <w:pStyle w:val="BodyText"/>
        <w:spacing w:before="6" w:line="223" w:lineRule="auto"/>
        <w:ind w:right="5656"/>
      </w:pPr>
      <w:r>
        <w:rPr>
          <w:rFonts w:ascii="Times New Roman" w:eastAsia="Times New Roman"/>
          <w:spacing w:val="-2"/>
          <w:position w:val="2"/>
        </w:rPr>
        <w:t>A.</w:t>
      </w:r>
      <w:r>
        <w:rPr>
          <w:spacing w:val="-2"/>
        </w:rPr>
        <w:t>标识字段，选项字段和分段偏移字段</w:t>
      </w:r>
      <w:r>
        <w:rPr>
          <w:spacing w:val="80"/>
        </w:rPr>
        <w:t xml:space="preserve"> </w:t>
      </w:r>
      <w:r>
        <w:rPr>
          <w:rFonts w:ascii="Times New Roman" w:eastAsia="Times New Roman"/>
          <w:spacing w:val="-2"/>
          <w:position w:val="2"/>
        </w:rPr>
        <w:t>B.</w:t>
      </w:r>
      <w:r>
        <w:rPr>
          <w:spacing w:val="-2"/>
        </w:rPr>
        <w:t>选项字段、标志字段和分段偏移字段</w:t>
      </w:r>
      <w:r>
        <w:rPr>
          <w:spacing w:val="80"/>
        </w:rPr>
        <w:t xml:space="preserve"> </w:t>
      </w:r>
      <w:r>
        <w:rPr>
          <w:rFonts w:ascii="Times New Roman" w:eastAsia="Times New Roman"/>
          <w:spacing w:val="-2"/>
          <w:position w:val="2"/>
        </w:rPr>
        <w:t>C.</w:t>
      </w:r>
      <w:r>
        <w:rPr>
          <w:spacing w:val="-2"/>
        </w:rPr>
        <w:t>标识字段、标志字段和分段偏移字段</w:t>
      </w:r>
      <w:r>
        <w:rPr>
          <w:spacing w:val="80"/>
        </w:rPr>
        <w:t xml:space="preserve"> </w:t>
      </w:r>
      <w:r>
        <w:rPr>
          <w:rFonts w:ascii="Times New Roman" w:eastAsia="Times New Roman"/>
          <w:spacing w:val="-2"/>
          <w:position w:val="2"/>
        </w:rPr>
        <w:t>D.</w:t>
      </w:r>
      <w:r>
        <w:rPr>
          <w:spacing w:val="-2"/>
        </w:rPr>
        <w:t>生命期字段、标志字段和分段偏移字段</w:t>
      </w:r>
    </w:p>
    <w:p>
      <w:pPr>
        <w:pStyle w:val="BodyText"/>
        <w:spacing w:line="355" w:lineRule="exact"/>
        <w:rPr>
          <w:rFonts w:ascii="Times New Roman" w:eastAsia="Times New Roman"/>
        </w:rPr>
      </w:pPr>
      <w:r>
        <w:rPr>
          <w:color w:val="FF0000"/>
        </w:rPr>
        <w:t>【答案】</w:t>
      </w:r>
      <w:r>
        <w:rPr>
          <w:rFonts w:ascii="Times New Roman" w:eastAsia="Times New Roman"/>
          <w:spacing w:val="-10"/>
          <w:position w:val="2"/>
        </w:rPr>
        <w:t>C</w:t>
      </w:r>
    </w:p>
    <w:p>
      <w:pPr>
        <w:pStyle w:val="BodyText"/>
        <w:spacing w:line="374" w:lineRule="exact"/>
      </w:pPr>
      <w:r>
        <w:rPr>
          <w:color w:val="0000FF"/>
        </w:rPr>
        <w:t>【解析】</w:t>
      </w:r>
      <w:r>
        <w:rPr>
          <w:spacing w:val="-2"/>
        </w:rPr>
        <w:t xml:space="preserve">我们回顾一下 </w:t>
      </w:r>
      <w:r>
        <w:rPr>
          <w:rFonts w:ascii="Times New Roman" w:eastAsia="Times New Roman"/>
          <w:position w:val="2"/>
        </w:rPr>
        <w:t xml:space="preserve">IP </w:t>
      </w:r>
      <w:r>
        <w:rPr>
          <w:spacing w:val="-1"/>
        </w:rPr>
        <w:t>数据报的首部，如下图所示，</w:t>
      </w:r>
    </w:p>
    <w:p>
      <w:pPr>
        <w:pStyle w:val="BodyText"/>
        <w:spacing w:before="15"/>
        <w:ind w:left="0"/>
        <w:rPr>
          <w:sz w:val="3"/>
        </w:rPr>
      </w:pPr>
      <w:r>
        <w:drawing>
          <wp:anchor distT="0" distB="0" distL="0" distR="0" simplePos="0" relativeHeight="251703296" behindDoc="0" locked="0" layoutInCell="1" allowOverlap="1">
            <wp:simplePos x="0" y="0"/>
            <wp:positionH relativeFrom="page">
              <wp:posOffset>1625600</wp:posOffset>
            </wp:positionH>
            <wp:positionV relativeFrom="paragraph">
              <wp:posOffset>60325</wp:posOffset>
            </wp:positionV>
            <wp:extent cx="4540250" cy="1797050"/>
            <wp:effectExtent l="0" t="0" r="0" b="0"/>
            <wp:wrapTopAndBottom/>
            <wp:docPr id="129"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74.jpeg"/>
                    <pic:cNvPicPr>
                      <a:picLocks noChangeAspect="1"/>
                    </pic:cNvPicPr>
                  </pic:nvPicPr>
                  <pic:blipFill>
                    <a:blip xmlns:r="http://schemas.openxmlformats.org/officeDocument/2006/relationships" r:embed="rId93" cstate="print"/>
                    <a:stretch>
                      <a:fillRect/>
                    </a:stretch>
                  </pic:blipFill>
                  <pic:spPr>
                    <a:xfrm>
                      <a:off x="0" y="0"/>
                      <a:ext cx="4540105" cy="1797367"/>
                    </a:xfrm>
                    <a:prstGeom prst="rect">
                      <a:avLst/>
                    </a:prstGeom>
                  </pic:spPr>
                </pic:pic>
              </a:graphicData>
            </a:graphic>
          </wp:anchor>
        </w:drawing>
      </w:r>
    </w:p>
    <w:p>
      <w:pPr>
        <w:pStyle w:val="BodyText"/>
        <w:spacing w:before="43" w:line="374" w:lineRule="exact"/>
        <w:ind w:left="340"/>
        <w:jc w:val="center"/>
      </w:pPr>
      <w:r>
        <w:t>图</w:t>
      </w:r>
    </w:p>
    <w:p>
      <w:pPr>
        <w:pStyle w:val="BodyText"/>
        <w:spacing w:line="360" w:lineRule="exact"/>
        <w:jc w:val="both"/>
      </w:pPr>
      <w:r>
        <w:rPr>
          <w:spacing w:val="-3"/>
        </w:rPr>
        <w:t xml:space="preserve">我们对 </w:t>
      </w:r>
      <w:r>
        <w:rPr>
          <w:rFonts w:ascii="Times New Roman" w:eastAsia="Times New Roman"/>
          <w:position w:val="2"/>
        </w:rPr>
        <w:t xml:space="preserve">IP </w:t>
      </w:r>
      <w:r>
        <w:rPr>
          <w:spacing w:val="-1"/>
        </w:rPr>
        <w:t>数据报的首部标识字段和分片偏移字段做如下分析。</w:t>
      </w:r>
    </w:p>
    <w:p>
      <w:pPr>
        <w:pStyle w:val="BodyText"/>
        <w:spacing w:before="6" w:line="223" w:lineRule="auto"/>
        <w:ind w:left="134" w:right="212" w:firstLine="420"/>
        <w:jc w:val="both"/>
      </w:pPr>
      <w:r>
        <w:t xml:space="preserve">标识字段，占 </w:t>
      </w:r>
      <w:r>
        <w:rPr>
          <w:rFonts w:ascii="Times New Roman" w:eastAsia="Times New Roman"/>
          <w:position w:val="2"/>
        </w:rPr>
        <w:t xml:space="preserve">16 </w:t>
      </w:r>
      <w:r>
        <w:t>位，每一个数据报从源主机产生之后，都赋予唯一的一个标识，在传输的过程中不</w:t>
      </w:r>
      <w:r>
        <w:rPr>
          <w:spacing w:val="-1"/>
        </w:rPr>
        <w:t xml:space="preserve">允许改变。即使当一个数据报长度超过某一个网络的 </w:t>
      </w:r>
      <w:r>
        <w:rPr>
          <w:rFonts w:ascii="Times New Roman" w:eastAsia="Times New Roman"/>
          <w:position w:val="2"/>
        </w:rPr>
        <w:t xml:space="preserve">MTU </w:t>
      </w:r>
      <w:r>
        <w:t>的时候，进行了分片，标识字段也不会改变。</w:t>
      </w:r>
      <w:r>
        <w:rPr>
          <w:spacing w:val="-2"/>
        </w:rPr>
        <w:t>标识被复制到每个分组，便于到达目的主机之后重组报文。</w:t>
      </w:r>
    </w:p>
    <w:p>
      <w:pPr>
        <w:pStyle w:val="BodyText"/>
        <w:spacing w:before="1" w:line="223" w:lineRule="auto"/>
        <w:ind w:left="134" w:right="211" w:firstLine="420"/>
        <w:jc w:val="both"/>
      </w:pPr>
      <w:r>
        <w:rPr>
          <w:spacing w:val="-1"/>
        </w:rPr>
        <w:t xml:space="preserve">标志字段存 </w:t>
      </w:r>
      <w:r>
        <w:rPr>
          <w:rFonts w:ascii="Times New Roman" w:eastAsia="Times New Roman"/>
          <w:position w:val="2"/>
        </w:rPr>
        <w:t xml:space="preserve">3 </w:t>
      </w:r>
      <w:r>
        <w:rPr>
          <w:spacing w:val="-1"/>
        </w:rPr>
        <w:t xml:space="preserve">位，最低位 </w:t>
      </w:r>
      <w:r>
        <w:rPr>
          <w:rFonts w:ascii="Times New Roman" w:eastAsia="Times New Roman"/>
          <w:position w:val="2"/>
        </w:rPr>
        <w:t xml:space="preserve">MF=1 </w:t>
      </w:r>
      <w:r>
        <w:t>表示后面还有分片，</w:t>
      </w:r>
      <w:r>
        <w:rPr>
          <w:rFonts w:ascii="Times New Roman" w:eastAsia="Times New Roman"/>
          <w:position w:val="2"/>
        </w:rPr>
        <w:t xml:space="preserve">MF=0 </w:t>
      </w:r>
      <w:r>
        <w:rPr>
          <w:spacing w:val="-1"/>
        </w:rPr>
        <w:t xml:space="preserve">表示最后一片了。中间一位 </w:t>
      </w:r>
      <w:r>
        <w:rPr>
          <w:rFonts w:ascii="Times New Roman" w:eastAsia="Times New Roman"/>
          <w:position w:val="2"/>
        </w:rPr>
        <w:t xml:space="preserve">DF=1 </w:t>
      </w:r>
      <w:r>
        <w:t>表示表示不允许分片，</w:t>
      </w:r>
      <w:r>
        <w:rPr>
          <w:rFonts w:ascii="Times New Roman" w:eastAsia="Times New Roman"/>
          <w:position w:val="2"/>
        </w:rPr>
        <w:t xml:space="preserve">DF=0 </w:t>
      </w:r>
      <w:r>
        <w:t>表示允许分片。</w:t>
      </w:r>
    </w:p>
    <w:p>
      <w:pPr>
        <w:pStyle w:val="BodyText"/>
        <w:spacing w:line="223" w:lineRule="auto"/>
        <w:ind w:left="134" w:right="211" w:firstLine="420"/>
        <w:jc w:val="both"/>
      </w:pPr>
      <w:r>
        <w:rPr>
          <w:spacing w:val="-1"/>
        </w:rPr>
        <w:t xml:space="preserve">分片偏移字段指出分组在分片之后的相对位置，占 </w:t>
      </w:r>
      <w:r>
        <w:rPr>
          <w:rFonts w:ascii="Times New Roman" w:eastAsia="Times New Roman"/>
          <w:position w:val="2"/>
        </w:rPr>
        <w:t>13</w:t>
      </w:r>
      <w:r>
        <w:rPr>
          <w:rFonts w:ascii="Times New Roman" w:eastAsia="Times New Roman"/>
          <w:spacing w:val="-13"/>
          <w:position w:val="2"/>
        </w:rPr>
        <w:t xml:space="preserve"> </w:t>
      </w:r>
      <w:r>
        <w:rPr>
          <w:spacing w:val="-2"/>
        </w:rPr>
        <w:t xml:space="preserve">位。因为数据报总长度是 </w:t>
      </w:r>
      <w:r>
        <w:rPr>
          <w:rFonts w:ascii="Times New Roman" w:eastAsia="Times New Roman"/>
          <w:position w:val="2"/>
        </w:rPr>
        <w:t>16</w:t>
      </w:r>
      <w:r>
        <w:rPr>
          <w:rFonts w:ascii="Times New Roman" w:eastAsia="Times New Roman"/>
          <w:spacing w:val="-13"/>
          <w:position w:val="2"/>
        </w:rPr>
        <w:t xml:space="preserve"> </w:t>
      </w:r>
      <w:r>
        <w:t xml:space="preserve">位，故而偏移字段的单位 </w:t>
      </w:r>
      <w:r>
        <w:rPr>
          <w:rFonts w:ascii="Times New Roman" w:eastAsia="Times New Roman"/>
          <w:position w:val="2"/>
        </w:rPr>
        <w:t xml:space="preserve">8 </w:t>
      </w:r>
      <w:r>
        <w:t>个字节。目的主机根据分片偏移来寻找位置重组报文。</w:t>
      </w:r>
    </w:p>
    <w:p>
      <w:pPr>
        <w:pStyle w:val="Heading2"/>
        <w:numPr>
          <w:ilvl w:val="0"/>
          <w:numId w:val="5"/>
        </w:numPr>
        <w:tabs>
          <w:tab w:val="left" w:pos="587"/>
        </w:tabs>
        <w:spacing w:before="223" w:after="0" w:line="374" w:lineRule="exact"/>
        <w:ind w:left="586" w:right="0" w:hanging="453"/>
        <w:jc w:val="left"/>
      </w:pPr>
      <w:r>
        <w:rPr>
          <w:spacing w:val="10"/>
        </w:rPr>
        <w:t xml:space="preserve">假设一个 </w:t>
      </w:r>
      <w:r>
        <w:rPr>
          <w:rFonts w:ascii="Times New Roman" w:eastAsia="Times New Roman"/>
          <w:position w:val="2"/>
        </w:rPr>
        <w:t>WAN</w:t>
      </w:r>
      <w:r>
        <w:rPr>
          <w:rFonts w:ascii="Times New Roman" w:eastAsia="Times New Roman"/>
          <w:spacing w:val="-1"/>
          <w:position w:val="2"/>
        </w:rPr>
        <w:t xml:space="preserve"> </w:t>
      </w:r>
      <w:r>
        <w:rPr>
          <w:spacing w:val="14"/>
        </w:rPr>
        <w:t xml:space="preserve">有四个网络，网络间用专用电话线连接并使用 </w:t>
      </w:r>
      <w:r>
        <w:rPr>
          <w:rFonts w:ascii="Times New Roman" w:eastAsia="Times New Roman"/>
          <w:position w:val="2"/>
        </w:rPr>
        <w:t>TCP/IP</w:t>
      </w:r>
      <w:r>
        <w:rPr>
          <w:rFonts w:ascii="Times New Roman" w:eastAsia="Times New Roman"/>
          <w:spacing w:val="-2"/>
          <w:position w:val="2"/>
        </w:rPr>
        <w:t xml:space="preserve"> </w:t>
      </w:r>
      <w:r>
        <w:rPr>
          <w:spacing w:val="16"/>
        </w:rPr>
        <w:t>协议、</w:t>
      </w:r>
      <w:r>
        <w:rPr>
          <w:rFonts w:ascii="Times New Roman" w:eastAsia="Times New Roman"/>
          <w:position w:val="2"/>
        </w:rPr>
        <w:t xml:space="preserve">NWLINK </w:t>
      </w:r>
      <w:r>
        <w:rPr>
          <w:spacing w:val="7"/>
        </w:rPr>
        <w:t>协议与</w:t>
      </w:r>
    </w:p>
    <w:p>
      <w:pPr>
        <w:tabs>
          <w:tab w:val="left" w:pos="6591"/>
        </w:tabs>
        <w:spacing w:before="0" w:line="363" w:lineRule="exact"/>
        <w:ind w:left="134" w:right="0" w:firstLine="0"/>
        <w:jc w:val="left"/>
        <w:rPr>
          <w:b/>
          <w:sz w:val="21"/>
        </w:rPr>
      </w:pPr>
      <w:r>
        <w:rPr>
          <w:rFonts w:ascii="Times New Roman" w:eastAsia="Times New Roman"/>
          <w:b/>
          <w:position w:val="2"/>
          <w:sz w:val="21"/>
        </w:rPr>
        <w:t>NETBEUI</w:t>
      </w:r>
      <w:r>
        <w:rPr>
          <w:rFonts w:ascii="Times New Roman" w:eastAsia="Times New Roman"/>
          <w:b/>
          <w:spacing w:val="-6"/>
          <w:position w:val="2"/>
          <w:sz w:val="21"/>
        </w:rPr>
        <w:t xml:space="preserve"> </w:t>
      </w:r>
      <w:r>
        <w:rPr>
          <w:b/>
          <w:sz w:val="21"/>
        </w:rPr>
        <w:t>协议。如果网间通信还需要数据压缩则应该使</w:t>
      </w:r>
      <w:r>
        <w:rPr>
          <w:b/>
          <w:spacing w:val="-10"/>
          <w:sz w:val="21"/>
        </w:rPr>
        <w:t>用</w:t>
      </w:r>
      <w:r>
        <w:rPr>
          <w:rFonts w:ascii="Times New Roman" w:eastAsia="Times New Roman"/>
          <w:sz w:val="21"/>
          <w:u w:val="single"/>
        </w:rPr>
        <w:tab/>
      </w:r>
      <w:r>
        <w:rPr>
          <w:b/>
          <w:sz w:val="21"/>
        </w:rPr>
        <w:t>拨号协议</w:t>
      </w:r>
      <w:r>
        <w:rPr>
          <w:b/>
          <w:spacing w:val="-10"/>
          <w:sz w:val="21"/>
        </w:rPr>
        <w:t>。</w:t>
      </w:r>
    </w:p>
    <w:p>
      <w:pPr>
        <w:pStyle w:val="BodyText"/>
        <w:spacing w:line="231" w:lineRule="exact"/>
        <w:rPr>
          <w:rFonts w:ascii="Times New Roman"/>
        </w:rPr>
      </w:pPr>
      <w:r>
        <w:rPr>
          <w:rFonts w:ascii="Times New Roman"/>
          <w:spacing w:val="-2"/>
        </w:rPr>
        <w:t>A.SLIP</w:t>
      </w:r>
    </w:p>
    <w:p>
      <w:pPr>
        <w:spacing w:after="0" w:line="231" w:lineRule="exact"/>
        <w:rPr>
          <w:rFonts w:ascii="Times New Roman"/>
        </w:rPr>
        <w:sectPr>
          <w:headerReference w:type="default" r:id="rId94"/>
          <w:footerReference w:type="default" r:id="rId95"/>
          <w:pgSz w:w="11910" w:h="16840"/>
          <w:pgMar w:top="1460" w:right="920" w:bottom="820" w:left="1000" w:header="567" w:footer="633" w:gutter="0"/>
          <w:pgNumType w:start="11"/>
          <w:cols w:num="1" w:space="720"/>
        </w:sectPr>
      </w:pPr>
    </w:p>
    <w:p>
      <w:pPr>
        <w:pStyle w:val="BodyText"/>
        <w:spacing w:before="10"/>
        <w:ind w:left="0"/>
        <w:rPr>
          <w:rFonts w:ascii="Times New Roman"/>
          <w:sz w:val="4"/>
        </w:rPr>
      </w:pPr>
    </w:p>
    <w:p>
      <w:pPr>
        <w:pStyle w:val="BodyText"/>
        <w:spacing w:line="20" w:lineRule="exact"/>
        <w:ind w:left="105"/>
        <w:rPr>
          <w:rFonts w:ascii="Times New Roman"/>
          <w:sz w:val="2"/>
        </w:rPr>
      </w:pPr>
      <w:r>
        <w:rPr>
          <w:rFonts w:ascii="Times New Roman"/>
          <w:sz w:val="2"/>
        </w:rPr>
        <w:pict>
          <v:group id="docshapegroup19" o:spid="_x0000_i1042" style="width:484.85pt;height:0.75pt" coordsize="9697,15">
            <v:line id="_x0000_s1044" o:spid="_x0000_s1043" style="position:absolute" from="0,8" to="9697,8" coordsize="21600,21600" stroked="t" strokecolor="black"/>
            <w10:anchorlock/>
          </v:group>
        </w:pict>
      </w:r>
    </w:p>
    <w:p>
      <w:pPr>
        <w:pStyle w:val="BodyText"/>
        <w:ind w:right="8813"/>
        <w:rPr>
          <w:rFonts w:ascii="Times New Roman"/>
        </w:rPr>
      </w:pPr>
      <w:r>
        <w:rPr>
          <w:rFonts w:ascii="Times New Roman"/>
          <w:spacing w:val="-2"/>
        </w:rPr>
        <w:t>B.PPP C.DLC D.NCP</w:t>
      </w:r>
    </w:p>
    <w:p>
      <w:pPr>
        <w:pStyle w:val="BodyText"/>
        <w:spacing w:line="382" w:lineRule="exact"/>
        <w:rPr>
          <w:rFonts w:ascii="Times New Roman" w:eastAsia="Times New Roman"/>
        </w:rPr>
      </w:pPr>
      <w:r>
        <w:rPr>
          <w:color w:val="FF0000"/>
        </w:rPr>
        <w:t>【答案】</w:t>
      </w:r>
      <w:r>
        <w:rPr>
          <w:rFonts w:ascii="Times New Roman" w:eastAsia="Times New Roman"/>
          <w:spacing w:val="-10"/>
          <w:position w:val="2"/>
        </w:rPr>
        <w:t>B</w:t>
      </w:r>
    </w:p>
    <w:p>
      <w:pPr>
        <w:pStyle w:val="Heading2"/>
        <w:numPr>
          <w:ilvl w:val="0"/>
          <w:numId w:val="5"/>
        </w:numPr>
        <w:tabs>
          <w:tab w:val="left" w:pos="554"/>
          <w:tab w:val="left" w:pos="9667"/>
        </w:tabs>
        <w:spacing w:before="222" w:after="0" w:line="223" w:lineRule="auto"/>
        <w:ind w:left="134" w:right="108" w:firstLine="0"/>
        <w:jc w:val="left"/>
      </w:pPr>
      <w:r>
        <w:t xml:space="preserve">主机甲通过 </w:t>
      </w:r>
      <w:r>
        <w:rPr>
          <w:rFonts w:ascii="Times New Roman" w:eastAsia="Times New Roman"/>
          <w:position w:val="2"/>
        </w:rPr>
        <w:t xml:space="preserve">128kbps </w:t>
      </w:r>
      <w:r>
        <w:t xml:space="preserve">卫星链路，釆用滑动窗口协议向主机乙发送数据，链路单向传播延迟为 </w:t>
      </w:r>
      <w:r>
        <w:rPr>
          <w:rFonts w:ascii="Times New Roman" w:eastAsia="Times New Roman"/>
          <w:position w:val="2"/>
        </w:rPr>
        <w:t>250ms</w:t>
      </w:r>
      <w:r>
        <w:t xml:space="preserve">，帧长为 </w:t>
      </w:r>
      <w:r>
        <w:rPr>
          <w:rFonts w:ascii="Times New Roman" w:eastAsia="Times New Roman"/>
          <w:position w:val="2"/>
        </w:rPr>
        <w:t xml:space="preserve">1000 </w:t>
      </w:r>
      <w:r>
        <w:t>字节</w:t>
      </w:r>
      <w:r>
        <w:rPr>
          <w:spacing w:val="-95"/>
        </w:rPr>
        <w:t>。</w:t>
      </w:r>
      <w:r>
        <w:t>不考虑确认帧的开销</w:t>
      </w:r>
      <w:r>
        <w:rPr>
          <w:spacing w:val="-95"/>
        </w:rPr>
        <w:t>，</w:t>
      </w:r>
      <w:r>
        <w:t xml:space="preserve">为使链路利用率不小于 </w:t>
      </w:r>
      <w:r>
        <w:rPr>
          <w:rFonts w:ascii="Times New Roman" w:eastAsia="Times New Roman"/>
          <w:position w:val="2"/>
        </w:rPr>
        <w:t>80%</w:t>
      </w:r>
      <w:r>
        <w:t>，帧序号的比特数至少是</w:t>
      </w:r>
      <w:r>
        <w:rPr>
          <w:rFonts w:ascii="Times New Roman" w:eastAsia="Times New Roman"/>
          <w:b w:val="0"/>
          <w:u w:val="single"/>
        </w:rPr>
        <w:tab/>
      </w:r>
      <w:r>
        <w:rPr>
          <w:spacing w:val="-10"/>
        </w:rPr>
        <w:t>。</w:t>
      </w:r>
    </w:p>
    <w:p>
      <w:pPr>
        <w:pStyle w:val="BodyText"/>
        <w:spacing w:line="228" w:lineRule="exact"/>
        <w:rPr>
          <w:rFonts w:ascii="Times New Roman"/>
        </w:rPr>
      </w:pPr>
      <w:r>
        <w:rPr>
          <w:rFonts w:ascii="Times New Roman"/>
          <w:spacing w:val="-5"/>
        </w:rPr>
        <w:t>A.3</w:t>
      </w:r>
    </w:p>
    <w:p>
      <w:pPr>
        <w:pStyle w:val="BodyText"/>
        <w:rPr>
          <w:rFonts w:ascii="Times New Roman"/>
        </w:rPr>
      </w:pPr>
      <w:r>
        <w:rPr>
          <w:rFonts w:ascii="Times New Roman"/>
          <w:spacing w:val="-5"/>
        </w:rPr>
        <w:t>B.4</w:t>
      </w:r>
    </w:p>
    <w:p>
      <w:pPr>
        <w:pStyle w:val="BodyText"/>
        <w:rPr>
          <w:rFonts w:ascii="Times New Roman"/>
        </w:rPr>
      </w:pPr>
      <w:r>
        <w:rPr>
          <w:rFonts w:ascii="Times New Roman"/>
          <w:spacing w:val="-5"/>
        </w:rPr>
        <w:t>C.7</w:t>
      </w:r>
    </w:p>
    <w:p>
      <w:pPr>
        <w:pStyle w:val="BodyText"/>
        <w:spacing w:line="239" w:lineRule="exact"/>
        <w:rPr>
          <w:rFonts w:ascii="Times New Roman"/>
        </w:rPr>
      </w:pPr>
      <w:r>
        <w:rPr>
          <w:rFonts w:ascii="Times New Roman"/>
          <w:spacing w:val="-5"/>
        </w:rPr>
        <w:t>D.8</w:t>
      </w:r>
    </w:p>
    <w:p>
      <w:pPr>
        <w:pStyle w:val="BodyText"/>
        <w:spacing w:line="371" w:lineRule="exact"/>
        <w:rPr>
          <w:rFonts w:ascii="Times New Roman" w:eastAsia="Times New Roman"/>
        </w:rPr>
      </w:pPr>
      <w:r>
        <w:rPr>
          <w:color w:val="FF0000"/>
        </w:rPr>
        <w:t>【答案】</w:t>
      </w:r>
      <w:r>
        <w:rPr>
          <w:rFonts w:ascii="Times New Roman" w:eastAsia="Times New Roman"/>
          <w:spacing w:val="-10"/>
          <w:position w:val="2"/>
        </w:rPr>
        <w:t>B</w:t>
      </w:r>
    </w:p>
    <w:p>
      <w:pPr>
        <w:pStyle w:val="BodyText"/>
        <w:tabs>
          <w:tab w:val="left" w:pos="6520"/>
        </w:tabs>
        <w:spacing w:before="6" w:line="223" w:lineRule="auto"/>
        <w:ind w:left="134" w:right="213" w:firstLine="420"/>
        <w:jc w:val="both"/>
      </w:pPr>
      <w:r>
        <w:drawing>
          <wp:anchor distT="0" distB="0" distL="0" distR="0" simplePos="0" relativeHeight="251715584" behindDoc="1" locked="0" layoutInCell="1" allowOverlap="1">
            <wp:simplePos x="0" y="0"/>
            <wp:positionH relativeFrom="page">
              <wp:posOffset>3549015</wp:posOffset>
            </wp:positionH>
            <wp:positionV relativeFrom="paragraph">
              <wp:posOffset>508635</wp:posOffset>
            </wp:positionV>
            <wp:extent cx="1217930" cy="115570"/>
            <wp:effectExtent l="0" t="0" r="0" b="0"/>
            <wp:wrapNone/>
            <wp:docPr id="13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75.png"/>
                    <pic:cNvPicPr>
                      <a:picLocks noChangeAspect="1"/>
                    </pic:cNvPicPr>
                  </pic:nvPicPr>
                  <pic:blipFill>
                    <a:blip xmlns:r="http://schemas.openxmlformats.org/officeDocument/2006/relationships" r:embed="rId96" cstate="print"/>
                    <a:stretch>
                      <a:fillRect/>
                    </a:stretch>
                  </pic:blipFill>
                  <pic:spPr>
                    <a:xfrm>
                      <a:off x="0" y="0"/>
                      <a:ext cx="1218118" cy="115569"/>
                    </a:xfrm>
                    <a:prstGeom prst="rect">
                      <a:avLst/>
                    </a:prstGeom>
                  </pic:spPr>
                </pic:pic>
              </a:graphicData>
            </a:graphic>
          </wp:anchor>
        </w:drawing>
      </w:r>
      <w:r>
        <w:rPr>
          <w:color w:val="0000FF"/>
          <w:spacing w:val="-2"/>
        </w:rPr>
        <w:t>【解析】</w:t>
      </w:r>
      <w:r>
        <w:rPr>
          <w:spacing w:val="-2"/>
        </w:rPr>
        <w:t>不考虑确认帧的开销，一个帧发送完后经过一个单程传播时延到达接收方，再经过一个单程传播时延发送方收到应答，从而继续发送。要使得传输效率最大化，就是不用等确认也可以连续发送多个</w:t>
      </w:r>
      <w:r>
        <w:t xml:space="preserve">帧。设连续发送 </w:t>
      </w:r>
      <w:r>
        <w:rPr>
          <w:rFonts w:ascii="Times New Roman" w:eastAsia="Times New Roman"/>
          <w:position w:val="2"/>
        </w:rPr>
        <w:t xml:space="preserve">n </w:t>
      </w:r>
      <w:r>
        <w:t>个帧，一个帧的传输时延为：</w:t>
      </w:r>
      <w:r>
        <w:tab/>
      </w:r>
      <w:r>
        <w:rPr>
          <w:spacing w:val="-10"/>
        </w:rPr>
        <w:t>。</w:t>
      </w:r>
    </w:p>
    <w:p>
      <w:pPr>
        <w:pStyle w:val="BodyText"/>
        <w:spacing w:line="355" w:lineRule="exact"/>
      </w:pPr>
      <w:r>
        <w:drawing>
          <wp:anchor distT="0" distB="0" distL="0" distR="0" simplePos="0" relativeHeight="251714560" behindDoc="0" locked="0" layoutInCell="1" allowOverlap="1">
            <wp:simplePos x="0" y="0"/>
            <wp:positionH relativeFrom="page">
              <wp:posOffset>1824355</wp:posOffset>
            </wp:positionH>
            <wp:positionV relativeFrom="paragraph">
              <wp:posOffset>55880</wp:posOffset>
            </wp:positionV>
            <wp:extent cx="1934210" cy="115570"/>
            <wp:effectExtent l="0" t="0" r="0" b="0"/>
            <wp:wrapNone/>
            <wp:docPr id="13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76.png"/>
                    <pic:cNvPicPr>
                      <a:picLocks noChangeAspect="1"/>
                    </pic:cNvPicPr>
                  </pic:nvPicPr>
                  <pic:blipFill>
                    <a:blip xmlns:r="http://schemas.openxmlformats.org/officeDocument/2006/relationships" r:embed="rId97" cstate="print"/>
                    <a:stretch>
                      <a:fillRect/>
                    </a:stretch>
                  </pic:blipFill>
                  <pic:spPr>
                    <a:xfrm>
                      <a:off x="0" y="0"/>
                      <a:ext cx="1934188" cy="115570"/>
                    </a:xfrm>
                    <a:prstGeom prst="rect">
                      <a:avLst/>
                    </a:prstGeom>
                  </pic:spPr>
                </pic:pic>
              </a:graphicData>
            </a:graphic>
          </wp:anchor>
        </w:drawing>
      </w:r>
      <w:r>
        <w:rPr>
          <w:spacing w:val="-2"/>
        </w:rPr>
        <w:t>依题意，有：</w:t>
      </w:r>
    </w:p>
    <w:p>
      <w:pPr>
        <w:pStyle w:val="BodyText"/>
        <w:tabs>
          <w:tab w:val="left" w:pos="1603"/>
        </w:tabs>
        <w:spacing w:line="374" w:lineRule="exact"/>
      </w:pPr>
      <w:r>
        <w:drawing>
          <wp:anchor distT="0" distB="0" distL="0" distR="0" simplePos="0" relativeHeight="251716608" behindDoc="1" locked="0" layoutInCell="1" allowOverlap="1">
            <wp:simplePos x="0" y="0"/>
            <wp:positionH relativeFrom="page">
              <wp:posOffset>1144905</wp:posOffset>
            </wp:positionH>
            <wp:positionV relativeFrom="paragraph">
              <wp:posOffset>49530</wp:posOffset>
            </wp:positionV>
            <wp:extent cx="491490" cy="115570"/>
            <wp:effectExtent l="0" t="0" r="0" b="0"/>
            <wp:wrapNone/>
            <wp:docPr id="13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77.png"/>
                    <pic:cNvPicPr>
                      <a:picLocks noChangeAspect="1"/>
                    </pic:cNvPicPr>
                  </pic:nvPicPr>
                  <pic:blipFill>
                    <a:blip xmlns:r="http://schemas.openxmlformats.org/officeDocument/2006/relationships" r:embed="rId98" cstate="print"/>
                    <a:stretch>
                      <a:fillRect/>
                    </a:stretch>
                  </pic:blipFill>
                  <pic:spPr>
                    <a:xfrm>
                      <a:off x="0" y="0"/>
                      <a:ext cx="491728" cy="115329"/>
                    </a:xfrm>
                    <a:prstGeom prst="rect">
                      <a:avLst/>
                    </a:prstGeom>
                  </pic:spPr>
                </pic:pic>
              </a:graphicData>
            </a:graphic>
          </wp:anchor>
        </w:drawing>
      </w:r>
      <w:r>
        <w:rPr>
          <w:spacing w:val="-10"/>
        </w:rPr>
        <w:t>得</w:t>
      </w:r>
      <w:r>
        <w:tab/>
      </w:r>
      <w:r>
        <w:t>，从而，帧序号的比特数至少为</w:t>
      </w:r>
      <w:r>
        <w:rPr>
          <w:spacing w:val="-10"/>
        </w:rPr>
        <w:t xml:space="preserve"> </w:t>
      </w:r>
      <w:r>
        <w:rPr>
          <w:rFonts w:ascii="Times New Roman" w:eastAsia="Times New Roman"/>
          <w:position w:val="2"/>
        </w:rPr>
        <w:t>4</w:t>
      </w:r>
      <w:r>
        <w:rPr>
          <w:spacing w:val="-10"/>
        </w:rPr>
        <w:t>。</w:t>
      </w:r>
    </w:p>
    <w:p>
      <w:pPr>
        <w:spacing w:before="214" w:line="374" w:lineRule="exact"/>
        <w:ind w:left="134" w:right="0" w:firstLine="0"/>
        <w:jc w:val="left"/>
        <w:rPr>
          <w:b/>
          <w:sz w:val="21"/>
        </w:rPr>
      </w:pPr>
      <w:r>
        <w:rPr>
          <w:b/>
          <w:color w:val="0000FF"/>
          <w:spacing w:val="-2"/>
          <w:sz w:val="21"/>
        </w:rPr>
        <w:t>二、填空题</w:t>
      </w:r>
    </w:p>
    <w:p>
      <w:pPr>
        <w:pStyle w:val="Heading2"/>
        <w:numPr>
          <w:ilvl w:val="0"/>
          <w:numId w:val="5"/>
        </w:numPr>
        <w:tabs>
          <w:tab w:val="left" w:pos="554"/>
          <w:tab w:val="left" w:pos="2863"/>
          <w:tab w:val="left" w:pos="4613"/>
          <w:tab w:val="left" w:pos="8393"/>
        </w:tabs>
        <w:spacing w:before="6" w:after="0" w:line="223" w:lineRule="auto"/>
        <w:ind w:left="134" w:right="121" w:firstLine="0"/>
        <w:jc w:val="left"/>
      </w:pPr>
      <w:r>
        <w:t xml:space="preserve">以太网端到端的往返时延 </w:t>
      </w:r>
      <w:r>
        <w:rPr>
          <w:rFonts w:ascii="Times New Roman" w:eastAsia="Times New Roman"/>
        </w:rPr>
        <w:t xml:space="preserve">2t </w:t>
      </w:r>
      <w:r>
        <w:t>称为</w:t>
      </w:r>
      <w:r>
        <w:rPr>
          <w:rFonts w:ascii="Times New Roman" w:eastAsia="Times New Roman"/>
          <w:b w:val="0"/>
          <w:u w:val="single"/>
        </w:rPr>
        <w:tab/>
      </w:r>
      <w:r>
        <w:rPr>
          <w:spacing w:val="-2"/>
        </w:rPr>
        <w:t>，又称为碰撞窗口。以太网取</w:t>
      </w:r>
      <w:r>
        <w:rPr>
          <w:rFonts w:ascii="Times New Roman" w:eastAsia="Times New Roman"/>
          <w:b w:val="0"/>
          <w:u w:val="single"/>
        </w:rPr>
        <w:tab/>
      </w:r>
      <w:r>
        <w:rPr>
          <w:spacing w:val="-2"/>
        </w:rPr>
        <w:t>争用期的长度，并规定凡长度小于</w:t>
      </w:r>
      <w:r>
        <w:rPr>
          <w:rFonts w:ascii="Times New Roman" w:eastAsia="Times New Roman"/>
          <w:b w:val="0"/>
          <w:u w:val="single"/>
        </w:rPr>
        <w:tab/>
      </w:r>
      <w:r>
        <w:rPr>
          <w:spacing w:val="-2"/>
        </w:rPr>
        <w:t>字节的帧都是无效帧。</w:t>
      </w:r>
    </w:p>
    <w:p>
      <w:pPr>
        <w:pStyle w:val="BodyText"/>
        <w:spacing w:line="368" w:lineRule="exact"/>
        <w:rPr>
          <w:rFonts w:ascii="Times New Roman" w:eastAsia="Times New Roman"/>
        </w:rPr>
      </w:pPr>
      <w:r>
        <w:rPr>
          <w:color w:val="FF0000"/>
        </w:rPr>
        <w:t>【答案】</w:t>
      </w:r>
      <w:r>
        <w:rPr>
          <w:spacing w:val="-3"/>
        </w:rPr>
        <w:t xml:space="preserve">争用期 </w:t>
      </w:r>
      <w:r>
        <w:rPr>
          <w:rFonts w:ascii="Times New Roman" w:eastAsia="Times New Roman"/>
          <w:position w:val="2"/>
        </w:rPr>
        <w:t>51.2u</w:t>
      </w:r>
      <w:r>
        <w:t>、</w:t>
      </w:r>
      <w:r>
        <w:rPr>
          <w:rFonts w:ascii="Times New Roman" w:eastAsia="Times New Roman"/>
          <w:spacing w:val="-5"/>
          <w:position w:val="2"/>
        </w:rPr>
        <w:t>64</w:t>
      </w:r>
    </w:p>
    <w:p>
      <w:pPr>
        <w:pStyle w:val="Heading2"/>
        <w:numPr>
          <w:ilvl w:val="0"/>
          <w:numId w:val="5"/>
        </w:numPr>
        <w:tabs>
          <w:tab w:val="left" w:pos="554"/>
          <w:tab w:val="left" w:pos="4671"/>
          <w:tab w:val="left" w:pos="7611"/>
        </w:tabs>
        <w:spacing w:before="215" w:after="0" w:line="374" w:lineRule="exact"/>
        <w:ind w:left="554" w:right="0" w:hanging="420"/>
        <w:jc w:val="left"/>
      </w:pPr>
      <w:r>
        <w:t>在</w:t>
      </w:r>
      <w:r>
        <w:rPr>
          <w:spacing w:val="-14"/>
        </w:rPr>
        <w:t xml:space="preserve"> </w:t>
      </w:r>
      <w:r>
        <w:rPr>
          <w:rFonts w:ascii="Times New Roman" w:eastAsia="Times New Roman"/>
        </w:rPr>
        <w:t>Internet</w:t>
      </w:r>
      <w:r>
        <w:rPr>
          <w:rFonts w:ascii="Times New Roman" w:eastAsia="Times New Roman"/>
          <w:spacing w:val="-3"/>
        </w:rPr>
        <w:t xml:space="preserve"> </w:t>
      </w:r>
      <w:r>
        <w:t>中</w:t>
      </w:r>
      <w:r>
        <w:rPr>
          <w:spacing w:val="-13"/>
        </w:rPr>
        <w:t xml:space="preserve"> </w:t>
      </w:r>
      <w:r>
        <w:rPr>
          <w:rFonts w:ascii="Times New Roman" w:eastAsia="Times New Roman"/>
        </w:rPr>
        <w:t>URL</w:t>
      </w:r>
      <w:r>
        <w:rPr>
          <w:rFonts w:ascii="Times New Roman" w:eastAsia="Times New Roman"/>
          <w:spacing w:val="-3"/>
        </w:rPr>
        <w:t xml:space="preserve"> </w:t>
      </w:r>
      <w:r>
        <w:t>的中文名称</w:t>
      </w:r>
      <w:r>
        <w:rPr>
          <w:spacing w:val="-10"/>
        </w:rPr>
        <w:t>是</w:t>
      </w:r>
      <w:r>
        <w:rPr>
          <w:rFonts w:ascii="Times New Roman" w:eastAsia="Times New Roman"/>
          <w:b w:val="0"/>
          <w:u w:val="single"/>
        </w:rPr>
        <w:tab/>
      </w:r>
      <w:r>
        <w:t>；我国的顶级域名</w:t>
      </w:r>
      <w:r>
        <w:rPr>
          <w:spacing w:val="-10"/>
        </w:rPr>
        <w:t>是</w:t>
      </w:r>
      <w:r>
        <w:rPr>
          <w:rFonts w:ascii="Times New Roman" w:eastAsia="Times New Roman"/>
          <w:b w:val="0"/>
          <w:u w:val="single"/>
        </w:rPr>
        <w:tab/>
      </w:r>
      <w:r>
        <w:rPr>
          <w:spacing w:val="-10"/>
        </w:rPr>
        <w:t>。</w:t>
      </w:r>
    </w:p>
    <w:p>
      <w:pPr>
        <w:pStyle w:val="BodyText"/>
        <w:spacing w:line="374" w:lineRule="exact"/>
        <w:rPr>
          <w:rFonts w:ascii="Times New Roman" w:eastAsia="Times New Roman"/>
        </w:rPr>
      </w:pPr>
      <w:r>
        <w:rPr>
          <w:color w:val="FF0000"/>
        </w:rPr>
        <w:t>【答案】</w:t>
      </w:r>
      <w:r>
        <w:t>统一资源定位器、</w:t>
      </w:r>
      <w:r>
        <w:rPr>
          <w:rFonts w:ascii="Times New Roman" w:eastAsia="Times New Roman"/>
          <w:spacing w:val="-5"/>
          <w:position w:val="2"/>
        </w:rPr>
        <w:t>cn</w:t>
      </w:r>
    </w:p>
    <w:p>
      <w:pPr>
        <w:pStyle w:val="Heading2"/>
        <w:numPr>
          <w:ilvl w:val="0"/>
          <w:numId w:val="5"/>
        </w:numPr>
        <w:tabs>
          <w:tab w:val="left" w:pos="554"/>
          <w:tab w:val="left" w:pos="4333"/>
          <w:tab w:val="left" w:pos="6013"/>
          <w:tab w:val="left" w:pos="7693"/>
        </w:tabs>
        <w:spacing w:before="214" w:after="0" w:line="375" w:lineRule="exact"/>
        <w:ind w:left="554" w:right="0" w:hanging="420"/>
        <w:jc w:val="left"/>
      </w:pPr>
      <w:r>
        <w:t>数字数据的基本调制技术包</w:t>
      </w:r>
      <w:r>
        <w:rPr>
          <w:spacing w:val="-10"/>
        </w:rPr>
        <w:t>括</w:t>
      </w:r>
      <w:r>
        <w:rPr>
          <w:rFonts w:ascii="Times New Roman" w:eastAsia="Times New Roman"/>
          <w:b w:val="0"/>
          <w:u w:val="single"/>
        </w:rPr>
        <w:tab/>
      </w:r>
      <w:r>
        <w:t>键控</w:t>
      </w:r>
      <w:r>
        <w:rPr>
          <w:spacing w:val="-10"/>
        </w:rPr>
        <w:t>、</w:t>
      </w:r>
      <w:r>
        <w:rPr>
          <w:rFonts w:ascii="Times New Roman" w:eastAsia="Times New Roman"/>
          <w:b w:val="0"/>
          <w:u w:val="single"/>
        </w:rPr>
        <w:tab/>
      </w:r>
      <w:r>
        <w:t>键控</w:t>
      </w:r>
      <w:r>
        <w:rPr>
          <w:spacing w:val="-10"/>
        </w:rPr>
        <w:t>和</w:t>
      </w:r>
      <w:r>
        <w:rPr>
          <w:rFonts w:ascii="Times New Roman" w:eastAsia="Times New Roman"/>
          <w:b w:val="0"/>
          <w:u w:val="single"/>
        </w:rPr>
        <w:tab/>
      </w:r>
      <w:r>
        <w:t>键控。</w:t>
      </w:r>
      <w:r>
        <w:rPr>
          <w:spacing w:val="-10"/>
        </w:rPr>
        <w:t>。</w:t>
      </w:r>
    </w:p>
    <w:p>
      <w:pPr>
        <w:pStyle w:val="BodyText"/>
        <w:spacing w:line="375" w:lineRule="exact"/>
      </w:pPr>
      <w:r>
        <w:rPr>
          <w:color w:val="FF0000"/>
        </w:rPr>
        <w:t>【答案】</w:t>
      </w:r>
      <w:r>
        <w:rPr>
          <w:spacing w:val="-2"/>
        </w:rPr>
        <w:t>幅移、频移</w:t>
      </w:r>
    </w:p>
    <w:p>
      <w:pPr>
        <w:pStyle w:val="Heading2"/>
        <w:numPr>
          <w:ilvl w:val="0"/>
          <w:numId w:val="5"/>
        </w:numPr>
        <w:tabs>
          <w:tab w:val="left" w:pos="555"/>
          <w:tab w:val="left" w:pos="6853"/>
        </w:tabs>
        <w:spacing w:before="218" w:after="0" w:line="374" w:lineRule="exact"/>
        <w:ind w:left="555" w:right="0" w:hanging="421"/>
        <w:jc w:val="left"/>
      </w:pPr>
      <w:r>
        <w:t>为进行网络中的数据交换而建立的规则、标准或约定称</w:t>
      </w:r>
      <w:r>
        <w:rPr>
          <w:spacing w:val="-10"/>
        </w:rPr>
        <w:t>为</w:t>
      </w:r>
      <w:r>
        <w:rPr>
          <w:rFonts w:ascii="Times New Roman" w:eastAsia="Times New Roman"/>
          <w:b w:val="0"/>
          <w:u w:val="single"/>
        </w:rPr>
        <w:tab/>
      </w:r>
      <w:r>
        <w:rPr>
          <w:spacing w:val="-10"/>
        </w:rPr>
        <w:t>。</w:t>
      </w:r>
    </w:p>
    <w:p>
      <w:pPr>
        <w:pStyle w:val="BodyText"/>
        <w:spacing w:line="374" w:lineRule="exact"/>
      </w:pPr>
      <w:r>
        <w:rPr>
          <w:color w:val="FF0000"/>
        </w:rPr>
        <w:t>【答案】</w:t>
      </w:r>
      <w:r>
        <w:rPr>
          <w:spacing w:val="-5"/>
        </w:rPr>
        <w:t>协议</w:t>
      </w:r>
    </w:p>
    <w:p>
      <w:pPr>
        <w:spacing w:before="214" w:line="374" w:lineRule="exact"/>
        <w:ind w:left="134" w:right="0" w:firstLine="0"/>
        <w:jc w:val="left"/>
        <w:rPr>
          <w:b/>
          <w:sz w:val="21"/>
        </w:rPr>
      </w:pPr>
      <w:r>
        <w:rPr>
          <w:b/>
          <w:color w:val="0000FF"/>
          <w:spacing w:val="-2"/>
          <w:sz w:val="21"/>
        </w:rPr>
        <w:t>三、综合题</w:t>
      </w:r>
    </w:p>
    <w:p>
      <w:pPr>
        <w:pStyle w:val="Heading2"/>
        <w:numPr>
          <w:ilvl w:val="0"/>
          <w:numId w:val="5"/>
        </w:numPr>
        <w:tabs>
          <w:tab w:val="left" w:pos="555"/>
        </w:tabs>
        <w:spacing w:before="0" w:after="0" w:line="374" w:lineRule="exact"/>
        <w:ind w:left="555" w:right="0" w:hanging="421"/>
        <w:jc w:val="left"/>
      </w:pPr>
      <w:r>
        <w:rPr>
          <w:spacing w:val="-1"/>
        </w:rPr>
        <w:t>考虑某路由器具有下列路由表项见下表。</w:t>
      </w:r>
    </w:p>
    <w:p>
      <w:pPr>
        <w:pStyle w:val="BodyText"/>
        <w:spacing w:before="3"/>
        <w:ind w:left="0"/>
        <w:rPr>
          <w:b/>
          <w:sz w:val="2"/>
        </w:rPr>
      </w:pPr>
      <w:r>
        <w:drawing>
          <wp:anchor distT="0" distB="0" distL="0" distR="0" simplePos="0" relativeHeight="251713536" behindDoc="0" locked="0" layoutInCell="1" allowOverlap="1">
            <wp:simplePos x="0" y="0"/>
            <wp:positionH relativeFrom="page">
              <wp:posOffset>3050540</wp:posOffset>
            </wp:positionH>
            <wp:positionV relativeFrom="paragraph">
              <wp:posOffset>40640</wp:posOffset>
            </wp:positionV>
            <wp:extent cx="1704340" cy="993140"/>
            <wp:effectExtent l="0" t="0" r="0" b="0"/>
            <wp:wrapTopAndBottom/>
            <wp:docPr id="139"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78.png"/>
                    <pic:cNvPicPr>
                      <a:picLocks noChangeAspect="1"/>
                    </pic:cNvPicPr>
                  </pic:nvPicPr>
                  <pic:blipFill>
                    <a:blip xmlns:r="http://schemas.openxmlformats.org/officeDocument/2006/relationships" r:embed="rId99" cstate="print"/>
                    <a:stretch>
                      <a:fillRect/>
                    </a:stretch>
                  </pic:blipFill>
                  <pic:spPr>
                    <a:xfrm>
                      <a:off x="0" y="0"/>
                      <a:ext cx="1704419" cy="993267"/>
                    </a:xfrm>
                    <a:prstGeom prst="rect">
                      <a:avLst/>
                    </a:prstGeom>
                  </pic:spPr>
                </pic:pic>
              </a:graphicData>
            </a:graphic>
          </wp:anchor>
        </w:drawing>
      </w:r>
    </w:p>
    <w:p>
      <w:pPr>
        <w:pStyle w:val="BodyText"/>
        <w:spacing w:before="66" w:line="374" w:lineRule="exact"/>
        <w:ind w:left="4000"/>
      </w:pPr>
      <w:r>
        <w:rPr>
          <w:spacing w:val="-3"/>
        </w:rPr>
        <w:t>表—某路由器的路由表项</w:t>
      </w:r>
    </w:p>
    <w:p>
      <w:pPr>
        <w:pStyle w:val="ListParagraph"/>
        <w:numPr>
          <w:ilvl w:val="1"/>
          <w:numId w:val="5"/>
        </w:numPr>
        <w:tabs>
          <w:tab w:val="left" w:pos="1081"/>
          <w:tab w:val="left" w:pos="5617"/>
        </w:tabs>
        <w:spacing w:before="6" w:after="0" w:line="223" w:lineRule="auto"/>
        <w:ind w:left="134" w:right="212" w:firstLine="420"/>
        <w:jc w:val="left"/>
        <w:rPr>
          <w:sz w:val="21"/>
        </w:rPr>
      </w:pPr>
      <w:r>
        <w:drawing>
          <wp:anchor distT="0" distB="0" distL="0" distR="0" simplePos="0" relativeHeight="251717632" behindDoc="1" locked="0" layoutInCell="1" allowOverlap="1">
            <wp:simplePos x="0" y="0"/>
            <wp:positionH relativeFrom="page">
              <wp:posOffset>3366770</wp:posOffset>
            </wp:positionH>
            <wp:positionV relativeFrom="paragraph">
              <wp:posOffset>66040</wp:posOffset>
            </wp:positionV>
            <wp:extent cx="810260" cy="94615"/>
            <wp:effectExtent l="0" t="0" r="0" b="0"/>
            <wp:wrapNone/>
            <wp:docPr id="141"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79.png"/>
                    <pic:cNvPicPr>
                      <a:picLocks noChangeAspect="1"/>
                    </pic:cNvPicPr>
                  </pic:nvPicPr>
                  <pic:blipFill>
                    <a:blip xmlns:r="http://schemas.openxmlformats.org/officeDocument/2006/relationships" r:embed="rId100" cstate="print"/>
                    <a:stretch>
                      <a:fillRect/>
                    </a:stretch>
                  </pic:blipFill>
                  <pic:spPr>
                    <a:xfrm>
                      <a:off x="0" y="0"/>
                      <a:ext cx="810476" cy="94735"/>
                    </a:xfrm>
                    <a:prstGeom prst="rect">
                      <a:avLst/>
                    </a:prstGeom>
                  </pic:spPr>
                </pic:pic>
              </a:graphicData>
            </a:graphic>
          </wp:anchor>
        </w:drawing>
      </w:r>
      <w:r>
        <w:rPr>
          <w:spacing w:val="-2"/>
          <w:sz w:val="21"/>
        </w:rPr>
        <w:t>假设路由器接收到一个目的地址为</w:t>
      </w:r>
      <w:r>
        <w:rPr>
          <w:sz w:val="21"/>
        </w:rPr>
        <w:tab/>
      </w:r>
      <w:r>
        <w:rPr>
          <w:sz w:val="21"/>
        </w:rPr>
        <w:t>的</w:t>
      </w:r>
      <w:r>
        <w:rPr>
          <w:spacing w:val="-16"/>
          <w:sz w:val="21"/>
        </w:rPr>
        <w:t xml:space="preserve"> </w:t>
      </w:r>
      <w:r>
        <w:rPr>
          <w:rFonts w:ascii="Times New Roman" w:eastAsia="Times New Roman"/>
          <w:position w:val="2"/>
          <w:sz w:val="21"/>
        </w:rPr>
        <w:t>IP</w:t>
      </w:r>
      <w:r>
        <w:rPr>
          <w:rFonts w:ascii="Times New Roman" w:eastAsia="Times New Roman"/>
          <w:spacing w:val="-13"/>
          <w:position w:val="2"/>
          <w:sz w:val="21"/>
        </w:rPr>
        <w:t xml:space="preserve"> </w:t>
      </w:r>
      <w:r>
        <w:rPr>
          <w:sz w:val="21"/>
        </w:rPr>
        <w:t>分组，请确定该路由器为该</w:t>
      </w:r>
      <w:r>
        <w:rPr>
          <w:spacing w:val="-15"/>
          <w:sz w:val="21"/>
        </w:rPr>
        <w:t xml:space="preserve"> </w:t>
      </w:r>
      <w:r>
        <w:rPr>
          <w:rFonts w:ascii="Times New Roman" w:eastAsia="Times New Roman"/>
          <w:position w:val="2"/>
          <w:sz w:val="21"/>
        </w:rPr>
        <w:t>IP</w:t>
      </w:r>
      <w:r>
        <w:rPr>
          <w:rFonts w:ascii="Times New Roman" w:eastAsia="Times New Roman"/>
          <w:spacing w:val="-8"/>
          <w:position w:val="2"/>
          <w:sz w:val="21"/>
        </w:rPr>
        <w:t xml:space="preserve"> </w:t>
      </w:r>
      <w:r>
        <w:rPr>
          <w:sz w:val="21"/>
        </w:rPr>
        <w:t>分组选择</w:t>
      </w:r>
      <w:r>
        <w:rPr>
          <w:spacing w:val="-2"/>
          <w:sz w:val="21"/>
        </w:rPr>
        <w:t>的下一跳，并解释说明。</w:t>
      </w:r>
    </w:p>
    <w:p>
      <w:pPr>
        <w:pStyle w:val="ListParagraph"/>
        <w:numPr>
          <w:ilvl w:val="1"/>
          <w:numId w:val="5"/>
        </w:numPr>
        <w:tabs>
          <w:tab w:val="left" w:pos="1080"/>
          <w:tab w:val="left" w:pos="7381"/>
        </w:tabs>
        <w:spacing w:before="0" w:after="0" w:line="355" w:lineRule="exact"/>
        <w:ind w:left="1080" w:right="0" w:hanging="526"/>
        <w:jc w:val="left"/>
        <w:rPr>
          <w:sz w:val="21"/>
        </w:rPr>
      </w:pPr>
      <w:r>
        <w:drawing>
          <wp:anchor distT="0" distB="0" distL="0" distR="0" simplePos="0" relativeHeight="251718656" behindDoc="1" locked="0" layoutInCell="1" allowOverlap="1">
            <wp:simplePos x="0" y="0"/>
            <wp:positionH relativeFrom="page">
              <wp:posOffset>4485005</wp:posOffset>
            </wp:positionH>
            <wp:positionV relativeFrom="paragraph">
              <wp:posOffset>61595</wp:posOffset>
            </wp:positionV>
            <wp:extent cx="811530" cy="92075"/>
            <wp:effectExtent l="0" t="0" r="0" b="0"/>
            <wp:wrapNone/>
            <wp:docPr id="14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80.png"/>
                    <pic:cNvPicPr>
                      <a:picLocks noChangeAspect="1"/>
                    </pic:cNvPicPr>
                  </pic:nvPicPr>
                  <pic:blipFill>
                    <a:blip xmlns:r="http://schemas.openxmlformats.org/officeDocument/2006/relationships" r:embed="rId101" cstate="print"/>
                    <a:stretch>
                      <a:fillRect/>
                    </a:stretch>
                  </pic:blipFill>
                  <pic:spPr>
                    <a:xfrm>
                      <a:off x="0" y="0"/>
                      <a:ext cx="811695" cy="91802"/>
                    </a:xfrm>
                    <a:prstGeom prst="rect">
                      <a:avLst/>
                    </a:prstGeom>
                  </pic:spPr>
                </pic:pic>
              </a:graphicData>
            </a:graphic>
          </wp:anchor>
        </w:drawing>
      </w:r>
      <w:r>
        <w:rPr>
          <w:spacing w:val="-2"/>
          <w:sz w:val="21"/>
        </w:rPr>
        <w:t>在上面的路由表中增加一条路由表项，该路由表项使</w:t>
      </w:r>
      <w:r>
        <w:rPr>
          <w:spacing w:val="-10"/>
          <w:sz w:val="21"/>
        </w:rPr>
        <w:t>以</w:t>
      </w:r>
      <w:r>
        <w:rPr>
          <w:sz w:val="21"/>
        </w:rPr>
        <w:tab/>
      </w:r>
      <w:r>
        <w:rPr>
          <w:sz w:val="21"/>
        </w:rPr>
        <w:t>为目的地址的</w:t>
      </w:r>
      <w:r>
        <w:rPr>
          <w:spacing w:val="-10"/>
          <w:sz w:val="21"/>
        </w:rPr>
        <w:t xml:space="preserve"> </w:t>
      </w:r>
      <w:r>
        <w:rPr>
          <w:rFonts w:ascii="Times New Roman" w:eastAsia="Times New Roman"/>
          <w:position w:val="2"/>
          <w:sz w:val="21"/>
        </w:rPr>
        <w:t xml:space="preserve">IP </w:t>
      </w:r>
      <w:r>
        <w:rPr>
          <w:sz w:val="21"/>
        </w:rPr>
        <w:t>分组选</w:t>
      </w:r>
      <w:r>
        <w:rPr>
          <w:spacing w:val="-10"/>
          <w:sz w:val="21"/>
        </w:rPr>
        <w:t>择</w:t>
      </w:r>
    </w:p>
    <w:p>
      <w:pPr>
        <w:pStyle w:val="BodyText"/>
        <w:spacing w:line="374" w:lineRule="exact"/>
        <w:ind w:left="134"/>
      </w:pPr>
      <w:r>
        <w:rPr>
          <w:rFonts w:ascii="宋体" w:eastAsia="宋体" w:hAnsi="宋体" w:hint="eastAsia"/>
          <w:position w:val="1"/>
        </w:rPr>
        <w:t>“</w:t>
      </w:r>
      <w:r>
        <w:rPr>
          <w:rFonts w:ascii="Times New Roman" w:eastAsia="Times New Roman" w:hAnsi="Times New Roman"/>
          <w:position w:val="2"/>
        </w:rPr>
        <w:t>A</w:t>
      </w:r>
      <w:r>
        <w:rPr>
          <w:rFonts w:ascii="宋体" w:eastAsia="宋体" w:hAnsi="宋体" w:hint="eastAsia"/>
          <w:position w:val="1"/>
        </w:rPr>
        <w:t>”</w:t>
      </w:r>
      <w:r>
        <w:rPr>
          <w:spacing w:val="-1"/>
        </w:rPr>
        <w:t xml:space="preserve">作为下一跳，而不影响其他目的地址的 </w:t>
      </w:r>
      <w:r>
        <w:rPr>
          <w:rFonts w:ascii="Times New Roman" w:eastAsia="Times New Roman" w:hAnsi="Times New Roman"/>
          <w:position w:val="2"/>
        </w:rPr>
        <w:t xml:space="preserve">IP </w:t>
      </w:r>
      <w:r>
        <w:rPr>
          <w:spacing w:val="-2"/>
        </w:rPr>
        <w:t>分组转发。</w:t>
      </w:r>
    </w:p>
    <w:p>
      <w:pPr>
        <w:spacing w:after="0" w:line="374" w:lineRule="exact"/>
        <w:sectPr>
          <w:headerReference w:type="default" r:id="rId102"/>
          <w:footerReference w:type="default" r:id="rId103"/>
          <w:pgSz w:w="11910" w:h="16840"/>
          <w:pgMar w:top="1400" w:right="920" w:bottom="820" w:left="1000" w:header="567" w:footer="633" w:gutter="0"/>
          <w:pgNumType w:start="12"/>
          <w:cols w:num="1" w:space="720"/>
        </w:sectPr>
      </w:pPr>
    </w:p>
    <w:p>
      <w:pPr>
        <w:pStyle w:val="ListParagraph"/>
        <w:numPr>
          <w:ilvl w:val="1"/>
          <w:numId w:val="5"/>
        </w:numPr>
        <w:tabs>
          <w:tab w:val="left" w:pos="1080"/>
        </w:tabs>
        <w:spacing w:before="0" w:after="0" w:line="368" w:lineRule="exact"/>
        <w:ind w:left="1080" w:right="0" w:hanging="526"/>
        <w:jc w:val="left"/>
        <w:rPr>
          <w:rFonts w:ascii="Times New Roman" w:eastAsia="Times New Roman"/>
          <w:sz w:val="21"/>
        </w:rPr>
      </w:pPr>
      <w:r>
        <w:rPr>
          <w:spacing w:val="-6"/>
          <w:sz w:val="21"/>
        </w:rPr>
        <w:t xml:space="preserve">在上面的路由表中增加一条路由表项，使所有目的地址与该路由表中任何路由表项都不匹配的 </w:t>
      </w:r>
      <w:r>
        <w:rPr>
          <w:rFonts w:ascii="Times New Roman" w:eastAsia="Times New Roman"/>
          <w:spacing w:val="-5"/>
          <w:position w:val="2"/>
          <w:sz w:val="21"/>
        </w:rPr>
        <w:t>IP</w:t>
      </w:r>
    </w:p>
    <w:p>
      <w:pPr>
        <w:pStyle w:val="BodyText"/>
        <w:spacing w:line="360" w:lineRule="exact"/>
        <w:ind w:left="134"/>
      </w:pPr>
      <w:r>
        <w:t>分组被转发到下一跳</w:t>
      </w:r>
      <w:r>
        <w:rPr>
          <w:rFonts w:ascii="宋体" w:eastAsia="宋体" w:hAnsi="宋体" w:hint="eastAsia"/>
          <w:position w:val="1"/>
        </w:rPr>
        <w:t>“</w:t>
      </w:r>
      <w:r>
        <w:rPr>
          <w:rFonts w:ascii="Times New Roman" w:eastAsia="Times New Roman" w:hAnsi="Times New Roman"/>
          <w:position w:val="2"/>
        </w:rPr>
        <w:t>E</w:t>
      </w:r>
      <w:r>
        <w:rPr>
          <w:rFonts w:ascii="宋体" w:eastAsia="宋体" w:hAnsi="宋体" w:hint="eastAsia"/>
          <w:position w:val="1"/>
        </w:rPr>
        <w:t>”</w:t>
      </w:r>
      <w:r>
        <w:rPr>
          <w:spacing w:val="-10"/>
        </w:rPr>
        <w:t>。</w:t>
      </w:r>
    </w:p>
    <w:p>
      <w:pPr>
        <w:pStyle w:val="ListParagraph"/>
        <w:numPr>
          <w:ilvl w:val="1"/>
          <w:numId w:val="5"/>
        </w:numPr>
        <w:tabs>
          <w:tab w:val="left" w:pos="1080"/>
          <w:tab w:val="left" w:pos="2660"/>
        </w:tabs>
        <w:spacing w:before="6" w:after="0" w:line="223" w:lineRule="auto"/>
        <w:ind w:left="134" w:right="211" w:firstLine="420"/>
        <w:jc w:val="both"/>
        <w:rPr>
          <w:sz w:val="21"/>
        </w:rPr>
      </w:pPr>
      <w:r>
        <w:drawing>
          <wp:anchor distT="0" distB="0" distL="0" distR="0" simplePos="0" relativeHeight="251725824" behindDoc="1" locked="0" layoutInCell="1" allowOverlap="1">
            <wp:simplePos x="0" y="0"/>
            <wp:positionH relativeFrom="page">
              <wp:posOffset>1460500</wp:posOffset>
            </wp:positionH>
            <wp:positionV relativeFrom="paragraph">
              <wp:posOffset>66040</wp:posOffset>
            </wp:positionV>
            <wp:extent cx="851535" cy="90805"/>
            <wp:effectExtent l="0" t="0" r="0" b="0"/>
            <wp:wrapNone/>
            <wp:docPr id="14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81.png"/>
                    <pic:cNvPicPr>
                      <a:picLocks noChangeAspect="1"/>
                    </pic:cNvPicPr>
                  </pic:nvPicPr>
                  <pic:blipFill>
                    <a:blip xmlns:r="http://schemas.openxmlformats.org/officeDocument/2006/relationships" r:embed="rId104" cstate="print"/>
                    <a:stretch>
                      <a:fillRect/>
                    </a:stretch>
                  </pic:blipFill>
                  <pic:spPr>
                    <a:xfrm>
                      <a:off x="0" y="0"/>
                      <a:ext cx="851436" cy="90616"/>
                    </a:xfrm>
                    <a:prstGeom prst="rect">
                      <a:avLst/>
                    </a:prstGeom>
                  </pic:spPr>
                </pic:pic>
              </a:graphicData>
            </a:graphic>
          </wp:anchor>
        </w:drawing>
      </w:r>
      <w:r>
        <w:rPr>
          <w:spacing w:val="-10"/>
          <w:sz w:val="21"/>
        </w:rPr>
        <w:t>将</w:t>
      </w:r>
      <w:r>
        <w:rPr>
          <w:sz w:val="21"/>
        </w:rPr>
        <w:tab/>
      </w:r>
      <w:r>
        <w:rPr>
          <w:spacing w:val="-2"/>
          <w:sz w:val="21"/>
        </w:rPr>
        <w:t>划分为</w:t>
      </w:r>
      <w:r>
        <w:rPr>
          <w:spacing w:val="-7"/>
          <w:sz w:val="21"/>
        </w:rPr>
        <w:t xml:space="preserve"> </w:t>
      </w:r>
      <w:r>
        <w:rPr>
          <w:rFonts w:ascii="Times New Roman" w:eastAsia="Times New Roman"/>
          <w:spacing w:val="-2"/>
          <w:position w:val="2"/>
          <w:sz w:val="21"/>
        </w:rPr>
        <w:t xml:space="preserve">4 </w:t>
      </w:r>
      <w:r>
        <w:rPr>
          <w:spacing w:val="-2"/>
          <w:sz w:val="21"/>
        </w:rPr>
        <w:t>个规模尽可能大的等长子网，给出子网掩码及每个子网的可分配地址</w:t>
      </w:r>
      <w:r>
        <w:rPr>
          <w:spacing w:val="-4"/>
          <w:sz w:val="21"/>
        </w:rPr>
        <w:t>范围。</w:t>
      </w:r>
    </w:p>
    <w:p>
      <w:pPr>
        <w:pStyle w:val="BodyText"/>
        <w:tabs>
          <w:tab w:val="left" w:pos="6460"/>
          <w:tab w:val="left" w:pos="9352"/>
        </w:tabs>
        <w:spacing w:line="223" w:lineRule="auto"/>
        <w:ind w:left="134" w:right="211" w:firstLine="420"/>
        <w:jc w:val="both"/>
      </w:pPr>
      <w:r>
        <w:drawing>
          <wp:anchor distT="0" distB="0" distL="0" distR="0" simplePos="0" relativeHeight="251726848" behindDoc="1" locked="0" layoutInCell="1" allowOverlap="1">
            <wp:simplePos x="0" y="0"/>
            <wp:positionH relativeFrom="page">
              <wp:posOffset>3938270</wp:posOffset>
            </wp:positionH>
            <wp:positionV relativeFrom="paragraph">
              <wp:posOffset>288290</wp:posOffset>
            </wp:positionV>
            <wp:extent cx="781685" cy="95885"/>
            <wp:effectExtent l="0" t="0" r="0" b="0"/>
            <wp:wrapNone/>
            <wp:docPr id="149"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82.png"/>
                    <pic:cNvPicPr>
                      <a:picLocks noChangeAspect="1"/>
                    </pic:cNvPicPr>
                  </pic:nvPicPr>
                  <pic:blipFill>
                    <a:blip xmlns:r="http://schemas.openxmlformats.org/officeDocument/2006/relationships" r:embed="rId105" cstate="print"/>
                    <a:stretch>
                      <a:fillRect/>
                    </a:stretch>
                  </pic:blipFill>
                  <pic:spPr>
                    <a:xfrm>
                      <a:off x="0" y="0"/>
                      <a:ext cx="781938" cy="95845"/>
                    </a:xfrm>
                    <a:prstGeom prst="rect">
                      <a:avLst/>
                    </a:prstGeom>
                  </pic:spPr>
                </pic:pic>
              </a:graphicData>
            </a:graphic>
          </wp:anchor>
        </w:drawing>
      </w:r>
      <w:r>
        <w:drawing>
          <wp:anchor distT="0" distB="0" distL="0" distR="0" simplePos="0" relativeHeight="251727872" behindDoc="1" locked="0" layoutInCell="1" allowOverlap="1">
            <wp:simplePos x="0" y="0"/>
            <wp:positionH relativeFrom="page">
              <wp:posOffset>5747385</wp:posOffset>
            </wp:positionH>
            <wp:positionV relativeFrom="paragraph">
              <wp:posOffset>288290</wp:posOffset>
            </wp:positionV>
            <wp:extent cx="805815" cy="95885"/>
            <wp:effectExtent l="0" t="0" r="0" b="0"/>
            <wp:wrapNone/>
            <wp:docPr id="15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83.png"/>
                    <pic:cNvPicPr>
                      <a:picLocks noChangeAspect="1"/>
                    </pic:cNvPicPr>
                  </pic:nvPicPr>
                  <pic:blipFill>
                    <a:blip xmlns:r="http://schemas.openxmlformats.org/officeDocument/2006/relationships" r:embed="rId106" cstate="print"/>
                    <a:stretch>
                      <a:fillRect/>
                    </a:stretch>
                  </pic:blipFill>
                  <pic:spPr>
                    <a:xfrm>
                      <a:off x="0" y="0"/>
                      <a:ext cx="805842" cy="95845"/>
                    </a:xfrm>
                    <a:prstGeom prst="rect">
                      <a:avLst/>
                    </a:prstGeom>
                  </pic:spPr>
                </pic:pic>
              </a:graphicData>
            </a:graphic>
          </wp:anchor>
        </w:drawing>
      </w:r>
      <w:r>
        <w:rPr>
          <w:color w:val="FF0000"/>
        </w:rPr>
        <w:t>【答案】</w:t>
      </w:r>
      <w:r>
        <w:t>（</w:t>
      </w:r>
      <w:r>
        <w:rPr>
          <w:rFonts w:ascii="Times New Roman" w:eastAsia="Times New Roman"/>
          <w:position w:val="2"/>
        </w:rPr>
        <w:t>1</w:t>
      </w:r>
      <w:r>
        <w:t>）要知道使用</w:t>
      </w:r>
      <w:r>
        <w:rPr>
          <w:spacing w:val="-16"/>
        </w:rPr>
        <w:t xml:space="preserve"> </w:t>
      </w:r>
      <w:r>
        <w:rPr>
          <w:rFonts w:ascii="Times New Roman" w:eastAsia="Times New Roman"/>
          <w:position w:val="2"/>
        </w:rPr>
        <w:t>CIDR,</w:t>
      </w:r>
      <w:r>
        <w:t>可能会导致有多个匹配结果，但是应该遵循一个原则就</w:t>
      </w:r>
      <w:r>
        <w:rPr>
          <w:spacing w:val="-52"/>
        </w:rPr>
        <w:t>是：</w:t>
      </w:r>
      <w:r>
        <w:t>应当从匹</w:t>
      </w:r>
      <w:r>
        <w:rPr>
          <w:spacing w:val="-2"/>
        </w:rPr>
        <w:t>配结果中选择具有最长网络前缀的路由。首先网络前缀</w:t>
      </w:r>
      <w:r>
        <w:tab/>
      </w:r>
      <w:r>
        <w:t xml:space="preserve">（即 </w:t>
      </w:r>
      <w:r>
        <w:rPr>
          <w:rFonts w:ascii="Times New Roman" w:eastAsia="Times New Roman"/>
          <w:position w:val="2"/>
        </w:rPr>
        <w:t>142.150</w:t>
      </w:r>
      <w:r>
        <w:t>）和</w:t>
      </w:r>
      <w:r>
        <w:tab/>
      </w:r>
      <w:r>
        <w:rPr>
          <w:spacing w:val="-6"/>
        </w:rPr>
        <w:t>是相</w:t>
      </w:r>
      <w:r>
        <w:t xml:space="preserve">匹配的，因为前面 </w:t>
      </w:r>
      <w:r>
        <w:rPr>
          <w:rFonts w:ascii="Times New Roman" w:eastAsia="Times New Roman"/>
          <w:position w:val="2"/>
        </w:rPr>
        <w:t xml:space="preserve">16 </w:t>
      </w:r>
      <w:r>
        <w:t>位都相同；然后一一分析上中四项的匹配性：</w:t>
      </w:r>
    </w:p>
    <w:p>
      <w:pPr>
        <w:pStyle w:val="BodyText"/>
        <w:tabs>
          <w:tab w:val="left" w:pos="2203"/>
          <w:tab w:val="left" w:pos="3763"/>
        </w:tabs>
        <w:spacing w:line="355" w:lineRule="exact"/>
        <w:jc w:val="both"/>
      </w:pPr>
      <w:r>
        <w:drawing>
          <wp:anchor distT="0" distB="0" distL="0" distR="0" simplePos="0" relativeHeight="251728896" behindDoc="1" locked="0" layoutInCell="1" allowOverlap="1">
            <wp:simplePos x="0" y="0"/>
            <wp:positionH relativeFrom="page">
              <wp:posOffset>1156970</wp:posOffset>
            </wp:positionH>
            <wp:positionV relativeFrom="paragraph">
              <wp:posOffset>59055</wp:posOffset>
            </wp:positionV>
            <wp:extent cx="852170" cy="93345"/>
            <wp:effectExtent l="0" t="0" r="0" b="0"/>
            <wp:wrapNone/>
            <wp:docPr id="153"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84.png"/>
                    <pic:cNvPicPr>
                      <a:picLocks noChangeAspect="1"/>
                    </pic:cNvPicPr>
                  </pic:nvPicPr>
                  <pic:blipFill>
                    <a:blip xmlns:r="http://schemas.openxmlformats.org/officeDocument/2006/relationships" r:embed="rId107" cstate="print"/>
                    <a:stretch>
                      <a:fillRect/>
                    </a:stretch>
                  </pic:blipFill>
                  <pic:spPr>
                    <a:xfrm>
                      <a:off x="0" y="0"/>
                      <a:ext cx="852054" cy="93133"/>
                    </a:xfrm>
                    <a:prstGeom prst="rect">
                      <a:avLst/>
                    </a:prstGeom>
                  </pic:spPr>
                </pic:pic>
              </a:graphicData>
            </a:graphic>
          </wp:anchor>
        </w:drawing>
      </w:r>
      <w:r>
        <w:drawing>
          <wp:anchor distT="0" distB="0" distL="0" distR="0" simplePos="0" relativeHeight="251729920" behindDoc="1" locked="0" layoutInCell="1" allowOverlap="1">
            <wp:simplePos x="0" y="0"/>
            <wp:positionH relativeFrom="page">
              <wp:posOffset>2192655</wp:posOffset>
            </wp:positionH>
            <wp:positionV relativeFrom="paragraph">
              <wp:posOffset>58420</wp:posOffset>
            </wp:positionV>
            <wp:extent cx="807720" cy="94615"/>
            <wp:effectExtent l="0" t="0" r="0" b="0"/>
            <wp:wrapNone/>
            <wp:docPr id="15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85.png"/>
                    <pic:cNvPicPr>
                      <a:picLocks noChangeAspect="1"/>
                    </pic:cNvPicPr>
                  </pic:nvPicPr>
                  <pic:blipFill>
                    <a:blip xmlns:r="http://schemas.openxmlformats.org/officeDocument/2006/relationships" r:embed="rId108" cstate="print"/>
                    <a:stretch>
                      <a:fillRect/>
                    </a:stretch>
                  </pic:blipFill>
                  <pic:spPr>
                    <a:xfrm>
                      <a:off x="0" y="0"/>
                      <a:ext cx="807554" cy="94796"/>
                    </a:xfrm>
                    <a:prstGeom prst="rect">
                      <a:avLst/>
                    </a:prstGeom>
                  </pic:spPr>
                </pic:pic>
              </a:graphicData>
            </a:graphic>
          </wp:anchor>
        </w:drawing>
      </w:r>
      <w:r>
        <w:rPr>
          <w:spacing w:val="-10"/>
        </w:rPr>
        <w:t>①</w:t>
      </w:r>
      <w:r>
        <w:tab/>
      </w:r>
      <w:r>
        <w:rPr>
          <w:spacing w:val="-10"/>
        </w:rPr>
        <w:t>和</w:t>
      </w:r>
      <w:r>
        <w:tab/>
      </w:r>
      <w:r>
        <w:t>是不匹配的，因为前</w:t>
      </w:r>
      <w:r>
        <w:rPr>
          <w:spacing w:val="-10"/>
        </w:rPr>
        <w:t xml:space="preserve"> </w:t>
      </w:r>
      <w:r>
        <w:rPr>
          <w:rFonts w:ascii="Times New Roman" w:eastAsia="Times New Roman" w:hAnsi="Times New Roman"/>
          <w:position w:val="2"/>
        </w:rPr>
        <w:t xml:space="preserve">24 </w:t>
      </w:r>
      <w:r>
        <w:t>位不相同</w:t>
      </w:r>
      <w:r>
        <w:rPr>
          <w:spacing w:val="-10"/>
        </w:rPr>
        <w:t>。</w:t>
      </w:r>
    </w:p>
    <w:p>
      <w:pPr>
        <w:pStyle w:val="BodyText"/>
        <w:tabs>
          <w:tab w:val="left" w:pos="2368"/>
          <w:tab w:val="left" w:pos="3969"/>
        </w:tabs>
        <w:spacing w:before="6" w:line="223" w:lineRule="auto"/>
        <w:ind w:left="134" w:right="211" w:firstLine="420"/>
        <w:jc w:val="both"/>
      </w:pPr>
      <w:r>
        <w:drawing>
          <wp:anchor distT="0" distB="0" distL="0" distR="0" simplePos="0" relativeHeight="251730944" behindDoc="1" locked="0" layoutInCell="1" allowOverlap="1">
            <wp:simplePos x="0" y="0"/>
            <wp:positionH relativeFrom="page">
              <wp:posOffset>1134745</wp:posOffset>
            </wp:positionH>
            <wp:positionV relativeFrom="paragraph">
              <wp:posOffset>60960</wp:posOffset>
            </wp:positionV>
            <wp:extent cx="979170" cy="95885"/>
            <wp:effectExtent l="0" t="0" r="0" b="0"/>
            <wp:wrapNone/>
            <wp:docPr id="157"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86.png"/>
                    <pic:cNvPicPr>
                      <a:picLocks noChangeAspect="1"/>
                    </pic:cNvPicPr>
                  </pic:nvPicPr>
                  <pic:blipFill>
                    <a:blip xmlns:r="http://schemas.openxmlformats.org/officeDocument/2006/relationships" r:embed="rId109" cstate="print"/>
                    <a:stretch>
                      <a:fillRect/>
                    </a:stretch>
                  </pic:blipFill>
                  <pic:spPr>
                    <a:xfrm>
                      <a:off x="0" y="0"/>
                      <a:ext cx="979289" cy="95975"/>
                    </a:xfrm>
                    <a:prstGeom prst="rect">
                      <a:avLst/>
                    </a:prstGeom>
                  </pic:spPr>
                </pic:pic>
              </a:graphicData>
            </a:graphic>
          </wp:anchor>
        </w:drawing>
      </w:r>
      <w:r>
        <w:drawing>
          <wp:anchor distT="0" distB="0" distL="0" distR="0" simplePos="0" relativeHeight="251731968" behindDoc="1" locked="0" layoutInCell="1" allowOverlap="1">
            <wp:simplePos x="0" y="0"/>
            <wp:positionH relativeFrom="page">
              <wp:posOffset>2324100</wp:posOffset>
            </wp:positionH>
            <wp:positionV relativeFrom="paragraph">
              <wp:posOffset>69215</wp:posOffset>
            </wp:positionV>
            <wp:extent cx="810260" cy="95885"/>
            <wp:effectExtent l="0" t="0" r="0" b="0"/>
            <wp:wrapNone/>
            <wp:docPr id="15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87.png"/>
                    <pic:cNvPicPr>
                      <a:picLocks noChangeAspect="1"/>
                    </pic:cNvPicPr>
                  </pic:nvPicPr>
                  <pic:blipFill>
                    <a:blip xmlns:r="http://schemas.openxmlformats.org/officeDocument/2006/relationships" r:embed="rId110" cstate="print"/>
                    <a:stretch>
                      <a:fillRect/>
                    </a:stretch>
                  </pic:blipFill>
                  <pic:spPr>
                    <a:xfrm>
                      <a:off x="0" y="0"/>
                      <a:ext cx="810476" cy="95975"/>
                    </a:xfrm>
                    <a:prstGeom prst="rect">
                      <a:avLst/>
                    </a:prstGeom>
                  </pic:spPr>
                </pic:pic>
              </a:graphicData>
            </a:graphic>
          </wp:anchor>
        </w:drawing>
      </w:r>
      <w:r>
        <w:rPr>
          <w:spacing w:val="-10"/>
        </w:rPr>
        <w:t>②</w:t>
      </w:r>
      <w:r>
        <w:tab/>
      </w:r>
      <w:r>
        <w:rPr>
          <w:spacing w:val="-10"/>
        </w:rPr>
        <w:t>和</w:t>
      </w:r>
      <w:r>
        <w:tab/>
      </w:r>
      <w:r>
        <w:t xml:space="preserve">前 </w:t>
      </w:r>
      <w:r>
        <w:rPr>
          <w:rFonts w:ascii="Times New Roman" w:eastAsia="Times New Roman" w:hAnsi="Times New Roman"/>
          <w:position w:val="2"/>
        </w:rPr>
        <w:t xml:space="preserve">24 </w:t>
      </w:r>
      <w:r>
        <w:t xml:space="preserve">位是匹配的，只需看后面 </w:t>
      </w:r>
      <w:r>
        <w:rPr>
          <w:rFonts w:ascii="Times New Roman" w:eastAsia="Times New Roman" w:hAnsi="Times New Roman"/>
          <w:position w:val="2"/>
        </w:rPr>
        <w:t xml:space="preserve">4 </w:t>
      </w:r>
      <w:r>
        <w:t>位是否一样，</w:t>
      </w:r>
      <w:r>
        <w:rPr>
          <w:rFonts w:ascii="Times New Roman" w:eastAsia="Times New Roman" w:hAnsi="Times New Roman"/>
          <w:position w:val="2"/>
        </w:rPr>
        <w:t xml:space="preserve">128 </w:t>
      </w:r>
      <w:r>
        <w:t xml:space="preserve">转换成二进制是 </w:t>
      </w:r>
      <w:r>
        <w:rPr>
          <w:rFonts w:ascii="Times New Roman" w:eastAsia="Times New Roman" w:hAnsi="Times New Roman"/>
          <w:position w:val="2"/>
        </w:rPr>
        <w:t>10000000</w:t>
      </w:r>
      <w:r>
        <w:t>，</w:t>
      </w:r>
      <w:r>
        <w:rPr>
          <w:rFonts w:ascii="Times New Roman" w:eastAsia="Times New Roman" w:hAnsi="Times New Roman"/>
          <w:position w:val="2"/>
        </w:rPr>
        <w:t xml:space="preserve">132 </w:t>
      </w:r>
      <w:r>
        <w:t xml:space="preserve">转换成二进制是 </w:t>
      </w:r>
      <w:r>
        <w:rPr>
          <w:rFonts w:ascii="Times New Roman" w:eastAsia="Times New Roman" w:hAnsi="Times New Roman"/>
          <w:position w:val="2"/>
        </w:rPr>
        <w:t>10000100,</w:t>
      </w:r>
      <w:r>
        <w:t xml:space="preserve">所以前面 </w:t>
      </w:r>
      <w:r>
        <w:rPr>
          <w:rFonts w:ascii="Times New Roman" w:eastAsia="Times New Roman" w:hAnsi="Times New Roman"/>
          <w:position w:val="2"/>
        </w:rPr>
        <w:t xml:space="preserve">5 </w:t>
      </w:r>
      <w:r>
        <w:t xml:space="preserve">位一样，匹配了，且匹配了 </w:t>
      </w:r>
      <w:r>
        <w:rPr>
          <w:rFonts w:ascii="Times New Roman" w:eastAsia="Times New Roman" w:hAnsi="Times New Roman"/>
          <w:position w:val="2"/>
        </w:rPr>
        <w:t xml:space="preserve">28 </w:t>
      </w:r>
      <w:r>
        <w:t>位。</w:t>
      </w:r>
    </w:p>
    <w:p>
      <w:pPr>
        <w:pStyle w:val="BodyText"/>
        <w:tabs>
          <w:tab w:val="left" w:pos="2434"/>
          <w:tab w:val="left" w:pos="4024"/>
        </w:tabs>
        <w:spacing w:before="1" w:line="223" w:lineRule="auto"/>
        <w:ind w:left="134" w:right="106" w:firstLine="420"/>
        <w:jc w:val="both"/>
      </w:pPr>
      <w:r>
        <w:drawing>
          <wp:anchor distT="0" distB="0" distL="0" distR="0" simplePos="0" relativeHeight="251732992" behindDoc="1" locked="0" layoutInCell="1" allowOverlap="1">
            <wp:simplePos x="0" y="0"/>
            <wp:positionH relativeFrom="page">
              <wp:posOffset>1165860</wp:posOffset>
            </wp:positionH>
            <wp:positionV relativeFrom="paragraph">
              <wp:posOffset>65405</wp:posOffset>
            </wp:positionV>
            <wp:extent cx="990600" cy="97155"/>
            <wp:effectExtent l="0" t="0" r="0" b="0"/>
            <wp:wrapNone/>
            <wp:docPr id="16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88.png"/>
                    <pic:cNvPicPr>
                      <a:picLocks noChangeAspect="1"/>
                    </pic:cNvPicPr>
                  </pic:nvPicPr>
                  <pic:blipFill>
                    <a:blip xmlns:r="http://schemas.openxmlformats.org/officeDocument/2006/relationships" r:embed="rId111" cstate="print"/>
                    <a:stretch>
                      <a:fillRect/>
                    </a:stretch>
                  </pic:blipFill>
                  <pic:spPr>
                    <a:xfrm>
                      <a:off x="0" y="0"/>
                      <a:ext cx="990346" cy="97366"/>
                    </a:xfrm>
                    <a:prstGeom prst="rect">
                      <a:avLst/>
                    </a:prstGeom>
                  </pic:spPr>
                </pic:pic>
              </a:graphicData>
            </a:graphic>
          </wp:anchor>
        </w:drawing>
      </w:r>
      <w:r>
        <w:drawing>
          <wp:anchor distT="0" distB="0" distL="0" distR="0" simplePos="0" relativeHeight="251734016" behindDoc="1" locked="0" layoutInCell="1" allowOverlap="1">
            <wp:simplePos x="0" y="0"/>
            <wp:positionH relativeFrom="page">
              <wp:posOffset>2355850</wp:posOffset>
            </wp:positionH>
            <wp:positionV relativeFrom="paragraph">
              <wp:posOffset>59055</wp:posOffset>
            </wp:positionV>
            <wp:extent cx="813435" cy="93345"/>
            <wp:effectExtent l="0" t="0" r="0" b="0"/>
            <wp:wrapNone/>
            <wp:docPr id="16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89.png"/>
                    <pic:cNvPicPr>
                      <a:picLocks noChangeAspect="1"/>
                    </pic:cNvPicPr>
                  </pic:nvPicPr>
                  <pic:blipFill>
                    <a:blip xmlns:r="http://schemas.openxmlformats.org/officeDocument/2006/relationships" r:embed="rId112" cstate="print"/>
                    <a:stretch>
                      <a:fillRect/>
                    </a:stretch>
                  </pic:blipFill>
                  <pic:spPr>
                    <a:xfrm>
                      <a:off x="0" y="0"/>
                      <a:ext cx="813707" cy="93133"/>
                    </a:xfrm>
                    <a:prstGeom prst="rect">
                      <a:avLst/>
                    </a:prstGeom>
                  </pic:spPr>
                </pic:pic>
              </a:graphicData>
            </a:graphic>
          </wp:anchor>
        </w:drawing>
      </w:r>
      <w:r>
        <w:rPr>
          <w:spacing w:val="-10"/>
        </w:rPr>
        <w:t>③</w:t>
      </w:r>
      <w:r>
        <w:tab/>
      </w:r>
      <w:r>
        <w:rPr>
          <w:spacing w:val="-10"/>
        </w:rPr>
        <w:t>和</w:t>
      </w:r>
      <w:r>
        <w:tab/>
      </w:r>
      <w:r>
        <w:t>前</w:t>
      </w:r>
      <w:r>
        <w:rPr>
          <w:spacing w:val="-16"/>
        </w:rPr>
        <w:t xml:space="preserve"> </w:t>
      </w:r>
      <w:r>
        <w:rPr>
          <w:rFonts w:ascii="Times New Roman" w:eastAsia="Times New Roman" w:hAnsi="Times New Roman"/>
          <w:position w:val="2"/>
        </w:rPr>
        <w:t>24</w:t>
      </w:r>
      <w:r>
        <w:rPr>
          <w:rFonts w:ascii="Times New Roman" w:eastAsia="Times New Roman" w:hAnsi="Times New Roman"/>
          <w:spacing w:val="-13"/>
          <w:position w:val="2"/>
        </w:rPr>
        <w:t xml:space="preserve"> </w:t>
      </w:r>
      <w:r>
        <w:t>位是匹配的</w:t>
      </w:r>
      <w:r>
        <w:rPr>
          <w:spacing w:val="-66"/>
        </w:rPr>
        <w:t>，</w:t>
      </w:r>
      <w:r>
        <w:t>只需看后面</w:t>
      </w:r>
      <w:r>
        <w:rPr>
          <w:spacing w:val="-16"/>
        </w:rPr>
        <w:t xml:space="preserve"> </w:t>
      </w:r>
      <w:r>
        <w:rPr>
          <w:rFonts w:ascii="Times New Roman" w:eastAsia="Times New Roman" w:hAnsi="Times New Roman"/>
          <w:position w:val="2"/>
        </w:rPr>
        <w:t>6</w:t>
      </w:r>
      <w:r>
        <w:rPr>
          <w:rFonts w:ascii="Times New Roman" w:eastAsia="Times New Roman" w:hAnsi="Times New Roman"/>
          <w:spacing w:val="-8"/>
          <w:position w:val="2"/>
        </w:rPr>
        <w:t xml:space="preserve"> </w:t>
      </w:r>
      <w:r>
        <w:t>位是否一样</w:t>
      </w:r>
      <w:r>
        <w:rPr>
          <w:spacing w:val="-66"/>
        </w:rPr>
        <w:t>，</w:t>
      </w:r>
      <w:r>
        <w:t xml:space="preserve">前面已经计算过，只有前面 </w:t>
      </w:r>
      <w:r>
        <w:rPr>
          <w:rFonts w:ascii="Times New Roman" w:eastAsia="Times New Roman" w:hAnsi="Times New Roman"/>
          <w:position w:val="2"/>
        </w:rPr>
        <w:t xml:space="preserve">5 </w:t>
      </w:r>
      <w:r>
        <w:t>位一样，第六位不一样，所以不匹配。</w:t>
      </w:r>
    </w:p>
    <w:p>
      <w:pPr>
        <w:pStyle w:val="BodyText"/>
        <w:tabs>
          <w:tab w:val="left" w:pos="2903"/>
          <w:tab w:val="left" w:pos="4493"/>
        </w:tabs>
        <w:spacing w:line="355" w:lineRule="exact"/>
        <w:jc w:val="both"/>
      </w:pPr>
      <w:r>
        <w:drawing>
          <wp:anchor distT="0" distB="0" distL="0" distR="0" simplePos="0" relativeHeight="251735040" behindDoc="1" locked="0" layoutInCell="1" allowOverlap="1">
            <wp:simplePos x="0" y="0"/>
            <wp:positionH relativeFrom="page">
              <wp:posOffset>1678305</wp:posOffset>
            </wp:positionH>
            <wp:positionV relativeFrom="paragraph">
              <wp:posOffset>59055</wp:posOffset>
            </wp:positionV>
            <wp:extent cx="783590" cy="93345"/>
            <wp:effectExtent l="0" t="0" r="0" b="0"/>
            <wp:wrapNone/>
            <wp:docPr id="16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90.png"/>
                    <pic:cNvPicPr>
                      <a:picLocks noChangeAspect="1"/>
                    </pic:cNvPicPr>
                  </pic:nvPicPr>
                  <pic:blipFill>
                    <a:blip xmlns:r="http://schemas.openxmlformats.org/officeDocument/2006/relationships" r:embed="rId113" cstate="print"/>
                    <a:stretch>
                      <a:fillRect/>
                    </a:stretch>
                  </pic:blipFill>
                  <pic:spPr>
                    <a:xfrm>
                      <a:off x="0" y="0"/>
                      <a:ext cx="783808" cy="93133"/>
                    </a:xfrm>
                    <a:prstGeom prst="rect">
                      <a:avLst/>
                    </a:prstGeom>
                  </pic:spPr>
                </pic:pic>
              </a:graphicData>
            </a:graphic>
          </wp:anchor>
        </w:drawing>
      </w:r>
      <w:r>
        <w:drawing>
          <wp:anchor distT="0" distB="0" distL="0" distR="0" simplePos="0" relativeHeight="251736064" behindDoc="1" locked="0" layoutInCell="1" allowOverlap="1">
            <wp:simplePos x="0" y="0"/>
            <wp:positionH relativeFrom="page">
              <wp:posOffset>2645410</wp:posOffset>
            </wp:positionH>
            <wp:positionV relativeFrom="paragraph">
              <wp:posOffset>55245</wp:posOffset>
            </wp:positionV>
            <wp:extent cx="809625" cy="95885"/>
            <wp:effectExtent l="0" t="0" r="0" b="0"/>
            <wp:wrapNone/>
            <wp:docPr id="167"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91.png"/>
                    <pic:cNvPicPr>
                      <a:picLocks noChangeAspect="1"/>
                    </pic:cNvPicPr>
                  </pic:nvPicPr>
                  <pic:blipFill>
                    <a:blip xmlns:r="http://schemas.openxmlformats.org/officeDocument/2006/relationships" r:embed="rId114" cstate="print"/>
                    <a:stretch>
                      <a:fillRect/>
                    </a:stretch>
                  </pic:blipFill>
                  <pic:spPr>
                    <a:xfrm>
                      <a:off x="0" y="0"/>
                      <a:ext cx="809534" cy="95845"/>
                    </a:xfrm>
                    <a:prstGeom prst="rect">
                      <a:avLst/>
                    </a:prstGeom>
                  </pic:spPr>
                </pic:pic>
              </a:graphicData>
            </a:graphic>
          </wp:anchor>
        </w:drawing>
      </w:r>
      <w:r>
        <w:t>④前面讲</w:t>
      </w:r>
      <w:r>
        <w:rPr>
          <w:spacing w:val="-10"/>
        </w:rPr>
        <w:t>过</w:t>
      </w:r>
      <w:r>
        <w:tab/>
      </w:r>
      <w:r>
        <w:rPr>
          <w:spacing w:val="-10"/>
        </w:rPr>
        <w:t>和</w:t>
      </w:r>
      <w:r>
        <w:tab/>
      </w:r>
      <w:r>
        <w:t>是匹配的，且匹配了</w:t>
      </w:r>
      <w:r>
        <w:rPr>
          <w:spacing w:val="-10"/>
        </w:rPr>
        <w:t xml:space="preserve"> </w:t>
      </w:r>
      <w:r>
        <w:rPr>
          <w:rFonts w:ascii="Times New Roman" w:eastAsia="Times New Roman" w:hAnsi="Times New Roman"/>
          <w:position w:val="2"/>
        </w:rPr>
        <w:t xml:space="preserve">16 </w:t>
      </w:r>
      <w:r>
        <w:t>位</w:t>
      </w:r>
      <w:r>
        <w:rPr>
          <w:spacing w:val="-10"/>
        </w:rPr>
        <w:t>。</w:t>
      </w:r>
    </w:p>
    <w:p>
      <w:pPr>
        <w:pStyle w:val="BodyText"/>
        <w:spacing w:before="6" w:line="223" w:lineRule="auto"/>
        <w:ind w:left="134" w:right="211" w:firstLine="420"/>
        <w:jc w:val="both"/>
      </w:pPr>
      <w:r>
        <w:rPr>
          <w:spacing w:val="-2"/>
        </w:rPr>
        <w:t>综上所述，只有（</w:t>
      </w:r>
      <w:r>
        <w:rPr>
          <w:rFonts w:ascii="Times New Roman" w:eastAsia="Times New Roman"/>
          <w:spacing w:val="-2"/>
          <w:position w:val="2"/>
        </w:rPr>
        <w:t>2</w:t>
      </w:r>
      <w:r>
        <w:rPr>
          <w:spacing w:val="-2"/>
        </w:rPr>
        <w:t>）和（</w:t>
      </w:r>
      <w:r>
        <w:rPr>
          <w:rFonts w:ascii="Times New Roman" w:eastAsia="Times New Roman"/>
          <w:spacing w:val="-2"/>
          <w:position w:val="2"/>
        </w:rPr>
        <w:t>4</w:t>
      </w:r>
      <w:r>
        <w:rPr>
          <w:spacing w:val="-2"/>
        </w:rPr>
        <w:t>）匹配，且（</w:t>
      </w:r>
      <w:r>
        <w:rPr>
          <w:rFonts w:ascii="Times New Roman" w:eastAsia="Times New Roman"/>
          <w:spacing w:val="-2"/>
          <w:position w:val="2"/>
        </w:rPr>
        <w:t>2</w:t>
      </w:r>
      <w:r>
        <w:rPr>
          <w:spacing w:val="-2"/>
        </w:rPr>
        <w:t>）匹配的位数比（</w:t>
      </w:r>
      <w:r>
        <w:rPr>
          <w:rFonts w:ascii="Times New Roman" w:eastAsia="Times New Roman"/>
          <w:spacing w:val="-2"/>
          <w:position w:val="2"/>
        </w:rPr>
        <w:t>4</w:t>
      </w:r>
      <w:r>
        <w:rPr>
          <w:spacing w:val="-2"/>
        </w:rPr>
        <w:t>）长，根据最长匹配原则，应当从匹配</w:t>
      </w:r>
      <w:r>
        <w:t xml:space="preserve">结果中选择具有最长网络前缀的路由，所以应当选取第二项的下一跳地址 </w:t>
      </w:r>
      <w:r>
        <w:rPr>
          <w:rFonts w:ascii="Times New Roman" w:eastAsia="Times New Roman"/>
          <w:position w:val="2"/>
        </w:rPr>
        <w:t>B</w:t>
      </w:r>
      <w:r>
        <w:t>。</w:t>
      </w:r>
    </w:p>
    <w:p>
      <w:pPr>
        <w:pStyle w:val="ListParagraph"/>
        <w:numPr>
          <w:ilvl w:val="0"/>
          <w:numId w:val="6"/>
        </w:numPr>
        <w:tabs>
          <w:tab w:val="left" w:pos="1080"/>
          <w:tab w:val="left" w:pos="4304"/>
        </w:tabs>
        <w:spacing w:before="0" w:after="0" w:line="223" w:lineRule="auto"/>
        <w:ind w:left="134" w:right="211" w:firstLine="420"/>
        <w:jc w:val="both"/>
        <w:rPr>
          <w:sz w:val="21"/>
        </w:rPr>
      </w:pPr>
      <w:r>
        <w:drawing>
          <wp:anchor distT="0" distB="0" distL="0" distR="0" simplePos="0" relativeHeight="251737088" behindDoc="1" locked="0" layoutInCell="1" allowOverlap="1">
            <wp:simplePos x="0" y="0"/>
            <wp:positionH relativeFrom="page">
              <wp:posOffset>2537460</wp:posOffset>
            </wp:positionH>
            <wp:positionV relativeFrom="paragraph">
              <wp:posOffset>63500</wp:posOffset>
            </wp:positionV>
            <wp:extent cx="814070" cy="95885"/>
            <wp:effectExtent l="0" t="0" r="0" b="0"/>
            <wp:wrapNone/>
            <wp:docPr id="169"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92.png"/>
                    <pic:cNvPicPr>
                      <a:picLocks noChangeAspect="1"/>
                    </pic:cNvPicPr>
                  </pic:nvPicPr>
                  <pic:blipFill>
                    <a:blip xmlns:r="http://schemas.openxmlformats.org/officeDocument/2006/relationships" r:embed="rId115" cstate="print"/>
                    <a:stretch>
                      <a:fillRect/>
                    </a:stretch>
                  </pic:blipFill>
                  <pic:spPr>
                    <a:xfrm>
                      <a:off x="0" y="0"/>
                      <a:ext cx="814150" cy="95845"/>
                    </a:xfrm>
                    <a:prstGeom prst="rect">
                      <a:avLst/>
                    </a:prstGeom>
                  </pic:spPr>
                </pic:pic>
              </a:graphicData>
            </a:graphic>
          </wp:anchor>
        </w:drawing>
      </w:r>
      <w:r>
        <w:rPr>
          <w:spacing w:val="-2"/>
          <w:sz w:val="21"/>
        </w:rPr>
        <w:t>要想该路由表项使以</w:t>
      </w:r>
      <w:r>
        <w:rPr>
          <w:sz w:val="21"/>
        </w:rPr>
        <w:tab/>
      </w:r>
      <w:r>
        <w:rPr>
          <w:sz w:val="21"/>
        </w:rPr>
        <w:t>为目的地址的</w:t>
      </w:r>
      <w:r>
        <w:rPr>
          <w:spacing w:val="-16"/>
          <w:sz w:val="21"/>
        </w:rPr>
        <w:t xml:space="preserve"> </w:t>
      </w:r>
      <w:r>
        <w:rPr>
          <w:rFonts w:ascii="Times New Roman" w:eastAsia="Times New Roman" w:hAnsi="Times New Roman"/>
          <w:position w:val="2"/>
          <w:sz w:val="21"/>
        </w:rPr>
        <w:t>IP</w:t>
      </w:r>
      <w:r>
        <w:rPr>
          <w:rFonts w:ascii="Times New Roman" w:eastAsia="Times New Roman" w:hAnsi="Times New Roman"/>
          <w:spacing w:val="-13"/>
          <w:position w:val="2"/>
          <w:sz w:val="21"/>
        </w:rPr>
        <w:t xml:space="preserve"> </w:t>
      </w:r>
      <w:r>
        <w:rPr>
          <w:sz w:val="21"/>
        </w:rPr>
        <w:t>分组选择</w:t>
      </w:r>
      <w:r>
        <w:rPr>
          <w:rFonts w:ascii="宋体" w:eastAsia="宋体" w:hAnsi="宋体" w:hint="eastAsia"/>
          <w:position w:val="1"/>
          <w:sz w:val="21"/>
        </w:rPr>
        <w:t>“</w:t>
      </w:r>
      <w:r>
        <w:rPr>
          <w:rFonts w:ascii="Times New Roman" w:eastAsia="Times New Roman" w:hAnsi="Times New Roman"/>
          <w:position w:val="2"/>
          <w:sz w:val="21"/>
        </w:rPr>
        <w:t>A</w:t>
      </w:r>
      <w:r>
        <w:rPr>
          <w:rFonts w:ascii="宋体" w:eastAsia="宋体" w:hAnsi="宋体" w:hint="eastAsia"/>
          <w:position w:val="1"/>
          <w:sz w:val="21"/>
        </w:rPr>
        <w:t>”</w:t>
      </w:r>
      <w:r>
        <w:rPr>
          <w:sz w:val="21"/>
        </w:rPr>
        <w:t>作为下一跳，而不影响其他目的地址的</w:t>
      </w:r>
      <w:r>
        <w:rPr>
          <w:spacing w:val="-16"/>
          <w:sz w:val="21"/>
        </w:rPr>
        <w:t xml:space="preserve"> </w:t>
      </w:r>
      <w:r>
        <w:rPr>
          <w:rFonts w:ascii="Times New Roman" w:eastAsia="Times New Roman" w:hAnsi="Times New Roman"/>
          <w:position w:val="2"/>
          <w:sz w:val="21"/>
        </w:rPr>
        <w:t>IP</w:t>
      </w:r>
      <w:r>
        <w:rPr>
          <w:rFonts w:ascii="Times New Roman" w:eastAsia="Times New Roman" w:hAnsi="Times New Roman"/>
          <w:spacing w:val="-12"/>
          <w:position w:val="2"/>
          <w:sz w:val="21"/>
        </w:rPr>
        <w:t xml:space="preserve"> </w:t>
      </w:r>
      <w:r>
        <w:rPr>
          <w:sz w:val="21"/>
        </w:rPr>
        <w:t>分组转发，这个道理很简单，只需要构造一个网络前缀和该地址匹配</w:t>
      </w:r>
      <w:r>
        <w:rPr>
          <w:spacing w:val="-16"/>
          <w:sz w:val="21"/>
        </w:rPr>
        <w:t xml:space="preserve"> </w:t>
      </w:r>
      <w:r>
        <w:rPr>
          <w:rFonts w:ascii="Times New Roman" w:eastAsia="Times New Roman" w:hAnsi="Times New Roman"/>
          <w:position w:val="2"/>
          <w:sz w:val="21"/>
        </w:rPr>
        <w:t>32</w:t>
      </w:r>
      <w:r>
        <w:rPr>
          <w:rFonts w:ascii="Times New Roman" w:eastAsia="Times New Roman" w:hAnsi="Times New Roman"/>
          <w:spacing w:val="-8"/>
          <w:position w:val="2"/>
          <w:sz w:val="21"/>
        </w:rPr>
        <w:t xml:space="preserve"> </w:t>
      </w:r>
      <w:r>
        <w:rPr>
          <w:sz w:val="21"/>
        </w:rPr>
        <w:t>位就行了，所以路</w:t>
      </w:r>
      <w:r>
        <w:rPr>
          <w:spacing w:val="-2"/>
          <w:sz w:val="21"/>
        </w:rPr>
        <w:t>由器可以增加这样一条表项：</w:t>
      </w:r>
    </w:p>
    <w:p>
      <w:pPr>
        <w:pStyle w:val="BodyText"/>
        <w:spacing w:before="17"/>
        <w:ind w:left="0"/>
        <w:rPr>
          <w:sz w:val="2"/>
        </w:rPr>
      </w:pPr>
      <w:r>
        <w:drawing>
          <wp:anchor distT="0" distB="0" distL="0" distR="0" simplePos="0" relativeHeight="251719680" behindDoc="0" locked="0" layoutInCell="1" allowOverlap="1">
            <wp:simplePos x="0" y="0"/>
            <wp:positionH relativeFrom="page">
              <wp:posOffset>1587500</wp:posOffset>
            </wp:positionH>
            <wp:positionV relativeFrom="paragraph">
              <wp:posOffset>49530</wp:posOffset>
            </wp:positionV>
            <wp:extent cx="4728210" cy="209550"/>
            <wp:effectExtent l="0" t="0" r="0" b="0"/>
            <wp:wrapTopAndBottom/>
            <wp:docPr id="171"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93.png"/>
                    <pic:cNvPicPr>
                      <a:picLocks noChangeAspect="1"/>
                    </pic:cNvPicPr>
                  </pic:nvPicPr>
                  <pic:blipFill>
                    <a:blip xmlns:r="http://schemas.openxmlformats.org/officeDocument/2006/relationships" r:embed="rId116" cstate="print"/>
                    <a:stretch>
                      <a:fillRect/>
                    </a:stretch>
                  </pic:blipFill>
                  <pic:spPr>
                    <a:xfrm>
                      <a:off x="0" y="0"/>
                      <a:ext cx="4728456" cy="209550"/>
                    </a:xfrm>
                    <a:prstGeom prst="rect">
                      <a:avLst/>
                    </a:prstGeom>
                  </pic:spPr>
                </pic:pic>
              </a:graphicData>
            </a:graphic>
          </wp:anchor>
        </w:drawing>
      </w:r>
    </w:p>
    <w:p>
      <w:pPr>
        <w:pStyle w:val="ListParagraph"/>
        <w:numPr>
          <w:ilvl w:val="0"/>
          <w:numId w:val="6"/>
        </w:numPr>
        <w:tabs>
          <w:tab w:val="left" w:pos="1080"/>
        </w:tabs>
        <w:spacing w:before="43" w:after="58" w:line="240" w:lineRule="auto"/>
        <w:ind w:left="1080" w:right="0" w:hanging="526"/>
        <w:jc w:val="left"/>
        <w:rPr>
          <w:sz w:val="21"/>
        </w:rPr>
      </w:pPr>
      <w:r>
        <w:rPr>
          <w:spacing w:val="-1"/>
          <w:sz w:val="21"/>
        </w:rPr>
        <w:t>这里考查的就是默认路由的概念，增加的表项如下：</w:t>
      </w:r>
    </w:p>
    <w:p>
      <w:pPr>
        <w:pStyle w:val="BodyText"/>
        <w:spacing w:line="343" w:lineRule="exact"/>
        <w:ind w:left="1518"/>
        <w:rPr>
          <w:sz w:val="20"/>
        </w:rPr>
      </w:pPr>
      <w:r>
        <w:rPr>
          <w:position w:val="-6"/>
          <w:sz w:val="20"/>
        </w:rPr>
        <w:drawing>
          <wp:inline distT="0" distB="0" distL="0" distR="0">
            <wp:extent cx="4662805" cy="217805"/>
            <wp:effectExtent l="0" t="0" r="0" b="0"/>
            <wp:docPr id="173"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94.png"/>
                    <pic:cNvPicPr>
                      <a:picLocks noChangeAspect="1"/>
                    </pic:cNvPicPr>
                  </pic:nvPicPr>
                  <pic:blipFill>
                    <a:blip xmlns:r="http://schemas.openxmlformats.org/officeDocument/2006/relationships" r:embed="rId117" cstate="print"/>
                    <a:stretch>
                      <a:fillRect/>
                    </a:stretch>
                  </pic:blipFill>
                  <pic:spPr>
                    <a:xfrm>
                      <a:off x="0" y="0"/>
                      <a:ext cx="4662861" cy="217932"/>
                    </a:xfrm>
                    <a:prstGeom prst="rect">
                      <a:avLst/>
                    </a:prstGeom>
                  </pic:spPr>
                </pic:pic>
              </a:graphicData>
            </a:graphic>
          </wp:inline>
        </w:drawing>
      </w:r>
    </w:p>
    <w:p>
      <w:pPr>
        <w:pStyle w:val="ListParagraph"/>
        <w:numPr>
          <w:ilvl w:val="0"/>
          <w:numId w:val="6"/>
        </w:numPr>
        <w:tabs>
          <w:tab w:val="left" w:pos="1083"/>
          <w:tab w:val="left" w:pos="2704"/>
          <w:tab w:val="left" w:pos="9667"/>
        </w:tabs>
        <w:spacing w:before="41" w:after="0" w:line="223" w:lineRule="auto"/>
        <w:ind w:left="134" w:right="106" w:firstLine="420"/>
        <w:jc w:val="both"/>
        <w:rPr>
          <w:sz w:val="21"/>
        </w:rPr>
      </w:pPr>
      <w:r>
        <w:drawing>
          <wp:anchor distT="0" distB="0" distL="0" distR="0" simplePos="0" relativeHeight="251738112" behindDoc="1" locked="0" layoutInCell="1" allowOverlap="1">
            <wp:simplePos x="0" y="0"/>
            <wp:positionH relativeFrom="page">
              <wp:posOffset>1485900</wp:posOffset>
            </wp:positionH>
            <wp:positionV relativeFrom="paragraph">
              <wp:posOffset>89535</wp:posOffset>
            </wp:positionV>
            <wp:extent cx="849630" cy="95885"/>
            <wp:effectExtent l="0" t="0" r="0" b="0"/>
            <wp:wrapNone/>
            <wp:docPr id="175"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95.png"/>
                    <pic:cNvPicPr>
                      <a:picLocks noChangeAspect="1"/>
                    </pic:cNvPicPr>
                  </pic:nvPicPr>
                  <pic:blipFill>
                    <a:blip xmlns:r="http://schemas.openxmlformats.org/officeDocument/2006/relationships" r:embed="rId118" cstate="print"/>
                    <a:stretch>
                      <a:fillRect/>
                    </a:stretch>
                  </pic:blipFill>
                  <pic:spPr>
                    <a:xfrm>
                      <a:off x="0" y="0"/>
                      <a:ext cx="849541" cy="95845"/>
                    </a:xfrm>
                    <a:prstGeom prst="rect">
                      <a:avLst/>
                    </a:prstGeom>
                  </pic:spPr>
                </pic:pic>
              </a:graphicData>
            </a:graphic>
          </wp:anchor>
        </w:drawing>
      </w:r>
      <w:r>
        <w:drawing>
          <wp:anchor distT="0" distB="0" distL="0" distR="0" simplePos="0" relativeHeight="251739136" behindDoc="1" locked="0" layoutInCell="1" allowOverlap="1">
            <wp:simplePos x="0" y="0"/>
            <wp:positionH relativeFrom="page">
              <wp:posOffset>5602605</wp:posOffset>
            </wp:positionH>
            <wp:positionV relativeFrom="paragraph">
              <wp:posOffset>325120</wp:posOffset>
            </wp:positionV>
            <wp:extent cx="1150620" cy="94615"/>
            <wp:effectExtent l="0" t="0" r="0" b="0"/>
            <wp:wrapNone/>
            <wp:docPr id="177"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96.png"/>
                    <pic:cNvPicPr>
                      <a:picLocks noChangeAspect="1"/>
                    </pic:cNvPicPr>
                  </pic:nvPicPr>
                  <pic:blipFill>
                    <a:blip xmlns:r="http://schemas.openxmlformats.org/officeDocument/2006/relationships" r:embed="rId119" cstate="print"/>
                    <a:stretch>
                      <a:fillRect/>
                    </a:stretch>
                  </pic:blipFill>
                  <pic:spPr>
                    <a:xfrm>
                      <a:off x="0" y="0"/>
                      <a:ext cx="1150752" cy="94735"/>
                    </a:xfrm>
                    <a:prstGeom prst="rect">
                      <a:avLst/>
                    </a:prstGeom>
                  </pic:spPr>
                </pic:pic>
              </a:graphicData>
            </a:graphic>
          </wp:anchor>
        </w:drawing>
      </w:r>
      <w:r>
        <w:rPr>
          <w:spacing w:val="-10"/>
          <w:sz w:val="21"/>
        </w:rPr>
        <w:t>将</w:t>
      </w:r>
      <w:r>
        <w:rPr>
          <w:sz w:val="21"/>
        </w:rPr>
        <w:tab/>
      </w:r>
      <w:r>
        <w:rPr>
          <w:sz w:val="21"/>
        </w:rPr>
        <w:t xml:space="preserve">划分为 </w:t>
      </w:r>
      <w:r>
        <w:rPr>
          <w:rFonts w:ascii="Times New Roman" w:eastAsia="Times New Roman" w:hAnsi="Times New Roman"/>
          <w:position w:val="2"/>
          <w:sz w:val="21"/>
        </w:rPr>
        <w:t xml:space="preserve">4 </w:t>
      </w:r>
      <w:r>
        <w:rPr>
          <w:sz w:val="21"/>
        </w:rPr>
        <w:t xml:space="preserve">个规模尽可能大的等长子网，只需要 </w:t>
      </w:r>
      <w:r>
        <w:rPr>
          <w:rFonts w:ascii="Times New Roman" w:eastAsia="Times New Roman" w:hAnsi="Times New Roman"/>
          <w:position w:val="2"/>
          <w:sz w:val="21"/>
        </w:rPr>
        <w:t xml:space="preserve">2 </w:t>
      </w:r>
      <w:r>
        <w:rPr>
          <w:sz w:val="21"/>
        </w:rPr>
        <w:t xml:space="preserve">位（在分类的 </w:t>
      </w:r>
      <w:r>
        <w:rPr>
          <w:rFonts w:ascii="Times New Roman" w:eastAsia="Times New Roman" w:hAnsi="Times New Roman"/>
          <w:position w:val="2"/>
          <w:sz w:val="21"/>
        </w:rPr>
        <w:t xml:space="preserve">IP </w:t>
      </w:r>
      <w:r>
        <w:rPr>
          <w:sz w:val="21"/>
        </w:rPr>
        <w:t>地址中，不</w:t>
      </w:r>
      <w:r>
        <w:rPr>
          <w:spacing w:val="-4"/>
          <w:sz w:val="21"/>
        </w:rPr>
        <w:t>能使用</w:t>
      </w:r>
      <w:r>
        <w:rPr>
          <w:spacing w:val="-53"/>
          <w:sz w:val="21"/>
        </w:rPr>
        <w:t>全</w:t>
      </w:r>
      <w:r>
        <w:rPr>
          <w:rFonts w:ascii="宋体" w:eastAsia="宋体" w:hAnsi="宋体" w:hint="eastAsia"/>
          <w:spacing w:val="-4"/>
          <w:position w:val="1"/>
          <w:sz w:val="21"/>
        </w:rPr>
        <w:t>“</w:t>
      </w:r>
      <w:r>
        <w:rPr>
          <w:rFonts w:ascii="Times New Roman" w:eastAsia="Times New Roman" w:hAnsi="Times New Roman"/>
          <w:spacing w:val="-4"/>
          <w:position w:val="2"/>
          <w:sz w:val="21"/>
        </w:rPr>
        <w:t>0</w:t>
      </w:r>
      <w:r>
        <w:rPr>
          <w:rFonts w:ascii="宋体" w:eastAsia="宋体" w:hAnsi="宋体" w:hint="eastAsia"/>
          <w:spacing w:val="-4"/>
          <w:position w:val="1"/>
          <w:sz w:val="21"/>
        </w:rPr>
        <w:t>”</w:t>
      </w:r>
      <w:r>
        <w:rPr>
          <w:spacing w:val="-4"/>
          <w:sz w:val="21"/>
        </w:rPr>
        <w:t>或</w:t>
      </w:r>
      <w:r>
        <w:rPr>
          <w:spacing w:val="-53"/>
          <w:sz w:val="21"/>
        </w:rPr>
        <w:t>全</w:t>
      </w:r>
      <w:r>
        <w:rPr>
          <w:rFonts w:ascii="宋体" w:eastAsia="宋体" w:hAnsi="宋体" w:hint="eastAsia"/>
          <w:spacing w:val="-4"/>
          <w:position w:val="1"/>
          <w:sz w:val="21"/>
        </w:rPr>
        <w:t>“</w:t>
      </w:r>
      <w:r>
        <w:rPr>
          <w:rFonts w:ascii="Times New Roman" w:eastAsia="Times New Roman" w:hAnsi="Times New Roman"/>
          <w:spacing w:val="-4"/>
          <w:position w:val="2"/>
          <w:sz w:val="21"/>
        </w:rPr>
        <w:t>1</w:t>
      </w:r>
      <w:r>
        <w:rPr>
          <w:rFonts w:ascii="宋体" w:eastAsia="宋体" w:hAnsi="宋体" w:hint="eastAsia"/>
          <w:spacing w:val="-4"/>
          <w:position w:val="1"/>
          <w:sz w:val="21"/>
        </w:rPr>
        <w:t>”</w:t>
      </w:r>
      <w:r>
        <w:rPr>
          <w:spacing w:val="-4"/>
          <w:sz w:val="21"/>
        </w:rPr>
        <w:t>的子网号</w:t>
      </w:r>
      <w:r>
        <w:rPr>
          <w:spacing w:val="-53"/>
          <w:sz w:val="21"/>
        </w:rPr>
        <w:t>，</w:t>
      </w:r>
      <w:r>
        <w:rPr>
          <w:spacing w:val="-4"/>
          <w:sz w:val="21"/>
        </w:rPr>
        <w:t>但在</w:t>
      </w:r>
      <w:r>
        <w:rPr>
          <w:spacing w:val="4"/>
          <w:sz w:val="21"/>
        </w:rPr>
        <w:t xml:space="preserve"> </w:t>
      </w:r>
      <w:r>
        <w:rPr>
          <w:rFonts w:ascii="Times New Roman" w:eastAsia="Times New Roman" w:hAnsi="Times New Roman"/>
          <w:spacing w:val="-4"/>
          <w:position w:val="2"/>
          <w:sz w:val="21"/>
        </w:rPr>
        <w:t>CIDR</w:t>
      </w:r>
      <w:r>
        <w:rPr>
          <w:rFonts w:ascii="Times New Roman" w:eastAsia="Times New Roman" w:hAnsi="Times New Roman"/>
          <w:spacing w:val="18"/>
          <w:position w:val="2"/>
          <w:sz w:val="21"/>
        </w:rPr>
        <w:t xml:space="preserve"> </w:t>
      </w:r>
      <w:r>
        <w:rPr>
          <w:spacing w:val="-4"/>
          <w:sz w:val="21"/>
        </w:rPr>
        <w:t>中可以使用）</w:t>
      </w:r>
      <w:r>
        <w:rPr>
          <w:spacing w:val="-53"/>
          <w:sz w:val="21"/>
        </w:rPr>
        <w:t>。</w:t>
      </w:r>
      <w:r>
        <w:rPr>
          <w:spacing w:val="-4"/>
          <w:sz w:val="21"/>
        </w:rPr>
        <w:t>所以子网块地址分别</w:t>
      </w:r>
      <w:r>
        <w:rPr>
          <w:spacing w:val="-10"/>
          <w:sz w:val="21"/>
        </w:rPr>
        <w:t>为</w:t>
      </w:r>
      <w:r>
        <w:rPr>
          <w:sz w:val="21"/>
        </w:rPr>
        <w:tab/>
      </w:r>
      <w:r>
        <w:rPr>
          <w:spacing w:val="-10"/>
          <w:sz w:val="21"/>
        </w:rPr>
        <w:t>、</w:t>
      </w:r>
    </w:p>
    <w:p>
      <w:pPr>
        <w:pStyle w:val="BodyText"/>
        <w:tabs>
          <w:tab w:val="left" w:pos="2075"/>
          <w:tab w:val="left" w:pos="4172"/>
          <w:tab w:val="left" w:pos="5821"/>
          <w:tab w:val="left" w:pos="7528"/>
        </w:tabs>
        <w:spacing w:line="355" w:lineRule="exact"/>
        <w:ind w:left="0" w:right="212"/>
        <w:jc w:val="right"/>
      </w:pPr>
      <w:r>
        <w:drawing>
          <wp:anchor distT="0" distB="0" distL="0" distR="0" simplePos="0" relativeHeight="251721728" behindDoc="0" locked="0" layoutInCell="1" allowOverlap="1">
            <wp:simplePos x="0" y="0"/>
            <wp:positionH relativeFrom="page">
              <wp:posOffset>753110</wp:posOffset>
            </wp:positionH>
            <wp:positionV relativeFrom="paragraph">
              <wp:posOffset>61595</wp:posOffset>
            </wp:positionV>
            <wp:extent cx="1148080" cy="95885"/>
            <wp:effectExtent l="0" t="0" r="0" b="0"/>
            <wp:wrapNone/>
            <wp:docPr id="179"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97.png"/>
                    <pic:cNvPicPr>
                      <a:picLocks noChangeAspect="1"/>
                    </pic:cNvPicPr>
                  </pic:nvPicPr>
                  <pic:blipFill>
                    <a:blip xmlns:r="http://schemas.openxmlformats.org/officeDocument/2006/relationships" r:embed="rId120" cstate="print"/>
                    <a:stretch>
                      <a:fillRect/>
                    </a:stretch>
                  </pic:blipFill>
                  <pic:spPr>
                    <a:xfrm>
                      <a:off x="0" y="0"/>
                      <a:ext cx="1148255" cy="95975"/>
                    </a:xfrm>
                    <a:prstGeom prst="rect">
                      <a:avLst/>
                    </a:prstGeom>
                  </pic:spPr>
                </pic:pic>
              </a:graphicData>
            </a:graphic>
          </wp:anchor>
        </w:drawing>
      </w:r>
      <w:r>
        <w:drawing>
          <wp:anchor distT="0" distB="0" distL="0" distR="0" simplePos="0" relativeHeight="251740160" behindDoc="1" locked="0" layoutInCell="1" allowOverlap="1">
            <wp:simplePos x="0" y="0"/>
            <wp:positionH relativeFrom="page">
              <wp:posOffset>2088515</wp:posOffset>
            </wp:positionH>
            <wp:positionV relativeFrom="paragraph">
              <wp:posOffset>63500</wp:posOffset>
            </wp:positionV>
            <wp:extent cx="1148080" cy="93345"/>
            <wp:effectExtent l="0" t="0" r="0" b="0"/>
            <wp:wrapNone/>
            <wp:docPr id="181"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98.png"/>
                    <pic:cNvPicPr>
                      <a:picLocks noChangeAspect="1"/>
                    </pic:cNvPicPr>
                  </pic:nvPicPr>
                  <pic:blipFill>
                    <a:blip xmlns:r="http://schemas.openxmlformats.org/officeDocument/2006/relationships" r:embed="rId121" cstate="print"/>
                    <a:stretch>
                      <a:fillRect/>
                    </a:stretch>
                  </pic:blipFill>
                  <pic:spPr>
                    <a:xfrm>
                      <a:off x="0" y="0"/>
                      <a:ext cx="1147946" cy="93133"/>
                    </a:xfrm>
                    <a:prstGeom prst="rect">
                      <a:avLst/>
                    </a:prstGeom>
                  </pic:spPr>
                </pic:pic>
              </a:graphicData>
            </a:graphic>
          </wp:anchor>
        </w:drawing>
      </w:r>
      <w:r>
        <w:drawing>
          <wp:anchor distT="0" distB="0" distL="0" distR="0" simplePos="0" relativeHeight="251741184" behindDoc="1" locked="0" layoutInCell="1" allowOverlap="1">
            <wp:simplePos x="0" y="0"/>
            <wp:positionH relativeFrom="page">
              <wp:posOffset>3427095</wp:posOffset>
            </wp:positionH>
            <wp:positionV relativeFrom="paragraph">
              <wp:posOffset>65405</wp:posOffset>
            </wp:positionV>
            <wp:extent cx="1144270" cy="88900"/>
            <wp:effectExtent l="0" t="0" r="0" b="0"/>
            <wp:wrapNone/>
            <wp:docPr id="183"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99.png"/>
                    <pic:cNvPicPr>
                      <a:picLocks noChangeAspect="1"/>
                    </pic:cNvPicPr>
                  </pic:nvPicPr>
                  <pic:blipFill>
                    <a:blip xmlns:r="http://schemas.openxmlformats.org/officeDocument/2006/relationships" r:embed="rId122" cstate="print"/>
                    <a:stretch>
                      <a:fillRect/>
                    </a:stretch>
                  </pic:blipFill>
                  <pic:spPr>
                    <a:xfrm>
                      <a:off x="0" y="0"/>
                      <a:ext cx="1144493" cy="88900"/>
                    </a:xfrm>
                    <a:prstGeom prst="rect">
                      <a:avLst/>
                    </a:prstGeom>
                  </pic:spPr>
                </pic:pic>
              </a:graphicData>
            </a:graphic>
          </wp:anchor>
        </w:drawing>
      </w:r>
      <w:r>
        <w:drawing>
          <wp:anchor distT="0" distB="0" distL="0" distR="0" simplePos="0" relativeHeight="251742208" behindDoc="1" locked="0" layoutInCell="1" allowOverlap="1">
            <wp:simplePos x="0" y="0"/>
            <wp:positionH relativeFrom="page">
              <wp:posOffset>4756785</wp:posOffset>
            </wp:positionH>
            <wp:positionV relativeFrom="paragraph">
              <wp:posOffset>57785</wp:posOffset>
            </wp:positionV>
            <wp:extent cx="849630" cy="100330"/>
            <wp:effectExtent l="0" t="0" r="0" b="0"/>
            <wp:wrapNone/>
            <wp:docPr id="185"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00.png"/>
                    <pic:cNvPicPr>
                      <a:picLocks noChangeAspect="1"/>
                    </pic:cNvPicPr>
                  </pic:nvPicPr>
                  <pic:blipFill>
                    <a:blip xmlns:r="http://schemas.openxmlformats.org/officeDocument/2006/relationships" r:embed="rId123" cstate="print"/>
                    <a:stretch>
                      <a:fillRect/>
                    </a:stretch>
                  </pic:blipFill>
                  <pic:spPr>
                    <a:xfrm>
                      <a:off x="0" y="0"/>
                      <a:ext cx="849541" cy="100148"/>
                    </a:xfrm>
                    <a:prstGeom prst="rect">
                      <a:avLst/>
                    </a:prstGeom>
                  </pic:spPr>
                </pic:pic>
              </a:graphicData>
            </a:graphic>
          </wp:anchor>
        </w:drawing>
      </w:r>
      <w:r>
        <w:drawing>
          <wp:anchor distT="0" distB="0" distL="0" distR="0" simplePos="0" relativeHeight="251743232" behindDoc="1" locked="0" layoutInCell="1" allowOverlap="1">
            <wp:simplePos x="0" y="0"/>
            <wp:positionH relativeFrom="page">
              <wp:posOffset>5777230</wp:posOffset>
            </wp:positionH>
            <wp:positionV relativeFrom="paragraph">
              <wp:posOffset>66040</wp:posOffset>
            </wp:positionV>
            <wp:extent cx="913765" cy="95885"/>
            <wp:effectExtent l="0" t="0" r="0" b="0"/>
            <wp:wrapNone/>
            <wp:docPr id="187"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01.png"/>
                    <pic:cNvPicPr>
                      <a:picLocks noChangeAspect="1"/>
                    </pic:cNvPicPr>
                  </pic:nvPicPr>
                  <pic:blipFill>
                    <a:blip xmlns:r="http://schemas.openxmlformats.org/officeDocument/2006/relationships" r:embed="rId124" cstate="print"/>
                    <a:stretch>
                      <a:fillRect/>
                    </a:stretch>
                  </pic:blipFill>
                  <pic:spPr>
                    <a:xfrm>
                      <a:off x="0" y="0"/>
                      <a:ext cx="913564" cy="95975"/>
                    </a:xfrm>
                    <a:prstGeom prst="rect">
                      <a:avLst/>
                    </a:prstGeom>
                  </pic:spPr>
                </pic:pic>
              </a:graphicData>
            </a:graphic>
          </wp:anchor>
        </w:drawing>
      </w:r>
      <w:r>
        <w:rPr>
          <w:spacing w:val="-10"/>
        </w:rPr>
        <w:t>、</w:t>
      </w:r>
      <w:r>
        <w:tab/>
      </w:r>
      <w:r>
        <w:rPr>
          <w:spacing w:val="-10"/>
        </w:rPr>
        <w:t>、</w:t>
      </w:r>
      <w:r>
        <w:tab/>
      </w:r>
      <w:r>
        <w:rPr>
          <w:rFonts w:ascii="Times New Roman" w:eastAsia="Times New Roman"/>
          <w:spacing w:val="-5"/>
          <w:position w:val="2"/>
        </w:rPr>
        <w:t>,IP</w:t>
      </w:r>
      <w:r>
        <w:rPr>
          <w:rFonts w:ascii="Times New Roman" w:eastAsia="Times New Roman"/>
          <w:position w:val="2"/>
        </w:rPr>
        <w:tab/>
      </w:r>
      <w:r>
        <w:rPr>
          <w:spacing w:val="-10"/>
        </w:rPr>
        <w:t>、</w:t>
      </w:r>
      <w:r>
        <w:tab/>
      </w:r>
      <w:r>
        <w:rPr>
          <w:spacing w:val="-10"/>
        </w:rPr>
        <w:t>、</w:t>
      </w:r>
    </w:p>
    <w:p>
      <w:pPr>
        <w:pStyle w:val="BodyText"/>
        <w:tabs>
          <w:tab w:val="left" w:pos="1935"/>
          <w:tab w:val="left" w:pos="7525"/>
        </w:tabs>
        <w:spacing w:line="360" w:lineRule="exact"/>
        <w:ind w:left="0" w:right="212"/>
        <w:jc w:val="right"/>
      </w:pPr>
      <w:r>
        <w:drawing>
          <wp:anchor distT="0" distB="0" distL="0" distR="0" simplePos="0" relativeHeight="251722752" behindDoc="0" locked="0" layoutInCell="1" allowOverlap="1">
            <wp:simplePos x="0" y="0"/>
            <wp:positionH relativeFrom="page">
              <wp:posOffset>744855</wp:posOffset>
            </wp:positionH>
            <wp:positionV relativeFrom="paragraph">
              <wp:posOffset>68580</wp:posOffset>
            </wp:positionV>
            <wp:extent cx="982980" cy="93345"/>
            <wp:effectExtent l="0" t="0" r="0" b="0"/>
            <wp:wrapNone/>
            <wp:docPr id="189"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02.png"/>
                    <pic:cNvPicPr>
                      <a:picLocks noChangeAspect="1"/>
                    </pic:cNvPicPr>
                  </pic:nvPicPr>
                  <pic:blipFill>
                    <a:blip xmlns:r="http://schemas.openxmlformats.org/officeDocument/2006/relationships" r:embed="rId125" cstate="print"/>
                    <a:stretch>
                      <a:fillRect/>
                    </a:stretch>
                  </pic:blipFill>
                  <pic:spPr>
                    <a:xfrm>
                      <a:off x="0" y="0"/>
                      <a:ext cx="983116" cy="93133"/>
                    </a:xfrm>
                    <a:prstGeom prst="rect">
                      <a:avLst/>
                    </a:prstGeom>
                  </pic:spPr>
                </pic:pic>
              </a:graphicData>
            </a:graphic>
          </wp:anchor>
        </w:drawing>
      </w:r>
      <w:r>
        <w:drawing>
          <wp:anchor distT="0" distB="0" distL="0" distR="0" simplePos="0" relativeHeight="251744256" behindDoc="1" locked="0" layoutInCell="1" allowOverlap="1">
            <wp:simplePos x="0" y="0"/>
            <wp:positionH relativeFrom="page">
              <wp:posOffset>1957705</wp:posOffset>
            </wp:positionH>
            <wp:positionV relativeFrom="paragraph">
              <wp:posOffset>68580</wp:posOffset>
            </wp:positionV>
            <wp:extent cx="986790" cy="93345"/>
            <wp:effectExtent l="0" t="0" r="0" b="0"/>
            <wp:wrapNone/>
            <wp:docPr id="191"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03.png"/>
                    <pic:cNvPicPr>
                      <a:picLocks noChangeAspect="1"/>
                    </pic:cNvPicPr>
                  </pic:nvPicPr>
                  <pic:blipFill>
                    <a:blip xmlns:r="http://schemas.openxmlformats.org/officeDocument/2006/relationships" r:embed="rId126" cstate="print"/>
                    <a:stretch>
                      <a:fillRect/>
                    </a:stretch>
                  </pic:blipFill>
                  <pic:spPr>
                    <a:xfrm>
                      <a:off x="0" y="0"/>
                      <a:ext cx="987052" cy="93133"/>
                    </a:xfrm>
                    <a:prstGeom prst="rect">
                      <a:avLst/>
                    </a:prstGeom>
                  </pic:spPr>
                </pic:pic>
              </a:graphicData>
            </a:graphic>
          </wp:anchor>
        </w:drawing>
      </w:r>
      <w:r>
        <w:drawing>
          <wp:anchor distT="0" distB="0" distL="0" distR="0" simplePos="0" relativeHeight="251745280" behindDoc="1" locked="0" layoutInCell="1" allowOverlap="1">
            <wp:simplePos x="0" y="0"/>
            <wp:positionH relativeFrom="page">
              <wp:posOffset>4389120</wp:posOffset>
            </wp:positionH>
            <wp:positionV relativeFrom="paragraph">
              <wp:posOffset>52705</wp:posOffset>
            </wp:positionV>
            <wp:extent cx="1533525" cy="95885"/>
            <wp:effectExtent l="0" t="0" r="0" b="0"/>
            <wp:wrapNone/>
            <wp:docPr id="193"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04.png"/>
                    <pic:cNvPicPr>
                      <a:picLocks noChangeAspect="1"/>
                    </pic:cNvPicPr>
                  </pic:nvPicPr>
                  <pic:blipFill>
                    <a:blip xmlns:r="http://schemas.openxmlformats.org/officeDocument/2006/relationships" r:embed="rId127" cstate="print"/>
                    <a:stretch>
                      <a:fillRect/>
                    </a:stretch>
                  </pic:blipFill>
                  <pic:spPr>
                    <a:xfrm>
                      <a:off x="0" y="0"/>
                      <a:ext cx="1533698" cy="95975"/>
                    </a:xfrm>
                    <a:prstGeom prst="rect">
                      <a:avLst/>
                    </a:prstGeom>
                  </pic:spPr>
                </pic:pic>
              </a:graphicData>
            </a:graphic>
          </wp:anchor>
        </w:drawing>
      </w:r>
      <w:r>
        <w:drawing>
          <wp:anchor distT="0" distB="0" distL="0" distR="0" simplePos="0" relativeHeight="251746304" behindDoc="1" locked="0" layoutInCell="1" allowOverlap="1">
            <wp:simplePos x="0" y="0"/>
            <wp:positionH relativeFrom="page">
              <wp:posOffset>5985510</wp:posOffset>
            </wp:positionH>
            <wp:positionV relativeFrom="paragraph">
              <wp:posOffset>67310</wp:posOffset>
            </wp:positionV>
            <wp:extent cx="508635" cy="91440"/>
            <wp:effectExtent l="0" t="0" r="0" b="0"/>
            <wp:wrapNone/>
            <wp:docPr id="195"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05.png"/>
                    <pic:cNvPicPr>
                      <a:picLocks noChangeAspect="1"/>
                    </pic:cNvPicPr>
                  </pic:nvPicPr>
                  <pic:blipFill>
                    <a:blip xmlns:r="http://schemas.openxmlformats.org/officeDocument/2006/relationships" r:embed="rId128" cstate="print"/>
                    <a:stretch>
                      <a:fillRect/>
                    </a:stretch>
                  </pic:blipFill>
                  <pic:spPr>
                    <a:xfrm>
                      <a:off x="0" y="0"/>
                      <a:ext cx="508865" cy="91678"/>
                    </a:xfrm>
                    <a:prstGeom prst="rect">
                      <a:avLst/>
                    </a:prstGeom>
                  </pic:spPr>
                </pic:pic>
              </a:graphicData>
            </a:graphic>
          </wp:anchor>
        </w:drawing>
      </w:r>
      <w:r>
        <w:rPr>
          <w:spacing w:val="-10"/>
        </w:rPr>
        <w:t>、</w:t>
      </w:r>
      <w:r>
        <w:tab/>
      </w:r>
      <w:r>
        <w:t>。</w:t>
      </w:r>
      <w:r>
        <w:rPr>
          <w:spacing w:val="43"/>
        </w:rPr>
        <w:t xml:space="preserve"> </w:t>
      </w:r>
      <w:r>
        <w:t>子</w:t>
      </w:r>
      <w:r>
        <w:rPr>
          <w:spacing w:val="43"/>
        </w:rPr>
        <w:t xml:space="preserve"> </w:t>
      </w:r>
      <w:r>
        <w:t>网</w:t>
      </w:r>
      <w:r>
        <w:rPr>
          <w:spacing w:val="43"/>
        </w:rPr>
        <w:t xml:space="preserve"> </w:t>
      </w:r>
      <w:r>
        <w:t>掩</w:t>
      </w:r>
      <w:r>
        <w:rPr>
          <w:spacing w:val="43"/>
        </w:rPr>
        <w:t xml:space="preserve"> </w:t>
      </w:r>
      <w:r>
        <w:t>码</w:t>
      </w:r>
      <w:r>
        <w:rPr>
          <w:spacing w:val="43"/>
        </w:rPr>
        <w:t xml:space="preserve"> </w:t>
      </w:r>
      <w:r>
        <w:t>都</w:t>
      </w:r>
      <w:r>
        <w:rPr>
          <w:spacing w:val="43"/>
        </w:rPr>
        <w:t xml:space="preserve"> </w:t>
      </w:r>
      <w:r>
        <w:rPr>
          <w:spacing w:val="-10"/>
        </w:rPr>
        <w:t>是</w:t>
      </w:r>
      <w:r>
        <w:tab/>
      </w:r>
      <w:r>
        <w:t>，</w:t>
      </w:r>
      <w:r>
        <w:rPr>
          <w:spacing w:val="41"/>
        </w:rPr>
        <w:t xml:space="preserve"> </w:t>
      </w:r>
      <w:r>
        <w:rPr>
          <w:spacing w:val="-10"/>
        </w:rPr>
        <w:t>即</w:t>
      </w:r>
    </w:p>
    <w:p>
      <w:pPr>
        <w:pStyle w:val="BodyText"/>
        <w:tabs>
          <w:tab w:val="left" w:pos="6109"/>
        </w:tabs>
        <w:spacing w:line="360" w:lineRule="exact"/>
        <w:ind w:left="0" w:right="264"/>
        <w:jc w:val="right"/>
        <w:rPr>
          <w:rFonts w:ascii="Times New Roman" w:eastAsia="Times New Roman"/>
        </w:rPr>
      </w:pPr>
      <w:r>
        <w:drawing>
          <wp:anchor distT="0" distB="0" distL="0" distR="0" simplePos="0" relativeHeight="251723776" behindDoc="0" locked="0" layoutInCell="1" allowOverlap="1">
            <wp:simplePos x="0" y="0"/>
            <wp:positionH relativeFrom="page">
              <wp:posOffset>740410</wp:posOffset>
            </wp:positionH>
            <wp:positionV relativeFrom="paragraph">
              <wp:posOffset>67310</wp:posOffset>
            </wp:positionV>
            <wp:extent cx="897890" cy="91440"/>
            <wp:effectExtent l="0" t="0" r="0" b="0"/>
            <wp:wrapNone/>
            <wp:docPr id="19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06.png"/>
                    <pic:cNvPicPr>
                      <a:picLocks noChangeAspect="1"/>
                    </pic:cNvPicPr>
                  </pic:nvPicPr>
                  <pic:blipFill>
                    <a:blip xmlns:r="http://schemas.openxmlformats.org/officeDocument/2006/relationships" r:embed="rId129" cstate="print"/>
                    <a:stretch>
                      <a:fillRect/>
                    </a:stretch>
                  </pic:blipFill>
                  <pic:spPr>
                    <a:xfrm>
                      <a:off x="0" y="0"/>
                      <a:ext cx="897998" cy="91678"/>
                    </a:xfrm>
                    <a:prstGeom prst="rect">
                      <a:avLst/>
                    </a:prstGeom>
                  </pic:spPr>
                </pic:pic>
              </a:graphicData>
            </a:graphic>
          </wp:anchor>
        </w:drawing>
      </w:r>
      <w:r>
        <w:drawing>
          <wp:anchor distT="0" distB="0" distL="0" distR="0" simplePos="0" relativeHeight="251747328" behindDoc="1" locked="0" layoutInCell="1" allowOverlap="1">
            <wp:simplePos x="0" y="0"/>
            <wp:positionH relativeFrom="page">
              <wp:posOffset>4179570</wp:posOffset>
            </wp:positionH>
            <wp:positionV relativeFrom="paragraph">
              <wp:posOffset>65405</wp:posOffset>
            </wp:positionV>
            <wp:extent cx="1317625" cy="95885"/>
            <wp:effectExtent l="0" t="0" r="0" b="0"/>
            <wp:wrapNone/>
            <wp:docPr id="199"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07.png"/>
                    <pic:cNvPicPr>
                      <a:picLocks noChangeAspect="1"/>
                    </pic:cNvPicPr>
                  </pic:nvPicPr>
                  <pic:blipFill>
                    <a:blip xmlns:r="http://schemas.openxmlformats.org/officeDocument/2006/relationships" r:embed="rId130" cstate="print"/>
                    <a:stretch>
                      <a:fillRect/>
                    </a:stretch>
                  </pic:blipFill>
                  <pic:spPr>
                    <a:xfrm>
                      <a:off x="0" y="0"/>
                      <a:ext cx="1317787" cy="95975"/>
                    </a:xfrm>
                    <a:prstGeom prst="rect">
                      <a:avLst/>
                    </a:prstGeom>
                  </pic:spPr>
                </pic:pic>
              </a:graphicData>
            </a:graphic>
          </wp:anchor>
        </w:drawing>
      </w:r>
      <w:r>
        <w:rPr>
          <w:spacing w:val="-4"/>
        </w:rPr>
        <w:t>。关于可分配地址范围只详细讲解一个，</w:t>
      </w:r>
      <w:r>
        <w:rPr>
          <w:spacing w:val="-10"/>
        </w:rPr>
        <w:t>即</w:t>
      </w:r>
      <w:r>
        <w:tab/>
      </w:r>
      <w:r>
        <w:rPr>
          <w:spacing w:val="-4"/>
        </w:rPr>
        <w:t>，因为主机号为后面</w:t>
      </w:r>
      <w:r>
        <w:rPr>
          <w:spacing w:val="-5"/>
        </w:rPr>
        <w:t xml:space="preserve"> </w:t>
      </w:r>
      <w:r>
        <w:rPr>
          <w:rFonts w:ascii="Times New Roman" w:eastAsia="Times New Roman"/>
          <w:spacing w:val="-10"/>
          <w:position w:val="2"/>
        </w:rPr>
        <w:t>6</w:t>
      </w:r>
    </w:p>
    <w:p>
      <w:pPr>
        <w:pStyle w:val="BodyText"/>
        <w:tabs>
          <w:tab w:val="left" w:pos="6171"/>
        </w:tabs>
        <w:spacing w:line="360" w:lineRule="exact"/>
        <w:ind w:left="0" w:right="211"/>
        <w:jc w:val="right"/>
      </w:pPr>
      <w:r>
        <w:drawing>
          <wp:anchor distT="0" distB="0" distL="0" distR="0" simplePos="0" relativeHeight="251748352" behindDoc="1" locked="0" layoutInCell="1" allowOverlap="1">
            <wp:simplePos x="0" y="0"/>
            <wp:positionH relativeFrom="page">
              <wp:posOffset>2150110</wp:posOffset>
            </wp:positionH>
            <wp:positionV relativeFrom="paragraph">
              <wp:posOffset>64770</wp:posOffset>
            </wp:positionV>
            <wp:extent cx="2455545" cy="97155"/>
            <wp:effectExtent l="0" t="0" r="0" b="0"/>
            <wp:wrapNone/>
            <wp:docPr id="201"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08.png"/>
                    <pic:cNvPicPr>
                      <a:picLocks noChangeAspect="1"/>
                    </pic:cNvPicPr>
                  </pic:nvPicPr>
                  <pic:blipFill>
                    <a:blip xmlns:r="http://schemas.openxmlformats.org/officeDocument/2006/relationships" r:embed="rId131" cstate="print"/>
                    <a:stretch>
                      <a:fillRect/>
                    </a:stretch>
                  </pic:blipFill>
                  <pic:spPr>
                    <a:xfrm>
                      <a:off x="0" y="0"/>
                      <a:ext cx="2455575" cy="97366"/>
                    </a:xfrm>
                    <a:prstGeom prst="rect">
                      <a:avLst/>
                    </a:prstGeom>
                  </pic:spPr>
                </pic:pic>
              </a:graphicData>
            </a:graphic>
          </wp:anchor>
        </w:drawing>
      </w:r>
      <w:r>
        <w:rPr>
          <w:spacing w:val="35"/>
        </w:rPr>
        <w:t>位</w:t>
      </w:r>
      <w:r>
        <w:t>，</w:t>
      </w:r>
      <w:r>
        <w:rPr>
          <w:spacing w:val="-28"/>
        </w:rPr>
        <w:t xml:space="preserve"> </w:t>
      </w:r>
      <w:r>
        <w:rPr>
          <w:spacing w:val="35"/>
        </w:rPr>
        <w:t>所以地址范围</w:t>
      </w:r>
      <w:r>
        <w:rPr>
          <w:spacing w:val="-10"/>
        </w:rPr>
        <w:t>为</w:t>
      </w:r>
      <w:r>
        <w:tab/>
      </w:r>
      <w:r>
        <w:t>（</w:t>
      </w:r>
      <w:r>
        <w:rPr>
          <w:spacing w:val="-29"/>
        </w:rPr>
        <w:t xml:space="preserve"> </w:t>
      </w:r>
      <w:r>
        <w:rPr>
          <w:spacing w:val="35"/>
        </w:rPr>
        <w:t>全</w:t>
      </w:r>
      <w:r>
        <w:rPr>
          <w:rFonts w:ascii="宋体" w:eastAsia="宋体" w:hAnsi="宋体" w:hint="eastAsia"/>
          <w:position w:val="1"/>
        </w:rPr>
        <w:t>“</w:t>
      </w:r>
      <w:r>
        <w:rPr>
          <w:rFonts w:ascii="Times New Roman" w:eastAsia="Times New Roman" w:hAnsi="Times New Roman"/>
          <w:position w:val="2"/>
        </w:rPr>
        <w:t>0</w:t>
      </w:r>
      <w:r>
        <w:rPr>
          <w:rFonts w:ascii="宋体" w:eastAsia="宋体" w:hAnsi="宋体" w:hint="eastAsia"/>
          <w:position w:val="1"/>
        </w:rPr>
        <w:t>”</w:t>
      </w:r>
      <w:r>
        <w:rPr>
          <w:spacing w:val="35"/>
        </w:rPr>
        <w:t>和全</w:t>
      </w:r>
      <w:r>
        <w:rPr>
          <w:rFonts w:ascii="宋体" w:eastAsia="宋体" w:hAnsi="宋体" w:hint="eastAsia"/>
          <w:position w:val="1"/>
        </w:rPr>
        <w:t>“</w:t>
      </w:r>
      <w:r>
        <w:rPr>
          <w:rFonts w:ascii="Times New Roman" w:eastAsia="Times New Roman" w:hAnsi="Times New Roman"/>
          <w:position w:val="2"/>
        </w:rPr>
        <w:t>1</w:t>
      </w:r>
      <w:r>
        <w:rPr>
          <w:rFonts w:ascii="宋体" w:eastAsia="宋体" w:hAnsi="宋体" w:hint="eastAsia"/>
          <w:position w:val="1"/>
        </w:rPr>
        <w:t>”</w:t>
      </w:r>
      <w:r>
        <w:rPr>
          <w:spacing w:val="35"/>
        </w:rPr>
        <w:t>都去掉</w:t>
      </w:r>
      <w:r>
        <w:t>）</w:t>
      </w:r>
      <w:r>
        <w:rPr>
          <w:spacing w:val="-27"/>
        </w:rPr>
        <w:t xml:space="preserve"> </w:t>
      </w:r>
      <w:r>
        <w:t>，</w:t>
      </w:r>
      <w:r>
        <w:rPr>
          <w:spacing w:val="-27"/>
        </w:rPr>
        <w:t xml:space="preserve"> </w:t>
      </w:r>
      <w:r>
        <w:rPr>
          <w:spacing w:val="-10"/>
        </w:rPr>
        <w:t>即</w:t>
      </w:r>
    </w:p>
    <w:p>
      <w:pPr>
        <w:pStyle w:val="BodyText"/>
        <w:spacing w:line="374" w:lineRule="exact"/>
        <w:ind w:left="544" w:right="770"/>
        <w:jc w:val="center"/>
      </w:pPr>
      <w:r>
        <w:drawing>
          <wp:anchor distT="0" distB="0" distL="0" distR="0" simplePos="0" relativeHeight="251720704" behindDoc="0" locked="0" layoutInCell="1" allowOverlap="1">
            <wp:simplePos x="0" y="0"/>
            <wp:positionH relativeFrom="page">
              <wp:posOffset>1562735</wp:posOffset>
            </wp:positionH>
            <wp:positionV relativeFrom="paragraph">
              <wp:posOffset>256540</wp:posOffset>
            </wp:positionV>
            <wp:extent cx="4719320" cy="1060450"/>
            <wp:effectExtent l="0" t="0" r="0" b="0"/>
            <wp:wrapTopAndBottom/>
            <wp:docPr id="203"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09.png"/>
                    <pic:cNvPicPr>
                      <a:picLocks noChangeAspect="1"/>
                    </pic:cNvPicPr>
                  </pic:nvPicPr>
                  <pic:blipFill>
                    <a:blip xmlns:r="http://schemas.openxmlformats.org/officeDocument/2006/relationships" r:embed="rId132" cstate="print"/>
                    <a:stretch>
                      <a:fillRect/>
                    </a:stretch>
                  </pic:blipFill>
                  <pic:spPr>
                    <a:xfrm>
                      <a:off x="0" y="0"/>
                      <a:ext cx="4719092" cy="1060322"/>
                    </a:xfrm>
                    <a:prstGeom prst="rect">
                      <a:avLst/>
                    </a:prstGeom>
                  </pic:spPr>
                </pic:pic>
              </a:graphicData>
            </a:graphic>
          </wp:anchor>
        </w:drawing>
      </w:r>
      <w:r>
        <w:drawing>
          <wp:anchor distT="0" distB="0" distL="0" distR="0" simplePos="0" relativeHeight="251724800" behindDoc="0" locked="0" layoutInCell="1" allowOverlap="1">
            <wp:simplePos x="0" y="0"/>
            <wp:positionH relativeFrom="page">
              <wp:posOffset>748665</wp:posOffset>
            </wp:positionH>
            <wp:positionV relativeFrom="paragraph">
              <wp:posOffset>67310</wp:posOffset>
            </wp:positionV>
            <wp:extent cx="1576070" cy="95885"/>
            <wp:effectExtent l="0" t="0" r="0" b="0"/>
            <wp:wrapNone/>
            <wp:docPr id="205"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10.png"/>
                    <pic:cNvPicPr>
                      <a:picLocks noChangeAspect="1"/>
                    </pic:cNvPicPr>
                  </pic:nvPicPr>
                  <pic:blipFill>
                    <a:blip xmlns:r="http://schemas.openxmlformats.org/officeDocument/2006/relationships" r:embed="rId133" cstate="print"/>
                    <a:stretch>
                      <a:fillRect/>
                    </a:stretch>
                  </pic:blipFill>
                  <pic:spPr>
                    <a:xfrm>
                      <a:off x="0" y="0"/>
                      <a:ext cx="1576203" cy="96085"/>
                    </a:xfrm>
                    <a:prstGeom prst="rect">
                      <a:avLst/>
                    </a:prstGeom>
                  </pic:spPr>
                </pic:pic>
              </a:graphicData>
            </a:graphic>
          </wp:anchor>
        </w:drawing>
      </w:r>
      <w:r>
        <w:rPr>
          <w:spacing w:val="-3"/>
        </w:rPr>
        <w:t xml:space="preserve">；其他 </w:t>
      </w:r>
      <w:r>
        <w:rPr>
          <w:rFonts w:ascii="Times New Roman" w:eastAsia="Times New Roman"/>
          <w:position w:val="2"/>
        </w:rPr>
        <w:t xml:space="preserve">3 </w:t>
      </w:r>
      <w:r>
        <w:rPr>
          <w:spacing w:val="-1"/>
        </w:rPr>
        <w:t>个以此类推，最后的详细答案见下表。</w:t>
      </w:r>
    </w:p>
    <w:p>
      <w:pPr>
        <w:pStyle w:val="BodyText"/>
        <w:spacing w:before="82"/>
        <w:ind w:left="544" w:right="204"/>
        <w:jc w:val="center"/>
      </w:pPr>
      <w:r>
        <w:t>图—</w:t>
      </w:r>
      <w:r>
        <w:rPr>
          <w:rFonts w:ascii="Times New Roman" w:eastAsia="Times New Roman" w:hAnsi="Times New Roman"/>
          <w:position w:val="2"/>
        </w:rPr>
        <w:t xml:space="preserve">4 </w:t>
      </w:r>
      <w:r>
        <w:rPr>
          <w:spacing w:val="-1"/>
        </w:rPr>
        <w:t>个等长子网的子网掩码和可分配地址范围</w:t>
      </w:r>
    </w:p>
    <w:p>
      <w:pPr>
        <w:spacing w:after="0"/>
        <w:jc w:val="center"/>
        <w:sectPr>
          <w:headerReference w:type="default" r:id="rId134"/>
          <w:footerReference w:type="default" r:id="rId135"/>
          <w:pgSz w:w="11910" w:h="16840"/>
          <w:pgMar w:top="1460" w:right="920" w:bottom="820" w:left="1000" w:header="567" w:footer="633" w:gutter="0"/>
          <w:pgNumType w:start="13"/>
          <w:cols w:num="1" w:space="720"/>
        </w:sectPr>
      </w:pPr>
    </w:p>
    <w:p>
      <w:pPr>
        <w:pStyle w:val="Heading2"/>
        <w:numPr>
          <w:ilvl w:val="0"/>
          <w:numId w:val="5"/>
        </w:numPr>
        <w:tabs>
          <w:tab w:val="left" w:pos="555"/>
        </w:tabs>
        <w:spacing w:before="0" w:after="0" w:line="368" w:lineRule="exact"/>
        <w:ind w:left="555" w:right="0" w:hanging="421"/>
        <w:jc w:val="left"/>
        <w:rPr>
          <w:rFonts w:ascii="Times New Roman" w:eastAsia="Times New Roman"/>
        </w:rPr>
      </w:pPr>
      <w:r>
        <w:rPr>
          <w:spacing w:val="-4"/>
        </w:rPr>
        <w:t xml:space="preserve">主机 </w:t>
      </w:r>
      <w:r>
        <w:rPr>
          <w:rFonts w:ascii="Times New Roman" w:eastAsia="Times New Roman"/>
          <w:spacing w:val="-2"/>
          <w:position w:val="2"/>
        </w:rPr>
        <w:t>H</w:t>
      </w:r>
      <w:r>
        <w:rPr>
          <w:rFonts w:ascii="Times New Roman" w:eastAsia="Times New Roman"/>
          <w:spacing w:val="4"/>
          <w:position w:val="2"/>
        </w:rPr>
        <w:t xml:space="preserve"> </w:t>
      </w:r>
      <w:r>
        <w:rPr>
          <w:spacing w:val="-3"/>
        </w:rPr>
        <w:t xml:space="preserve">通过快速以太网连接 </w:t>
      </w:r>
      <w:r>
        <w:rPr>
          <w:rFonts w:ascii="Times New Roman" w:eastAsia="Times New Roman"/>
          <w:spacing w:val="-2"/>
          <w:position w:val="2"/>
        </w:rPr>
        <w:t>Internet</w:t>
      </w:r>
      <w:r>
        <w:rPr>
          <w:spacing w:val="-2"/>
        </w:rPr>
        <w:t>，</w:t>
      </w:r>
      <w:r>
        <w:rPr>
          <w:rFonts w:ascii="Times New Roman" w:eastAsia="Times New Roman"/>
          <w:spacing w:val="-2"/>
          <w:position w:val="2"/>
        </w:rPr>
        <w:t>IP</w:t>
      </w:r>
      <w:r>
        <w:rPr>
          <w:rFonts w:ascii="Times New Roman" w:eastAsia="Times New Roman"/>
          <w:spacing w:val="4"/>
          <w:position w:val="2"/>
        </w:rPr>
        <w:t xml:space="preserve"> </w:t>
      </w:r>
      <w:r>
        <w:rPr>
          <w:spacing w:val="-4"/>
        </w:rPr>
        <w:t xml:space="preserve">地址为 </w:t>
      </w:r>
      <w:r>
        <w:rPr>
          <w:rFonts w:ascii="Times New Roman" w:eastAsia="Times New Roman"/>
          <w:spacing w:val="-2"/>
          <w:position w:val="2"/>
        </w:rPr>
        <w:t>192.168.0.8</w:t>
      </w:r>
      <w:r>
        <w:rPr>
          <w:spacing w:val="-4"/>
        </w:rPr>
        <w:t xml:space="preserve">，服务器 </w:t>
      </w:r>
      <w:r>
        <w:rPr>
          <w:rFonts w:ascii="Times New Roman" w:eastAsia="Times New Roman"/>
          <w:spacing w:val="-2"/>
          <w:position w:val="2"/>
        </w:rPr>
        <w:t>S</w:t>
      </w:r>
      <w:r>
        <w:rPr>
          <w:rFonts w:ascii="Times New Roman" w:eastAsia="Times New Roman"/>
          <w:spacing w:val="4"/>
          <w:position w:val="2"/>
        </w:rPr>
        <w:t xml:space="preserve"> </w:t>
      </w:r>
      <w:r>
        <w:rPr>
          <w:spacing w:val="-5"/>
        </w:rPr>
        <w:t xml:space="preserve">的 </w:t>
      </w:r>
      <w:r>
        <w:rPr>
          <w:rFonts w:ascii="Times New Roman" w:eastAsia="Times New Roman"/>
          <w:spacing w:val="-2"/>
          <w:position w:val="2"/>
        </w:rPr>
        <w:t>IP</w:t>
      </w:r>
      <w:r>
        <w:rPr>
          <w:rFonts w:ascii="Times New Roman" w:eastAsia="Times New Roman"/>
          <w:spacing w:val="4"/>
          <w:position w:val="2"/>
        </w:rPr>
        <w:t xml:space="preserve"> </w:t>
      </w:r>
      <w:r>
        <w:rPr>
          <w:spacing w:val="-4"/>
        </w:rPr>
        <w:t xml:space="preserve">地址为 </w:t>
      </w:r>
      <w:r>
        <w:rPr>
          <w:rFonts w:ascii="Times New Roman" w:eastAsia="Times New Roman"/>
          <w:spacing w:val="-2"/>
          <w:position w:val="2"/>
        </w:rPr>
        <w:t>211.68.71.80</w:t>
      </w:r>
      <w:r>
        <w:rPr>
          <w:spacing w:val="-2"/>
        </w:rPr>
        <w:t>。</w:t>
      </w:r>
      <w:r>
        <w:rPr>
          <w:rFonts w:ascii="Times New Roman" w:eastAsia="Times New Roman"/>
          <w:spacing w:val="-10"/>
          <w:position w:val="2"/>
        </w:rPr>
        <w:t>H</w:t>
      </w:r>
    </w:p>
    <w:p>
      <w:pPr>
        <w:spacing w:before="0" w:line="374" w:lineRule="exact"/>
        <w:ind w:left="134" w:right="0" w:firstLine="0"/>
        <w:jc w:val="left"/>
        <w:rPr>
          <w:b/>
          <w:sz w:val="21"/>
        </w:rPr>
      </w:pPr>
      <w:r>
        <w:drawing>
          <wp:anchor distT="0" distB="0" distL="0" distR="0" simplePos="0" relativeHeight="251749376" behindDoc="0" locked="0" layoutInCell="1" allowOverlap="1">
            <wp:simplePos x="0" y="0"/>
            <wp:positionH relativeFrom="page">
              <wp:posOffset>1580515</wp:posOffset>
            </wp:positionH>
            <wp:positionV relativeFrom="paragraph">
              <wp:posOffset>266700</wp:posOffset>
            </wp:positionV>
            <wp:extent cx="4598670" cy="1911350"/>
            <wp:effectExtent l="0" t="0" r="0" b="0"/>
            <wp:wrapTopAndBottom/>
            <wp:docPr id="207"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111.png"/>
                    <pic:cNvPicPr>
                      <a:picLocks noChangeAspect="1"/>
                    </pic:cNvPicPr>
                  </pic:nvPicPr>
                  <pic:blipFill>
                    <a:blip xmlns:r="http://schemas.openxmlformats.org/officeDocument/2006/relationships" r:embed="rId136" cstate="print"/>
                    <a:stretch>
                      <a:fillRect/>
                    </a:stretch>
                  </pic:blipFill>
                  <pic:spPr>
                    <a:xfrm>
                      <a:off x="0" y="0"/>
                      <a:ext cx="4598500" cy="1911096"/>
                    </a:xfrm>
                    <a:prstGeom prst="rect">
                      <a:avLst/>
                    </a:prstGeom>
                  </pic:spPr>
                </pic:pic>
              </a:graphicData>
            </a:graphic>
          </wp:anchor>
        </w:drawing>
      </w:r>
      <w:r>
        <w:rPr>
          <w:b/>
          <w:spacing w:val="-6"/>
          <w:sz w:val="21"/>
        </w:rPr>
        <w:t xml:space="preserve">与 </w:t>
      </w:r>
      <w:r>
        <w:rPr>
          <w:rFonts w:ascii="Times New Roman" w:eastAsia="Times New Roman"/>
          <w:b/>
          <w:position w:val="2"/>
          <w:sz w:val="21"/>
        </w:rPr>
        <w:t xml:space="preserve">S </w:t>
      </w:r>
      <w:r>
        <w:rPr>
          <w:b/>
          <w:spacing w:val="-4"/>
          <w:sz w:val="21"/>
        </w:rPr>
        <w:t xml:space="preserve">使用 </w:t>
      </w:r>
      <w:r>
        <w:rPr>
          <w:rFonts w:ascii="Times New Roman" w:eastAsia="Times New Roman"/>
          <w:b/>
          <w:position w:val="2"/>
          <w:sz w:val="21"/>
        </w:rPr>
        <w:t xml:space="preserve">TCP </w:t>
      </w:r>
      <w:r>
        <w:rPr>
          <w:b/>
          <w:spacing w:val="-2"/>
          <w:sz w:val="21"/>
        </w:rPr>
        <w:t xml:space="preserve">通信时，在 </w:t>
      </w:r>
      <w:r>
        <w:rPr>
          <w:rFonts w:ascii="Times New Roman" w:eastAsia="Times New Roman"/>
          <w:b/>
          <w:position w:val="2"/>
          <w:sz w:val="21"/>
        </w:rPr>
        <w:t xml:space="preserve">H </w:t>
      </w:r>
      <w:r>
        <w:rPr>
          <w:b/>
          <w:spacing w:val="-2"/>
          <w:sz w:val="21"/>
        </w:rPr>
        <w:t xml:space="preserve">上捕获的其中 </w:t>
      </w:r>
      <w:r>
        <w:rPr>
          <w:rFonts w:ascii="Times New Roman" w:eastAsia="Times New Roman"/>
          <w:b/>
          <w:position w:val="2"/>
          <w:sz w:val="21"/>
        </w:rPr>
        <w:t xml:space="preserve">5 </w:t>
      </w:r>
      <w:r>
        <w:rPr>
          <w:b/>
          <w:spacing w:val="-6"/>
          <w:sz w:val="21"/>
        </w:rPr>
        <w:t xml:space="preserve">个 </w:t>
      </w:r>
      <w:r>
        <w:rPr>
          <w:rFonts w:ascii="Times New Roman" w:eastAsia="Times New Roman"/>
          <w:b/>
          <w:position w:val="2"/>
          <w:sz w:val="21"/>
        </w:rPr>
        <w:t xml:space="preserve">IP </w:t>
      </w:r>
      <w:r>
        <w:rPr>
          <w:b/>
          <w:spacing w:val="-2"/>
          <w:sz w:val="21"/>
        </w:rPr>
        <w:t xml:space="preserve">分组如下表 </w:t>
      </w:r>
      <w:r>
        <w:rPr>
          <w:rFonts w:ascii="Times New Roman" w:eastAsia="Times New Roman"/>
          <w:b/>
          <w:position w:val="2"/>
          <w:sz w:val="21"/>
        </w:rPr>
        <w:t xml:space="preserve">1 </w:t>
      </w:r>
      <w:r>
        <w:rPr>
          <w:b/>
          <w:spacing w:val="-4"/>
          <w:sz w:val="21"/>
        </w:rPr>
        <w:t>所示。</w:t>
      </w:r>
    </w:p>
    <w:p>
      <w:pPr>
        <w:pStyle w:val="BodyText"/>
        <w:spacing w:before="86" w:line="374" w:lineRule="exact"/>
        <w:ind w:left="544" w:right="205"/>
        <w:jc w:val="center"/>
        <w:rPr>
          <w:rFonts w:ascii="Times New Roman" w:eastAsia="Times New Roman"/>
        </w:rPr>
      </w:pPr>
      <w:r>
        <w:rPr>
          <w:spacing w:val="-5"/>
        </w:rPr>
        <w:t xml:space="preserve">表 </w:t>
      </w:r>
      <w:r>
        <w:rPr>
          <w:rFonts w:ascii="Times New Roman" w:eastAsia="Times New Roman"/>
          <w:spacing w:val="-10"/>
          <w:position w:val="2"/>
        </w:rPr>
        <w:t>1</w:t>
      </w:r>
    </w:p>
    <w:p>
      <w:pPr>
        <w:pStyle w:val="BodyText"/>
        <w:spacing w:line="374" w:lineRule="exact"/>
      </w:pPr>
      <w:r>
        <w:rPr>
          <w:spacing w:val="-2"/>
        </w:rPr>
        <w:t>回答下列问题。</w:t>
      </w:r>
    </w:p>
    <w:p>
      <w:pPr>
        <w:pStyle w:val="ListParagraph"/>
        <w:numPr>
          <w:ilvl w:val="1"/>
          <w:numId w:val="5"/>
        </w:numPr>
        <w:tabs>
          <w:tab w:val="left" w:pos="1085"/>
        </w:tabs>
        <w:spacing w:before="0" w:after="0" w:line="223" w:lineRule="auto"/>
        <w:ind w:left="134" w:right="212" w:firstLine="420"/>
        <w:jc w:val="left"/>
        <w:rPr>
          <w:sz w:val="21"/>
        </w:rPr>
      </w:pPr>
      <w:r>
        <w:rPr>
          <w:spacing w:val="-1"/>
          <w:sz w:val="21"/>
        </w:rPr>
        <w:t xml:space="preserve">表 </w:t>
      </w:r>
      <w:r>
        <w:rPr>
          <w:rFonts w:ascii="Times New Roman" w:eastAsia="Times New Roman"/>
          <w:position w:val="2"/>
          <w:sz w:val="21"/>
        </w:rPr>
        <w:t xml:space="preserve">1 </w:t>
      </w:r>
      <w:r>
        <w:rPr>
          <w:spacing w:val="-1"/>
          <w:sz w:val="21"/>
        </w:rPr>
        <w:t xml:space="preserve">中的 </w:t>
      </w:r>
      <w:r>
        <w:rPr>
          <w:rFonts w:ascii="Times New Roman" w:eastAsia="Times New Roman"/>
          <w:position w:val="2"/>
          <w:sz w:val="21"/>
        </w:rPr>
        <w:t xml:space="preserve">IP </w:t>
      </w:r>
      <w:r>
        <w:rPr>
          <w:spacing w:val="-1"/>
          <w:sz w:val="21"/>
        </w:rPr>
        <w:t xml:space="preserve">分组中，哪几个是由 </w:t>
      </w:r>
      <w:r>
        <w:rPr>
          <w:rFonts w:ascii="Times New Roman" w:eastAsia="Times New Roman"/>
          <w:position w:val="2"/>
          <w:sz w:val="21"/>
        </w:rPr>
        <w:t xml:space="preserve">H </w:t>
      </w:r>
      <w:r>
        <w:rPr>
          <w:spacing w:val="-1"/>
          <w:sz w:val="21"/>
        </w:rPr>
        <w:t xml:space="preserve">发送的？哪几个完成了 </w:t>
      </w:r>
      <w:r>
        <w:rPr>
          <w:rFonts w:ascii="Times New Roman" w:eastAsia="Times New Roman"/>
          <w:position w:val="2"/>
          <w:sz w:val="21"/>
        </w:rPr>
        <w:t xml:space="preserve">TCP </w:t>
      </w:r>
      <w:r>
        <w:rPr>
          <w:sz w:val="21"/>
        </w:rPr>
        <w:t>连接建立过程？哪几个在通过</w:t>
      </w:r>
      <w:r>
        <w:rPr>
          <w:spacing w:val="-2"/>
          <w:sz w:val="21"/>
        </w:rPr>
        <w:t>快速以太网传输时进行了填充？</w:t>
      </w:r>
    </w:p>
    <w:p>
      <w:pPr>
        <w:pStyle w:val="ListParagraph"/>
        <w:numPr>
          <w:ilvl w:val="1"/>
          <w:numId w:val="5"/>
        </w:numPr>
        <w:tabs>
          <w:tab w:val="left" w:pos="1080"/>
        </w:tabs>
        <w:spacing w:before="0" w:after="0" w:line="355" w:lineRule="exact"/>
        <w:ind w:left="1080" w:right="0" w:hanging="526"/>
        <w:jc w:val="left"/>
        <w:rPr>
          <w:sz w:val="21"/>
        </w:rPr>
      </w:pPr>
      <w:r>
        <w:rPr>
          <w:spacing w:val="-3"/>
          <w:sz w:val="21"/>
        </w:rPr>
        <w:t xml:space="preserve">根据表 </w:t>
      </w:r>
      <w:r>
        <w:rPr>
          <w:rFonts w:ascii="Times New Roman" w:eastAsia="Times New Roman"/>
          <w:position w:val="2"/>
          <w:sz w:val="21"/>
        </w:rPr>
        <w:t xml:space="preserve">1 </w:t>
      </w:r>
      <w:r>
        <w:rPr>
          <w:spacing w:val="-4"/>
          <w:sz w:val="21"/>
        </w:rPr>
        <w:t xml:space="preserve">中的 </w:t>
      </w:r>
      <w:r>
        <w:rPr>
          <w:rFonts w:ascii="Times New Roman" w:eastAsia="Times New Roman"/>
          <w:position w:val="2"/>
          <w:sz w:val="21"/>
        </w:rPr>
        <w:t xml:space="preserve">IP </w:t>
      </w:r>
      <w:r>
        <w:rPr>
          <w:spacing w:val="-2"/>
          <w:sz w:val="21"/>
        </w:rPr>
        <w:t xml:space="preserve">分组，分析 </w:t>
      </w:r>
      <w:r>
        <w:rPr>
          <w:rFonts w:ascii="Times New Roman" w:eastAsia="Times New Roman"/>
          <w:position w:val="2"/>
          <w:sz w:val="21"/>
        </w:rPr>
        <w:t xml:space="preserve">S </w:t>
      </w:r>
      <w:r>
        <w:rPr>
          <w:spacing w:val="-1"/>
          <w:sz w:val="21"/>
        </w:rPr>
        <w:t>已经收到的应用层数据字节数是多少？</w:t>
      </w:r>
    </w:p>
    <w:p>
      <w:pPr>
        <w:pStyle w:val="ListParagraph"/>
        <w:numPr>
          <w:ilvl w:val="1"/>
          <w:numId w:val="5"/>
        </w:numPr>
        <w:tabs>
          <w:tab w:val="left" w:pos="1080"/>
        </w:tabs>
        <w:spacing w:before="0" w:after="0" w:line="223" w:lineRule="auto"/>
        <w:ind w:left="134" w:right="211" w:firstLine="420"/>
        <w:jc w:val="left"/>
        <w:rPr>
          <w:sz w:val="21"/>
        </w:rPr>
      </w:pPr>
      <w:r>
        <w:drawing>
          <wp:anchor distT="0" distB="0" distL="0" distR="0" simplePos="0" relativeHeight="251750400" behindDoc="0" locked="0" layoutInCell="1" allowOverlap="1">
            <wp:simplePos x="0" y="0"/>
            <wp:positionH relativeFrom="page">
              <wp:posOffset>1591310</wp:posOffset>
            </wp:positionH>
            <wp:positionV relativeFrom="paragraph">
              <wp:posOffset>478155</wp:posOffset>
            </wp:positionV>
            <wp:extent cx="4678680" cy="349250"/>
            <wp:effectExtent l="0" t="0" r="0" b="0"/>
            <wp:wrapTopAndBottom/>
            <wp:docPr id="209"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112.png"/>
                    <pic:cNvPicPr>
                      <a:picLocks noChangeAspect="1"/>
                    </pic:cNvPicPr>
                  </pic:nvPicPr>
                  <pic:blipFill>
                    <a:blip xmlns:r="http://schemas.openxmlformats.org/officeDocument/2006/relationships" r:embed="rId137" cstate="print"/>
                    <a:stretch>
                      <a:fillRect/>
                    </a:stretch>
                  </pic:blipFill>
                  <pic:spPr>
                    <a:xfrm>
                      <a:off x="0" y="0"/>
                      <a:ext cx="4678492" cy="349186"/>
                    </a:xfrm>
                    <a:prstGeom prst="rect">
                      <a:avLst/>
                    </a:prstGeom>
                  </pic:spPr>
                </pic:pic>
              </a:graphicData>
            </a:graphic>
          </wp:anchor>
        </w:drawing>
      </w:r>
      <w:r>
        <w:rPr>
          <w:spacing w:val="-5"/>
          <w:sz w:val="21"/>
        </w:rPr>
        <w:t xml:space="preserve">若表 </w:t>
      </w:r>
      <w:r>
        <w:rPr>
          <w:rFonts w:ascii="Times New Roman" w:eastAsia="Times New Roman"/>
          <w:position w:val="2"/>
          <w:sz w:val="21"/>
        </w:rPr>
        <w:t>1</w:t>
      </w:r>
      <w:r>
        <w:rPr>
          <w:rFonts w:ascii="Times New Roman" w:eastAsia="Times New Roman"/>
          <w:spacing w:val="-5"/>
          <w:position w:val="2"/>
          <w:sz w:val="21"/>
        </w:rPr>
        <w:t xml:space="preserve"> </w:t>
      </w:r>
      <w:r>
        <w:rPr>
          <w:spacing w:val="-3"/>
          <w:sz w:val="21"/>
        </w:rPr>
        <w:t xml:space="preserve">中的某个 </w:t>
      </w:r>
      <w:r>
        <w:rPr>
          <w:rFonts w:ascii="Times New Roman" w:eastAsia="Times New Roman"/>
          <w:position w:val="2"/>
          <w:sz w:val="21"/>
        </w:rPr>
        <w:t>IP</w:t>
      </w:r>
      <w:r>
        <w:rPr>
          <w:rFonts w:ascii="Times New Roman" w:eastAsia="Times New Roman"/>
          <w:spacing w:val="-5"/>
          <w:position w:val="2"/>
          <w:sz w:val="21"/>
        </w:rPr>
        <w:t xml:space="preserve"> </w:t>
      </w:r>
      <w:r>
        <w:rPr>
          <w:spacing w:val="-4"/>
          <w:sz w:val="21"/>
        </w:rPr>
        <w:t xml:space="preserve">分组在 </w:t>
      </w:r>
      <w:r>
        <w:rPr>
          <w:rFonts w:ascii="Times New Roman" w:eastAsia="Times New Roman"/>
          <w:position w:val="2"/>
          <w:sz w:val="21"/>
        </w:rPr>
        <w:t>S</w:t>
      </w:r>
      <w:r>
        <w:rPr>
          <w:rFonts w:ascii="Times New Roman" w:eastAsia="Times New Roman"/>
          <w:spacing w:val="-5"/>
          <w:position w:val="2"/>
          <w:sz w:val="21"/>
        </w:rPr>
        <w:t xml:space="preserve"> </w:t>
      </w:r>
      <w:r>
        <w:rPr>
          <w:spacing w:val="-3"/>
          <w:sz w:val="21"/>
        </w:rPr>
        <w:t xml:space="preserve">发出时的前 </w:t>
      </w:r>
      <w:r>
        <w:rPr>
          <w:rFonts w:ascii="Times New Roman" w:eastAsia="Times New Roman"/>
          <w:position w:val="2"/>
          <w:sz w:val="21"/>
        </w:rPr>
        <w:t>40</w:t>
      </w:r>
      <w:r>
        <w:rPr>
          <w:rFonts w:ascii="Times New Roman" w:eastAsia="Times New Roman"/>
          <w:spacing w:val="-5"/>
          <w:position w:val="2"/>
          <w:sz w:val="21"/>
        </w:rPr>
        <w:t xml:space="preserve"> </w:t>
      </w:r>
      <w:r>
        <w:rPr>
          <w:spacing w:val="-3"/>
          <w:sz w:val="21"/>
        </w:rPr>
        <w:t xml:space="preserve">字节如下表 </w:t>
      </w:r>
      <w:r>
        <w:rPr>
          <w:rFonts w:ascii="Times New Roman" w:eastAsia="Times New Roman"/>
          <w:position w:val="2"/>
          <w:sz w:val="21"/>
        </w:rPr>
        <w:t>2</w:t>
      </w:r>
      <w:r>
        <w:rPr>
          <w:rFonts w:ascii="Times New Roman" w:eastAsia="Times New Roman"/>
          <w:spacing w:val="-5"/>
          <w:position w:val="2"/>
          <w:sz w:val="21"/>
        </w:rPr>
        <w:t xml:space="preserve"> </w:t>
      </w:r>
      <w:r>
        <w:rPr>
          <w:spacing w:val="-3"/>
          <w:sz w:val="21"/>
        </w:rPr>
        <w:t xml:space="preserve">所示，则该 </w:t>
      </w:r>
      <w:r>
        <w:rPr>
          <w:rFonts w:ascii="Times New Roman" w:eastAsia="Times New Roman"/>
          <w:position w:val="2"/>
          <w:sz w:val="21"/>
        </w:rPr>
        <w:t>IP</w:t>
      </w:r>
      <w:r>
        <w:rPr>
          <w:rFonts w:ascii="Times New Roman" w:eastAsia="Times New Roman"/>
          <w:spacing w:val="-5"/>
          <w:position w:val="2"/>
          <w:sz w:val="21"/>
        </w:rPr>
        <w:t xml:space="preserve"> </w:t>
      </w:r>
      <w:r>
        <w:rPr>
          <w:spacing w:val="-3"/>
          <w:sz w:val="21"/>
        </w:rPr>
        <w:t xml:space="preserve">分组到达 </w:t>
      </w:r>
      <w:r>
        <w:rPr>
          <w:rFonts w:ascii="Times New Roman" w:eastAsia="Times New Roman"/>
          <w:position w:val="2"/>
          <w:sz w:val="21"/>
        </w:rPr>
        <w:t>H</w:t>
      </w:r>
      <w:r>
        <w:rPr>
          <w:rFonts w:ascii="Times New Roman" w:eastAsia="Times New Roman"/>
          <w:spacing w:val="-5"/>
          <w:position w:val="2"/>
          <w:sz w:val="21"/>
        </w:rPr>
        <w:t xml:space="preserve"> </w:t>
      </w:r>
      <w:r>
        <w:rPr>
          <w:sz w:val="21"/>
        </w:rPr>
        <w:t>时经过了多</w:t>
      </w:r>
      <w:r>
        <w:rPr>
          <w:spacing w:val="-2"/>
          <w:sz w:val="21"/>
        </w:rPr>
        <w:t>少个路由器？</w:t>
      </w:r>
    </w:p>
    <w:p>
      <w:pPr>
        <w:pStyle w:val="BodyText"/>
        <w:spacing w:before="17" w:line="374" w:lineRule="exact"/>
        <w:ind w:left="544" w:right="205"/>
        <w:jc w:val="center"/>
        <w:rPr>
          <w:rFonts w:ascii="Times New Roman" w:eastAsia="Times New Roman"/>
        </w:rPr>
      </w:pPr>
      <w:r>
        <w:rPr>
          <w:spacing w:val="-5"/>
        </w:rPr>
        <w:t xml:space="preserve">表 </w:t>
      </w:r>
      <w:r>
        <w:rPr>
          <w:rFonts w:ascii="Times New Roman" w:eastAsia="Times New Roman"/>
          <w:spacing w:val="-10"/>
          <w:position w:val="2"/>
        </w:rPr>
        <w:t>2</w:t>
      </w:r>
    </w:p>
    <w:p>
      <w:pPr>
        <w:pStyle w:val="BodyText"/>
        <w:spacing w:line="374" w:lineRule="exact"/>
      </w:pPr>
      <w:r>
        <w:t>注：</w:t>
      </w:r>
      <w:r>
        <w:rPr>
          <w:rFonts w:ascii="Times New Roman" w:eastAsia="Times New Roman"/>
          <w:position w:val="2"/>
        </w:rPr>
        <w:t xml:space="preserve">IP </w:t>
      </w:r>
      <w:r>
        <w:rPr>
          <w:spacing w:val="-2"/>
        </w:rPr>
        <w:t xml:space="preserve">分组头和 </w:t>
      </w:r>
      <w:r>
        <w:rPr>
          <w:rFonts w:ascii="Times New Roman" w:eastAsia="Times New Roman"/>
          <w:position w:val="2"/>
        </w:rPr>
        <w:t>TCP</w:t>
      </w:r>
      <w:r>
        <w:rPr>
          <w:rFonts w:ascii="Times New Roman" w:eastAsia="Times New Roman"/>
          <w:spacing w:val="-1"/>
          <w:position w:val="2"/>
        </w:rPr>
        <w:t xml:space="preserve"> </w:t>
      </w:r>
      <w:r>
        <w:rPr>
          <w:spacing w:val="-2"/>
        </w:rPr>
        <w:t xml:space="preserve">段头结构分别如图 </w:t>
      </w:r>
      <w:r>
        <w:rPr>
          <w:rFonts w:ascii="Times New Roman" w:eastAsia="Times New Roman"/>
          <w:position w:val="2"/>
        </w:rPr>
        <w:t xml:space="preserve">1 </w:t>
      </w:r>
      <w:r>
        <w:rPr>
          <w:spacing w:val="-4"/>
        </w:rPr>
        <w:t xml:space="preserve">和图 </w:t>
      </w:r>
      <w:r>
        <w:rPr>
          <w:rFonts w:ascii="Times New Roman" w:eastAsia="Times New Roman"/>
          <w:position w:val="2"/>
        </w:rPr>
        <w:t xml:space="preserve">2 </w:t>
      </w:r>
      <w:r>
        <w:rPr>
          <w:spacing w:val="-4"/>
        </w:rPr>
        <w:t>所示。</w:t>
      </w:r>
    </w:p>
    <w:p>
      <w:pPr>
        <w:pStyle w:val="BodyText"/>
        <w:spacing w:before="13"/>
        <w:ind w:left="0"/>
        <w:rPr>
          <w:sz w:val="5"/>
        </w:rPr>
      </w:pPr>
      <w:r>
        <w:drawing>
          <wp:anchor distT="0" distB="0" distL="0" distR="0" simplePos="0" relativeHeight="251751424" behindDoc="0" locked="0" layoutInCell="1" allowOverlap="1">
            <wp:simplePos x="0" y="0"/>
            <wp:positionH relativeFrom="page">
              <wp:posOffset>2416175</wp:posOffset>
            </wp:positionH>
            <wp:positionV relativeFrom="paragraph">
              <wp:posOffset>81915</wp:posOffset>
            </wp:positionV>
            <wp:extent cx="2951480" cy="1349375"/>
            <wp:effectExtent l="0" t="0" r="0" b="0"/>
            <wp:wrapTopAndBottom/>
            <wp:docPr id="211"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113.png"/>
                    <pic:cNvPicPr>
                      <a:picLocks noChangeAspect="1"/>
                    </pic:cNvPicPr>
                  </pic:nvPicPr>
                  <pic:blipFill>
                    <a:blip xmlns:r="http://schemas.openxmlformats.org/officeDocument/2006/relationships" r:embed="rId138" cstate="print"/>
                    <a:stretch>
                      <a:fillRect/>
                    </a:stretch>
                  </pic:blipFill>
                  <pic:spPr>
                    <a:xfrm>
                      <a:off x="0" y="0"/>
                      <a:ext cx="2951750" cy="1349502"/>
                    </a:xfrm>
                    <a:prstGeom prst="rect">
                      <a:avLst/>
                    </a:prstGeom>
                  </pic:spPr>
                </pic:pic>
              </a:graphicData>
            </a:graphic>
          </wp:anchor>
        </w:drawing>
      </w:r>
    </w:p>
    <w:p>
      <w:pPr>
        <w:pStyle w:val="BodyText"/>
        <w:spacing w:before="119"/>
        <w:ind w:left="544" w:right="204"/>
        <w:jc w:val="center"/>
      </w:pPr>
      <w:r>
        <w:rPr>
          <w:spacing w:val="-5"/>
        </w:rPr>
        <w:t xml:space="preserve">图 </w:t>
      </w:r>
      <w:r>
        <w:rPr>
          <w:rFonts w:ascii="Times New Roman" w:eastAsia="Times New Roman"/>
          <w:position w:val="2"/>
        </w:rPr>
        <w:t>1</w:t>
      </w:r>
      <w:r>
        <w:t>：</w:t>
      </w:r>
      <w:r>
        <w:rPr>
          <w:rFonts w:ascii="Times New Roman" w:eastAsia="Times New Roman"/>
          <w:position w:val="2"/>
        </w:rPr>
        <w:t xml:space="preserve">IP </w:t>
      </w:r>
      <w:r>
        <w:rPr>
          <w:spacing w:val="-2"/>
        </w:rPr>
        <w:t>分组头结构</w:t>
      </w:r>
    </w:p>
    <w:p>
      <w:pPr>
        <w:pStyle w:val="BodyText"/>
        <w:spacing w:before="5"/>
        <w:ind w:left="0"/>
        <w:rPr>
          <w:sz w:val="4"/>
        </w:rPr>
      </w:pPr>
      <w:r>
        <w:drawing>
          <wp:anchor distT="0" distB="0" distL="0" distR="0" simplePos="0" relativeHeight="251752448" behindDoc="0" locked="0" layoutInCell="1" allowOverlap="1">
            <wp:simplePos x="0" y="0"/>
            <wp:positionH relativeFrom="page">
              <wp:posOffset>2163445</wp:posOffset>
            </wp:positionH>
            <wp:positionV relativeFrom="paragraph">
              <wp:posOffset>65405</wp:posOffset>
            </wp:positionV>
            <wp:extent cx="3514725" cy="1412240"/>
            <wp:effectExtent l="0" t="0" r="0" b="0"/>
            <wp:wrapTopAndBottom/>
            <wp:docPr id="213"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114.png"/>
                    <pic:cNvPicPr>
                      <a:picLocks noChangeAspect="1"/>
                    </pic:cNvPicPr>
                  </pic:nvPicPr>
                  <pic:blipFill>
                    <a:blip xmlns:r="http://schemas.openxmlformats.org/officeDocument/2006/relationships" r:embed="rId139" cstate="print"/>
                    <a:stretch>
                      <a:fillRect/>
                    </a:stretch>
                  </pic:blipFill>
                  <pic:spPr>
                    <a:xfrm>
                      <a:off x="0" y="0"/>
                      <a:ext cx="3514462" cy="1412367"/>
                    </a:xfrm>
                    <a:prstGeom prst="rect">
                      <a:avLst/>
                    </a:prstGeom>
                  </pic:spPr>
                </pic:pic>
              </a:graphicData>
            </a:graphic>
          </wp:anchor>
        </w:drawing>
      </w:r>
    </w:p>
    <w:p>
      <w:pPr>
        <w:pStyle w:val="BodyText"/>
        <w:spacing w:before="176" w:line="374" w:lineRule="exact"/>
        <w:ind w:left="544" w:right="205"/>
        <w:jc w:val="center"/>
      </w:pPr>
      <w:r>
        <w:rPr>
          <w:spacing w:val="-5"/>
        </w:rPr>
        <w:t xml:space="preserve">图 </w:t>
      </w:r>
      <w:r>
        <w:rPr>
          <w:rFonts w:ascii="Times New Roman" w:eastAsia="Times New Roman"/>
          <w:position w:val="2"/>
        </w:rPr>
        <w:t>2</w:t>
      </w:r>
      <w:r>
        <w:t>：</w:t>
      </w:r>
      <w:r>
        <w:rPr>
          <w:rFonts w:ascii="Times New Roman" w:eastAsia="Times New Roman"/>
          <w:position w:val="2"/>
        </w:rPr>
        <w:t>TCP</w:t>
      </w:r>
      <w:r>
        <w:rPr>
          <w:rFonts w:ascii="Times New Roman" w:eastAsia="Times New Roman"/>
          <w:spacing w:val="-1"/>
          <w:position w:val="2"/>
        </w:rPr>
        <w:t xml:space="preserve"> </w:t>
      </w:r>
      <w:r>
        <w:rPr>
          <w:spacing w:val="-3"/>
        </w:rPr>
        <w:t>段头结构</w:t>
      </w:r>
    </w:p>
    <w:p>
      <w:pPr>
        <w:pStyle w:val="BodyText"/>
        <w:spacing w:line="360" w:lineRule="exact"/>
        <w:ind w:left="544" w:right="152"/>
        <w:jc w:val="center"/>
        <w:rPr>
          <w:rFonts w:ascii="Times New Roman" w:eastAsia="Times New Roman"/>
        </w:rPr>
      </w:pPr>
      <w:r>
        <w:rPr>
          <w:color w:val="FF0000"/>
          <w:spacing w:val="-2"/>
        </w:rPr>
        <w:t>【答案】</w:t>
      </w:r>
      <w:r>
        <w:rPr>
          <w:spacing w:val="-2"/>
        </w:rPr>
        <w:t>（</w:t>
      </w:r>
      <w:r>
        <w:rPr>
          <w:rFonts w:ascii="Times New Roman" w:eastAsia="Times New Roman"/>
          <w:spacing w:val="-2"/>
          <w:position w:val="2"/>
        </w:rPr>
        <w:t>1</w:t>
      </w:r>
      <w:r>
        <w:rPr>
          <w:spacing w:val="-2"/>
        </w:rPr>
        <w:t>）</w:t>
      </w:r>
      <w:r>
        <w:rPr>
          <w:spacing w:val="-6"/>
        </w:rPr>
        <w:t xml:space="preserve">由图 </w:t>
      </w:r>
      <w:r>
        <w:rPr>
          <w:rFonts w:ascii="Times New Roman" w:eastAsia="Times New Roman"/>
          <w:spacing w:val="-2"/>
          <w:position w:val="2"/>
        </w:rPr>
        <w:t>1</w:t>
      </w:r>
      <w:r>
        <w:rPr>
          <w:rFonts w:ascii="Times New Roman" w:eastAsia="Times New Roman"/>
          <w:spacing w:val="-11"/>
          <w:position w:val="2"/>
        </w:rPr>
        <w:t xml:space="preserve"> </w:t>
      </w:r>
      <w:r>
        <w:rPr>
          <w:spacing w:val="-5"/>
        </w:rPr>
        <w:t xml:space="preserve">看出，源 </w:t>
      </w:r>
      <w:r>
        <w:rPr>
          <w:rFonts w:ascii="Times New Roman" w:eastAsia="Times New Roman"/>
          <w:spacing w:val="-2"/>
          <w:position w:val="2"/>
        </w:rPr>
        <w:t>IP</w:t>
      </w:r>
      <w:r>
        <w:rPr>
          <w:rFonts w:ascii="Times New Roman" w:eastAsia="Times New Roman"/>
          <w:spacing w:val="-9"/>
          <w:position w:val="2"/>
        </w:rPr>
        <w:t xml:space="preserve"> </w:t>
      </w:r>
      <w:r>
        <w:rPr>
          <w:spacing w:val="-5"/>
        </w:rPr>
        <w:t xml:space="preserve">地址为 </w:t>
      </w:r>
      <w:r>
        <w:rPr>
          <w:rFonts w:ascii="Times New Roman" w:eastAsia="Times New Roman"/>
          <w:spacing w:val="-2"/>
          <w:position w:val="2"/>
        </w:rPr>
        <w:t>IP</w:t>
      </w:r>
      <w:r>
        <w:rPr>
          <w:rFonts w:ascii="Times New Roman" w:eastAsia="Times New Roman"/>
          <w:spacing w:val="-5"/>
          <w:position w:val="2"/>
        </w:rPr>
        <w:t xml:space="preserve"> </w:t>
      </w:r>
      <w:r>
        <w:rPr>
          <w:spacing w:val="-4"/>
        </w:rPr>
        <w:t xml:space="preserve">分组头的第 </w:t>
      </w:r>
      <w:r>
        <w:rPr>
          <w:rFonts w:ascii="Times New Roman" w:eastAsia="Times New Roman"/>
          <w:spacing w:val="-2"/>
          <w:position w:val="2"/>
        </w:rPr>
        <w:t>13</w:t>
      </w:r>
      <w:r>
        <w:rPr>
          <w:spacing w:val="-2"/>
        </w:rPr>
        <w:t>〜</w:t>
      </w:r>
      <w:r>
        <w:rPr>
          <w:rFonts w:ascii="Times New Roman" w:eastAsia="Times New Roman"/>
          <w:spacing w:val="-2"/>
          <w:position w:val="2"/>
        </w:rPr>
        <w:t>16</w:t>
      </w:r>
      <w:r>
        <w:rPr>
          <w:rFonts w:ascii="Times New Roman" w:eastAsia="Times New Roman"/>
          <w:spacing w:val="-5"/>
          <w:position w:val="2"/>
        </w:rPr>
        <w:t xml:space="preserve"> </w:t>
      </w:r>
      <w:r>
        <w:rPr>
          <w:spacing w:val="-4"/>
        </w:rPr>
        <w:t xml:space="preserve">字节。在表 </w:t>
      </w:r>
      <w:r>
        <w:rPr>
          <w:rFonts w:ascii="Times New Roman" w:eastAsia="Times New Roman"/>
          <w:spacing w:val="-2"/>
          <w:position w:val="2"/>
        </w:rPr>
        <w:t>1</w:t>
      </w:r>
      <w:r>
        <w:rPr>
          <w:rFonts w:ascii="Times New Roman" w:eastAsia="Times New Roman"/>
          <w:spacing w:val="-5"/>
          <w:position w:val="2"/>
        </w:rPr>
        <w:t xml:space="preserve"> </w:t>
      </w:r>
      <w:r>
        <w:rPr>
          <w:spacing w:val="-8"/>
        </w:rPr>
        <w:t xml:space="preserve">中 </w:t>
      </w:r>
      <w:r>
        <w:rPr>
          <w:rFonts w:ascii="Times New Roman" w:eastAsia="Times New Roman"/>
          <w:spacing w:val="-2"/>
          <w:position w:val="2"/>
        </w:rPr>
        <w:t>1</w:t>
      </w:r>
      <w:r>
        <w:rPr>
          <w:spacing w:val="-2"/>
        </w:rPr>
        <w:t>、</w:t>
      </w:r>
      <w:r>
        <w:rPr>
          <w:rFonts w:ascii="Times New Roman" w:eastAsia="Times New Roman"/>
          <w:spacing w:val="-2"/>
          <w:position w:val="2"/>
        </w:rPr>
        <w:t>3</w:t>
      </w:r>
      <w:r>
        <w:rPr>
          <w:spacing w:val="-2"/>
        </w:rPr>
        <w:t>、</w:t>
      </w:r>
      <w:r>
        <w:rPr>
          <w:rFonts w:ascii="Times New Roman" w:eastAsia="Times New Roman"/>
          <w:spacing w:val="-2"/>
          <w:position w:val="2"/>
        </w:rPr>
        <w:t>4</w:t>
      </w:r>
      <w:r>
        <w:rPr>
          <w:rFonts w:ascii="Times New Roman" w:eastAsia="Times New Roman"/>
          <w:spacing w:val="-5"/>
          <w:position w:val="2"/>
        </w:rPr>
        <w:t xml:space="preserve"> </w:t>
      </w:r>
      <w:r>
        <w:rPr>
          <w:spacing w:val="-4"/>
        </w:rPr>
        <w:t xml:space="preserve">号分组的源 </w:t>
      </w:r>
      <w:r>
        <w:rPr>
          <w:rFonts w:ascii="Times New Roman" w:eastAsia="Times New Roman"/>
          <w:spacing w:val="-5"/>
          <w:position w:val="2"/>
        </w:rPr>
        <w:t>IP</w:t>
      </w:r>
    </w:p>
    <w:p>
      <w:pPr>
        <w:pStyle w:val="BodyText"/>
        <w:tabs>
          <w:tab w:val="left" w:pos="3006"/>
        </w:tabs>
        <w:spacing w:line="374" w:lineRule="exact"/>
        <w:ind w:left="0" w:right="3093"/>
        <w:jc w:val="center"/>
      </w:pPr>
      <w:r>
        <w:drawing>
          <wp:anchor distT="0" distB="0" distL="0" distR="0" simplePos="0" relativeHeight="251753472" behindDoc="1" locked="0" layoutInCell="1" allowOverlap="1">
            <wp:simplePos x="0" y="0"/>
            <wp:positionH relativeFrom="page">
              <wp:posOffset>1278255</wp:posOffset>
            </wp:positionH>
            <wp:positionV relativeFrom="paragraph">
              <wp:posOffset>63500</wp:posOffset>
            </wp:positionV>
            <wp:extent cx="1346835" cy="94615"/>
            <wp:effectExtent l="0" t="0" r="0" b="0"/>
            <wp:wrapNone/>
            <wp:docPr id="215"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115.png"/>
                    <pic:cNvPicPr>
                      <a:picLocks noChangeAspect="1"/>
                    </pic:cNvPicPr>
                  </pic:nvPicPr>
                  <pic:blipFill>
                    <a:blip xmlns:r="http://schemas.openxmlformats.org/officeDocument/2006/relationships" r:embed="rId140" cstate="print"/>
                    <a:stretch>
                      <a:fillRect/>
                    </a:stretch>
                  </pic:blipFill>
                  <pic:spPr>
                    <a:xfrm>
                      <a:off x="0" y="0"/>
                      <a:ext cx="1346839" cy="94932"/>
                    </a:xfrm>
                    <a:prstGeom prst="rect">
                      <a:avLst/>
                    </a:prstGeom>
                  </pic:spPr>
                </pic:pic>
              </a:graphicData>
            </a:graphic>
          </wp:anchor>
        </w:drawing>
      </w:r>
      <w:r>
        <w:t>地址均</w:t>
      </w:r>
      <w:r>
        <w:rPr>
          <w:spacing w:val="-10"/>
        </w:rPr>
        <w:t>为</w:t>
      </w:r>
      <w:r>
        <w:tab/>
      </w:r>
      <w:r>
        <w:t>，所以</w:t>
      </w:r>
      <w:r>
        <w:rPr>
          <w:spacing w:val="-10"/>
        </w:rPr>
        <w:t xml:space="preserve"> </w:t>
      </w:r>
      <w:r>
        <w:rPr>
          <w:rFonts w:ascii="Times New Roman" w:eastAsia="Times New Roman"/>
          <w:position w:val="2"/>
        </w:rPr>
        <w:t>1</w:t>
      </w:r>
      <w:r>
        <w:t>、</w:t>
      </w:r>
      <w:r>
        <w:rPr>
          <w:rFonts w:ascii="Times New Roman" w:eastAsia="Times New Roman"/>
          <w:position w:val="2"/>
        </w:rPr>
        <w:t>3</w:t>
      </w:r>
      <w:r>
        <w:t>、</w:t>
      </w:r>
      <w:r>
        <w:rPr>
          <w:rFonts w:ascii="Times New Roman" w:eastAsia="Times New Roman"/>
          <w:position w:val="2"/>
        </w:rPr>
        <w:t xml:space="preserve">4 </w:t>
      </w:r>
      <w:r>
        <w:t>号分组是由</w:t>
      </w:r>
      <w:r>
        <w:rPr>
          <w:spacing w:val="-10"/>
        </w:rPr>
        <w:t xml:space="preserve"> </w:t>
      </w:r>
      <w:r>
        <w:rPr>
          <w:rFonts w:ascii="Times New Roman" w:eastAsia="Times New Roman"/>
          <w:position w:val="2"/>
        </w:rPr>
        <w:t xml:space="preserve">H </w:t>
      </w:r>
      <w:r>
        <w:t>发送的</w:t>
      </w:r>
      <w:r>
        <w:rPr>
          <w:spacing w:val="-10"/>
        </w:rPr>
        <w:t>。</w:t>
      </w:r>
    </w:p>
    <w:p>
      <w:pPr>
        <w:spacing w:after="0" w:line="374" w:lineRule="exact"/>
        <w:jc w:val="center"/>
        <w:sectPr>
          <w:headerReference w:type="default" r:id="rId141"/>
          <w:footerReference w:type="default" r:id="rId142"/>
          <w:pgSz w:w="11910" w:h="16840"/>
          <w:pgMar w:top="1460" w:right="920" w:bottom="820" w:left="1000" w:header="567" w:footer="633" w:gutter="0"/>
          <w:pgNumType w:start="14"/>
          <w:cols w:num="1" w:space="720"/>
        </w:sectPr>
      </w:pPr>
    </w:p>
    <w:p>
      <w:pPr>
        <w:pStyle w:val="BodyText"/>
        <w:tabs>
          <w:tab w:val="left" w:pos="6631"/>
        </w:tabs>
        <w:spacing w:line="368" w:lineRule="exact"/>
        <w:ind w:left="0" w:right="212"/>
        <w:jc w:val="right"/>
      </w:pPr>
      <w:r>
        <w:drawing>
          <wp:anchor distT="0" distB="0" distL="0" distR="0" simplePos="0" relativeHeight="251756544" behindDoc="1" locked="0" layoutInCell="1" allowOverlap="1">
            <wp:simplePos x="0" y="0"/>
            <wp:positionH relativeFrom="page">
              <wp:posOffset>3215640</wp:posOffset>
            </wp:positionH>
            <wp:positionV relativeFrom="paragraph">
              <wp:posOffset>58420</wp:posOffset>
            </wp:positionV>
            <wp:extent cx="1974215" cy="115570"/>
            <wp:effectExtent l="0" t="0" r="0" b="0"/>
            <wp:wrapNone/>
            <wp:docPr id="217"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116.png"/>
                    <pic:cNvPicPr>
                      <a:picLocks noChangeAspect="1"/>
                    </pic:cNvPicPr>
                  </pic:nvPicPr>
                  <pic:blipFill>
                    <a:blip xmlns:r="http://schemas.openxmlformats.org/officeDocument/2006/relationships" r:embed="rId143" cstate="print"/>
                    <a:stretch>
                      <a:fillRect/>
                    </a:stretch>
                  </pic:blipFill>
                  <pic:spPr>
                    <a:xfrm>
                      <a:off x="0" y="0"/>
                      <a:ext cx="1974122" cy="115329"/>
                    </a:xfrm>
                    <a:prstGeom prst="rect">
                      <a:avLst/>
                    </a:prstGeom>
                  </pic:spPr>
                </pic:pic>
              </a:graphicData>
            </a:graphic>
          </wp:anchor>
        </w:drawing>
      </w:r>
      <w:r>
        <w:t>在表</w:t>
      </w:r>
      <w:r>
        <w:rPr>
          <w:spacing w:val="7"/>
        </w:rPr>
        <w:t xml:space="preserve"> </w:t>
      </w:r>
      <w:r>
        <w:rPr>
          <w:rFonts w:ascii="Times New Roman" w:eastAsia="Times New Roman"/>
          <w:position w:val="2"/>
        </w:rPr>
        <w:t>1</w:t>
      </w:r>
      <w:r>
        <w:rPr>
          <w:rFonts w:ascii="Times New Roman" w:eastAsia="Times New Roman"/>
          <w:spacing w:val="10"/>
          <w:position w:val="2"/>
        </w:rPr>
        <w:t xml:space="preserve"> </w:t>
      </w:r>
      <w:r>
        <w:t>中，</w:t>
      </w:r>
      <w:r>
        <w:rPr>
          <w:rFonts w:ascii="Times New Roman" w:eastAsia="Times New Roman"/>
          <w:position w:val="2"/>
        </w:rPr>
        <w:t>1</w:t>
      </w:r>
      <w:r>
        <w:rPr>
          <w:rFonts w:ascii="Times New Roman" w:eastAsia="Times New Roman"/>
          <w:spacing w:val="11"/>
          <w:position w:val="2"/>
        </w:rPr>
        <w:t xml:space="preserve"> </w:t>
      </w:r>
      <w:r>
        <w:t>号分组封装的</w:t>
      </w:r>
      <w:r>
        <w:rPr>
          <w:spacing w:val="7"/>
        </w:rPr>
        <w:t xml:space="preserve"> </w:t>
      </w:r>
      <w:r>
        <w:rPr>
          <w:rFonts w:ascii="Times New Roman" w:eastAsia="Times New Roman"/>
          <w:position w:val="2"/>
        </w:rPr>
        <w:t>TCP</w:t>
      </w:r>
      <w:r>
        <w:rPr>
          <w:rFonts w:ascii="Times New Roman" w:eastAsia="Times New Roman"/>
          <w:spacing w:val="10"/>
          <w:position w:val="2"/>
        </w:rPr>
        <w:t xml:space="preserve"> </w:t>
      </w:r>
      <w:r>
        <w:t>段</w:t>
      </w:r>
      <w:r>
        <w:rPr>
          <w:spacing w:val="-10"/>
        </w:rPr>
        <w:t>的</w:t>
      </w:r>
      <w:r>
        <w:tab/>
      </w:r>
      <w:r>
        <w:t>；</w:t>
      </w:r>
      <w:r>
        <w:rPr>
          <w:rFonts w:ascii="Times New Roman" w:eastAsia="Times New Roman"/>
          <w:position w:val="2"/>
        </w:rPr>
        <w:t>2</w:t>
      </w:r>
      <w:r>
        <w:rPr>
          <w:rFonts w:ascii="Times New Roman" w:eastAsia="Times New Roman"/>
          <w:spacing w:val="13"/>
          <w:position w:val="2"/>
        </w:rPr>
        <w:t xml:space="preserve"> </w:t>
      </w:r>
      <w:r>
        <w:t>号分组封装的</w:t>
      </w:r>
      <w:r>
        <w:rPr>
          <w:spacing w:val="11"/>
        </w:rPr>
        <w:t xml:space="preserve"> </w:t>
      </w:r>
      <w:r>
        <w:rPr>
          <w:rFonts w:ascii="Times New Roman" w:eastAsia="Times New Roman"/>
          <w:position w:val="2"/>
        </w:rPr>
        <w:t>TCP</w:t>
      </w:r>
      <w:r>
        <w:rPr>
          <w:rFonts w:ascii="Times New Roman" w:eastAsia="Times New Roman"/>
          <w:spacing w:val="13"/>
          <w:position w:val="2"/>
        </w:rPr>
        <w:t xml:space="preserve"> </w:t>
      </w:r>
      <w:r>
        <w:t>段</w:t>
      </w:r>
      <w:r>
        <w:rPr>
          <w:spacing w:val="-10"/>
        </w:rPr>
        <w:t>的</w:t>
      </w:r>
    </w:p>
    <w:p>
      <w:pPr>
        <w:pStyle w:val="BodyText"/>
        <w:tabs>
          <w:tab w:val="left" w:pos="486"/>
          <w:tab w:val="left" w:pos="1130"/>
          <w:tab w:val="left" w:pos="1616"/>
          <w:tab w:val="left" w:pos="2103"/>
          <w:tab w:val="left" w:pos="2589"/>
          <w:tab w:val="left" w:pos="3075"/>
          <w:tab w:val="left" w:pos="3614"/>
          <w:tab w:val="left" w:pos="4538"/>
        </w:tabs>
        <w:spacing w:line="360" w:lineRule="exact"/>
        <w:ind w:left="0" w:right="212"/>
        <w:jc w:val="right"/>
      </w:pPr>
      <w:r>
        <w:drawing>
          <wp:anchor distT="0" distB="0" distL="0" distR="0" simplePos="0" relativeHeight="251754496" behindDoc="0" locked="0" layoutInCell="1" allowOverlap="1">
            <wp:simplePos x="0" y="0"/>
            <wp:positionH relativeFrom="page">
              <wp:posOffset>748665</wp:posOffset>
            </wp:positionH>
            <wp:positionV relativeFrom="paragraph">
              <wp:posOffset>54610</wp:posOffset>
            </wp:positionV>
            <wp:extent cx="3063875" cy="116840"/>
            <wp:effectExtent l="0" t="0" r="0" b="0"/>
            <wp:wrapNone/>
            <wp:docPr id="219"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117.png"/>
                    <pic:cNvPicPr>
                      <a:picLocks noChangeAspect="1"/>
                    </pic:cNvPicPr>
                  </pic:nvPicPr>
                  <pic:blipFill>
                    <a:blip xmlns:r="http://schemas.openxmlformats.org/officeDocument/2006/relationships" r:embed="rId144" cstate="print"/>
                    <a:stretch>
                      <a:fillRect/>
                    </a:stretch>
                  </pic:blipFill>
                  <pic:spPr>
                    <a:xfrm>
                      <a:off x="0" y="0"/>
                      <a:ext cx="3063581" cy="116973"/>
                    </a:xfrm>
                    <a:prstGeom prst="rect">
                      <a:avLst/>
                    </a:prstGeom>
                  </pic:spPr>
                </pic:pic>
              </a:graphicData>
            </a:graphic>
          </wp:anchor>
        </w:drawing>
      </w:r>
      <w:r>
        <w:rPr>
          <w:spacing w:val="-10"/>
        </w:rPr>
        <w:t>；</w:t>
      </w:r>
      <w:r>
        <w:tab/>
      </w:r>
      <w:r>
        <w:rPr>
          <w:rFonts w:ascii="Times New Roman" w:eastAsia="Times New Roman"/>
          <w:position w:val="2"/>
        </w:rPr>
        <w:t>3</w:t>
      </w:r>
      <w:r>
        <w:rPr>
          <w:rFonts w:ascii="Times New Roman" w:eastAsia="Times New Roman"/>
          <w:spacing w:val="-2"/>
          <w:position w:val="2"/>
        </w:rPr>
        <w:t xml:space="preserve"> </w:t>
      </w:r>
      <w:r>
        <w:rPr>
          <w:spacing w:val="-10"/>
        </w:rPr>
        <w:t>号</w:t>
      </w:r>
      <w:r>
        <w:tab/>
      </w:r>
      <w:r>
        <w:rPr>
          <w:spacing w:val="-10"/>
        </w:rPr>
        <w:t>分</w:t>
      </w:r>
      <w:r>
        <w:tab/>
      </w:r>
      <w:r>
        <w:rPr>
          <w:spacing w:val="-10"/>
        </w:rPr>
        <w:t>组</w:t>
      </w:r>
      <w:r>
        <w:tab/>
      </w:r>
      <w:r>
        <w:rPr>
          <w:spacing w:val="-10"/>
        </w:rPr>
        <w:t>封</w:t>
      </w:r>
      <w:r>
        <w:tab/>
      </w:r>
      <w:r>
        <w:rPr>
          <w:spacing w:val="-10"/>
        </w:rPr>
        <w:t>装</w:t>
      </w:r>
      <w:r>
        <w:tab/>
      </w:r>
      <w:r>
        <w:rPr>
          <w:spacing w:val="-10"/>
        </w:rPr>
        <w:t>的</w:t>
      </w:r>
      <w:r>
        <w:tab/>
      </w:r>
      <w:r>
        <w:rPr>
          <w:rFonts w:ascii="Times New Roman" w:eastAsia="Times New Roman"/>
          <w:position w:val="2"/>
        </w:rPr>
        <w:t>TCP</w:t>
      </w:r>
      <w:r>
        <w:rPr>
          <w:rFonts w:ascii="Times New Roman" w:eastAsia="Times New Roman"/>
          <w:spacing w:val="-3"/>
          <w:position w:val="2"/>
        </w:rPr>
        <w:t xml:space="preserve"> </w:t>
      </w:r>
      <w:r>
        <w:rPr>
          <w:spacing w:val="-10"/>
        </w:rPr>
        <w:t>段</w:t>
      </w:r>
      <w:r>
        <w:tab/>
      </w:r>
      <w:r>
        <w:rPr>
          <w:spacing w:val="-10"/>
        </w:rPr>
        <w:t>的</w:t>
      </w:r>
    </w:p>
    <w:p>
      <w:pPr>
        <w:pStyle w:val="BodyText"/>
        <w:spacing w:line="360" w:lineRule="exact"/>
        <w:ind w:left="4205"/>
      </w:pPr>
      <w:r>
        <w:drawing>
          <wp:anchor distT="0" distB="0" distL="0" distR="0" simplePos="0" relativeHeight="251755520" behindDoc="0" locked="0" layoutInCell="1" allowOverlap="1">
            <wp:simplePos x="0" y="0"/>
            <wp:positionH relativeFrom="page">
              <wp:posOffset>748665</wp:posOffset>
            </wp:positionH>
            <wp:positionV relativeFrom="paragraph">
              <wp:posOffset>59055</wp:posOffset>
            </wp:positionV>
            <wp:extent cx="2539365" cy="121285"/>
            <wp:effectExtent l="0" t="0" r="0" b="0"/>
            <wp:wrapNone/>
            <wp:docPr id="221"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118.png"/>
                    <pic:cNvPicPr>
                      <a:picLocks noChangeAspect="1"/>
                    </pic:cNvPicPr>
                  </pic:nvPicPr>
                  <pic:blipFill>
                    <a:blip xmlns:r="http://schemas.openxmlformats.org/officeDocument/2006/relationships" r:embed="rId145" cstate="print"/>
                    <a:stretch>
                      <a:fillRect/>
                    </a:stretch>
                  </pic:blipFill>
                  <pic:spPr>
                    <a:xfrm>
                      <a:off x="0" y="0"/>
                      <a:ext cx="2539368" cy="121151"/>
                    </a:xfrm>
                    <a:prstGeom prst="rect">
                      <a:avLst/>
                    </a:prstGeom>
                  </pic:spPr>
                </pic:pic>
              </a:graphicData>
            </a:graphic>
          </wp:anchor>
        </w:drawing>
      </w:r>
      <w:r>
        <w:rPr>
          <w:spacing w:val="-3"/>
        </w:rPr>
        <w:t xml:space="preserve">，所以 </w:t>
      </w:r>
      <w:r>
        <w:rPr>
          <w:rFonts w:ascii="Times New Roman" w:eastAsia="Times New Roman"/>
          <w:position w:val="2"/>
        </w:rPr>
        <w:t>1</w:t>
      </w:r>
      <w:r>
        <w:t>、</w:t>
      </w:r>
      <w:r>
        <w:rPr>
          <w:rFonts w:ascii="Times New Roman" w:eastAsia="Times New Roman"/>
          <w:position w:val="2"/>
        </w:rPr>
        <w:t>2</w:t>
      </w:r>
      <w:r>
        <w:t>、</w:t>
      </w:r>
      <w:r>
        <w:rPr>
          <w:rFonts w:ascii="Times New Roman" w:eastAsia="Times New Roman"/>
          <w:position w:val="2"/>
        </w:rPr>
        <w:t xml:space="preserve">3 </w:t>
      </w:r>
      <w:r>
        <w:rPr>
          <w:spacing w:val="-2"/>
        </w:rPr>
        <w:t xml:space="preserve">号分组完成了 </w:t>
      </w:r>
      <w:r>
        <w:rPr>
          <w:rFonts w:ascii="Times New Roman" w:eastAsia="Times New Roman"/>
          <w:position w:val="2"/>
        </w:rPr>
        <w:t>TCP</w:t>
      </w:r>
      <w:r>
        <w:rPr>
          <w:rFonts w:ascii="Times New Roman" w:eastAsia="Times New Roman"/>
          <w:spacing w:val="-1"/>
          <w:position w:val="2"/>
        </w:rPr>
        <w:t xml:space="preserve"> </w:t>
      </w:r>
      <w:r>
        <w:rPr>
          <w:spacing w:val="-2"/>
        </w:rPr>
        <w:t>连接的建立过程。</w:t>
      </w:r>
    </w:p>
    <w:p>
      <w:pPr>
        <w:pStyle w:val="BodyText"/>
        <w:spacing w:before="6" w:line="223" w:lineRule="auto"/>
        <w:ind w:left="134" w:right="211" w:firstLine="420"/>
        <w:jc w:val="both"/>
      </w:pPr>
      <w:r>
        <w:rPr>
          <w:spacing w:val="-1"/>
        </w:rPr>
        <w:t xml:space="preserve">由于快速以太网数据帧有效载荷的最小长度为 </w:t>
      </w:r>
      <w:r>
        <w:rPr>
          <w:rFonts w:ascii="Times New Roman" w:eastAsia="Times New Roman"/>
          <w:position w:val="2"/>
        </w:rPr>
        <w:t>46</w:t>
      </w:r>
      <w:r>
        <w:rPr>
          <w:rFonts w:ascii="Times New Roman" w:eastAsia="Times New Roman"/>
          <w:spacing w:val="-12"/>
          <w:position w:val="2"/>
        </w:rPr>
        <w:t xml:space="preserve"> </w:t>
      </w:r>
      <w:r>
        <w:rPr>
          <w:spacing w:val="-4"/>
        </w:rPr>
        <w:t xml:space="preserve">字节，表 </w:t>
      </w:r>
      <w:r>
        <w:rPr>
          <w:rFonts w:ascii="Times New Roman" w:eastAsia="Times New Roman"/>
          <w:position w:val="2"/>
        </w:rPr>
        <w:t>1</w:t>
      </w:r>
      <w:r>
        <w:rPr>
          <w:rFonts w:ascii="Times New Roman" w:eastAsia="Times New Roman"/>
          <w:spacing w:val="-6"/>
          <w:position w:val="2"/>
        </w:rPr>
        <w:t xml:space="preserve"> </w:t>
      </w:r>
      <w:r>
        <w:rPr>
          <w:spacing w:val="-8"/>
        </w:rPr>
        <w:t xml:space="preserve">中 </w:t>
      </w:r>
      <w:r>
        <w:rPr>
          <w:rFonts w:ascii="Times New Roman" w:eastAsia="Times New Roman"/>
          <w:position w:val="2"/>
        </w:rPr>
        <w:t>3</w:t>
      </w:r>
      <w:r>
        <w:t>、</w:t>
      </w:r>
      <w:r>
        <w:rPr>
          <w:rFonts w:ascii="Times New Roman" w:eastAsia="Times New Roman"/>
          <w:position w:val="2"/>
        </w:rPr>
        <w:t>5</w:t>
      </w:r>
      <w:r>
        <w:rPr>
          <w:rFonts w:ascii="Times New Roman" w:eastAsia="Times New Roman"/>
          <w:spacing w:val="-7"/>
          <w:position w:val="2"/>
        </w:rPr>
        <w:t xml:space="preserve"> </w:t>
      </w:r>
      <w:r>
        <w:rPr>
          <w:spacing w:val="-2"/>
        </w:rPr>
        <w:t xml:space="preserve">号分组的总长度为 </w:t>
      </w:r>
      <w:r>
        <w:rPr>
          <w:rFonts w:ascii="Times New Roman" w:eastAsia="Times New Roman"/>
          <w:position w:val="2"/>
        </w:rPr>
        <w:t>40</w:t>
      </w:r>
      <w:r>
        <w:t>（</w:t>
      </w:r>
      <w:r>
        <w:rPr>
          <w:rFonts w:ascii="Times New Roman" w:eastAsia="Times New Roman"/>
          <w:position w:val="2"/>
        </w:rPr>
        <w:t>28H</w:t>
      </w:r>
      <w:r>
        <w:t>）字</w:t>
      </w:r>
      <w:r>
        <w:rPr>
          <w:spacing w:val="-1"/>
        </w:rPr>
        <w:t xml:space="preserve">节，小于 </w:t>
      </w:r>
      <w:r>
        <w:rPr>
          <w:rFonts w:ascii="Times New Roman" w:eastAsia="Times New Roman"/>
          <w:position w:val="2"/>
        </w:rPr>
        <w:t xml:space="preserve">46 </w:t>
      </w:r>
      <w:r>
        <w:rPr>
          <w:spacing w:val="-1"/>
        </w:rPr>
        <w:t xml:space="preserve">字节，其余分组总长度均大于 </w:t>
      </w:r>
      <w:r>
        <w:rPr>
          <w:rFonts w:ascii="Times New Roman" w:eastAsia="Times New Roman"/>
          <w:position w:val="2"/>
        </w:rPr>
        <w:t xml:space="preserve">46 </w:t>
      </w:r>
      <w:r>
        <w:rPr>
          <w:spacing w:val="-1"/>
        </w:rPr>
        <w:t xml:space="preserve">字节。所以 </w:t>
      </w:r>
      <w:r>
        <w:rPr>
          <w:rFonts w:ascii="Times New Roman" w:eastAsia="Times New Roman"/>
          <w:position w:val="2"/>
        </w:rPr>
        <w:t>3</w:t>
      </w:r>
      <w:r>
        <w:t>、</w:t>
      </w:r>
      <w:r>
        <w:rPr>
          <w:rFonts w:ascii="Times New Roman" w:eastAsia="Times New Roman"/>
          <w:position w:val="2"/>
        </w:rPr>
        <w:t xml:space="preserve">5 </w:t>
      </w:r>
      <w:r>
        <w:t>号分组通过快速以太网传输时需要填充。</w:t>
      </w:r>
    </w:p>
    <w:p>
      <w:pPr>
        <w:pStyle w:val="ListParagraph"/>
        <w:numPr>
          <w:ilvl w:val="0"/>
          <w:numId w:val="7"/>
        </w:numPr>
        <w:tabs>
          <w:tab w:val="left" w:pos="1083"/>
        </w:tabs>
        <w:spacing w:before="0" w:after="0" w:line="223" w:lineRule="auto"/>
        <w:ind w:left="134" w:right="212" w:firstLine="420"/>
        <w:jc w:val="both"/>
        <w:rPr>
          <w:sz w:val="21"/>
        </w:rPr>
      </w:pPr>
      <w:r>
        <w:rPr>
          <w:spacing w:val="-4"/>
          <w:sz w:val="21"/>
        </w:rPr>
        <w:t xml:space="preserve">由 </w:t>
      </w:r>
      <w:r>
        <w:rPr>
          <w:rFonts w:ascii="Times New Roman" w:eastAsia="Times New Roman"/>
          <w:position w:val="2"/>
          <w:sz w:val="21"/>
        </w:rPr>
        <w:t xml:space="preserve">3 </w:t>
      </w:r>
      <w:r>
        <w:rPr>
          <w:spacing w:val="-1"/>
          <w:sz w:val="21"/>
        </w:rPr>
        <w:t xml:space="preserve">号分组封装的 </w:t>
      </w:r>
      <w:r>
        <w:rPr>
          <w:rFonts w:ascii="Times New Roman" w:eastAsia="Times New Roman"/>
          <w:position w:val="2"/>
          <w:sz w:val="21"/>
        </w:rPr>
        <w:t xml:space="preserve">TCP </w:t>
      </w:r>
      <w:r>
        <w:rPr>
          <w:spacing w:val="-1"/>
          <w:sz w:val="21"/>
        </w:rPr>
        <w:t xml:space="preserve">段可知，发送应用层数据初始序号为 </w:t>
      </w:r>
      <w:r>
        <w:rPr>
          <w:rFonts w:ascii="Times New Roman" w:eastAsia="Times New Roman"/>
          <w:position w:val="2"/>
          <w:sz w:val="21"/>
        </w:rPr>
        <w:t>seq=846b41c6H</w:t>
      </w:r>
      <w:r>
        <w:rPr>
          <w:spacing w:val="-3"/>
          <w:sz w:val="21"/>
        </w:rPr>
        <w:t xml:space="preserve">，由 </w:t>
      </w:r>
      <w:r>
        <w:rPr>
          <w:rFonts w:ascii="Times New Roman" w:eastAsia="Times New Roman"/>
          <w:position w:val="2"/>
          <w:sz w:val="21"/>
        </w:rPr>
        <w:t xml:space="preserve">5 </w:t>
      </w:r>
      <w:r>
        <w:rPr>
          <w:sz w:val="21"/>
        </w:rPr>
        <w:t>号分组封装</w:t>
      </w:r>
      <w:r>
        <w:rPr>
          <w:spacing w:val="-8"/>
          <w:sz w:val="21"/>
        </w:rPr>
        <w:t xml:space="preserve">的 </w:t>
      </w:r>
      <w:r>
        <w:rPr>
          <w:rFonts w:ascii="Times New Roman" w:eastAsia="Times New Roman"/>
          <w:position w:val="2"/>
          <w:sz w:val="21"/>
        </w:rPr>
        <w:t>TCP</w:t>
      </w:r>
      <w:r>
        <w:rPr>
          <w:rFonts w:ascii="Times New Roman" w:eastAsia="Times New Roman"/>
          <w:spacing w:val="-13"/>
          <w:position w:val="2"/>
          <w:sz w:val="21"/>
        </w:rPr>
        <w:t xml:space="preserve"> </w:t>
      </w:r>
      <w:r>
        <w:rPr>
          <w:spacing w:val="8"/>
          <w:sz w:val="21"/>
        </w:rPr>
        <w:t xml:space="preserve">段可知， </w:t>
      </w:r>
      <w:r>
        <w:rPr>
          <w:rFonts w:ascii="Times New Roman" w:eastAsia="Times New Roman"/>
          <w:position w:val="2"/>
          <w:sz w:val="21"/>
        </w:rPr>
        <w:t>ack</w:t>
      </w:r>
      <w:r>
        <w:rPr>
          <w:rFonts w:ascii="Times New Roman" w:eastAsia="Times New Roman"/>
          <w:spacing w:val="-13"/>
          <w:position w:val="2"/>
          <w:sz w:val="21"/>
        </w:rPr>
        <w:t xml:space="preserve"> </w:t>
      </w:r>
      <w:r>
        <w:rPr>
          <w:spacing w:val="-1"/>
          <w:sz w:val="21"/>
        </w:rPr>
        <w:t xml:space="preserve">为 </w:t>
      </w:r>
      <w:r>
        <w:rPr>
          <w:rFonts w:ascii="Times New Roman" w:eastAsia="Times New Roman"/>
          <w:position w:val="2"/>
          <w:sz w:val="21"/>
        </w:rPr>
        <w:t>seq=846b</w:t>
      </w:r>
      <w:r>
        <w:rPr>
          <w:rFonts w:ascii="Times New Roman" w:eastAsia="Times New Roman"/>
          <w:spacing w:val="17"/>
          <w:position w:val="2"/>
          <w:sz w:val="21"/>
        </w:rPr>
        <w:t xml:space="preserve"> </w:t>
      </w:r>
      <w:r>
        <w:rPr>
          <w:rFonts w:ascii="Times New Roman" w:eastAsia="Times New Roman"/>
          <w:position w:val="2"/>
          <w:sz w:val="21"/>
        </w:rPr>
        <w:t>41d6H</w:t>
      </w:r>
      <w:r>
        <w:rPr>
          <w:sz w:val="21"/>
        </w:rPr>
        <w:t xml:space="preserve">， 所以 </w:t>
      </w:r>
      <w:r>
        <w:rPr>
          <w:rFonts w:ascii="Times New Roman" w:eastAsia="Times New Roman"/>
          <w:position w:val="2"/>
          <w:sz w:val="21"/>
        </w:rPr>
        <w:t>S</w:t>
      </w:r>
      <w:r>
        <w:rPr>
          <w:rFonts w:ascii="Times New Roman" w:eastAsia="Times New Roman"/>
          <w:spacing w:val="-2"/>
          <w:position w:val="2"/>
          <w:sz w:val="21"/>
        </w:rPr>
        <w:t xml:space="preserve"> </w:t>
      </w:r>
      <w:r>
        <w:rPr>
          <w:spacing w:val="16"/>
          <w:sz w:val="21"/>
        </w:rPr>
        <w:t xml:space="preserve">己经收到的应用层数据的字节数为 </w:t>
      </w:r>
      <w:r>
        <w:rPr>
          <w:rFonts w:ascii="Times New Roman" w:eastAsia="Times New Roman"/>
          <w:position w:val="2"/>
          <w:sz w:val="21"/>
        </w:rPr>
        <w:t xml:space="preserve">846b41d6H-846b 41c6H=10H=16 </w:t>
      </w:r>
      <w:r>
        <w:rPr>
          <w:sz w:val="21"/>
        </w:rPr>
        <w:t>字节。</w:t>
      </w:r>
    </w:p>
    <w:p>
      <w:pPr>
        <w:pStyle w:val="ListParagraph"/>
        <w:numPr>
          <w:ilvl w:val="0"/>
          <w:numId w:val="7"/>
        </w:numPr>
        <w:tabs>
          <w:tab w:val="left" w:pos="1085"/>
        </w:tabs>
        <w:spacing w:before="6" w:after="0" w:line="223" w:lineRule="auto"/>
        <w:ind w:left="134" w:right="211" w:firstLine="420"/>
        <w:jc w:val="both"/>
        <w:rPr>
          <w:sz w:val="21"/>
        </w:rPr>
      </w:pPr>
      <w:r>
        <w:rPr>
          <w:sz w:val="21"/>
        </w:rPr>
        <w:t xml:space="preserve">由于 </w:t>
      </w:r>
      <w:r>
        <w:rPr>
          <w:rFonts w:ascii="Times New Roman" w:eastAsia="Times New Roman"/>
          <w:position w:val="2"/>
          <w:sz w:val="21"/>
        </w:rPr>
        <w:t xml:space="preserve">S </w:t>
      </w:r>
      <w:r>
        <w:rPr>
          <w:sz w:val="21"/>
        </w:rPr>
        <w:t xml:space="preserve">发出的 </w:t>
      </w:r>
      <w:r>
        <w:rPr>
          <w:rFonts w:ascii="Times New Roman" w:eastAsia="Times New Roman"/>
          <w:position w:val="2"/>
          <w:sz w:val="21"/>
        </w:rPr>
        <w:t xml:space="preserve">IP </w:t>
      </w:r>
      <w:r>
        <w:rPr>
          <w:sz w:val="21"/>
        </w:rPr>
        <w:t>分组的标识</w:t>
      </w:r>
      <w:r>
        <w:rPr>
          <w:rFonts w:ascii="Times New Roman" w:eastAsia="Times New Roman"/>
          <w:position w:val="2"/>
          <w:sz w:val="21"/>
        </w:rPr>
        <w:t>=6811H</w:t>
      </w:r>
      <w:r>
        <w:rPr>
          <w:sz w:val="21"/>
        </w:rPr>
        <w:t xml:space="preserve">，所以该分组所对应的是表 </w:t>
      </w:r>
      <w:r>
        <w:rPr>
          <w:rFonts w:ascii="Times New Roman" w:eastAsia="Times New Roman"/>
          <w:position w:val="2"/>
          <w:sz w:val="21"/>
        </w:rPr>
        <w:t xml:space="preserve">1 </w:t>
      </w:r>
      <w:r>
        <w:rPr>
          <w:sz w:val="21"/>
        </w:rPr>
        <w:t xml:space="preserve">中的 </w:t>
      </w:r>
      <w:r>
        <w:rPr>
          <w:rFonts w:ascii="Times New Roman" w:eastAsia="Times New Roman"/>
          <w:position w:val="2"/>
          <w:sz w:val="21"/>
        </w:rPr>
        <w:t xml:space="preserve">5 </w:t>
      </w:r>
      <w:r>
        <w:rPr>
          <w:sz w:val="21"/>
        </w:rPr>
        <w:t>号分组。</w:t>
      </w:r>
      <w:r>
        <w:rPr>
          <w:rFonts w:ascii="Times New Roman" w:eastAsia="Times New Roman"/>
          <w:position w:val="2"/>
          <w:sz w:val="21"/>
        </w:rPr>
        <w:t xml:space="preserve">S </w:t>
      </w:r>
      <w:r>
        <w:rPr>
          <w:sz w:val="21"/>
        </w:rPr>
        <w:t xml:space="preserve">发出的 </w:t>
      </w:r>
      <w:r>
        <w:rPr>
          <w:rFonts w:ascii="Times New Roman" w:eastAsia="Times New Roman"/>
          <w:position w:val="2"/>
          <w:sz w:val="21"/>
        </w:rPr>
        <w:t>IP</w:t>
      </w:r>
      <w:r>
        <w:rPr>
          <w:spacing w:val="-5"/>
          <w:sz w:val="21"/>
        </w:rPr>
        <w:t xml:space="preserve">分组的 </w:t>
      </w:r>
      <w:r>
        <w:rPr>
          <w:rFonts w:ascii="Times New Roman" w:eastAsia="Times New Roman"/>
          <w:spacing w:val="-2"/>
          <w:position w:val="2"/>
          <w:sz w:val="21"/>
        </w:rPr>
        <w:t>TTL=40H=64</w:t>
      </w:r>
      <w:r>
        <w:rPr>
          <w:spacing w:val="-2"/>
          <w:sz w:val="21"/>
        </w:rPr>
        <w:t>，</w:t>
      </w:r>
      <w:r>
        <w:rPr>
          <w:rFonts w:ascii="Times New Roman" w:eastAsia="Times New Roman"/>
          <w:spacing w:val="-2"/>
          <w:position w:val="2"/>
          <w:sz w:val="21"/>
        </w:rPr>
        <w:t xml:space="preserve">5 </w:t>
      </w:r>
      <w:r>
        <w:rPr>
          <w:spacing w:val="-4"/>
          <w:sz w:val="21"/>
        </w:rPr>
        <w:t xml:space="preserve">号分组的 </w:t>
      </w:r>
      <w:r>
        <w:rPr>
          <w:rFonts w:ascii="Times New Roman" w:eastAsia="Times New Roman"/>
          <w:spacing w:val="-2"/>
          <w:position w:val="2"/>
          <w:sz w:val="21"/>
        </w:rPr>
        <w:t>TTL=31H=49</w:t>
      </w:r>
      <w:r>
        <w:rPr>
          <w:spacing w:val="-2"/>
          <w:sz w:val="21"/>
        </w:rPr>
        <w:t>，</w:t>
      </w:r>
      <w:r>
        <w:rPr>
          <w:rFonts w:ascii="Times New Roman" w:eastAsia="Times New Roman"/>
          <w:spacing w:val="-2"/>
          <w:position w:val="2"/>
          <w:sz w:val="21"/>
        </w:rPr>
        <w:t>64-49=15</w:t>
      </w:r>
      <w:r>
        <w:rPr>
          <w:spacing w:val="-3"/>
          <w:sz w:val="21"/>
        </w:rPr>
        <w:t xml:space="preserve">，所以，可以推断该 </w:t>
      </w:r>
      <w:r>
        <w:rPr>
          <w:rFonts w:ascii="Times New Roman" w:eastAsia="Times New Roman"/>
          <w:spacing w:val="-2"/>
          <w:position w:val="2"/>
          <w:sz w:val="21"/>
        </w:rPr>
        <w:t xml:space="preserve">IP </w:t>
      </w:r>
      <w:r>
        <w:rPr>
          <w:spacing w:val="-4"/>
          <w:sz w:val="21"/>
        </w:rPr>
        <w:t xml:space="preserve">分组到达 </w:t>
      </w:r>
      <w:r>
        <w:rPr>
          <w:rFonts w:ascii="Times New Roman" w:eastAsia="Times New Roman"/>
          <w:spacing w:val="-2"/>
          <w:position w:val="2"/>
          <w:sz w:val="21"/>
        </w:rPr>
        <w:t xml:space="preserve">H </w:t>
      </w:r>
      <w:r>
        <w:rPr>
          <w:spacing w:val="-4"/>
          <w:sz w:val="21"/>
        </w:rPr>
        <w:t xml:space="preserve">时经过了 </w:t>
      </w:r>
      <w:r>
        <w:rPr>
          <w:rFonts w:ascii="Times New Roman" w:eastAsia="Times New Roman"/>
          <w:spacing w:val="-2"/>
          <w:position w:val="2"/>
          <w:sz w:val="21"/>
        </w:rPr>
        <w:t>15</w:t>
      </w:r>
      <w:r>
        <w:rPr>
          <w:spacing w:val="-2"/>
          <w:sz w:val="21"/>
        </w:rPr>
        <w:t>个路由器。</w:t>
      </w:r>
    </w:p>
    <w:p>
      <w:pPr>
        <w:pStyle w:val="Heading2"/>
        <w:numPr>
          <w:ilvl w:val="0"/>
          <w:numId w:val="5"/>
        </w:numPr>
        <w:tabs>
          <w:tab w:val="left" w:pos="555"/>
          <w:tab w:val="left" w:pos="4703"/>
        </w:tabs>
        <w:spacing w:before="223" w:after="0" w:line="374" w:lineRule="exact"/>
        <w:ind w:left="555" w:right="0" w:hanging="421"/>
        <w:jc w:val="left"/>
      </w:pPr>
      <w:r>
        <w:drawing>
          <wp:anchor distT="0" distB="0" distL="0" distR="0" simplePos="0" relativeHeight="251757568" behindDoc="1" locked="0" layoutInCell="1" allowOverlap="1">
            <wp:simplePos x="0" y="0"/>
            <wp:positionH relativeFrom="page">
              <wp:posOffset>2889885</wp:posOffset>
            </wp:positionH>
            <wp:positionV relativeFrom="paragraph">
              <wp:posOffset>205105</wp:posOffset>
            </wp:positionV>
            <wp:extent cx="720090" cy="116840"/>
            <wp:effectExtent l="0" t="0" r="0" b="0"/>
            <wp:wrapNone/>
            <wp:docPr id="223"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119.png"/>
                    <pic:cNvPicPr>
                      <a:picLocks noChangeAspect="1"/>
                    </pic:cNvPicPr>
                  </pic:nvPicPr>
                  <pic:blipFill>
                    <a:blip xmlns:r="http://schemas.openxmlformats.org/officeDocument/2006/relationships" r:embed="rId146" cstate="print"/>
                    <a:stretch>
                      <a:fillRect/>
                    </a:stretch>
                  </pic:blipFill>
                  <pic:spPr>
                    <a:xfrm>
                      <a:off x="0" y="0"/>
                      <a:ext cx="720076" cy="116778"/>
                    </a:xfrm>
                    <a:prstGeom prst="rect">
                      <a:avLst/>
                    </a:prstGeom>
                  </pic:spPr>
                </pic:pic>
              </a:graphicData>
            </a:graphic>
          </wp:anchor>
        </w:drawing>
      </w:r>
      <w:r>
        <w:t>假设信号在媒体上的传播速度</w:t>
      </w:r>
      <w:r>
        <w:rPr>
          <w:spacing w:val="-10"/>
        </w:rPr>
        <w:t>为</w:t>
      </w:r>
      <w:r>
        <w:tab/>
      </w:r>
      <w:r>
        <w:t>，媒体长度</w:t>
      </w:r>
      <w:r>
        <w:rPr>
          <w:spacing w:val="-13"/>
        </w:rPr>
        <w:t xml:space="preserve"> </w:t>
      </w:r>
      <w:r>
        <w:rPr>
          <w:rFonts w:ascii="Times New Roman" w:eastAsia="Times New Roman"/>
          <w:position w:val="2"/>
        </w:rPr>
        <w:t xml:space="preserve">L </w:t>
      </w:r>
      <w:r>
        <w:t>分别为</w:t>
      </w:r>
      <w:r>
        <w:rPr>
          <w:spacing w:val="-10"/>
        </w:rPr>
        <w:t>：</w:t>
      </w:r>
    </w:p>
    <w:p>
      <w:pPr>
        <w:pStyle w:val="BodyText"/>
        <w:spacing w:line="360" w:lineRule="exact"/>
      </w:pPr>
      <w:r>
        <w:t>（</w:t>
      </w:r>
      <w:r>
        <w:rPr>
          <w:rFonts w:ascii="Times New Roman" w:eastAsia="Times New Roman"/>
          <w:position w:val="2"/>
        </w:rPr>
        <w:t>1</w:t>
      </w:r>
      <w:r>
        <w:t>）</w:t>
      </w:r>
      <w:r>
        <w:rPr>
          <w:rFonts w:ascii="Times New Roman" w:eastAsia="Times New Roman"/>
          <w:position w:val="2"/>
        </w:rPr>
        <w:t>10cm</w:t>
      </w:r>
      <w:r>
        <w:t>（网络接口户</w:t>
      </w:r>
      <w:r>
        <w:rPr>
          <w:spacing w:val="-5"/>
        </w:rPr>
        <w:t>）；</w:t>
      </w:r>
    </w:p>
    <w:p>
      <w:pPr>
        <w:pStyle w:val="BodyText"/>
        <w:spacing w:line="360" w:lineRule="exact"/>
      </w:pPr>
      <w:r>
        <w:t>（</w:t>
      </w:r>
      <w:r>
        <w:rPr>
          <w:rFonts w:ascii="Times New Roman" w:eastAsia="Times New Roman"/>
          <w:position w:val="2"/>
        </w:rPr>
        <w:t>2</w:t>
      </w:r>
      <w:r>
        <w:t>）</w:t>
      </w:r>
      <w:r>
        <w:rPr>
          <w:rFonts w:ascii="Times New Roman" w:eastAsia="Times New Roman"/>
          <w:position w:val="2"/>
        </w:rPr>
        <w:t>100m</w:t>
      </w:r>
      <w:r>
        <w:t>（局域网</w:t>
      </w:r>
      <w:r>
        <w:rPr>
          <w:spacing w:val="-5"/>
        </w:rPr>
        <w:t>）；</w:t>
      </w:r>
    </w:p>
    <w:p>
      <w:pPr>
        <w:pStyle w:val="BodyText"/>
        <w:spacing w:line="360" w:lineRule="exact"/>
      </w:pPr>
      <w:r>
        <w:t>（</w:t>
      </w:r>
      <w:r>
        <w:rPr>
          <w:rFonts w:ascii="Times New Roman" w:eastAsia="Times New Roman"/>
          <w:position w:val="2"/>
        </w:rPr>
        <w:t>3</w:t>
      </w:r>
      <w:r>
        <w:t>）</w:t>
      </w:r>
      <w:r>
        <w:rPr>
          <w:rFonts w:ascii="Times New Roman" w:eastAsia="Times New Roman"/>
          <w:position w:val="2"/>
        </w:rPr>
        <w:t>100km</w:t>
      </w:r>
      <w:r>
        <w:t>（</w:t>
      </w:r>
      <w:r>
        <w:rPr>
          <w:spacing w:val="-3"/>
        </w:rPr>
        <w:t>城域网；</w:t>
      </w:r>
    </w:p>
    <w:p>
      <w:pPr>
        <w:pStyle w:val="BodyText"/>
        <w:spacing w:line="360" w:lineRule="exact"/>
      </w:pPr>
      <w:r>
        <w:t>（</w:t>
      </w:r>
      <w:r>
        <w:rPr>
          <w:rFonts w:ascii="Times New Roman" w:eastAsia="Times New Roman"/>
          <w:position w:val="2"/>
        </w:rPr>
        <w:t>4</w:t>
      </w:r>
      <w:r>
        <w:t>）</w:t>
      </w:r>
      <w:r>
        <w:rPr>
          <w:rFonts w:ascii="Times New Roman" w:eastAsia="Times New Roman"/>
          <w:position w:val="2"/>
        </w:rPr>
        <w:t>5000km</w:t>
      </w:r>
      <w:r>
        <w:t>（广域网）</w:t>
      </w:r>
      <w:r>
        <w:rPr>
          <w:spacing w:val="-10"/>
        </w:rPr>
        <w:t>。</w:t>
      </w:r>
    </w:p>
    <w:p>
      <w:pPr>
        <w:pStyle w:val="BodyText"/>
        <w:spacing w:line="360" w:lineRule="exact"/>
      </w:pPr>
      <w:r>
        <w:t>试计算出当数据率为</w:t>
      </w:r>
      <w:r>
        <w:rPr>
          <w:position w:val="-3"/>
        </w:rPr>
        <w:drawing>
          <wp:inline distT="0" distB="0" distL="0" distR="0">
            <wp:extent cx="561340" cy="129540"/>
            <wp:effectExtent l="0" t="0" r="0" b="0"/>
            <wp:docPr id="225" name="image1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120.jpeg"/>
                    <pic:cNvPicPr>
                      <a:picLocks noChangeAspect="1"/>
                    </pic:cNvPicPr>
                  </pic:nvPicPr>
                  <pic:blipFill>
                    <a:blip xmlns:r="http://schemas.openxmlformats.org/officeDocument/2006/relationships" r:embed="rId147" cstate="print"/>
                    <a:stretch>
                      <a:fillRect/>
                    </a:stretch>
                  </pic:blipFill>
                  <pic:spPr>
                    <a:xfrm>
                      <a:off x="0" y="0"/>
                      <a:ext cx="561683" cy="129632"/>
                    </a:xfrm>
                    <a:prstGeom prst="rect">
                      <a:avLst/>
                    </a:prstGeom>
                  </pic:spPr>
                </pic:pic>
              </a:graphicData>
            </a:graphic>
          </wp:inline>
        </w:drawing>
      </w:r>
      <w:r>
        <w:rPr>
          <w:rFonts w:ascii="Times New Roman" w:eastAsia="Times New Roman"/>
          <w:spacing w:val="-7"/>
        </w:rPr>
        <w:t xml:space="preserve"> </w:t>
      </w:r>
      <w:r>
        <w:t>和时，在以上媒体中正在传播的比特数</w:t>
      </w:r>
      <w:r>
        <w:rPr>
          <w:spacing w:val="-10"/>
        </w:rPr>
        <w:t>。</w:t>
      </w:r>
    </w:p>
    <w:p>
      <w:pPr>
        <w:pStyle w:val="BodyText"/>
        <w:spacing w:line="360" w:lineRule="exact"/>
      </w:pPr>
      <w:r>
        <w:rPr>
          <w:color w:val="FF0000"/>
        </w:rPr>
        <w:t>【答案】</w:t>
      </w:r>
      <w:r>
        <w:rPr>
          <w:spacing w:val="-1"/>
        </w:rPr>
        <w:t>本题求的是在媒体上在传播的比特数。</w:t>
      </w:r>
    </w:p>
    <w:p>
      <w:pPr>
        <w:pStyle w:val="ListParagraph"/>
        <w:numPr>
          <w:ilvl w:val="1"/>
          <w:numId w:val="5"/>
        </w:numPr>
        <w:tabs>
          <w:tab w:val="left" w:pos="1080"/>
        </w:tabs>
        <w:spacing w:before="6" w:after="0" w:line="223" w:lineRule="auto"/>
        <w:ind w:left="134" w:right="212" w:firstLine="420"/>
        <w:jc w:val="both"/>
        <w:rPr>
          <w:sz w:val="21"/>
        </w:rPr>
      </w:pPr>
      <w:r>
        <w:rPr>
          <w:spacing w:val="-2"/>
          <w:sz w:val="21"/>
        </w:rPr>
        <w:t xml:space="preserve">网络接口卡只有 </w:t>
      </w:r>
      <w:r>
        <w:rPr>
          <w:rFonts w:ascii="Times New Roman" w:eastAsia="Times New Roman" w:hAnsi="Times New Roman"/>
          <w:position w:val="2"/>
          <w:sz w:val="21"/>
        </w:rPr>
        <w:t>10cm</w:t>
      </w:r>
      <w:r>
        <w:rPr>
          <w:spacing w:val="-3"/>
          <w:sz w:val="21"/>
        </w:rPr>
        <w:t xml:space="preserve">，当数据率为 </w:t>
      </w:r>
      <w:r>
        <w:rPr>
          <w:rFonts w:ascii="Times New Roman" w:eastAsia="Times New Roman" w:hAnsi="Times New Roman"/>
          <w:position w:val="2"/>
          <w:sz w:val="21"/>
        </w:rPr>
        <w:t>1Mbit/s</w:t>
      </w:r>
      <w:r>
        <w:rPr>
          <w:rFonts w:ascii="Times New Roman" w:eastAsia="Times New Roman" w:hAnsi="Times New Roman"/>
          <w:spacing w:val="-5"/>
          <w:position w:val="2"/>
          <w:sz w:val="21"/>
        </w:rPr>
        <w:t xml:space="preserve"> </w:t>
      </w:r>
      <w:r>
        <w:rPr>
          <w:sz w:val="21"/>
        </w:rPr>
        <w:t>时，传播时延</w:t>
      </w:r>
      <w:r>
        <w:rPr>
          <w:rFonts w:ascii="Times New Roman" w:eastAsia="Times New Roman" w:hAnsi="Times New Roman"/>
          <w:position w:val="2"/>
          <w:sz w:val="21"/>
        </w:rPr>
        <w:t>=0.1</w:t>
      </w:r>
      <w:r>
        <w:rPr>
          <w:sz w:val="21"/>
        </w:rPr>
        <w:t>÷（</w:t>
      </w:r>
      <w:r>
        <w:rPr>
          <w:rFonts w:ascii="Times New Roman" w:eastAsia="Times New Roman" w:hAnsi="Times New Roman"/>
          <w:position w:val="2"/>
          <w:sz w:val="21"/>
        </w:rPr>
        <w:t>2</w:t>
      </w:r>
      <w:r>
        <w:rPr>
          <w:sz w:val="21"/>
        </w:rPr>
        <w:t>×</w:t>
      </w:r>
      <w:r>
        <w:rPr>
          <w:rFonts w:ascii="Times New Roman" w:eastAsia="Times New Roman" w:hAnsi="Times New Roman"/>
          <w:position w:val="2"/>
          <w:sz w:val="21"/>
        </w:rPr>
        <w:t>10</w:t>
      </w:r>
      <w:r>
        <w:rPr>
          <w:rFonts w:ascii="Times New Roman" w:eastAsia="Times New Roman" w:hAnsi="Times New Roman"/>
          <w:position w:val="2"/>
          <w:sz w:val="21"/>
          <w:vertAlign w:val="superscript"/>
        </w:rPr>
        <w:t>8</w:t>
      </w:r>
      <w:r>
        <w:rPr>
          <w:sz w:val="21"/>
          <w:vertAlign w:val="baseline"/>
        </w:rPr>
        <w:t>）</w:t>
      </w:r>
      <w:r>
        <w:rPr>
          <w:rFonts w:ascii="Times New Roman" w:eastAsia="Times New Roman" w:hAnsi="Times New Roman"/>
          <w:position w:val="2"/>
          <w:sz w:val="21"/>
          <w:vertAlign w:val="baseline"/>
        </w:rPr>
        <w:t>=5</w:t>
      </w:r>
      <w:r>
        <w:rPr>
          <w:sz w:val="21"/>
          <w:vertAlign w:val="baseline"/>
        </w:rPr>
        <w:t>×</w:t>
      </w:r>
      <w:r>
        <w:rPr>
          <w:rFonts w:ascii="Times New Roman" w:eastAsia="Times New Roman" w:hAnsi="Times New Roman"/>
          <w:position w:val="2"/>
          <w:sz w:val="21"/>
          <w:vertAlign w:val="baseline"/>
        </w:rPr>
        <w:t>10</w:t>
      </w:r>
      <w:r>
        <w:rPr>
          <w:rFonts w:ascii="Times New Roman" w:eastAsia="Times New Roman" w:hAnsi="Times New Roman"/>
          <w:position w:val="2"/>
          <w:sz w:val="21"/>
          <w:vertAlign w:val="superscript"/>
        </w:rPr>
        <w:t>-10</w:t>
      </w:r>
      <w:r>
        <w:rPr>
          <w:rFonts w:ascii="Times New Roman" w:eastAsia="Times New Roman" w:hAnsi="Times New Roman"/>
          <w:position w:val="2"/>
          <w:sz w:val="21"/>
          <w:vertAlign w:val="baseline"/>
        </w:rPr>
        <w:t>s</w:t>
      </w:r>
      <w:r>
        <w:rPr>
          <w:sz w:val="21"/>
          <w:vertAlign w:val="baseline"/>
        </w:rPr>
        <w:t>，媒体上正</w:t>
      </w:r>
      <w:r>
        <w:rPr>
          <w:spacing w:val="-2"/>
          <w:sz w:val="21"/>
          <w:vertAlign w:val="baseline"/>
        </w:rPr>
        <w:t>在传播的比特数</w:t>
      </w:r>
      <w:r>
        <w:rPr>
          <w:rFonts w:ascii="Times New Roman" w:eastAsia="Times New Roman" w:hAnsi="Times New Roman"/>
          <w:spacing w:val="-2"/>
          <w:position w:val="2"/>
          <w:sz w:val="21"/>
          <w:vertAlign w:val="baseline"/>
        </w:rPr>
        <w:t>=5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-10</w:t>
      </w:r>
      <w:r>
        <w:rPr>
          <w:rFonts w:ascii="Times New Roman" w:eastAsia="Times New Roman" w:hAnsi="Times New Roman"/>
          <w:spacing w:val="-2"/>
          <w:position w:val="2"/>
          <w:sz w:val="21"/>
          <w:vertAlign w:val="baseline"/>
        </w:rPr>
        <w:t>s</w:t>
      </w:r>
      <w:r>
        <w:rPr>
          <w:spacing w:val="-2"/>
          <w:sz w:val="21"/>
          <w:vertAlign w:val="baseline"/>
        </w:rPr>
        <w:t>×</w:t>
      </w:r>
      <w:r>
        <w:rPr>
          <w:rFonts w:ascii="Times New Roman" w:eastAsia="Times New Roman" w:hAnsi="Times New Roman"/>
          <w:spacing w:val="-2"/>
          <w:position w:val="2"/>
          <w:sz w:val="21"/>
          <w:vertAlign w:val="baseline"/>
        </w:rPr>
        <w:t>1</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6</w:t>
      </w:r>
      <w:r>
        <w:rPr>
          <w:rFonts w:ascii="Times New Roman" w:eastAsia="Times New Roman" w:hAnsi="Times New Roman"/>
          <w:spacing w:val="-2"/>
          <w:position w:val="2"/>
          <w:sz w:val="21"/>
          <w:vertAlign w:val="baseline"/>
        </w:rPr>
        <w:t>bit/s=5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-4</w:t>
      </w:r>
      <w:r>
        <w:rPr>
          <w:rFonts w:ascii="Times New Roman" w:eastAsia="Times New Roman" w:hAnsi="Times New Roman"/>
          <w:spacing w:val="-2"/>
          <w:position w:val="2"/>
          <w:sz w:val="21"/>
          <w:vertAlign w:val="baseline"/>
        </w:rPr>
        <w:t>bit</w:t>
      </w:r>
      <w:r>
        <w:rPr>
          <w:spacing w:val="-2"/>
          <w:sz w:val="21"/>
          <w:vertAlign w:val="baseline"/>
        </w:rPr>
        <w:t xml:space="preserve">；当数据传输率为 </w:t>
      </w:r>
      <w:r>
        <w:rPr>
          <w:rFonts w:ascii="Times New Roman" w:eastAsia="Times New Roman" w:hAnsi="Times New Roman"/>
          <w:spacing w:val="-2"/>
          <w:position w:val="2"/>
          <w:sz w:val="21"/>
          <w:vertAlign w:val="baseline"/>
        </w:rPr>
        <w:t xml:space="preserve">1Gbit/s </w:t>
      </w:r>
      <w:r>
        <w:rPr>
          <w:spacing w:val="-13"/>
          <w:sz w:val="21"/>
          <w:vertAlign w:val="baseline"/>
        </w:rPr>
        <w:t>时，媒体上正在传播的比特数</w:t>
      </w:r>
      <w:r>
        <w:rPr>
          <w:rFonts w:ascii="Times New Roman" w:eastAsia="Times New Roman" w:hAnsi="Times New Roman"/>
          <w:spacing w:val="-2"/>
          <w:position w:val="2"/>
          <w:sz w:val="21"/>
          <w:vertAlign w:val="baseline"/>
        </w:rPr>
        <w:t>=5</w:t>
      </w:r>
      <w:r>
        <w:rPr>
          <w:spacing w:val="-2"/>
          <w:sz w:val="21"/>
          <w:vertAlign w:val="baseline"/>
        </w:rPr>
        <w:t xml:space="preserve">× </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-10</w:t>
      </w:r>
      <w:r>
        <w:rPr>
          <w:rFonts w:ascii="Times New Roman" w:eastAsia="Times New Roman" w:hAnsi="Times New Roman"/>
          <w:spacing w:val="-2"/>
          <w:position w:val="2"/>
          <w:sz w:val="21"/>
          <w:vertAlign w:val="baseline"/>
        </w:rPr>
        <w:t>s</w:t>
      </w:r>
      <w:r>
        <w:rPr>
          <w:spacing w:val="-2"/>
          <w:sz w:val="21"/>
          <w:vertAlign w:val="baseline"/>
        </w:rPr>
        <w:t>×</w:t>
      </w:r>
      <w:r>
        <w:rPr>
          <w:rFonts w:ascii="Times New Roman" w:eastAsia="Times New Roman" w:hAnsi="Times New Roman"/>
          <w:spacing w:val="-2"/>
          <w:position w:val="2"/>
          <w:sz w:val="21"/>
          <w:vertAlign w:val="baseline"/>
        </w:rPr>
        <w:t>1</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9</w:t>
      </w:r>
      <w:r>
        <w:rPr>
          <w:rFonts w:ascii="Times New Roman" w:eastAsia="Times New Roman" w:hAnsi="Times New Roman"/>
          <w:spacing w:val="-2"/>
          <w:position w:val="2"/>
          <w:sz w:val="21"/>
          <w:vertAlign w:val="baseline"/>
        </w:rPr>
        <w:t>bit/s=5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-1</w:t>
      </w:r>
      <w:r>
        <w:rPr>
          <w:rFonts w:ascii="Times New Roman" w:eastAsia="Times New Roman" w:hAnsi="Times New Roman"/>
          <w:spacing w:val="-2"/>
          <w:position w:val="2"/>
          <w:sz w:val="21"/>
          <w:vertAlign w:val="baseline"/>
        </w:rPr>
        <w:t>bit</w:t>
      </w:r>
      <w:r>
        <w:rPr>
          <w:spacing w:val="-2"/>
          <w:sz w:val="21"/>
          <w:vertAlign w:val="baseline"/>
        </w:rPr>
        <w:t>。</w:t>
      </w:r>
    </w:p>
    <w:p>
      <w:pPr>
        <w:pStyle w:val="ListParagraph"/>
        <w:numPr>
          <w:ilvl w:val="1"/>
          <w:numId w:val="5"/>
        </w:numPr>
        <w:tabs>
          <w:tab w:val="left" w:pos="1080"/>
        </w:tabs>
        <w:spacing w:before="1" w:after="0" w:line="223" w:lineRule="auto"/>
        <w:ind w:left="134" w:right="213" w:firstLine="420"/>
        <w:jc w:val="both"/>
        <w:rPr>
          <w:rFonts w:ascii="Times New Roman" w:eastAsia="Times New Roman" w:hAnsi="Times New Roman"/>
          <w:sz w:val="21"/>
        </w:rPr>
      </w:pPr>
      <w:r>
        <w:rPr>
          <w:spacing w:val="-5"/>
          <w:sz w:val="21"/>
        </w:rPr>
        <w:t xml:space="preserve">对于 </w:t>
      </w:r>
      <w:r>
        <w:rPr>
          <w:rFonts w:ascii="Times New Roman" w:eastAsia="Times New Roman" w:hAnsi="Times New Roman"/>
          <w:spacing w:val="-2"/>
          <w:position w:val="2"/>
          <w:sz w:val="21"/>
        </w:rPr>
        <w:t xml:space="preserve">100m </w:t>
      </w:r>
      <w:r>
        <w:rPr>
          <w:spacing w:val="-3"/>
          <w:sz w:val="21"/>
        </w:rPr>
        <w:t xml:space="preserve">的局域网，当数据串为 </w:t>
      </w:r>
      <w:r>
        <w:rPr>
          <w:rFonts w:ascii="Times New Roman" w:eastAsia="Times New Roman" w:hAnsi="Times New Roman"/>
          <w:spacing w:val="-2"/>
          <w:position w:val="2"/>
          <w:sz w:val="21"/>
        </w:rPr>
        <w:t xml:space="preserve">1Mbit/s </w:t>
      </w:r>
      <w:r>
        <w:rPr>
          <w:spacing w:val="-2"/>
          <w:sz w:val="21"/>
        </w:rPr>
        <w:t>时，传播时延</w:t>
      </w:r>
      <w:r>
        <w:rPr>
          <w:rFonts w:ascii="Times New Roman" w:eastAsia="Times New Roman" w:hAnsi="Times New Roman"/>
          <w:spacing w:val="-2"/>
          <w:position w:val="2"/>
          <w:sz w:val="21"/>
        </w:rPr>
        <w:t>=100m</w:t>
      </w:r>
      <w:r>
        <w:rPr>
          <w:spacing w:val="-2"/>
          <w:sz w:val="21"/>
        </w:rPr>
        <w:t>÷（</w:t>
      </w:r>
      <w:r>
        <w:rPr>
          <w:rFonts w:ascii="Times New Roman" w:eastAsia="Times New Roman" w:hAnsi="Times New Roman"/>
          <w:spacing w:val="-2"/>
          <w:position w:val="2"/>
          <w:sz w:val="21"/>
        </w:rPr>
        <w:t>2</w:t>
      </w:r>
      <w:r>
        <w:rPr>
          <w:spacing w:val="-2"/>
          <w:sz w:val="21"/>
        </w:rPr>
        <w:t>×</w:t>
      </w:r>
      <w:r>
        <w:rPr>
          <w:rFonts w:ascii="Times New Roman" w:eastAsia="Times New Roman" w:hAnsi="Times New Roman"/>
          <w:spacing w:val="-2"/>
          <w:position w:val="2"/>
          <w:sz w:val="21"/>
        </w:rPr>
        <w:t>10</w:t>
      </w:r>
      <w:r>
        <w:rPr>
          <w:rFonts w:ascii="Times New Roman" w:eastAsia="Times New Roman" w:hAnsi="Times New Roman"/>
          <w:spacing w:val="-2"/>
          <w:position w:val="2"/>
          <w:sz w:val="21"/>
          <w:vertAlign w:val="superscript"/>
        </w:rPr>
        <w:t>8</w:t>
      </w:r>
      <w:r>
        <w:rPr>
          <w:rFonts w:ascii="Times New Roman" w:eastAsia="Times New Roman" w:hAnsi="Times New Roman"/>
          <w:spacing w:val="-2"/>
          <w:position w:val="2"/>
          <w:sz w:val="21"/>
          <w:vertAlign w:val="baseline"/>
        </w:rPr>
        <w:t>m/s</w:t>
      </w:r>
      <w:r>
        <w:rPr>
          <w:spacing w:val="-2"/>
          <w:sz w:val="21"/>
          <w:vertAlign w:val="baseline"/>
        </w:rPr>
        <w:t>）</w:t>
      </w:r>
      <w:r>
        <w:rPr>
          <w:rFonts w:ascii="Times New Roman" w:eastAsia="Times New Roman" w:hAnsi="Times New Roman"/>
          <w:spacing w:val="-2"/>
          <w:position w:val="2"/>
          <w:sz w:val="21"/>
          <w:vertAlign w:val="baseline"/>
        </w:rPr>
        <w:t>=5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-4</w:t>
      </w:r>
      <w:r>
        <w:rPr>
          <w:rFonts w:ascii="Times New Roman" w:eastAsia="Times New Roman" w:hAnsi="Times New Roman"/>
          <w:spacing w:val="-2"/>
          <w:position w:val="2"/>
          <w:sz w:val="21"/>
          <w:vertAlign w:val="baseline"/>
        </w:rPr>
        <w:t>s</w:t>
      </w:r>
      <w:r>
        <w:rPr>
          <w:spacing w:val="-2"/>
          <w:sz w:val="21"/>
          <w:vertAlign w:val="baseline"/>
        </w:rPr>
        <w:t>，媒体上正在传播的比特数</w:t>
      </w:r>
      <w:r>
        <w:rPr>
          <w:rFonts w:ascii="Times New Roman" w:eastAsia="Times New Roman" w:hAnsi="Times New Roman"/>
          <w:spacing w:val="-2"/>
          <w:position w:val="2"/>
          <w:sz w:val="21"/>
          <w:vertAlign w:val="baseline"/>
        </w:rPr>
        <w:t>=5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-7</w:t>
      </w:r>
      <w:r>
        <w:rPr>
          <w:rFonts w:ascii="Times New Roman" w:eastAsia="Times New Roman" w:hAnsi="Times New Roman"/>
          <w:spacing w:val="-2"/>
          <w:position w:val="2"/>
          <w:sz w:val="21"/>
          <w:vertAlign w:val="baseline"/>
        </w:rPr>
        <w:t>s</w:t>
      </w:r>
      <w:r>
        <w:rPr>
          <w:spacing w:val="-2"/>
          <w:sz w:val="21"/>
          <w:vertAlign w:val="baseline"/>
        </w:rPr>
        <w:t>×</w:t>
      </w:r>
      <w:r>
        <w:rPr>
          <w:rFonts w:ascii="Times New Roman" w:eastAsia="Times New Roman" w:hAnsi="Times New Roman"/>
          <w:spacing w:val="-2"/>
          <w:position w:val="2"/>
          <w:sz w:val="21"/>
          <w:vertAlign w:val="baseline"/>
        </w:rPr>
        <w:t>1</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6</w:t>
      </w:r>
      <w:r>
        <w:rPr>
          <w:rFonts w:ascii="Times New Roman" w:eastAsia="Times New Roman" w:hAnsi="Times New Roman"/>
          <w:spacing w:val="-2"/>
          <w:position w:val="2"/>
          <w:sz w:val="21"/>
          <w:vertAlign w:val="baseline"/>
        </w:rPr>
        <w:t>bit/s=5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-1</w:t>
      </w:r>
      <w:r>
        <w:rPr>
          <w:rFonts w:ascii="Times New Roman" w:eastAsia="Times New Roman" w:hAnsi="Times New Roman"/>
          <w:spacing w:val="-2"/>
          <w:position w:val="2"/>
          <w:sz w:val="21"/>
          <w:vertAlign w:val="baseline"/>
        </w:rPr>
        <w:t>bit</w:t>
      </w:r>
      <w:r>
        <w:rPr>
          <w:spacing w:val="-2"/>
          <w:sz w:val="21"/>
          <w:vertAlign w:val="baseline"/>
        </w:rPr>
        <w:t xml:space="preserve">；当数据传输率为 </w:t>
      </w:r>
      <w:r>
        <w:rPr>
          <w:rFonts w:ascii="Times New Roman" w:eastAsia="Times New Roman" w:hAnsi="Times New Roman"/>
          <w:spacing w:val="-2"/>
          <w:position w:val="2"/>
          <w:sz w:val="21"/>
          <w:vertAlign w:val="baseline"/>
        </w:rPr>
        <w:t xml:space="preserve">1Gbit/s </w:t>
      </w:r>
      <w:r>
        <w:rPr>
          <w:spacing w:val="-13"/>
          <w:sz w:val="21"/>
          <w:vertAlign w:val="baseline"/>
        </w:rPr>
        <w:t>时，媒体上正在传播的比特数</w:t>
      </w:r>
      <w:r>
        <w:rPr>
          <w:rFonts w:ascii="Times New Roman" w:eastAsia="Times New Roman" w:hAnsi="Times New Roman"/>
          <w:spacing w:val="-2"/>
          <w:position w:val="2"/>
          <w:sz w:val="21"/>
          <w:vertAlign w:val="baseline"/>
        </w:rPr>
        <w:t>=5</w:t>
      </w:r>
    </w:p>
    <w:p>
      <w:pPr>
        <w:pStyle w:val="BodyText"/>
        <w:spacing w:line="355" w:lineRule="exact"/>
        <w:ind w:left="134"/>
      </w:pPr>
      <w:r>
        <w:rPr>
          <w:spacing w:val="-2"/>
        </w:rPr>
        <w:t>×</w:t>
      </w:r>
      <w:r>
        <w:rPr>
          <w:rFonts w:ascii="Times New Roman" w:eastAsia="Times New Roman" w:hAnsi="Times New Roman"/>
          <w:spacing w:val="-2"/>
          <w:position w:val="2"/>
        </w:rPr>
        <w:t>10</w:t>
      </w:r>
      <w:r>
        <w:rPr>
          <w:rFonts w:ascii="Times New Roman" w:eastAsia="Times New Roman" w:hAnsi="Times New Roman"/>
          <w:spacing w:val="-2"/>
          <w:position w:val="2"/>
          <w:vertAlign w:val="superscript"/>
        </w:rPr>
        <w:t>-7</w:t>
      </w:r>
      <w:r>
        <w:rPr>
          <w:rFonts w:ascii="Times New Roman" w:eastAsia="Times New Roman" w:hAnsi="Times New Roman"/>
          <w:spacing w:val="-2"/>
          <w:position w:val="2"/>
          <w:vertAlign w:val="baseline"/>
        </w:rPr>
        <w:t>s</w:t>
      </w:r>
      <w:r>
        <w:rPr>
          <w:spacing w:val="-2"/>
          <w:vertAlign w:val="baseline"/>
        </w:rPr>
        <w:t>×</w:t>
      </w:r>
      <w:r>
        <w:rPr>
          <w:rFonts w:ascii="Times New Roman" w:eastAsia="Times New Roman" w:hAnsi="Times New Roman"/>
          <w:spacing w:val="-2"/>
          <w:position w:val="2"/>
          <w:vertAlign w:val="baseline"/>
        </w:rPr>
        <w:t>1</w:t>
      </w:r>
      <w:r>
        <w:rPr>
          <w:spacing w:val="-2"/>
          <w:vertAlign w:val="baseline"/>
        </w:rPr>
        <w:t>×</w:t>
      </w:r>
      <w:r>
        <w:rPr>
          <w:rFonts w:ascii="Times New Roman" w:eastAsia="Times New Roman" w:hAnsi="Times New Roman"/>
          <w:spacing w:val="-2"/>
          <w:position w:val="2"/>
          <w:vertAlign w:val="baseline"/>
        </w:rPr>
        <w:t>10</w:t>
      </w:r>
      <w:r>
        <w:rPr>
          <w:rFonts w:ascii="Times New Roman" w:eastAsia="Times New Roman" w:hAnsi="Times New Roman"/>
          <w:spacing w:val="-2"/>
          <w:position w:val="2"/>
          <w:vertAlign w:val="superscript"/>
        </w:rPr>
        <w:t>9</w:t>
      </w:r>
      <w:r>
        <w:rPr>
          <w:rFonts w:ascii="Times New Roman" w:eastAsia="Times New Roman" w:hAnsi="Times New Roman"/>
          <w:spacing w:val="-2"/>
          <w:position w:val="2"/>
          <w:vertAlign w:val="baseline"/>
        </w:rPr>
        <w:t>bit/s=5</w:t>
      </w:r>
      <w:r>
        <w:rPr>
          <w:spacing w:val="-2"/>
          <w:vertAlign w:val="baseline"/>
        </w:rPr>
        <w:t>×</w:t>
      </w:r>
      <w:r>
        <w:rPr>
          <w:rFonts w:ascii="Times New Roman" w:eastAsia="Times New Roman" w:hAnsi="Times New Roman"/>
          <w:spacing w:val="-2"/>
          <w:position w:val="2"/>
          <w:vertAlign w:val="baseline"/>
        </w:rPr>
        <w:t>10</w:t>
      </w:r>
      <w:r>
        <w:rPr>
          <w:rFonts w:ascii="Times New Roman" w:eastAsia="Times New Roman" w:hAnsi="Times New Roman"/>
          <w:spacing w:val="-2"/>
          <w:position w:val="2"/>
          <w:vertAlign w:val="superscript"/>
        </w:rPr>
        <w:t>2</w:t>
      </w:r>
      <w:r>
        <w:rPr>
          <w:rFonts w:ascii="Times New Roman" w:eastAsia="Times New Roman" w:hAnsi="Times New Roman"/>
          <w:spacing w:val="-2"/>
          <w:position w:val="2"/>
          <w:vertAlign w:val="baseline"/>
        </w:rPr>
        <w:t>bit</w:t>
      </w:r>
      <w:r>
        <w:rPr>
          <w:spacing w:val="-10"/>
          <w:vertAlign w:val="baseline"/>
        </w:rPr>
        <w:t>。</w:t>
      </w:r>
    </w:p>
    <w:p>
      <w:pPr>
        <w:pStyle w:val="ListParagraph"/>
        <w:numPr>
          <w:ilvl w:val="1"/>
          <w:numId w:val="5"/>
        </w:numPr>
        <w:tabs>
          <w:tab w:val="left" w:pos="1080"/>
        </w:tabs>
        <w:spacing w:before="6" w:after="0" w:line="223" w:lineRule="auto"/>
        <w:ind w:left="134" w:right="211" w:firstLine="420"/>
        <w:jc w:val="left"/>
        <w:rPr>
          <w:rFonts w:ascii="Times New Roman" w:eastAsia="Times New Roman" w:hAnsi="Times New Roman"/>
          <w:sz w:val="21"/>
        </w:rPr>
      </w:pPr>
      <w:r>
        <w:rPr>
          <w:spacing w:val="-4"/>
          <w:sz w:val="21"/>
        </w:rPr>
        <w:t xml:space="preserve">对于 </w:t>
      </w:r>
      <w:r>
        <w:rPr>
          <w:rFonts w:ascii="Times New Roman" w:eastAsia="Times New Roman" w:hAnsi="Times New Roman"/>
          <w:spacing w:val="-2"/>
          <w:position w:val="2"/>
          <w:sz w:val="21"/>
        </w:rPr>
        <w:t xml:space="preserve">100km </w:t>
      </w:r>
      <w:r>
        <w:rPr>
          <w:spacing w:val="-3"/>
          <w:sz w:val="21"/>
        </w:rPr>
        <w:t xml:space="preserve">的城域网，当数据率为 </w:t>
      </w:r>
      <w:r>
        <w:rPr>
          <w:rFonts w:ascii="Times New Roman" w:eastAsia="Times New Roman" w:hAnsi="Times New Roman"/>
          <w:spacing w:val="-2"/>
          <w:position w:val="2"/>
          <w:sz w:val="21"/>
        </w:rPr>
        <w:t xml:space="preserve">1Mbit/s </w:t>
      </w:r>
      <w:r>
        <w:rPr>
          <w:spacing w:val="-3"/>
          <w:sz w:val="21"/>
        </w:rPr>
        <w:t xml:space="preserve">时，传播时延为 </w:t>
      </w:r>
      <w:r>
        <w:rPr>
          <w:rFonts w:ascii="Times New Roman" w:eastAsia="Times New Roman" w:hAnsi="Times New Roman"/>
          <w:spacing w:val="-2"/>
          <w:position w:val="2"/>
          <w:sz w:val="21"/>
        </w:rPr>
        <w:t>10000m</w:t>
      </w:r>
      <w:r>
        <w:rPr>
          <w:spacing w:val="-2"/>
          <w:sz w:val="21"/>
        </w:rPr>
        <w:t>÷（</w:t>
      </w:r>
      <w:r>
        <w:rPr>
          <w:rFonts w:ascii="Times New Roman" w:eastAsia="Times New Roman" w:hAnsi="Times New Roman"/>
          <w:spacing w:val="-2"/>
          <w:position w:val="2"/>
          <w:sz w:val="21"/>
        </w:rPr>
        <w:t>2</w:t>
      </w:r>
      <w:r>
        <w:rPr>
          <w:spacing w:val="-2"/>
          <w:sz w:val="21"/>
        </w:rPr>
        <w:t>×</w:t>
      </w:r>
      <w:r>
        <w:rPr>
          <w:rFonts w:ascii="Times New Roman" w:eastAsia="Times New Roman" w:hAnsi="Times New Roman"/>
          <w:spacing w:val="-2"/>
          <w:position w:val="2"/>
          <w:sz w:val="21"/>
        </w:rPr>
        <w:t>10</w:t>
      </w:r>
      <w:r>
        <w:rPr>
          <w:rFonts w:ascii="Times New Roman" w:eastAsia="Times New Roman" w:hAnsi="Times New Roman"/>
          <w:spacing w:val="-2"/>
          <w:position w:val="2"/>
          <w:sz w:val="21"/>
          <w:vertAlign w:val="superscript"/>
        </w:rPr>
        <w:t>8</w:t>
      </w:r>
      <w:r>
        <w:rPr>
          <w:rFonts w:ascii="Times New Roman" w:eastAsia="Times New Roman" w:hAnsi="Times New Roman"/>
          <w:spacing w:val="-2"/>
          <w:position w:val="2"/>
          <w:sz w:val="21"/>
          <w:vertAlign w:val="baseline"/>
        </w:rPr>
        <w:t>m/s</w:t>
      </w:r>
      <w:r>
        <w:rPr>
          <w:spacing w:val="-2"/>
          <w:sz w:val="21"/>
          <w:vertAlign w:val="baseline"/>
        </w:rPr>
        <w:t>）</w:t>
      </w:r>
      <w:r>
        <w:rPr>
          <w:rFonts w:ascii="Times New Roman" w:eastAsia="Times New Roman" w:hAnsi="Times New Roman"/>
          <w:spacing w:val="-2"/>
          <w:position w:val="2"/>
          <w:sz w:val="21"/>
          <w:vertAlign w:val="baseline"/>
        </w:rPr>
        <w:t>=5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4</w:t>
      </w:r>
      <w:r>
        <w:rPr>
          <w:rFonts w:ascii="Times New Roman" w:eastAsia="Times New Roman" w:hAnsi="Times New Roman"/>
          <w:spacing w:val="-2"/>
          <w:position w:val="2"/>
          <w:sz w:val="21"/>
          <w:vertAlign w:val="baseline"/>
        </w:rPr>
        <w:t>s</w:t>
      </w:r>
      <w:r>
        <w:rPr>
          <w:spacing w:val="-2"/>
          <w:sz w:val="21"/>
          <w:vertAlign w:val="baseline"/>
        </w:rPr>
        <w:t>，媒体上正在传播的比特数</w:t>
      </w:r>
      <w:r>
        <w:rPr>
          <w:rFonts w:ascii="Times New Roman" w:eastAsia="Times New Roman" w:hAnsi="Times New Roman"/>
          <w:spacing w:val="-2"/>
          <w:position w:val="2"/>
          <w:sz w:val="21"/>
          <w:vertAlign w:val="baseline"/>
        </w:rPr>
        <w:t>=5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-4</w:t>
      </w:r>
      <w:r>
        <w:rPr>
          <w:rFonts w:ascii="Times New Roman" w:eastAsia="Times New Roman" w:hAnsi="Times New Roman"/>
          <w:spacing w:val="-2"/>
          <w:position w:val="2"/>
          <w:sz w:val="21"/>
          <w:vertAlign w:val="baseline"/>
        </w:rPr>
        <w:t>s</w:t>
      </w:r>
      <w:r>
        <w:rPr>
          <w:spacing w:val="-2"/>
          <w:sz w:val="21"/>
          <w:vertAlign w:val="baseline"/>
        </w:rPr>
        <w:t>×</w:t>
      </w:r>
      <w:r>
        <w:rPr>
          <w:rFonts w:ascii="Times New Roman" w:eastAsia="Times New Roman" w:hAnsi="Times New Roman"/>
          <w:spacing w:val="-2"/>
          <w:position w:val="2"/>
          <w:sz w:val="21"/>
          <w:vertAlign w:val="baseline"/>
        </w:rPr>
        <w:t>1</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6</w:t>
      </w:r>
      <w:r>
        <w:rPr>
          <w:rFonts w:ascii="Times New Roman" w:eastAsia="Times New Roman" w:hAnsi="Times New Roman"/>
          <w:spacing w:val="-2"/>
          <w:position w:val="2"/>
          <w:sz w:val="21"/>
          <w:vertAlign w:val="baseline"/>
        </w:rPr>
        <w:t>bit/s=5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2</w:t>
      </w:r>
      <w:r>
        <w:rPr>
          <w:rFonts w:ascii="Times New Roman" w:eastAsia="Times New Roman" w:hAnsi="Times New Roman"/>
          <w:spacing w:val="-2"/>
          <w:position w:val="2"/>
          <w:sz w:val="21"/>
          <w:vertAlign w:val="baseline"/>
        </w:rPr>
        <w:t>bit</w:t>
      </w:r>
      <w:r>
        <w:rPr>
          <w:spacing w:val="-2"/>
          <w:sz w:val="21"/>
          <w:vertAlign w:val="baseline"/>
        </w:rPr>
        <w:t xml:space="preserve">；当数据率为 </w:t>
      </w:r>
      <w:r>
        <w:rPr>
          <w:rFonts w:ascii="Times New Roman" w:eastAsia="Times New Roman" w:hAnsi="Times New Roman"/>
          <w:spacing w:val="-2"/>
          <w:position w:val="2"/>
          <w:sz w:val="21"/>
          <w:vertAlign w:val="baseline"/>
        </w:rPr>
        <w:t xml:space="preserve">1Gbit/s </w:t>
      </w:r>
      <w:r>
        <w:rPr>
          <w:spacing w:val="-11"/>
          <w:sz w:val="21"/>
          <w:vertAlign w:val="baseline"/>
        </w:rPr>
        <w:t>时，媒体上正在传播的比特数</w:t>
      </w:r>
      <w:r>
        <w:rPr>
          <w:rFonts w:ascii="Times New Roman" w:eastAsia="Times New Roman" w:hAnsi="Times New Roman"/>
          <w:spacing w:val="-2"/>
          <w:position w:val="2"/>
          <w:sz w:val="21"/>
          <w:vertAlign w:val="baseline"/>
        </w:rPr>
        <w:t>=5</w:t>
      </w:r>
    </w:p>
    <w:p>
      <w:pPr>
        <w:pStyle w:val="BodyText"/>
        <w:spacing w:line="355" w:lineRule="exact"/>
        <w:ind w:left="134"/>
      </w:pPr>
      <w:r>
        <w:rPr>
          <w:spacing w:val="-2"/>
        </w:rPr>
        <w:t>×</w:t>
      </w:r>
      <w:r>
        <w:rPr>
          <w:rFonts w:ascii="Times New Roman" w:eastAsia="Times New Roman" w:hAnsi="Times New Roman"/>
          <w:spacing w:val="-2"/>
          <w:position w:val="2"/>
        </w:rPr>
        <w:t>10</w:t>
      </w:r>
      <w:r>
        <w:rPr>
          <w:rFonts w:ascii="Times New Roman" w:eastAsia="Times New Roman" w:hAnsi="Times New Roman"/>
          <w:spacing w:val="-2"/>
          <w:position w:val="2"/>
          <w:vertAlign w:val="superscript"/>
        </w:rPr>
        <w:t>-4</w:t>
      </w:r>
      <w:r>
        <w:rPr>
          <w:rFonts w:ascii="Times New Roman" w:eastAsia="Times New Roman" w:hAnsi="Times New Roman"/>
          <w:spacing w:val="-2"/>
          <w:position w:val="2"/>
          <w:vertAlign w:val="baseline"/>
        </w:rPr>
        <w:t>s</w:t>
      </w:r>
      <w:r>
        <w:rPr>
          <w:spacing w:val="-2"/>
          <w:vertAlign w:val="baseline"/>
        </w:rPr>
        <w:t>×</w:t>
      </w:r>
      <w:r>
        <w:rPr>
          <w:rFonts w:ascii="Times New Roman" w:eastAsia="Times New Roman" w:hAnsi="Times New Roman"/>
          <w:spacing w:val="-2"/>
          <w:position w:val="2"/>
          <w:vertAlign w:val="baseline"/>
        </w:rPr>
        <w:t>1</w:t>
      </w:r>
      <w:r>
        <w:rPr>
          <w:spacing w:val="-2"/>
          <w:vertAlign w:val="baseline"/>
        </w:rPr>
        <w:t>×</w:t>
      </w:r>
      <w:r>
        <w:rPr>
          <w:rFonts w:ascii="Times New Roman" w:eastAsia="Times New Roman" w:hAnsi="Times New Roman"/>
          <w:spacing w:val="-2"/>
          <w:position w:val="2"/>
          <w:vertAlign w:val="baseline"/>
        </w:rPr>
        <w:t>10</w:t>
      </w:r>
      <w:r>
        <w:rPr>
          <w:rFonts w:ascii="Times New Roman" w:eastAsia="Times New Roman" w:hAnsi="Times New Roman"/>
          <w:spacing w:val="-2"/>
          <w:position w:val="2"/>
          <w:vertAlign w:val="superscript"/>
        </w:rPr>
        <w:t>9</w:t>
      </w:r>
      <w:r>
        <w:rPr>
          <w:rFonts w:ascii="Times New Roman" w:eastAsia="Times New Roman" w:hAnsi="Times New Roman"/>
          <w:spacing w:val="-2"/>
          <w:position w:val="2"/>
          <w:vertAlign w:val="baseline"/>
        </w:rPr>
        <w:t>bit/s=5</w:t>
      </w:r>
      <w:r>
        <w:rPr>
          <w:spacing w:val="-2"/>
          <w:vertAlign w:val="baseline"/>
        </w:rPr>
        <w:t>×</w:t>
      </w:r>
      <w:r>
        <w:rPr>
          <w:rFonts w:ascii="Times New Roman" w:eastAsia="Times New Roman" w:hAnsi="Times New Roman"/>
          <w:spacing w:val="-2"/>
          <w:position w:val="2"/>
          <w:vertAlign w:val="baseline"/>
        </w:rPr>
        <w:t>10</w:t>
      </w:r>
      <w:r>
        <w:rPr>
          <w:rFonts w:ascii="Times New Roman" w:eastAsia="Times New Roman" w:hAnsi="Times New Roman"/>
          <w:spacing w:val="-2"/>
          <w:position w:val="2"/>
          <w:vertAlign w:val="superscript"/>
        </w:rPr>
        <w:t>5</w:t>
      </w:r>
      <w:r>
        <w:rPr>
          <w:rFonts w:ascii="Times New Roman" w:eastAsia="Times New Roman" w:hAnsi="Times New Roman"/>
          <w:spacing w:val="-2"/>
          <w:position w:val="2"/>
          <w:vertAlign w:val="baseline"/>
        </w:rPr>
        <w:t>bit</w:t>
      </w:r>
      <w:r>
        <w:rPr>
          <w:spacing w:val="-10"/>
          <w:vertAlign w:val="baseline"/>
        </w:rPr>
        <w:t>。</w:t>
      </w:r>
    </w:p>
    <w:p>
      <w:pPr>
        <w:pStyle w:val="ListParagraph"/>
        <w:numPr>
          <w:ilvl w:val="1"/>
          <w:numId w:val="5"/>
        </w:numPr>
        <w:tabs>
          <w:tab w:val="left" w:pos="1080"/>
        </w:tabs>
        <w:spacing w:before="6" w:after="0" w:line="223" w:lineRule="auto"/>
        <w:ind w:left="134" w:right="106" w:firstLine="420"/>
        <w:jc w:val="left"/>
        <w:rPr>
          <w:sz w:val="21"/>
        </w:rPr>
      </w:pPr>
      <w:r>
        <w:rPr>
          <w:sz w:val="21"/>
        </w:rPr>
        <w:t xml:space="preserve">对于 </w:t>
      </w:r>
      <w:r>
        <w:rPr>
          <w:rFonts w:ascii="Times New Roman" w:eastAsia="Times New Roman" w:hAnsi="Times New Roman"/>
          <w:position w:val="2"/>
          <w:sz w:val="21"/>
        </w:rPr>
        <w:t xml:space="preserve">5000km </w:t>
      </w:r>
      <w:r>
        <w:rPr>
          <w:spacing w:val="-9"/>
          <w:sz w:val="21"/>
        </w:rPr>
        <w:t xml:space="preserve">的广域网，当数据率为 </w:t>
      </w:r>
      <w:r>
        <w:rPr>
          <w:rFonts w:ascii="Times New Roman" w:eastAsia="Times New Roman" w:hAnsi="Times New Roman"/>
          <w:position w:val="2"/>
          <w:sz w:val="21"/>
        </w:rPr>
        <w:t xml:space="preserve">1Mbit/s </w:t>
      </w:r>
      <w:r>
        <w:rPr>
          <w:spacing w:val="-12"/>
          <w:sz w:val="21"/>
        </w:rPr>
        <w:t>是，传播时延为</w:t>
      </w:r>
      <w:r>
        <w:rPr>
          <w:sz w:val="21"/>
        </w:rPr>
        <w:t xml:space="preserve"> </w:t>
      </w:r>
      <w:r>
        <w:rPr>
          <w:rFonts w:ascii="Times New Roman" w:eastAsia="Times New Roman" w:hAnsi="Times New Roman"/>
          <w:position w:val="2"/>
          <w:sz w:val="21"/>
        </w:rPr>
        <w:t>5000000m</w:t>
      </w:r>
      <w:r>
        <w:rPr>
          <w:sz w:val="21"/>
        </w:rPr>
        <w:t>÷（</w:t>
      </w:r>
      <w:r>
        <w:rPr>
          <w:rFonts w:ascii="Times New Roman" w:eastAsia="Times New Roman" w:hAnsi="Times New Roman"/>
          <w:position w:val="2"/>
          <w:sz w:val="21"/>
        </w:rPr>
        <w:t>2</w:t>
      </w:r>
      <w:r>
        <w:rPr>
          <w:sz w:val="21"/>
        </w:rPr>
        <w:t>×</w:t>
      </w:r>
      <w:r>
        <w:rPr>
          <w:rFonts w:ascii="Times New Roman" w:eastAsia="Times New Roman" w:hAnsi="Times New Roman"/>
          <w:position w:val="2"/>
          <w:sz w:val="21"/>
        </w:rPr>
        <w:t>10</w:t>
      </w:r>
      <w:r>
        <w:rPr>
          <w:rFonts w:ascii="Times New Roman" w:eastAsia="Times New Roman" w:hAnsi="Times New Roman"/>
          <w:position w:val="2"/>
          <w:sz w:val="21"/>
          <w:vertAlign w:val="superscript"/>
        </w:rPr>
        <w:t>8</w:t>
      </w:r>
      <w:r>
        <w:rPr>
          <w:rFonts w:ascii="Times New Roman" w:eastAsia="Times New Roman" w:hAnsi="Times New Roman"/>
          <w:position w:val="2"/>
          <w:sz w:val="21"/>
          <w:vertAlign w:val="baseline"/>
        </w:rPr>
        <w:t>m/s</w:t>
      </w:r>
      <w:r>
        <w:rPr>
          <w:sz w:val="21"/>
          <w:vertAlign w:val="baseline"/>
        </w:rPr>
        <w:t>）</w:t>
      </w:r>
      <w:r>
        <w:rPr>
          <w:rFonts w:ascii="Times New Roman" w:eastAsia="Times New Roman" w:hAnsi="Times New Roman"/>
          <w:position w:val="2"/>
          <w:sz w:val="21"/>
          <w:vertAlign w:val="baseline"/>
        </w:rPr>
        <w:t>=2.5</w:t>
      </w:r>
      <w:r>
        <w:rPr>
          <w:sz w:val="21"/>
          <w:vertAlign w:val="baseline"/>
        </w:rPr>
        <w:t>×</w:t>
      </w:r>
      <w:r>
        <w:rPr>
          <w:rFonts w:ascii="Times New Roman" w:eastAsia="Times New Roman" w:hAnsi="Times New Roman"/>
          <w:position w:val="2"/>
          <w:sz w:val="21"/>
          <w:vertAlign w:val="baseline"/>
        </w:rPr>
        <w:t>10</w:t>
      </w:r>
      <w:r>
        <w:rPr>
          <w:rFonts w:ascii="Times New Roman" w:eastAsia="Times New Roman" w:hAnsi="Times New Roman"/>
          <w:position w:val="2"/>
          <w:sz w:val="21"/>
          <w:vertAlign w:val="superscript"/>
        </w:rPr>
        <w:t>-2</w:t>
      </w:r>
      <w:r>
        <w:rPr>
          <w:rFonts w:ascii="Times New Roman" w:eastAsia="Times New Roman" w:hAnsi="Times New Roman"/>
          <w:position w:val="2"/>
          <w:sz w:val="21"/>
          <w:vertAlign w:val="baseline"/>
        </w:rPr>
        <w:t>s</w:t>
      </w:r>
      <w:r>
        <w:rPr>
          <w:sz w:val="21"/>
          <w:vertAlign w:val="baseline"/>
        </w:rPr>
        <w:t>，媒体上正在传播的比特数</w:t>
      </w:r>
      <w:r>
        <w:rPr>
          <w:rFonts w:ascii="Times New Roman" w:eastAsia="Times New Roman" w:hAnsi="Times New Roman"/>
          <w:position w:val="2"/>
          <w:sz w:val="21"/>
          <w:vertAlign w:val="baseline"/>
        </w:rPr>
        <w:t>=2.5</w:t>
      </w:r>
      <w:r>
        <w:rPr>
          <w:sz w:val="21"/>
          <w:vertAlign w:val="baseline"/>
        </w:rPr>
        <w:t>×</w:t>
      </w:r>
      <w:r>
        <w:rPr>
          <w:rFonts w:ascii="Times New Roman" w:eastAsia="Times New Roman" w:hAnsi="Times New Roman"/>
          <w:position w:val="2"/>
          <w:sz w:val="21"/>
          <w:vertAlign w:val="baseline"/>
        </w:rPr>
        <w:t>10</w:t>
      </w:r>
      <w:r>
        <w:rPr>
          <w:rFonts w:ascii="Times New Roman" w:eastAsia="Times New Roman" w:hAnsi="Times New Roman"/>
          <w:position w:val="2"/>
          <w:sz w:val="21"/>
          <w:vertAlign w:val="superscript"/>
        </w:rPr>
        <w:t>-2</w:t>
      </w:r>
      <w:r>
        <w:rPr>
          <w:rFonts w:ascii="Times New Roman" w:eastAsia="Times New Roman" w:hAnsi="Times New Roman"/>
          <w:position w:val="2"/>
          <w:sz w:val="21"/>
          <w:vertAlign w:val="baseline"/>
        </w:rPr>
        <w:t>s</w:t>
      </w:r>
      <w:r>
        <w:rPr>
          <w:sz w:val="21"/>
          <w:vertAlign w:val="baseline"/>
        </w:rPr>
        <w:t>×</w:t>
      </w:r>
      <w:r>
        <w:rPr>
          <w:rFonts w:ascii="Times New Roman" w:eastAsia="Times New Roman" w:hAnsi="Times New Roman"/>
          <w:position w:val="2"/>
          <w:sz w:val="21"/>
          <w:vertAlign w:val="baseline"/>
        </w:rPr>
        <w:t>1</w:t>
      </w:r>
      <w:r>
        <w:rPr>
          <w:sz w:val="21"/>
          <w:vertAlign w:val="baseline"/>
        </w:rPr>
        <w:t>×</w:t>
      </w:r>
      <w:r>
        <w:rPr>
          <w:rFonts w:ascii="Times New Roman" w:eastAsia="Times New Roman" w:hAnsi="Times New Roman"/>
          <w:position w:val="2"/>
          <w:sz w:val="21"/>
          <w:vertAlign w:val="baseline"/>
        </w:rPr>
        <w:t>10</w:t>
      </w:r>
      <w:r>
        <w:rPr>
          <w:rFonts w:ascii="Times New Roman" w:eastAsia="Times New Roman" w:hAnsi="Times New Roman"/>
          <w:position w:val="2"/>
          <w:sz w:val="21"/>
          <w:vertAlign w:val="superscript"/>
        </w:rPr>
        <w:t>6</w:t>
      </w:r>
      <w:r>
        <w:rPr>
          <w:rFonts w:ascii="Times New Roman" w:eastAsia="Times New Roman" w:hAnsi="Times New Roman"/>
          <w:position w:val="2"/>
          <w:sz w:val="21"/>
          <w:vertAlign w:val="baseline"/>
        </w:rPr>
        <w:t>=2.5</w:t>
      </w:r>
      <w:r>
        <w:rPr>
          <w:sz w:val="21"/>
          <w:vertAlign w:val="baseline"/>
        </w:rPr>
        <w:t>×</w:t>
      </w:r>
      <w:r>
        <w:rPr>
          <w:rFonts w:ascii="Times New Roman" w:eastAsia="Times New Roman" w:hAnsi="Times New Roman"/>
          <w:position w:val="2"/>
          <w:sz w:val="21"/>
          <w:vertAlign w:val="baseline"/>
        </w:rPr>
        <w:t>10</w:t>
      </w:r>
      <w:r>
        <w:rPr>
          <w:rFonts w:ascii="Times New Roman" w:eastAsia="Times New Roman" w:hAnsi="Times New Roman"/>
          <w:position w:val="2"/>
          <w:sz w:val="21"/>
          <w:vertAlign w:val="superscript"/>
        </w:rPr>
        <w:t>4</w:t>
      </w:r>
      <w:r>
        <w:rPr>
          <w:rFonts w:ascii="Times New Roman" w:eastAsia="Times New Roman" w:hAnsi="Times New Roman"/>
          <w:position w:val="2"/>
          <w:sz w:val="21"/>
          <w:vertAlign w:val="baseline"/>
        </w:rPr>
        <w:t>bit</w:t>
      </w:r>
      <w:r>
        <w:rPr>
          <w:sz w:val="21"/>
          <w:vertAlign w:val="baseline"/>
        </w:rPr>
        <w:t xml:space="preserve">；当数据传输率为 </w:t>
      </w:r>
      <w:r>
        <w:rPr>
          <w:rFonts w:ascii="Times New Roman" w:eastAsia="Times New Roman" w:hAnsi="Times New Roman"/>
          <w:position w:val="2"/>
          <w:sz w:val="21"/>
          <w:vertAlign w:val="baseline"/>
        </w:rPr>
        <w:t>1Gbit/s</w:t>
      </w:r>
      <w:r>
        <w:rPr>
          <w:spacing w:val="-2"/>
          <w:sz w:val="21"/>
          <w:vertAlign w:val="baseline"/>
        </w:rPr>
        <w:t>，媒体上正在传播的比特数</w:t>
      </w:r>
      <w:r>
        <w:rPr>
          <w:rFonts w:ascii="Times New Roman" w:eastAsia="Times New Roman" w:hAnsi="Times New Roman"/>
          <w:spacing w:val="-2"/>
          <w:position w:val="2"/>
          <w:sz w:val="21"/>
          <w:vertAlign w:val="baseline"/>
        </w:rPr>
        <w:t>=2.5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-2</w:t>
      </w:r>
      <w:r>
        <w:rPr>
          <w:rFonts w:ascii="Times New Roman" w:eastAsia="Times New Roman" w:hAnsi="Times New Roman"/>
          <w:spacing w:val="-2"/>
          <w:position w:val="2"/>
          <w:sz w:val="21"/>
          <w:vertAlign w:val="baseline"/>
        </w:rPr>
        <w:t>s</w:t>
      </w:r>
      <w:r>
        <w:rPr>
          <w:spacing w:val="-2"/>
          <w:sz w:val="21"/>
          <w:vertAlign w:val="baseline"/>
        </w:rPr>
        <w:t>×</w:t>
      </w:r>
      <w:r>
        <w:rPr>
          <w:rFonts w:ascii="Times New Roman" w:eastAsia="Times New Roman" w:hAnsi="Times New Roman"/>
          <w:spacing w:val="-2"/>
          <w:position w:val="2"/>
          <w:sz w:val="21"/>
          <w:vertAlign w:val="baseline"/>
        </w:rPr>
        <w:t>1</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9</w:t>
      </w:r>
      <w:r>
        <w:rPr>
          <w:rFonts w:ascii="Times New Roman" w:eastAsia="Times New Roman" w:hAnsi="Times New Roman"/>
          <w:spacing w:val="-2"/>
          <w:position w:val="2"/>
          <w:sz w:val="21"/>
          <w:vertAlign w:val="baseline"/>
        </w:rPr>
        <w:t>bit/s=5</w:t>
      </w:r>
      <w:r>
        <w:rPr>
          <w:spacing w:val="-2"/>
          <w:sz w:val="21"/>
          <w:vertAlign w:val="baseline"/>
        </w:rPr>
        <w:t>×</w:t>
      </w:r>
      <w:r>
        <w:rPr>
          <w:rFonts w:ascii="Times New Roman" w:eastAsia="Times New Roman" w:hAnsi="Times New Roman"/>
          <w:spacing w:val="-2"/>
          <w:position w:val="2"/>
          <w:sz w:val="21"/>
          <w:vertAlign w:val="baseline"/>
        </w:rPr>
        <w:t>10</w:t>
      </w:r>
      <w:r>
        <w:rPr>
          <w:rFonts w:ascii="Times New Roman" w:eastAsia="Times New Roman" w:hAnsi="Times New Roman"/>
          <w:spacing w:val="-2"/>
          <w:position w:val="2"/>
          <w:sz w:val="21"/>
          <w:vertAlign w:val="superscript"/>
        </w:rPr>
        <w:t>7</w:t>
      </w:r>
      <w:r>
        <w:rPr>
          <w:rFonts w:ascii="Times New Roman" w:eastAsia="Times New Roman" w:hAnsi="Times New Roman"/>
          <w:spacing w:val="-2"/>
          <w:position w:val="2"/>
          <w:sz w:val="21"/>
          <w:vertAlign w:val="baseline"/>
        </w:rPr>
        <w:t>bit</w:t>
      </w:r>
      <w:r>
        <w:rPr>
          <w:spacing w:val="-2"/>
          <w:sz w:val="21"/>
          <w:vertAlign w:val="baseline"/>
        </w:rPr>
        <w:t>。</w:t>
      </w:r>
    </w:p>
    <w:p>
      <w:pPr>
        <w:pStyle w:val="Heading2"/>
        <w:numPr>
          <w:ilvl w:val="0"/>
          <w:numId w:val="5"/>
        </w:numPr>
        <w:tabs>
          <w:tab w:val="left" w:pos="555"/>
        </w:tabs>
        <w:spacing w:before="223" w:after="0" w:line="374" w:lineRule="exact"/>
        <w:ind w:left="555" w:right="0" w:hanging="421"/>
        <w:jc w:val="left"/>
        <w:rPr>
          <w:rFonts w:ascii="Times New Roman" w:eastAsia="Times New Roman"/>
        </w:rPr>
      </w:pPr>
      <w:r>
        <w:rPr>
          <w:spacing w:val="-2"/>
        </w:rPr>
        <w:t xml:space="preserve">一个数据报数据部分长度为 </w:t>
      </w:r>
      <w:r>
        <w:rPr>
          <w:rFonts w:ascii="Times New Roman" w:eastAsia="Times New Roman"/>
          <w:spacing w:val="-2"/>
          <w:position w:val="2"/>
        </w:rPr>
        <w:t>4000</w:t>
      </w:r>
      <w:r>
        <w:rPr>
          <w:rFonts w:ascii="Times New Roman" w:eastAsia="Times New Roman"/>
          <w:spacing w:val="19"/>
          <w:position w:val="2"/>
        </w:rPr>
        <w:t xml:space="preserve"> </w:t>
      </w:r>
      <w:r>
        <w:rPr>
          <w:spacing w:val="-2"/>
        </w:rPr>
        <w:t xml:space="preserve">字节（含固定首部长度）。现在经过一个网络传输，该网络的 </w:t>
      </w:r>
      <w:r>
        <w:rPr>
          <w:rFonts w:ascii="Times New Roman" w:eastAsia="Times New Roman"/>
          <w:spacing w:val="-5"/>
          <w:position w:val="2"/>
        </w:rPr>
        <w:t>MTU</w:t>
      </w:r>
    </w:p>
    <w:p>
      <w:pPr>
        <w:spacing w:before="0" w:line="360" w:lineRule="exact"/>
        <w:ind w:left="134" w:right="0" w:firstLine="0"/>
        <w:jc w:val="left"/>
        <w:rPr>
          <w:b/>
          <w:sz w:val="21"/>
        </w:rPr>
      </w:pPr>
      <w:r>
        <w:rPr>
          <w:b/>
          <w:spacing w:val="-6"/>
          <w:sz w:val="21"/>
        </w:rPr>
        <w:t xml:space="preserve">为 </w:t>
      </w:r>
      <w:r>
        <w:rPr>
          <w:rFonts w:ascii="Times New Roman" w:eastAsia="Times New Roman"/>
          <w:b/>
          <w:position w:val="2"/>
          <w:sz w:val="21"/>
        </w:rPr>
        <w:t xml:space="preserve">1500 </w:t>
      </w:r>
      <w:r>
        <w:rPr>
          <w:b/>
          <w:spacing w:val="-2"/>
          <w:sz w:val="21"/>
        </w:rPr>
        <w:t>字节，试求：</w:t>
      </w:r>
    </w:p>
    <w:p>
      <w:pPr>
        <w:pStyle w:val="ListParagraph"/>
        <w:numPr>
          <w:ilvl w:val="1"/>
          <w:numId w:val="5"/>
        </w:numPr>
        <w:tabs>
          <w:tab w:val="left" w:pos="1080"/>
        </w:tabs>
        <w:spacing w:before="0" w:after="0" w:line="360" w:lineRule="exact"/>
        <w:ind w:left="1080" w:right="0" w:hanging="526"/>
        <w:jc w:val="left"/>
        <w:rPr>
          <w:sz w:val="21"/>
        </w:rPr>
      </w:pPr>
      <w:r>
        <w:rPr>
          <w:spacing w:val="-1"/>
          <w:sz w:val="21"/>
        </w:rPr>
        <w:t>应分为几个数据报片？</w:t>
      </w:r>
    </w:p>
    <w:p>
      <w:pPr>
        <w:pStyle w:val="ListParagraph"/>
        <w:numPr>
          <w:ilvl w:val="1"/>
          <w:numId w:val="5"/>
        </w:numPr>
        <w:tabs>
          <w:tab w:val="left" w:pos="1080"/>
        </w:tabs>
        <w:spacing w:before="0" w:after="0" w:line="360" w:lineRule="exact"/>
        <w:ind w:left="1080" w:right="0" w:hanging="526"/>
        <w:jc w:val="left"/>
        <w:rPr>
          <w:sz w:val="21"/>
        </w:rPr>
      </w:pPr>
      <w:r>
        <w:rPr>
          <w:spacing w:val="-1"/>
          <w:sz w:val="21"/>
        </w:rPr>
        <w:t>各数据报片的数据字段长度？</w:t>
      </w:r>
    </w:p>
    <w:p>
      <w:pPr>
        <w:pStyle w:val="ListParagraph"/>
        <w:numPr>
          <w:ilvl w:val="1"/>
          <w:numId w:val="5"/>
        </w:numPr>
        <w:tabs>
          <w:tab w:val="left" w:pos="1080"/>
        </w:tabs>
        <w:spacing w:before="0" w:after="0" w:line="360" w:lineRule="exact"/>
        <w:ind w:left="1080" w:right="0" w:hanging="526"/>
        <w:jc w:val="left"/>
        <w:rPr>
          <w:sz w:val="21"/>
        </w:rPr>
      </w:pPr>
      <w:r>
        <w:rPr>
          <w:spacing w:val="-1"/>
          <w:sz w:val="21"/>
        </w:rPr>
        <w:t>各数据报片的偏移字段值？</w:t>
      </w:r>
    </w:p>
    <w:p>
      <w:pPr>
        <w:pStyle w:val="BodyText"/>
        <w:tabs>
          <w:tab w:val="left" w:pos="4326"/>
        </w:tabs>
        <w:spacing w:before="5" w:line="223" w:lineRule="auto"/>
        <w:ind w:left="134" w:right="212" w:firstLine="420"/>
        <w:jc w:val="both"/>
      </w:pPr>
      <w:r>
        <w:drawing>
          <wp:anchor distT="0" distB="0" distL="0" distR="0" simplePos="0" relativeHeight="251758592" behindDoc="1" locked="0" layoutInCell="1" allowOverlap="1">
            <wp:simplePos x="0" y="0"/>
            <wp:positionH relativeFrom="page">
              <wp:posOffset>2251075</wp:posOffset>
            </wp:positionH>
            <wp:positionV relativeFrom="paragraph">
              <wp:posOffset>279400</wp:posOffset>
            </wp:positionV>
            <wp:extent cx="1127125" cy="111125"/>
            <wp:effectExtent l="0" t="0" r="0" b="0"/>
            <wp:wrapNone/>
            <wp:docPr id="227"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121.png"/>
                    <pic:cNvPicPr>
                      <a:picLocks noChangeAspect="1"/>
                    </pic:cNvPicPr>
                  </pic:nvPicPr>
                  <pic:blipFill>
                    <a:blip xmlns:r="http://schemas.openxmlformats.org/officeDocument/2006/relationships" r:embed="rId148" cstate="print"/>
                    <a:stretch>
                      <a:fillRect/>
                    </a:stretch>
                  </pic:blipFill>
                  <pic:spPr>
                    <a:xfrm>
                      <a:off x="0" y="0"/>
                      <a:ext cx="1126852" cy="111442"/>
                    </a:xfrm>
                    <a:prstGeom prst="rect">
                      <a:avLst/>
                    </a:prstGeom>
                  </pic:spPr>
                </pic:pic>
              </a:graphicData>
            </a:graphic>
          </wp:anchor>
        </w:drawing>
      </w:r>
      <w:r>
        <w:rPr>
          <w:color w:val="FF0000"/>
        </w:rPr>
        <w:t>【答案】</w:t>
      </w:r>
      <w:r>
        <w:t>本题考查了数据报的分片。要注意，</w:t>
      </w:r>
      <w:r>
        <w:rPr>
          <w:rFonts w:ascii="Times New Roman" w:eastAsia="Times New Roman"/>
          <w:position w:val="2"/>
        </w:rPr>
        <w:t xml:space="preserve">IP </w:t>
      </w:r>
      <w:r>
        <w:t>数据报的首部固定长度为</w:t>
      </w:r>
      <w:r>
        <w:rPr>
          <w:spacing w:val="-3"/>
        </w:rPr>
        <w:t xml:space="preserve"> </w:t>
      </w:r>
      <w:r>
        <w:rPr>
          <w:rFonts w:ascii="Times New Roman" w:eastAsia="Times New Roman"/>
          <w:position w:val="2"/>
        </w:rPr>
        <w:t xml:space="preserve">20 </w:t>
      </w:r>
      <w:r>
        <w:t xml:space="preserve">字节。原始数据报长度为 </w:t>
      </w:r>
      <w:r>
        <w:rPr>
          <w:rFonts w:ascii="Times New Roman" w:eastAsia="Times New Roman"/>
          <w:position w:val="2"/>
        </w:rPr>
        <w:t xml:space="preserve">4000 </w:t>
      </w:r>
      <w:r>
        <w:t>字节，数据部分为</w:t>
      </w:r>
      <w:r>
        <w:tab/>
      </w:r>
      <w:r>
        <w:rPr>
          <w:spacing w:val="-2"/>
        </w:rPr>
        <w:t>，在经过一个</w:t>
      </w:r>
      <w:r>
        <w:rPr>
          <w:spacing w:val="-14"/>
        </w:rPr>
        <w:t xml:space="preserve"> </w:t>
      </w:r>
      <w:r>
        <w:rPr>
          <w:rFonts w:ascii="Times New Roman" w:eastAsia="Times New Roman"/>
          <w:spacing w:val="-2"/>
          <w:position w:val="2"/>
        </w:rPr>
        <w:t>MTU</w:t>
      </w:r>
      <w:r>
        <w:rPr>
          <w:rFonts w:ascii="Times New Roman" w:eastAsia="Times New Roman"/>
          <w:spacing w:val="-11"/>
          <w:position w:val="2"/>
        </w:rPr>
        <w:t xml:space="preserve"> </w:t>
      </w:r>
      <w:r>
        <w:rPr>
          <w:spacing w:val="-2"/>
        </w:rPr>
        <w:t>为</w:t>
      </w:r>
      <w:r>
        <w:rPr>
          <w:spacing w:val="-14"/>
        </w:rPr>
        <w:t xml:space="preserve"> </w:t>
      </w:r>
      <w:r>
        <w:rPr>
          <w:rFonts w:ascii="Times New Roman" w:eastAsia="Times New Roman"/>
          <w:spacing w:val="-2"/>
          <w:position w:val="2"/>
        </w:rPr>
        <w:t>1500</w:t>
      </w:r>
      <w:r>
        <w:rPr>
          <w:rFonts w:ascii="Times New Roman" w:eastAsia="Times New Roman"/>
          <w:spacing w:val="-11"/>
          <w:position w:val="2"/>
        </w:rPr>
        <w:t xml:space="preserve"> </w:t>
      </w:r>
      <w:r>
        <w:rPr>
          <w:spacing w:val="-2"/>
        </w:rPr>
        <w:t>字节的网络时，需要对原始数据报进行分片。</w:t>
      </w:r>
    </w:p>
    <w:p>
      <w:pPr>
        <w:spacing w:after="0" w:line="223" w:lineRule="auto"/>
        <w:jc w:val="both"/>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49" w:history="1">
        <w:r>
          <w:rPr>
            <w:rFonts w:ascii="SimSun" w:eastAsia="SimSun" w:hAnsi="SimSun" w:cs="SimSun"/>
            <w:b/>
            <w:bCs/>
            <w:color w:val="0000EE"/>
            <w:sz w:val="30"/>
            <w:szCs w:val="30"/>
            <w:u w:val="single" w:color="0000EE"/>
          </w:rPr>
          <w:t>https://d.book118.com/518103104122006037</w:t>
        </w:r>
      </w:hyperlink>
    </w:p>
    <w:p>
      <w:pPr>
        <w:spacing w:after="0" w:line="223" w:lineRule="auto"/>
        <w:jc w:val="both"/>
      </w:pPr>
    </w:p>
    <w:sectPr>
      <w:headerReference w:type="default" r:id="rId150"/>
      <w:footerReference w:type="default" r:id="rId151"/>
      <w:pgSz w:w="11910" w:h="16840"/>
      <w:pgMar w:top="1460" w:right="920" w:bottom="820" w:left="1000" w:header="567" w:footer="633" w:gutter="0"/>
      <w:pgNumType w:start="15"/>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50" type="#_x0000_t202" style="width:83pt;height:13.9pt;margin-top:799.25pt;margin-left:256.15pt;mso-height-relative:page;mso-position-horizontal-relative:page;mso-position-vertical-relative:page;mso-width-relative:page;position:absolute;z-index:-251658240"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3</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18" o:spid="_x0000_s2068" type="#_x0000_t202" style="width:83pt;height:13.9pt;margin-top:799.25pt;margin-left:256.15pt;mso-height-relative:page;mso-position-horizontal-relative:page;mso-position-vertical-relative:page;mso-width-relative:page;position:absolute;z-index:-251649024"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12</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1" o:spid="_x0000_s2070" type="#_x0000_t202" style="width:83pt;height:13.9pt;margin-top:799.25pt;margin-left:256.15pt;mso-height-relative:page;mso-position-horizontal-relative:page;mso-position-vertical-relative:page;mso-width-relative:page;position:absolute;z-index:-251648000"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13</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1" o:spid="_x0000_s2072" type="#_x0000_t202" style="width:83pt;height:13.9pt;margin-top:799.25pt;margin-left:256.15pt;mso-height-relative:page;mso-position-horizontal-relative:page;mso-position-vertical-relative:page;mso-width-relative:page;position:absolute;z-index:-251646976"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14</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1" o:spid="_x0000_s2074" type="#_x0000_t202" style="width:83pt;height:13.9pt;margin-top:799.25pt;margin-left:256.15pt;mso-height-relative:page;mso-position-horizontal-relative:page;mso-position-vertical-relative:page;mso-width-relative:page;position:absolute;z-index:-251645952"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15</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52" type="#_x0000_t202" style="width:83pt;height:13.9pt;margin-top:799.25pt;margin-left:256.15pt;mso-height-relative:page;mso-position-horizontal-relative:page;mso-position-vertical-relative:page;mso-width-relative:page;position:absolute;z-index:-251657216"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4</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54" type="#_x0000_t202" style="width:83pt;height:13.9pt;margin-top:799.25pt;margin-left:256.15pt;mso-height-relative:page;mso-position-horizontal-relative:page;mso-position-vertical-relative:page;mso-width-relative:page;position:absolute;z-index:-251656192"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5</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56" type="#_x0000_t202" style="width:83pt;height:13.9pt;margin-top:799.25pt;margin-left:256.15pt;mso-height-relative:page;mso-position-horizontal-relative:page;mso-position-vertical-relative:page;mso-width-relative:page;position:absolute;z-index:-251655168"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6</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58" type="#_x0000_t202" style="width:83pt;height:13.9pt;margin-top:799.25pt;margin-left:256.15pt;mso-height-relative:page;mso-position-horizontal-relative:page;mso-position-vertical-relative:page;mso-width-relative:page;position:absolute;z-index:-251654144"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7</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60" type="#_x0000_t202" style="width:83pt;height:13.9pt;margin-top:799.25pt;margin-left:256.15pt;mso-height-relative:page;mso-position-horizontal-relative:page;mso-position-vertical-relative:page;mso-width-relative:page;position:absolute;z-index:-251653120"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8</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62" type="#_x0000_t202" style="width:83pt;height:13.9pt;margin-top:799.25pt;margin-left:256.15pt;mso-height-relative:page;mso-position-horizontal-relative:page;mso-position-vertical-relative:page;mso-width-relative:page;position:absolute;z-index:-251652096"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9</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64" type="#_x0000_t202" style="width:83pt;height:13.9pt;margin-top:799.25pt;margin-left:256.15pt;mso-height-relative:page;mso-position-horizontal-relative:page;mso-position-vertical-relative:page;mso-width-relative:page;position:absolute;z-index:-251651072"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10</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docshape2" o:spid="_x0000_s2066" type="#_x0000_t202" style="width:83pt;height:13.9pt;margin-top:799.25pt;margin-left:256.15pt;mso-height-relative:page;mso-position-horizontal-relative:page;mso-position-vertical-relative:page;mso-width-relative:page;position:absolute;z-index:-251650048" coordsize="21600,21600" filled="f" stroked="f">
          <v:stroke joinstyle="miter"/>
          <v:textbox inset="0,0,0,0">
            <w:txbxContent>
              <w:p>
                <w:pPr>
                  <w:spacing w:before="0" w:line="278" w:lineRule="exact"/>
                  <w:ind w:left="20" w:right="0" w:firstLine="0"/>
                  <w:jc w:val="left"/>
                  <w:rPr>
                    <w:sz w:val="18"/>
                  </w:rPr>
                </w:pPr>
                <w:r>
                  <w:rPr>
                    <w:spacing w:val="18"/>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11</w:t>
                </w:r>
                <w:r>
                  <w:rPr>
                    <w:rFonts w:ascii="Times New Roman" w:eastAsia="Times New Roman"/>
                    <w:sz w:val="18"/>
                  </w:rPr>
                  <w:fldChar w:fldCharType="end"/>
                </w:r>
                <w:r>
                  <w:rPr>
                    <w:rFonts w:ascii="Times New Roman" w:eastAsia="Times New Roman"/>
                    <w:spacing w:val="45"/>
                    <w:sz w:val="18"/>
                  </w:rPr>
                  <w:t xml:space="preserve"> </w:t>
                </w:r>
                <w:r>
                  <w:rPr>
                    <w:sz w:val="18"/>
                  </w:rPr>
                  <w:t>页</w:t>
                </w:r>
                <w:r>
                  <w:rPr>
                    <w:rFonts w:ascii="黑体" w:eastAsia="黑体" w:hint="eastAsia"/>
                    <w:sz w:val="18"/>
                  </w:rPr>
                  <w:t>，</w:t>
                </w:r>
                <w:r>
                  <w:rPr>
                    <w:spacing w:val="18"/>
                    <w:sz w:val="18"/>
                  </w:rPr>
                  <w:t xml:space="preserve">共 </w:t>
                </w:r>
                <w:r>
                  <w:rPr>
                    <w:rFonts w:ascii="Times New Roman" w:eastAsia="Times New Roman"/>
                    <w:sz w:val="18"/>
                  </w:rPr>
                  <w:t>33</w:t>
                </w:r>
                <w:r>
                  <w:rPr>
                    <w:rFonts w:ascii="Times New Roman" w:eastAsia="Times New Roman"/>
                    <w:spacing w:val="45"/>
                    <w:sz w:val="18"/>
                  </w:rPr>
                  <w:t xml:space="preserve"> </w:t>
                </w:r>
                <w:r>
                  <w:rPr>
                    <w:spacing w:val="-10"/>
                    <w:sz w:val="18"/>
                  </w:rPr>
                  <w:t>页</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49" style="mso-height-relative:page;mso-position-horizontal-relative:page;mso-position-vertical-relative:page;mso-width-relative:page;position:absolute;z-index:-251658240" from="55.25pt,73.05pt" to="540.05pt,73.05pt" coordsize="21600,21600" stroked="t" strokecolor="black"/>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drawing>
        <wp:anchor distT="0" distB="0" distL="0" distR="0" simplePos="0" relativeHeight="251667456" behindDoc="1" locked="0" layoutInCell="1" allowOverlap="1">
          <wp:simplePos x="0" y="0"/>
          <wp:positionH relativeFrom="page">
            <wp:posOffset>779780</wp:posOffset>
          </wp:positionH>
          <wp:positionV relativeFrom="page">
            <wp:posOffset>360045</wp:posOffset>
          </wp:positionV>
          <wp:extent cx="800735" cy="502285"/>
          <wp:effectExtent l="0" t="0" r="0" b="0"/>
          <wp:wrapNone/>
          <wp:docPr id="1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jpeg"/>
                  <pic:cNvPicPr>
                    <a:picLocks noChangeAspect="1"/>
                  </pic:cNvPicPr>
                </pic:nvPicPr>
                <pic:blipFill>
                  <a:blip xmlns:r="http://schemas.openxmlformats.org/officeDocument/2006/relationships" r:embed="rId1" cstate="print"/>
                  <a:stretch>
                    <a:fillRect/>
                  </a:stretch>
                </pic:blipFill>
                <pic:spPr>
                  <a:xfrm>
                    <a:off x="0" y="0"/>
                    <a:ext cx="800568" cy="502417"/>
                  </a:xfrm>
                  <a:prstGeom prst="rect">
                    <a:avLst/>
                  </a:prstGeom>
                </pic:spPr>
              </pic:pic>
            </a:graphicData>
          </a:graphic>
        </wp:anchor>
      </w:drawing>
    </w:r>
    <w:r>
      <w:pict>
        <v:shapetype id="_x0000_t202" coordsize="21600,21600" o:spt="202" path="m,l,21600r21600,l21600,xe">
          <v:stroke joinstyle="miter"/>
          <v:path gradientshapeok="t" o:connecttype="rect"/>
        </v:shapetype>
        <v:shape id="docshape17" o:spid="_x0000_s2067" type="#_x0000_t202" style="width:155pt;height:13.9pt;margin-top:57.35pt;margin-left:379.9pt;mso-height-relative:page;mso-position-horizontal-relative:page;mso-position-vertical-relative:page;mso-width-relative:page;position:absolute;z-index:-251648000" coordsize="21600,21600" filled="f" stroked="f">
          <v:stroke joinstyle="miter"/>
          <v:textbox inset="0,0,0,0">
            <w:txbxContent>
              <w:p>
                <w:pPr>
                  <w:spacing w:before="0" w:line="278" w:lineRule="exact"/>
                  <w:ind w:left="20" w:right="0" w:firstLine="0"/>
                  <w:jc w:val="left"/>
                  <w:rPr>
                    <w:sz w:val="18"/>
                  </w:rPr>
                </w:pPr>
                <w:r>
                  <w:rPr>
                    <w:spacing w:val="-1"/>
                    <w:sz w:val="18"/>
                  </w:rPr>
                  <w:t>考研专业课资料 学长一对一 诚招加盟</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54" o:spid="_x0000_s2069" style="mso-height-relative:page;mso-position-horizontal-relative:page;mso-position-vertical-relative:page;mso-width-relative:page;position:absolute;z-index:-251646976" from="55.25pt,73.05pt" to="540.05pt,73.05pt" coordsize="21600,21600" stroked="t" strokecolor="black"/>
      </w:pict>
    </w:r>
    <w:bookmarkStart w:id="2" w:name="_GoBack"/>
    <w:bookmarkEnd w:id="2"/>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54" o:spid="_x0000_s2071" style="mso-height-relative:page;mso-position-horizontal-relative:page;mso-position-vertical-relative:page;mso-width-relative:page;position:absolute;z-index:-251645952" from="55.25pt,73.05pt" to="540.05pt,73.05pt" coordsize="21600,21600" stroked="t" strokecolor="black"/>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54" o:spid="_x0000_s2073" style="mso-height-relative:page;mso-position-horizontal-relative:page;mso-position-vertical-relative:page;mso-width-relative:page;position:absolute;z-index:-251644928" from="55.25pt,73.05pt" to="540.05pt,73.05pt" coordsize="21600,21600" stroked="t" strokecolor="black"/>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51" style="mso-height-relative:page;mso-position-horizontal-relative:page;mso-position-vertical-relative:page;mso-width-relative:page;position:absolute;z-index:-251657216" from="55.25pt,73.05pt" to="540.05pt,73.05pt" coordsize="21600,21600" stroked="t" strokecolor="black"/>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53" style="mso-height-relative:page;mso-position-horizontal-relative:page;mso-position-vertical-relative:page;mso-width-relative:page;position:absolute;z-index:-251656192" from="55.25pt,73.05pt" to="540.05pt,73.05pt" coordsize="21600,21600" stroked="t" strokecolor="black"/>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55" style="mso-height-relative:page;mso-position-horizontal-relative:page;mso-position-vertical-relative:page;mso-width-relative:page;position:absolute;z-index:-251655168" from="55.25pt,73.05pt" to="540.05pt,73.05pt" coordsize="21600,21600" stroked="t" strokecolor="black"/>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57" style="mso-height-relative:page;mso-position-horizontal-relative:page;mso-position-vertical-relative:page;mso-width-relative:page;position:absolute;z-index:-251654144" from="55.25pt,73.05pt" to="540.05pt,73.05pt" coordsize="21600,21600" stroked="t" strokecolor="black"/>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59" style="mso-height-relative:page;mso-position-horizontal-relative:page;mso-position-vertical-relative:page;mso-width-relative:page;position:absolute;z-index:-251653120" from="55.25pt,73.05pt" to="540.05pt,73.05pt" coordsize="21600,21600" stroked="t" strokecolor="black"/>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61" style="mso-height-relative:page;mso-position-horizontal-relative:page;mso-position-vertical-relative:page;mso-width-relative:page;position:absolute;z-index:-251652096" from="55.25pt,73.05pt" to="540.05pt,73.05pt" coordsize="21600,21600" stroked="t" strokecolor="black"/>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63" style="mso-height-relative:page;mso-position-horizontal-relative:page;mso-position-vertical-relative:page;mso-width-relative:page;position:absolute;z-index:-251651072" from="55.25pt,73.05pt" to="540.05pt,73.05pt" coordsize="21600,21600" stroked="t" strokecolor="black"/>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line id="_x0000_s2049" o:spid="_x0000_s2065" style="mso-height-relative:page;mso-position-horizontal-relative:page;mso-position-vertical-relative:page;mso-width-relative:page;position:absolute;z-index:-251650048" from="55.25pt,73.05pt" to="540.05pt,73.05pt" coordsize="21600,21600" stroked="t" strokecolor="black"/>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39341B"/>
    <w:multiLevelType w:val="multilevel"/>
    <w:tmpl w:val="9239341B"/>
    <w:lvl w:ilvl="0">
      <w:start w:val="1"/>
      <w:numFmt w:val="decimal"/>
      <w:lvlText w:val="%1."/>
      <w:lvlJc w:val="left"/>
      <w:pPr>
        <w:ind w:left="554" w:hanging="420"/>
        <w:jc w:val="left"/>
      </w:pPr>
      <w:rPr>
        <w:rFonts w:ascii="Times New Roman" w:eastAsia="Times New Roman" w:hAnsi="Times New Roman" w:cs="Times New Roman" w:hint="default"/>
        <w:b w:val="0"/>
        <w:bCs w:val="0"/>
        <w:i w:val="0"/>
        <w:iCs w:val="0"/>
        <w:w w:val="100"/>
        <w:position w:val="2"/>
        <w:sz w:val="21"/>
        <w:szCs w:val="21"/>
        <w:lang w:val="en-US" w:eastAsia="zh-CN" w:bidi="ar-SA"/>
      </w:rPr>
    </w:lvl>
    <w:lvl w:ilvl="1">
      <w:start w:val="1"/>
      <w:numFmt w:val="upperLetter"/>
      <w:lvlText w:val="%2."/>
      <w:lvlJc w:val="left"/>
      <w:pPr>
        <w:ind w:left="554" w:hanging="206"/>
        <w:jc w:val="left"/>
      </w:pPr>
      <w:rPr>
        <w:rFonts w:ascii="Times New Roman" w:eastAsia="Times New Roman" w:hAnsi="Times New Roman" w:cs="Times New Roman" w:hint="default"/>
        <w:b w:val="0"/>
        <w:bCs w:val="0"/>
        <w:i w:val="0"/>
        <w:iCs w:val="0"/>
        <w:spacing w:val="-1"/>
        <w:w w:val="100"/>
        <w:position w:val="2"/>
        <w:sz w:val="19"/>
        <w:szCs w:val="19"/>
        <w:lang w:val="en-US" w:eastAsia="zh-CN" w:bidi="ar-SA"/>
      </w:rPr>
    </w:lvl>
    <w:lvl w:ilvl="2">
      <w:start w:val="0"/>
      <w:numFmt w:val="bullet"/>
      <w:lvlText w:val="•"/>
      <w:lvlJc w:val="left"/>
      <w:pPr>
        <w:ind w:left="1785" w:hanging="206"/>
      </w:pPr>
      <w:rPr>
        <w:rFonts w:hint="default"/>
        <w:lang w:val="en-US" w:eastAsia="zh-CN" w:bidi="ar-SA"/>
      </w:rPr>
    </w:lvl>
    <w:lvl w:ilvl="3">
      <w:start w:val="0"/>
      <w:numFmt w:val="bullet"/>
      <w:lvlText w:val="•"/>
      <w:lvlJc w:val="left"/>
      <w:pPr>
        <w:ind w:left="2810" w:hanging="206"/>
      </w:pPr>
      <w:rPr>
        <w:rFonts w:hint="default"/>
        <w:lang w:val="en-US" w:eastAsia="zh-CN" w:bidi="ar-SA"/>
      </w:rPr>
    </w:lvl>
    <w:lvl w:ilvl="4">
      <w:start w:val="0"/>
      <w:numFmt w:val="bullet"/>
      <w:lvlText w:val="•"/>
      <w:lvlJc w:val="left"/>
      <w:pPr>
        <w:ind w:left="3835" w:hanging="206"/>
      </w:pPr>
      <w:rPr>
        <w:rFonts w:hint="default"/>
        <w:lang w:val="en-US" w:eastAsia="zh-CN" w:bidi="ar-SA"/>
      </w:rPr>
    </w:lvl>
    <w:lvl w:ilvl="5">
      <w:start w:val="0"/>
      <w:numFmt w:val="bullet"/>
      <w:lvlText w:val="•"/>
      <w:lvlJc w:val="left"/>
      <w:pPr>
        <w:ind w:left="4860" w:hanging="206"/>
      </w:pPr>
      <w:rPr>
        <w:rFonts w:hint="default"/>
        <w:lang w:val="en-US" w:eastAsia="zh-CN" w:bidi="ar-SA"/>
      </w:rPr>
    </w:lvl>
    <w:lvl w:ilvl="6">
      <w:start w:val="0"/>
      <w:numFmt w:val="bullet"/>
      <w:lvlText w:val="•"/>
      <w:lvlJc w:val="left"/>
      <w:pPr>
        <w:ind w:left="5886" w:hanging="206"/>
      </w:pPr>
      <w:rPr>
        <w:rFonts w:hint="default"/>
        <w:lang w:val="en-US" w:eastAsia="zh-CN" w:bidi="ar-SA"/>
      </w:rPr>
    </w:lvl>
    <w:lvl w:ilvl="7">
      <w:start w:val="0"/>
      <w:numFmt w:val="bullet"/>
      <w:lvlText w:val="•"/>
      <w:lvlJc w:val="left"/>
      <w:pPr>
        <w:ind w:left="6911" w:hanging="206"/>
      </w:pPr>
      <w:rPr>
        <w:rFonts w:hint="default"/>
        <w:lang w:val="en-US" w:eastAsia="zh-CN" w:bidi="ar-SA"/>
      </w:rPr>
    </w:lvl>
    <w:lvl w:ilvl="8">
      <w:start w:val="0"/>
      <w:numFmt w:val="bullet"/>
      <w:lvlText w:val="•"/>
      <w:lvlJc w:val="left"/>
      <w:pPr>
        <w:ind w:left="7936" w:hanging="206"/>
      </w:pPr>
      <w:rPr>
        <w:rFonts w:hint="default"/>
        <w:lang w:val="en-US" w:eastAsia="zh-CN" w:bidi="ar-SA"/>
      </w:rPr>
    </w:lvl>
  </w:abstractNum>
  <w:abstractNum w:abstractNumId="1">
    <w:nsid w:val="9C8AC8EF"/>
    <w:multiLevelType w:val="multilevel"/>
    <w:tmpl w:val="9C8AC8EF"/>
    <w:lvl w:ilvl="0">
      <w:start w:val="1"/>
      <w:numFmt w:val="decimal"/>
      <w:lvlText w:val="（%1）"/>
      <w:lvlJc w:val="left"/>
      <w:pPr>
        <w:ind w:left="134" w:hanging="530"/>
        <w:jc w:val="left"/>
      </w:pPr>
      <w:rPr>
        <w:rFonts w:ascii="微软雅黑" w:eastAsia="微软雅黑" w:hAnsi="微软雅黑" w:cs="微软雅黑" w:hint="default"/>
        <w:b w:val="0"/>
        <w:bCs w:val="0"/>
        <w:i w:val="0"/>
        <w:iCs w:val="0"/>
        <w:spacing w:val="0"/>
        <w:w w:val="100"/>
        <w:sz w:val="19"/>
        <w:szCs w:val="19"/>
        <w:lang w:val="en-US" w:eastAsia="zh-CN" w:bidi="ar-SA"/>
      </w:rPr>
    </w:lvl>
    <w:lvl w:ilvl="1">
      <w:start w:val="0"/>
      <w:numFmt w:val="bullet"/>
      <w:lvlText w:val="•"/>
      <w:lvlJc w:val="left"/>
      <w:pPr>
        <w:ind w:left="1124" w:hanging="530"/>
      </w:pPr>
      <w:rPr>
        <w:rFonts w:hint="default"/>
        <w:lang w:val="en-US" w:eastAsia="zh-CN" w:bidi="ar-SA"/>
      </w:rPr>
    </w:lvl>
    <w:lvl w:ilvl="2">
      <w:start w:val="0"/>
      <w:numFmt w:val="bullet"/>
      <w:lvlText w:val="•"/>
      <w:lvlJc w:val="left"/>
      <w:pPr>
        <w:ind w:left="2109" w:hanging="530"/>
      </w:pPr>
      <w:rPr>
        <w:rFonts w:hint="default"/>
        <w:lang w:val="en-US" w:eastAsia="zh-CN" w:bidi="ar-SA"/>
      </w:rPr>
    </w:lvl>
    <w:lvl w:ilvl="3">
      <w:start w:val="0"/>
      <w:numFmt w:val="bullet"/>
      <w:lvlText w:val="•"/>
      <w:lvlJc w:val="left"/>
      <w:pPr>
        <w:ind w:left="3094" w:hanging="530"/>
      </w:pPr>
      <w:rPr>
        <w:rFonts w:hint="default"/>
        <w:lang w:val="en-US" w:eastAsia="zh-CN" w:bidi="ar-SA"/>
      </w:rPr>
    </w:lvl>
    <w:lvl w:ilvl="4">
      <w:start w:val="0"/>
      <w:numFmt w:val="bullet"/>
      <w:lvlText w:val="•"/>
      <w:lvlJc w:val="left"/>
      <w:pPr>
        <w:ind w:left="4078" w:hanging="530"/>
      </w:pPr>
      <w:rPr>
        <w:rFonts w:hint="default"/>
        <w:lang w:val="en-US" w:eastAsia="zh-CN" w:bidi="ar-SA"/>
      </w:rPr>
    </w:lvl>
    <w:lvl w:ilvl="5">
      <w:start w:val="0"/>
      <w:numFmt w:val="bullet"/>
      <w:lvlText w:val="•"/>
      <w:lvlJc w:val="left"/>
      <w:pPr>
        <w:ind w:left="5063" w:hanging="530"/>
      </w:pPr>
      <w:rPr>
        <w:rFonts w:hint="default"/>
        <w:lang w:val="en-US" w:eastAsia="zh-CN" w:bidi="ar-SA"/>
      </w:rPr>
    </w:lvl>
    <w:lvl w:ilvl="6">
      <w:start w:val="0"/>
      <w:numFmt w:val="bullet"/>
      <w:lvlText w:val="•"/>
      <w:lvlJc w:val="left"/>
      <w:pPr>
        <w:ind w:left="6048" w:hanging="530"/>
      </w:pPr>
      <w:rPr>
        <w:rFonts w:hint="default"/>
        <w:lang w:val="en-US" w:eastAsia="zh-CN" w:bidi="ar-SA"/>
      </w:rPr>
    </w:lvl>
    <w:lvl w:ilvl="7">
      <w:start w:val="0"/>
      <w:numFmt w:val="bullet"/>
      <w:lvlText w:val="•"/>
      <w:lvlJc w:val="left"/>
      <w:pPr>
        <w:ind w:left="7032" w:hanging="530"/>
      </w:pPr>
      <w:rPr>
        <w:rFonts w:hint="default"/>
        <w:lang w:val="en-US" w:eastAsia="zh-CN" w:bidi="ar-SA"/>
      </w:rPr>
    </w:lvl>
    <w:lvl w:ilvl="8">
      <w:start w:val="0"/>
      <w:numFmt w:val="bullet"/>
      <w:lvlText w:val="•"/>
      <w:lvlJc w:val="left"/>
      <w:pPr>
        <w:ind w:left="8017" w:hanging="530"/>
      </w:pPr>
      <w:rPr>
        <w:rFonts w:hint="default"/>
        <w:lang w:val="en-US" w:eastAsia="zh-CN" w:bidi="ar-SA"/>
      </w:rPr>
    </w:lvl>
  </w:abstractNum>
  <w:abstractNum w:abstractNumId="2">
    <w:nsid w:val="B0F1ACD9"/>
    <w:multiLevelType w:val="multilevel"/>
    <w:tmpl w:val="B0F1ACD9"/>
    <w:lvl w:ilvl="0">
      <w:start w:val="2"/>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3">
    <w:nsid w:val="B5E306ED"/>
    <w:multiLevelType w:val="multilevel"/>
    <w:tmpl w:val="B5E306ED"/>
    <w:lvl w:ilvl="0">
      <w:start w:val="1"/>
      <w:numFmt w:val="decimal"/>
      <w:lvlText w:val="%1."/>
      <w:lvlJc w:val="left"/>
      <w:pPr>
        <w:ind w:left="554" w:hanging="420"/>
        <w:jc w:val="left"/>
      </w:pPr>
      <w:rPr>
        <w:rFonts w:ascii="Times New Roman" w:eastAsia="Times New Roman" w:hAnsi="Times New Roman" w:cs="Times New Roman" w:hint="default"/>
        <w:b w:val="0"/>
        <w:bCs w:val="0"/>
        <w:i w:val="0"/>
        <w:iCs w:val="0"/>
        <w:w w:val="100"/>
        <w:position w:val="2"/>
        <w:sz w:val="21"/>
        <w:szCs w:val="21"/>
        <w:lang w:val="en-US" w:eastAsia="zh-CN" w:bidi="ar-SA"/>
      </w:rPr>
    </w:lvl>
    <w:lvl w:ilvl="1">
      <w:start w:val="1"/>
      <w:numFmt w:val="decimal"/>
      <w:lvlText w:val="（%2）"/>
      <w:lvlJc w:val="left"/>
      <w:pPr>
        <w:ind w:left="134" w:hanging="527"/>
        <w:jc w:val="left"/>
      </w:pPr>
      <w:rPr>
        <w:rFonts w:ascii="微软雅黑" w:eastAsia="微软雅黑" w:hAnsi="微软雅黑" w:cs="微软雅黑" w:hint="default"/>
        <w:b w:val="0"/>
        <w:bCs w:val="0"/>
        <w:i w:val="0"/>
        <w:iCs w:val="0"/>
        <w:w w:val="100"/>
        <w:sz w:val="19"/>
        <w:szCs w:val="19"/>
        <w:lang w:val="en-US" w:eastAsia="zh-CN" w:bidi="ar-SA"/>
      </w:rPr>
    </w:lvl>
    <w:lvl w:ilvl="2">
      <w:start w:val="0"/>
      <w:numFmt w:val="bullet"/>
      <w:lvlText w:val="•"/>
      <w:lvlJc w:val="left"/>
      <w:pPr>
        <w:ind w:left="1080" w:hanging="527"/>
      </w:pPr>
      <w:rPr>
        <w:rFonts w:hint="default"/>
        <w:lang w:val="en-US" w:eastAsia="zh-CN" w:bidi="ar-SA"/>
      </w:rPr>
    </w:lvl>
    <w:lvl w:ilvl="3">
      <w:start w:val="0"/>
      <w:numFmt w:val="bullet"/>
      <w:lvlText w:val="•"/>
      <w:lvlJc w:val="left"/>
      <w:pPr>
        <w:ind w:left="2193" w:hanging="527"/>
      </w:pPr>
      <w:rPr>
        <w:rFonts w:hint="default"/>
        <w:lang w:val="en-US" w:eastAsia="zh-CN" w:bidi="ar-SA"/>
      </w:rPr>
    </w:lvl>
    <w:lvl w:ilvl="4">
      <w:start w:val="0"/>
      <w:numFmt w:val="bullet"/>
      <w:lvlText w:val="•"/>
      <w:lvlJc w:val="left"/>
      <w:pPr>
        <w:ind w:left="3306" w:hanging="527"/>
      </w:pPr>
      <w:rPr>
        <w:rFonts w:hint="default"/>
        <w:lang w:val="en-US" w:eastAsia="zh-CN" w:bidi="ar-SA"/>
      </w:rPr>
    </w:lvl>
    <w:lvl w:ilvl="5">
      <w:start w:val="0"/>
      <w:numFmt w:val="bullet"/>
      <w:lvlText w:val="•"/>
      <w:lvlJc w:val="left"/>
      <w:pPr>
        <w:ind w:left="4420" w:hanging="527"/>
      </w:pPr>
      <w:rPr>
        <w:rFonts w:hint="default"/>
        <w:lang w:val="en-US" w:eastAsia="zh-CN" w:bidi="ar-SA"/>
      </w:rPr>
    </w:lvl>
    <w:lvl w:ilvl="6">
      <w:start w:val="0"/>
      <w:numFmt w:val="bullet"/>
      <w:lvlText w:val="•"/>
      <w:lvlJc w:val="left"/>
      <w:pPr>
        <w:ind w:left="5533" w:hanging="527"/>
      </w:pPr>
      <w:rPr>
        <w:rFonts w:hint="default"/>
        <w:lang w:val="en-US" w:eastAsia="zh-CN" w:bidi="ar-SA"/>
      </w:rPr>
    </w:lvl>
    <w:lvl w:ilvl="7">
      <w:start w:val="0"/>
      <w:numFmt w:val="bullet"/>
      <w:lvlText w:val="•"/>
      <w:lvlJc w:val="left"/>
      <w:pPr>
        <w:ind w:left="6646" w:hanging="527"/>
      </w:pPr>
      <w:rPr>
        <w:rFonts w:hint="default"/>
        <w:lang w:val="en-US" w:eastAsia="zh-CN" w:bidi="ar-SA"/>
      </w:rPr>
    </w:lvl>
    <w:lvl w:ilvl="8">
      <w:start w:val="0"/>
      <w:numFmt w:val="bullet"/>
      <w:lvlText w:val="•"/>
      <w:lvlJc w:val="left"/>
      <w:pPr>
        <w:ind w:left="7760" w:hanging="527"/>
      </w:pPr>
      <w:rPr>
        <w:rFonts w:hint="default"/>
        <w:lang w:val="en-US" w:eastAsia="zh-CN" w:bidi="ar-SA"/>
      </w:rPr>
    </w:lvl>
  </w:abstractNum>
  <w:abstractNum w:abstractNumId="4">
    <w:nsid w:val="BF205925"/>
    <w:multiLevelType w:val="multilevel"/>
    <w:tmpl w:val="BF205925"/>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5">
    <w:nsid w:val="C8879AEF"/>
    <w:multiLevelType w:val="multilevel"/>
    <w:tmpl w:val="C8879AEF"/>
    <w:lvl w:ilvl="0">
      <w:start w:val="3"/>
      <w:numFmt w:val="upperLetter"/>
      <w:lvlText w:val="%1."/>
      <w:lvlJc w:val="left"/>
      <w:pPr>
        <w:ind w:left="747" w:hanging="194"/>
        <w:jc w:val="left"/>
      </w:pPr>
      <w:rPr>
        <w:rFonts w:ascii="Times New Roman" w:eastAsia="Times New Roman" w:hAnsi="Times New Roman" w:cs="Times New Roman" w:hint="default"/>
        <w:b w:val="0"/>
        <w:bCs w:val="0"/>
        <w:i w:val="0"/>
        <w:iCs w:val="0"/>
        <w:spacing w:val="-1"/>
        <w:w w:val="100"/>
        <w:position w:val="2"/>
        <w:sz w:val="19"/>
        <w:szCs w:val="19"/>
        <w:lang w:val="en-US" w:eastAsia="zh-CN" w:bidi="ar-SA"/>
      </w:rPr>
    </w:lvl>
    <w:lvl w:ilvl="1">
      <w:start w:val="0"/>
      <w:numFmt w:val="bullet"/>
      <w:lvlText w:val="•"/>
      <w:lvlJc w:val="left"/>
      <w:pPr>
        <w:ind w:left="1664" w:hanging="194"/>
      </w:pPr>
      <w:rPr>
        <w:rFonts w:hint="default"/>
        <w:lang w:val="en-US" w:eastAsia="zh-CN" w:bidi="ar-SA"/>
      </w:rPr>
    </w:lvl>
    <w:lvl w:ilvl="2">
      <w:start w:val="0"/>
      <w:numFmt w:val="bullet"/>
      <w:lvlText w:val="•"/>
      <w:lvlJc w:val="left"/>
      <w:pPr>
        <w:ind w:left="2589" w:hanging="194"/>
      </w:pPr>
      <w:rPr>
        <w:rFonts w:hint="default"/>
        <w:lang w:val="en-US" w:eastAsia="zh-CN" w:bidi="ar-SA"/>
      </w:rPr>
    </w:lvl>
    <w:lvl w:ilvl="3">
      <w:start w:val="0"/>
      <w:numFmt w:val="bullet"/>
      <w:lvlText w:val="•"/>
      <w:lvlJc w:val="left"/>
      <w:pPr>
        <w:ind w:left="3514" w:hanging="194"/>
      </w:pPr>
      <w:rPr>
        <w:rFonts w:hint="default"/>
        <w:lang w:val="en-US" w:eastAsia="zh-CN" w:bidi="ar-SA"/>
      </w:rPr>
    </w:lvl>
    <w:lvl w:ilvl="4">
      <w:start w:val="0"/>
      <w:numFmt w:val="bullet"/>
      <w:lvlText w:val="•"/>
      <w:lvlJc w:val="left"/>
      <w:pPr>
        <w:ind w:left="4438" w:hanging="194"/>
      </w:pPr>
      <w:rPr>
        <w:rFonts w:hint="default"/>
        <w:lang w:val="en-US" w:eastAsia="zh-CN" w:bidi="ar-SA"/>
      </w:rPr>
    </w:lvl>
    <w:lvl w:ilvl="5">
      <w:start w:val="0"/>
      <w:numFmt w:val="bullet"/>
      <w:lvlText w:val="•"/>
      <w:lvlJc w:val="left"/>
      <w:pPr>
        <w:ind w:left="5363" w:hanging="194"/>
      </w:pPr>
      <w:rPr>
        <w:rFonts w:hint="default"/>
        <w:lang w:val="en-US" w:eastAsia="zh-CN" w:bidi="ar-SA"/>
      </w:rPr>
    </w:lvl>
    <w:lvl w:ilvl="6">
      <w:start w:val="0"/>
      <w:numFmt w:val="bullet"/>
      <w:lvlText w:val="•"/>
      <w:lvlJc w:val="left"/>
      <w:pPr>
        <w:ind w:left="6288" w:hanging="194"/>
      </w:pPr>
      <w:rPr>
        <w:rFonts w:hint="default"/>
        <w:lang w:val="en-US" w:eastAsia="zh-CN" w:bidi="ar-SA"/>
      </w:rPr>
    </w:lvl>
    <w:lvl w:ilvl="7">
      <w:start w:val="0"/>
      <w:numFmt w:val="bullet"/>
      <w:lvlText w:val="•"/>
      <w:lvlJc w:val="left"/>
      <w:pPr>
        <w:ind w:left="7212" w:hanging="194"/>
      </w:pPr>
      <w:rPr>
        <w:rFonts w:hint="default"/>
        <w:lang w:val="en-US" w:eastAsia="zh-CN" w:bidi="ar-SA"/>
      </w:rPr>
    </w:lvl>
    <w:lvl w:ilvl="8">
      <w:start w:val="0"/>
      <w:numFmt w:val="bullet"/>
      <w:lvlText w:val="•"/>
      <w:lvlJc w:val="left"/>
      <w:pPr>
        <w:ind w:left="8137" w:hanging="194"/>
      </w:pPr>
      <w:rPr>
        <w:rFonts w:hint="default"/>
        <w:lang w:val="en-US" w:eastAsia="zh-CN" w:bidi="ar-SA"/>
      </w:rPr>
    </w:lvl>
  </w:abstractNum>
  <w:abstractNum w:abstractNumId="6">
    <w:nsid w:val="CF092B84"/>
    <w:multiLevelType w:val="multilevel"/>
    <w:tmpl w:val="CF092B84"/>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7">
    <w:nsid w:val="D7F9FE59"/>
    <w:multiLevelType w:val="multilevel"/>
    <w:tmpl w:val="D7F9FE59"/>
    <w:lvl w:ilvl="0">
      <w:start w:val="1"/>
      <w:numFmt w:val="decimal"/>
      <w:lvlText w:val="%1."/>
      <w:lvlJc w:val="left"/>
      <w:pPr>
        <w:ind w:left="554" w:hanging="420"/>
        <w:jc w:val="left"/>
      </w:pPr>
      <w:rPr>
        <w:rFonts w:ascii="Times New Roman" w:eastAsia="Times New Roman" w:hAnsi="Times New Roman" w:cs="Times New Roman" w:hint="default"/>
        <w:b w:val="0"/>
        <w:bCs w:val="0"/>
        <w:i w:val="0"/>
        <w:iCs w:val="0"/>
        <w:w w:val="100"/>
        <w:position w:val="2"/>
        <w:sz w:val="21"/>
        <w:szCs w:val="21"/>
        <w:lang w:val="en-US" w:eastAsia="zh-CN" w:bidi="ar-SA"/>
      </w:rPr>
    </w:lvl>
    <w:lvl w:ilvl="1">
      <w:start w:val="1"/>
      <w:numFmt w:val="upperLetter"/>
      <w:lvlText w:val="%2."/>
      <w:lvlJc w:val="left"/>
      <w:pPr>
        <w:ind w:left="554" w:hanging="206"/>
        <w:jc w:val="left"/>
      </w:pPr>
      <w:rPr>
        <w:rFonts w:ascii="Times New Roman" w:eastAsia="Times New Roman" w:hAnsi="Times New Roman" w:cs="Times New Roman" w:hint="default"/>
        <w:b w:val="0"/>
        <w:bCs w:val="0"/>
        <w:i w:val="0"/>
        <w:iCs w:val="0"/>
        <w:spacing w:val="-1"/>
        <w:w w:val="100"/>
        <w:position w:val="2"/>
        <w:sz w:val="19"/>
        <w:szCs w:val="19"/>
        <w:lang w:val="en-US" w:eastAsia="zh-CN" w:bidi="ar-SA"/>
      </w:rPr>
    </w:lvl>
    <w:lvl w:ilvl="2">
      <w:start w:val="0"/>
      <w:numFmt w:val="bullet"/>
      <w:lvlText w:val="•"/>
      <w:lvlJc w:val="left"/>
      <w:pPr>
        <w:ind w:left="1785" w:hanging="206"/>
      </w:pPr>
      <w:rPr>
        <w:rFonts w:hint="default"/>
        <w:lang w:val="en-US" w:eastAsia="zh-CN" w:bidi="ar-SA"/>
      </w:rPr>
    </w:lvl>
    <w:lvl w:ilvl="3">
      <w:start w:val="0"/>
      <w:numFmt w:val="bullet"/>
      <w:lvlText w:val="•"/>
      <w:lvlJc w:val="left"/>
      <w:pPr>
        <w:ind w:left="2810" w:hanging="206"/>
      </w:pPr>
      <w:rPr>
        <w:rFonts w:hint="default"/>
        <w:lang w:val="en-US" w:eastAsia="zh-CN" w:bidi="ar-SA"/>
      </w:rPr>
    </w:lvl>
    <w:lvl w:ilvl="4">
      <w:start w:val="0"/>
      <w:numFmt w:val="bullet"/>
      <w:lvlText w:val="•"/>
      <w:lvlJc w:val="left"/>
      <w:pPr>
        <w:ind w:left="3835" w:hanging="206"/>
      </w:pPr>
      <w:rPr>
        <w:rFonts w:hint="default"/>
        <w:lang w:val="en-US" w:eastAsia="zh-CN" w:bidi="ar-SA"/>
      </w:rPr>
    </w:lvl>
    <w:lvl w:ilvl="5">
      <w:start w:val="0"/>
      <w:numFmt w:val="bullet"/>
      <w:lvlText w:val="•"/>
      <w:lvlJc w:val="left"/>
      <w:pPr>
        <w:ind w:left="4860" w:hanging="206"/>
      </w:pPr>
      <w:rPr>
        <w:rFonts w:hint="default"/>
        <w:lang w:val="en-US" w:eastAsia="zh-CN" w:bidi="ar-SA"/>
      </w:rPr>
    </w:lvl>
    <w:lvl w:ilvl="6">
      <w:start w:val="0"/>
      <w:numFmt w:val="bullet"/>
      <w:lvlText w:val="•"/>
      <w:lvlJc w:val="left"/>
      <w:pPr>
        <w:ind w:left="5886" w:hanging="206"/>
      </w:pPr>
      <w:rPr>
        <w:rFonts w:hint="default"/>
        <w:lang w:val="en-US" w:eastAsia="zh-CN" w:bidi="ar-SA"/>
      </w:rPr>
    </w:lvl>
    <w:lvl w:ilvl="7">
      <w:start w:val="0"/>
      <w:numFmt w:val="bullet"/>
      <w:lvlText w:val="•"/>
      <w:lvlJc w:val="left"/>
      <w:pPr>
        <w:ind w:left="6911" w:hanging="206"/>
      </w:pPr>
      <w:rPr>
        <w:rFonts w:hint="default"/>
        <w:lang w:val="en-US" w:eastAsia="zh-CN" w:bidi="ar-SA"/>
      </w:rPr>
    </w:lvl>
    <w:lvl w:ilvl="8">
      <w:start w:val="0"/>
      <w:numFmt w:val="bullet"/>
      <w:lvlText w:val="•"/>
      <w:lvlJc w:val="left"/>
      <w:pPr>
        <w:ind w:left="7936" w:hanging="206"/>
      </w:pPr>
      <w:rPr>
        <w:rFonts w:hint="default"/>
        <w:lang w:val="en-US" w:eastAsia="zh-CN" w:bidi="ar-SA"/>
      </w:rPr>
    </w:lvl>
  </w:abstractNum>
  <w:abstractNum w:abstractNumId="8">
    <w:nsid w:val="DCBA6B53"/>
    <w:multiLevelType w:val="multilevel"/>
    <w:tmpl w:val="DCBA6B53"/>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9">
    <w:nsid w:val="F4B5D9F5"/>
    <w:multiLevelType w:val="multilevel"/>
    <w:tmpl w:val="F4B5D9F5"/>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position w:val="1"/>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10">
    <w:nsid w:val="0053208E"/>
    <w:multiLevelType w:val="multilevel"/>
    <w:tmpl w:val="0053208E"/>
    <w:lvl w:ilvl="0">
      <w:start w:val="1"/>
      <w:numFmt w:val="decimal"/>
      <w:lvlText w:val="%1."/>
      <w:lvlJc w:val="left"/>
      <w:pPr>
        <w:ind w:left="554" w:hanging="420"/>
        <w:jc w:val="left"/>
      </w:pPr>
      <w:rPr>
        <w:rFonts w:ascii="Times New Roman" w:eastAsia="Times New Roman" w:hAnsi="Times New Roman" w:cs="Times New Roman" w:hint="default"/>
        <w:b w:val="0"/>
        <w:bCs w:val="0"/>
        <w:i w:val="0"/>
        <w:iCs w:val="0"/>
        <w:w w:val="100"/>
        <w:position w:val="2"/>
        <w:sz w:val="21"/>
        <w:szCs w:val="21"/>
        <w:lang w:val="en-US" w:eastAsia="zh-CN" w:bidi="ar-SA"/>
      </w:rPr>
    </w:lvl>
    <w:lvl w:ilvl="1">
      <w:start w:val="1"/>
      <w:numFmt w:val="upperLetter"/>
      <w:lvlText w:val="%2."/>
      <w:lvlJc w:val="left"/>
      <w:pPr>
        <w:ind w:left="759" w:hanging="206"/>
        <w:jc w:val="left"/>
      </w:pPr>
      <w:rPr>
        <w:rFonts w:ascii="Times New Roman" w:eastAsia="Times New Roman" w:hAnsi="Times New Roman" w:cs="Times New Roman" w:hint="default"/>
        <w:b w:val="0"/>
        <w:bCs w:val="0"/>
        <w:i w:val="0"/>
        <w:iCs w:val="0"/>
        <w:spacing w:val="-1"/>
        <w:w w:val="100"/>
        <w:position w:val="2"/>
        <w:sz w:val="19"/>
        <w:szCs w:val="19"/>
        <w:lang w:val="en-US" w:eastAsia="zh-CN" w:bidi="ar-SA"/>
      </w:rPr>
    </w:lvl>
    <w:lvl w:ilvl="2">
      <w:start w:val="0"/>
      <w:numFmt w:val="bullet"/>
      <w:lvlText w:val="•"/>
      <w:lvlJc w:val="left"/>
      <w:pPr>
        <w:ind w:left="1785" w:hanging="206"/>
      </w:pPr>
      <w:rPr>
        <w:rFonts w:hint="default"/>
        <w:lang w:val="en-US" w:eastAsia="zh-CN" w:bidi="ar-SA"/>
      </w:rPr>
    </w:lvl>
    <w:lvl w:ilvl="3">
      <w:start w:val="0"/>
      <w:numFmt w:val="bullet"/>
      <w:lvlText w:val="•"/>
      <w:lvlJc w:val="left"/>
      <w:pPr>
        <w:ind w:left="2810" w:hanging="206"/>
      </w:pPr>
      <w:rPr>
        <w:rFonts w:hint="default"/>
        <w:lang w:val="en-US" w:eastAsia="zh-CN" w:bidi="ar-SA"/>
      </w:rPr>
    </w:lvl>
    <w:lvl w:ilvl="4">
      <w:start w:val="0"/>
      <w:numFmt w:val="bullet"/>
      <w:lvlText w:val="•"/>
      <w:lvlJc w:val="left"/>
      <w:pPr>
        <w:ind w:left="3835" w:hanging="206"/>
      </w:pPr>
      <w:rPr>
        <w:rFonts w:hint="default"/>
        <w:lang w:val="en-US" w:eastAsia="zh-CN" w:bidi="ar-SA"/>
      </w:rPr>
    </w:lvl>
    <w:lvl w:ilvl="5">
      <w:start w:val="0"/>
      <w:numFmt w:val="bullet"/>
      <w:lvlText w:val="•"/>
      <w:lvlJc w:val="left"/>
      <w:pPr>
        <w:ind w:left="4860" w:hanging="206"/>
      </w:pPr>
      <w:rPr>
        <w:rFonts w:hint="default"/>
        <w:lang w:val="en-US" w:eastAsia="zh-CN" w:bidi="ar-SA"/>
      </w:rPr>
    </w:lvl>
    <w:lvl w:ilvl="6">
      <w:start w:val="0"/>
      <w:numFmt w:val="bullet"/>
      <w:lvlText w:val="•"/>
      <w:lvlJc w:val="left"/>
      <w:pPr>
        <w:ind w:left="5886" w:hanging="206"/>
      </w:pPr>
      <w:rPr>
        <w:rFonts w:hint="default"/>
        <w:lang w:val="en-US" w:eastAsia="zh-CN" w:bidi="ar-SA"/>
      </w:rPr>
    </w:lvl>
    <w:lvl w:ilvl="7">
      <w:start w:val="0"/>
      <w:numFmt w:val="bullet"/>
      <w:lvlText w:val="•"/>
      <w:lvlJc w:val="left"/>
      <w:pPr>
        <w:ind w:left="6911" w:hanging="206"/>
      </w:pPr>
      <w:rPr>
        <w:rFonts w:hint="default"/>
        <w:lang w:val="en-US" w:eastAsia="zh-CN" w:bidi="ar-SA"/>
      </w:rPr>
    </w:lvl>
    <w:lvl w:ilvl="8">
      <w:start w:val="0"/>
      <w:numFmt w:val="bullet"/>
      <w:lvlText w:val="•"/>
      <w:lvlJc w:val="left"/>
      <w:pPr>
        <w:ind w:left="7936" w:hanging="206"/>
      </w:pPr>
      <w:rPr>
        <w:rFonts w:hint="default"/>
        <w:lang w:val="en-US" w:eastAsia="zh-CN" w:bidi="ar-SA"/>
      </w:rPr>
    </w:lvl>
  </w:abstractNum>
  <w:abstractNum w:abstractNumId="11">
    <w:nsid w:val="0248C179"/>
    <w:multiLevelType w:val="multilevel"/>
    <w:tmpl w:val="0248C179"/>
    <w:lvl w:ilvl="0">
      <w:start w:val="2"/>
      <w:numFmt w:val="decimal"/>
      <w:lvlText w:val="（%1）"/>
      <w:lvlJc w:val="left"/>
      <w:pPr>
        <w:ind w:left="1080" w:hanging="526"/>
        <w:jc w:val="left"/>
      </w:pPr>
      <w:rPr>
        <w:rFonts w:ascii="微软雅黑" w:eastAsia="微软雅黑" w:hAnsi="微软雅黑" w:cs="微软雅黑" w:hint="default"/>
        <w:b w:val="0"/>
        <w:bCs w:val="0"/>
        <w:i w:val="0"/>
        <w:iCs w:val="0"/>
        <w:w w:val="100"/>
        <w:position w:val="1"/>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12">
    <w:nsid w:val="03D62ECE"/>
    <w:multiLevelType w:val="multilevel"/>
    <w:tmpl w:val="03D62ECE"/>
    <w:lvl w:ilvl="0">
      <w:start w:val="2"/>
      <w:numFmt w:val="decimal"/>
      <w:lvlText w:val="（%1）"/>
      <w:lvlJc w:val="left"/>
      <w:pPr>
        <w:ind w:left="134" w:hanging="526"/>
        <w:jc w:val="left"/>
      </w:pPr>
      <w:rPr>
        <w:rFonts w:ascii="微软雅黑" w:eastAsia="微软雅黑" w:hAnsi="微软雅黑" w:cs="微软雅黑" w:hint="default"/>
        <w:b w:val="0"/>
        <w:bCs w:val="0"/>
        <w:i w:val="0"/>
        <w:iCs w:val="0"/>
        <w:spacing w:val="-6"/>
        <w:w w:val="100"/>
        <w:sz w:val="19"/>
        <w:szCs w:val="19"/>
        <w:lang w:val="en-US" w:eastAsia="zh-CN" w:bidi="ar-SA"/>
      </w:rPr>
    </w:lvl>
    <w:lvl w:ilvl="1">
      <w:start w:val="0"/>
      <w:numFmt w:val="bullet"/>
      <w:lvlText w:val="•"/>
      <w:lvlJc w:val="left"/>
      <w:pPr>
        <w:ind w:left="1124" w:hanging="526"/>
      </w:pPr>
      <w:rPr>
        <w:rFonts w:hint="default"/>
        <w:lang w:val="en-US" w:eastAsia="zh-CN" w:bidi="ar-SA"/>
      </w:rPr>
    </w:lvl>
    <w:lvl w:ilvl="2">
      <w:start w:val="0"/>
      <w:numFmt w:val="bullet"/>
      <w:lvlText w:val="•"/>
      <w:lvlJc w:val="left"/>
      <w:pPr>
        <w:ind w:left="2109" w:hanging="526"/>
      </w:pPr>
      <w:rPr>
        <w:rFonts w:hint="default"/>
        <w:lang w:val="en-US" w:eastAsia="zh-CN" w:bidi="ar-SA"/>
      </w:rPr>
    </w:lvl>
    <w:lvl w:ilvl="3">
      <w:start w:val="0"/>
      <w:numFmt w:val="bullet"/>
      <w:lvlText w:val="•"/>
      <w:lvlJc w:val="left"/>
      <w:pPr>
        <w:ind w:left="3094" w:hanging="526"/>
      </w:pPr>
      <w:rPr>
        <w:rFonts w:hint="default"/>
        <w:lang w:val="en-US" w:eastAsia="zh-CN" w:bidi="ar-SA"/>
      </w:rPr>
    </w:lvl>
    <w:lvl w:ilvl="4">
      <w:start w:val="0"/>
      <w:numFmt w:val="bullet"/>
      <w:lvlText w:val="•"/>
      <w:lvlJc w:val="left"/>
      <w:pPr>
        <w:ind w:left="4078" w:hanging="526"/>
      </w:pPr>
      <w:rPr>
        <w:rFonts w:hint="default"/>
        <w:lang w:val="en-US" w:eastAsia="zh-CN" w:bidi="ar-SA"/>
      </w:rPr>
    </w:lvl>
    <w:lvl w:ilvl="5">
      <w:start w:val="0"/>
      <w:numFmt w:val="bullet"/>
      <w:lvlText w:val="•"/>
      <w:lvlJc w:val="left"/>
      <w:pPr>
        <w:ind w:left="5063" w:hanging="526"/>
      </w:pPr>
      <w:rPr>
        <w:rFonts w:hint="default"/>
        <w:lang w:val="en-US" w:eastAsia="zh-CN" w:bidi="ar-SA"/>
      </w:rPr>
    </w:lvl>
    <w:lvl w:ilvl="6">
      <w:start w:val="0"/>
      <w:numFmt w:val="bullet"/>
      <w:lvlText w:val="•"/>
      <w:lvlJc w:val="left"/>
      <w:pPr>
        <w:ind w:left="6048" w:hanging="526"/>
      </w:pPr>
      <w:rPr>
        <w:rFonts w:hint="default"/>
        <w:lang w:val="en-US" w:eastAsia="zh-CN" w:bidi="ar-SA"/>
      </w:rPr>
    </w:lvl>
    <w:lvl w:ilvl="7">
      <w:start w:val="0"/>
      <w:numFmt w:val="bullet"/>
      <w:lvlText w:val="•"/>
      <w:lvlJc w:val="left"/>
      <w:pPr>
        <w:ind w:left="7032" w:hanging="526"/>
      </w:pPr>
      <w:rPr>
        <w:rFonts w:hint="default"/>
        <w:lang w:val="en-US" w:eastAsia="zh-CN" w:bidi="ar-SA"/>
      </w:rPr>
    </w:lvl>
    <w:lvl w:ilvl="8">
      <w:start w:val="0"/>
      <w:numFmt w:val="bullet"/>
      <w:lvlText w:val="•"/>
      <w:lvlJc w:val="left"/>
      <w:pPr>
        <w:ind w:left="8017" w:hanging="526"/>
      </w:pPr>
      <w:rPr>
        <w:rFonts w:hint="default"/>
        <w:lang w:val="en-US" w:eastAsia="zh-CN" w:bidi="ar-SA"/>
      </w:rPr>
    </w:lvl>
  </w:abstractNum>
  <w:abstractNum w:abstractNumId="13">
    <w:nsid w:val="0C45FBBC"/>
    <w:multiLevelType w:val="multilevel"/>
    <w:tmpl w:val="CF092B84"/>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14">
    <w:nsid w:val="0E640482"/>
    <w:multiLevelType w:val="multilevel"/>
    <w:tmpl w:val="0E640482"/>
    <w:lvl w:ilvl="0">
      <w:start w:val="2"/>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15">
    <w:nsid w:val="2470EC97"/>
    <w:multiLevelType w:val="multilevel"/>
    <w:tmpl w:val="2470EC97"/>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16">
    <w:nsid w:val="25B654F3"/>
    <w:multiLevelType w:val="multilevel"/>
    <w:tmpl w:val="25B654F3"/>
    <w:lvl w:ilvl="0">
      <w:start w:val="2"/>
      <w:numFmt w:val="decimal"/>
      <w:lvlText w:val="（%1）"/>
      <w:lvlJc w:val="left"/>
      <w:pPr>
        <w:ind w:left="134" w:hanging="529"/>
        <w:jc w:val="left"/>
      </w:pPr>
      <w:rPr>
        <w:rFonts w:ascii="微软雅黑" w:eastAsia="微软雅黑" w:hAnsi="微软雅黑" w:cs="微软雅黑" w:hint="default"/>
        <w:b w:val="0"/>
        <w:bCs w:val="0"/>
        <w:i w:val="0"/>
        <w:iCs w:val="0"/>
        <w:spacing w:val="0"/>
        <w:w w:val="100"/>
        <w:sz w:val="19"/>
        <w:szCs w:val="19"/>
        <w:lang w:val="en-US" w:eastAsia="zh-CN" w:bidi="ar-SA"/>
      </w:rPr>
    </w:lvl>
    <w:lvl w:ilvl="1">
      <w:start w:val="0"/>
      <w:numFmt w:val="bullet"/>
      <w:lvlText w:val="•"/>
      <w:lvlJc w:val="left"/>
      <w:pPr>
        <w:ind w:left="1124" w:hanging="529"/>
      </w:pPr>
      <w:rPr>
        <w:rFonts w:hint="default"/>
        <w:lang w:val="en-US" w:eastAsia="zh-CN" w:bidi="ar-SA"/>
      </w:rPr>
    </w:lvl>
    <w:lvl w:ilvl="2">
      <w:start w:val="0"/>
      <w:numFmt w:val="bullet"/>
      <w:lvlText w:val="•"/>
      <w:lvlJc w:val="left"/>
      <w:pPr>
        <w:ind w:left="2109" w:hanging="529"/>
      </w:pPr>
      <w:rPr>
        <w:rFonts w:hint="default"/>
        <w:lang w:val="en-US" w:eastAsia="zh-CN" w:bidi="ar-SA"/>
      </w:rPr>
    </w:lvl>
    <w:lvl w:ilvl="3">
      <w:start w:val="0"/>
      <w:numFmt w:val="bullet"/>
      <w:lvlText w:val="•"/>
      <w:lvlJc w:val="left"/>
      <w:pPr>
        <w:ind w:left="3094" w:hanging="529"/>
      </w:pPr>
      <w:rPr>
        <w:rFonts w:hint="default"/>
        <w:lang w:val="en-US" w:eastAsia="zh-CN" w:bidi="ar-SA"/>
      </w:rPr>
    </w:lvl>
    <w:lvl w:ilvl="4">
      <w:start w:val="0"/>
      <w:numFmt w:val="bullet"/>
      <w:lvlText w:val="•"/>
      <w:lvlJc w:val="left"/>
      <w:pPr>
        <w:ind w:left="4078" w:hanging="529"/>
      </w:pPr>
      <w:rPr>
        <w:rFonts w:hint="default"/>
        <w:lang w:val="en-US" w:eastAsia="zh-CN" w:bidi="ar-SA"/>
      </w:rPr>
    </w:lvl>
    <w:lvl w:ilvl="5">
      <w:start w:val="0"/>
      <w:numFmt w:val="bullet"/>
      <w:lvlText w:val="•"/>
      <w:lvlJc w:val="left"/>
      <w:pPr>
        <w:ind w:left="5063" w:hanging="529"/>
      </w:pPr>
      <w:rPr>
        <w:rFonts w:hint="default"/>
        <w:lang w:val="en-US" w:eastAsia="zh-CN" w:bidi="ar-SA"/>
      </w:rPr>
    </w:lvl>
    <w:lvl w:ilvl="6">
      <w:start w:val="0"/>
      <w:numFmt w:val="bullet"/>
      <w:lvlText w:val="•"/>
      <w:lvlJc w:val="left"/>
      <w:pPr>
        <w:ind w:left="6048" w:hanging="529"/>
      </w:pPr>
      <w:rPr>
        <w:rFonts w:hint="default"/>
        <w:lang w:val="en-US" w:eastAsia="zh-CN" w:bidi="ar-SA"/>
      </w:rPr>
    </w:lvl>
    <w:lvl w:ilvl="7">
      <w:start w:val="0"/>
      <w:numFmt w:val="bullet"/>
      <w:lvlText w:val="•"/>
      <w:lvlJc w:val="left"/>
      <w:pPr>
        <w:ind w:left="7032" w:hanging="529"/>
      </w:pPr>
      <w:rPr>
        <w:rFonts w:hint="default"/>
        <w:lang w:val="en-US" w:eastAsia="zh-CN" w:bidi="ar-SA"/>
      </w:rPr>
    </w:lvl>
    <w:lvl w:ilvl="8">
      <w:start w:val="0"/>
      <w:numFmt w:val="bullet"/>
      <w:lvlText w:val="•"/>
      <w:lvlJc w:val="left"/>
      <w:pPr>
        <w:ind w:left="8017" w:hanging="529"/>
      </w:pPr>
      <w:rPr>
        <w:rFonts w:hint="default"/>
        <w:lang w:val="en-US" w:eastAsia="zh-CN" w:bidi="ar-SA"/>
      </w:rPr>
    </w:lvl>
  </w:abstractNum>
  <w:abstractNum w:abstractNumId="17">
    <w:nsid w:val="2A8F537B"/>
    <w:multiLevelType w:val="multilevel"/>
    <w:tmpl w:val="2A8F537B"/>
    <w:lvl w:ilvl="0">
      <w:start w:val="3"/>
      <w:numFmt w:val="upperLetter"/>
      <w:lvlText w:val="%1."/>
      <w:lvlJc w:val="left"/>
      <w:pPr>
        <w:ind w:left="747" w:hanging="194"/>
        <w:jc w:val="left"/>
      </w:pPr>
      <w:rPr>
        <w:rFonts w:ascii="Times New Roman" w:eastAsia="Times New Roman" w:hAnsi="Times New Roman" w:cs="Times New Roman" w:hint="default"/>
        <w:b w:val="0"/>
        <w:bCs w:val="0"/>
        <w:i w:val="0"/>
        <w:iCs w:val="0"/>
        <w:spacing w:val="-1"/>
        <w:w w:val="100"/>
        <w:position w:val="2"/>
        <w:sz w:val="19"/>
        <w:szCs w:val="19"/>
        <w:lang w:val="en-US" w:eastAsia="zh-CN" w:bidi="ar-SA"/>
      </w:rPr>
    </w:lvl>
    <w:lvl w:ilvl="1">
      <w:start w:val="0"/>
      <w:numFmt w:val="bullet"/>
      <w:lvlText w:val="•"/>
      <w:lvlJc w:val="left"/>
      <w:pPr>
        <w:ind w:left="1664" w:hanging="194"/>
      </w:pPr>
      <w:rPr>
        <w:rFonts w:hint="default"/>
        <w:lang w:val="en-US" w:eastAsia="zh-CN" w:bidi="ar-SA"/>
      </w:rPr>
    </w:lvl>
    <w:lvl w:ilvl="2">
      <w:start w:val="0"/>
      <w:numFmt w:val="bullet"/>
      <w:lvlText w:val="•"/>
      <w:lvlJc w:val="left"/>
      <w:pPr>
        <w:ind w:left="2589" w:hanging="194"/>
      </w:pPr>
      <w:rPr>
        <w:rFonts w:hint="default"/>
        <w:lang w:val="en-US" w:eastAsia="zh-CN" w:bidi="ar-SA"/>
      </w:rPr>
    </w:lvl>
    <w:lvl w:ilvl="3">
      <w:start w:val="0"/>
      <w:numFmt w:val="bullet"/>
      <w:lvlText w:val="•"/>
      <w:lvlJc w:val="left"/>
      <w:pPr>
        <w:ind w:left="3514" w:hanging="194"/>
      </w:pPr>
      <w:rPr>
        <w:rFonts w:hint="default"/>
        <w:lang w:val="en-US" w:eastAsia="zh-CN" w:bidi="ar-SA"/>
      </w:rPr>
    </w:lvl>
    <w:lvl w:ilvl="4">
      <w:start w:val="0"/>
      <w:numFmt w:val="bullet"/>
      <w:lvlText w:val="•"/>
      <w:lvlJc w:val="left"/>
      <w:pPr>
        <w:ind w:left="4438" w:hanging="194"/>
      </w:pPr>
      <w:rPr>
        <w:rFonts w:hint="default"/>
        <w:lang w:val="en-US" w:eastAsia="zh-CN" w:bidi="ar-SA"/>
      </w:rPr>
    </w:lvl>
    <w:lvl w:ilvl="5">
      <w:start w:val="0"/>
      <w:numFmt w:val="bullet"/>
      <w:lvlText w:val="•"/>
      <w:lvlJc w:val="left"/>
      <w:pPr>
        <w:ind w:left="5363" w:hanging="194"/>
      </w:pPr>
      <w:rPr>
        <w:rFonts w:hint="default"/>
        <w:lang w:val="en-US" w:eastAsia="zh-CN" w:bidi="ar-SA"/>
      </w:rPr>
    </w:lvl>
    <w:lvl w:ilvl="6">
      <w:start w:val="0"/>
      <w:numFmt w:val="bullet"/>
      <w:lvlText w:val="•"/>
      <w:lvlJc w:val="left"/>
      <w:pPr>
        <w:ind w:left="6288" w:hanging="194"/>
      </w:pPr>
      <w:rPr>
        <w:rFonts w:hint="default"/>
        <w:lang w:val="en-US" w:eastAsia="zh-CN" w:bidi="ar-SA"/>
      </w:rPr>
    </w:lvl>
    <w:lvl w:ilvl="7">
      <w:start w:val="0"/>
      <w:numFmt w:val="bullet"/>
      <w:lvlText w:val="•"/>
      <w:lvlJc w:val="left"/>
      <w:pPr>
        <w:ind w:left="7212" w:hanging="194"/>
      </w:pPr>
      <w:rPr>
        <w:rFonts w:hint="default"/>
        <w:lang w:val="en-US" w:eastAsia="zh-CN" w:bidi="ar-SA"/>
      </w:rPr>
    </w:lvl>
    <w:lvl w:ilvl="8">
      <w:start w:val="0"/>
      <w:numFmt w:val="bullet"/>
      <w:lvlText w:val="•"/>
      <w:lvlJc w:val="left"/>
      <w:pPr>
        <w:ind w:left="8137" w:hanging="194"/>
      </w:pPr>
      <w:rPr>
        <w:rFonts w:hint="default"/>
        <w:lang w:val="en-US" w:eastAsia="zh-CN" w:bidi="ar-SA"/>
      </w:rPr>
    </w:lvl>
  </w:abstractNum>
  <w:abstractNum w:abstractNumId="18">
    <w:nsid w:val="46A08BB8"/>
    <w:multiLevelType w:val="multilevel"/>
    <w:tmpl w:val="46A08BB8"/>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19">
    <w:nsid w:val="4C1BAE26"/>
    <w:multiLevelType w:val="multilevel"/>
    <w:tmpl w:val="4C1BAE26"/>
    <w:lvl w:ilvl="0">
      <w:start w:val="1"/>
      <w:numFmt w:val="decimal"/>
      <w:lvlText w:val="（%1）"/>
      <w:lvlJc w:val="left"/>
      <w:pPr>
        <w:ind w:left="134" w:hanging="530"/>
        <w:jc w:val="left"/>
      </w:pPr>
      <w:rPr>
        <w:rFonts w:ascii="微软雅黑" w:eastAsia="微软雅黑" w:hAnsi="微软雅黑" w:cs="微软雅黑" w:hint="default"/>
        <w:b w:val="0"/>
        <w:bCs w:val="0"/>
        <w:i w:val="0"/>
        <w:iCs w:val="0"/>
        <w:spacing w:val="0"/>
        <w:w w:val="100"/>
        <w:sz w:val="19"/>
        <w:szCs w:val="19"/>
        <w:lang w:val="en-US" w:eastAsia="zh-CN" w:bidi="ar-SA"/>
      </w:rPr>
    </w:lvl>
    <w:lvl w:ilvl="1">
      <w:start w:val="0"/>
      <w:numFmt w:val="bullet"/>
      <w:lvlText w:val="•"/>
      <w:lvlJc w:val="left"/>
      <w:pPr>
        <w:ind w:left="1124" w:hanging="530"/>
      </w:pPr>
      <w:rPr>
        <w:rFonts w:hint="default"/>
        <w:lang w:val="en-US" w:eastAsia="zh-CN" w:bidi="ar-SA"/>
      </w:rPr>
    </w:lvl>
    <w:lvl w:ilvl="2">
      <w:start w:val="0"/>
      <w:numFmt w:val="bullet"/>
      <w:lvlText w:val="•"/>
      <w:lvlJc w:val="left"/>
      <w:pPr>
        <w:ind w:left="2109" w:hanging="530"/>
      </w:pPr>
      <w:rPr>
        <w:rFonts w:hint="default"/>
        <w:lang w:val="en-US" w:eastAsia="zh-CN" w:bidi="ar-SA"/>
      </w:rPr>
    </w:lvl>
    <w:lvl w:ilvl="3">
      <w:start w:val="0"/>
      <w:numFmt w:val="bullet"/>
      <w:lvlText w:val="•"/>
      <w:lvlJc w:val="left"/>
      <w:pPr>
        <w:ind w:left="3094" w:hanging="530"/>
      </w:pPr>
      <w:rPr>
        <w:rFonts w:hint="default"/>
        <w:lang w:val="en-US" w:eastAsia="zh-CN" w:bidi="ar-SA"/>
      </w:rPr>
    </w:lvl>
    <w:lvl w:ilvl="4">
      <w:start w:val="0"/>
      <w:numFmt w:val="bullet"/>
      <w:lvlText w:val="•"/>
      <w:lvlJc w:val="left"/>
      <w:pPr>
        <w:ind w:left="4078" w:hanging="530"/>
      </w:pPr>
      <w:rPr>
        <w:rFonts w:hint="default"/>
        <w:lang w:val="en-US" w:eastAsia="zh-CN" w:bidi="ar-SA"/>
      </w:rPr>
    </w:lvl>
    <w:lvl w:ilvl="5">
      <w:start w:val="0"/>
      <w:numFmt w:val="bullet"/>
      <w:lvlText w:val="•"/>
      <w:lvlJc w:val="left"/>
      <w:pPr>
        <w:ind w:left="5063" w:hanging="530"/>
      </w:pPr>
      <w:rPr>
        <w:rFonts w:hint="default"/>
        <w:lang w:val="en-US" w:eastAsia="zh-CN" w:bidi="ar-SA"/>
      </w:rPr>
    </w:lvl>
    <w:lvl w:ilvl="6">
      <w:start w:val="0"/>
      <w:numFmt w:val="bullet"/>
      <w:lvlText w:val="•"/>
      <w:lvlJc w:val="left"/>
      <w:pPr>
        <w:ind w:left="6048" w:hanging="530"/>
      </w:pPr>
      <w:rPr>
        <w:rFonts w:hint="default"/>
        <w:lang w:val="en-US" w:eastAsia="zh-CN" w:bidi="ar-SA"/>
      </w:rPr>
    </w:lvl>
    <w:lvl w:ilvl="7">
      <w:start w:val="0"/>
      <w:numFmt w:val="bullet"/>
      <w:lvlText w:val="•"/>
      <w:lvlJc w:val="left"/>
      <w:pPr>
        <w:ind w:left="7032" w:hanging="530"/>
      </w:pPr>
      <w:rPr>
        <w:rFonts w:hint="default"/>
        <w:lang w:val="en-US" w:eastAsia="zh-CN" w:bidi="ar-SA"/>
      </w:rPr>
    </w:lvl>
    <w:lvl w:ilvl="8">
      <w:start w:val="0"/>
      <w:numFmt w:val="bullet"/>
      <w:lvlText w:val="•"/>
      <w:lvlJc w:val="left"/>
      <w:pPr>
        <w:ind w:left="8017" w:hanging="530"/>
      </w:pPr>
      <w:rPr>
        <w:rFonts w:hint="default"/>
        <w:lang w:val="en-US" w:eastAsia="zh-CN" w:bidi="ar-SA"/>
      </w:rPr>
    </w:lvl>
  </w:abstractNum>
  <w:abstractNum w:abstractNumId="20">
    <w:nsid w:val="4D4DC07F"/>
    <w:multiLevelType w:val="multilevel"/>
    <w:tmpl w:val="4D4DC07F"/>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21">
    <w:nsid w:val="59ADCABA"/>
    <w:multiLevelType w:val="multilevel"/>
    <w:tmpl w:val="59ADCABA"/>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22">
    <w:nsid w:val="5A241D34"/>
    <w:multiLevelType w:val="multilevel"/>
    <w:tmpl w:val="5A241D34"/>
    <w:lvl w:ilvl="0">
      <w:start w:val="1"/>
      <w:numFmt w:val="decimal"/>
      <w:lvlText w:val="%1."/>
      <w:lvlJc w:val="left"/>
      <w:pPr>
        <w:ind w:left="554" w:hanging="420"/>
        <w:jc w:val="left"/>
      </w:pPr>
      <w:rPr>
        <w:rFonts w:ascii="Times New Roman" w:eastAsia="Times New Roman" w:hAnsi="Times New Roman" w:cs="Times New Roman" w:hint="default"/>
        <w:b w:val="0"/>
        <w:bCs w:val="0"/>
        <w:i w:val="0"/>
        <w:iCs w:val="0"/>
        <w:w w:val="100"/>
        <w:position w:val="2"/>
        <w:sz w:val="21"/>
        <w:szCs w:val="21"/>
        <w:lang w:val="en-US" w:eastAsia="zh-CN" w:bidi="ar-SA"/>
      </w:rPr>
    </w:lvl>
    <w:lvl w:ilvl="1">
      <w:start w:val="1"/>
      <w:numFmt w:val="upperLetter"/>
      <w:lvlText w:val="%2."/>
      <w:lvlJc w:val="left"/>
      <w:pPr>
        <w:ind w:left="759" w:hanging="206"/>
        <w:jc w:val="left"/>
      </w:pPr>
      <w:rPr>
        <w:rFonts w:ascii="Times New Roman" w:eastAsia="Times New Roman" w:hAnsi="Times New Roman" w:cs="Times New Roman" w:hint="default"/>
        <w:b w:val="0"/>
        <w:bCs w:val="0"/>
        <w:i w:val="0"/>
        <w:iCs w:val="0"/>
        <w:spacing w:val="-1"/>
        <w:w w:val="100"/>
        <w:position w:val="2"/>
        <w:sz w:val="19"/>
        <w:szCs w:val="19"/>
        <w:lang w:val="en-US" w:eastAsia="zh-CN" w:bidi="ar-SA"/>
      </w:rPr>
    </w:lvl>
    <w:lvl w:ilvl="2">
      <w:start w:val="0"/>
      <w:numFmt w:val="bullet"/>
      <w:lvlText w:val="•"/>
      <w:lvlJc w:val="left"/>
      <w:pPr>
        <w:ind w:left="1785" w:hanging="206"/>
      </w:pPr>
      <w:rPr>
        <w:rFonts w:hint="default"/>
        <w:lang w:val="en-US" w:eastAsia="zh-CN" w:bidi="ar-SA"/>
      </w:rPr>
    </w:lvl>
    <w:lvl w:ilvl="3">
      <w:start w:val="0"/>
      <w:numFmt w:val="bullet"/>
      <w:lvlText w:val="•"/>
      <w:lvlJc w:val="left"/>
      <w:pPr>
        <w:ind w:left="2810" w:hanging="206"/>
      </w:pPr>
      <w:rPr>
        <w:rFonts w:hint="default"/>
        <w:lang w:val="en-US" w:eastAsia="zh-CN" w:bidi="ar-SA"/>
      </w:rPr>
    </w:lvl>
    <w:lvl w:ilvl="4">
      <w:start w:val="0"/>
      <w:numFmt w:val="bullet"/>
      <w:lvlText w:val="•"/>
      <w:lvlJc w:val="left"/>
      <w:pPr>
        <w:ind w:left="3835" w:hanging="206"/>
      </w:pPr>
      <w:rPr>
        <w:rFonts w:hint="default"/>
        <w:lang w:val="en-US" w:eastAsia="zh-CN" w:bidi="ar-SA"/>
      </w:rPr>
    </w:lvl>
    <w:lvl w:ilvl="5">
      <w:start w:val="0"/>
      <w:numFmt w:val="bullet"/>
      <w:lvlText w:val="•"/>
      <w:lvlJc w:val="left"/>
      <w:pPr>
        <w:ind w:left="4860" w:hanging="206"/>
      </w:pPr>
      <w:rPr>
        <w:rFonts w:hint="default"/>
        <w:lang w:val="en-US" w:eastAsia="zh-CN" w:bidi="ar-SA"/>
      </w:rPr>
    </w:lvl>
    <w:lvl w:ilvl="6">
      <w:start w:val="0"/>
      <w:numFmt w:val="bullet"/>
      <w:lvlText w:val="•"/>
      <w:lvlJc w:val="left"/>
      <w:pPr>
        <w:ind w:left="5886" w:hanging="206"/>
      </w:pPr>
      <w:rPr>
        <w:rFonts w:hint="default"/>
        <w:lang w:val="en-US" w:eastAsia="zh-CN" w:bidi="ar-SA"/>
      </w:rPr>
    </w:lvl>
    <w:lvl w:ilvl="7">
      <w:start w:val="0"/>
      <w:numFmt w:val="bullet"/>
      <w:lvlText w:val="•"/>
      <w:lvlJc w:val="left"/>
      <w:pPr>
        <w:ind w:left="6911" w:hanging="206"/>
      </w:pPr>
      <w:rPr>
        <w:rFonts w:hint="default"/>
        <w:lang w:val="en-US" w:eastAsia="zh-CN" w:bidi="ar-SA"/>
      </w:rPr>
    </w:lvl>
    <w:lvl w:ilvl="8">
      <w:start w:val="0"/>
      <w:numFmt w:val="bullet"/>
      <w:lvlText w:val="•"/>
      <w:lvlJc w:val="left"/>
      <w:pPr>
        <w:ind w:left="7936" w:hanging="206"/>
      </w:pPr>
      <w:rPr>
        <w:rFonts w:hint="default"/>
        <w:lang w:val="en-US" w:eastAsia="zh-CN" w:bidi="ar-SA"/>
      </w:rPr>
    </w:lvl>
  </w:abstractNum>
  <w:abstractNum w:abstractNumId="23">
    <w:nsid w:val="60382F6E"/>
    <w:multiLevelType w:val="multilevel"/>
    <w:tmpl w:val="60382F6E"/>
    <w:lvl w:ilvl="0">
      <w:start w:val="1"/>
      <w:numFmt w:val="decimal"/>
      <w:lvlText w:val="（%1）"/>
      <w:lvlJc w:val="left"/>
      <w:pPr>
        <w:ind w:left="1080"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970" w:hanging="526"/>
      </w:pPr>
      <w:rPr>
        <w:rFonts w:hint="default"/>
        <w:lang w:val="en-US" w:eastAsia="zh-CN" w:bidi="ar-SA"/>
      </w:rPr>
    </w:lvl>
    <w:lvl w:ilvl="2">
      <w:start w:val="0"/>
      <w:numFmt w:val="bullet"/>
      <w:lvlText w:val="•"/>
      <w:lvlJc w:val="left"/>
      <w:pPr>
        <w:ind w:left="2861" w:hanging="526"/>
      </w:pPr>
      <w:rPr>
        <w:rFonts w:hint="default"/>
        <w:lang w:val="en-US" w:eastAsia="zh-CN" w:bidi="ar-SA"/>
      </w:rPr>
    </w:lvl>
    <w:lvl w:ilvl="3">
      <w:start w:val="0"/>
      <w:numFmt w:val="bullet"/>
      <w:lvlText w:val="•"/>
      <w:lvlJc w:val="left"/>
      <w:pPr>
        <w:ind w:left="3752" w:hanging="526"/>
      </w:pPr>
      <w:rPr>
        <w:rFonts w:hint="default"/>
        <w:lang w:val="en-US" w:eastAsia="zh-CN" w:bidi="ar-SA"/>
      </w:rPr>
    </w:lvl>
    <w:lvl w:ilvl="4">
      <w:start w:val="0"/>
      <w:numFmt w:val="bullet"/>
      <w:lvlText w:val="•"/>
      <w:lvlJc w:val="left"/>
      <w:pPr>
        <w:ind w:left="4642" w:hanging="526"/>
      </w:pPr>
      <w:rPr>
        <w:rFonts w:hint="default"/>
        <w:lang w:val="en-US" w:eastAsia="zh-CN" w:bidi="ar-SA"/>
      </w:rPr>
    </w:lvl>
    <w:lvl w:ilvl="5">
      <w:start w:val="0"/>
      <w:numFmt w:val="bullet"/>
      <w:lvlText w:val="•"/>
      <w:lvlJc w:val="left"/>
      <w:pPr>
        <w:ind w:left="5533" w:hanging="526"/>
      </w:pPr>
      <w:rPr>
        <w:rFonts w:hint="default"/>
        <w:lang w:val="en-US" w:eastAsia="zh-CN" w:bidi="ar-SA"/>
      </w:rPr>
    </w:lvl>
    <w:lvl w:ilvl="6">
      <w:start w:val="0"/>
      <w:numFmt w:val="bullet"/>
      <w:lvlText w:val="•"/>
      <w:lvlJc w:val="left"/>
      <w:pPr>
        <w:ind w:left="6424" w:hanging="526"/>
      </w:pPr>
      <w:rPr>
        <w:rFonts w:hint="default"/>
        <w:lang w:val="en-US" w:eastAsia="zh-CN" w:bidi="ar-SA"/>
      </w:rPr>
    </w:lvl>
    <w:lvl w:ilvl="7">
      <w:start w:val="0"/>
      <w:numFmt w:val="bullet"/>
      <w:lvlText w:val="•"/>
      <w:lvlJc w:val="left"/>
      <w:pPr>
        <w:ind w:left="7314" w:hanging="526"/>
      </w:pPr>
      <w:rPr>
        <w:rFonts w:hint="default"/>
        <w:lang w:val="en-US" w:eastAsia="zh-CN" w:bidi="ar-SA"/>
      </w:rPr>
    </w:lvl>
    <w:lvl w:ilvl="8">
      <w:start w:val="0"/>
      <w:numFmt w:val="bullet"/>
      <w:lvlText w:val="•"/>
      <w:lvlJc w:val="left"/>
      <w:pPr>
        <w:ind w:left="8205" w:hanging="526"/>
      </w:pPr>
      <w:rPr>
        <w:rFonts w:hint="default"/>
        <w:lang w:val="en-US" w:eastAsia="zh-CN" w:bidi="ar-SA"/>
      </w:rPr>
    </w:lvl>
  </w:abstractNum>
  <w:abstractNum w:abstractNumId="24">
    <w:nsid w:val="72183CF9"/>
    <w:multiLevelType w:val="multilevel"/>
    <w:tmpl w:val="72183CF9"/>
    <w:lvl w:ilvl="0">
      <w:start w:val="1"/>
      <w:numFmt w:val="decimal"/>
      <w:lvlText w:val="（%1）"/>
      <w:lvlJc w:val="left"/>
      <w:pPr>
        <w:ind w:left="134" w:hanging="526"/>
        <w:jc w:val="left"/>
      </w:pPr>
      <w:rPr>
        <w:rFonts w:ascii="微软雅黑" w:eastAsia="微软雅黑" w:hAnsi="微软雅黑" w:cs="微软雅黑" w:hint="default"/>
        <w:b w:val="0"/>
        <w:bCs w:val="0"/>
        <w:i w:val="0"/>
        <w:iCs w:val="0"/>
        <w:w w:val="100"/>
        <w:sz w:val="19"/>
        <w:szCs w:val="19"/>
        <w:lang w:val="en-US" w:eastAsia="zh-CN" w:bidi="ar-SA"/>
      </w:rPr>
    </w:lvl>
    <w:lvl w:ilvl="1">
      <w:start w:val="0"/>
      <w:numFmt w:val="bullet"/>
      <w:lvlText w:val="•"/>
      <w:lvlJc w:val="left"/>
      <w:pPr>
        <w:ind w:left="1124" w:hanging="526"/>
      </w:pPr>
      <w:rPr>
        <w:rFonts w:hint="default"/>
        <w:lang w:val="en-US" w:eastAsia="zh-CN" w:bidi="ar-SA"/>
      </w:rPr>
    </w:lvl>
    <w:lvl w:ilvl="2">
      <w:start w:val="0"/>
      <w:numFmt w:val="bullet"/>
      <w:lvlText w:val="•"/>
      <w:lvlJc w:val="left"/>
      <w:pPr>
        <w:ind w:left="2109" w:hanging="526"/>
      </w:pPr>
      <w:rPr>
        <w:rFonts w:hint="default"/>
        <w:lang w:val="en-US" w:eastAsia="zh-CN" w:bidi="ar-SA"/>
      </w:rPr>
    </w:lvl>
    <w:lvl w:ilvl="3">
      <w:start w:val="0"/>
      <w:numFmt w:val="bullet"/>
      <w:lvlText w:val="•"/>
      <w:lvlJc w:val="left"/>
      <w:pPr>
        <w:ind w:left="3094" w:hanging="526"/>
      </w:pPr>
      <w:rPr>
        <w:rFonts w:hint="default"/>
        <w:lang w:val="en-US" w:eastAsia="zh-CN" w:bidi="ar-SA"/>
      </w:rPr>
    </w:lvl>
    <w:lvl w:ilvl="4">
      <w:start w:val="0"/>
      <w:numFmt w:val="bullet"/>
      <w:lvlText w:val="•"/>
      <w:lvlJc w:val="left"/>
      <w:pPr>
        <w:ind w:left="4078" w:hanging="526"/>
      </w:pPr>
      <w:rPr>
        <w:rFonts w:hint="default"/>
        <w:lang w:val="en-US" w:eastAsia="zh-CN" w:bidi="ar-SA"/>
      </w:rPr>
    </w:lvl>
    <w:lvl w:ilvl="5">
      <w:start w:val="0"/>
      <w:numFmt w:val="bullet"/>
      <w:lvlText w:val="•"/>
      <w:lvlJc w:val="left"/>
      <w:pPr>
        <w:ind w:left="5063" w:hanging="526"/>
      </w:pPr>
      <w:rPr>
        <w:rFonts w:hint="default"/>
        <w:lang w:val="en-US" w:eastAsia="zh-CN" w:bidi="ar-SA"/>
      </w:rPr>
    </w:lvl>
    <w:lvl w:ilvl="6">
      <w:start w:val="0"/>
      <w:numFmt w:val="bullet"/>
      <w:lvlText w:val="•"/>
      <w:lvlJc w:val="left"/>
      <w:pPr>
        <w:ind w:left="6048" w:hanging="526"/>
      </w:pPr>
      <w:rPr>
        <w:rFonts w:hint="default"/>
        <w:lang w:val="en-US" w:eastAsia="zh-CN" w:bidi="ar-SA"/>
      </w:rPr>
    </w:lvl>
    <w:lvl w:ilvl="7">
      <w:start w:val="0"/>
      <w:numFmt w:val="bullet"/>
      <w:lvlText w:val="•"/>
      <w:lvlJc w:val="left"/>
      <w:pPr>
        <w:ind w:left="7032" w:hanging="526"/>
      </w:pPr>
      <w:rPr>
        <w:rFonts w:hint="default"/>
        <w:lang w:val="en-US" w:eastAsia="zh-CN" w:bidi="ar-SA"/>
      </w:rPr>
    </w:lvl>
    <w:lvl w:ilvl="8">
      <w:start w:val="0"/>
      <w:numFmt w:val="bullet"/>
      <w:lvlText w:val="•"/>
      <w:lvlJc w:val="left"/>
      <w:pPr>
        <w:ind w:left="8017" w:hanging="526"/>
      </w:pPr>
      <w:rPr>
        <w:rFonts w:hint="default"/>
        <w:lang w:val="en-US" w:eastAsia="zh-CN" w:bidi="ar-SA"/>
      </w:rPr>
    </w:lvl>
  </w:abstractNum>
  <w:num w:numId="1">
    <w:abstractNumId w:val="10"/>
  </w:num>
  <w:num w:numId="2">
    <w:abstractNumId w:val="6"/>
  </w:num>
  <w:num w:numId="3">
    <w:abstractNumId w:val="21"/>
  </w:num>
  <w:num w:numId="4">
    <w:abstractNumId w:val="4"/>
  </w:num>
  <w:num w:numId="5">
    <w:abstractNumId w:val="3"/>
  </w:num>
  <w:num w:numId="6">
    <w:abstractNumId w:val="12"/>
  </w:num>
  <w:num w:numId="7">
    <w:abstractNumId w:val="16"/>
  </w:num>
  <w:num w:numId="8">
    <w:abstractNumId w:val="24"/>
  </w:num>
  <w:num w:numId="9">
    <w:abstractNumId w:val="11"/>
  </w:num>
  <w:num w:numId="10">
    <w:abstractNumId w:val="0"/>
  </w:num>
  <w:num w:numId="11">
    <w:abstractNumId w:val="17"/>
  </w:num>
  <w:num w:numId="12">
    <w:abstractNumId w:val="22"/>
  </w:num>
  <w:num w:numId="13">
    <w:abstractNumId w:val="5"/>
  </w:num>
  <w:num w:numId="14">
    <w:abstractNumId w:val="20"/>
  </w:num>
  <w:num w:numId="15">
    <w:abstractNumId w:val="9"/>
  </w:num>
  <w:num w:numId="16">
    <w:abstractNumId w:val="15"/>
  </w:num>
  <w:num w:numId="17">
    <w:abstractNumId w:val="8"/>
  </w:num>
  <w:num w:numId="18">
    <w:abstractNumId w:val="7"/>
  </w:num>
  <w:num w:numId="19">
    <w:abstractNumId w:val="1"/>
  </w:num>
  <w:num w:numId="20">
    <w:abstractNumId w:val="19"/>
  </w:num>
  <w:num w:numId="21">
    <w:abstractNumId w:val="23"/>
  </w:num>
  <w:num w:numId="22">
    <w:abstractNumId w:val="14"/>
  </w:num>
  <w:num w:numId="23">
    <w:abstractNumId w:val="18"/>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F59162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1" w:unhideWhenUsed="0" w:qFormat="1"/>
    <w:lsdException w:name="toc 2" w:semiHidden="0" w:uiPriority="1" w:unhideWhenUsed="0" w:qFormat="1"/>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spacing w:before="0" w:after="0" w:line="240" w:lineRule="auto"/>
      <w:ind w:left="0" w:right="0"/>
      <w:jc w:val="left"/>
    </w:pPr>
    <w:rPr>
      <w:rFonts w:ascii="微软雅黑" w:eastAsia="微软雅黑" w:hAnsi="微软雅黑" w:cs="微软雅黑"/>
      <w:sz w:val="22"/>
      <w:szCs w:val="22"/>
      <w:lang w:val="en-US" w:eastAsia="zh-CN" w:bidi="ar-SA"/>
    </w:rPr>
  </w:style>
  <w:style w:type="paragraph" w:styleId="Heading1">
    <w:name w:val="heading 1"/>
    <w:basedOn w:val="Normal"/>
    <w:next w:val="Normal"/>
    <w:uiPriority w:val="1"/>
    <w:qFormat/>
    <w:pPr>
      <w:spacing w:before="136"/>
      <w:ind w:left="3979" w:right="256" w:hanging="3802"/>
      <w:outlineLvl w:val="0"/>
    </w:pPr>
    <w:rPr>
      <w:rFonts w:ascii="微软雅黑" w:eastAsia="微软雅黑" w:hAnsi="微软雅黑" w:cs="微软雅黑"/>
      <w:b/>
      <w:bCs/>
      <w:sz w:val="24"/>
      <w:szCs w:val="24"/>
      <w:lang w:val="en-US" w:eastAsia="zh-CN" w:bidi="ar-SA"/>
    </w:rPr>
  </w:style>
  <w:style w:type="paragraph" w:styleId="Heading2">
    <w:name w:val="heading 2"/>
    <w:basedOn w:val="Normal"/>
    <w:next w:val="Normal"/>
    <w:uiPriority w:val="1"/>
    <w:qFormat/>
    <w:pPr>
      <w:spacing w:line="374" w:lineRule="exact"/>
      <w:ind w:left="134"/>
      <w:outlineLvl w:val="1"/>
    </w:pPr>
    <w:rPr>
      <w:rFonts w:ascii="微软雅黑" w:eastAsia="微软雅黑" w:hAnsi="微软雅黑" w:cs="微软雅黑"/>
      <w:b/>
      <w:bCs/>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pPr>
      <w:ind w:left="554"/>
    </w:pPr>
    <w:rPr>
      <w:rFonts w:ascii="微软雅黑" w:eastAsia="微软雅黑" w:hAnsi="微软雅黑" w:cs="微软雅黑"/>
      <w:sz w:val="21"/>
      <w:szCs w:val="21"/>
      <w:lang w:val="en-US" w:eastAsia="zh-CN" w:bidi="ar-SA"/>
    </w:rPr>
  </w:style>
  <w:style w:type="paragraph" w:styleId="TOC1">
    <w:name w:val="toc 1"/>
    <w:basedOn w:val="Normal"/>
    <w:next w:val="Normal"/>
    <w:uiPriority w:val="1"/>
    <w:qFormat/>
    <w:pPr>
      <w:spacing w:before="333"/>
      <w:ind w:left="134"/>
    </w:pPr>
    <w:rPr>
      <w:rFonts w:ascii="微软雅黑" w:eastAsia="微软雅黑" w:hAnsi="微软雅黑" w:cs="微软雅黑"/>
      <w:b/>
      <w:bCs/>
      <w:sz w:val="21"/>
      <w:szCs w:val="21"/>
      <w:lang w:val="en-US" w:eastAsia="zh-CN" w:bidi="ar-SA"/>
    </w:rPr>
  </w:style>
  <w:style w:type="paragraph" w:styleId="TOC2">
    <w:name w:val="toc 2"/>
    <w:basedOn w:val="Normal"/>
    <w:next w:val="Normal"/>
    <w:uiPriority w:val="1"/>
    <w:qFormat/>
    <w:pPr>
      <w:spacing w:before="333"/>
      <w:ind w:left="147"/>
    </w:pPr>
    <w:rPr>
      <w:rFonts w:ascii="微软雅黑" w:eastAsia="微软雅黑" w:hAnsi="微软雅黑" w:cs="微软雅黑"/>
      <w:b/>
      <w:bCs/>
      <w:sz w:val="21"/>
      <w:szCs w:val="21"/>
      <w:lang w:val="en-US" w:eastAsia="zh-CN" w:bidi="ar-SA"/>
    </w:rPr>
  </w:style>
  <w:style w:type="paragraph" w:styleId="Title">
    <w:name w:val="Title"/>
    <w:basedOn w:val="Normal"/>
    <w:uiPriority w:val="1"/>
    <w:qFormat/>
    <w:pPr>
      <w:spacing w:before="27"/>
      <w:ind w:left="4660" w:right="4739"/>
      <w:jc w:val="center"/>
    </w:pPr>
    <w:rPr>
      <w:rFonts w:ascii="微软雅黑" w:eastAsia="微软雅黑" w:hAnsi="微软雅黑" w:cs="微软雅黑"/>
      <w:sz w:val="28"/>
      <w:szCs w:val="28"/>
      <w:lang w:val="en-US" w:eastAsia="zh-CN" w:bidi="ar-SA"/>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34" w:hanging="526"/>
    </w:pPr>
    <w:rPr>
      <w:rFonts w:ascii="微软雅黑" w:eastAsia="微软雅黑" w:hAnsi="微软雅黑" w:cs="微软雅黑"/>
      <w:lang w:val="en-US" w:eastAsia="zh-CN" w:bidi="ar-SA"/>
    </w:rPr>
  </w:style>
  <w:style w:type="paragraph" w:customStyle="1" w:styleId="TableParagraph">
    <w:name w:val="Table Paragraph"/>
    <w:basedOn w:val="Normal"/>
    <w:uiPriority w:val="1"/>
    <w:qFormat/>
    <w:rPr>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00" Type="http://schemas.openxmlformats.org/officeDocument/2006/relationships/image" Target="media/image78.png" /><Relationship Id="rId101" Type="http://schemas.openxmlformats.org/officeDocument/2006/relationships/image" Target="media/image79.png" /><Relationship Id="rId102" Type="http://schemas.openxmlformats.org/officeDocument/2006/relationships/header" Target="header10.xml" /><Relationship Id="rId103" Type="http://schemas.openxmlformats.org/officeDocument/2006/relationships/footer" Target="footer10.xml" /><Relationship Id="rId104" Type="http://schemas.openxmlformats.org/officeDocument/2006/relationships/image" Target="media/image81.png" /><Relationship Id="rId105" Type="http://schemas.openxmlformats.org/officeDocument/2006/relationships/image" Target="media/image82.png" /><Relationship Id="rId106" Type="http://schemas.openxmlformats.org/officeDocument/2006/relationships/image" Target="media/image83.png" /><Relationship Id="rId107" Type="http://schemas.openxmlformats.org/officeDocument/2006/relationships/image" Target="media/image84.png" /><Relationship Id="rId108" Type="http://schemas.openxmlformats.org/officeDocument/2006/relationships/image" Target="media/image85.png" /><Relationship Id="rId109" Type="http://schemas.openxmlformats.org/officeDocument/2006/relationships/image" Target="media/image86.png" /><Relationship Id="rId11" Type="http://schemas.openxmlformats.org/officeDocument/2006/relationships/image" Target="media/image5.png" /><Relationship Id="rId110" Type="http://schemas.openxmlformats.org/officeDocument/2006/relationships/image" Target="media/image87.png" /><Relationship Id="rId111" Type="http://schemas.openxmlformats.org/officeDocument/2006/relationships/image" Target="media/image88.png" /><Relationship Id="rId112" Type="http://schemas.openxmlformats.org/officeDocument/2006/relationships/image" Target="media/image89.png" /><Relationship Id="rId113" Type="http://schemas.openxmlformats.org/officeDocument/2006/relationships/image" Target="media/image90.png" /><Relationship Id="rId114" Type="http://schemas.openxmlformats.org/officeDocument/2006/relationships/image" Target="media/image91.png" /><Relationship Id="rId115" Type="http://schemas.openxmlformats.org/officeDocument/2006/relationships/image" Target="media/image92.png" /><Relationship Id="rId116" Type="http://schemas.openxmlformats.org/officeDocument/2006/relationships/image" Target="media/image93.png" /><Relationship Id="rId117" Type="http://schemas.openxmlformats.org/officeDocument/2006/relationships/image" Target="media/image94.png" /><Relationship Id="rId118" Type="http://schemas.openxmlformats.org/officeDocument/2006/relationships/image" Target="media/image95.png" /><Relationship Id="rId119" Type="http://schemas.openxmlformats.org/officeDocument/2006/relationships/image" Target="media/image96.png" /><Relationship Id="rId12" Type="http://schemas.openxmlformats.org/officeDocument/2006/relationships/image" Target="media/image6.png" /><Relationship Id="rId120" Type="http://schemas.openxmlformats.org/officeDocument/2006/relationships/image" Target="media/image97.png" /><Relationship Id="rId121" Type="http://schemas.openxmlformats.org/officeDocument/2006/relationships/image" Target="media/image98.png" /><Relationship Id="rId122" Type="http://schemas.openxmlformats.org/officeDocument/2006/relationships/image" Target="media/image99.png" /><Relationship Id="rId123" Type="http://schemas.openxmlformats.org/officeDocument/2006/relationships/image" Target="media/image100.png" /><Relationship Id="rId124" Type="http://schemas.openxmlformats.org/officeDocument/2006/relationships/image" Target="media/image101.png" /><Relationship Id="rId125" Type="http://schemas.openxmlformats.org/officeDocument/2006/relationships/image" Target="media/image102.png" /><Relationship Id="rId126" Type="http://schemas.openxmlformats.org/officeDocument/2006/relationships/image" Target="media/image103.png" /><Relationship Id="rId127" Type="http://schemas.openxmlformats.org/officeDocument/2006/relationships/image" Target="media/image104.png" /><Relationship Id="rId128" Type="http://schemas.openxmlformats.org/officeDocument/2006/relationships/image" Target="media/image105.png" /><Relationship Id="rId129" Type="http://schemas.openxmlformats.org/officeDocument/2006/relationships/image" Target="media/image106.png" /><Relationship Id="rId13" Type="http://schemas.openxmlformats.org/officeDocument/2006/relationships/image" Target="media/image7.png" /><Relationship Id="rId130" Type="http://schemas.openxmlformats.org/officeDocument/2006/relationships/image" Target="media/image107.png" /><Relationship Id="rId131" Type="http://schemas.openxmlformats.org/officeDocument/2006/relationships/image" Target="media/image108.png" /><Relationship Id="rId132" Type="http://schemas.openxmlformats.org/officeDocument/2006/relationships/image" Target="media/image109.png" /><Relationship Id="rId133" Type="http://schemas.openxmlformats.org/officeDocument/2006/relationships/image" Target="media/image110.png" /><Relationship Id="rId134" Type="http://schemas.openxmlformats.org/officeDocument/2006/relationships/header" Target="header11.xml" /><Relationship Id="rId135" Type="http://schemas.openxmlformats.org/officeDocument/2006/relationships/footer" Target="footer11.xml" /><Relationship Id="rId136" Type="http://schemas.openxmlformats.org/officeDocument/2006/relationships/image" Target="media/image111.png" /><Relationship Id="rId137" Type="http://schemas.openxmlformats.org/officeDocument/2006/relationships/image" Target="media/image112.png" /><Relationship Id="rId138" Type="http://schemas.openxmlformats.org/officeDocument/2006/relationships/image" Target="media/image113.png" /><Relationship Id="rId139" Type="http://schemas.openxmlformats.org/officeDocument/2006/relationships/image" Target="media/image114.png" /><Relationship Id="rId14" Type="http://schemas.openxmlformats.org/officeDocument/2006/relationships/header" Target="header2.xml" /><Relationship Id="rId140" Type="http://schemas.openxmlformats.org/officeDocument/2006/relationships/image" Target="media/image115.png" /><Relationship Id="rId141" Type="http://schemas.openxmlformats.org/officeDocument/2006/relationships/header" Target="header12.xml" /><Relationship Id="rId142" Type="http://schemas.openxmlformats.org/officeDocument/2006/relationships/footer" Target="footer12.xml" /><Relationship Id="rId143" Type="http://schemas.openxmlformats.org/officeDocument/2006/relationships/image" Target="media/image116.png" /><Relationship Id="rId144" Type="http://schemas.openxmlformats.org/officeDocument/2006/relationships/image" Target="media/image117.png" /><Relationship Id="rId145" Type="http://schemas.openxmlformats.org/officeDocument/2006/relationships/image" Target="media/image118.png" /><Relationship Id="rId146" Type="http://schemas.openxmlformats.org/officeDocument/2006/relationships/image" Target="media/image119.png" /><Relationship Id="rId147" Type="http://schemas.openxmlformats.org/officeDocument/2006/relationships/image" Target="media/image120.jpeg" /><Relationship Id="rId148" Type="http://schemas.openxmlformats.org/officeDocument/2006/relationships/image" Target="media/image121.png" /><Relationship Id="rId149" Type="http://schemas.openxmlformats.org/officeDocument/2006/relationships/hyperlink" Target="https://d.book118.com/518103104122006037" TargetMode="External" /><Relationship Id="rId15" Type="http://schemas.openxmlformats.org/officeDocument/2006/relationships/footer" Target="footer2.xml" /><Relationship Id="rId150" Type="http://schemas.openxmlformats.org/officeDocument/2006/relationships/header" Target="header13.xml" /><Relationship Id="rId151" Type="http://schemas.openxmlformats.org/officeDocument/2006/relationships/footer" Target="footer13.xml" /><Relationship Id="rId152" Type="http://schemas.openxmlformats.org/officeDocument/2006/relationships/theme" Target="theme/theme1.xml" /><Relationship Id="rId153" Type="http://schemas.openxmlformats.org/officeDocument/2006/relationships/numbering" Target="numbering.xml" /><Relationship Id="rId154" Type="http://schemas.openxmlformats.org/officeDocument/2006/relationships/styles" Target="styles.xml"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header" Target="header4.xml" /><Relationship Id="rId35" Type="http://schemas.openxmlformats.org/officeDocument/2006/relationships/footer" Target="footer4.xml" /><Relationship Id="rId36" Type="http://schemas.openxmlformats.org/officeDocument/2006/relationships/image" Target="media/image24.jpeg" /><Relationship Id="rId37" Type="http://schemas.openxmlformats.org/officeDocument/2006/relationships/image" Target="media/image25.png" /><Relationship Id="rId38" Type="http://schemas.openxmlformats.org/officeDocument/2006/relationships/image" Target="media/image26.png" /><Relationship Id="rId39" Type="http://schemas.openxmlformats.org/officeDocument/2006/relationships/image" Target="media/image27.jpeg" /><Relationship Id="rId4" Type="http://schemas.openxmlformats.org/officeDocument/2006/relationships/customXml" Target="../customXml/item1.xml" /><Relationship Id="rId40" Type="http://schemas.openxmlformats.org/officeDocument/2006/relationships/image" Target="media/image28.png" /><Relationship Id="rId41" Type="http://schemas.openxmlformats.org/officeDocument/2006/relationships/image" Target="media/image29.png" /><Relationship Id="rId42" Type="http://schemas.openxmlformats.org/officeDocument/2006/relationships/image" Target="media/image30.jpeg" /><Relationship Id="rId43" Type="http://schemas.openxmlformats.org/officeDocument/2006/relationships/image" Target="media/image31.jpeg" /><Relationship Id="rId44" Type="http://schemas.openxmlformats.org/officeDocument/2006/relationships/image" Target="media/image32.png" /><Relationship Id="rId45" Type="http://schemas.openxmlformats.org/officeDocument/2006/relationships/image" Target="media/image33.png" /><Relationship Id="rId46" Type="http://schemas.openxmlformats.org/officeDocument/2006/relationships/image" Target="media/image34.png" /><Relationship Id="rId47" Type="http://schemas.openxmlformats.org/officeDocument/2006/relationships/image" Target="media/image35.png" /><Relationship Id="rId48" Type="http://schemas.openxmlformats.org/officeDocument/2006/relationships/header" Target="header5.xml" /><Relationship Id="rId49" Type="http://schemas.openxmlformats.org/officeDocument/2006/relationships/footer" Target="footer5.xml" /><Relationship Id="rId5" Type="http://schemas.openxmlformats.org/officeDocument/2006/relationships/header" Target="header1.xml" /><Relationship Id="rId50" Type="http://schemas.openxmlformats.org/officeDocument/2006/relationships/image" Target="media/image36.png" /><Relationship Id="rId51" Type="http://schemas.openxmlformats.org/officeDocument/2006/relationships/image" Target="media/image37.png" /><Relationship Id="rId52" Type="http://schemas.openxmlformats.org/officeDocument/2006/relationships/image" Target="media/image38.png" /><Relationship Id="rId53" Type="http://schemas.openxmlformats.org/officeDocument/2006/relationships/image" Target="media/image39.png" /><Relationship Id="rId54" Type="http://schemas.openxmlformats.org/officeDocument/2006/relationships/image" Target="media/image40.png" /><Relationship Id="rId55" Type="http://schemas.openxmlformats.org/officeDocument/2006/relationships/image" Target="media/image41.png" /><Relationship Id="rId56" Type="http://schemas.openxmlformats.org/officeDocument/2006/relationships/image" Target="media/image42.png" /><Relationship Id="rId57" Type="http://schemas.openxmlformats.org/officeDocument/2006/relationships/image" Target="media/image43.png" /><Relationship Id="rId58" Type="http://schemas.openxmlformats.org/officeDocument/2006/relationships/image" Target="media/image44.png" /><Relationship Id="rId59" Type="http://schemas.openxmlformats.org/officeDocument/2006/relationships/image" Target="media/image45.png" /><Relationship Id="rId6" Type="http://schemas.openxmlformats.org/officeDocument/2006/relationships/footer" Target="footer1.xml" /><Relationship Id="rId60" Type="http://schemas.openxmlformats.org/officeDocument/2006/relationships/image" Target="media/image46.png" /><Relationship Id="rId61" Type="http://schemas.openxmlformats.org/officeDocument/2006/relationships/image" Target="media/image47.png" /><Relationship Id="rId62" Type="http://schemas.openxmlformats.org/officeDocument/2006/relationships/image" Target="media/image48.png" /><Relationship Id="rId63" Type="http://schemas.openxmlformats.org/officeDocument/2006/relationships/image" Target="media/image49.jpeg" /><Relationship Id="rId64" Type="http://schemas.openxmlformats.org/officeDocument/2006/relationships/image" Target="media/image50.png" /><Relationship Id="rId65" Type="http://schemas.openxmlformats.org/officeDocument/2006/relationships/image" Target="media/image51.png" /><Relationship Id="rId66" Type="http://schemas.openxmlformats.org/officeDocument/2006/relationships/image" Target="media/image52.png" /><Relationship Id="rId67" Type="http://schemas.openxmlformats.org/officeDocument/2006/relationships/image" Target="media/image53.png" /><Relationship Id="rId68" Type="http://schemas.openxmlformats.org/officeDocument/2006/relationships/image" Target="media/image54.png" /><Relationship Id="rId69" Type="http://schemas.openxmlformats.org/officeDocument/2006/relationships/image" Target="media/image55.png" /><Relationship Id="rId7" Type="http://schemas.openxmlformats.org/officeDocument/2006/relationships/image" Target="media/image1.png" /><Relationship Id="rId70" Type="http://schemas.openxmlformats.org/officeDocument/2006/relationships/image" Target="media/image56.png" /><Relationship Id="rId71" Type="http://schemas.openxmlformats.org/officeDocument/2006/relationships/image" Target="media/image57.png" /><Relationship Id="rId72" Type="http://schemas.openxmlformats.org/officeDocument/2006/relationships/image" Target="media/image58.png" /><Relationship Id="rId73" Type="http://schemas.openxmlformats.org/officeDocument/2006/relationships/image" Target="media/image59.png" /><Relationship Id="rId74" Type="http://schemas.openxmlformats.org/officeDocument/2006/relationships/image" Target="media/image60.png" /><Relationship Id="rId75" Type="http://schemas.openxmlformats.org/officeDocument/2006/relationships/image" Target="media/image61.png" /><Relationship Id="rId76" Type="http://schemas.openxmlformats.org/officeDocument/2006/relationships/image" Target="media/image62.png" /><Relationship Id="rId77" Type="http://schemas.openxmlformats.org/officeDocument/2006/relationships/header" Target="header6.xml" /><Relationship Id="rId78" Type="http://schemas.openxmlformats.org/officeDocument/2006/relationships/footer" Target="footer6.xml" /><Relationship Id="rId79" Type="http://schemas.openxmlformats.org/officeDocument/2006/relationships/image" Target="media/image63.png" /><Relationship Id="rId8" Type="http://schemas.openxmlformats.org/officeDocument/2006/relationships/image" Target="media/image2.png" /><Relationship Id="rId80" Type="http://schemas.openxmlformats.org/officeDocument/2006/relationships/header" Target="header7.xml" /><Relationship Id="rId81" Type="http://schemas.openxmlformats.org/officeDocument/2006/relationships/footer" Target="footer7.xml" /><Relationship Id="rId82" Type="http://schemas.openxmlformats.org/officeDocument/2006/relationships/header" Target="header8.xml" /><Relationship Id="rId83" Type="http://schemas.openxmlformats.org/officeDocument/2006/relationships/footer" Target="footer8.xml" /><Relationship Id="rId84" Type="http://schemas.openxmlformats.org/officeDocument/2006/relationships/image" Target="media/image64.png" /><Relationship Id="rId85" Type="http://schemas.openxmlformats.org/officeDocument/2006/relationships/image" Target="media/image65.png" /><Relationship Id="rId86" Type="http://schemas.openxmlformats.org/officeDocument/2006/relationships/image" Target="media/image66.png" /><Relationship Id="rId87" Type="http://schemas.openxmlformats.org/officeDocument/2006/relationships/image" Target="media/image67.png" /><Relationship Id="rId88" Type="http://schemas.openxmlformats.org/officeDocument/2006/relationships/image" Target="media/image68.png" /><Relationship Id="rId89" Type="http://schemas.openxmlformats.org/officeDocument/2006/relationships/image" Target="media/image69.png" /><Relationship Id="rId9" Type="http://schemas.openxmlformats.org/officeDocument/2006/relationships/image" Target="media/image3.png" /><Relationship Id="rId90" Type="http://schemas.openxmlformats.org/officeDocument/2006/relationships/image" Target="media/image70.png" /><Relationship Id="rId91" Type="http://schemas.openxmlformats.org/officeDocument/2006/relationships/image" Target="media/image71.png" /><Relationship Id="rId92" Type="http://schemas.openxmlformats.org/officeDocument/2006/relationships/image" Target="media/image72.png" /><Relationship Id="rId93" Type="http://schemas.openxmlformats.org/officeDocument/2006/relationships/image" Target="media/image73.jpeg" /><Relationship Id="rId94" Type="http://schemas.openxmlformats.org/officeDocument/2006/relationships/header" Target="header9.xml" /><Relationship Id="rId95" Type="http://schemas.openxmlformats.org/officeDocument/2006/relationships/footer" Target="footer9.xml" /><Relationship Id="rId96" Type="http://schemas.openxmlformats.org/officeDocument/2006/relationships/image" Target="media/image74.png" /><Relationship Id="rId97" Type="http://schemas.openxmlformats.org/officeDocument/2006/relationships/image" Target="media/image75.png" /><Relationship Id="rId98" Type="http://schemas.openxmlformats.org/officeDocument/2006/relationships/image" Target="media/image76.png" /><Relationship Id="rId99" Type="http://schemas.openxmlformats.org/officeDocument/2006/relationships/image" Target="media/image77.png" /></Relationships>
</file>

<file path=word/_rels/header10.xml.rels><?xml version="1.0" encoding="utf-8" standalone="yes"?><Relationships xmlns="http://schemas.openxmlformats.org/package/2006/relationships"><Relationship Id="rId1" Type="http://schemas.openxmlformats.org/officeDocument/2006/relationships/image" Target="media/image8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2"/>
    <customShpInfo spid="_x0000_s2053"/>
    <customShpInfo spid="_x0000_s2054"/>
    <customShpInfo spid="_x0000_s2056"/>
    <customShpInfo spid="_x0000_s1027"/>
    <customShpInfo spid="_x0000_s1026"/>
    <customShpInfo spid="_x0000_s1029"/>
    <customShpInfo spid="_x0000_s1030"/>
    <customShpInfo spid="_x0000_s1031"/>
    <customShpInfo spid="_x0000_s1028"/>
    <customShpInfo spid="_x0000_s1032"/>
    <customShpInfo spid="_x0000_s1034"/>
    <customShpInfo spid="_x0000_s1035"/>
    <customShpInfo spid="_x0000_s1036"/>
    <customShpInfo spid="_x0000_s1037"/>
    <customShpInfo spid="_x0000_s1038"/>
    <customShpInfo spid="_x0000_s1039"/>
    <customShpInfo spid="_x0000_s1040"/>
    <customShpInfo spid="_x0000_s1033"/>
    <customShpInfo spid="_x0000_s1042"/>
    <customShpInfo spid="_x0000_s1041"/>
    <customShpInfo spid="_x0000_s1044"/>
    <customShpInfo spid="_x0000_s1043"/>
    <customShpInfo spid="_x0000_s1046"/>
    <customShpInfo spid="_x0000_s1045"/>
    <customShpInfo spid="_x0000_s1048"/>
    <customShpInfo spid="_x0000_s1047"/>
    <customShpInfo spid="_x0000_s1050"/>
    <customShpInfo spid="_x0000_s1049"/>
    <customShpInfo spid="_x0000_s1052"/>
    <customShpInfo spid="_x0000_s1053"/>
    <customShpInfo spid="_x0000_s1054"/>
    <customShpInfo spid="_x0000_s1055"/>
    <customShpInfo spid="_x0000_s1056"/>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2016年试卷名称考研必备复习题题库</dc:title>
  <dc:creator>Administrator</dc:creator>
  <cp:lastModifiedBy>40711</cp:lastModifiedBy>
  <cp:revision>0</cp:revision>
  <dcterms:created xsi:type="dcterms:W3CDTF">2024-02-23T14:08:00Z</dcterms:created>
  <dcterms:modified xsi:type="dcterms:W3CDTF">2024-02-23T14:10:02Z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Office Word</vt:lpwstr>
  </property>
  <property fmtid="{D5CDD505-2E9C-101B-9397-08002B2CF9AE}" pid="4" name="ICV">
    <vt:lpwstr>51A514726B3643C3B96A71B4D303C946</vt:lpwstr>
  </property>
  <property fmtid="{D5CDD505-2E9C-101B-9397-08002B2CF9AE}" pid="5" name="KSOProductBuildVer">
    <vt:lpwstr>2052-11.8.6.11825</vt:lpwstr>
  </property>
  <property fmtid="{D5CDD505-2E9C-101B-9397-08002B2CF9AE}" pid="6" name="LastSaved">
    <vt:filetime>2024-02-23T00:00:00Z</vt:filetime>
  </property>
  <property fmtid="{D5CDD505-2E9C-101B-9397-08002B2CF9AE}" pid="7" name="Producer">
    <vt:lpwstr>Aspose.Words for .NET 17.12</vt:lpwstr>
  </property>
</Properties>
</file>