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jc w:val="center"/>
      </w:pPr>
      <w:r>
        <w:rPr>
          <w:rFonts w:ascii="宋体" w:eastAsia="宋体" w:hAnsi="宋体"/>
          <w:b/>
          <w:color w:val="FF0000"/>
          <w:sz w:val="28"/>
        </w:rPr>
        <w:t>2024年儿科主治医师考试综合试题及答案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1、[题干]麻疹与结核的关系中，错误的是()。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A.PPD试验转阴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B.使潜伏结核变成活动性结核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C.抑制结核活动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D.促使结核播散。E,患儿可初染结核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【答案】C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解析】麻疹病毒使机体免疫反应受到抑制，易发生细菌性继发感染，并使结核病复燃，阳性的结核菌素反应变成阴性。麻疹病毒感染过程中，机体反应明显降低，可使湿疹、哮喘、肾病综合征患儿病情得到暂时缓解，但患者亦易继发细菌感染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2、[单选题]《金匮要略》所论虚劳病，是指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A.慢性疾病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B.慢性衰弱疾病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C.肺痨病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D.一切虚证的概括。E,阳气亏虚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【答案】B</w:t>
      </w:r>
    </w:p>
    <w:p>
      <w:pPr>
        <w:spacing w:line="360" w:lineRule="auto"/>
        <w:ind w:firstLine="432"/>
        <w:jc w:val="left"/>
        <w:sectPr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宋体" w:eastAsia="宋体" w:hAnsi="宋体"/>
          <w:color w:val="000000"/>
          <w:sz w:val="28"/>
        </w:rPr>
        <w:t>3、[单选题]吴茱萸汤的功用是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A.温中补虚，和里缓急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B.温中祛寒，益气健脾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C.温中补虚，降逆止呕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D.温肾暖脾，涩肠止泻。E,温中补虚，散寒止痛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【答案】C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4、[题干]普通新生儿病房适合于那些小儿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A.胎龄&gt;32周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B.患有先天性心脏病而不需要循环和呼吸支持的新生儿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C.出生体重≥1500g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D.新生儿高胆红素血症。E,新生儿肺炎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【答案】ABCDE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5、[题干]胸痹总属本虚标实之证，其标实之证，除下列哪项外，均为常见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A.火邪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B.气滞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C.血瘀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D.阴寒。E,痰浊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【答案】A</w:t>
      </w:r>
      <w:r>
        <w:br/>
      </w:r>
      <w:r>
        <w:br/>
      </w:r>
    </w:p>
    <w:p>
      <w:pPr>
        <w:spacing w:after="0" w:line="240" w:lineRule="auto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https://d.book118.com/578003045021006037</w:t>
        </w:r>
      </w:hyperlink>
    </w:p>
    <w:p>
      <w:pPr>
        <w:spacing w:line="360" w:lineRule="auto"/>
        <w:ind w:firstLine="432"/>
        <w:jc w:val="left"/>
      </w:pPr>
    </w:p>
    <w:sectPr w:rsidSect="00034616">
      <w:type w:val="nextPage"/>
      <w:pgSz w:w="12240" w:h="15840"/>
      <w:pgMar w:top="1440" w:right="1800" w:bottom="1440" w:left="1800" w:header="720" w:footer="720" w:gutter="0"/>
      <w:pgNumType w:start="2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d.book118.com/578003045021006037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revision>1</cp:revision>
  <dcterms:created xsi:type="dcterms:W3CDTF">2013-12-23T23:15:00Z</dcterms:created>
  <dcterms:modified xsi:type="dcterms:W3CDTF">2013-12-23T23:15:00Z</dcterms:modified>
</cp:coreProperties>
</file>