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宋体" w:eastAsia="宋体" w:hAnsi="宋体"/>
          <w:b/>
          <w:color w:val="FF0000"/>
          <w:sz w:val="28"/>
        </w:rPr>
        <w:t>2024年儿科主治医师考试综合试题及答案</w:t>
      </w:r>
    </w:p>
    <w:p>
      <w:pPr>
        <w:spacing w:line="360" w:lineRule="auto"/>
        <w:ind w:firstLine="432"/>
        <w:jc w:val="left"/>
      </w:pPr>
      <w:r>
        <w:rPr>
          <w:rFonts w:ascii="宋体" w:eastAsia="宋体" w:hAnsi="宋体"/>
          <w:color w:val="000000"/>
          <w:sz w:val="28"/>
        </w:rPr>
        <w:t>1、[单选题]情绪是与何种需要相联系的</w:t>
      </w:r>
    </w:p>
    <w:p>
      <w:pPr>
        <w:spacing w:line="360" w:lineRule="auto"/>
        <w:ind w:firstLine="432"/>
        <w:jc w:val="left"/>
      </w:pPr>
      <w:r>
        <w:rPr>
          <w:rFonts w:ascii="宋体" w:eastAsia="宋体" w:hAnsi="宋体"/>
          <w:color w:val="000000"/>
          <w:sz w:val="28"/>
        </w:rPr>
        <w:t>A.生理需要</w:t>
      </w:r>
    </w:p>
    <w:p>
      <w:pPr>
        <w:spacing w:line="360" w:lineRule="auto"/>
        <w:ind w:firstLine="432"/>
        <w:jc w:val="left"/>
      </w:pPr>
      <w:r>
        <w:rPr>
          <w:rFonts w:ascii="宋体" w:eastAsia="宋体" w:hAnsi="宋体"/>
          <w:color w:val="000000"/>
          <w:sz w:val="28"/>
        </w:rPr>
        <w:t>B.交际需要</w:t>
      </w:r>
    </w:p>
    <w:p>
      <w:pPr>
        <w:spacing w:line="360" w:lineRule="auto"/>
        <w:ind w:firstLine="432"/>
        <w:jc w:val="left"/>
      </w:pPr>
      <w:r>
        <w:rPr>
          <w:rFonts w:ascii="宋体" w:eastAsia="宋体" w:hAnsi="宋体"/>
          <w:color w:val="000000"/>
          <w:sz w:val="28"/>
        </w:rPr>
        <w:t>C.认知需要</w:t>
      </w:r>
    </w:p>
    <w:p>
      <w:pPr>
        <w:spacing w:line="360" w:lineRule="auto"/>
        <w:ind w:firstLine="432"/>
        <w:jc w:val="left"/>
      </w:pPr>
      <w:r>
        <w:rPr>
          <w:rFonts w:ascii="宋体" w:eastAsia="宋体" w:hAnsi="宋体"/>
          <w:color w:val="000000"/>
          <w:sz w:val="28"/>
        </w:rPr>
        <w:t>D.安全需要。E,自我实现需要</w:t>
      </w:r>
    </w:p>
    <w:p>
      <w:pPr>
        <w:spacing w:line="360" w:lineRule="auto"/>
        <w:ind w:firstLine="432"/>
        <w:jc w:val="left"/>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2、[题干]新生儿肺透明膜病的病因最正确的是()()。</w:t>
      </w:r>
    </w:p>
    <w:p>
      <w:pPr>
        <w:spacing w:line="360" w:lineRule="auto"/>
        <w:ind w:firstLine="432"/>
        <w:jc w:val="left"/>
      </w:pPr>
      <w:r>
        <w:rPr>
          <w:rFonts w:ascii="宋体" w:eastAsia="宋体" w:hAnsi="宋体"/>
          <w:color w:val="000000"/>
          <w:sz w:val="28"/>
        </w:rPr>
        <w:t>A.肺泡壁嗜伊红透明膜附着</w:t>
      </w:r>
    </w:p>
    <w:p>
      <w:pPr>
        <w:spacing w:line="360" w:lineRule="auto"/>
        <w:ind w:firstLine="432"/>
        <w:jc w:val="left"/>
      </w:pPr>
      <w:r>
        <w:rPr>
          <w:rFonts w:ascii="宋体" w:eastAsia="宋体" w:hAnsi="宋体"/>
          <w:color w:val="000000"/>
          <w:sz w:val="28"/>
        </w:rPr>
        <w:t>B.宫内吸入羊水中上皮细胞形成透明膜</w:t>
      </w:r>
    </w:p>
    <w:p>
      <w:pPr>
        <w:spacing w:line="360" w:lineRule="auto"/>
        <w:ind w:firstLine="432"/>
        <w:jc w:val="left"/>
      </w:pPr>
      <w:r>
        <w:rPr>
          <w:rFonts w:ascii="宋体" w:eastAsia="宋体" w:hAnsi="宋体"/>
          <w:color w:val="000000"/>
          <w:sz w:val="28"/>
        </w:rPr>
        <w:t>C.孕晚期给予孕妇激素治疗</w:t>
      </w:r>
    </w:p>
    <w:p>
      <w:pPr>
        <w:spacing w:line="360" w:lineRule="auto"/>
        <w:ind w:firstLine="432"/>
        <w:jc w:val="left"/>
      </w:pPr>
      <w:r>
        <w:rPr>
          <w:rFonts w:ascii="宋体" w:eastAsia="宋体" w:hAnsi="宋体"/>
          <w:color w:val="000000"/>
          <w:sz w:val="28"/>
        </w:rPr>
        <w:t>D.宫内感染导致肺部炎症渗出。E,肺泡表面活性物质缺乏</w:t>
      </w:r>
    </w:p>
    <w:p>
      <w:pPr>
        <w:spacing w:line="360" w:lineRule="auto"/>
        <w:ind w:firstLine="432"/>
        <w:jc w:val="left"/>
      </w:pPr>
      <w:r>
        <w:rPr>
          <w:rFonts w:ascii="宋体" w:eastAsia="宋体" w:hAnsi="宋体"/>
          <w:color w:val="000000"/>
          <w:sz w:val="28"/>
        </w:rPr>
        <w:t>【答案】E</w:t>
      </w:r>
    </w:p>
    <w:p>
      <w:pPr>
        <w:spacing w:line="360" w:lineRule="auto"/>
        <w:ind w:firstLine="432"/>
        <w:jc w:val="left"/>
      </w:pPr>
      <w:r>
        <w:rPr>
          <w:rFonts w:ascii="宋体" w:eastAsia="宋体" w:hAnsi="宋体"/>
          <w:color w:val="000000"/>
          <w:sz w:val="28"/>
        </w:rPr>
        <w:t>【解析】新生儿肺透明膜病的病因是肺泡表面活性物质缺乏，故正确答案为E。</w:t>
      </w:r>
    </w:p>
    <w:p>
      <w:pPr>
        <w:spacing w:line="360" w:lineRule="auto"/>
        <w:ind w:firstLine="432"/>
        <w:jc w:val="left"/>
      </w:pPr>
      <w:r>
        <w:rPr>
          <w:rFonts w:ascii="宋体" w:eastAsia="宋体" w:hAnsi="宋体"/>
          <w:color w:val="000000"/>
          <w:sz w:val="28"/>
        </w:rPr>
        <w:t>3、[题干]格林-巴利综合征可出现下列哪些临床表现</w:t>
      </w:r>
    </w:p>
    <w:p>
      <w:pPr>
        <w:spacing w:line="360" w:lineRule="auto"/>
        <w:ind w:firstLine="432"/>
        <w:jc w:val="left"/>
      </w:pPr>
      <w:r>
        <w:rPr>
          <w:rFonts w:ascii="宋体" w:eastAsia="宋体" w:hAnsi="宋体"/>
          <w:color w:val="000000"/>
          <w:sz w:val="28"/>
        </w:rPr>
        <w:t>A.四肢肌张力低下</w:t>
      </w:r>
    </w:p>
    <w:p>
      <w:pPr>
        <w:spacing w:line="360" w:lineRule="auto"/>
        <w:ind w:firstLine="432"/>
        <w:jc w:val="left"/>
        <w:sectPr w:rsidSect="00034616">
          <w:pgSz w:w="12240" w:h="15840"/>
          <w:pgMar w:top="1440" w:right="1800" w:bottom="1440" w:left="1800" w:header="720" w:footer="720" w:gutter="0"/>
          <w:cols w:space="720"/>
          <w:docGrid w:linePitch="360"/>
        </w:sectPr>
      </w:pPr>
      <w:r>
        <w:rPr>
          <w:rFonts w:ascii="宋体" w:eastAsia="宋体" w:hAnsi="宋体"/>
          <w:color w:val="000000"/>
          <w:sz w:val="28"/>
        </w:rPr>
        <w:t>B.肢体感觉异常</w:t>
      </w:r>
    </w:p>
    <w:p>
      <w:pPr>
        <w:spacing w:line="360" w:lineRule="auto"/>
        <w:ind w:firstLine="432"/>
        <w:jc w:val="left"/>
      </w:pPr>
      <w:r>
        <w:rPr>
          <w:rFonts w:ascii="宋体" w:eastAsia="宋体" w:hAnsi="宋体"/>
          <w:color w:val="000000"/>
          <w:sz w:val="28"/>
        </w:rPr>
        <w:t>C.括约肌功能障碍</w:t>
      </w:r>
    </w:p>
    <w:p>
      <w:pPr>
        <w:spacing w:line="360" w:lineRule="auto"/>
        <w:ind w:firstLine="432"/>
        <w:jc w:val="left"/>
      </w:pPr>
      <w:r>
        <w:rPr>
          <w:rFonts w:ascii="宋体" w:eastAsia="宋体" w:hAnsi="宋体"/>
          <w:color w:val="000000"/>
          <w:sz w:val="28"/>
        </w:rPr>
        <w:t>D.巴氏征阳性。E,呼吸肌麻痹</w:t>
      </w:r>
    </w:p>
    <w:p>
      <w:pPr>
        <w:spacing w:line="360" w:lineRule="auto"/>
        <w:ind w:firstLine="432"/>
        <w:jc w:val="left"/>
      </w:pPr>
      <w:r>
        <w:rPr>
          <w:rFonts w:ascii="宋体" w:eastAsia="宋体" w:hAnsi="宋体"/>
          <w:color w:val="000000"/>
          <w:sz w:val="28"/>
        </w:rPr>
        <w:t>【答案】ABCE</w:t>
      </w:r>
    </w:p>
    <w:p>
      <w:pPr>
        <w:spacing w:line="360" w:lineRule="auto"/>
        <w:ind w:firstLine="432"/>
        <w:jc w:val="left"/>
      </w:pPr>
      <w:r>
        <w:rPr>
          <w:rFonts w:ascii="宋体" w:eastAsia="宋体" w:hAnsi="宋体"/>
          <w:color w:val="000000"/>
          <w:sz w:val="28"/>
        </w:rPr>
        <w:t>4、[题干]关于感知的发育，下列哪种说法正确</w:t>
      </w:r>
    </w:p>
    <w:p>
      <w:pPr>
        <w:spacing w:line="360" w:lineRule="auto"/>
        <w:ind w:firstLine="432"/>
        <w:jc w:val="left"/>
      </w:pPr>
      <w:r>
        <w:rPr>
          <w:rFonts w:ascii="宋体" w:eastAsia="宋体" w:hAnsi="宋体"/>
          <w:color w:val="000000"/>
          <w:sz w:val="28"/>
        </w:rPr>
        <w:t>A.刚出生时无瞳孔对光反应</w:t>
      </w:r>
    </w:p>
    <w:p>
      <w:pPr>
        <w:spacing w:line="360" w:lineRule="auto"/>
        <w:ind w:firstLine="432"/>
        <w:jc w:val="left"/>
      </w:pPr>
      <w:r>
        <w:rPr>
          <w:rFonts w:ascii="宋体" w:eastAsia="宋体" w:hAnsi="宋体"/>
          <w:color w:val="000000"/>
          <w:sz w:val="28"/>
        </w:rPr>
        <w:t>B.新生儿可有一过性斜视和眼球震颤</w:t>
      </w:r>
    </w:p>
    <w:p>
      <w:pPr>
        <w:spacing w:line="360" w:lineRule="auto"/>
        <w:ind w:firstLine="432"/>
        <w:jc w:val="left"/>
      </w:pPr>
      <w:r>
        <w:rPr>
          <w:rFonts w:ascii="宋体" w:eastAsia="宋体" w:hAnsi="宋体"/>
          <w:color w:val="000000"/>
          <w:sz w:val="28"/>
        </w:rPr>
        <w:t>C.出生时嗅觉和味觉已发育完善</w:t>
      </w:r>
    </w:p>
    <w:p>
      <w:pPr>
        <w:spacing w:line="360" w:lineRule="auto"/>
        <w:ind w:firstLine="432"/>
        <w:jc w:val="left"/>
      </w:pPr>
      <w:r>
        <w:rPr>
          <w:rFonts w:ascii="宋体" w:eastAsia="宋体" w:hAnsi="宋体"/>
          <w:color w:val="000000"/>
          <w:sz w:val="28"/>
        </w:rPr>
        <w:t>D.新生儿触觉和痛觉都很灵敏。E,新生儿时期，热的刺激比冷的刺激更能引起明显反应</w:t>
      </w:r>
    </w:p>
    <w:p>
      <w:pPr>
        <w:spacing w:line="360" w:lineRule="auto"/>
        <w:ind w:firstLine="432"/>
        <w:jc w:val="left"/>
      </w:pPr>
      <w:r>
        <w:rPr>
          <w:rFonts w:ascii="宋体" w:eastAsia="宋体" w:hAnsi="宋体"/>
          <w:color w:val="000000"/>
          <w:sz w:val="28"/>
        </w:rPr>
        <w:t>【答案】BC</w:t>
      </w:r>
    </w:p>
    <w:p>
      <w:pPr>
        <w:spacing w:line="360" w:lineRule="auto"/>
        <w:ind w:firstLine="432"/>
        <w:jc w:val="left"/>
      </w:pPr>
      <w:r>
        <w:rPr>
          <w:rFonts w:ascii="宋体" w:eastAsia="宋体" w:hAnsi="宋体"/>
          <w:color w:val="000000"/>
          <w:sz w:val="28"/>
        </w:rPr>
        <w:t>5、患者，女，38岁，诊断为癃闭，现症见小便不通，情志抑郁，胁腹胀满，舌红，苔薄黄，脉弦。其中医治法为</w:t>
      </w:r>
    </w:p>
    <w:p>
      <w:pPr>
        <w:spacing w:line="360" w:lineRule="auto"/>
        <w:ind w:firstLine="432"/>
        <w:jc w:val="left"/>
      </w:pPr>
      <w:r>
        <w:rPr>
          <w:rFonts w:ascii="宋体" w:eastAsia="宋体" w:hAnsi="宋体"/>
          <w:color w:val="000000"/>
          <w:sz w:val="28"/>
        </w:rPr>
        <w:t>A.升清降浊，化气行水</w:t>
      </w:r>
    </w:p>
    <w:p>
      <w:pPr>
        <w:spacing w:line="360" w:lineRule="auto"/>
        <w:ind w:firstLine="432"/>
        <w:jc w:val="left"/>
      </w:pPr>
      <w:r>
        <w:rPr>
          <w:rFonts w:ascii="宋体" w:eastAsia="宋体" w:hAnsi="宋体"/>
          <w:color w:val="000000"/>
          <w:sz w:val="28"/>
        </w:rPr>
        <w:t>B.清利湿热，通利小便</w:t>
      </w:r>
    </w:p>
    <w:p>
      <w:pPr>
        <w:spacing w:line="360" w:lineRule="auto"/>
        <w:ind w:firstLine="432"/>
        <w:jc w:val="left"/>
      </w:pPr>
      <w:r>
        <w:rPr>
          <w:rFonts w:ascii="宋体" w:eastAsia="宋体" w:hAnsi="宋体"/>
          <w:color w:val="000000"/>
          <w:sz w:val="28"/>
        </w:rPr>
        <w:t>C.行瘀散结，通利水道</w:t>
      </w:r>
    </w:p>
    <w:p>
      <w:pPr>
        <w:spacing w:line="360" w:lineRule="auto"/>
        <w:ind w:firstLine="432"/>
        <w:jc w:val="left"/>
      </w:pPr>
      <w:r>
        <w:rPr>
          <w:rFonts w:ascii="宋体" w:eastAsia="宋体" w:hAnsi="宋体"/>
          <w:color w:val="000000"/>
          <w:sz w:val="28"/>
        </w:rPr>
        <w:t>D.疏利气机，通利小便。E,温补肾阳，化气利水</w:t>
      </w:r>
    </w:p>
    <w:p>
      <w:pPr>
        <w:spacing w:line="360" w:lineRule="auto"/>
        <w:ind w:firstLine="432"/>
        <w:jc w:val="left"/>
        <w:sectPr w:rsidSect="00034616">
          <w:type w:val="nextPage"/>
          <w:pgSz w:w="12240" w:h="15840"/>
          <w:pgMar w:top="1440" w:right="1800" w:bottom="1440" w:left="1800" w:header="720" w:footer="720" w:gutter="0"/>
          <w:pgNumType w:start="2"/>
          <w:cols w:space="720"/>
          <w:titlePg w:val="0"/>
          <w:docGrid w:linePitch="360"/>
        </w:sectPr>
      </w:pPr>
      <w:r>
        <w:rPr>
          <w:rFonts w:ascii="宋体" w:eastAsia="宋体" w:hAnsi="宋体"/>
          <w:color w:val="000000"/>
          <w:sz w:val="28"/>
        </w:rPr>
        <w:t>【答案】D</w:t>
      </w:r>
    </w:p>
    <w:p>
      <w:pPr>
        <w:spacing w:line="360" w:lineRule="auto"/>
        <w:ind w:firstLine="432"/>
        <w:jc w:val="left"/>
      </w:pPr>
      <w:r>
        <w:rPr>
          <w:rFonts w:ascii="宋体" w:eastAsia="宋体" w:hAnsi="宋体"/>
          <w:color w:val="000000"/>
          <w:sz w:val="28"/>
        </w:rPr>
        <w:t>【解析】该患者为癃闭肝郁气滞证，选用治法为：疏利气机，通利小便。</w:t>
      </w:r>
    </w:p>
    <w:p>
      <w:pPr>
        <w:spacing w:line="360" w:lineRule="auto"/>
        <w:ind w:firstLine="432"/>
        <w:jc w:val="left"/>
      </w:pPr>
      <w:r>
        <w:rPr>
          <w:rFonts w:ascii="宋体" w:eastAsia="宋体" w:hAnsi="宋体"/>
          <w:color w:val="000000"/>
          <w:sz w:val="28"/>
        </w:rPr>
        <w:t>6、治疗痹证的着痹，应首选的方剂是(　)</w:t>
      </w:r>
    </w:p>
    <w:p>
      <w:pPr>
        <w:spacing w:line="360" w:lineRule="auto"/>
        <w:ind w:firstLine="432"/>
        <w:jc w:val="left"/>
      </w:pPr>
      <w:r>
        <w:rPr>
          <w:rFonts w:ascii="宋体" w:eastAsia="宋体" w:hAnsi="宋体"/>
          <w:color w:val="000000"/>
          <w:sz w:val="28"/>
        </w:rPr>
        <w:t>A.薏苡仁汤</w:t>
      </w:r>
    </w:p>
    <w:p>
      <w:pPr>
        <w:spacing w:line="360" w:lineRule="auto"/>
        <w:ind w:firstLine="432"/>
        <w:jc w:val="left"/>
      </w:pPr>
      <w:r>
        <w:rPr>
          <w:rFonts w:ascii="宋体" w:eastAsia="宋体" w:hAnsi="宋体"/>
          <w:color w:val="000000"/>
          <w:sz w:val="28"/>
        </w:rPr>
        <w:t>B.宣痹汤</w:t>
      </w:r>
    </w:p>
    <w:p>
      <w:pPr>
        <w:spacing w:line="360" w:lineRule="auto"/>
        <w:ind w:firstLine="432"/>
        <w:jc w:val="left"/>
      </w:pPr>
      <w:r>
        <w:rPr>
          <w:rFonts w:ascii="宋体" w:eastAsia="宋体" w:hAnsi="宋体"/>
          <w:color w:val="000000"/>
          <w:sz w:val="28"/>
        </w:rPr>
        <w:t>C.乌头汤</w:t>
      </w:r>
    </w:p>
    <w:p>
      <w:pPr>
        <w:spacing w:line="360" w:lineRule="auto"/>
        <w:ind w:firstLine="432"/>
        <w:jc w:val="left"/>
      </w:pPr>
      <w:r>
        <w:rPr>
          <w:rFonts w:ascii="宋体" w:eastAsia="宋体" w:hAnsi="宋体"/>
          <w:color w:val="000000"/>
          <w:sz w:val="28"/>
        </w:rPr>
        <w:t>D.防风汤。E,独活寄生汤</w:t>
      </w:r>
    </w:p>
    <w:p>
      <w:pPr>
        <w:spacing w:line="360" w:lineRule="auto"/>
        <w:ind w:firstLine="432"/>
        <w:jc w:val="left"/>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【解析】着痹</w:t>
      </w:r>
    </w:p>
    <w:p>
      <w:pPr>
        <w:spacing w:line="360" w:lineRule="auto"/>
        <w:ind w:firstLine="432"/>
        <w:jc w:val="left"/>
      </w:pPr>
      <w:r>
        <w:rPr>
          <w:rFonts w:ascii="宋体" w:eastAsia="宋体" w:hAnsi="宋体"/>
          <w:color w:val="000000"/>
          <w:sz w:val="28"/>
        </w:rPr>
        <w:t>7、[题干]女孩，9岁。发热半个月，大关节肿痛伴活动受限1周来院。1个月前曾患化脓性扁桃体炎。体检：急性病容，面色苍白，呼吸20/min，右膝、肘及左腕关节肿痛，局部皮肤潮红、热，余未见异常。血白细胞数13.8×109/L，中性粒细胞0.82，淋巴细胞0.18。收住院后应采取哪项治疗措施</w:t>
      </w:r>
    </w:p>
    <w:p>
      <w:pPr>
        <w:spacing w:line="360" w:lineRule="auto"/>
        <w:ind w:firstLine="432"/>
        <w:jc w:val="left"/>
      </w:pPr>
      <w:r>
        <w:rPr>
          <w:rFonts w:ascii="宋体" w:eastAsia="宋体" w:hAnsi="宋体"/>
          <w:color w:val="000000"/>
          <w:sz w:val="28"/>
        </w:rPr>
        <w:t>A.泼尼松</w:t>
      </w:r>
    </w:p>
    <w:p>
      <w:pPr>
        <w:spacing w:line="360" w:lineRule="auto"/>
        <w:ind w:firstLine="432"/>
        <w:jc w:val="left"/>
      </w:pPr>
      <w:r>
        <w:rPr>
          <w:rFonts w:ascii="宋体" w:eastAsia="宋体" w:hAnsi="宋体"/>
          <w:color w:val="000000"/>
          <w:sz w:val="28"/>
        </w:rPr>
        <w:t>B.阿司匹林</w:t>
      </w:r>
    </w:p>
    <w:p>
      <w:pPr>
        <w:spacing w:line="360" w:lineRule="auto"/>
        <w:ind w:firstLine="432"/>
        <w:jc w:val="left"/>
      </w:pPr>
      <w:r>
        <w:rPr>
          <w:rFonts w:ascii="宋体" w:eastAsia="宋体" w:hAnsi="宋体"/>
          <w:color w:val="000000"/>
          <w:sz w:val="28"/>
        </w:rPr>
        <w:t>C.关节肿痛时应予制动</w:t>
      </w:r>
    </w:p>
    <w:p>
      <w:pPr>
        <w:spacing w:line="360" w:lineRule="auto"/>
        <w:ind w:firstLine="432"/>
        <w:jc w:val="left"/>
      </w:pPr>
      <w:r>
        <w:rPr>
          <w:rFonts w:ascii="宋体" w:eastAsia="宋体" w:hAnsi="宋体"/>
          <w:color w:val="000000"/>
          <w:sz w:val="28"/>
        </w:rPr>
        <w:t>D.头孢噻肟钠。E,青霉素。F,卧床休息</w:t>
      </w:r>
    </w:p>
    <w:p>
      <w:pPr>
        <w:spacing w:line="360" w:lineRule="auto"/>
        <w:ind w:firstLine="432"/>
        <w:jc w:val="left"/>
        <w:sectPr w:rsidSect="00034616">
          <w:type w:val="nextPage"/>
          <w:pgSz w:w="12240" w:h="15840"/>
          <w:pgMar w:top="1440" w:right="1800" w:bottom="1440" w:left="1800" w:header="720" w:footer="720" w:gutter="0"/>
          <w:pgNumType w:start="3"/>
          <w:cols w:space="720"/>
          <w:titlePg w:val="0"/>
          <w:docGrid w:linePitch="360"/>
        </w:sectPr>
      </w:pPr>
      <w:r>
        <w:rPr>
          <w:rFonts w:ascii="宋体" w:eastAsia="宋体" w:hAnsi="宋体"/>
          <w:color w:val="000000"/>
          <w:sz w:val="28"/>
        </w:rPr>
        <w:t>【答案】BCEF</w:t>
      </w:r>
    </w:p>
    <w:p>
      <w:pPr>
        <w:spacing w:line="360" w:lineRule="auto"/>
        <w:ind w:firstLine="432"/>
        <w:jc w:val="left"/>
      </w:pPr>
      <w:r>
        <w:rPr>
          <w:rFonts w:ascii="宋体" w:eastAsia="宋体" w:hAnsi="宋体"/>
          <w:color w:val="000000"/>
          <w:sz w:val="28"/>
        </w:rPr>
        <w:t>8、[题干]3岁半患儿，因发烧咳嗽1周入院。入院时体温38.5℃，心肺听诊正常，PPD(+)，胸片左肺纹理增多，右上肺有一片阴影，伴右肺门淋巴结肿大影。最可能的诊断是</w:t>
      </w:r>
    </w:p>
    <w:p>
      <w:pPr>
        <w:spacing w:line="360" w:lineRule="auto"/>
        <w:ind w:firstLine="432"/>
        <w:jc w:val="left"/>
      </w:pPr>
      <w:r>
        <w:rPr>
          <w:rFonts w:ascii="宋体" w:eastAsia="宋体" w:hAnsi="宋体"/>
          <w:color w:val="000000"/>
          <w:sz w:val="28"/>
        </w:rPr>
        <w:t>A.节段性肺炎</w:t>
      </w:r>
    </w:p>
    <w:p>
      <w:pPr>
        <w:spacing w:line="360" w:lineRule="auto"/>
        <w:ind w:firstLine="432"/>
        <w:jc w:val="left"/>
      </w:pPr>
      <w:r>
        <w:rPr>
          <w:rFonts w:ascii="宋体" w:eastAsia="宋体" w:hAnsi="宋体"/>
          <w:color w:val="000000"/>
          <w:sz w:val="28"/>
        </w:rPr>
        <w:t>B.大叶性肺炎</w:t>
      </w:r>
    </w:p>
    <w:p>
      <w:pPr>
        <w:spacing w:line="360" w:lineRule="auto"/>
        <w:ind w:firstLine="432"/>
        <w:jc w:val="left"/>
      </w:pPr>
      <w:r>
        <w:rPr>
          <w:rFonts w:ascii="宋体" w:eastAsia="宋体" w:hAnsi="宋体"/>
          <w:color w:val="000000"/>
          <w:sz w:val="28"/>
        </w:rPr>
        <w:t>C.肺门淋巴结炎</w:t>
      </w:r>
    </w:p>
    <w:p>
      <w:pPr>
        <w:spacing w:line="360" w:lineRule="auto"/>
        <w:ind w:firstLine="432"/>
        <w:jc w:val="left"/>
      </w:pPr>
      <w:r>
        <w:rPr>
          <w:rFonts w:ascii="宋体" w:eastAsia="宋体" w:hAnsi="宋体"/>
          <w:color w:val="000000"/>
          <w:sz w:val="28"/>
        </w:rPr>
        <w:t>D.原发性肺结核。E,支原体肺炎</w:t>
      </w:r>
    </w:p>
    <w:p>
      <w:pPr>
        <w:spacing w:line="360" w:lineRule="auto"/>
        <w:ind w:firstLine="432"/>
        <w:jc w:val="left"/>
      </w:pPr>
      <w:r>
        <w:rPr>
          <w:rFonts w:ascii="宋体" w:eastAsia="宋体" w:hAnsi="宋体"/>
          <w:color w:val="000000"/>
          <w:sz w:val="28"/>
        </w:rPr>
        <w:t>【答案】D</w:t>
      </w:r>
    </w:p>
    <w:p>
      <w:pPr>
        <w:spacing w:line="360" w:lineRule="auto"/>
        <w:ind w:firstLine="432"/>
        <w:jc w:val="left"/>
      </w:pPr>
      <w:r>
        <w:rPr>
          <w:rFonts w:ascii="宋体" w:eastAsia="宋体" w:hAnsi="宋体"/>
          <w:color w:val="000000"/>
          <w:sz w:val="28"/>
        </w:rPr>
        <w:t>9、[题干]结核菌素试验72h，注射局部出现水疱和坏死其范围平均直径12mm，判断结果为(　　)。</w:t>
      </w:r>
    </w:p>
    <w:p>
      <w:pPr>
        <w:spacing w:line="360" w:lineRule="auto"/>
        <w:ind w:firstLine="432"/>
        <w:jc w:val="left"/>
      </w:pPr>
      <w:r>
        <w:rPr>
          <w:rFonts w:ascii="宋体" w:eastAsia="宋体" w:hAnsi="宋体"/>
          <w:color w:val="000000"/>
          <w:sz w:val="28"/>
        </w:rPr>
        <w:t>A.(+)</w:t>
      </w:r>
    </w:p>
    <w:p>
      <w:pPr>
        <w:spacing w:line="360" w:lineRule="auto"/>
        <w:ind w:firstLine="432"/>
        <w:jc w:val="left"/>
      </w:pPr>
      <w:r>
        <w:rPr>
          <w:rFonts w:ascii="宋体" w:eastAsia="宋体" w:hAnsi="宋体"/>
          <w:color w:val="000000"/>
          <w:sz w:val="28"/>
        </w:rPr>
        <w:t>B.(-)</w:t>
      </w:r>
    </w:p>
    <w:p>
      <w:pPr>
        <w:spacing w:line="360" w:lineRule="auto"/>
        <w:ind w:firstLine="432"/>
        <w:jc w:val="left"/>
      </w:pPr>
      <w:r>
        <w:rPr>
          <w:rFonts w:ascii="宋体" w:eastAsia="宋体" w:hAnsi="宋体"/>
          <w:color w:val="000000"/>
          <w:sz w:val="28"/>
        </w:rPr>
        <w:t>C.(++)</w:t>
      </w:r>
    </w:p>
    <w:p>
      <w:pPr>
        <w:spacing w:line="360" w:lineRule="auto"/>
        <w:ind w:firstLine="432"/>
        <w:jc w:val="left"/>
      </w:pPr>
      <w:r>
        <w:rPr>
          <w:rFonts w:ascii="宋体" w:eastAsia="宋体" w:hAnsi="宋体"/>
          <w:color w:val="000000"/>
          <w:sz w:val="28"/>
        </w:rPr>
        <w:t>D.(卅)。E,(卅)</w:t>
      </w:r>
    </w:p>
    <w:p>
      <w:pPr>
        <w:spacing w:line="360" w:lineRule="auto"/>
        <w:ind w:firstLine="432"/>
        <w:jc w:val="left"/>
      </w:pPr>
      <w:r>
        <w:rPr>
          <w:rFonts w:ascii="宋体" w:eastAsia="宋体" w:hAnsi="宋体"/>
          <w:color w:val="000000"/>
          <w:sz w:val="28"/>
        </w:rPr>
        <w:t>【答案】E</w:t>
      </w:r>
    </w:p>
    <w:p>
      <w:pPr>
        <w:spacing w:line="360" w:lineRule="auto"/>
        <w:ind w:firstLine="432"/>
        <w:jc w:val="left"/>
      </w:pPr>
      <w:r>
        <w:rPr>
          <w:rFonts w:ascii="宋体" w:eastAsia="宋体" w:hAnsi="宋体"/>
          <w:color w:val="000000"/>
          <w:sz w:val="28"/>
        </w:rPr>
        <w:t>10、[题干]男，1岁，因腹泻呕吐2d入院。诊断为腹泻病，伴中度脱水及酸中毒，经补液洽疗后出现低血钾的症状。出现低血钾的原因哪项不正确(　　)。</w:t>
      </w:r>
    </w:p>
    <w:p>
      <w:pPr>
        <w:spacing w:line="360" w:lineRule="auto"/>
        <w:ind w:firstLine="432"/>
        <w:jc w:val="left"/>
        <w:sectPr w:rsidSect="00034616">
          <w:type w:val="nextPage"/>
          <w:pgSz w:w="12240" w:h="15840"/>
          <w:pgMar w:top="1440" w:right="1800" w:bottom="1440" w:left="1800" w:header="720" w:footer="720" w:gutter="0"/>
          <w:pgNumType w:start="4"/>
          <w:cols w:space="720"/>
          <w:titlePg w:val="0"/>
          <w:docGrid w:linePitch="360"/>
        </w:sectPr>
      </w:pPr>
      <w:r>
        <w:rPr>
          <w:rFonts w:ascii="宋体" w:eastAsia="宋体" w:hAnsi="宋体"/>
          <w:color w:val="000000"/>
          <w:sz w:val="28"/>
        </w:rPr>
        <w:t>A.酸中毒时钾经肾排出增加</w:t>
      </w:r>
    </w:p>
    <w:p>
      <w:pPr>
        <w:spacing w:line="360" w:lineRule="auto"/>
        <w:ind w:firstLine="432"/>
        <w:jc w:val="left"/>
      </w:pPr>
      <w:r>
        <w:rPr>
          <w:rFonts w:ascii="宋体" w:eastAsia="宋体" w:hAnsi="宋体"/>
          <w:color w:val="000000"/>
          <w:sz w:val="28"/>
        </w:rPr>
        <w:t>B.腹泻时排出大量钾盐</w:t>
      </w:r>
    </w:p>
    <w:p>
      <w:pPr>
        <w:spacing w:line="360" w:lineRule="auto"/>
        <w:ind w:firstLine="432"/>
        <w:jc w:val="left"/>
      </w:pPr>
      <w:r>
        <w:rPr>
          <w:rFonts w:ascii="宋体" w:eastAsia="宋体" w:hAnsi="宋体"/>
          <w:color w:val="000000"/>
          <w:sz w:val="28"/>
        </w:rPr>
        <w:t>C.补液后钾经尿排出</w:t>
      </w:r>
    </w:p>
    <w:p>
      <w:pPr>
        <w:spacing w:line="360" w:lineRule="auto"/>
        <w:ind w:firstLine="432"/>
        <w:jc w:val="left"/>
      </w:pPr>
      <w:r>
        <w:rPr>
          <w:rFonts w:ascii="宋体" w:eastAsia="宋体" w:hAnsi="宋体"/>
          <w:color w:val="000000"/>
          <w:sz w:val="28"/>
        </w:rPr>
        <w:t>D.补液后血液被稀释，血钾相对降低。E,未能及时口服补钾</w:t>
      </w:r>
    </w:p>
    <w:p>
      <w:pPr>
        <w:spacing w:line="360" w:lineRule="auto"/>
        <w:ind w:firstLine="432"/>
        <w:jc w:val="left"/>
      </w:pPr>
      <w:r>
        <w:rPr>
          <w:rFonts w:ascii="宋体" w:eastAsia="宋体" w:hAnsi="宋体"/>
          <w:color w:val="000000"/>
          <w:sz w:val="28"/>
        </w:rPr>
        <w:t>【答案】C</w:t>
      </w:r>
    </w:p>
    <w:p>
      <w:pPr>
        <w:spacing w:line="360" w:lineRule="auto"/>
        <w:ind w:firstLine="432"/>
        <w:jc w:val="left"/>
      </w:pPr>
      <w:r>
        <w:rPr>
          <w:rFonts w:ascii="宋体" w:eastAsia="宋体" w:hAnsi="宋体"/>
          <w:color w:val="000000"/>
          <w:sz w:val="28"/>
        </w:rPr>
        <w:t>11、下列各项中，属于痫病最重要的病理因素是(　)</w:t>
      </w:r>
    </w:p>
    <w:p>
      <w:pPr>
        <w:spacing w:line="360" w:lineRule="auto"/>
        <w:ind w:firstLine="432"/>
        <w:jc w:val="left"/>
      </w:pPr>
      <w:r>
        <w:rPr>
          <w:rFonts w:ascii="宋体" w:eastAsia="宋体" w:hAnsi="宋体"/>
          <w:color w:val="000000"/>
          <w:sz w:val="28"/>
        </w:rPr>
        <w:t>A.风</w:t>
      </w:r>
    </w:p>
    <w:p>
      <w:pPr>
        <w:spacing w:line="360" w:lineRule="auto"/>
        <w:ind w:firstLine="432"/>
        <w:jc w:val="left"/>
      </w:pPr>
      <w:r>
        <w:rPr>
          <w:rFonts w:ascii="宋体" w:eastAsia="宋体" w:hAnsi="宋体"/>
          <w:color w:val="000000"/>
          <w:sz w:val="28"/>
        </w:rPr>
        <w:t>B.痰</w:t>
      </w:r>
    </w:p>
    <w:p>
      <w:pPr>
        <w:spacing w:line="360" w:lineRule="auto"/>
        <w:ind w:firstLine="432"/>
        <w:jc w:val="left"/>
      </w:pPr>
      <w:r>
        <w:rPr>
          <w:rFonts w:ascii="宋体" w:eastAsia="宋体" w:hAnsi="宋体"/>
          <w:color w:val="000000"/>
          <w:sz w:val="28"/>
        </w:rPr>
        <w:t>C.气</w:t>
      </w:r>
    </w:p>
    <w:p>
      <w:pPr>
        <w:spacing w:line="360" w:lineRule="auto"/>
        <w:ind w:firstLine="432"/>
        <w:jc w:val="left"/>
      </w:pPr>
      <w:r>
        <w:rPr>
          <w:rFonts w:ascii="宋体" w:eastAsia="宋体" w:hAnsi="宋体"/>
          <w:color w:val="000000"/>
          <w:sz w:val="28"/>
        </w:rPr>
        <w:t>D.火。E,瘀</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解析】痫之为病，病理因素总以痰为主，每由风、火触动，痰瘀内阻，蒙蔽清窍，气机逆乱，元神失控而发病。以心脑神机失用为本，风、火、痰、瘀致病为标。其中痰浊内阻，脏气不平，阴阳偏胜，神机受累，元神失控是病机的关键所在。</w:t>
      </w:r>
    </w:p>
    <w:p>
      <w:pPr>
        <w:spacing w:line="360" w:lineRule="auto"/>
        <w:ind w:firstLine="432"/>
        <w:jc w:val="left"/>
      </w:pPr>
      <w:r>
        <w:rPr>
          <w:rFonts w:ascii="宋体" w:eastAsia="宋体" w:hAnsi="宋体"/>
          <w:color w:val="000000"/>
          <w:sz w:val="28"/>
        </w:rPr>
        <w:t>12、[单选题]对IgA肾病最有诊断价值的检查是()。</w:t>
      </w:r>
    </w:p>
    <w:p>
      <w:pPr>
        <w:spacing w:line="360" w:lineRule="auto"/>
        <w:ind w:firstLine="432"/>
        <w:jc w:val="left"/>
      </w:pPr>
      <w:r>
        <w:rPr>
          <w:rFonts w:ascii="宋体" w:eastAsia="宋体" w:hAnsi="宋体"/>
          <w:color w:val="000000"/>
          <w:sz w:val="28"/>
        </w:rPr>
        <w:t>A.肾穿刺活检</w:t>
      </w:r>
    </w:p>
    <w:p>
      <w:pPr>
        <w:spacing w:line="360" w:lineRule="auto"/>
        <w:ind w:firstLine="432"/>
        <w:jc w:val="left"/>
      </w:pPr>
      <w:r>
        <w:rPr>
          <w:rFonts w:ascii="宋体" w:eastAsia="宋体" w:hAnsi="宋体"/>
          <w:color w:val="000000"/>
          <w:sz w:val="28"/>
        </w:rPr>
        <w:t>B.肾功能检查</w:t>
      </w:r>
    </w:p>
    <w:p>
      <w:pPr>
        <w:spacing w:line="360" w:lineRule="auto"/>
        <w:ind w:firstLine="432"/>
        <w:jc w:val="left"/>
        <w:sectPr w:rsidSect="00034616">
          <w:type w:val="nextPage"/>
          <w:pgSz w:w="12240" w:h="15840"/>
          <w:pgMar w:top="1440" w:right="1800" w:bottom="1440" w:left="1800" w:header="720" w:footer="720" w:gutter="0"/>
          <w:pgNumType w:start="5"/>
          <w:cols w:space="720"/>
          <w:titlePg w:val="0"/>
          <w:docGrid w:linePitch="360"/>
        </w:sectPr>
      </w:pPr>
      <w:r>
        <w:rPr>
          <w:rFonts w:ascii="宋体" w:eastAsia="宋体" w:hAnsi="宋体"/>
          <w:color w:val="000000"/>
          <w:sz w:val="28"/>
        </w:rPr>
        <w:t>C.尿常规</w:t>
      </w:r>
    </w:p>
    <w:p>
      <w:pPr>
        <w:spacing w:line="360" w:lineRule="auto"/>
        <w:ind w:firstLine="432"/>
        <w:jc w:val="left"/>
      </w:pPr>
      <w:r>
        <w:rPr>
          <w:rFonts w:ascii="宋体" w:eastAsia="宋体" w:hAnsi="宋体"/>
          <w:color w:val="000000"/>
          <w:sz w:val="28"/>
        </w:rPr>
        <w:t>D.肾脏B超。E,氯化铵负荷试验</w:t>
      </w:r>
    </w:p>
    <w:p>
      <w:pPr>
        <w:spacing w:line="360" w:lineRule="auto"/>
        <w:ind w:firstLine="432"/>
        <w:jc w:val="left"/>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13、[单选题]原文“大病差后，从腰以下有水气者”用下列何方治疗</w:t>
      </w:r>
    </w:p>
    <w:p>
      <w:pPr>
        <w:spacing w:line="360" w:lineRule="auto"/>
        <w:ind w:firstLine="432"/>
        <w:jc w:val="left"/>
      </w:pPr>
      <w:r>
        <w:rPr>
          <w:rFonts w:ascii="宋体" w:eastAsia="宋体" w:hAnsi="宋体"/>
          <w:color w:val="000000"/>
          <w:sz w:val="28"/>
        </w:rPr>
        <w:t>A.五苓散</w:t>
      </w:r>
    </w:p>
    <w:p>
      <w:pPr>
        <w:spacing w:line="360" w:lineRule="auto"/>
        <w:ind w:firstLine="432"/>
        <w:jc w:val="left"/>
      </w:pPr>
      <w:r>
        <w:rPr>
          <w:rFonts w:ascii="宋体" w:eastAsia="宋体" w:hAnsi="宋体"/>
          <w:color w:val="000000"/>
          <w:sz w:val="28"/>
        </w:rPr>
        <w:t>B.牡蛎泽泻散</w:t>
      </w:r>
    </w:p>
    <w:p>
      <w:pPr>
        <w:spacing w:line="360" w:lineRule="auto"/>
        <w:ind w:firstLine="432"/>
        <w:jc w:val="left"/>
      </w:pPr>
      <w:r>
        <w:rPr>
          <w:rFonts w:ascii="宋体" w:eastAsia="宋体" w:hAnsi="宋体"/>
          <w:color w:val="000000"/>
          <w:sz w:val="28"/>
        </w:rPr>
        <w:t>C.苓桂术甘汤</w:t>
      </w:r>
    </w:p>
    <w:p>
      <w:pPr>
        <w:spacing w:line="360" w:lineRule="auto"/>
        <w:ind w:firstLine="432"/>
        <w:jc w:val="left"/>
      </w:pPr>
      <w:r>
        <w:rPr>
          <w:rFonts w:ascii="宋体" w:eastAsia="宋体" w:hAnsi="宋体"/>
          <w:color w:val="000000"/>
          <w:sz w:val="28"/>
        </w:rPr>
        <w:t>D.苓桂草枣汤。E,茯苓甘草汤</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14、[题干]关于新生儿败血症的表现，下列不正确的是</w:t>
      </w:r>
    </w:p>
    <w:p>
      <w:pPr>
        <w:spacing w:line="360" w:lineRule="auto"/>
        <w:ind w:firstLine="432"/>
        <w:jc w:val="left"/>
      </w:pPr>
      <w:r>
        <w:rPr>
          <w:rFonts w:ascii="宋体" w:eastAsia="宋体" w:hAnsi="宋体"/>
          <w:color w:val="000000"/>
          <w:sz w:val="28"/>
        </w:rPr>
        <w:t>A.黄疸可为败血症惟一表现</w:t>
      </w:r>
    </w:p>
    <w:p>
      <w:pPr>
        <w:spacing w:line="360" w:lineRule="auto"/>
        <w:ind w:firstLine="432"/>
        <w:jc w:val="left"/>
      </w:pPr>
      <w:r>
        <w:rPr>
          <w:rFonts w:ascii="宋体" w:eastAsia="宋体" w:hAnsi="宋体"/>
          <w:color w:val="000000"/>
          <w:sz w:val="28"/>
        </w:rPr>
        <w:t>B.新生儿败血症早期即有明显症状</w:t>
      </w:r>
    </w:p>
    <w:p>
      <w:pPr>
        <w:spacing w:line="360" w:lineRule="auto"/>
        <w:ind w:firstLine="432"/>
        <w:jc w:val="left"/>
      </w:pPr>
      <w:r>
        <w:rPr>
          <w:rFonts w:ascii="宋体" w:eastAsia="宋体" w:hAnsi="宋体"/>
          <w:color w:val="000000"/>
          <w:sz w:val="28"/>
        </w:rPr>
        <w:t>C.休克表现</w:t>
      </w:r>
    </w:p>
    <w:p>
      <w:pPr>
        <w:spacing w:line="360" w:lineRule="auto"/>
        <w:ind w:firstLine="432"/>
        <w:jc w:val="left"/>
      </w:pPr>
      <w:r>
        <w:rPr>
          <w:rFonts w:ascii="宋体" w:eastAsia="宋体" w:hAnsi="宋体"/>
          <w:color w:val="000000"/>
          <w:sz w:val="28"/>
        </w:rPr>
        <w:t>D.感染灶。E,出血倾向</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15、[问题]特发性肺含铁血黄素沉着症反复发作期的治疗宜采用</w:t>
      </w:r>
    </w:p>
    <w:p>
      <w:pPr>
        <w:spacing w:line="360" w:lineRule="auto"/>
        <w:ind w:firstLine="432"/>
        <w:jc w:val="left"/>
      </w:pPr>
      <w:r>
        <w:rPr>
          <w:rFonts w:ascii="宋体" w:eastAsia="宋体" w:hAnsi="宋体"/>
          <w:color w:val="000000"/>
          <w:sz w:val="28"/>
        </w:rPr>
        <w:t>A.手术治疗</w:t>
      </w:r>
    </w:p>
    <w:p>
      <w:pPr>
        <w:spacing w:line="360" w:lineRule="auto"/>
        <w:ind w:firstLine="432"/>
        <w:jc w:val="left"/>
        <w:sectPr w:rsidSect="00034616">
          <w:type w:val="nextPage"/>
          <w:pgSz w:w="12240" w:h="15840"/>
          <w:pgMar w:top="1440" w:right="1800" w:bottom="1440" w:left="1800" w:header="720" w:footer="720" w:gutter="0"/>
          <w:pgNumType w:start="6"/>
          <w:cols w:space="720"/>
          <w:titlePg w:val="0"/>
          <w:docGrid w:linePitch="360"/>
        </w:sectPr>
      </w:pPr>
      <w:r>
        <w:rPr>
          <w:rFonts w:ascii="宋体" w:eastAsia="宋体" w:hAnsi="宋体"/>
          <w:color w:val="000000"/>
          <w:sz w:val="28"/>
        </w:rPr>
        <w:t>B.无特效治疗，加强锻炼，防止肺功能严重受损</w:t>
      </w:r>
    </w:p>
    <w:p>
      <w:pPr>
        <w:spacing w:line="360" w:lineRule="auto"/>
        <w:ind w:firstLine="432"/>
        <w:jc w:val="left"/>
      </w:pPr>
      <w:r>
        <w:rPr>
          <w:rFonts w:ascii="宋体" w:eastAsia="宋体" w:hAnsi="宋体"/>
          <w:color w:val="000000"/>
          <w:sz w:val="28"/>
        </w:rPr>
        <w:t>C.输血，纠正贫血</w:t>
      </w:r>
    </w:p>
    <w:p>
      <w:pPr>
        <w:spacing w:line="360" w:lineRule="auto"/>
        <w:ind w:firstLine="432"/>
        <w:jc w:val="left"/>
      </w:pPr>
      <w:r>
        <w:rPr>
          <w:rFonts w:ascii="宋体" w:eastAsia="宋体" w:hAnsi="宋体"/>
          <w:color w:val="000000"/>
          <w:sz w:val="28"/>
        </w:rPr>
        <w:t>D.泼尼松+中药治疗。E,抗炎，预防感染</w:t>
      </w:r>
    </w:p>
    <w:p>
      <w:pPr>
        <w:spacing w:line="360" w:lineRule="auto"/>
        <w:ind w:firstLine="432"/>
        <w:jc w:val="left"/>
      </w:pPr>
      <w:r>
        <w:rPr>
          <w:rFonts w:ascii="宋体" w:eastAsia="宋体" w:hAnsi="宋体"/>
          <w:color w:val="000000"/>
          <w:sz w:val="28"/>
        </w:rPr>
        <w:t>【答案】D</w:t>
      </w:r>
    </w:p>
    <w:p>
      <w:pPr>
        <w:spacing w:line="360" w:lineRule="auto"/>
        <w:ind w:firstLine="432"/>
        <w:jc w:val="left"/>
      </w:pPr>
      <w:r>
        <w:rPr>
          <w:rFonts w:ascii="宋体" w:eastAsia="宋体" w:hAnsi="宋体"/>
          <w:color w:val="000000"/>
          <w:sz w:val="28"/>
        </w:rPr>
        <w:t>【解析】特发性肺含铁血黄素沉着症病变静止时或症状大部分消失后应重视日常肺功能锻炼，故32题应选B。反复发作期的治疗除用小量激素维持外，可试用中药及祛痰药物，故33题应选D。</w:t>
      </w:r>
    </w:p>
    <w:p>
      <w:pPr>
        <w:spacing w:line="360" w:lineRule="auto"/>
        <w:ind w:firstLine="432"/>
        <w:jc w:val="left"/>
      </w:pPr>
      <w:r>
        <w:rPr>
          <w:rFonts w:ascii="宋体" w:eastAsia="宋体" w:hAnsi="宋体"/>
          <w:color w:val="000000"/>
          <w:sz w:val="28"/>
        </w:rPr>
        <w:t>16、[单选题]何谓大量咯血</w:t>
      </w:r>
    </w:p>
    <w:p>
      <w:pPr>
        <w:spacing w:line="360" w:lineRule="auto"/>
        <w:ind w:firstLine="432"/>
        <w:jc w:val="left"/>
      </w:pPr>
      <w:r>
        <w:rPr>
          <w:rFonts w:ascii="宋体" w:eastAsia="宋体" w:hAnsi="宋体"/>
          <w:color w:val="000000"/>
          <w:sz w:val="28"/>
        </w:rPr>
        <w:t>A.日咯血量&gt;100ml</w:t>
      </w:r>
    </w:p>
    <w:p>
      <w:pPr>
        <w:spacing w:line="360" w:lineRule="auto"/>
        <w:ind w:firstLine="432"/>
        <w:jc w:val="left"/>
      </w:pPr>
      <w:r>
        <w:rPr>
          <w:rFonts w:ascii="宋体" w:eastAsia="宋体" w:hAnsi="宋体"/>
          <w:color w:val="000000"/>
          <w:sz w:val="28"/>
        </w:rPr>
        <w:t>B.日咯血量&gt;200ml</w:t>
      </w:r>
    </w:p>
    <w:p>
      <w:pPr>
        <w:spacing w:line="360" w:lineRule="auto"/>
        <w:ind w:firstLine="432"/>
        <w:jc w:val="left"/>
      </w:pPr>
      <w:r>
        <w:rPr>
          <w:rFonts w:ascii="宋体" w:eastAsia="宋体" w:hAnsi="宋体"/>
          <w:color w:val="000000"/>
          <w:sz w:val="28"/>
        </w:rPr>
        <w:t>C.一次咯血量&gt;100ml</w:t>
      </w:r>
    </w:p>
    <w:p>
      <w:pPr>
        <w:spacing w:line="360" w:lineRule="auto"/>
        <w:ind w:firstLine="432"/>
        <w:jc w:val="left"/>
      </w:pPr>
      <w:r>
        <w:rPr>
          <w:rFonts w:ascii="宋体" w:eastAsia="宋体" w:hAnsi="宋体"/>
          <w:color w:val="000000"/>
          <w:sz w:val="28"/>
        </w:rPr>
        <w:t>D.一次咯血量&gt;200ml。E,一次咯血量&gt;300ml</w:t>
      </w:r>
    </w:p>
    <w:p>
      <w:pPr>
        <w:spacing w:line="360" w:lineRule="auto"/>
        <w:ind w:firstLine="432"/>
        <w:jc w:val="left"/>
      </w:pPr>
      <w:r>
        <w:rPr>
          <w:rFonts w:ascii="宋体" w:eastAsia="宋体" w:hAnsi="宋体"/>
          <w:color w:val="000000"/>
          <w:sz w:val="28"/>
        </w:rPr>
        <w:t>【答案】E</w:t>
      </w:r>
    </w:p>
    <w:p>
      <w:pPr>
        <w:spacing w:line="360" w:lineRule="auto"/>
        <w:ind w:firstLine="432"/>
        <w:jc w:val="left"/>
      </w:pPr>
      <w:r>
        <w:rPr>
          <w:rFonts w:ascii="宋体" w:eastAsia="宋体" w:hAnsi="宋体"/>
          <w:color w:val="000000"/>
          <w:sz w:val="28"/>
        </w:rPr>
        <w:t>17、[题干]化脓性脑膜炎最常见的感染途径是</w:t>
      </w:r>
    </w:p>
    <w:p>
      <w:pPr>
        <w:spacing w:line="360" w:lineRule="auto"/>
        <w:ind w:firstLine="432"/>
        <w:jc w:val="left"/>
      </w:pPr>
      <w:r>
        <w:rPr>
          <w:rFonts w:ascii="宋体" w:eastAsia="宋体" w:hAnsi="宋体"/>
          <w:color w:val="000000"/>
          <w:sz w:val="28"/>
        </w:rPr>
        <w:t>A.血性感染</w:t>
      </w:r>
    </w:p>
    <w:p>
      <w:pPr>
        <w:spacing w:line="360" w:lineRule="auto"/>
        <w:ind w:firstLine="432"/>
        <w:jc w:val="left"/>
      </w:pPr>
      <w:r>
        <w:rPr>
          <w:rFonts w:ascii="宋体" w:eastAsia="宋体" w:hAnsi="宋体"/>
          <w:color w:val="000000"/>
          <w:sz w:val="28"/>
        </w:rPr>
        <w:t>B.淋巴感染</w:t>
      </w:r>
    </w:p>
    <w:p>
      <w:pPr>
        <w:spacing w:line="360" w:lineRule="auto"/>
        <w:ind w:firstLine="432"/>
        <w:jc w:val="left"/>
      </w:pPr>
      <w:r>
        <w:rPr>
          <w:rFonts w:ascii="宋体" w:eastAsia="宋体" w:hAnsi="宋体"/>
          <w:color w:val="000000"/>
          <w:sz w:val="28"/>
        </w:rPr>
        <w:t>C.直接感染</w:t>
      </w:r>
    </w:p>
    <w:p>
      <w:pPr>
        <w:spacing w:line="360" w:lineRule="auto"/>
        <w:ind w:firstLine="432"/>
        <w:jc w:val="left"/>
      </w:pPr>
      <w:r>
        <w:rPr>
          <w:rFonts w:ascii="宋体" w:eastAsia="宋体" w:hAnsi="宋体"/>
          <w:color w:val="000000"/>
          <w:sz w:val="28"/>
        </w:rPr>
        <w:t>D.周围感染。E,嗅神经</w:t>
      </w:r>
    </w:p>
    <w:p>
      <w:pPr>
        <w:spacing w:line="360" w:lineRule="auto"/>
        <w:ind w:firstLine="432"/>
        <w:jc w:val="left"/>
        <w:sectPr w:rsidSect="00034616">
          <w:type w:val="nextPage"/>
          <w:pgSz w:w="12240" w:h="15840"/>
          <w:pgMar w:top="1440" w:right="1800" w:bottom="1440" w:left="1800" w:header="720" w:footer="720" w:gutter="0"/>
          <w:pgNumType w:start="7"/>
          <w:cols w:space="720"/>
          <w:titlePg w:val="0"/>
          <w:docGrid w:linePitch="360"/>
        </w:sectPr>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18、[题干]患儿足月顺产，生后第2天出现黄疸，第3天血清胆红素289μmol/L(17mg/d)，母亲血型为"O"，子血型"A"，抗体释放试验：IgG抗A阳性。下述治疗措施中哪项最合适</w:t>
      </w:r>
    </w:p>
    <w:p>
      <w:pPr>
        <w:spacing w:line="360" w:lineRule="auto"/>
        <w:ind w:firstLine="432"/>
        <w:jc w:val="left"/>
      </w:pPr>
      <w:r>
        <w:rPr>
          <w:rFonts w:ascii="宋体" w:eastAsia="宋体" w:hAnsi="宋体"/>
          <w:color w:val="000000"/>
          <w:sz w:val="28"/>
        </w:rPr>
        <w:t>A.换血治疗</w:t>
      </w:r>
    </w:p>
    <w:p>
      <w:pPr>
        <w:spacing w:line="360" w:lineRule="auto"/>
        <w:ind w:firstLine="432"/>
        <w:jc w:val="left"/>
      </w:pPr>
      <w:r>
        <w:rPr>
          <w:rFonts w:ascii="宋体" w:eastAsia="宋体" w:hAnsi="宋体"/>
          <w:color w:val="000000"/>
          <w:sz w:val="28"/>
        </w:rPr>
        <w:t>B.光照治疗</w:t>
      </w:r>
    </w:p>
    <w:p>
      <w:pPr>
        <w:spacing w:line="360" w:lineRule="auto"/>
        <w:ind w:firstLine="432"/>
        <w:jc w:val="left"/>
      </w:pPr>
      <w:r>
        <w:rPr>
          <w:rFonts w:ascii="宋体" w:eastAsia="宋体" w:hAnsi="宋体"/>
          <w:color w:val="000000"/>
          <w:sz w:val="28"/>
        </w:rPr>
        <w:t>C.肾上腺皮质激素</w:t>
      </w:r>
    </w:p>
    <w:p>
      <w:pPr>
        <w:spacing w:line="360" w:lineRule="auto"/>
        <w:ind w:firstLine="432"/>
        <w:jc w:val="left"/>
      </w:pPr>
      <w:r>
        <w:rPr>
          <w:rFonts w:ascii="宋体" w:eastAsia="宋体" w:hAnsi="宋体"/>
          <w:color w:val="000000"/>
          <w:sz w:val="28"/>
        </w:rPr>
        <w:t>D.苯巴比妥+尼可刹米。E,静脉滴注葡萄糖溶液</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19、[题干]一足月新生儿，出生体重4250g。出生后第3天出现黄疸，至第3周末仍未退黄。少哭，多睡、腹胀、便秘。测血清TSH30μU/ml。最可能诊断为()()。</w:t>
      </w:r>
    </w:p>
    <w:p>
      <w:pPr>
        <w:spacing w:line="360" w:lineRule="auto"/>
        <w:ind w:firstLine="432"/>
        <w:jc w:val="left"/>
      </w:pPr>
      <w:r>
        <w:rPr>
          <w:rFonts w:ascii="宋体" w:eastAsia="宋体" w:hAnsi="宋体"/>
          <w:color w:val="000000"/>
          <w:sz w:val="28"/>
        </w:rPr>
        <w:t>A.新生儿生理性黄疸</w:t>
      </w:r>
    </w:p>
    <w:p>
      <w:pPr>
        <w:spacing w:line="360" w:lineRule="auto"/>
        <w:ind w:firstLine="432"/>
        <w:jc w:val="left"/>
      </w:pPr>
      <w:r>
        <w:rPr>
          <w:rFonts w:ascii="宋体" w:eastAsia="宋体" w:hAnsi="宋体"/>
          <w:color w:val="000000"/>
          <w:sz w:val="28"/>
        </w:rPr>
        <w:t>B.新生儿溶血病</w:t>
      </w:r>
    </w:p>
    <w:p>
      <w:pPr>
        <w:spacing w:line="360" w:lineRule="auto"/>
        <w:ind w:firstLine="432"/>
        <w:jc w:val="left"/>
      </w:pPr>
      <w:r>
        <w:rPr>
          <w:rFonts w:ascii="宋体" w:eastAsia="宋体" w:hAnsi="宋体"/>
          <w:color w:val="000000"/>
          <w:sz w:val="28"/>
        </w:rPr>
        <w:t>C.新生儿肝炎综合征</w:t>
      </w:r>
    </w:p>
    <w:p>
      <w:pPr>
        <w:spacing w:line="360" w:lineRule="auto"/>
        <w:ind w:firstLine="432"/>
        <w:jc w:val="left"/>
      </w:pPr>
      <w:r>
        <w:rPr>
          <w:rFonts w:ascii="宋体" w:eastAsia="宋体" w:hAnsi="宋体"/>
          <w:color w:val="000000"/>
          <w:sz w:val="28"/>
        </w:rPr>
        <w:t>D.先天性巨结肠。E,先天性甲状腺功能减低症</w:t>
      </w:r>
    </w:p>
    <w:p>
      <w:pPr>
        <w:spacing w:line="360" w:lineRule="auto"/>
        <w:ind w:firstLine="432"/>
        <w:jc w:val="left"/>
      </w:pPr>
      <w:r>
        <w:rPr>
          <w:rFonts w:ascii="宋体" w:eastAsia="宋体" w:hAnsi="宋体"/>
          <w:color w:val="000000"/>
          <w:sz w:val="28"/>
        </w:rPr>
        <w:t>【答案】E</w:t>
      </w:r>
    </w:p>
    <w:p>
      <w:pPr>
        <w:spacing w:line="360" w:lineRule="auto"/>
        <w:ind w:firstLine="432"/>
        <w:jc w:val="left"/>
      </w:pPr>
      <w:r>
        <w:rPr>
          <w:rFonts w:ascii="宋体" w:eastAsia="宋体" w:hAnsi="宋体"/>
          <w:color w:val="000000"/>
          <w:sz w:val="28"/>
        </w:rPr>
        <w:t>20、[题干]肝豆状核变性临床特点中下列哪项是不恰当的(　　)。</w:t>
      </w:r>
    </w:p>
    <w:p>
      <w:pPr>
        <w:spacing w:line="360" w:lineRule="auto"/>
        <w:ind w:firstLine="432"/>
        <w:jc w:val="left"/>
        <w:sectPr w:rsidSect="00034616">
          <w:type w:val="nextPage"/>
          <w:pgSz w:w="12240" w:h="15840"/>
          <w:pgMar w:top="1440" w:right="1800" w:bottom="1440" w:left="1800" w:header="720" w:footer="720" w:gutter="0"/>
          <w:pgNumType w:start="8"/>
          <w:cols w:space="720"/>
          <w:titlePg w:val="0"/>
          <w:docGrid w:linePitch="360"/>
        </w:sectPr>
      </w:pPr>
      <w:r>
        <w:rPr>
          <w:rFonts w:ascii="宋体" w:eastAsia="宋体" w:hAnsi="宋体"/>
          <w:color w:val="000000"/>
          <w:sz w:val="28"/>
        </w:rPr>
        <w:t>A.无症状时尿铜即可增高</w:t>
      </w:r>
    </w:p>
    <w:p>
      <w:pPr>
        <w:spacing w:line="360" w:lineRule="auto"/>
        <w:ind w:firstLine="432"/>
        <w:jc w:val="left"/>
      </w:pPr>
      <w:r>
        <w:rPr>
          <w:rFonts w:ascii="宋体" w:eastAsia="宋体" w:hAnsi="宋体"/>
          <w:color w:val="000000"/>
          <w:sz w:val="28"/>
        </w:rPr>
        <w:t>B.肝症状多见于起病年龄较小者</w:t>
      </w:r>
    </w:p>
    <w:p>
      <w:pPr>
        <w:spacing w:line="360" w:lineRule="auto"/>
        <w:ind w:firstLine="432"/>
        <w:jc w:val="left"/>
      </w:pPr>
      <w:r>
        <w:rPr>
          <w:rFonts w:ascii="宋体" w:eastAsia="宋体" w:hAnsi="宋体"/>
          <w:color w:val="000000"/>
          <w:sz w:val="28"/>
        </w:rPr>
        <w:t>C.神经症状多见于年龄较大小儿</w:t>
      </w:r>
    </w:p>
    <w:p>
      <w:pPr>
        <w:spacing w:line="360" w:lineRule="auto"/>
        <w:ind w:firstLine="432"/>
        <w:jc w:val="left"/>
      </w:pPr>
      <w:r>
        <w:rPr>
          <w:rFonts w:ascii="宋体" w:eastAsia="宋体" w:hAnsi="宋体"/>
          <w:color w:val="000000"/>
          <w:sz w:val="28"/>
        </w:rPr>
        <w:t>D.K-F环在发病早期出现。E,少数患儿有范可尼综合征症状</w:t>
      </w:r>
    </w:p>
    <w:p>
      <w:pPr>
        <w:spacing w:line="360" w:lineRule="auto"/>
        <w:ind w:firstLine="432"/>
        <w:jc w:val="left"/>
      </w:pPr>
      <w:r>
        <w:rPr>
          <w:rFonts w:ascii="宋体" w:eastAsia="宋体" w:hAnsi="宋体"/>
          <w:color w:val="000000"/>
          <w:sz w:val="28"/>
        </w:rPr>
        <w:t>【答案】D</w:t>
      </w:r>
    </w:p>
    <w:p>
      <w:pPr>
        <w:spacing w:line="360" w:lineRule="auto"/>
        <w:ind w:firstLine="432"/>
        <w:jc w:val="left"/>
      </w:pPr>
      <w:r>
        <w:rPr>
          <w:rFonts w:ascii="宋体" w:eastAsia="宋体" w:hAnsi="宋体"/>
          <w:color w:val="000000"/>
          <w:sz w:val="28"/>
        </w:rPr>
        <w:t>21、下列哪种病变引起的胸痛常沿一侧肋间神经分布</w:t>
      </w:r>
    </w:p>
    <w:p>
      <w:pPr>
        <w:spacing w:line="360" w:lineRule="auto"/>
        <w:ind w:firstLine="432"/>
        <w:jc w:val="left"/>
      </w:pPr>
      <w:r>
        <w:rPr>
          <w:rFonts w:ascii="宋体" w:eastAsia="宋体" w:hAnsi="宋体"/>
          <w:color w:val="000000"/>
          <w:sz w:val="28"/>
        </w:rPr>
        <w:t>A.胸肌劳损</w:t>
      </w:r>
    </w:p>
    <w:p>
      <w:pPr>
        <w:spacing w:line="360" w:lineRule="auto"/>
        <w:ind w:firstLine="432"/>
        <w:jc w:val="left"/>
      </w:pPr>
      <w:r>
        <w:rPr>
          <w:rFonts w:ascii="宋体" w:eastAsia="宋体" w:hAnsi="宋体"/>
          <w:color w:val="000000"/>
          <w:sz w:val="28"/>
        </w:rPr>
        <w:t>B.流行性胸痛</w:t>
      </w:r>
    </w:p>
    <w:p>
      <w:pPr>
        <w:spacing w:line="360" w:lineRule="auto"/>
        <w:ind w:firstLine="432"/>
        <w:jc w:val="left"/>
      </w:pPr>
      <w:r>
        <w:rPr>
          <w:rFonts w:ascii="宋体" w:eastAsia="宋体" w:hAnsi="宋体"/>
          <w:color w:val="000000"/>
          <w:sz w:val="28"/>
        </w:rPr>
        <w:t>C.颈椎病</w:t>
      </w:r>
    </w:p>
    <w:p>
      <w:pPr>
        <w:spacing w:line="360" w:lineRule="auto"/>
        <w:ind w:firstLine="432"/>
        <w:jc w:val="left"/>
      </w:pPr>
      <w:r>
        <w:rPr>
          <w:rFonts w:ascii="宋体" w:eastAsia="宋体" w:hAnsi="宋体"/>
          <w:color w:val="000000"/>
          <w:sz w:val="28"/>
        </w:rPr>
        <w:t>D.带状疱疹。E,皮下蜂窝组织炎</w:t>
      </w:r>
    </w:p>
    <w:p>
      <w:pPr>
        <w:spacing w:line="360" w:lineRule="auto"/>
        <w:ind w:firstLine="432"/>
        <w:jc w:val="left"/>
      </w:pPr>
      <w:r>
        <w:rPr>
          <w:rFonts w:ascii="宋体" w:eastAsia="宋体" w:hAnsi="宋体"/>
          <w:color w:val="000000"/>
          <w:sz w:val="28"/>
        </w:rPr>
        <w:t>【答案】D</w:t>
      </w:r>
    </w:p>
    <w:p>
      <w:pPr>
        <w:spacing w:line="360" w:lineRule="auto"/>
        <w:ind w:firstLine="432"/>
        <w:jc w:val="left"/>
      </w:pPr>
      <w:r>
        <w:rPr>
          <w:rFonts w:ascii="宋体" w:eastAsia="宋体" w:hAnsi="宋体"/>
          <w:color w:val="000000"/>
          <w:sz w:val="28"/>
        </w:rPr>
        <w:t>【解析】带状疱疹沿一侧肋间神经分布伴胸痛，疱疹不超过体表正中线。</w:t>
      </w:r>
    </w:p>
    <w:p>
      <w:pPr>
        <w:spacing w:line="360" w:lineRule="auto"/>
        <w:ind w:firstLine="432"/>
        <w:jc w:val="left"/>
      </w:pPr>
      <w:r>
        <w:rPr>
          <w:rFonts w:ascii="宋体" w:eastAsia="宋体" w:hAnsi="宋体"/>
          <w:color w:val="000000"/>
          <w:sz w:val="28"/>
        </w:rPr>
        <w:t>22、[单选题]患儿，1岁，生后未接种卡介苗，平素体弱。近1个月咳嗽，食欲缺乏，午后微热，体温37.8℃，肺部听诊呼吸音粗，无水泡音。为确诊应首选哪种检查()。</w:t>
      </w:r>
    </w:p>
    <w:p>
      <w:pPr>
        <w:spacing w:line="360" w:lineRule="auto"/>
        <w:ind w:firstLine="432"/>
        <w:jc w:val="left"/>
      </w:pPr>
      <w:r>
        <w:rPr>
          <w:rFonts w:ascii="宋体" w:eastAsia="宋体" w:hAnsi="宋体"/>
          <w:color w:val="000000"/>
          <w:sz w:val="28"/>
        </w:rPr>
        <w:t>A.全血常规</w:t>
      </w:r>
    </w:p>
    <w:p>
      <w:pPr>
        <w:spacing w:line="360" w:lineRule="auto"/>
        <w:ind w:firstLine="432"/>
        <w:jc w:val="left"/>
      </w:pPr>
      <w:r>
        <w:rPr>
          <w:rFonts w:ascii="宋体" w:eastAsia="宋体" w:hAnsi="宋体"/>
          <w:color w:val="000000"/>
          <w:sz w:val="28"/>
        </w:rPr>
        <w:t>B.肺部CT</w:t>
      </w:r>
    </w:p>
    <w:p>
      <w:pPr>
        <w:spacing w:line="360" w:lineRule="auto"/>
        <w:ind w:firstLine="432"/>
        <w:jc w:val="left"/>
        <w:sectPr w:rsidSect="00034616">
          <w:type w:val="nextPage"/>
          <w:pgSz w:w="12240" w:h="15840"/>
          <w:pgMar w:top="1440" w:right="1800" w:bottom="1440" w:left="1800" w:header="720" w:footer="720" w:gutter="0"/>
          <w:pgNumType w:start="9"/>
          <w:cols w:space="720"/>
          <w:titlePg w:val="0"/>
          <w:docGrid w:linePitch="360"/>
        </w:sectPr>
      </w:pPr>
      <w:r>
        <w:rPr>
          <w:rFonts w:ascii="宋体" w:eastAsia="宋体" w:hAnsi="宋体"/>
          <w:color w:val="000000"/>
          <w:sz w:val="28"/>
        </w:rPr>
        <w:t>C.红细胞沉降率</w:t>
      </w:r>
    </w:p>
    <w:p>
      <w:pPr>
        <w:spacing w:line="360" w:lineRule="auto"/>
        <w:ind w:firstLine="432"/>
        <w:jc w:val="left"/>
      </w:pPr>
      <w:r>
        <w:rPr>
          <w:rFonts w:ascii="宋体" w:eastAsia="宋体" w:hAnsi="宋体"/>
          <w:color w:val="000000"/>
          <w:sz w:val="28"/>
        </w:rPr>
        <w:t>D.血清病毒抗体测定。E,结核菌素试验</w:t>
      </w:r>
    </w:p>
    <w:p>
      <w:pPr>
        <w:spacing w:line="360" w:lineRule="auto"/>
        <w:ind w:firstLine="432"/>
        <w:jc w:val="left"/>
      </w:pPr>
      <w:r>
        <w:rPr>
          <w:rFonts w:ascii="宋体" w:eastAsia="宋体" w:hAnsi="宋体"/>
          <w:color w:val="000000"/>
          <w:sz w:val="28"/>
        </w:rPr>
        <w:t>【答案】E</w:t>
      </w:r>
    </w:p>
    <w:p>
      <w:pPr>
        <w:spacing w:line="360" w:lineRule="auto"/>
        <w:ind w:firstLine="432"/>
        <w:jc w:val="left"/>
      </w:pPr>
      <w:r>
        <w:rPr>
          <w:rFonts w:ascii="宋体" w:eastAsia="宋体" w:hAnsi="宋体"/>
          <w:color w:val="000000"/>
          <w:sz w:val="28"/>
        </w:rPr>
        <w:t>23、[题干题]患儿，1.5岁，不会独立行走，智力落后。查体：皮肤细嫩，肌肉松弛，眼距宽，鼻梁低平，伸舌，双眼外侧上斜，通贯掌，小指端向内侧弯曲。该患儿除有特殊面容外，其他常见的畸形为()。</w:t>
      </w:r>
    </w:p>
    <w:p>
      <w:pPr>
        <w:spacing w:line="360" w:lineRule="auto"/>
        <w:ind w:firstLine="432"/>
        <w:jc w:val="left"/>
      </w:pPr>
      <w:r>
        <w:rPr>
          <w:rFonts w:ascii="宋体" w:eastAsia="宋体" w:hAnsi="宋体"/>
          <w:color w:val="000000"/>
          <w:sz w:val="28"/>
        </w:rPr>
        <w:t>A.atd角增大、通贯手、心脏畸形、关节可过度弯曲</w:t>
      </w:r>
    </w:p>
    <w:p>
      <w:pPr>
        <w:spacing w:line="360" w:lineRule="auto"/>
        <w:ind w:firstLine="432"/>
        <w:jc w:val="left"/>
      </w:pPr>
      <w:r>
        <w:rPr>
          <w:rFonts w:ascii="宋体" w:eastAsia="宋体" w:hAnsi="宋体"/>
          <w:color w:val="000000"/>
          <w:sz w:val="28"/>
        </w:rPr>
        <w:t>B.翼颈、乳头间距宽</w:t>
      </w:r>
    </w:p>
    <w:p>
      <w:pPr>
        <w:spacing w:line="360" w:lineRule="auto"/>
        <w:ind w:firstLine="432"/>
        <w:jc w:val="left"/>
      </w:pPr>
      <w:r>
        <w:rPr>
          <w:rFonts w:ascii="宋体" w:eastAsia="宋体" w:hAnsi="宋体"/>
          <w:color w:val="000000"/>
          <w:sz w:val="28"/>
        </w:rPr>
        <w:t>C.睾丸小、乳房发育</w:t>
      </w:r>
    </w:p>
    <w:p>
      <w:pPr>
        <w:spacing w:line="360" w:lineRule="auto"/>
        <w:ind w:firstLine="432"/>
        <w:jc w:val="left"/>
      </w:pPr>
      <w:r>
        <w:rPr>
          <w:rFonts w:ascii="宋体" w:eastAsia="宋体" w:hAnsi="宋体"/>
          <w:color w:val="000000"/>
          <w:sz w:val="28"/>
        </w:rPr>
        <w:t>D.眼发育不良、耳道闭锁。E,并指畸形、耳郭畸形、心脏畸形</w:t>
      </w:r>
    </w:p>
    <w:p>
      <w:pPr>
        <w:spacing w:line="360" w:lineRule="auto"/>
        <w:ind w:firstLine="432"/>
        <w:jc w:val="left"/>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24、[题干]结核性脑膜炎早期的主要症状是</w:t>
      </w:r>
    </w:p>
    <w:p>
      <w:pPr>
        <w:spacing w:line="360" w:lineRule="auto"/>
        <w:ind w:firstLine="432"/>
        <w:jc w:val="left"/>
      </w:pPr>
      <w:r>
        <w:rPr>
          <w:rFonts w:ascii="宋体" w:eastAsia="宋体" w:hAnsi="宋体"/>
          <w:color w:val="000000"/>
          <w:sz w:val="28"/>
        </w:rPr>
        <w:t>A.发热</w:t>
      </w:r>
    </w:p>
    <w:p>
      <w:pPr>
        <w:spacing w:line="360" w:lineRule="auto"/>
        <w:ind w:firstLine="432"/>
        <w:jc w:val="left"/>
      </w:pPr>
      <w:r>
        <w:rPr>
          <w:rFonts w:ascii="宋体" w:eastAsia="宋体" w:hAnsi="宋体"/>
          <w:color w:val="000000"/>
          <w:sz w:val="28"/>
        </w:rPr>
        <w:t>B.头痛</w:t>
      </w:r>
    </w:p>
    <w:p>
      <w:pPr>
        <w:spacing w:line="360" w:lineRule="auto"/>
        <w:ind w:firstLine="432"/>
        <w:jc w:val="left"/>
      </w:pPr>
      <w:r>
        <w:rPr>
          <w:rFonts w:ascii="宋体" w:eastAsia="宋体" w:hAnsi="宋体"/>
          <w:color w:val="000000"/>
          <w:sz w:val="28"/>
        </w:rPr>
        <w:t>C.性格改变</w:t>
      </w:r>
    </w:p>
    <w:p>
      <w:pPr>
        <w:spacing w:line="360" w:lineRule="auto"/>
        <w:ind w:firstLine="432"/>
        <w:jc w:val="left"/>
      </w:pPr>
      <w:r>
        <w:rPr>
          <w:rFonts w:ascii="宋体" w:eastAsia="宋体" w:hAnsi="宋体"/>
          <w:color w:val="000000"/>
          <w:sz w:val="28"/>
        </w:rPr>
        <w:t>D.呕吐。E,便秘</w:t>
      </w:r>
    </w:p>
    <w:p>
      <w:pPr>
        <w:spacing w:line="360" w:lineRule="auto"/>
        <w:ind w:firstLine="432"/>
        <w:jc w:val="left"/>
      </w:pPr>
      <w:r>
        <w:rPr>
          <w:rFonts w:ascii="宋体" w:eastAsia="宋体" w:hAnsi="宋体"/>
          <w:color w:val="000000"/>
          <w:sz w:val="28"/>
        </w:rPr>
        <w:t>【答案】C</w:t>
      </w:r>
    </w:p>
    <w:p>
      <w:pPr>
        <w:spacing w:line="360" w:lineRule="auto"/>
        <w:ind w:firstLine="432"/>
        <w:jc w:val="left"/>
        <w:sectPr w:rsidSect="00034616">
          <w:type w:val="nextPage"/>
          <w:pgSz w:w="12240" w:h="15840"/>
          <w:pgMar w:top="1440" w:right="1800" w:bottom="1440" w:left="1800" w:header="720" w:footer="720" w:gutter="0"/>
          <w:pgNumType w:start="10"/>
          <w:cols w:space="720"/>
          <w:titlePg w:val="0"/>
          <w:docGrid w:linePitch="360"/>
        </w:sectPr>
      </w:pPr>
      <w:r>
        <w:rPr>
          <w:rFonts w:ascii="宋体" w:eastAsia="宋体" w:hAnsi="宋体"/>
          <w:color w:val="000000"/>
          <w:sz w:val="28"/>
        </w:rPr>
        <w:t>25、[题干]足月儿是指</w:t>
      </w:r>
    </w:p>
    <w:p>
      <w:pPr>
        <w:spacing w:line="360" w:lineRule="auto"/>
        <w:ind w:firstLine="432"/>
        <w:jc w:val="left"/>
      </w:pPr>
      <w:r>
        <w:rPr>
          <w:rFonts w:ascii="宋体" w:eastAsia="宋体" w:hAnsi="宋体"/>
          <w:color w:val="000000"/>
          <w:sz w:val="28"/>
        </w:rPr>
        <w:t>A.胎龄&gt;37周至42周(260～293d)的新生儿</w:t>
      </w:r>
    </w:p>
    <w:p>
      <w:pPr>
        <w:spacing w:line="360" w:lineRule="auto"/>
        <w:ind w:firstLine="432"/>
        <w:jc w:val="left"/>
      </w:pPr>
      <w:r>
        <w:rPr>
          <w:rFonts w:ascii="宋体" w:eastAsia="宋体" w:hAnsi="宋体"/>
          <w:color w:val="000000"/>
          <w:sz w:val="28"/>
        </w:rPr>
        <w:t>B.胎龄≥37周至≤42周(259～294d)的新生儿</w:t>
      </w:r>
    </w:p>
    <w:p>
      <w:pPr>
        <w:spacing w:line="360" w:lineRule="auto"/>
        <w:ind w:firstLine="432"/>
        <w:jc w:val="left"/>
      </w:pPr>
      <w:r>
        <w:rPr>
          <w:rFonts w:ascii="宋体" w:eastAsia="宋体" w:hAnsi="宋体"/>
          <w:color w:val="000000"/>
          <w:sz w:val="28"/>
        </w:rPr>
        <w:t>C.胎龄≥37周至42周(259～293d)的新生儿</w:t>
      </w:r>
    </w:p>
    <w:p>
      <w:pPr>
        <w:spacing w:line="360" w:lineRule="auto"/>
        <w:ind w:firstLine="432"/>
        <w:jc w:val="left"/>
      </w:pPr>
      <w:r>
        <w:rPr>
          <w:rFonts w:ascii="宋体" w:eastAsia="宋体" w:hAnsi="宋体"/>
          <w:color w:val="000000"/>
          <w:sz w:val="28"/>
        </w:rPr>
        <w:t>D.胎龄&gt;37周至≤42周(260～294d)的新生儿。E,胎龄&gt;37周至43周(260～300d)的新生儿</w:t>
      </w:r>
    </w:p>
    <w:p>
      <w:pPr>
        <w:spacing w:line="360" w:lineRule="auto"/>
        <w:ind w:firstLine="432"/>
        <w:jc w:val="left"/>
      </w:pPr>
      <w:r>
        <w:rPr>
          <w:rFonts w:ascii="宋体" w:eastAsia="宋体" w:hAnsi="宋体"/>
          <w:color w:val="000000"/>
          <w:sz w:val="28"/>
        </w:rPr>
        <w:t>【答案】C</w:t>
      </w:r>
    </w:p>
    <w:p>
      <w:pPr>
        <w:spacing w:line="360" w:lineRule="auto"/>
        <w:ind w:firstLine="432"/>
        <w:jc w:val="left"/>
      </w:pPr>
      <w:r>
        <w:rPr>
          <w:rFonts w:ascii="宋体" w:eastAsia="宋体" w:hAnsi="宋体"/>
          <w:color w:val="000000"/>
          <w:sz w:val="28"/>
        </w:rPr>
        <w:t>26、[题干]儿童年龄划分为</w:t>
      </w:r>
    </w:p>
    <w:p>
      <w:pPr>
        <w:spacing w:line="360" w:lineRule="auto"/>
        <w:ind w:firstLine="432"/>
        <w:jc w:val="left"/>
      </w:pPr>
      <w:r>
        <w:rPr>
          <w:rFonts w:ascii="宋体" w:eastAsia="宋体" w:hAnsi="宋体"/>
          <w:color w:val="000000"/>
          <w:sz w:val="28"/>
        </w:rPr>
        <w:t>A.新生儿期、婴儿期、幼儿期、学龄前期、学龄期</w:t>
      </w:r>
    </w:p>
    <w:p>
      <w:pPr>
        <w:spacing w:line="360" w:lineRule="auto"/>
        <w:ind w:firstLine="432"/>
        <w:jc w:val="left"/>
      </w:pPr>
      <w:r>
        <w:rPr>
          <w:rFonts w:ascii="宋体" w:eastAsia="宋体" w:hAnsi="宋体"/>
          <w:color w:val="000000"/>
          <w:sz w:val="28"/>
        </w:rPr>
        <w:t>B.胎儿期、新生儿期、婴儿期、幼儿期、学龄前期、学龄期、青春期</w:t>
      </w:r>
    </w:p>
    <w:p>
      <w:pPr>
        <w:spacing w:line="360" w:lineRule="auto"/>
        <w:ind w:firstLine="432"/>
        <w:jc w:val="left"/>
      </w:pPr>
      <w:r>
        <w:rPr>
          <w:rFonts w:ascii="宋体" w:eastAsia="宋体" w:hAnsi="宋体"/>
          <w:color w:val="000000"/>
          <w:sz w:val="28"/>
        </w:rPr>
        <w:t>C.胎儿期、新生儿期、婴儿期、学龄前期、学龄期</w:t>
      </w:r>
    </w:p>
    <w:p>
      <w:pPr>
        <w:spacing w:line="360" w:lineRule="auto"/>
        <w:ind w:firstLine="432"/>
        <w:jc w:val="left"/>
      </w:pPr>
      <w:r>
        <w:rPr>
          <w:rFonts w:ascii="宋体" w:eastAsia="宋体" w:hAnsi="宋体"/>
          <w:color w:val="000000"/>
          <w:sz w:val="28"/>
        </w:rPr>
        <w:t>D.婴儿期、学龄期、青春期。E,新生儿期、婴儿期、幼儿期、学龄期</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【解析】小儿年龄分为七期：胎儿期、新生儿期、婴儿期、幼儿期、学龄前期、学龄期、青春期</w:t>
      </w:r>
    </w:p>
    <w:p>
      <w:pPr>
        <w:spacing w:line="360" w:lineRule="auto"/>
        <w:ind w:firstLine="432"/>
        <w:jc w:val="left"/>
        <w:sectPr w:rsidSect="00034616">
          <w:type w:val="nextPage"/>
          <w:pgSz w:w="12240" w:h="15840"/>
          <w:pgMar w:top="1440" w:right="1800" w:bottom="1440" w:left="1800" w:header="720" w:footer="720" w:gutter="0"/>
          <w:pgNumType w:start="11"/>
          <w:cols w:space="720"/>
          <w:titlePg w:val="0"/>
          <w:docGrid w:linePitch="360"/>
        </w:sectPr>
      </w:pPr>
      <w:r>
        <w:rPr>
          <w:rFonts w:ascii="宋体" w:eastAsia="宋体" w:hAnsi="宋体"/>
          <w:color w:val="000000"/>
          <w:sz w:val="28"/>
        </w:rPr>
        <w:t>27、[题干]男孩，5岁，浮肿4天，气促1天伴尿少，尿色深。查体：R32次/分，心音增强，两肺底部有少许湿性啰音，肝肋下2cm，BP150/90mmHg。为指导治疗，哪一项检查最重要</w:t>
      </w:r>
    </w:p>
    <w:p>
      <w:pPr>
        <w:spacing w:line="360" w:lineRule="auto"/>
        <w:ind w:firstLine="432"/>
        <w:jc w:val="left"/>
      </w:pPr>
      <w:r>
        <w:rPr>
          <w:rFonts w:ascii="宋体" w:eastAsia="宋体" w:hAnsi="宋体"/>
          <w:color w:val="000000"/>
          <w:sz w:val="28"/>
        </w:rPr>
        <w:t>A.24小时尿蛋白定量</w:t>
      </w:r>
    </w:p>
    <w:p>
      <w:pPr>
        <w:spacing w:line="360" w:lineRule="auto"/>
        <w:ind w:firstLine="432"/>
        <w:jc w:val="left"/>
      </w:pPr>
      <w:r>
        <w:rPr>
          <w:rFonts w:ascii="宋体" w:eastAsia="宋体" w:hAnsi="宋体"/>
          <w:color w:val="000000"/>
          <w:sz w:val="28"/>
        </w:rPr>
        <w:t>B.肾功能</w:t>
      </w:r>
    </w:p>
    <w:p>
      <w:pPr>
        <w:spacing w:line="360" w:lineRule="auto"/>
        <w:ind w:firstLine="432"/>
        <w:jc w:val="left"/>
      </w:pPr>
      <w:r>
        <w:rPr>
          <w:rFonts w:ascii="宋体" w:eastAsia="宋体" w:hAnsi="宋体"/>
          <w:color w:val="000000"/>
          <w:sz w:val="28"/>
        </w:rPr>
        <w:t>C.血浆纤维蛋白原、凝血酶原时间</w:t>
      </w:r>
    </w:p>
    <w:p>
      <w:pPr>
        <w:spacing w:line="360" w:lineRule="auto"/>
        <w:ind w:firstLine="432"/>
        <w:jc w:val="left"/>
      </w:pPr>
      <w:r>
        <w:rPr>
          <w:rFonts w:ascii="宋体" w:eastAsia="宋体" w:hAnsi="宋体"/>
          <w:color w:val="000000"/>
          <w:sz w:val="28"/>
        </w:rPr>
        <w:t>D.血常规。E,全量血沉</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28、[单选题]不属于病人权利的内容是</w:t>
      </w:r>
    </w:p>
    <w:p>
      <w:pPr>
        <w:spacing w:line="360" w:lineRule="auto"/>
        <w:ind w:firstLine="432"/>
        <w:jc w:val="left"/>
      </w:pPr>
      <w:r>
        <w:rPr>
          <w:rFonts w:ascii="宋体" w:eastAsia="宋体" w:hAnsi="宋体"/>
          <w:color w:val="000000"/>
          <w:sz w:val="28"/>
        </w:rPr>
        <w:t>A.受到社会尊重和理解</w:t>
      </w:r>
    </w:p>
    <w:p>
      <w:pPr>
        <w:spacing w:line="360" w:lineRule="auto"/>
        <w:ind w:firstLine="432"/>
        <w:jc w:val="left"/>
      </w:pPr>
      <w:r>
        <w:rPr>
          <w:rFonts w:ascii="宋体" w:eastAsia="宋体" w:hAnsi="宋体"/>
          <w:color w:val="000000"/>
          <w:sz w:val="28"/>
        </w:rPr>
        <w:t>B.遵守医疗部门规章制度</w:t>
      </w:r>
    </w:p>
    <w:p>
      <w:pPr>
        <w:spacing w:line="360" w:lineRule="auto"/>
        <w:ind w:firstLine="432"/>
        <w:jc w:val="left"/>
      </w:pPr>
      <w:r>
        <w:rPr>
          <w:rFonts w:ascii="宋体" w:eastAsia="宋体" w:hAnsi="宋体"/>
          <w:color w:val="000000"/>
          <w:sz w:val="28"/>
        </w:rPr>
        <w:t>C.享受医疗服务</w:t>
      </w:r>
    </w:p>
    <w:p>
      <w:pPr>
        <w:spacing w:line="360" w:lineRule="auto"/>
        <w:ind w:firstLine="432"/>
        <w:jc w:val="left"/>
      </w:pPr>
      <w:r>
        <w:rPr>
          <w:rFonts w:ascii="宋体" w:eastAsia="宋体" w:hAnsi="宋体"/>
          <w:color w:val="000000"/>
          <w:sz w:val="28"/>
        </w:rPr>
        <w:t>D.保守个人秘密。E,免除或部分免除健康时的社会责任</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29、[题干]为降低高胆红素血症，防止核黄疸的发生，最为有效的方法是</w:t>
      </w:r>
    </w:p>
    <w:p>
      <w:pPr>
        <w:spacing w:line="360" w:lineRule="auto"/>
        <w:ind w:firstLine="432"/>
        <w:jc w:val="left"/>
      </w:pPr>
      <w:r>
        <w:rPr>
          <w:rFonts w:ascii="宋体" w:eastAsia="宋体" w:hAnsi="宋体"/>
          <w:color w:val="000000"/>
          <w:sz w:val="28"/>
        </w:rPr>
        <w:t>A.苯巴比妥口服</w:t>
      </w:r>
    </w:p>
    <w:p>
      <w:pPr>
        <w:spacing w:line="360" w:lineRule="auto"/>
        <w:ind w:firstLine="432"/>
        <w:jc w:val="left"/>
      </w:pPr>
      <w:r>
        <w:rPr>
          <w:rFonts w:ascii="宋体" w:eastAsia="宋体" w:hAnsi="宋体"/>
          <w:color w:val="000000"/>
          <w:sz w:val="28"/>
        </w:rPr>
        <w:t>B.蓝光照射</w:t>
      </w:r>
    </w:p>
    <w:p>
      <w:pPr>
        <w:spacing w:line="360" w:lineRule="auto"/>
        <w:ind w:firstLine="432"/>
        <w:jc w:val="left"/>
      </w:pPr>
      <w:r>
        <w:rPr>
          <w:rFonts w:ascii="宋体" w:eastAsia="宋体" w:hAnsi="宋体"/>
          <w:color w:val="000000"/>
          <w:sz w:val="28"/>
        </w:rPr>
        <w:t>C.白蛋白静滴</w:t>
      </w:r>
    </w:p>
    <w:p>
      <w:pPr>
        <w:spacing w:line="360" w:lineRule="auto"/>
        <w:ind w:firstLine="432"/>
        <w:jc w:val="left"/>
      </w:pPr>
      <w:r>
        <w:rPr>
          <w:rFonts w:ascii="宋体" w:eastAsia="宋体" w:hAnsi="宋体"/>
          <w:color w:val="000000"/>
          <w:sz w:val="28"/>
        </w:rPr>
        <w:t>D.激素应用。E,静滴葡萄糖</w:t>
      </w:r>
    </w:p>
    <w:p>
      <w:pPr>
        <w:spacing w:line="360" w:lineRule="auto"/>
        <w:ind w:firstLine="432"/>
        <w:jc w:val="left"/>
        <w:sectPr w:rsidSect="00034616">
          <w:type w:val="nextPage"/>
          <w:pgSz w:w="12240" w:h="15840"/>
          <w:pgMar w:top="1440" w:right="1800" w:bottom="1440" w:left="1800" w:header="720" w:footer="720" w:gutter="0"/>
          <w:pgNumType w:start="12"/>
          <w:cols w:space="720"/>
          <w:titlePg w:val="0"/>
          <w:docGrid w:linePitch="360"/>
        </w:sectPr>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30、[题干]人乳中特有的一种成份，可阻止细菌粘附于肠道。它是</w:t>
      </w:r>
    </w:p>
    <w:p>
      <w:pPr>
        <w:spacing w:line="360" w:lineRule="auto"/>
        <w:ind w:firstLine="432"/>
        <w:jc w:val="left"/>
      </w:pPr>
      <w:r>
        <w:rPr>
          <w:rFonts w:ascii="宋体" w:eastAsia="宋体" w:hAnsi="宋体"/>
          <w:color w:val="000000"/>
          <w:sz w:val="28"/>
        </w:rPr>
        <w:t>A.低聚糖</w:t>
      </w:r>
    </w:p>
    <w:p>
      <w:pPr>
        <w:spacing w:line="360" w:lineRule="auto"/>
        <w:ind w:firstLine="432"/>
        <w:jc w:val="left"/>
      </w:pPr>
      <w:r>
        <w:rPr>
          <w:rFonts w:ascii="宋体" w:eastAsia="宋体" w:hAnsi="宋体"/>
          <w:color w:val="000000"/>
          <w:sz w:val="28"/>
        </w:rPr>
        <w:t>B.乳糖</w:t>
      </w:r>
    </w:p>
    <w:p>
      <w:pPr>
        <w:spacing w:line="360" w:lineRule="auto"/>
        <w:ind w:firstLine="432"/>
        <w:jc w:val="left"/>
      </w:pPr>
      <w:r>
        <w:rPr>
          <w:rFonts w:ascii="宋体" w:eastAsia="宋体" w:hAnsi="宋体"/>
          <w:color w:val="000000"/>
          <w:sz w:val="28"/>
        </w:rPr>
        <w:t>C.乳果糖</w:t>
      </w:r>
    </w:p>
    <w:p>
      <w:pPr>
        <w:spacing w:line="360" w:lineRule="auto"/>
        <w:ind w:firstLine="432"/>
        <w:jc w:val="left"/>
      </w:pPr>
      <w:r>
        <w:rPr>
          <w:rFonts w:ascii="宋体" w:eastAsia="宋体" w:hAnsi="宋体"/>
          <w:color w:val="000000"/>
          <w:sz w:val="28"/>
        </w:rPr>
        <w:t>D.乙型乳糖。E,糊精</w:t>
      </w:r>
    </w:p>
    <w:p>
      <w:pPr>
        <w:spacing w:line="360" w:lineRule="auto"/>
        <w:ind w:firstLine="432"/>
        <w:jc w:val="left"/>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31、治疗瘀血内结积证的主方是</w:t>
      </w:r>
    </w:p>
    <w:p>
      <w:pPr>
        <w:spacing w:line="360" w:lineRule="auto"/>
        <w:ind w:firstLine="432"/>
        <w:jc w:val="left"/>
      </w:pPr>
      <w:r>
        <w:rPr>
          <w:rFonts w:ascii="宋体" w:eastAsia="宋体" w:hAnsi="宋体"/>
          <w:color w:val="000000"/>
          <w:sz w:val="28"/>
        </w:rPr>
        <w:t>A.血府逐瘀汤</w:t>
      </w:r>
    </w:p>
    <w:p>
      <w:pPr>
        <w:spacing w:line="360" w:lineRule="auto"/>
        <w:ind w:firstLine="432"/>
        <w:jc w:val="left"/>
      </w:pPr>
      <w:r>
        <w:rPr>
          <w:rFonts w:ascii="宋体" w:eastAsia="宋体" w:hAnsi="宋体"/>
          <w:color w:val="000000"/>
          <w:sz w:val="28"/>
        </w:rPr>
        <w:t>B.身痛逐瘀汤</w:t>
      </w:r>
    </w:p>
    <w:p>
      <w:pPr>
        <w:spacing w:line="360" w:lineRule="auto"/>
        <w:ind w:firstLine="432"/>
        <w:jc w:val="left"/>
      </w:pPr>
      <w:r>
        <w:rPr>
          <w:rFonts w:ascii="宋体" w:eastAsia="宋体" w:hAnsi="宋体"/>
          <w:color w:val="000000"/>
          <w:sz w:val="28"/>
        </w:rPr>
        <w:t>C.膈下逐瘀汤合六君子汤</w:t>
      </w:r>
    </w:p>
    <w:p>
      <w:pPr>
        <w:spacing w:line="360" w:lineRule="auto"/>
        <w:ind w:firstLine="432"/>
        <w:jc w:val="left"/>
      </w:pPr>
      <w:r>
        <w:rPr>
          <w:rFonts w:ascii="宋体" w:eastAsia="宋体" w:hAnsi="宋体"/>
          <w:color w:val="000000"/>
          <w:sz w:val="28"/>
        </w:rPr>
        <w:t>D.通窍活血汤。E,旋覆花汤</w:t>
      </w:r>
    </w:p>
    <w:p>
      <w:pPr>
        <w:spacing w:line="360" w:lineRule="auto"/>
        <w:ind w:firstLine="432"/>
        <w:jc w:val="left"/>
      </w:pPr>
      <w:r>
        <w:rPr>
          <w:rFonts w:ascii="宋体" w:eastAsia="宋体" w:hAnsi="宋体"/>
          <w:color w:val="000000"/>
          <w:sz w:val="28"/>
        </w:rPr>
        <w:t>【答案】C</w:t>
      </w:r>
    </w:p>
    <w:p>
      <w:pPr>
        <w:spacing w:line="360" w:lineRule="auto"/>
        <w:ind w:firstLine="432"/>
        <w:jc w:val="left"/>
      </w:pPr>
      <w:r>
        <w:rPr>
          <w:rFonts w:ascii="宋体" w:eastAsia="宋体" w:hAnsi="宋体"/>
          <w:color w:val="000000"/>
          <w:sz w:val="28"/>
        </w:rPr>
        <w:t>【解析】瘀血内结证治法：祛瘀软坚，佐以扶正健脾。代表方：膈下逐瘀汤合六君子汤加减。</w:t>
      </w:r>
    </w:p>
    <w:p>
      <w:pPr>
        <w:spacing w:line="360" w:lineRule="auto"/>
        <w:ind w:firstLine="432"/>
        <w:jc w:val="left"/>
      </w:pPr>
      <w:r>
        <w:rPr>
          <w:rFonts w:ascii="宋体" w:eastAsia="宋体" w:hAnsi="宋体"/>
          <w:color w:val="000000"/>
          <w:sz w:val="28"/>
        </w:rPr>
        <w:t>32、[单选题]黄芪与茯苓配伍，茯苓能增强黄芪的补气利水作用，这种配伍关系是</w:t>
      </w:r>
    </w:p>
    <w:p>
      <w:pPr>
        <w:spacing w:line="360" w:lineRule="auto"/>
        <w:ind w:firstLine="432"/>
        <w:jc w:val="left"/>
      </w:pPr>
      <w:r>
        <w:rPr>
          <w:rFonts w:ascii="宋体" w:eastAsia="宋体" w:hAnsi="宋体"/>
          <w:color w:val="000000"/>
          <w:sz w:val="28"/>
        </w:rPr>
        <w:t>A.相须</w:t>
      </w:r>
    </w:p>
    <w:p>
      <w:pPr>
        <w:spacing w:line="360" w:lineRule="auto"/>
        <w:ind w:firstLine="432"/>
        <w:jc w:val="left"/>
        <w:sectPr w:rsidSect="00034616">
          <w:type w:val="nextPage"/>
          <w:pgSz w:w="12240" w:h="15840"/>
          <w:pgMar w:top="1440" w:right="1800" w:bottom="1440" w:left="1800" w:header="720" w:footer="720" w:gutter="0"/>
          <w:pgNumType w:start="13"/>
          <w:cols w:space="720"/>
          <w:titlePg w:val="0"/>
          <w:docGrid w:linePitch="360"/>
        </w:sectPr>
      </w:pPr>
      <w:r>
        <w:rPr>
          <w:rFonts w:ascii="宋体" w:eastAsia="宋体" w:hAnsi="宋体"/>
          <w:color w:val="000000"/>
          <w:sz w:val="28"/>
        </w:rPr>
        <w:t>B.相使</w:t>
      </w:r>
    </w:p>
    <w:p>
      <w:pPr>
        <w:spacing w:line="360" w:lineRule="auto"/>
        <w:ind w:firstLine="432"/>
        <w:jc w:val="left"/>
      </w:pPr>
      <w:r>
        <w:rPr>
          <w:rFonts w:ascii="宋体" w:eastAsia="宋体" w:hAnsi="宋体"/>
          <w:color w:val="000000"/>
          <w:sz w:val="28"/>
        </w:rPr>
        <w:t>C.相反</w:t>
      </w:r>
    </w:p>
    <w:p>
      <w:pPr>
        <w:spacing w:line="360" w:lineRule="auto"/>
        <w:ind w:firstLine="432"/>
        <w:jc w:val="left"/>
      </w:pPr>
      <w:r>
        <w:rPr>
          <w:rFonts w:ascii="宋体" w:eastAsia="宋体" w:hAnsi="宋体"/>
          <w:color w:val="000000"/>
          <w:sz w:val="28"/>
        </w:rPr>
        <w:t>D.相恶。E,相畏</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33、[题干]关于脑干损伤，以下错误的是()。</w:t>
      </w:r>
    </w:p>
    <w:p>
      <w:pPr>
        <w:spacing w:line="360" w:lineRule="auto"/>
        <w:ind w:firstLine="432"/>
        <w:jc w:val="left"/>
      </w:pPr>
      <w:r>
        <w:rPr>
          <w:rFonts w:ascii="宋体" w:eastAsia="宋体" w:hAnsi="宋体"/>
          <w:color w:val="000000"/>
          <w:sz w:val="28"/>
        </w:rPr>
        <w:t>A.原发昏迷</w:t>
      </w:r>
    </w:p>
    <w:p>
      <w:pPr>
        <w:spacing w:line="360" w:lineRule="auto"/>
        <w:ind w:firstLine="432"/>
        <w:jc w:val="left"/>
      </w:pPr>
      <w:r>
        <w:rPr>
          <w:rFonts w:ascii="宋体" w:eastAsia="宋体" w:hAnsi="宋体"/>
          <w:color w:val="000000"/>
          <w:sz w:val="28"/>
        </w:rPr>
        <w:t>B.双侧瞳孔大小多变</w:t>
      </w:r>
    </w:p>
    <w:p>
      <w:pPr>
        <w:spacing w:line="360" w:lineRule="auto"/>
        <w:ind w:firstLine="432"/>
        <w:jc w:val="left"/>
      </w:pPr>
      <w:r>
        <w:rPr>
          <w:rFonts w:ascii="宋体" w:eastAsia="宋体" w:hAnsi="宋体"/>
          <w:color w:val="000000"/>
          <w:sz w:val="28"/>
        </w:rPr>
        <w:t>C.双侧病理征阳性</w:t>
      </w:r>
    </w:p>
    <w:p>
      <w:pPr>
        <w:spacing w:line="360" w:lineRule="auto"/>
        <w:ind w:firstLine="432"/>
        <w:jc w:val="left"/>
      </w:pPr>
      <w:r>
        <w:rPr>
          <w:rFonts w:ascii="宋体" w:eastAsia="宋体" w:hAnsi="宋体"/>
          <w:color w:val="000000"/>
          <w:sz w:val="28"/>
        </w:rPr>
        <w:t>D.高热。E,尿崩</w:t>
      </w:r>
    </w:p>
    <w:p>
      <w:pPr>
        <w:spacing w:line="360" w:lineRule="auto"/>
        <w:ind w:firstLine="432"/>
        <w:jc w:val="left"/>
      </w:pPr>
      <w:r>
        <w:rPr>
          <w:rFonts w:ascii="宋体" w:eastAsia="宋体" w:hAnsi="宋体"/>
          <w:color w:val="000000"/>
          <w:sz w:val="28"/>
        </w:rPr>
        <w:t>【答案】E</w:t>
      </w:r>
    </w:p>
    <w:p>
      <w:pPr>
        <w:spacing w:line="360" w:lineRule="auto"/>
        <w:ind w:firstLine="432"/>
        <w:jc w:val="left"/>
      </w:pPr>
      <w:r>
        <w:rPr>
          <w:rFonts w:ascii="宋体" w:eastAsia="宋体" w:hAnsi="宋体"/>
          <w:color w:val="000000"/>
          <w:sz w:val="28"/>
        </w:rPr>
        <w:t>34、[题干]新生儿败血症最常见的并发症是(　　)。</w:t>
      </w:r>
    </w:p>
    <w:p>
      <w:pPr>
        <w:spacing w:line="360" w:lineRule="auto"/>
        <w:ind w:firstLine="432"/>
        <w:jc w:val="left"/>
      </w:pPr>
      <w:r>
        <w:rPr>
          <w:rFonts w:ascii="宋体" w:eastAsia="宋体" w:hAnsi="宋体"/>
          <w:color w:val="000000"/>
          <w:sz w:val="28"/>
        </w:rPr>
        <w:t>A.骨髓炎</w:t>
      </w:r>
    </w:p>
    <w:p>
      <w:pPr>
        <w:spacing w:line="360" w:lineRule="auto"/>
        <w:ind w:firstLine="432"/>
        <w:jc w:val="left"/>
      </w:pPr>
      <w:r>
        <w:rPr>
          <w:rFonts w:ascii="宋体" w:eastAsia="宋体" w:hAnsi="宋体"/>
          <w:color w:val="000000"/>
          <w:sz w:val="28"/>
        </w:rPr>
        <w:t>B.肝脓肿</w:t>
      </w:r>
    </w:p>
    <w:p>
      <w:pPr>
        <w:spacing w:line="360" w:lineRule="auto"/>
        <w:ind w:firstLine="432"/>
        <w:jc w:val="left"/>
      </w:pPr>
      <w:r>
        <w:rPr>
          <w:rFonts w:ascii="宋体" w:eastAsia="宋体" w:hAnsi="宋体"/>
          <w:color w:val="000000"/>
          <w:sz w:val="28"/>
        </w:rPr>
        <w:t>C.脓气胸</w:t>
      </w:r>
    </w:p>
    <w:p>
      <w:pPr>
        <w:spacing w:line="360" w:lineRule="auto"/>
        <w:ind w:firstLine="432"/>
        <w:jc w:val="left"/>
      </w:pPr>
      <w:r>
        <w:rPr>
          <w:rFonts w:ascii="宋体" w:eastAsia="宋体" w:hAnsi="宋体"/>
          <w:color w:val="000000"/>
          <w:sz w:val="28"/>
        </w:rPr>
        <w:t>D.腹膜炎。E,化脓性脑膜炎</w:t>
      </w:r>
    </w:p>
    <w:p>
      <w:pPr>
        <w:spacing w:line="360" w:lineRule="auto"/>
        <w:ind w:firstLine="432"/>
        <w:jc w:val="left"/>
      </w:pPr>
      <w:r>
        <w:rPr>
          <w:rFonts w:ascii="宋体" w:eastAsia="宋体" w:hAnsi="宋体"/>
          <w:color w:val="000000"/>
          <w:sz w:val="28"/>
        </w:rPr>
        <w:t>【答案】E</w:t>
      </w:r>
    </w:p>
    <w:p>
      <w:pPr>
        <w:spacing w:line="360" w:lineRule="auto"/>
        <w:ind w:firstLine="432"/>
        <w:jc w:val="left"/>
        <w:sectPr w:rsidSect="00034616">
          <w:type w:val="nextPage"/>
          <w:pgSz w:w="12240" w:h="15840"/>
          <w:pgMar w:top="1440" w:right="1800" w:bottom="1440" w:left="1800" w:header="720" w:footer="720" w:gutter="0"/>
          <w:pgNumType w:start="14"/>
          <w:cols w:space="720"/>
          <w:titlePg w:val="0"/>
          <w:docGrid w:linePitch="360"/>
        </w:sectPr>
      </w:pPr>
      <w:r>
        <w:rPr>
          <w:rFonts w:ascii="宋体" w:eastAsia="宋体" w:hAnsi="宋体"/>
          <w:color w:val="000000"/>
          <w:sz w:val="28"/>
        </w:rPr>
        <w:t>【解析】新生几血脑屏障发育尚未完善，且屏障功能薄弱，细菌易扩散入脑，导致化脓性脑膜炎。骨髓炎、腹膜炎、肝脓肿等在脓毒血症阶段才可并发。</w:t>
      </w:r>
    </w:p>
    <w:p>
      <w:pPr>
        <w:spacing w:line="360" w:lineRule="auto"/>
        <w:ind w:firstLine="432"/>
        <w:jc w:val="left"/>
      </w:pPr>
      <w:r>
        <w:rPr>
          <w:rFonts w:ascii="宋体" w:eastAsia="宋体" w:hAnsi="宋体"/>
          <w:color w:val="000000"/>
          <w:sz w:val="28"/>
        </w:rPr>
        <w:t>35、[题干]黏多糖病是</w:t>
      </w:r>
    </w:p>
    <w:p>
      <w:pPr>
        <w:spacing w:line="360" w:lineRule="auto"/>
        <w:ind w:firstLine="432"/>
        <w:jc w:val="left"/>
      </w:pPr>
      <w:r>
        <w:rPr>
          <w:rFonts w:ascii="宋体" w:eastAsia="宋体" w:hAnsi="宋体"/>
          <w:color w:val="000000"/>
          <w:sz w:val="28"/>
        </w:rPr>
        <w:t>A.线粒体病</w:t>
      </w:r>
    </w:p>
    <w:p>
      <w:pPr>
        <w:spacing w:line="360" w:lineRule="auto"/>
        <w:ind w:firstLine="432"/>
        <w:jc w:val="left"/>
      </w:pPr>
      <w:r>
        <w:rPr>
          <w:rFonts w:ascii="宋体" w:eastAsia="宋体" w:hAnsi="宋体"/>
          <w:color w:val="000000"/>
          <w:sz w:val="28"/>
        </w:rPr>
        <w:t>B.染色体病</w:t>
      </w:r>
    </w:p>
    <w:p>
      <w:pPr>
        <w:spacing w:line="360" w:lineRule="auto"/>
        <w:ind w:firstLine="432"/>
        <w:jc w:val="left"/>
      </w:pPr>
      <w:r>
        <w:rPr>
          <w:rFonts w:ascii="宋体" w:eastAsia="宋体" w:hAnsi="宋体"/>
          <w:color w:val="000000"/>
          <w:sz w:val="28"/>
        </w:rPr>
        <w:t>C.脂代谢病</w:t>
      </w:r>
    </w:p>
    <w:p>
      <w:pPr>
        <w:spacing w:line="360" w:lineRule="auto"/>
        <w:ind w:firstLine="432"/>
        <w:jc w:val="left"/>
      </w:pPr>
      <w:r>
        <w:rPr>
          <w:rFonts w:ascii="宋体" w:eastAsia="宋体" w:hAnsi="宋体"/>
          <w:color w:val="000000"/>
          <w:sz w:val="28"/>
        </w:rPr>
        <w:t>D.有机酸代谢异常病。E,溶酶体病</w:t>
      </w:r>
    </w:p>
    <w:p>
      <w:pPr>
        <w:spacing w:line="360" w:lineRule="auto"/>
        <w:ind w:firstLine="432"/>
        <w:jc w:val="left"/>
      </w:pPr>
      <w:r>
        <w:rPr>
          <w:rFonts w:ascii="宋体" w:eastAsia="宋体" w:hAnsi="宋体"/>
          <w:color w:val="000000"/>
          <w:sz w:val="28"/>
        </w:rPr>
        <w:t>【答案】E</w:t>
      </w:r>
    </w:p>
    <w:p>
      <w:pPr>
        <w:spacing w:line="360" w:lineRule="auto"/>
        <w:ind w:firstLine="432"/>
        <w:jc w:val="left"/>
      </w:pPr>
      <w:r>
        <w:rPr>
          <w:rFonts w:ascii="宋体" w:eastAsia="宋体" w:hAnsi="宋体"/>
          <w:color w:val="000000"/>
          <w:sz w:val="28"/>
        </w:rPr>
        <w:t>【解析】MPS是一组由于酶缺陷造成的酸性黏多糖不能完全讲解的溶酶体累积病。</w:t>
      </w:r>
    </w:p>
    <w:p>
      <w:pPr>
        <w:spacing w:line="360" w:lineRule="auto"/>
        <w:ind w:firstLine="432"/>
        <w:jc w:val="left"/>
      </w:pPr>
      <w:r>
        <w:rPr>
          <w:rFonts w:ascii="宋体" w:eastAsia="宋体" w:hAnsi="宋体"/>
          <w:color w:val="000000"/>
          <w:sz w:val="28"/>
        </w:rPr>
        <w:t>36、[题干]女，14岁，月经量增多9个月，2周来牙龈出血，下肢散在出血点及瘀斑。血像：Hb85g/L，WBC5.6×109/L，PLT32×109/L。最后确诊为慢性ITP。给予糖皮质激素治疗，哪项治疗方案最合适</w:t>
      </w:r>
    </w:p>
    <w:p>
      <w:pPr>
        <w:spacing w:line="360" w:lineRule="auto"/>
        <w:ind w:firstLine="432"/>
        <w:jc w:val="left"/>
      </w:pPr>
      <w:r>
        <w:rPr>
          <w:rFonts w:ascii="宋体" w:eastAsia="宋体" w:hAnsi="宋体"/>
          <w:color w:val="000000"/>
          <w:sz w:val="28"/>
        </w:rPr>
        <w:t>A.口服泼尼松1～2mg/(kg•d)，出血减轻后逐渐减量，血小板&gt;50×109/L即停药</w:t>
      </w:r>
    </w:p>
    <w:p>
      <w:pPr>
        <w:spacing w:line="360" w:lineRule="auto"/>
        <w:ind w:firstLine="432"/>
        <w:jc w:val="left"/>
      </w:pPr>
      <w:r>
        <w:rPr>
          <w:rFonts w:ascii="宋体" w:eastAsia="宋体" w:hAnsi="宋体"/>
          <w:color w:val="000000"/>
          <w:sz w:val="28"/>
        </w:rPr>
        <w:t>B.以上用药至血小板恢复正常</w:t>
      </w:r>
    </w:p>
    <w:p>
      <w:pPr>
        <w:spacing w:line="360" w:lineRule="auto"/>
        <w:ind w:firstLine="432"/>
        <w:jc w:val="left"/>
      </w:pPr>
      <w:r>
        <w:rPr>
          <w:rFonts w:ascii="宋体" w:eastAsia="宋体" w:hAnsi="宋体"/>
          <w:color w:val="000000"/>
          <w:sz w:val="28"/>
        </w:rPr>
        <w:t>C.大剂量地塞米松突击疗法1.5～2mg/(kg•d)，连用3天</w:t>
      </w:r>
    </w:p>
    <w:p>
      <w:pPr>
        <w:spacing w:line="360" w:lineRule="auto"/>
        <w:ind w:firstLine="432"/>
        <w:jc w:val="left"/>
      </w:pPr>
      <w:r>
        <w:rPr>
          <w:rFonts w:ascii="宋体" w:eastAsia="宋体" w:hAnsi="宋体"/>
          <w:color w:val="000000"/>
          <w:sz w:val="28"/>
        </w:rPr>
        <w:t>D.大剂量甲泼尼龙20～40mg/(kg•d)，连用3天。E,先用大剂量突击疗法后继用泼尼松口服，直至血小板恢复正常</w:t>
      </w:r>
    </w:p>
    <w:p>
      <w:pPr>
        <w:spacing w:line="360" w:lineRule="auto"/>
        <w:ind w:firstLine="432"/>
        <w:jc w:val="left"/>
        <w:sectPr w:rsidSect="00034616">
          <w:type w:val="nextPage"/>
          <w:pgSz w:w="12240" w:h="15840"/>
          <w:pgMar w:top="1440" w:right="1800" w:bottom="1440" w:left="1800" w:header="720" w:footer="720" w:gutter="0"/>
          <w:pgNumType w:start="15"/>
          <w:cols w:space="720"/>
          <w:titlePg w:val="0"/>
          <w:docGrid w:linePitch="360"/>
        </w:sectPr>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37、[题干]某女胁痛2月，刻下症见两侧胁肋胀痛，时左时右，走窜不定，精神不振，沉默少言，但饮食尚可，伴乳房胀痛，苔薄白，脉弦。选方为</w:t>
      </w:r>
    </w:p>
    <w:p>
      <w:pPr>
        <w:spacing w:line="360" w:lineRule="auto"/>
        <w:ind w:firstLine="432"/>
        <w:jc w:val="left"/>
      </w:pPr>
      <w:r>
        <w:rPr>
          <w:rFonts w:ascii="宋体" w:eastAsia="宋体" w:hAnsi="宋体"/>
          <w:color w:val="000000"/>
          <w:sz w:val="28"/>
        </w:rPr>
        <w:t>A.逍遥散</w:t>
      </w:r>
    </w:p>
    <w:p>
      <w:pPr>
        <w:spacing w:line="360" w:lineRule="auto"/>
        <w:ind w:firstLine="432"/>
        <w:jc w:val="left"/>
      </w:pPr>
      <w:r>
        <w:rPr>
          <w:rFonts w:ascii="宋体" w:eastAsia="宋体" w:hAnsi="宋体"/>
          <w:color w:val="000000"/>
          <w:sz w:val="28"/>
        </w:rPr>
        <w:t>B.丹栀逍遥散</w:t>
      </w:r>
    </w:p>
    <w:p>
      <w:pPr>
        <w:spacing w:line="360" w:lineRule="auto"/>
        <w:ind w:firstLine="432"/>
        <w:jc w:val="left"/>
      </w:pPr>
      <w:r>
        <w:rPr>
          <w:rFonts w:ascii="宋体" w:eastAsia="宋体" w:hAnsi="宋体"/>
          <w:color w:val="000000"/>
          <w:sz w:val="28"/>
        </w:rPr>
        <w:t>C.四逆散</w:t>
      </w:r>
    </w:p>
    <w:p>
      <w:pPr>
        <w:spacing w:line="360" w:lineRule="auto"/>
        <w:ind w:firstLine="432"/>
        <w:jc w:val="left"/>
      </w:pPr>
      <w:r>
        <w:rPr>
          <w:rFonts w:ascii="宋体" w:eastAsia="宋体" w:hAnsi="宋体"/>
          <w:color w:val="000000"/>
          <w:sz w:val="28"/>
        </w:rPr>
        <w:t>D.柴胡疏肝散。E,以上都不是</w:t>
      </w:r>
    </w:p>
    <w:p>
      <w:pPr>
        <w:spacing w:line="360" w:lineRule="auto"/>
        <w:ind w:firstLine="432"/>
        <w:jc w:val="left"/>
      </w:pPr>
      <w:r>
        <w:rPr>
          <w:rFonts w:ascii="宋体" w:eastAsia="宋体" w:hAnsi="宋体"/>
          <w:color w:val="000000"/>
          <w:sz w:val="28"/>
        </w:rPr>
        <w:t>【答案】D</w:t>
      </w:r>
    </w:p>
    <w:p>
      <w:pPr>
        <w:spacing w:line="360" w:lineRule="auto"/>
        <w:ind w:firstLine="432"/>
        <w:jc w:val="left"/>
      </w:pPr>
      <w:r>
        <w:rPr>
          <w:rFonts w:ascii="宋体" w:eastAsia="宋体" w:hAnsi="宋体"/>
          <w:color w:val="000000"/>
          <w:sz w:val="28"/>
        </w:rPr>
        <w:t>38、[题干]与呕血颜色无关的因素是</w:t>
      </w:r>
    </w:p>
    <w:p>
      <w:pPr>
        <w:spacing w:line="360" w:lineRule="auto"/>
        <w:ind w:firstLine="432"/>
        <w:jc w:val="left"/>
      </w:pPr>
      <w:r>
        <w:rPr>
          <w:rFonts w:ascii="宋体" w:eastAsia="宋体" w:hAnsi="宋体"/>
          <w:color w:val="000000"/>
          <w:sz w:val="28"/>
        </w:rPr>
        <w:t>A.出血原因</w:t>
      </w:r>
    </w:p>
    <w:p>
      <w:pPr>
        <w:spacing w:line="360" w:lineRule="auto"/>
        <w:ind w:firstLine="432"/>
        <w:jc w:val="left"/>
      </w:pPr>
      <w:r>
        <w:rPr>
          <w:rFonts w:ascii="宋体" w:eastAsia="宋体" w:hAnsi="宋体"/>
          <w:color w:val="000000"/>
          <w:sz w:val="28"/>
        </w:rPr>
        <w:t>B.出血速度</w:t>
      </w:r>
    </w:p>
    <w:p>
      <w:pPr>
        <w:spacing w:line="360" w:lineRule="auto"/>
        <w:ind w:firstLine="432"/>
        <w:jc w:val="left"/>
      </w:pPr>
      <w:r>
        <w:rPr>
          <w:rFonts w:ascii="宋体" w:eastAsia="宋体" w:hAnsi="宋体"/>
          <w:color w:val="000000"/>
          <w:sz w:val="28"/>
        </w:rPr>
        <w:t>C.出血发生时间</w:t>
      </w:r>
    </w:p>
    <w:p>
      <w:pPr>
        <w:spacing w:line="360" w:lineRule="auto"/>
        <w:ind w:firstLine="432"/>
        <w:jc w:val="left"/>
      </w:pPr>
      <w:r>
        <w:rPr>
          <w:rFonts w:ascii="宋体" w:eastAsia="宋体" w:hAnsi="宋体"/>
          <w:color w:val="000000"/>
          <w:sz w:val="28"/>
        </w:rPr>
        <w:t>D.出血量。E,血液在胃内停留时间</w:t>
      </w:r>
    </w:p>
    <w:p>
      <w:pPr>
        <w:spacing w:line="360" w:lineRule="auto"/>
        <w:ind w:firstLine="432"/>
        <w:jc w:val="left"/>
      </w:pPr>
      <w:r>
        <w:rPr>
          <w:rFonts w:ascii="宋体" w:eastAsia="宋体" w:hAnsi="宋体"/>
          <w:color w:val="000000"/>
          <w:sz w:val="28"/>
        </w:rPr>
        <w:t>【答案】A</w:t>
      </w:r>
    </w:p>
    <w:p>
      <w:pPr>
        <w:spacing w:line="360" w:lineRule="auto"/>
        <w:ind w:firstLine="432"/>
        <w:jc w:val="left"/>
      </w:pPr>
      <w:r>
        <w:rPr>
          <w:rFonts w:ascii="宋体" w:eastAsia="宋体" w:hAnsi="宋体"/>
          <w:color w:val="000000"/>
          <w:sz w:val="28"/>
        </w:rPr>
        <w:t>【解析】呕血颜色与出血量、出血速度、出血发生时间、血液在胃内停留时间有关与出血原因无关。</w:t>
      </w:r>
    </w:p>
    <w:p>
      <w:pPr>
        <w:spacing w:line="360" w:lineRule="auto"/>
        <w:ind w:firstLine="432"/>
        <w:jc w:val="left"/>
        <w:sectPr w:rsidSect="00034616">
          <w:type w:val="nextPage"/>
          <w:pgSz w:w="12240" w:h="15840"/>
          <w:pgMar w:top="1440" w:right="1800" w:bottom="1440" w:left="1800" w:header="720" w:footer="720" w:gutter="0"/>
          <w:pgNumType w:start="16"/>
          <w:cols w:space="720"/>
          <w:titlePg w:val="0"/>
          <w:docGrid w:linePitch="360"/>
        </w:sectPr>
      </w:pPr>
    </w:p>
    <w:p>
      <w:pPr>
        <w:spacing w:line="360" w:lineRule="auto"/>
        <w:ind w:firstLine="432"/>
        <w:jc w:val="left"/>
      </w:pPr>
      <w:r>
        <w:rPr>
          <w:rFonts w:ascii="宋体" w:eastAsia="宋体" w:hAnsi="宋体"/>
          <w:color w:val="000000"/>
          <w:sz w:val="28"/>
        </w:rPr>
        <w:t>39、[题干]5岁男孩，因双下肢无力5天，声嘶、吞咽困难1天入院。患儿病前2周有腹泻史。体查：生命体征正常，神清，双下肢肌力Ⅰ级，膝腱反射及跟腱反射消失，双下肢感觉缺失。脑脊液检查：WBC5×106/L，葡萄糖3.9mmol/L，蛋白质1060mg/L，氯化物110mmol/L。诊断考虑</w:t>
      </w:r>
    </w:p>
    <w:p>
      <w:pPr>
        <w:spacing w:line="360" w:lineRule="auto"/>
        <w:ind w:firstLine="432"/>
        <w:jc w:val="left"/>
      </w:pPr>
      <w:r>
        <w:rPr>
          <w:rFonts w:ascii="宋体" w:eastAsia="宋体" w:hAnsi="宋体"/>
          <w:color w:val="000000"/>
          <w:sz w:val="28"/>
        </w:rPr>
        <w:t>A.病毒性脑炎</w:t>
      </w:r>
    </w:p>
    <w:p>
      <w:pPr>
        <w:spacing w:line="360" w:lineRule="auto"/>
        <w:ind w:firstLine="432"/>
        <w:jc w:val="left"/>
      </w:pPr>
      <w:r>
        <w:rPr>
          <w:rFonts w:ascii="宋体" w:eastAsia="宋体" w:hAnsi="宋体"/>
          <w:color w:val="000000"/>
          <w:sz w:val="28"/>
        </w:rPr>
        <w:t>B.周围神经炎</w:t>
      </w:r>
    </w:p>
    <w:p>
      <w:pPr>
        <w:spacing w:line="360" w:lineRule="auto"/>
        <w:ind w:firstLine="432"/>
        <w:jc w:val="left"/>
      </w:pPr>
      <w:r>
        <w:rPr>
          <w:rFonts w:ascii="宋体" w:eastAsia="宋体" w:hAnsi="宋体"/>
          <w:color w:val="000000"/>
          <w:sz w:val="28"/>
        </w:rPr>
        <w:t>C.脊髓灰质炎</w:t>
      </w:r>
    </w:p>
    <w:p>
      <w:pPr>
        <w:spacing w:line="360" w:lineRule="auto"/>
        <w:ind w:firstLine="432"/>
        <w:jc w:val="left"/>
      </w:pPr>
      <w:r>
        <w:rPr>
          <w:rFonts w:ascii="宋体" w:eastAsia="宋体" w:hAnsi="宋体"/>
          <w:color w:val="000000"/>
          <w:sz w:val="28"/>
        </w:rPr>
        <w:t>D.格林-巴利综合征。E,结核性脑膜脑炎</w:t>
      </w:r>
    </w:p>
    <w:p>
      <w:pPr>
        <w:spacing w:line="360" w:lineRule="auto"/>
        <w:ind w:firstLine="432"/>
        <w:jc w:val="left"/>
      </w:pPr>
      <w:r>
        <w:rPr>
          <w:rFonts w:ascii="宋体" w:eastAsia="宋体" w:hAnsi="宋体"/>
          <w:color w:val="000000"/>
          <w:sz w:val="28"/>
        </w:rPr>
        <w:t>【答案】D</w:t>
      </w:r>
    </w:p>
    <w:p>
      <w:pPr>
        <w:spacing w:line="360" w:lineRule="auto"/>
        <w:ind w:firstLine="432"/>
        <w:jc w:val="left"/>
      </w:pPr>
      <w:r>
        <w:rPr>
          <w:rFonts w:ascii="宋体" w:eastAsia="宋体" w:hAnsi="宋体"/>
          <w:color w:val="000000"/>
          <w:sz w:val="28"/>
        </w:rPr>
        <w:t>40、[单选题]生姜善治何种呕吐</w:t>
      </w:r>
    </w:p>
    <w:p>
      <w:pPr>
        <w:spacing w:line="360" w:lineRule="auto"/>
        <w:ind w:firstLine="432"/>
        <w:jc w:val="left"/>
      </w:pPr>
      <w:r>
        <w:rPr>
          <w:rFonts w:ascii="宋体" w:eastAsia="宋体" w:hAnsi="宋体"/>
          <w:color w:val="000000"/>
          <w:sz w:val="28"/>
        </w:rPr>
        <w:t>A.胃热呕吐</w:t>
      </w:r>
    </w:p>
    <w:p>
      <w:pPr>
        <w:spacing w:line="360" w:lineRule="auto"/>
        <w:ind w:firstLine="432"/>
        <w:jc w:val="left"/>
      </w:pPr>
      <w:r>
        <w:rPr>
          <w:rFonts w:ascii="宋体" w:eastAsia="宋体" w:hAnsi="宋体"/>
          <w:color w:val="000000"/>
          <w:sz w:val="28"/>
        </w:rPr>
        <w:t>B.胃寒呕吐</w:t>
      </w:r>
    </w:p>
    <w:p>
      <w:pPr>
        <w:spacing w:line="360" w:lineRule="auto"/>
        <w:ind w:firstLine="432"/>
        <w:jc w:val="left"/>
      </w:pPr>
      <w:r>
        <w:rPr>
          <w:rFonts w:ascii="宋体" w:eastAsia="宋体" w:hAnsi="宋体"/>
          <w:color w:val="000000"/>
          <w:sz w:val="28"/>
        </w:rPr>
        <w:t>C.胃虚呕吐</w:t>
      </w:r>
    </w:p>
    <w:p>
      <w:pPr>
        <w:spacing w:line="360" w:lineRule="auto"/>
        <w:ind w:firstLine="432"/>
        <w:jc w:val="left"/>
      </w:pPr>
      <w:r>
        <w:rPr>
          <w:rFonts w:ascii="宋体" w:eastAsia="宋体" w:hAnsi="宋体"/>
          <w:color w:val="000000"/>
          <w:sz w:val="28"/>
        </w:rPr>
        <w:t>D.虫积呕吐。E,食积呕吐</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41、[题干]现已进行新生儿筛查的疾病是()</w:t>
      </w:r>
    </w:p>
    <w:p>
      <w:pPr>
        <w:spacing w:line="360" w:lineRule="auto"/>
        <w:ind w:firstLine="432"/>
        <w:jc w:val="left"/>
      </w:pPr>
      <w:r>
        <w:rPr>
          <w:rFonts w:ascii="宋体" w:eastAsia="宋体" w:hAnsi="宋体"/>
          <w:color w:val="000000"/>
          <w:sz w:val="28"/>
        </w:rPr>
        <w:t>A.先天愚型</w:t>
      </w:r>
    </w:p>
    <w:p>
      <w:pPr>
        <w:spacing w:line="360" w:lineRule="auto"/>
        <w:ind w:firstLine="432"/>
        <w:jc w:val="left"/>
      </w:pPr>
      <w:r>
        <w:rPr>
          <w:rFonts w:ascii="宋体" w:eastAsia="宋体" w:hAnsi="宋体"/>
          <w:color w:val="000000"/>
          <w:sz w:val="28"/>
        </w:rPr>
        <w:t>B.苯丙酮尿症</w:t>
      </w:r>
    </w:p>
    <w:p>
      <w:pPr>
        <w:spacing w:line="360" w:lineRule="auto"/>
        <w:ind w:firstLine="432"/>
        <w:jc w:val="left"/>
      </w:pPr>
      <w:r>
        <w:rPr>
          <w:rFonts w:ascii="宋体" w:eastAsia="宋体" w:hAnsi="宋体"/>
          <w:color w:val="000000"/>
          <w:sz w:val="28"/>
        </w:rPr>
        <w:t>C.糖原累积病</w:t>
      </w:r>
    </w:p>
    <w:p>
      <w:pPr>
        <w:spacing w:line="360" w:lineRule="auto"/>
        <w:ind w:firstLine="432"/>
        <w:jc w:val="left"/>
        <w:sectPr w:rsidSect="00034616">
          <w:type w:val="nextPage"/>
          <w:pgSz w:w="12240" w:h="15840"/>
          <w:pgMar w:top="1440" w:right="1800" w:bottom="1440" w:left="1800" w:header="720" w:footer="720" w:gutter="0"/>
          <w:pgNumType w:start="17"/>
          <w:cols w:space="720"/>
          <w:titlePg w:val="0"/>
          <w:docGrid w:linePitch="360"/>
        </w:sectPr>
      </w:pPr>
      <w:r>
        <w:rPr>
          <w:rFonts w:ascii="宋体" w:eastAsia="宋体" w:hAnsi="宋体"/>
          <w:color w:val="000000"/>
          <w:sz w:val="28"/>
        </w:rPr>
        <w:t>D.肝豆状核变性。E,先天性甲状腺功能减低症</w:t>
      </w:r>
    </w:p>
    <w:p>
      <w:pPr>
        <w:spacing w:line="360" w:lineRule="auto"/>
        <w:ind w:firstLine="432"/>
        <w:jc w:val="left"/>
      </w:pPr>
      <w:r>
        <w:rPr>
          <w:rFonts w:ascii="宋体" w:eastAsia="宋体" w:hAnsi="宋体"/>
          <w:color w:val="000000"/>
          <w:sz w:val="28"/>
        </w:rPr>
        <w:t>【答案】BE</w:t>
      </w:r>
    </w:p>
    <w:p>
      <w:pPr>
        <w:spacing w:line="360" w:lineRule="auto"/>
        <w:ind w:firstLine="432"/>
        <w:jc w:val="left"/>
      </w:pPr>
      <w:r>
        <w:rPr>
          <w:rFonts w:ascii="宋体" w:eastAsia="宋体" w:hAnsi="宋体"/>
          <w:color w:val="000000"/>
          <w:sz w:val="28"/>
        </w:rPr>
        <w:t>42、某县医院收治了数名高热伴头痛，鼻塞，流涕，全身酸痛等症状的患者，后被确诊为H7N9流感，为了防止疾病传播，该医院严格按照有关规定立即对患者予以隔离和治疗，同时在规定的时限内向当地计生行政部门进行了报告，该规定时限是</w:t>
      </w:r>
    </w:p>
    <w:p>
      <w:pPr>
        <w:spacing w:line="360" w:lineRule="auto"/>
        <w:ind w:firstLine="432"/>
        <w:jc w:val="left"/>
      </w:pPr>
      <w:r>
        <w:rPr>
          <w:rFonts w:ascii="宋体" w:eastAsia="宋体" w:hAnsi="宋体"/>
          <w:color w:val="000000"/>
          <w:sz w:val="28"/>
        </w:rPr>
        <w:t>A.4小时</w:t>
      </w:r>
    </w:p>
    <w:p>
      <w:pPr>
        <w:spacing w:line="360" w:lineRule="auto"/>
        <w:ind w:firstLine="432"/>
        <w:jc w:val="left"/>
      </w:pPr>
      <w:r>
        <w:rPr>
          <w:rFonts w:ascii="宋体" w:eastAsia="宋体" w:hAnsi="宋体"/>
          <w:color w:val="000000"/>
          <w:sz w:val="28"/>
        </w:rPr>
        <w:t>B.2小时</w:t>
      </w:r>
    </w:p>
    <w:p>
      <w:pPr>
        <w:spacing w:line="360" w:lineRule="auto"/>
        <w:ind w:firstLine="432"/>
        <w:jc w:val="left"/>
      </w:pPr>
      <w:r>
        <w:rPr>
          <w:rFonts w:ascii="宋体" w:eastAsia="宋体" w:hAnsi="宋体"/>
          <w:color w:val="000000"/>
          <w:sz w:val="28"/>
        </w:rPr>
        <w:t>C.5小时</w:t>
      </w:r>
    </w:p>
    <w:p>
      <w:pPr>
        <w:spacing w:line="360" w:lineRule="auto"/>
        <w:ind w:firstLine="432"/>
        <w:jc w:val="left"/>
      </w:pPr>
      <w:r>
        <w:rPr>
          <w:rFonts w:ascii="宋体" w:eastAsia="宋体" w:hAnsi="宋体"/>
          <w:color w:val="000000"/>
          <w:sz w:val="28"/>
        </w:rPr>
        <w:t>D.3小时。E,1小时</w:t>
      </w:r>
    </w:p>
    <w:p>
      <w:pPr>
        <w:spacing w:line="360" w:lineRule="auto"/>
        <w:ind w:firstLine="432"/>
        <w:jc w:val="left"/>
      </w:pPr>
      <w:r>
        <w:rPr>
          <w:rFonts w:ascii="宋体" w:eastAsia="宋体" w:hAnsi="宋体"/>
          <w:color w:val="000000"/>
          <w:sz w:val="28"/>
        </w:rPr>
        <w:t>【答案】B</w:t>
      </w:r>
    </w:p>
    <w:p>
      <w:pPr>
        <w:spacing w:line="360" w:lineRule="auto"/>
        <w:ind w:firstLine="432"/>
        <w:jc w:val="left"/>
      </w:pPr>
      <w:r>
        <w:rPr>
          <w:rFonts w:ascii="宋体" w:eastAsia="宋体" w:hAnsi="宋体"/>
          <w:color w:val="000000"/>
          <w:sz w:val="28"/>
        </w:rPr>
        <w:t>【解析】县级人民政府(2小时内)——市级人民政府(2小时内)——省级人民政府报告(1小时)——国务院卫生行政部门(立即)——国务院。</w:t>
      </w:r>
    </w:p>
    <w:p>
      <w:pPr>
        <w:spacing w:line="360" w:lineRule="auto"/>
        <w:ind w:firstLine="432"/>
        <w:jc w:val="left"/>
      </w:pPr>
      <w:r>
        <w:rPr>
          <w:rFonts w:ascii="宋体" w:eastAsia="宋体" w:hAnsi="宋体"/>
          <w:color w:val="000000"/>
          <w:sz w:val="28"/>
        </w:rPr>
        <w:t>43、患者，女，38岁，诊断为癃闭，现症见小便不通，情志抑郁，胁腹胀满，舌红，苔薄黄，脉弦。其中医证型为</w:t>
      </w:r>
    </w:p>
    <w:p>
      <w:pPr>
        <w:spacing w:line="360" w:lineRule="auto"/>
        <w:ind w:firstLine="432"/>
        <w:jc w:val="left"/>
      </w:pPr>
      <w:r>
        <w:rPr>
          <w:rFonts w:ascii="宋体" w:eastAsia="宋体" w:hAnsi="宋体"/>
          <w:color w:val="000000"/>
          <w:sz w:val="28"/>
        </w:rPr>
        <w:t>A.膀胱湿热证</w:t>
      </w:r>
    </w:p>
    <w:p>
      <w:pPr>
        <w:spacing w:line="360" w:lineRule="auto"/>
        <w:ind w:firstLine="432"/>
        <w:jc w:val="left"/>
      </w:pPr>
      <w:r>
        <w:rPr>
          <w:rFonts w:ascii="宋体" w:eastAsia="宋体" w:hAnsi="宋体"/>
          <w:color w:val="000000"/>
          <w:sz w:val="28"/>
        </w:rPr>
        <w:t>B.肝郁气滞证</w:t>
      </w:r>
    </w:p>
    <w:p>
      <w:pPr>
        <w:spacing w:line="360" w:lineRule="auto"/>
        <w:ind w:firstLine="432"/>
        <w:jc w:val="left"/>
      </w:pPr>
      <w:r>
        <w:rPr>
          <w:rFonts w:ascii="宋体" w:eastAsia="宋体" w:hAnsi="宋体"/>
          <w:color w:val="000000"/>
          <w:sz w:val="28"/>
        </w:rPr>
        <w:t>C.浊瘀阻塞证</w:t>
      </w:r>
    </w:p>
    <w:p>
      <w:pPr>
        <w:spacing w:line="360" w:lineRule="auto"/>
        <w:ind w:firstLine="432"/>
        <w:jc w:val="left"/>
      </w:pPr>
      <w:r>
        <w:rPr>
          <w:rFonts w:ascii="宋体" w:eastAsia="宋体" w:hAnsi="宋体"/>
          <w:color w:val="000000"/>
          <w:sz w:val="28"/>
        </w:rPr>
        <w:t>D.脾气不升证。E,肾阳衰惫证</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https://d.book118.com/598000127021006037</w:t>
        </w:r>
      </w:hyperlink>
    </w:p>
    <w:p>
      <w:pPr>
        <w:spacing w:line="360" w:lineRule="auto"/>
        <w:ind w:firstLine="432"/>
        <w:jc w:val="left"/>
      </w:pPr>
    </w:p>
    <w:sectPr w:rsidSect="00034616">
      <w:type w:val="nextPage"/>
      <w:pgSz w:w="12240" w:h="15840"/>
      <w:pgMar w:top="1440" w:right="1800" w:bottom="1440" w:left="1800" w:header="720" w:footer="720" w:gutter="0"/>
      <w:pgNumType w:start="18"/>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598000127021006037"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