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Title"/>
        <w:jc w:val="center"/>
      </w:pPr>
      <w:r>
        <w:rPr>
          <w:rFonts w:ascii="宋体" w:eastAsia="宋体" w:hAnsi="宋体"/>
          <w:sz w:val="36"/>
        </w:rPr>
        <w:t>百日安全活动总结</w:t>
      </w:r>
    </w:p>
    <w:p>
      <w:pPr>
        <w:spacing w:before="100" w:after="200" w:line="360" w:lineRule="auto"/>
        <w:ind w:firstLine="576"/>
        <w:jc w:val="left"/>
      </w:pPr>
      <w:r>
        <w:rPr>
          <w:rFonts w:ascii="宋体" w:eastAsia="宋体" w:hAnsi="宋体"/>
          <w:sz w:val="28"/>
        </w:rPr>
        <w:t>根据县政府要求，在县安委会的指导下，结合本单位实际，在“百日安全生产活动”中狠抓全县体育场馆、关键部门、关键岗位安全生产工作落实，切实减少事故发生、遏制较大事故、杜绝重特大事故，确保了20xx年元旦、春节及“两会”期间安全生产形势和全县体育系统安全生产形势的稳定。现将我局开展“百日安全生产活动”情况总结如下：</w:t>
      </w:r>
    </w:p>
    <w:p>
      <w:pPr>
        <w:spacing w:before="100" w:after="200" w:line="360" w:lineRule="auto"/>
        <w:jc w:val="left"/>
      </w:pPr>
      <w:r>
        <w:rPr>
          <w:rFonts w:ascii="宋体 (中文正文)" w:eastAsia="宋体" w:hAnsi="宋体 (中文正文)"/>
          <w:b/>
          <w:sz w:val="28"/>
        </w:rPr>
        <w:t>一、领导重视、落实责任</w:t>
      </w:r>
    </w:p>
    <w:p>
      <w:pPr>
        <w:spacing w:before="100" w:after="200" w:line="360" w:lineRule="auto"/>
        <w:ind w:firstLine="576"/>
        <w:jc w:val="left"/>
      </w:pPr>
      <w:r>
        <w:rPr>
          <w:rFonts w:ascii="宋体" w:eastAsia="宋体" w:hAnsi="宋体"/>
          <w:sz w:val="28"/>
        </w:rPr>
        <w:t>为了切实搞好“百日安全生产活动”，继续坚持“一岗双责”为核心的安全生产责任体系，并由局长何光平同志任组长，副局长陈诗明同志任副组长，成员分别由局机关各股(室)负责人担任。春节前，我局组织召开了全系统干部、职工安全生产工作会议，向全体干部职工认真传达了国务院、省、市关于安全生产有关文件精神，总结了我局20xx 年安全生产工作情况，深入分析了我局消防安全和安全生产工作存在的薄弱环节，就全面抓好全局消防安全和安全生产工作进行了具体安排部署，要从认识消防安全和安全生产工作形势，查找薄弱环节、增强消防安全意识、自查自纠消除隐患、强化督查加强执法等方面着手，大力抓好消防安全和安全生产工作，进一步开展防火、防盗、防交通、防生产事故等宣传、培训、教育工作，做到消防安全和安全生产警钟常鸣，严防大小事故发生，将“百安活动”工作纳入了议事日程，进一步提高了干群的安全生产工作意识。为了促进安全生产活动的良好开展，我局还建立了定期和不定期的安全生产学习制度和检查制度，经常对机关各股室进行严格的安全生产教育和安全工作检查，让机关和全系统工作人员都能时刻保持高度的安全警觉性。</w:t>
      </w:r>
    </w:p>
    <w:p>
      <w:pPr>
        <w:spacing w:before="100" w:after="200" w:line="360" w:lineRule="auto"/>
        <w:jc w:val="left"/>
        <w:sectPr w:rsidSect="00034616">
          <w:pgSz w:w="11906" w:h="16838"/>
          <w:pgMar w:top="1440" w:right="1440" w:bottom="1440" w:left="1440" w:header="720" w:footer="720" w:gutter="0"/>
          <w:cols w:space="720"/>
          <w:docGrid w:linePitch="360"/>
        </w:sectPr>
      </w:pPr>
      <w:r>
        <w:rPr>
          <w:rFonts w:ascii="宋体 (中文正文)" w:eastAsia="宋体" w:hAnsi="宋体 (中文正文)"/>
          <w:b/>
          <w:sz w:val="28"/>
        </w:rPr>
        <w:t>二、加强宣传、搞好教育</w:t>
      </w:r>
    </w:p>
    <w:p>
      <w:pPr>
        <w:spacing w:before="100" w:after="200" w:line="360" w:lineRule="auto"/>
        <w:ind w:firstLine="576"/>
        <w:jc w:val="left"/>
      </w:pPr>
      <w:r>
        <w:rPr>
          <w:rFonts w:ascii="宋体" w:eastAsia="宋体" w:hAnsi="宋体"/>
          <w:sz w:val="28"/>
        </w:rPr>
        <w:t>按照县安委会要求，以“强化监管、落实责任、突出预防、保障平安”为活动主题，狠抓预防、严查隐患、扩大宣传，努力开展好“百日安全生产活动”，为我局的安全生产工作打下了坚实的基础。把学习宣传、贯彻实施安全生产相关法律法规作为当前和今后一个时期的一项中心工作任务来抓。广泛宣传安全生产法律法规，提高了干部职工的安全生产意识。</w:t>
      </w:r>
    </w:p>
    <w:p>
      <w:pPr>
        <w:spacing w:before="100" w:after="200" w:line="360" w:lineRule="auto"/>
        <w:jc w:val="left"/>
      </w:pPr>
      <w:r>
        <w:rPr>
          <w:rFonts w:ascii="宋体 (中文正文)" w:eastAsia="宋体" w:hAnsi="宋体 (中文正文)"/>
          <w:b/>
          <w:sz w:val="28"/>
        </w:rPr>
        <w:t>三、严格标准、认真检查</w:t>
      </w:r>
    </w:p>
    <w:p>
      <w:pPr>
        <w:spacing w:before="100" w:after="200" w:line="360" w:lineRule="auto"/>
        <w:ind w:firstLine="576"/>
        <w:jc w:val="left"/>
      </w:pPr>
      <w:r>
        <w:rPr>
          <w:rFonts w:ascii="宋体" w:eastAsia="宋体" w:hAnsi="宋体"/>
          <w:sz w:val="28"/>
        </w:rPr>
        <w:t>今年“元旦”、“春节”前和“两会”期间，我局领导对单位的安全生产情况进行了一次全面的安全检查。制订各类应急预案，妥善做好安全保卫工作，确保“元旦”和“春节”“两会”期间未曾发生任何安全事故。通过检查，未发现任何安全隐患，确保了安全生产工作形势平稳。</w:t>
      </w:r>
    </w:p>
    <w:p>
      <w:pPr>
        <w:spacing w:before="100" w:after="200" w:line="360" w:lineRule="auto"/>
        <w:jc w:val="left"/>
      </w:pPr>
      <w:r>
        <w:rPr>
          <w:rFonts w:ascii="宋体 (中文正文)" w:eastAsia="宋体" w:hAnsi="宋体 (中文正文)"/>
          <w:b/>
          <w:sz w:val="28"/>
        </w:rPr>
        <w:t>四、今后打算</w:t>
      </w:r>
    </w:p>
    <w:p>
      <w:pPr>
        <w:spacing w:before="100" w:after="200" w:line="360" w:lineRule="auto"/>
        <w:ind w:firstLine="576"/>
        <w:jc w:val="left"/>
      </w:pPr>
      <w:r>
        <w:rPr>
          <w:rFonts w:ascii="宋体" w:eastAsia="宋体" w:hAnsi="宋体"/>
          <w:sz w:val="28"/>
        </w:rPr>
        <w:t>(一)继续加大安全生产宣传教育力度，提高干部群众安全生产意识。我局已在今年的体育工作会议上就安全工作提出了专门要求、并确定在各种赛事活动期间对机关和群众干部进行安全培训。增强预防安全生产事故</w:t>
      </w:r>
    </w:p>
    <w:p>
      <w:pPr>
        <w:spacing w:before="100" w:after="200" w:line="360" w:lineRule="auto"/>
        <w:ind w:firstLine="576"/>
        <w:jc w:val="left"/>
      </w:pPr>
      <w:r>
        <w:rPr>
          <w:rFonts w:ascii="宋体" w:eastAsia="宋体" w:hAnsi="宋体"/>
          <w:sz w:val="28"/>
        </w:rPr>
        <w:t>(二)严格坚持各项规章制度，防止各种事故发生。我局将继续建立和完善应急抢险救灾信息畅通机制，保障机关干部职工每天24小时通讯联络畅通，切实完善自然灾害抢险救灾应急处置预案，进一步完善抗灾救助信息报送制度和维稳制度，严格落实防火、节假日值班值守和领导带班制度。全局和全系统干部职工做到及时妥善处理相关应急工作，能切实防止事态扩大或次生事故的发生，确保体育工作安全生产、社会稳定工作的有序开展。</w:t>
      </w:r>
    </w:p>
    <w:p>
      <w:pPr>
        <w:spacing w:before="100" w:after="200" w:line="360" w:lineRule="auto"/>
        <w:ind w:firstLine="576"/>
        <w:jc w:val="left"/>
        <w:sectPr w:rsidSect="00034616">
          <w:type w:val="nextPage"/>
          <w:pgSz w:w="11906" w:h="16838"/>
          <w:pgMar w:top="1440" w:right="1440" w:bottom="1440" w:left="1440" w:header="720" w:footer="720" w:gutter="0"/>
          <w:pgNumType w:start="2"/>
          <w:cols w:space="720"/>
          <w:titlePg w:val="0"/>
          <w:docGrid w:linePitch="360"/>
        </w:sectPr>
      </w:pPr>
    </w:p>
    <w:p>
      <w:pPr>
        <w:spacing w:before="100" w:after="200" w:line="360" w:lineRule="auto"/>
        <w:ind w:firstLine="576"/>
        <w:jc w:val="left"/>
      </w:pPr>
      <w:r>
        <w:rPr>
          <w:rFonts w:ascii="宋体" w:eastAsia="宋体" w:hAnsi="宋体"/>
          <w:sz w:val="28"/>
        </w:rPr>
        <w:t>在春的“百安活动”中，小学在上级主管部门的领导下，在学校领导班子和全体教工齐心努力下，“百日安全”活动真正做到了安全生产万无一失，没有发生过一起不安全事故，各项安全工作全面达到了上级的要求。下面就具体工作的进行总结如下：</w:t>
      </w:r>
    </w:p>
    <w:p>
      <w:pPr>
        <w:spacing w:before="100" w:after="200" w:line="360" w:lineRule="auto"/>
        <w:jc w:val="left"/>
      </w:pPr>
      <w:r>
        <w:rPr>
          <w:rFonts w:ascii="宋体 (中文正文)" w:eastAsia="宋体" w:hAnsi="宋体 (中文正文)"/>
          <w:b/>
          <w:sz w:val="28"/>
        </w:rPr>
        <w:t>一、“百安”活动指导思想和工作目标</w:t>
      </w:r>
    </w:p>
    <w:p>
      <w:pPr>
        <w:spacing w:before="100" w:after="200" w:line="360" w:lineRule="auto"/>
        <w:ind w:firstLine="576"/>
        <w:jc w:val="left"/>
      </w:pPr>
      <w:r>
        <w:rPr>
          <w:rFonts w:ascii="宋体" w:eastAsia="宋体" w:hAnsi="宋体"/>
          <w:sz w:val="28"/>
        </w:rPr>
        <w:t>按照局“百安活动”的要求，围绕“一强三优、三抓一创”的工作思路，坚持“安全第一、预防为主”的基本方针，严格落实各级人员安全责任制，落实全面、全员、全方位的安全管理，进一步加大对安全的监督力度，确保“百安活动”和学校安全尤其是元旦、春节、“两会”等重点时段的稳定运行。</w:t>
      </w:r>
    </w:p>
    <w:p>
      <w:pPr>
        <w:spacing w:before="100" w:after="200" w:line="360" w:lineRule="auto"/>
        <w:jc w:val="left"/>
      </w:pPr>
      <w:r>
        <w:rPr>
          <w:rFonts w:ascii="宋体 (中文正文)" w:eastAsia="宋体" w:hAnsi="宋体 (中文正文)"/>
          <w:b/>
          <w:sz w:val="28"/>
        </w:rPr>
        <w:t>二、成立强有力的“百安”工作领导小组</w:t>
      </w:r>
    </w:p>
    <w:p>
      <w:pPr>
        <w:spacing w:before="100" w:after="200" w:line="360" w:lineRule="auto"/>
        <w:ind w:firstLine="576"/>
        <w:jc w:val="left"/>
      </w:pPr>
      <w:r>
        <w:rPr>
          <w:rFonts w:ascii="宋体" w:eastAsia="宋体" w:hAnsi="宋体"/>
          <w:sz w:val="28"/>
        </w:rPr>
        <w:t>按照区教育局“百安活动”的要求，我校在收到文件以后就立即展开了百日安全专项整治行动。首先，成立了以学校王凯校长为组长，学校负责安全工作的王晓英主任任副组长，其他行政领导为组员的“百日安全活动”领导小组，分别落实制定了目标和方案，为“百安活动”的顺利进行提供了有力的保障。</w:t>
      </w:r>
    </w:p>
    <w:p>
      <w:pPr>
        <w:spacing w:before="100" w:after="200" w:line="360" w:lineRule="auto"/>
        <w:jc w:val="left"/>
      </w:pPr>
      <w:r>
        <w:rPr>
          <w:rFonts w:ascii="宋体 (中文正文)" w:eastAsia="宋体" w:hAnsi="宋体 (中文正文)"/>
          <w:b/>
          <w:sz w:val="28"/>
        </w:rPr>
        <w:t>三、加大宣传力度</w:t>
      </w:r>
    </w:p>
    <w:p>
      <w:pPr>
        <w:spacing w:before="100" w:after="200" w:line="360" w:lineRule="auto"/>
        <w:ind w:firstLine="576"/>
        <w:jc w:val="left"/>
      </w:pPr>
      <w:r>
        <w:rPr>
          <w:rFonts w:ascii="宋体" w:eastAsia="宋体" w:hAnsi="宋体"/>
          <w:sz w:val="28"/>
        </w:rPr>
        <w:t>召开了领导班子会议，并在全校教职员工大会上传达了上级文件和会议精神。指出了此次工作的重要性和紧迫性，并安排部署了具体工作，全体教职员工都认真领会了会议精神并做了详细的笔记。每位老师都在心理上把此次工作放在了首位，绷紧了安全这根弦。同时充分利用学校广播站在学生中加强了宣传。</w:t>
      </w:r>
    </w:p>
    <w:p>
      <w:pPr>
        <w:spacing w:before="100" w:after="200" w:line="360" w:lineRule="auto"/>
        <w:jc w:val="left"/>
      </w:pPr>
      <w:r>
        <w:rPr>
          <w:rFonts w:ascii="宋体 (中文正文)" w:eastAsia="宋体" w:hAnsi="宋体 (中文正文)"/>
          <w:b/>
          <w:sz w:val="28"/>
        </w:rPr>
        <w:t>四、开展形式多样的“百安”活动</w:t>
      </w:r>
    </w:p>
    <w:p>
      <w:pPr>
        <w:spacing w:before="100" w:after="200" w:line="360" w:lineRule="auto"/>
        <w:ind w:firstLine="576"/>
        <w:jc w:val="left"/>
        <w:sectPr w:rsidSect="00034616">
          <w:type w:val="nextPage"/>
          <w:pgSz w:w="11906" w:h="16838"/>
          <w:pgMar w:top="1440" w:right="1440" w:bottom="1440" w:left="1440" w:header="720" w:footer="720" w:gutter="0"/>
          <w:pgNumType w:start="3"/>
          <w:cols w:space="720"/>
          <w:titlePg w:val="0"/>
          <w:docGrid w:linePitch="360"/>
        </w:sectPr>
      </w:pPr>
    </w:p>
    <w:p>
      <w:pPr>
        <w:spacing w:before="100" w:after="200" w:line="360" w:lineRule="auto"/>
        <w:ind w:firstLine="576"/>
        <w:jc w:val="left"/>
      </w:pPr>
      <w:r>
        <w:rPr>
          <w:rFonts w:ascii="宋体" w:eastAsia="宋体" w:hAnsi="宋体"/>
          <w:sz w:val="28"/>
        </w:rPr>
        <w:t>1、开学初学校各个班主任老师在班上对全体学生的情况进行了全方位的摸底，特别对针对了班上的问题学生，详细的了解了他的家庭情况，如：父母关系如何，有无重大的家庭矛盾，学生在家的管教如何，和同学有无矛盾纠纷，有无不良嗜好……并根据实际情况进行了家校沟通。</w:t>
      </w:r>
    </w:p>
    <w:p>
      <w:pPr>
        <w:spacing w:before="100" w:after="200" w:line="360" w:lineRule="auto"/>
        <w:ind w:firstLine="576"/>
        <w:jc w:val="left"/>
      </w:pPr>
      <w:r>
        <w:rPr>
          <w:rFonts w:ascii="宋体" w:eastAsia="宋体" w:hAnsi="宋体"/>
          <w:sz w:val="28"/>
        </w:rPr>
        <w:t>2、开学初在全校进行了管制刀具和不良器具的专项清查和收缴、进行了火患清缴，杜绝了安全隐患。各班主任老师对班上的问题学生进行了一对一的思想交流，化解学生心里的矛盾和不良情绪，从根源上消除安全隐患。</w:t>
      </w:r>
    </w:p>
    <w:p>
      <w:pPr>
        <w:spacing w:before="100" w:after="200" w:line="360" w:lineRule="auto"/>
        <w:ind w:firstLine="576"/>
        <w:jc w:val="left"/>
      </w:pPr>
      <w:r>
        <w:rPr>
          <w:rFonts w:ascii="宋体" w:eastAsia="宋体" w:hAnsi="宋体"/>
          <w:sz w:val="28"/>
        </w:rPr>
        <w:t>3、利用学校每班的黑板，对此次安全整治进行了宣传，对学生进行了自我保护，如何处理紧急事故的安全教育。并在学生集会上由学校王校长讲了有关的事宜。对学生的学习、生活做了具体的规定和要求。</w:t>
      </w:r>
    </w:p>
    <w:p>
      <w:pPr>
        <w:spacing w:before="100" w:after="200" w:line="360" w:lineRule="auto"/>
        <w:ind w:firstLine="576"/>
        <w:jc w:val="left"/>
      </w:pPr>
      <w:r>
        <w:rPr>
          <w:rFonts w:ascii="宋体" w:eastAsia="宋体" w:hAnsi="宋体"/>
          <w:sz w:val="28"/>
        </w:rPr>
        <w:t>4、学校在原有的值周老师的基础上成立了学校护校巡逻队，由学校领导带头，三位门卫和保安具体实施，在全校进行24小时巡查，发现问题，立即上报学校王校长，并立即解决。</w:t>
      </w:r>
    </w:p>
    <w:p>
      <w:pPr>
        <w:spacing w:before="100" w:after="200" w:line="360" w:lineRule="auto"/>
        <w:ind w:firstLine="576"/>
        <w:jc w:val="left"/>
      </w:pPr>
      <w:r>
        <w:rPr>
          <w:rFonts w:ascii="宋体" w:eastAsia="宋体" w:hAnsi="宋体"/>
          <w:sz w:val="28"/>
        </w:rPr>
        <w:t>5、学校领导班子对全校的教室、厨房、厕所、围墙、篮板，及一些附属设施进性了安全检查，排出了一些小隐患。</w:t>
      </w:r>
    </w:p>
    <w:p>
      <w:pPr>
        <w:spacing w:before="100" w:after="200" w:line="360" w:lineRule="auto"/>
        <w:ind w:firstLine="576"/>
        <w:jc w:val="left"/>
      </w:pPr>
      <w:r>
        <w:rPr>
          <w:rFonts w:ascii="宋体" w:eastAsia="宋体" w:hAnsi="宋体"/>
          <w:sz w:val="28"/>
        </w:rPr>
        <w:t>总之，我们在安全工作方面做了一些工作，达到了预期的目标，但我们深深知道，安全工作是一项关系到社会稳定和家庭幸福的重要工作，在今后的工作中，我们将继续按照“百安活动”的要求以及安全工作各项制度和措施对学生进行安全教育，坚持安全责任重于泰山的方针，坚持把安全工作同教学工作同安排、同总结，坚持安全工作天天抓、周周抓、勤检查、月月有总结的安全机制，力争把我校安全稳定工作做得更好、更有成效。</w:t>
      </w:r>
    </w:p>
    <w:p>
      <w:pPr>
        <w:spacing w:before="100" w:after="200" w:line="360" w:lineRule="auto"/>
        <w:ind w:firstLine="576"/>
        <w:jc w:val="left"/>
        <w:sectPr w:rsidSect="00034616">
          <w:type w:val="nextPage"/>
          <w:pgSz w:w="11906" w:h="16838"/>
          <w:pgMar w:top="1440" w:right="1440" w:bottom="1440" w:left="1440" w:header="720" w:footer="720" w:gutter="0"/>
          <w:pgNumType w:start="4"/>
          <w:cols w:space="720"/>
          <w:titlePg w:val="0"/>
          <w:docGrid w:linePitch="360"/>
        </w:sectPr>
      </w:pPr>
    </w:p>
    <w:p>
      <w:pPr>
        <w:spacing w:before="100" w:after="200" w:line="360" w:lineRule="auto"/>
        <w:ind w:firstLine="576"/>
        <w:jc w:val="left"/>
      </w:pPr>
      <w:r>
        <w:rPr>
          <w:rFonts w:ascii="宋体" w:eastAsia="宋体" w:hAnsi="宋体"/>
          <w:sz w:val="28"/>
        </w:rPr>
        <w:t>为切实加强学校安全工作，认真贯彻落实市教育局及县委、县政府关于安全工作的各项部署，我校高度认识到学校“百日安全活动”的重要性，从20xx年12月底至20xx年3月底开展了为期100天的学校“百日安全活动”。活动期间，我校注重真抓实干，重点抓了学校安全管理和学生安全教育工作，以查找学校安全管理工作存在的突出问题、薄弱环节和学校安全隐患排查工作为突破口，从源头上遏制了重特大事故的发生，保障了学校教育教学工作顺利进行。现将主要工作总结如下：</w:t>
      </w:r>
    </w:p>
    <w:p>
      <w:pPr>
        <w:spacing w:before="100" w:after="200" w:line="360" w:lineRule="auto"/>
        <w:jc w:val="left"/>
      </w:pPr>
      <w:r>
        <w:rPr>
          <w:rFonts w:ascii="宋体 (中文正文)" w:eastAsia="宋体" w:hAnsi="宋体 (中文正文)"/>
          <w:b/>
          <w:sz w:val="28"/>
        </w:rPr>
        <w:t>一、加强领导，思想认识到位，责任落实到人。</w:t>
      </w:r>
    </w:p>
    <w:p>
      <w:pPr>
        <w:spacing w:before="100" w:after="200" w:line="360" w:lineRule="auto"/>
        <w:ind w:firstLine="576"/>
        <w:jc w:val="left"/>
      </w:pPr>
      <w:r>
        <w:rPr>
          <w:rFonts w:ascii="宋体" w:eastAsia="宋体" w:hAnsi="宋体"/>
          <w:sz w:val="28"/>
        </w:rPr>
        <w:t>为了更好地开展好此次活动，我校成立了以学校校长颜波同志为安全工作第一责任人的工作领导小组，进一步明确了安全工作职责。通过行政会、教师大会、学生会、班会等大力宣传以“安全第一、预防为主”的活动主题，让全体师生充分认识到此次百日安全活动的重要性。学校还与各班班主任、任课教师签订《学校安全工作责任书》，将责任具体落实到人。</w:t>
      </w:r>
    </w:p>
    <w:p>
      <w:pPr>
        <w:spacing w:before="100" w:after="200" w:line="360" w:lineRule="auto"/>
        <w:jc w:val="left"/>
      </w:pPr>
      <w:r>
        <w:rPr>
          <w:rFonts w:ascii="宋体 (中文正文)" w:eastAsia="宋体" w:hAnsi="宋体 (中文正文)"/>
          <w:b/>
          <w:sz w:val="28"/>
        </w:rPr>
        <w:t>二、宣传到位，注重形式多样的安全教育活动。</w:t>
      </w:r>
    </w:p>
    <w:p>
      <w:pPr>
        <w:spacing w:before="100" w:after="200" w:line="360" w:lineRule="auto"/>
        <w:ind w:firstLine="576"/>
        <w:jc w:val="left"/>
      </w:pPr>
      <w:r>
        <w:rPr>
          <w:rFonts w:ascii="宋体" w:eastAsia="宋体" w:hAnsi="宋体"/>
          <w:sz w:val="28"/>
        </w:rPr>
        <w:t>学校为了加强宣传教育，提高学生安全防范意思，充分利用晨会、班会和每周五下午放学等各种时机，对学生进行安全知识教育，提高了全校师生的安全意识和自我保护能力。</w:t>
      </w:r>
    </w:p>
    <w:p>
      <w:pPr>
        <w:spacing w:before="100" w:after="200" w:line="360" w:lineRule="auto"/>
        <w:jc w:val="left"/>
      </w:pPr>
      <w:r>
        <w:rPr>
          <w:rFonts w:ascii="宋体 (中文正文)" w:eastAsia="宋体" w:hAnsi="宋体 (中文正文)"/>
          <w:b/>
          <w:sz w:val="28"/>
        </w:rPr>
        <w:t>三、建立健全学校安全管理制度和措施。</w:t>
      </w:r>
    </w:p>
    <w:p>
      <w:pPr>
        <w:spacing w:before="100" w:after="200" w:line="360" w:lineRule="auto"/>
        <w:ind w:firstLine="576"/>
        <w:jc w:val="left"/>
      </w:pPr>
      <w:r>
        <w:rPr>
          <w:rFonts w:ascii="宋体" w:eastAsia="宋体" w:hAnsi="宋体"/>
          <w:sz w:val="28"/>
        </w:rPr>
        <w:t>我校深刻吸取近年来各类学校安全事故的教训，举一反三，狠抓薄弱环节，狠抓工作落实。建立健全了学校各种安全工作管理规章制度和各种突发安全事故应急处理预案。围绕落实“一岗双责”要求，将校园安全管理职责细化、分解，落实到每位教职工人头，确保安全工作三个到位，即：思想认识到位、职责落实到位、检查督促到位。</w:t>
      </w:r>
    </w:p>
    <w:p>
      <w:pPr>
        <w:spacing w:before="100" w:after="200" w:line="360" w:lineRule="auto"/>
        <w:jc w:val="left"/>
        <w:sectPr w:rsidSect="00034616">
          <w:type w:val="nextPage"/>
          <w:pgSz w:w="11906" w:h="16838"/>
          <w:pgMar w:top="1440" w:right="1440" w:bottom="1440" w:left="1440" w:header="720" w:footer="720" w:gutter="0"/>
          <w:pgNumType w:start="5"/>
          <w:cols w:space="720"/>
          <w:titlePg w:val="0"/>
          <w:docGrid w:linePitch="360"/>
        </w:sectPr>
      </w:pPr>
      <w:r>
        <w:rPr>
          <w:rFonts w:ascii="宋体 (中文正文)" w:eastAsia="宋体" w:hAnsi="宋体 (中文正文)"/>
          <w:b/>
          <w:sz w:val="28"/>
        </w:rPr>
        <w:t>四、措施到位，安全工作得到有效保证。</w:t>
      </w:r>
    </w:p>
    <w:p>
      <w:pPr>
        <w:spacing w:before="100" w:after="200" w:line="360" w:lineRule="auto"/>
        <w:ind w:firstLine="576"/>
        <w:jc w:val="left"/>
      </w:pPr>
      <w:r>
        <w:rPr>
          <w:rFonts w:ascii="宋体" w:eastAsia="宋体" w:hAnsi="宋体"/>
          <w:sz w:val="28"/>
        </w:rPr>
        <w:t>1、学校和幼儿园以及1-3年级学生家长签定安全责任书，严格划分学校和家长的安全责任，要求家长按时接送孩子。</w:t>
      </w:r>
    </w:p>
    <w:p>
      <w:pPr>
        <w:spacing w:before="100" w:after="200" w:line="360" w:lineRule="auto"/>
        <w:ind w:firstLine="576"/>
        <w:jc w:val="left"/>
      </w:pPr>
      <w:r>
        <w:rPr>
          <w:rFonts w:ascii="宋体" w:eastAsia="宋体" w:hAnsi="宋体"/>
          <w:sz w:val="28"/>
        </w:rPr>
        <w:t>2、学校还加强了学生交通安全知识的教育，对学生上学、放学搭乘交通工具摸底调查，教育学生坚决不能搭乘无证、无牌、农用车、报废车、超载等危险车辆。</w:t>
      </w:r>
    </w:p>
    <w:p>
      <w:pPr>
        <w:spacing w:before="100" w:after="200" w:line="360" w:lineRule="auto"/>
        <w:ind w:firstLine="576"/>
        <w:jc w:val="left"/>
      </w:pPr>
      <w:r>
        <w:rPr>
          <w:rFonts w:ascii="宋体" w:eastAsia="宋体" w:hAnsi="宋体"/>
          <w:sz w:val="28"/>
        </w:rPr>
        <w:t>3、成立了学生食堂，有效解决了像我们这种农村学校学生中午就餐难、营养跟不上等问题。</w:t>
      </w:r>
    </w:p>
    <w:p>
      <w:pPr>
        <w:spacing w:before="100" w:after="200" w:line="360" w:lineRule="auto"/>
        <w:ind w:firstLine="576"/>
        <w:jc w:val="left"/>
      </w:pPr>
      <w:r>
        <w:rPr>
          <w:rFonts w:ascii="宋体" w:eastAsia="宋体" w:hAnsi="宋体"/>
          <w:sz w:val="28"/>
        </w:rPr>
        <w:t>4、学校重视消防和用电安全管理，加强了对学校教室用电管理，定期检查、更新用电线路，对破损的开关、触电保护器、闸刀等进行定期更换，确保不发生触电或用电火灾事故发生。</w:t>
      </w:r>
    </w:p>
    <w:p>
      <w:pPr>
        <w:spacing w:before="100" w:after="200" w:line="360" w:lineRule="auto"/>
        <w:ind w:firstLine="576"/>
        <w:jc w:val="left"/>
      </w:pPr>
      <w:r>
        <w:rPr>
          <w:rFonts w:ascii="宋体" w:eastAsia="宋体" w:hAnsi="宋体"/>
          <w:sz w:val="28"/>
        </w:rPr>
        <w:t>5、为了防止春季各种传染病，2月28日学校到镇上购回预防药熬制免费让全校师生服用，有效预防了大规模流行性感冒的爆发。</w:t>
      </w:r>
    </w:p>
    <w:p>
      <w:pPr>
        <w:spacing w:before="100" w:after="200" w:line="360" w:lineRule="auto"/>
        <w:ind w:firstLine="576"/>
        <w:jc w:val="left"/>
      </w:pPr>
      <w:r>
        <w:rPr>
          <w:rFonts w:ascii="宋体" w:eastAsia="宋体" w:hAnsi="宋体"/>
          <w:sz w:val="28"/>
        </w:rPr>
        <w:t>6、3月12日，学校组织4-6年级学生开展了主题为“安全伴我在校园，我把安全带回家”的安全知识竞赛活动，让学生掌握了许多安全常识。</w:t>
      </w:r>
    </w:p>
    <w:p>
      <w:pPr>
        <w:spacing w:before="100" w:after="200" w:line="360" w:lineRule="auto"/>
        <w:ind w:firstLine="576"/>
        <w:jc w:val="left"/>
      </w:pPr>
      <w:r>
        <w:rPr>
          <w:rFonts w:ascii="宋体" w:eastAsia="宋体" w:hAnsi="宋体"/>
          <w:sz w:val="28"/>
        </w:rPr>
        <w:t>7、全校通过校园小广播、国旗下的讲话、黑板报、宣传栏等多种形式宣传和普及各种安全知识，强化了全体师生的安全意识，形成了“人人参与、班班安全”的良好局面。</w:t>
      </w:r>
    </w:p>
    <w:p>
      <w:pPr>
        <w:spacing w:before="100" w:after="200" w:line="360" w:lineRule="auto"/>
        <w:ind w:firstLine="576"/>
        <w:jc w:val="left"/>
      </w:pPr>
      <w:r>
        <w:rPr>
          <w:rFonts w:ascii="宋体" w:eastAsia="宋体" w:hAnsi="宋体"/>
          <w:sz w:val="28"/>
        </w:rPr>
        <w:t>8、为了防止大课间活动发生安全事故，每天派出老师值守课间活动安全及时劝阻和告知学校。</w:t>
      </w:r>
    </w:p>
    <w:p>
      <w:pPr>
        <w:spacing w:before="100" w:after="200" w:line="360" w:lineRule="auto"/>
        <w:ind w:firstLine="576"/>
        <w:jc w:val="left"/>
        <w:sectPr w:rsidSect="00034616">
          <w:type w:val="nextPage"/>
          <w:pgSz w:w="11906" w:h="16838"/>
          <w:pgMar w:top="1440" w:right="1440" w:bottom="1440" w:left="1440" w:header="720" w:footer="720" w:gutter="0"/>
          <w:pgNumType w:start="6"/>
          <w:cols w:space="720"/>
          <w:titlePg w:val="0"/>
          <w:docGrid w:linePitch="360"/>
        </w:sectPr>
      </w:pPr>
      <w:r>
        <w:rPr>
          <w:rFonts w:ascii="宋体" w:eastAsia="宋体" w:hAnsi="宋体"/>
          <w:sz w:val="28"/>
        </w:rPr>
        <w:t>9、在活动月期间，学校组织有关人员定期对校园安全工作进行认真排查，加强了学校的饮食卫生监督，定期对学校食堂、校内小卖部进行卫生监督和检查，确保了师生的饮食安全。</w:t>
      </w:r>
    </w:p>
    <w:p>
      <w:pPr>
        <w:spacing w:before="100" w:after="200" w:line="360" w:lineRule="auto"/>
        <w:ind w:firstLine="576"/>
        <w:jc w:val="left"/>
      </w:pPr>
      <w:r>
        <w:rPr>
          <w:rFonts w:ascii="宋体" w:eastAsia="宋体" w:hAnsi="宋体"/>
          <w:sz w:val="28"/>
        </w:rPr>
        <w:t>我校通过开展“百日安全”活动，提高了全体师生的安全意识，建立健全了学校安全工作长效机制，进一步强化了教育系统安全责任和事故追究制，为保障学校正常教育教学的开展打下了坚实基础。</w:t>
      </w:r>
    </w:p>
    <w:p>
      <w:pPr>
        <w:spacing w:before="100" w:after="200" w:line="360" w:lineRule="auto"/>
        <w:ind w:firstLine="576"/>
        <w:jc w:val="left"/>
      </w:pPr>
      <w:r>
        <w:rPr>
          <w:rFonts w:ascii="宋体" w:eastAsia="宋体" w:hAnsi="宋体"/>
          <w:sz w:val="28"/>
        </w:rPr>
        <w:t>为认真贯彻落实国家、省、市关于开展百日安全活动方案的通知,根据公司《关于开展百日安全活动实施意见》,水泥分厂从5月1日起,在全厂范围开展以“强意识、反违章、查隐患、压事故、保安全”为主题的“百日安全活动”。我们的具体做法是:</w:t>
      </w:r>
    </w:p>
    <w:p>
      <w:pPr>
        <w:spacing w:before="100" w:after="200" w:line="360" w:lineRule="auto"/>
        <w:jc w:val="left"/>
      </w:pPr>
      <w:r>
        <w:rPr>
          <w:rFonts w:ascii="宋体 (中文正文)" w:eastAsia="宋体" w:hAnsi="宋体 (中文正文)"/>
          <w:b/>
          <w:sz w:val="28"/>
        </w:rPr>
        <w:t>一、广泛宣传、深入发动、营造氛围</w:t>
      </w:r>
    </w:p>
    <w:p>
      <w:pPr>
        <w:spacing w:before="100" w:after="200" w:line="360" w:lineRule="auto"/>
        <w:ind w:firstLine="576"/>
        <w:jc w:val="left"/>
      </w:pPr>
      <w:r>
        <w:rPr>
          <w:rFonts w:ascii="宋体" w:eastAsia="宋体" w:hAnsi="宋体"/>
          <w:sz w:val="28"/>
        </w:rPr>
        <w:t>5月2日,我们水泥分厂在由班组长以上领导干部.机关管理人员参加的安全生产月会上传达了公司《关于开展百日安全活动的实施意见》。安排布署了分厂“百日安全活动”工作，制定了活动工作目标,成立了以李红生厂长为组长的百日安全活动领导小组。要求各单位组织职工认真贯彻公司《关于开展百日安全活动的实施意见》,落实分厂“百日安全活动”工作安排。活动办公室负责策划、指导、检查、督促各单位百日安全活动的全过程工作,并做好总结评比工作。各单位召开了专题会议,成立相应的组织机构,并结合自己的实际情况制定工作目标,活动措施,保证活动顺利开展。分厂及各单位充分利用黑板报、《林钢人》、《林钢新闻》、张贴标语,挂横幅等形式进行了广泛</w:t>
      </w:r>
    </w:p>
    <w:p>
      <w:pPr>
        <w:spacing w:before="100" w:after="200" w:line="360" w:lineRule="auto"/>
        <w:jc w:val="left"/>
      </w:pPr>
      <w:r>
        <w:rPr>
          <w:rFonts w:ascii="宋体 (中文正文)" w:eastAsia="宋体" w:hAnsi="宋体 (中文正文)"/>
          <w:b/>
          <w:sz w:val="28"/>
        </w:rPr>
        <w:t>二、宣传,深入发动,营造全员参与安全的良好氛围。</w:t>
      </w:r>
    </w:p>
    <w:p>
      <w:pPr>
        <w:spacing w:before="100" w:after="200" w:line="360" w:lineRule="auto"/>
        <w:ind w:firstLine="576"/>
        <w:jc w:val="left"/>
      </w:pPr>
      <w:r>
        <w:rPr>
          <w:rFonts w:ascii="宋体" w:eastAsia="宋体" w:hAnsi="宋体"/>
          <w:sz w:val="28"/>
        </w:rPr>
        <w:t>1、在百日安全活动中,认真组织职工学习以〈安全生产</w:t>
      </w:r>
    </w:p>
    <w:p>
      <w:pPr>
        <w:spacing w:before="100" w:after="200" w:line="360" w:lineRule="auto"/>
        <w:ind w:firstLine="576"/>
        <w:jc w:val="left"/>
        <w:sectPr w:rsidSect="00034616">
          <w:type w:val="nextPage"/>
          <w:pgSz w:w="11906" w:h="16838"/>
          <w:pgMar w:top="1440" w:right="1440" w:bottom="1440" w:left="1440" w:header="720" w:footer="720" w:gutter="0"/>
          <w:pgNumType w:start="7"/>
          <w:cols w:space="720"/>
          <w:titlePg w:val="0"/>
          <w:docGrid w:linePitch="360"/>
        </w:sectPr>
      </w:pPr>
    </w:p>
    <w:p>
      <w:pPr>
        <w:spacing w:before="100" w:after="200" w:line="360" w:lineRule="auto"/>
        <w:ind w:firstLine="576"/>
        <w:jc w:val="left"/>
      </w:pPr>
      <w:r>
        <w:rPr>
          <w:rFonts w:ascii="宋体" w:eastAsia="宋体" w:hAnsi="宋体"/>
          <w:sz w:val="28"/>
        </w:rPr>
        <w:t>法〉为主要内容的安全生产法律法规,进一步教育职工学法、懂法、知法、守法,在工作中做到有法可依,真正做到“三不伤害”,关爱自己,关心别人。切实提高安全意识,开展反对违章作业、违章指挥、违反劳动纪律的“三反”活动。通过开展百日安全活动,进一步促进了全厂职工安全生产技术、安全知识、各项操作技能、防范技能和安全思想理念的提高。</w:t>
      </w:r>
    </w:p>
    <w:p>
      <w:pPr>
        <w:spacing w:before="100" w:after="200" w:line="360" w:lineRule="auto"/>
        <w:ind w:firstLine="576"/>
        <w:jc w:val="left"/>
      </w:pPr>
      <w:r>
        <w:rPr>
          <w:rFonts w:ascii="宋体" w:eastAsia="宋体" w:hAnsi="宋体"/>
          <w:sz w:val="28"/>
        </w:rPr>
        <w:t>2、在百日安全活动,认真开展自查自纠工作。分厂坚持</w:t>
      </w:r>
    </w:p>
    <w:p>
      <w:pPr>
        <w:spacing w:before="100" w:after="200" w:line="360" w:lineRule="auto"/>
        <w:ind w:firstLine="576"/>
        <w:jc w:val="left"/>
      </w:pPr>
      <w:r>
        <w:rPr>
          <w:rFonts w:ascii="宋体" w:eastAsia="宋体" w:hAnsi="宋体"/>
          <w:sz w:val="28"/>
        </w:rPr>
        <w:t>周二综合大检查,车间坚持日检,落实安全检查制度,真正把隐患排除在萌芽状态。在百日安全活动期间共查出设备缺陷,事故隐患,现场卫生等62项,其中限期整改设备缺陷,事故隐患18项。有效控制了人的不安全行为物的不安全状态。夜班值班领导,当班调度不定期进行查岗和巡逻,彻底杜绝违章违纪现象的发生,得到了安全生产。</w:t>
      </w:r>
    </w:p>
    <w:p>
      <w:pPr>
        <w:spacing w:before="100" w:after="200" w:line="360" w:lineRule="auto"/>
        <w:ind w:firstLine="576"/>
        <w:jc w:val="left"/>
      </w:pPr>
      <w:r>
        <w:rPr>
          <w:rFonts w:ascii="宋体" w:eastAsia="宋体" w:hAnsi="宋体"/>
          <w:sz w:val="28"/>
        </w:rPr>
        <w:t>3、在“百日安全活动”暨“安全生产月”活动期间,分厂</w:t>
      </w:r>
    </w:p>
    <w:p>
      <w:pPr>
        <w:spacing w:before="100" w:after="200" w:line="360" w:lineRule="auto"/>
        <w:ind w:firstLine="576"/>
        <w:jc w:val="left"/>
      </w:pPr>
      <w:r>
        <w:rPr>
          <w:rFonts w:ascii="宋体" w:eastAsia="宋体" w:hAnsi="宋体"/>
          <w:sz w:val="28"/>
        </w:rPr>
        <w:t>采取不同形式进行广泛宣传,认真实施。活动期间,全厂共插安全旗3面,挂横幅５条,办黑板报10余期,《林钢人》、《林钢新闻》投稿10余篇次。大张旗鼓地开展安全宣传活动,营造浓厚</w:t>
      </w:r>
    </w:p>
    <w:p>
      <w:pPr>
        <w:spacing w:before="100" w:after="200" w:line="360" w:lineRule="auto"/>
        <w:ind w:firstLine="576"/>
        <w:jc w:val="left"/>
      </w:pPr>
      <w:r>
        <w:rPr>
          <w:rFonts w:ascii="宋体" w:eastAsia="宋体" w:hAnsi="宋体"/>
          <w:sz w:val="28"/>
        </w:rPr>
        <w:t>的安全宣传舆论氛围。6月3日上午,分厂开展全员安全签名活动,6月21日,分厂组织职工观看了〈〈安全事故警示录〉〉、《安全宝典》等安全教育录像。6月26日,分厂举办了安全知识抢答赛,6月29日,举行安全演讲演唱会,7月4日,对班组长以上领导干部、科室管理人员及消防重点岗位的职工观看了《全国重大火灾事故》选编并进行了消防安全知识培训。通过一系列的安全教育、培训等活动,使职工更加了解了国家安全生产法律法规,方针政策,安全生产知识和常识,进一步加强了安全生产责任制,强化了人的安全行为,实现了分厂安全形势持续稳定和发展。</w:t>
      </w:r>
    </w:p>
    <w:p>
      <w:pPr>
        <w:spacing w:before="100" w:after="200" w:line="360" w:lineRule="auto"/>
        <w:ind w:firstLine="576"/>
        <w:jc w:val="left"/>
      </w:pPr>
      <w:r>
        <w:rPr>
          <w:rFonts w:ascii="宋体" w:eastAsia="宋体" w:hAnsi="宋体"/>
          <w:sz w:val="28"/>
        </w:rPr>
        <w:t>4、“百日安全活动”期间,正值主讯期,水泥分厂坚持“抗</w:t>
      </w:r>
    </w:p>
    <w:p>
      <w:pPr>
        <w:spacing w:before="100" w:after="200" w:line="360" w:lineRule="auto"/>
        <w:ind w:firstLine="576"/>
        <w:jc w:val="left"/>
        <w:sectPr w:rsidSect="00034616">
          <w:type w:val="nextPage"/>
          <w:pgSz w:w="11906" w:h="16838"/>
          <w:pgMar w:top="1440" w:right="1440" w:bottom="1440" w:left="1440" w:header="720" w:footer="720" w:gutter="0"/>
          <w:pgNumType w:start="8"/>
          <w:cols w:space="720"/>
          <w:titlePg w:val="0"/>
          <w:docGrid w:linePitch="360"/>
        </w:sectPr>
      </w:pPr>
    </w:p>
    <w:p>
      <w:pPr>
        <w:spacing w:before="100" w:after="200" w:line="360" w:lineRule="auto"/>
        <w:ind w:firstLine="576"/>
        <w:jc w:val="left"/>
      </w:pPr>
      <w:r>
        <w:rPr>
          <w:rFonts w:ascii="宋体" w:eastAsia="宋体" w:hAnsi="宋体"/>
          <w:sz w:val="28"/>
        </w:rPr>
        <w:t>大洪、防大汛”的指导思想,明确责任,落实措施,把防汛工作当成头等大事来抓。做到人员、物资、值班三到位。首先成立由李红生厂长为组长的防汛领导水小组,成立防汛抢险突击队。二是防汛物资到位,包括防汛车辆,所有防汛物资一律不能占用,保证有备无患,三是防汛值班领导、值班人员、防汛突击队到位,时刻处在临战状态,保证安全度汛,保证在汛期,我厂生产经营工作正常开展。</w:t>
      </w:r>
    </w:p>
    <w:p>
      <w:pPr>
        <w:spacing w:before="100" w:after="200" w:line="360" w:lineRule="auto"/>
        <w:ind w:firstLine="576"/>
        <w:jc w:val="left"/>
      </w:pPr>
      <w:r>
        <w:rPr>
          <w:rFonts w:ascii="宋体" w:eastAsia="宋体" w:hAnsi="宋体"/>
          <w:sz w:val="28"/>
        </w:rPr>
        <w:t>5、“百日安全活动”正是“迎奥运”特殊时期,水泥分厂从</w:t>
      </w:r>
    </w:p>
    <w:p>
      <w:pPr>
        <w:spacing w:before="100" w:after="200" w:line="360" w:lineRule="auto"/>
        <w:ind w:firstLine="576"/>
        <w:jc w:val="left"/>
      </w:pPr>
      <w:r>
        <w:rPr>
          <w:rFonts w:ascii="宋体" w:eastAsia="宋体" w:hAnsi="宋体"/>
          <w:sz w:val="28"/>
        </w:rPr>
        <w:t>讲政治、保安全、促发展、迎奥运的高度出发,充分认识治安、消防安全工作的重要性,严格落实安全检查、安全巡逻制度,对重点岗位、重点场所勤检查,细检查,及时发现并整改火灾隐患和治安防范,杜绝了盗窃案,火灾事故的发生。</w:t>
      </w:r>
    </w:p>
    <w:p>
      <w:pPr>
        <w:spacing w:before="100" w:after="200" w:line="360" w:lineRule="auto"/>
        <w:ind w:firstLine="576"/>
        <w:jc w:val="left"/>
      </w:pPr>
      <w:r>
        <w:rPr>
          <w:rFonts w:ascii="宋体" w:eastAsia="宋体" w:hAnsi="宋体"/>
          <w:sz w:val="28"/>
        </w:rPr>
        <w:t>6、搞好“百日安全活动”的总结评比工作,对在活动中</w:t>
      </w:r>
    </w:p>
    <w:p>
      <w:pPr>
        <w:spacing w:before="100" w:after="200" w:line="360" w:lineRule="auto"/>
        <w:ind w:firstLine="576"/>
        <w:jc w:val="left"/>
      </w:pPr>
      <w:r>
        <w:rPr>
          <w:rFonts w:ascii="宋体" w:eastAsia="宋体" w:hAnsi="宋体"/>
          <w:sz w:val="28"/>
        </w:rPr>
        <w:t>组织不力、活动不认真的单位和个人进行通报批评并与量化考核挂钩。对在活动期间认真组织、措施得力、效果明显的单位个人给予了通报表扬和一定的物质奖励。</w:t>
      </w:r>
    </w:p>
    <w:p>
      <w:pPr>
        <w:spacing w:before="100" w:after="200" w:line="360" w:lineRule="auto"/>
        <w:ind w:firstLine="576"/>
        <w:jc w:val="left"/>
      </w:pPr>
      <w:r>
        <w:rPr>
          <w:rFonts w:ascii="宋体" w:eastAsia="宋体" w:hAnsi="宋体"/>
          <w:sz w:val="28"/>
        </w:rPr>
        <w:t>总之,水泥分厂能够按照公司〈〈关于开展百日安全活</w:t>
      </w:r>
    </w:p>
    <w:p>
      <w:pPr>
        <w:spacing w:before="100" w:after="200" w:line="360" w:lineRule="auto"/>
        <w:ind w:firstLine="576"/>
        <w:jc w:val="left"/>
      </w:pPr>
      <w:r>
        <w:rPr>
          <w:rFonts w:ascii="宋体" w:eastAsia="宋体" w:hAnsi="宋体"/>
          <w:sz w:val="28"/>
        </w:rPr>
        <w:t>动的实施意见〉〉进行认真贯彻落实,精心组织、认真实施,使活动开展得有声有色.通过活动,增强了职工的安全意识,提高了职工的安全素质,为分厂年度生产经营目标的实现奠定了坚实基础.</w:t>
      </w:r>
    </w:p>
    <w:p>
      <w:pPr>
        <w:spacing w:before="100" w:after="200" w:line="360" w:lineRule="auto"/>
        <w:ind w:firstLine="576"/>
        <w:jc w:val="left"/>
        <w:sectPr w:rsidSect="00034616">
          <w:type w:val="nextPage"/>
          <w:pgSz w:w="11906" w:h="16838"/>
          <w:pgMar w:top="1440" w:right="1440" w:bottom="1440" w:left="1440" w:header="720" w:footer="720" w:gutter="0"/>
          <w:pgNumType w:start="9"/>
          <w:cols w:space="720"/>
          <w:titlePg w:val="0"/>
          <w:docGrid w:linePitch="360"/>
        </w:sectPr>
      </w:pPr>
      <w:r>
        <w:rPr>
          <w:rFonts w:ascii="宋体" w:eastAsia="宋体" w:hAnsi="宋体"/>
          <w:sz w:val="28"/>
        </w:rPr>
        <w:t>根据县教育局关于开展“百日安全活动”的通知要求后，我校积极开展“学校安全百日集中整治”活动。迅速成立了工作领导小组，并制定有效、可行的工作方案，采取了有力措施，进一步了加强学校安全工作，从源头上遏制了重特大事故的发生。</w:t>
      </w:r>
    </w:p>
    <w:p>
      <w:pPr>
        <w:spacing w:before="100" w:after="200" w:line="360" w:lineRule="auto"/>
        <w:ind w:firstLine="576"/>
        <w:jc w:val="left"/>
      </w:pPr>
      <w:r>
        <w:rPr>
          <w:rFonts w:ascii="宋体" w:eastAsia="宋体" w:hAnsi="宋体"/>
          <w:sz w:val="28"/>
        </w:rPr>
        <w:t>(一)、开展了形式多样的宣传教育活动一是要在元旦、春节等重大节假日前开展交通、消防、治安等专题教育，做到防患于未然。二是加强常规性、经常性安全教育。</w:t>
      </w:r>
    </w:p>
    <w:p>
      <w:pPr>
        <w:spacing w:before="100" w:after="200" w:line="360" w:lineRule="auto"/>
        <w:ind w:firstLine="576"/>
        <w:jc w:val="left"/>
      </w:pPr>
      <w:r>
        <w:rPr>
          <w:rFonts w:ascii="宋体" w:eastAsia="宋体" w:hAnsi="宋体"/>
          <w:sz w:val="28"/>
        </w:rPr>
        <w:t>(二)、完善了学校安全管理制度措施深刻吸取近年来各类学校安全事故的教训，举一反三，狠抓薄弱环节，狠抓工作落实。重点是落实学校的安全工作主体责任。围绕落实“一岗双责”要求，将校园安全管理职责细化、分解，落实到每位教职工人头，确保安全工作三个到位，即：思想认识到位、职责落实到位、检查督促到位。</w:t>
      </w:r>
    </w:p>
    <w:p>
      <w:pPr>
        <w:spacing w:before="100" w:after="200" w:line="360" w:lineRule="auto"/>
        <w:ind w:firstLine="576"/>
        <w:jc w:val="left"/>
      </w:pPr>
      <w:r>
        <w:rPr>
          <w:rFonts w:ascii="宋体" w:eastAsia="宋体" w:hAnsi="宋体"/>
          <w:sz w:val="28"/>
        </w:rPr>
        <w:t>(三)、切实加强校内外安全排查1、我校位于育才路小学校大门左侧，在大门外过道上有好几个卖小吃的摊位，堵住了通道。加之我校楼道狭小，光线不强，经校安全领导小组讨论决定，将校培训区转移到活动区。活动区楼道宽大，光线充足，安全防护措施较好，符合安全要求。由于活动区还有其它人入住，因此和房主协商，要将培训区转移到住宿区要等到7月份以后其它人搬走才能完成。2、和家长签定安全责任书，严格划分学校和家长的安全责任，要求家长按时接送孩子。</w:t>
      </w:r>
    </w:p>
    <w:p>
      <w:pPr>
        <w:spacing w:before="100" w:after="200" w:line="360" w:lineRule="auto"/>
        <w:ind w:firstLine="576"/>
        <w:jc w:val="left"/>
      </w:pPr>
      <w:r>
        <w:rPr>
          <w:rFonts w:ascii="宋体" w:eastAsia="宋体" w:hAnsi="宋体"/>
          <w:sz w:val="28"/>
        </w:rPr>
        <w:t>(四)、加强节假日重点时段的安全监管节假日前后是安全监管的重点时段和关键节点，我校按照“工作早布置，隐患早治理、事故早防范”的要求，加强重点时段的安全管理工作，切实做好了节日放假、春季开学安全检查和安全保障工作，防止各类事故的发生。</w:t>
      </w:r>
    </w:p>
    <w:p>
      <w:pPr>
        <w:spacing w:before="100" w:after="200" w:line="360" w:lineRule="auto"/>
        <w:ind w:firstLine="576"/>
        <w:jc w:val="left"/>
      </w:pPr>
      <w:r>
        <w:rPr>
          <w:rFonts w:ascii="宋体" w:eastAsia="宋体" w:hAnsi="宋体"/>
          <w:sz w:val="28"/>
        </w:rPr>
        <w:t>(五)、成立安全小组安全维稳工作领导组名单。</w:t>
      </w:r>
    </w:p>
    <w:p>
      <w:pPr>
        <w:spacing w:before="100" w:after="200" w:line="360" w:lineRule="auto"/>
        <w:ind w:firstLine="576"/>
        <w:jc w:val="left"/>
        <w:sectPr w:rsidSect="00034616">
          <w:type w:val="nextPage"/>
          <w:pgSz w:w="11906" w:h="16838"/>
          <w:pgMar w:top="1440" w:right="1440" w:bottom="1440" w:left="1440" w:header="720" w:footer="720" w:gutter="0"/>
          <w:pgNumType w:start="10"/>
          <w:cols w:space="720"/>
          <w:titlePg w:val="0"/>
          <w:docGrid w:linePitch="360"/>
        </w:sectPr>
      </w:pPr>
      <w:r>
        <w:rPr>
          <w:rFonts w:ascii="宋体" w:eastAsia="宋体" w:hAnsi="宋体"/>
          <w:sz w:val="28"/>
        </w:rPr>
        <w:t>为全面深化“基层基础攻坚年”各项工作，切实减少一般火灾事故、有效控制较大火灾事故、坚决防控重特大火灾事故，继续保持我校消防安全良好环境，按照市委、市政府和区委、区政府和区教委的统一部署，根据我校实际情况，学校开展了系列宣传教育活动，具体情况如下：</w:t>
      </w:r>
    </w:p>
    <w:p>
      <w:pPr>
        <w:spacing w:before="100" w:after="200" w:line="360" w:lineRule="auto"/>
        <w:ind w:firstLine="576"/>
        <w:jc w:val="left"/>
      </w:pPr>
      <w:r>
        <w:rPr>
          <w:rFonts w:ascii="宋体" w:eastAsia="宋体" w:hAnsi="宋体"/>
          <w:sz w:val="28"/>
        </w:rPr>
        <w:t>第一，加强领导管理。</w:t>
      </w:r>
    </w:p>
    <w:p>
      <w:pPr>
        <w:spacing w:before="100" w:after="200" w:line="360" w:lineRule="auto"/>
        <w:ind w:firstLine="576"/>
        <w:jc w:val="left"/>
      </w:pPr>
      <w:r>
        <w:rPr>
          <w:rFonts w:ascii="宋体" w:eastAsia="宋体" w:hAnsi="宋体"/>
          <w:sz w:val="28"/>
        </w:rPr>
        <w:t>学校对此项工作非常重视，成立了领导小组，由曹明学校长任组长，负责本次活动的组织、协调工作。江华川任副组长，负责方案的制定以及方案的实施。</w:t>
      </w:r>
    </w:p>
    <w:p>
      <w:pPr>
        <w:spacing w:before="100" w:after="200" w:line="360" w:lineRule="auto"/>
        <w:ind w:firstLine="576"/>
        <w:jc w:val="left"/>
      </w:pPr>
      <w:r>
        <w:rPr>
          <w:rFonts w:ascii="宋体" w:eastAsia="宋体" w:hAnsi="宋体"/>
          <w:sz w:val="28"/>
        </w:rPr>
        <w:t>第二、加强宣传，营造氛围。</w:t>
      </w:r>
    </w:p>
    <w:p>
      <w:pPr>
        <w:spacing w:before="100" w:after="200" w:line="360" w:lineRule="auto"/>
        <w:ind w:firstLine="576"/>
        <w:jc w:val="left"/>
      </w:pPr>
      <w:r>
        <w:rPr>
          <w:rFonts w:ascii="宋体" w:eastAsia="宋体" w:hAnsi="宋体"/>
          <w:sz w:val="28"/>
        </w:rPr>
        <w:t>根据方案，6月13日早上，德育处根据学校的安排，利用举行集体朝会的时间进行了“东阳小学夏季消防安全百日攻坚行动”启动仪式，在启动仪式上，宣讲人为师生讲解了当前学校的消防安全形式，以及开展夏季消防安全活动的必要性和迫切性，从思想引起了全校师生对夏季消防安全的重视。7月1日利用散学典礼集中对师生、家长进行了含消防安全的教育，构建起“家校一体”的消防安全宣传教育体系。</w:t>
      </w:r>
    </w:p>
    <w:p>
      <w:pPr>
        <w:spacing w:before="100" w:after="200" w:line="360" w:lineRule="auto"/>
        <w:ind w:firstLine="576"/>
        <w:jc w:val="left"/>
      </w:pPr>
      <w:r>
        <w:rPr>
          <w:rFonts w:ascii="宋体" w:eastAsia="宋体" w:hAnsi="宋体"/>
          <w:sz w:val="28"/>
        </w:rPr>
        <w:t>第三、加强应急演练。</w:t>
      </w:r>
    </w:p>
    <w:p>
      <w:pPr>
        <w:spacing w:before="100" w:after="200" w:line="360" w:lineRule="auto"/>
        <w:ind w:firstLine="576"/>
        <w:jc w:val="left"/>
      </w:pPr>
      <w:r>
        <w:rPr>
          <w:rFonts w:ascii="宋体" w:eastAsia="宋体" w:hAnsi="宋体"/>
          <w:sz w:val="28"/>
        </w:rPr>
        <w:t>为了让学生熟练掌握应急疏散的技能，熟悉疏散路线，从本学期开始，我校将应急疏散技能的培训方式进行了，即在每天学生出操时，学生严格按照应急疏散的路线、要求进行出操，在各楼道转弯处和其他关键部位安排了专人负责安全。6月13日上午第一节课下课时，在曹明学校长的组织下，全校师生进行了应急疏散演练日常化的检验，演练中由于同学们熟悉方法、路线，所以疏散过程非常顺利，疏散也更加迅速。通过本次活动，一方面检验了应急演练日常化开展以来的成效，另一方面，师生的应急能力也得到了更深程度的加强。</w:t>
      </w:r>
    </w:p>
    <w:p>
      <w:pPr>
        <w:spacing w:before="100" w:after="200" w:line="360" w:lineRule="auto"/>
        <w:ind w:firstLine="576"/>
        <w:jc w:val="left"/>
      </w:pPr>
      <w:r>
        <w:rPr>
          <w:rFonts w:ascii="宋体" w:eastAsia="宋体" w:hAnsi="宋体"/>
          <w:sz w:val="28"/>
        </w:rPr>
        <w:t>第四、加强消防安全隐患排查。</w:t>
      </w:r>
    </w:p>
    <w:p>
      <w:pPr>
        <w:spacing w:before="100" w:after="200" w:line="360" w:lineRule="auto"/>
        <w:ind w:firstLine="576"/>
        <w:jc w:val="left"/>
        <w:sectPr w:rsidSect="00034616">
          <w:type w:val="nextPage"/>
          <w:pgSz w:w="11906" w:h="16838"/>
          <w:pgMar w:top="1440" w:right="1440" w:bottom="1440" w:left="1440" w:header="720" w:footer="720" w:gutter="0"/>
          <w:pgNumType w:start="11"/>
          <w:cols w:space="720"/>
          <w:titlePg w:val="0"/>
          <w:docGrid w:linePitch="360"/>
        </w:sectPr>
      </w:pPr>
    </w:p>
    <w:p>
      <w:pPr>
        <w:spacing w:before="100" w:after="200" w:line="360" w:lineRule="auto"/>
        <w:ind w:firstLine="576"/>
        <w:jc w:val="left"/>
      </w:pPr>
      <w:r>
        <w:rPr>
          <w:rFonts w:ascii="宋体" w:eastAsia="宋体" w:hAnsi="宋体"/>
          <w:sz w:val="28"/>
        </w:rPr>
        <w:t>每周五中午，由校长(曹明学)、校警(杨华清)、安保科负责人(江华川)组成的排查小组对校园内的建筑、消防设施、防雷设施、实验室的化学药品、各种用电器进行了排查，并对排查情况进行认真分析和登记造册，对排查出有问题的设备进行了更换或维修，确保了设施设备的正常使用状态。</w:t>
      </w:r>
    </w:p>
    <w:p>
      <w:pPr>
        <w:spacing w:before="100" w:after="200" w:line="360" w:lineRule="auto"/>
        <w:ind w:firstLine="576"/>
        <w:jc w:val="left"/>
      </w:pPr>
      <w:r>
        <w:rPr>
          <w:rFonts w:ascii="宋体" w:eastAsia="宋体" w:hAnsi="宋体"/>
          <w:sz w:val="28"/>
        </w:rPr>
        <w:t>第五、加强安全教育。</w:t>
      </w:r>
    </w:p>
    <w:p>
      <w:pPr>
        <w:spacing w:before="100" w:after="200" w:line="360" w:lineRule="auto"/>
        <w:ind w:firstLine="576"/>
        <w:jc w:val="left"/>
      </w:pPr>
      <w:r>
        <w:rPr>
          <w:rFonts w:ascii="宋体" w:eastAsia="宋体" w:hAnsi="宋体"/>
          <w:sz w:val="28"/>
        </w:rPr>
        <w:t>1、6月12日-15日各班利用多媒体观看了消防安全、道路安全的视频，视频中有因为过失行为引起的熊熊大火将人烧得惨不忍睹，有行人因为违规横穿公路被机动车撞得如翻筋斗、血肉模糊。同学们通过这些血的教训，内心受到强烈的振动。</w:t>
      </w:r>
    </w:p>
    <w:p>
      <w:pPr>
        <w:spacing w:before="100" w:after="200" w:line="360" w:lineRule="auto"/>
        <w:ind w:firstLine="576"/>
        <w:jc w:val="left"/>
      </w:pPr>
      <w:r>
        <w:rPr>
          <w:rFonts w:ascii="宋体" w:eastAsia="宋体" w:hAnsi="宋体"/>
          <w:sz w:val="28"/>
        </w:rPr>
        <w:t>2、由总务处分管安全的江华川老师负责出了两套安全知识问卷，一套针对全校教职工，另一套针对3-6年级学生及家长。家长、学生和教师通过安全知识问卷获得了大量的消防安全知识。</w:t>
      </w:r>
    </w:p>
    <w:p>
      <w:pPr>
        <w:spacing w:before="100" w:after="200" w:line="360" w:lineRule="auto"/>
        <w:ind w:firstLine="576"/>
        <w:jc w:val="left"/>
      </w:pPr>
      <w:r>
        <w:rPr>
          <w:rFonts w:ascii="宋体" w:eastAsia="宋体" w:hAnsi="宋体"/>
          <w:sz w:val="28"/>
        </w:rPr>
        <w:t>3、针对近期市内各区县接连发生学生引发的森林火灾事故，每周一集体朝会时学校都会向学生通报各地森林火灾事件，以此来增强学生的森林防火安全教育，除此外，学校在每一次发放告家长通知书时都特别强调森林防火安全。</w:t>
      </w:r>
    </w:p>
    <w:p>
      <w:pPr>
        <w:spacing w:before="100" w:after="200" w:line="360" w:lineRule="auto"/>
        <w:ind w:firstLine="576"/>
        <w:jc w:val="left"/>
      </w:pPr>
      <w:r>
        <w:rPr>
          <w:rFonts w:ascii="宋体" w:eastAsia="宋体" w:hAnsi="宋体"/>
          <w:sz w:val="28"/>
        </w:rPr>
        <w:t>4、暑期中值班教师和保安按规定巡查每个消防设施放置点，检查有无异常情况并作好记录和上报。</w:t>
      </w:r>
    </w:p>
    <w:p>
      <w:pPr>
        <w:spacing w:before="100" w:after="200" w:line="360" w:lineRule="auto"/>
        <w:ind w:firstLine="576"/>
        <w:jc w:val="left"/>
      </w:pPr>
      <w:r>
        <w:rPr>
          <w:rFonts w:ascii="宋体" w:eastAsia="宋体" w:hAnsi="宋体"/>
          <w:sz w:val="28"/>
        </w:rPr>
        <w:t>5、暑期中校长(曹明学)、安保科负责人(江华川)不定时到学校检查值班人员的值班情况，对出现的问题及时采取措施。</w:t>
      </w:r>
    </w:p>
    <w:p>
      <w:pPr>
        <w:spacing w:before="100" w:after="200" w:line="360" w:lineRule="auto"/>
        <w:ind w:firstLine="576"/>
        <w:jc w:val="left"/>
      </w:pPr>
      <w:r>
        <w:rPr>
          <w:rFonts w:ascii="宋体" w:eastAsia="宋体" w:hAnsi="宋体"/>
          <w:sz w:val="28"/>
        </w:rPr>
        <w:t>6、根据方案，学校还利用宣传画、黑板报、国旗下的讲话等形式对学生进行了一系列安全教育。</w:t>
      </w:r>
    </w:p>
    <w:p>
      <w:pPr>
        <w:spacing w:before="100" w:after="200" w:line="360" w:lineRule="auto"/>
        <w:ind w:firstLine="576"/>
        <w:jc w:val="left"/>
      </w:pPr>
      <w:r>
        <w:rPr>
          <w:rFonts w:ascii="宋体" w:eastAsia="宋体" w:hAnsi="宋体"/>
          <w:sz w:val="28"/>
        </w:rPr>
        <w:t>第六、加强日常消防安全巡查。</w:t>
      </w:r>
      <w:r>
        <w:br/>
      </w:r>
      <w:r>
        <w:br/>
      </w:r>
    </w:p>
    <w:p>
      <w:pPr>
        <w:spacing w:after="0" w:line="240" w:lineRule="auto"/>
        <w:rPr>
          <w:rFonts w:ascii="SimSun" w:eastAsia="SimSun" w:hAnsi="SimSun" w:cs="SimSun"/>
          <w:b/>
          <w:bCs/>
          <w:color w:val="000000"/>
          <w:sz w:val="30"/>
          <w:szCs w:val="30"/>
        </w:rPr>
      </w:pPr>
      <w:r>
        <w:rPr>
          <w:rFonts w:ascii="SimSun" w:eastAsia="SimSun" w:hAnsi="SimSun" w:cs="SimSun"/>
          <w:b/>
          <w:bCs/>
          <w:color w:val="000000"/>
          <w:sz w:val="30"/>
          <w:szCs w:val="30"/>
        </w:rPr>
        <w:t>以上内容仅为本文档的试下载部分，为可阅读页数的一半内容。如要下载或阅读全文，请访问：</w:t>
      </w:r>
      <w:hyperlink r:id="rId5" w:history="1">
        <w:r>
          <w:rPr>
            <w:rFonts w:ascii="SimSun" w:eastAsia="SimSun" w:hAnsi="SimSun" w:cs="SimSun"/>
            <w:b/>
            <w:bCs/>
            <w:color w:val="0000EE"/>
            <w:sz w:val="30"/>
            <w:szCs w:val="30"/>
            <w:u w:val="single" w:color="0000EE"/>
          </w:rPr>
          <w:t>https://d.book118.com/615131021021011110</w:t>
        </w:r>
      </w:hyperlink>
    </w:p>
    <w:p>
      <w:pPr>
        <w:spacing w:before="100" w:after="200" w:line="360" w:lineRule="auto"/>
        <w:ind w:firstLine="576"/>
        <w:jc w:val="left"/>
      </w:pPr>
    </w:p>
    <w:sectPr w:rsidSect="00034616">
      <w:type w:val="nextPage"/>
      <w:pgSz w:w="11906" w:h="16838"/>
      <w:pgMar w:top="1440" w:right="1440" w:bottom="1440" w:left="1440" w:header="720" w:footer="720" w:gutter="0"/>
      <w:pgNumType w:start="12"/>
      <w:cols w:space="720"/>
      <w:titlePg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14:defaultImageDpi w14:val="300"/>
  <w14:docId w14:val="24062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d.book118.com/615131021021011110"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15</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python-docx</dc:creator>
  <dc:description>generated by python-docx</dc:description>
  <cp:revision>1</cp:revision>
  <dcterms:created xsi:type="dcterms:W3CDTF">2013-12-23T23:15:00Z</dcterms:created>
  <dcterms:modified xsi:type="dcterms:W3CDTF">2013-12-23T23:15:00Z</dcterms:modified>
</cp:coreProperties>
</file>