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2024年关于青春励志演讲稿（33篇）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2024年关于青春励志演讲稿（精选33篇）</w:t>
      </w:r>
      <w:r>
        <w:rPr>
          <w:lang w:eastAsia="zh-CN"/>
        </w:rPr>
        <w:br/>
      </w:r>
      <w:r>
        <w:rPr>
          <w:lang w:eastAsia="zh-CN"/>
        </w:rPr>
        <w:t xml:space="preserve">    2024年关于青春励志演讲稿 篇1 </w:t>
      </w:r>
      <w:r>
        <w:rPr>
          <w:lang w:eastAsia="zh-CN"/>
        </w:rPr>
        <w:br/>
      </w:r>
      <w:r>
        <w:rPr>
          <w:lang w:eastAsia="zh-CN"/>
        </w:rPr>
        <w:t>　　各位老师同学，</w:t>
      </w:r>
      <w:r>
        <w:rPr>
          <w:lang w:eastAsia="zh-CN"/>
        </w:rPr>
        <w:br/>
      </w:r>
      <w:r>
        <w:rPr>
          <w:lang w:eastAsia="zh-CN"/>
        </w:rPr>
        <w:t>　　时光荏苒，我现在大三了，没有了大一开始的喜悦和迷茫，没有了大一的青春和紧张，我更加的淡定和从容。</w:t>
      </w:r>
      <w:r>
        <w:rPr>
          <w:lang w:eastAsia="zh-CN"/>
        </w:rPr>
        <w:br/>
      </w:r>
      <w:r>
        <w:rPr>
          <w:lang w:eastAsia="zh-CN"/>
        </w:rPr>
        <w:t>　　在青年大学，我们都在努力奋斗，在多彩的舞台上，我们都在努力奋斗。我来自一个偏僻的山村，也许是因为我出生在贫困之中，成长在贫困之中，所以我更能理解父母的艰难困苦，更能理解付出时阳光下的汗水，收获时果实前的微笑。我的名字寄托了父母的期望。他们希望我长大后能展翅飞翔，在自己的海洋里飞翔。</w:t>
      </w:r>
      <w:r>
        <w:rPr>
          <w:lang w:eastAsia="zh-CN"/>
        </w:rPr>
        <w:br/>
      </w:r>
      <w:r>
        <w:rPr>
          <w:lang w:eastAsia="zh-CN"/>
        </w:rPr>
        <w:t>　　的确，困难磨砺人生，上帝对每个人都是公平的。他给了我力量，同时也解决了我的苦难。我学会了乐观，学会了自信，学会了锻造坚强的意志，学会了保持信念，而一直支撑着我的是责任。我不仅是我自己，也是我父母的儿子。所以，我一定要努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一年前，在擦去了悔恨的泪水，抚平了高考的伤痛之后，踏上了北行的火车，来到了这样一个大家庭。我当时就告诉自己，当命运扯断希望的风帆时，我不能绝望，彼岸还在！当命运褪去美丽的花瓣，不要沉沦，绿叶依旧。没有季节能阻挡青春！这是我人生的一个转折点，也是另一个起点，在这里我可以更好地理解集体荣誉与合作。付出了很多，学到了很多。有酸的，甜的，苦的，涩的。五颜六色的味道充斥着我的大学生活，也许多年后回头看，这是我生命记忆中的一颗闪亮的星。</w:t>
      </w:r>
      <w:r>
        <w:rPr>
          <w:lang w:eastAsia="zh-CN"/>
        </w:rPr>
        <w:br/>
      </w:r>
      <w:r>
        <w:rPr>
          <w:lang w:eastAsia="zh-CN"/>
        </w:rPr>
        <w:t>　　老师，同学，朋友，风雨后总是彩虹，春花后总是秋果。含泪播种的人，一定会笑着收获。未来，在艰辛的道路上，我将走过荒凉、腐朽、青春。我不考虑我是否能成功。既然选择了远方，我只在乎艰辛。我不去想身后会不会冷，会不会下雨。既然目标是地平线，我就只能带着背影离开这个世界！</w:t>
      </w:r>
      <w:r>
        <w:rPr>
          <w:lang w:eastAsia="zh-CN"/>
        </w:rPr>
        <w:br/>
      </w:r>
      <w:r>
        <w:rPr>
          <w:lang w:eastAsia="zh-CN"/>
        </w:rPr>
        <w:t>　　我的演讲结束了，谢谢！</w:t>
      </w:r>
      <w:r>
        <w:rPr>
          <w:lang w:eastAsia="zh-CN"/>
        </w:rPr>
        <w:br/>
      </w:r>
      <w:r>
        <w:rPr>
          <w:lang w:eastAsia="zh-CN"/>
        </w:rPr>
        <w:t xml:space="preserve">    2024年关于青春励志演讲稿 篇2 </w:t>
      </w:r>
      <w:r>
        <w:rPr>
          <w:lang w:eastAsia="zh-CN"/>
        </w:rPr>
        <w:br/>
      </w:r>
      <w:r>
        <w:rPr>
          <w:lang w:eastAsia="zh-CN"/>
        </w:rPr>
        <w:t>　　各位领导，同事们：</w:t>
      </w:r>
      <w:r>
        <w:rPr>
          <w:lang w:eastAsia="zh-CN"/>
        </w:rPr>
        <w:br/>
      </w:r>
      <w:r>
        <w:rPr>
          <w:lang w:eastAsia="zh-CN"/>
        </w:rPr>
        <w:t>　　大家好!</w:t>
      </w:r>
      <w:r>
        <w:rPr>
          <w:lang w:eastAsia="zh-CN"/>
        </w:rPr>
        <w:br/>
      </w:r>
      <w:r>
        <w:rPr>
          <w:lang w:eastAsia="zh-CN"/>
        </w:rPr>
        <w:t>　　清晨温柔的阳光透过绿色的叶子洒向大地，年轮中曾经青涩的时光向未来讲述着美丽的传说。记得奥斯特洛夫斯基的《钢铁是怎样炼成的》这部名著中有这么一段话：生活赋予我们一种巨大的和无限高贵的礼品，这就是青春。充满着力量，充满着期待的志愿，充满着求知和斗争的志向，充满着希望和信心的青春。的确如此，青春是人生最美好的季节，是人生最铿锵的篇章，是摧枯拉朽的豪情，是旭日东升力量。青春的我们意气风发，青春的我们敢为人先，青春的我们斗志昂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青春的拼搏是人生一副洒满阳光的风景，是一道转瞬即逝的彩虹，是一首用热情奏响的乐章。所谓高堂明镜悲白发，朝如青丝暮成雪，说的就是青春。青春既是一个极具诱惑力的话题，又是一种感觉。于是，诗情画意的梦，天真纯洁的幻想、无忧无虑的日子，构成了一幅美丽的青春画卷。但蓦然回首，你发现在天蓝风轻的春光中，一切都像是透明的，从而感到一种超然的力量在心底爆发，时刻提醒着我们要永远向前。生命易老，时光飞逝，无论失败或是成功，青春的痕迹告诉我们永远努力奋斗。我们拥有青春，就如朝阳蓬勃向上;我们拥有青春，就如山溪不羁奔流;我们拥有青春，就如幼蚕破茧而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作为刚踏出校门不久的年轻人，我们双手握着梦想，怀揣着美好的明天，带着年轻人无比的朝气和敢为人先的激情，就这样开始了我们人生的旅途跋涉。不过很幸运，我们成为了热电公司的一分子，在这里我们成长了，将理论知识与实际工作得到了融会贯通，将个人的能力和特点在这个大舞台上得到了充分的展现;在这里我们更加深刻的了解了什么是大家庭，什么是团结协作，什么是自我奉献。来到这里，我们默默地为即墨的热电事业贡献着自己的一点点微薄之力，为即墨的广大老百姓在寒冷的冬天中送去一份温暖和关怀，让自己的一点点光和热去温暖每个人的心灵。也许我们年轻人的工作做的不是很好，也许我们在工作中有过过错和失误，也许在前进的道路中有许多的坎坷和阻挠，但是我们从不气馁，从不妥协，因为我们年轻，因为我们拥有青春，因为我们拥有远大的理想和报复。跌倒了可以再爬起来继续前进，在风雨雷电的洗礼中，只会让我们更加成熟，更加勇敢，更加努力拼搏，为以后能更好的为即墨的热电事业贡献自己的青春和人生而奋斗着。</w:t>
      </w:r>
      <w:r>
        <w:rPr>
          <w:lang w:eastAsia="zh-CN"/>
        </w:rPr>
        <w:br/>
      </w:r>
      <w:r>
        <w:rPr>
          <w:lang w:eastAsia="zh-CN"/>
        </w:rPr>
        <w:t>　　人过留名，雁过留声，我们每一个年轻人都非常努力的在自己平凡的岗位上拼搏着，青春就是我们前进的脚印，汗水就是我们奋斗的希望，老百姓的微笑就是我们劳动的成果和工作的动力。作为热电部门的一份子，我们很骄傲，很自豪，但我们不高傲，不狂妄。我们知道自己的渺小和平凡，我们会继续将自己的青春、汗水和智慧在平凡的岗位上奉献着，挥洒着，创新着至少让别人知道我们曾经在这里流过汗，出过力，作为新世纪的年轻人我们要让这短暂的青春化作永恒的记忆，让这寒冷了冬天也有一分暖意在心中，让即墨热电，情暖万家!</w:t>
      </w:r>
      <w:r>
        <w:rPr>
          <w:lang w:eastAsia="zh-CN"/>
        </w:rPr>
        <w:br/>
      </w:r>
      <w:r>
        <w:rPr>
          <w:lang w:eastAsia="zh-CN"/>
        </w:rPr>
        <w:t>　　拥有拼搏的青春，就应该拥有春的幢憬、夏的蓬勃、秋的浪漫、冬的深刻。因为我们年轻，所以我们富有，因为我们年轻，所有我们不怕失败，因为我们年轻，所以我们用拼搏描绘明天。学习在暴风骤雨中奋力搏击的海燕吧热电的广大年轻朋友们，让我们高举热电的旗帜，继承前人开创的伟大事业，借着改革开放的东风，尽情挥洒青春的激情吧!让我们的青春之火，在21世纪的挑战中闪光;让我们的赤诚之心，在自己的平凡的岗位上闪耀夺目的光彩!</w:t>
      </w:r>
      <w:r>
        <w:rPr>
          <w:lang w:eastAsia="zh-CN"/>
        </w:rPr>
        <w:br/>
      </w:r>
      <w:r>
        <w:rPr>
          <w:lang w:eastAsia="zh-CN"/>
        </w:rPr>
        <w:t xml:space="preserve">    2024年关于青春励志演讲稿 篇3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从很大程度上讲，人是机遇的产物。我们在评价一个人的能力以及他的成就时，我们不能完全忽略机遇的重要性。有些时刻比几年都要重要，在时间的重要性和价值之间没有均衡。一个出乎意料的5分钟就可能决定了一个人的命运。</w:t>
      </w:r>
      <w:r>
        <w:rPr>
          <w:lang w:eastAsia="zh-CN"/>
        </w:rPr>
        <w:br/>
      </w:r>
      <w:r>
        <w:rPr>
          <w:lang w:eastAsia="zh-CN"/>
        </w:rPr>
        <w:t>　　但是，人不是靠偶尔撞在木桩上的兔子获得成功的。事实上，通常我们所说的命运的转折点，只是我们之前努力所取得的成绩所集成出的机会。美国哈佛大学的著名校训就精辟地诠释了勤奋、机遇和成功三者之间的关系：时刻准备着，当机会来临时你就成功了。</w:t>
      </w:r>
      <w:r>
        <w:rPr>
          <w:lang w:eastAsia="zh-CN"/>
        </w:rPr>
        <w:br/>
      </w:r>
      <w:r>
        <w:rPr>
          <w:lang w:eastAsia="zh-CN"/>
        </w:rPr>
        <w:t>　　麦克阿瑟将军说过：召集军队上战场的军号声对于军人来说，就是一种机会。但是，这嘹亮的军号声，绝不会使军人勇敢起来，也不会帮助他们赢得战争，机会还得靠他们自己来把握。促使一个人抓住了成就他一生的那个机遇并走向成功的，正是他的个性、他的个人能力。</w:t>
      </w:r>
      <w:r>
        <w:rPr>
          <w:lang w:eastAsia="zh-CN"/>
        </w:rPr>
        <w:br/>
      </w:r>
      <w:r>
        <w:rPr>
          <w:lang w:eastAsia="zh-CN"/>
        </w:rPr>
        <w:t>　　偶然的机会只对那些勤奋工作的人才有意义。</w:t>
      </w:r>
      <w:r>
        <w:rPr>
          <w:lang w:eastAsia="zh-CN"/>
        </w:rPr>
        <w:br/>
      </w:r>
      <w:r>
        <w:rPr>
          <w:lang w:eastAsia="zh-CN"/>
        </w:rPr>
        <w:t>　　流传甚广的奥尔&amp;布尔的一件轶事能够更好地说明这个道理。这位杰出的小提琴家，多年以来一直坚持不懈地练习拉琴。通过不断的练习，他的技艺早已成熟到后来他出名时的那个程度了，但是他始终还是默默无闻，不为大众所知。</w:t>
      </w:r>
      <w:r>
        <w:rPr>
          <w:lang w:eastAsia="zh-CN"/>
        </w:rPr>
        <w:br/>
      </w:r>
      <w:r>
        <w:rPr>
          <w:lang w:eastAsia="zh-CN"/>
        </w:rPr>
        <w:t>　　不过，他的运气迟早会到来。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一次，当这个来自挪威的年轻乐手正在演奏的时候，著名女歌手玛丽&amp;布朗恰巧从窗外经过。奥尔&amp;布尔的演奏使她如醉如痴，她从来没有想到小提琴能够演奏出如此优美动人的音乐，她赶紧询问了这个不知名乐手的姓名。随后不久，在一次影响力极大的演出中，由于她突然与剧场经理发生了分歧，不得不临时取消了自己的节目。在安排什么人到前台去救场时，她想到了奥尔&amp;布尔。面对聚集起来的大批观众，奥尔&amp;布尔演奏了一个多小时，就是这一个多小时，使奥尔&amp;布尔登上了世界音乐殿堂的巅峰。对于奥尔&amp;布尔而言，那一个小时便是机遇，只不过，他早已为此做好了准备。</w:t>
      </w:r>
      <w:r>
        <w:rPr>
          <w:lang w:eastAsia="zh-CN"/>
        </w:rPr>
        <w:br/>
      </w:r>
      <w:r>
        <w:rPr>
          <w:lang w:eastAsia="zh-CN"/>
        </w:rPr>
        <w:t>　　成功的秘密在于，当机遇来临的时候，你已经做好了把握住它的准备。对于那些懒惰者来说，再好的机遇，也是一文不值;对于那些没有做好准备的人来说，再大的机遇，也只会彰显他的无能和丑陋，使他变得荒唐可笑。</w:t>
      </w:r>
      <w:r>
        <w:rPr>
          <w:lang w:eastAsia="zh-CN"/>
        </w:rPr>
        <w:br/>
      </w:r>
      <w:r>
        <w:rPr>
          <w:lang w:eastAsia="zh-CN"/>
        </w:rPr>
        <w:t>　　人们总是喜欢办事认真、不出差错的雇员。没有人希望总是像对待游手好闲的人或傻瓜那样，时时刻刻防备自己的雇员。就好像如果一个木匠必须亲眼看着徒弟的工作，才能肯定他没有做错的话;或是一个银行司库员必须亲自核查他的簿记员的账本，方能肯定准确无误的话，那么与其让别人来做，还不如自己亲自来做!所以，公司会马上炒这些不称职的雇员的鱿鱼，更不用说要给他们机会了。当一个人撞上了一个好职位的时候，并不仅仅是因为他利用了什么有利的条件，而是因为他已经为得到那份工作做了多年的准备。</w:t>
      </w:r>
      <w:r>
        <w:rPr>
          <w:lang w:eastAsia="zh-CN"/>
        </w:rPr>
        <w:br/>
      </w:r>
      <w:r>
        <w:rPr>
          <w:lang w:eastAsia="zh-CN"/>
        </w:rPr>
        <w:t>　　每一天，都要尽心尽力地工作，每一件小事情，都要力争高效地完成。尝试着超越自己，努力做一些份外的事情，不是为了看到老板的笑脸，而是为了自身的不断进步。即或是在同一个公司或同一个职位上，机遇没有光临，但在你为机会的来临而时时准备的行动中，你的能力已经得到了扩展和加强，实际上，你已经为未来某一个时间创造出了另一个机遇。</w:t>
      </w:r>
      <w:r>
        <w:rPr>
          <w:lang w:eastAsia="zh-CN"/>
        </w:rPr>
        <w:br/>
      </w:r>
      <w:r>
        <w:rPr>
          <w:lang w:eastAsia="zh-CN"/>
        </w:rPr>
        <w:t>　　谨记哈佛校训：时刻准备着，当机会来临时你就成功了。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xml:space="preserve">    2024年关于青春励志演讲稿 篇4 </w:t>
      </w:r>
      <w:r>
        <w:rPr>
          <w:lang w:eastAsia="zh-CN"/>
        </w:rPr>
        <w:br/>
      </w:r>
      <w:r>
        <w:rPr>
          <w:lang w:eastAsia="zh-CN"/>
        </w:rPr>
        <w:t>　　亲爱的老师，同学们：</w:t>
      </w:r>
      <w:r>
        <w:rPr>
          <w:lang w:eastAsia="zh-CN"/>
        </w:rPr>
        <w:br/>
      </w:r>
      <w:r>
        <w:rPr>
          <w:lang w:eastAsia="zh-CN"/>
        </w:rPr>
        <w:t>　　大家好!</w:t>
      </w:r>
      <w:r>
        <w:rPr>
          <w:lang w:eastAsia="zh-CN"/>
        </w:rPr>
        <w:br/>
      </w:r>
      <w:r>
        <w:rPr>
          <w:lang w:eastAsia="zh-CN"/>
        </w:rPr>
        <w:t>　　曾经多么迫切地盼望长大。不知不觉，你的肌体健壮了，你的思维敏捷了，你开始忙活自己的事情。这时你会感到年轻真好，青春时光真好。青春的时光如块块砖石，垒起人的四堵墙。</w:t>
      </w:r>
      <w:r>
        <w:rPr>
          <w:lang w:eastAsia="zh-CN"/>
        </w:rPr>
        <w:br/>
      </w:r>
      <w:r>
        <w:rPr>
          <w:lang w:eastAsia="zh-CN"/>
        </w:rPr>
        <w:t>　　你的健康是一堵墙。这是青春给你的力量，是你生存于世间宝贵的风采。青春因此而充满活力，你可以努力开创你钟爱的事业。这世界很大，你可以把目光投向远处，然后执着踏上跋涉的征程。</w:t>
      </w:r>
      <w:r>
        <w:rPr>
          <w:lang w:eastAsia="zh-CN"/>
        </w:rPr>
        <w:br/>
      </w:r>
      <w:r>
        <w:rPr>
          <w:lang w:eastAsia="zh-CN"/>
        </w:rPr>
        <w:t>　　你的勇气是一堵墙。这是青春给你的激情，是你生存于世间宝贵的动力。世界对你而言是一片空白，你可以用自己行动的画笔，重重的去描绘。你会遇到很多困难，同时要会总结经验，培养自己的信心。</w:t>
      </w:r>
      <w:r>
        <w:rPr>
          <w:lang w:eastAsia="zh-CN"/>
        </w:rPr>
        <w:br/>
      </w:r>
      <w:r>
        <w:rPr>
          <w:lang w:eastAsia="zh-CN"/>
        </w:rPr>
        <w:t>　　你的年龄是一堵墙。这是青春给你的优势，是你生存于世间宝贵的资本。只有在此刻，一个人才能够做出人生事业的多项选择。尤其是，此时你有能力承受失败和挫折，你有机会脱颖而出，你有时间重头再来。</w:t>
      </w:r>
      <w:r>
        <w:rPr>
          <w:lang w:eastAsia="zh-CN"/>
        </w:rPr>
        <w:br/>
      </w:r>
      <w:r>
        <w:rPr>
          <w:lang w:eastAsia="zh-CN"/>
        </w:rPr>
        <w:t>　　你的单纯是一堵墙。这是青春给你的个性，是你生存于世间宝贵的品质。生活中的酸甜苦辣你都应品尝一下。你不需要所谓的成熟，你没必要在乎别人如何评价你。因为单纯青春才会留下美好的回忆。珍惜单纯的心境，会让你的人生充满思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四堵墙，支撑得住你青春的大厦。可是，请别忘记;青春短暂。如果有那么一天，你羡慕他人的成就超出了自己，你感悟到自己原来可以做得更出色，那时，你就浪费了人生中的一段宝贵时光。所以，需要微笑着，玄唱青春歌谣。敞开心胸，消玄自私，放飞心灵，回归宽容。微笑着深吸一口气，呵，风也清爽，花也娇艳，空气也新鲜!只有这样，我们才能掬一捧，最清最甘甜的泉水，拾一片炽热火红的枫叶，摘一束美丽妖娆的鲜花。</w:t>
      </w:r>
      <w:r>
        <w:rPr>
          <w:lang w:eastAsia="zh-CN"/>
        </w:rPr>
        <w:br/>
      </w:r>
      <w:r>
        <w:rPr>
          <w:lang w:eastAsia="zh-CN"/>
        </w:rPr>
        <w:t>　　青春岁月里，金钱我们可以不要，享受，我们可以舍弃，唯有宝贵的时光不可丢弃。我们脚下原本是遍地荆棘，没有我们辛勤开辟，就不会繁花似锦。当每一个日子忙忙碌碌又不露痕迹地逝去，你想要，我们青春的每一个刻度都弥足宝贵，自己生命中的这块砖，是否坚实的砌在了青春的大厦上。为了无愧于我们自己和我们所处的这个时代，让我们珍惜时光，珍惜青春这沉甸甸的日子，让我们的生命更充实更辉煌!</w:t>
      </w:r>
      <w:r>
        <w:rPr>
          <w:lang w:eastAsia="zh-CN"/>
        </w:rPr>
        <w:br/>
      </w:r>
      <w:r>
        <w:rPr>
          <w:lang w:eastAsia="zh-CN"/>
        </w:rPr>
        <w:t>　　我的演讲完毕。</w:t>
      </w:r>
      <w:r>
        <w:rPr>
          <w:lang w:eastAsia="zh-CN"/>
        </w:rPr>
        <w:br/>
      </w:r>
      <w:r>
        <w:rPr>
          <w:lang w:eastAsia="zh-CN"/>
        </w:rPr>
        <w:t>　　谢谢大家!</w:t>
      </w:r>
      <w:r>
        <w:rPr>
          <w:lang w:eastAsia="zh-CN"/>
        </w:rPr>
        <w:br/>
      </w:r>
      <w:r>
        <w:rPr>
          <w:lang w:eastAsia="zh-CN"/>
        </w:rPr>
        <w:t xml:space="preserve">    2024年关于青春励志演讲稿 篇5 </w:t>
      </w:r>
      <w:r>
        <w:rPr>
          <w:lang w:eastAsia="zh-CN"/>
        </w:rPr>
        <w:br/>
      </w:r>
      <w:r>
        <w:rPr>
          <w:lang w:eastAsia="zh-CN"/>
        </w:rPr>
        <w:t>　　尊敬的各位老师，亲爱的同学们：</w:t>
      </w:r>
      <w:r>
        <w:rPr>
          <w:lang w:eastAsia="zh-CN"/>
        </w:rPr>
        <w:br/>
      </w:r>
      <w:r>
        <w:rPr>
          <w:lang w:eastAsia="zh-CN"/>
        </w:rPr>
        <w:t>　　大家下午好!今天是个特殊的日子，因为从今天起我们就要步入一个新的阶段，我们就要踏上了人生的新里程，我们就要放飞我们的青春梦想，我们就有书写我们的青春诗篇。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五月，总有一种情怀在弥漫，总有一种坚定的信念在升腾。14根蜡烛照亮了青春这块人生旅途的里程碑，我们相约在青春的起跑线，为这段韶华岁月立下无悔的誓言，整装待发。童年是美好的，但我们无法永久停留在那里。父母和老师都是爱我们的，但却不得不从我们成年的生活中逐渐隐退。我们终究要长大，终究要学会独立，学会自己去面对生活中的困难与挫折。在过去的__年里，我们更多的是在家庭和学校的关爱和帮助下学习、生活、成长的。父母问寒问暖、无微不至的关怀使我们生活在爱的怀抱里，老师严厉善意的教诲让我们在学习知识的同时，懂得了更多的人生道理。一直以来，都是父母为孩子操劳，丝毫都不计较地任劳任怨，本能地付出，可是年少的我们习以为常之后，便心安理得地享受父母的呵护，忘了其实自己，也应该去做些什么。现在，长大的我们要学会为父母分担一件家务，为父母献上一束鲜花，每天给父母一个微笑，感谢父母给我们如此美好的生命和幸福的生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青春来了，像是冉冉升起的太阳，朝气蓬勃，充满希望。操场上奔跑的身影，日渐成熟的气息，动感的青春刺激着身体的每个细胞，汗水与笑容把青春的本色塑造。无论何时何地，我们都要拥有责任感，怀有一颗感恩的心。提到青春，很少会有人把它和责任联系在一起。青春是热情张狂，而责任却冰冷坚硬;青春是神采飞扬，责任却让人眉宇紧锁;青春的你以挥霍光阴来显示做人的洒脱，而责任却让人感喟人生的厚重与疲惫。但青春和责任就这样统一到了我们青年身上。孝顺父母是我们的责任，尊敬老师是我们的责任，帮助同学是我们的责任，努力学习是我们的责任……青春苦短，人生路长，让我们勇敢地担负起自己的责任和使命。青春与责任同在，青春与感恩同在。正是因为感恩才使得我们的家庭和社会在付出、感激和回报。在初中学习阶段的特殊时期，我们要再努力，争取中考取得好成绩，进入自己理想的学校深造，这不但对我们的未来会产生重要影响，也是对父母和老师们多年培育的一种最好的感激和最大的回报。</w:t>
      </w:r>
      <w:r>
        <w:rPr>
          <w:lang w:eastAsia="zh-CN"/>
        </w:rPr>
        <w:br/>
      </w:r>
      <w:r>
        <w:rPr>
          <w:lang w:eastAsia="zh-CN"/>
        </w:rPr>
        <w:t>　　不管我们将来上什么学校，做什么工作，一定要把道德修养放在头等重要的位置，要牢记，健全的人格和端正的人品永远是第一位的。品德是向导，决定着人生的发展方向。没有好的品质作保障，事业不可能成功。由此，无论何时何地都要遵纪守法，加强修养，做一个有益于个人、有益于家庭、有益于社会的合格公民。</w:t>
      </w:r>
      <w:r>
        <w:rPr>
          <w:lang w:eastAsia="zh-CN"/>
        </w:rPr>
        <w:br/>
      </w:r>
      <w:r>
        <w:rPr>
          <w:lang w:eastAsia="zh-CN"/>
        </w:rPr>
        <w:t>　　在今后的人生旅途中，我认为有一种精神是让我们必胜的法宝，那就是：时刻保持永不言败的拼搏精神。现在的很多同学缺乏自信，因为依赖父母和老师已经成了一种习惯，独立生存能力弱化。希望同学们永远保持自信，任何时候都不要轻易说“这件事对我已经太晚了”。每一次尝试都可能成为我们取得成功的新的起跑线。要相信自己，相信未来，明天属于我们!青春就像一只展翅高飞的雄鹰，不知疲倦，向着云海上的每一个高度挺进，不论日月沉浮，心有多大，天地就有多大。我们在最广阔的天地唱响青春的乐曲，放飞青春的梦想。我们用不懈的努力，无穷的追求，显示着青春的力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青春是人生最美丽的风景，当我们留恋美景时，殊不知时光不尽地飞逝，我们懂得了青春的易逝，顿悟岁月的蹉跎。青春的我们意气风发，怀揣着对生活最美好的憧憬。青春的我们骄傲但不能狂妄，我们要有攀上顶峰的决心和勇气，用理性奠定青春的基石张扬美丽的个性。因为年轻，所以我们经得起考验。即使前面荆棘丛生，我们也无所畏惧，背起梦想的行囊，与伙伴携手共行，一路引吭高歌。困难挫折鼓动着我们奋发超越，成为我们青春的强音：“竹密岂妨流水过，山高怎阻野云飞?”</w:t>
      </w:r>
      <w:r>
        <w:rPr>
          <w:lang w:eastAsia="zh-CN"/>
        </w:rPr>
        <w:br/>
      </w:r>
      <w:r>
        <w:rPr>
          <w:lang w:eastAsia="zh-CN"/>
        </w:rPr>
        <w:t>　　青春这个特殊的年龄告诉我们要用智慧填充头脑，用知识积攒生命的能量。学会学习，学会生活，学会做人，自强不息，学无止境。</w:t>
      </w:r>
      <w:r>
        <w:rPr>
          <w:lang w:eastAsia="zh-CN"/>
        </w:rPr>
        <w:br/>
      </w:r>
      <w:r>
        <w:rPr>
          <w:lang w:eastAsia="zh-CN"/>
        </w:rPr>
        <w:t>　　让我们乘风破浪，放飞青春的梦想。奋勇当先，莫负青春岁月。生命在于舞动，只有敢于追求，只有不悔平庸，才会有云开月明，才会有新的阳光。同学们，今天我们许下这青春宣言，明天我们就去书写青春的诗篇!</w:t>
      </w:r>
      <w:r>
        <w:rPr>
          <w:lang w:eastAsia="zh-CN"/>
        </w:rPr>
        <w:br/>
      </w:r>
      <w:r>
        <w:rPr>
          <w:lang w:eastAsia="zh-CN"/>
        </w:rPr>
        <w:t xml:space="preserve">    2024年关于青春励志演讲稿 篇6 </w:t>
      </w:r>
      <w:r>
        <w:rPr>
          <w:lang w:eastAsia="zh-CN"/>
        </w:rPr>
        <w:br/>
      </w:r>
      <w:r>
        <w:rPr>
          <w:lang w:eastAsia="zh-CN"/>
        </w:rPr>
        <w:t>　　鲁迅说：人最痛苦的是梦醒了无路可走。</w:t>
      </w:r>
      <w:r>
        <w:rPr>
          <w:lang w:eastAsia="zh-CN"/>
        </w:rPr>
        <w:br/>
      </w:r>
      <w:r>
        <w:rPr>
          <w:lang w:eastAsia="zh-CN"/>
        </w:rPr>
        <w:t>　　最近看了一部极好的电影《我是路人甲》，讲述的是一群怀揣着演员梦想的群众演员，在横店追求梦想的坎坷经历，由此我也回想起我那一个多月的群演经历，仿佛又如重回故里，显得如此痛彻心扉的亲切，群演经历的种种就如曾经的我一般，只是我不曾像他们那般持之以恒、矢志不渝罢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其中很多励志台词，都让我感触颇深，给了我极大的震撼，以此为镜，严苛地审视自身，发现我原来从没有为梦想而真正努力过，我只是常常幻想胜利的果实是如何甘甜可口，幻想欢呼和掌声是如何震耳欲聋，幻想鲜花和奖杯是如何引人入胜，而从不值到黄袍加身之间的路，有多漫长、多崎岖、多险要、多坎坷等等，我从来不曾考虑过，唯一想的只是能品尝最后甘甜多汁的胜利果实，这样的想法和五彩缤纷的泡沫有什么区别，五光十色反射着耀眼的光芒，但轻轻一碰就破。</w:t>
      </w:r>
      <w:r>
        <w:rPr>
          <w:lang w:eastAsia="zh-CN"/>
        </w:rPr>
        <w:br/>
      </w:r>
      <w:r>
        <w:rPr>
          <w:lang w:eastAsia="zh-CN"/>
        </w:rPr>
        <w:t>　　单位里的前辈涛哥，干完一天忙碌而辛苦的工作后，坐在休息室的沙发上，语重心长地说道：“你说这一周怎么就过得这么快呢？一眨眼就到了周末，总感觉时间不够用！”他的这番话，让我想起了《我是路人甲》里面的：你觉得时间过得快，是因为你想回家泡妞打游戏；我觉得时间过得快，是因为房东在家等我。</w:t>
      </w:r>
      <w:r>
        <w:rPr>
          <w:lang w:eastAsia="zh-CN"/>
        </w:rPr>
        <w:br/>
      </w:r>
      <w:r>
        <w:rPr>
          <w:lang w:eastAsia="zh-CN"/>
        </w:rPr>
        <w:t>　　再回过头看看我们自己，难道不是一个个平平凡凡的路人甲吗？我们默默无闻地做着自己的本职工作，有时一干就是整整一辈子，我们这些路人甲，也曾经幻想着有一天能遇到自己的春天，遇到自己的伯乐，但世界上有那么多路人甲，伯乐凭什么就选你做男女主角呢？就像电影里某个路人甲所说的：长得不够帅，就努力把戏演好；书读得不多，就努力把事做好，就像我们的上属涛哥，虽然只是初中毕业，但他肯钻研、肯学习、肯把一件件小事做好，这样持之以恒的坚持，成就了如今的海阔天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涛哥说：每年都有几个月特别忙，今年重复去年，去年重复明年，年年岁岁如此相似，抱怨没有一点用，唯有好好把事情做好，才能一年比一年强，一年比一年好，就像戏剧家洪深所说：我的梦想，是明年吃苦的能力比今年更强；又如苏格拉底所说：人类的幸福生活在于奋斗，而最有价值的是为了理想而奋斗。</w:t>
      </w:r>
      <w:r>
        <w:rPr>
          <w:lang w:eastAsia="zh-CN"/>
        </w:rPr>
        <w:br/>
      </w:r>
      <w:r>
        <w:rPr>
          <w:lang w:eastAsia="zh-CN"/>
        </w:rPr>
        <w:t>　　每一个有志青年，都不想做一辈子的路人甲，都想有一天能站在舞台上当一回主角，但光想有什么用，天天吃饱睡，睡饱吃能把你送上最高峰吗？从未流一滴汗，从未流一点泪，就想成功，你以为天上掉馅饼呢？所以认清现实吧，想要得到什么就使出全身力气去付出。</w:t>
      </w:r>
      <w:r>
        <w:rPr>
          <w:lang w:eastAsia="zh-CN"/>
        </w:rPr>
        <w:br/>
      </w:r>
      <w:r>
        <w:rPr>
          <w:lang w:eastAsia="zh-CN"/>
        </w:rPr>
        <w:t>　　有梦想就去追，有追求才有成功的机会。让我们向着男女主角的方向，一路矢志不渝地狂奔。</w:t>
      </w:r>
      <w:r>
        <w:rPr>
          <w:lang w:eastAsia="zh-CN"/>
        </w:rPr>
        <w:br/>
      </w:r>
      <w:r>
        <w:rPr>
          <w:lang w:eastAsia="zh-CN"/>
        </w:rPr>
        <w:t>　　我的演讲完毕，谢谢大家！</w:t>
      </w:r>
      <w:r>
        <w:rPr>
          <w:lang w:eastAsia="zh-CN"/>
        </w:rPr>
        <w:br/>
      </w:r>
      <w:r>
        <w:rPr>
          <w:lang w:eastAsia="zh-CN"/>
        </w:rPr>
        <w:t xml:space="preserve">    2024年关于青春励志演讲稿 篇7 </w:t>
      </w:r>
      <w:r>
        <w:rPr>
          <w:lang w:eastAsia="zh-CN"/>
        </w:rPr>
        <w:br/>
      </w:r>
      <w:r>
        <w:rPr>
          <w:lang w:eastAsia="zh-CN"/>
        </w:rPr>
        <w:t>　　同学们：</w:t>
      </w:r>
      <w:r>
        <w:rPr>
          <w:lang w:eastAsia="zh-CN"/>
        </w:rPr>
        <w:br/>
      </w:r>
      <w:r>
        <w:rPr>
          <w:lang w:eastAsia="zh-CN"/>
        </w:rPr>
        <w:t>　　大家好。今天我演讲的题目是“活在当下”。</w:t>
      </w:r>
      <w:r>
        <w:rPr>
          <w:lang w:eastAsia="zh-CN"/>
        </w:rPr>
        <w:br/>
      </w:r>
      <w:r>
        <w:rPr>
          <w:lang w:eastAsia="zh-CN"/>
        </w:rPr>
        <w:t>　　得不知考试之后大家是否说过这样的话，“要是当初在仔细一点的话”或“下次，下次我一定能”，诸如此类。可是你有没有想过，当你正追悔过去或者憧憬未来时，有那么一些人正在默默地整理着试卷，分析着这次考试的与失，也就在这默默中飞速成长着。</w:t>
      </w:r>
      <w:r>
        <w:rPr>
          <w:lang w:eastAsia="zh-CN"/>
        </w:rPr>
        <w:br/>
      </w:r>
      <w:r>
        <w:rPr>
          <w:lang w:eastAsia="zh-CN"/>
        </w:rPr>
        <w:t>　　是的，不管过去多么辉煌亦或者是多么惨淡，多么幸福亦或是多么哀伤，那些都已经过去了;不管你对未来是充满信心还是感叹无奈，是一片光明还是无边黑暗，那都还没有来。你我现在所能做的唯一的事情就是快乐、充实地活在当下，活在这一分，这一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活在当下，不是让大家忘记过去与未来，而是不要沉湎于对过去的回忆与对未来的幻想，要把握现在，抓住当下每一个进步的机会。</w:t>
      </w:r>
      <w:r>
        <w:rPr>
          <w:lang w:eastAsia="zh-CN"/>
        </w:rPr>
        <w:br/>
      </w:r>
      <w:r>
        <w:rPr>
          <w:lang w:eastAsia="zh-CN"/>
        </w:rPr>
        <w:t>　　活在当下，首先是一种心情。一种快乐的心情，人只要活着就应该快乐。是啊，我们还能看到太阳的明亮与月亮的妩媚，还能听见朋友的笑语与亲人的叮咛，还能与所信任的人一起分享快乐与悲伤，还能为了未来而利用当下的一分一秒，这是多么快乐啊!怀着快乐的心活在当下，享受现在，不论得失，这不正是我们所追求的忘我么?一颗快乐又充满力量的心，这不正是我们所向往的自信吗?所以大家一定要笑起来，笑对当下，笑对生活。</w:t>
      </w:r>
      <w:r>
        <w:rPr>
          <w:lang w:eastAsia="zh-CN"/>
        </w:rPr>
        <w:br/>
      </w:r>
      <w:r>
        <w:rPr>
          <w:lang w:eastAsia="zh-CN"/>
        </w:rPr>
        <w:t>　　活在当下，其次是一种态度。一种对自己负责、对别人感恩的态度。我们来到二中，虽然家乡不同，但有两点绝对一样。一是我们怀揣着对未来的梦想，二是我们都背负着家人殷切的期望。当我们看见床头自己理想大学的名称时，当我们望见老师们那充满希冀的目光时，当我们拿着同学们为落下课的自己所抄写的笔记的时候，当我们听着电话那头熟悉的乡音与矜持的思念的时候，又怎能因为一次成与败二放弃努力、失去信心?又怎么能再无所事事，浪费光阴?又怎么能甘心做一个班里的倒数几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没错，我们不甘心。不甘心落后，不甘心沉沦，甚至不甘心于那看似荣耀的第二名、第三名，永远追求胜利，这是我们二十五班人的信仰。那么，行动起来吧!行动，这正是我们当下最重要的一点，忽略过去，不想未来，活在当下，只想这一分这一秒的事，做到最好;不抱怨，不感叹，不空想，因为那些都是浪费时间。把握光阴，日积月累，用水滴石穿的恒心与决心去面对挑战和挫折。为了自己，为了亲人，为了所有我们爱和爱我们的人，开始战斗吧。行动起来，用我们的胜利证明，我们活在当下的光荣。</w:t>
      </w:r>
      <w:r>
        <w:rPr>
          <w:lang w:eastAsia="zh-CN"/>
        </w:rPr>
        <w:br/>
      </w:r>
      <w:r>
        <w:rPr>
          <w:lang w:eastAsia="zh-CN"/>
        </w:rPr>
        <w:t>　　同学们，现在是觉醒的时刻了，让我们用我们的双手与热血，用追求梦想的不去信念，共同铸造我们不悔的青春传奇，共同铸造我们永不褪色的而无神话吧!</w:t>
      </w:r>
      <w:r>
        <w:rPr>
          <w:lang w:eastAsia="zh-CN"/>
        </w:rPr>
        <w:br/>
      </w:r>
      <w:r>
        <w:rPr>
          <w:lang w:eastAsia="zh-CN"/>
        </w:rPr>
        <w:t xml:space="preserve">    2024年关于青春励志演讲稿 篇8 </w:t>
      </w:r>
      <w:r>
        <w:rPr>
          <w:lang w:eastAsia="zh-CN"/>
        </w:rPr>
        <w:br/>
      </w:r>
      <w:r>
        <w:rPr>
          <w:lang w:eastAsia="zh-CN"/>
        </w:rPr>
        <w:t>　　尊敬的各位评委、老师：</w:t>
      </w:r>
      <w:r>
        <w:rPr>
          <w:lang w:eastAsia="zh-CN"/>
        </w:rPr>
        <w:br/>
      </w:r>
      <w:r>
        <w:rPr>
          <w:lang w:eastAsia="zh-CN"/>
        </w:rPr>
        <w:t>　　大家好！</w:t>
      </w:r>
      <w:r>
        <w:rPr>
          <w:lang w:eastAsia="zh-CN"/>
        </w:rPr>
        <w:br/>
      </w:r>
      <w:r>
        <w:rPr>
          <w:lang w:eastAsia="zh-CN"/>
        </w:rPr>
        <w:t>　　今天很荣幸站在这里，参加以青春为主题的演讲比赛。虽然告别青春的日子已悄然临近，但我想把青春中涌动的激情和快乐跟年轻的朋友们以及所有为教育事业奉献青春的同事们一起分享。</w:t>
      </w:r>
      <w:r>
        <w:rPr>
          <w:lang w:eastAsia="zh-CN"/>
        </w:rPr>
        <w:br/>
      </w:r>
      <w:r>
        <w:rPr>
          <w:lang w:eastAsia="zh-CN"/>
        </w:rPr>
        <w:t>　　我演讲的题目是《舞动青春，追逐梦想》。</w:t>
      </w:r>
      <w:r>
        <w:rPr>
          <w:lang w:eastAsia="zh-CN"/>
        </w:rPr>
        <w:br/>
      </w:r>
      <w:r>
        <w:rPr>
          <w:lang w:eastAsia="zh-CN"/>
        </w:rPr>
        <w:t>　　鸟儿向往蓝天，是为了自由地飞翔；花儿在枝头绽放，是为了吐露芬芳。既然我选择教师这个职业，就无怨无悔，用青春追逐梦想，直至蜡干丝尽，桃李芬芳。</w:t>
      </w:r>
      <w:r>
        <w:rPr>
          <w:lang w:eastAsia="zh-CN"/>
        </w:rPr>
        <w:br/>
      </w:r>
      <w:r>
        <w:rPr>
          <w:lang w:eastAsia="zh-CN"/>
        </w:rPr>
        <w:t>　　朋友们，这20___年对我来说，是幸福的20___年，是收获的20___年。每年都有毕业的孩子回来看我，看着他们朝气蓬勃的样子，听着他们述说成长的快乐，心里比吃了蜜还甜，因为他们是我的骄傲，我的梦想。听着他们一声声亲切地呼唤：老师，老师！我眼含热泪幸福地说：唉！……</w:t>
      </w:r>
      <w:r>
        <w:rPr>
          <w:lang w:eastAsia="zh-CN"/>
        </w:rPr>
        <w:br/>
      </w:r>
      <w:r>
        <w:rPr>
          <w:lang w:eastAsia="zh-CN"/>
        </w:rPr>
        <w:t>　　谢谢大家！</w:t>
      </w:r>
      <w:r>
        <w:rPr>
          <w:lang w:eastAsia="zh-CN"/>
        </w:rPr>
        <w:br/>
      </w:r>
      <w:r>
        <w:rPr>
          <w:lang w:eastAsia="zh-CN"/>
        </w:rPr>
        <w:t xml:space="preserve">    2024年关于青春励志演讲稿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亲爱的老师，同学们：</w:t>
      </w:r>
      <w:r>
        <w:rPr>
          <w:lang w:eastAsia="zh-CN"/>
        </w:rPr>
        <w:br/>
      </w:r>
      <w:r>
        <w:rPr>
          <w:lang w:eastAsia="zh-CN"/>
        </w:rPr>
        <w:t>　　大家好！</w:t>
      </w:r>
      <w:r>
        <w:rPr>
          <w:lang w:eastAsia="zh-CN"/>
        </w:rPr>
        <w:br/>
      </w:r>
      <w:r>
        <w:rPr>
          <w:lang w:eastAsia="zh-CN"/>
        </w:rPr>
        <w:t>　　对于青春是什么，有人说，青春是一首歌，回荡着欢快、美妙的旋律；有人说青春是一幅画，镌刻着瑰丽、浪漫的色彩，是的，他永远都是色彩艳丽的，璀璨夺目的。</w:t>
      </w:r>
      <w:r>
        <w:rPr>
          <w:lang w:eastAsia="zh-CN"/>
        </w:rPr>
        <w:br/>
      </w:r>
      <w:r>
        <w:rPr>
          <w:lang w:eastAsia="zh-CN"/>
        </w:rPr>
        <w:t>　　在几十年前，为了驱逐黑暗、争取光明，为了祖国的独立和富强，一群意气风发的青年用热血和生命谱写了一曲最壮丽的青春之歌，绘就了一幅最宏伟的青春图画。</w:t>
      </w:r>
      <w:r>
        <w:rPr>
          <w:lang w:eastAsia="zh-CN"/>
        </w:rPr>
        <w:br/>
      </w:r>
      <w:r>
        <w:rPr>
          <w:lang w:eastAsia="zh-CN"/>
        </w:rPr>
        <w:t>　　历史过去，“五四”运动已作为光辉的一页载入了中华民族的史册。然而，“五四”绝不仅仅是一个历史事件，它是一种精神，表现出青年人对我们民族炽热的爱，对国家前途和命运的关注，表现着青年人的责任和使命。</w:t>
      </w:r>
      <w:r>
        <w:rPr>
          <w:lang w:eastAsia="zh-CN"/>
        </w:rPr>
        <w:br/>
      </w:r>
      <w:r>
        <w:rPr>
          <w:lang w:eastAsia="zh-CN"/>
        </w:rPr>
        <w:t>　　今天，我们这一代青年人有幸生活在改革开放的大好时代，有幸站立在世纪和千年交汇点上。我们是幸运者。面对新世纪，我们责任重大。我们回顾发扬“五四”精神，认真思索着，自己应该拥有一个怎样的青春，怎样的人生。</w:t>
      </w:r>
      <w:r>
        <w:rPr>
          <w:lang w:eastAsia="zh-CN"/>
        </w:rPr>
        <w:br/>
      </w:r>
      <w:r>
        <w:rPr>
          <w:lang w:eastAsia="zh-CN"/>
        </w:rPr>
        <w:t>　　我还记得我最开始认识“五四”是从小学的历史课开始的。那时，老师讲到“五四”运动，向我们讲述帝国主义列强对中国的种种欺凌，讲述青年们为祖国不惜献身的种种壮举。当时，我们虽然还不能完全理解其中的深刻道理，但有如一丝曙光照亮蒙昧的荒原，我们幼小的心田中已播下了爱国的种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随着时间的流失，我们长大了，我们成为风华正茂的青年，我们更加深刻地懂得了五四的传统和精神。想想那些曾经与我们差不多大的五四青年吧！他们稚嫩的肩上早已承当起一份救亡图存的重任，而今天建设祖国的重任将别无选择地落在我们这一代人的肩上，我们是否应该为祖国的更加繁荣昌盛而奉献我们的一切？</w:t>
      </w:r>
      <w:r>
        <w:rPr>
          <w:lang w:eastAsia="zh-CN"/>
        </w:rPr>
        <w:br/>
      </w:r>
      <w:r>
        <w:rPr>
          <w:lang w:eastAsia="zh-CN"/>
        </w:rPr>
        <w:t>　　是的，我们不小了，我们不能永远停在父母宽大的羽翼下避风躲雨。今年的五月四日，我们将参加成人宣誓仪式。那意味着我们将要同父辈们一起，共同撑起一片蓝天。</w:t>
      </w:r>
      <w:r>
        <w:rPr>
          <w:lang w:eastAsia="zh-CN"/>
        </w:rPr>
        <w:br/>
      </w:r>
      <w:r>
        <w:rPr>
          <w:lang w:eastAsia="zh-CN"/>
        </w:rPr>
        <w:t>　　长辈们常说我们这一代人是蜜罐里泡大的孩子，少些紧迫感，也少些责任感。的确，与他们相比，我们的生活更舒适，更安逸。但这决不意味着我们可以放松身上的努力，减轻肩上的责任。责任放在我们每个青年的肩上，放眼新世纪，振兴中华，建设家乡，我们是不会退缩的。</w:t>
      </w:r>
      <w:r>
        <w:rPr>
          <w:lang w:eastAsia="zh-CN"/>
        </w:rPr>
        <w:br/>
      </w:r>
      <w:r>
        <w:rPr>
          <w:lang w:eastAsia="zh-CN"/>
        </w:rPr>
        <w:t>　　李大钊曾在《青春》一文中写道：“冲决历史桎梏，涤荡历史之积秽，新造民族之生命，挽回民族之危机。”今天的我们虽然无需面对国土的沦丧，无需承受战火硝烟，但我们面前的任务同样艰巨。</w:t>
      </w:r>
      <w:r>
        <w:rPr>
          <w:lang w:eastAsia="zh-CN"/>
        </w:rPr>
        <w:br/>
      </w:r>
      <w:r>
        <w:rPr>
          <w:lang w:eastAsia="zh-CN"/>
        </w:rPr>
        <w:t>　　亲爱的朋友们，我们应该努力成为鲁迅所说的“创造人类历史上从未有过的第三代。”“位卑未敢忘忧国”，以天下为己任，青春热血献祖国，顽强地努力，无私地奉献，为祖国的繁荣昌盛贡献自己的全部智慧和力量。我们今天是桃李芬芳，明天是社会的栋梁，要掀起中华腾飞的巨浪。</w:t>
      </w:r>
      <w:r>
        <w:rPr>
          <w:lang w:eastAsia="zh-CN"/>
        </w:rPr>
        <w:br/>
      </w:r>
      <w:r>
        <w:rPr>
          <w:lang w:eastAsia="zh-CN"/>
        </w:rPr>
        <w:t xml:space="preserve">    2024年关于青春励志演讲稿 篇10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尊敬的各位评委、老师，亲爱的同学们：</w:t>
      </w:r>
      <w:r>
        <w:rPr>
          <w:lang w:eastAsia="zh-CN"/>
        </w:rPr>
        <w:br/>
      </w:r>
      <w:r>
        <w:rPr>
          <w:lang w:eastAsia="zh-CN"/>
        </w:rPr>
        <w:t>　　大家晚上好!</w:t>
      </w:r>
      <w:r>
        <w:rPr>
          <w:lang w:eastAsia="zh-CN"/>
        </w:rPr>
        <w:br/>
      </w:r>
      <w:r>
        <w:rPr>
          <w:lang w:eastAsia="zh-CN"/>
        </w:rPr>
        <w:t>　　今天我给大家演讲的题目是——感悟心灵的成长：青春与奋斗。</w:t>
      </w:r>
      <w:r>
        <w:rPr>
          <w:lang w:eastAsia="zh-CN"/>
        </w:rPr>
        <w:br/>
      </w:r>
      <w:r>
        <w:rPr>
          <w:lang w:eastAsia="zh-CN"/>
        </w:rPr>
        <w:t>　　火山喷发过，熔岩才会定格为坚硬的岩石;流星飞驰过，天空才会闪耀着美丽的弧线;人生奋斗过，生命才会烙下坚实的脚印。</w:t>
      </w:r>
      <w:r>
        <w:rPr>
          <w:lang w:eastAsia="zh-CN"/>
        </w:rPr>
        <w:br/>
      </w:r>
      <w:r>
        <w:rPr>
          <w:lang w:eastAsia="zh-CN"/>
        </w:rPr>
        <w:t>　　青春过于美好，于是我们尽情享乐，尽情挥霍。但生命也过于短暂，当我们老去的时候，回头翻看着时光，我们将发现，年轻没有留下脚印。于是，一股失落涌上心头，因为我们的生命之书缺少了完整的书页，我们无能为力，光阴的沉淀使我们不再年轻。朋友，难道我们不应该为自己年轻的书页留下些什么吗?哪怕只是浅浅的脚印?</w:t>
      </w:r>
      <w:r>
        <w:rPr>
          <w:lang w:eastAsia="zh-CN"/>
        </w:rPr>
        <w:br/>
      </w:r>
      <w:r>
        <w:rPr>
          <w:lang w:eastAsia="zh-CN"/>
        </w:rPr>
        <w:t>　　事实上，我们可能尝试着为目标奋斗过。眼前的路，那样虚幻，那样黯淡。我们奋力前行，去触摸周围一切能带给我们现实与光明的东西，结果被撞得头破血流，摔得粉身碎骨。因为吝惜青春，所以，我们有时候会停止奋斗的脚步。于是，刚刚踏出的脚印又被我们磨平。</w:t>
      </w:r>
      <w:r>
        <w:rPr>
          <w:lang w:eastAsia="zh-CN"/>
        </w:rPr>
        <w:br/>
      </w:r>
      <w:r>
        <w:rPr>
          <w:lang w:eastAsia="zh-CN"/>
        </w:rPr>
        <w:t>　　今天，当我再一次站到镜子前，发现自己，额头上的道道又变多了，眼睛里不再有儿童时代的那种纯真。我感到，我的青春已经逝去。脑海中又浮现那句话：“几乎没有人能感觉到青春正在逝去，而几乎所有人都能感觉到青春已经逝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也许，我们还不明白自己该干什么，也许，我们以为明天会更好，也许我们相信会出现奇迹。于是，我们选择无谓的等待。可是，我们的青春，却没有时间等待那一天的到来，因为我们的青春只剩下今天。莎士比亚说过：“在时间的大钟上，只有两个字—现在。”</w:t>
      </w:r>
      <w:r>
        <w:rPr>
          <w:lang w:eastAsia="zh-CN"/>
        </w:rPr>
        <w:br/>
      </w:r>
      <w:r>
        <w:rPr>
          <w:lang w:eastAsia="zh-CN"/>
        </w:rPr>
        <w:t>　　我们没有太多的时间可以等待。“不屑今天，等待明天，”的观望态度，会像一条肆无忌惮的蛀虫一样，吞噬我们的心灵，吞噬我们头脑中的时间紧迫感，蛀空我们谋求上进的灵魂。最终留给我们一具空洞而毫无战斗力的躯壳。</w:t>
      </w:r>
      <w:r>
        <w:rPr>
          <w:lang w:eastAsia="zh-CN"/>
        </w:rPr>
        <w:br/>
      </w:r>
      <w:r>
        <w:rPr>
          <w:lang w:eastAsia="zh-CN"/>
        </w:rPr>
        <w:t>　　生命的主流，应该是水不停歇的奋斗而不是等待。人活在这世上，只是一种形式，奋斗才是对它唯一的注解，因为生命无法承受之轻，因为生命无法接受堕落，因为生命无法容忍平庸。人生短暂，白驹过隙，拥有生命是一种最大的幸运，带着奋斗上路，才会让生命闪耀光彩!</w:t>
      </w:r>
      <w:r>
        <w:rPr>
          <w:lang w:eastAsia="zh-CN"/>
        </w:rPr>
        <w:br/>
      </w:r>
      <w:r>
        <w:rPr>
          <w:lang w:eastAsia="zh-CN"/>
        </w:rPr>
        <w:t>　　所以，还在犹豫徘徊的同学，请迈开你的脚步，往前走吧!不用去管是否会成功。既然选择了远方，便只顾风雨兼程。放手去追求吧!有句话说得好：“人的生命是在他停止追求的那一刻结束的。”不要吝惜自己的青春与生命，因为它的价值恰恰是在不断地为理想奋斗中体现出来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也许那些在落叶上写诗的心情会渐渐老去，也许成长要以孤独作为代价，逝去的日子无非给我们一个把握今天的启示。其实，又有谁能够对美好的日子—完整的人生下一个固定的概念呢?外部原因固然重要，但自身的拼搏才起决定作用。更多的时候，我们必须由自己去擦拭旅途中心灵的尘埃，用自己的问候驱散跋涉的疲顿。在人生旅途中，我们必须用奋斗去奠基自己的人生大厦，把握自己生命的价值，演绎出自己人生的辉煌。奋斗应该在不甘寂寞中周而复始，只有这样，你的生命之旅才会留下清晰的脚印。</w:t>
      </w:r>
      <w:r>
        <w:rPr>
          <w:lang w:eastAsia="zh-CN"/>
        </w:rPr>
        <w:br/>
      </w:r>
      <w:r>
        <w:rPr>
          <w:lang w:eastAsia="zh-CN"/>
        </w:rPr>
        <w:t>　　纵然，前面的路会无比坎坷，可是，我们有理由相信自己能够战胜一切挫折，不是因为我们比别人伟大，而是因为我们比别人年轻。年轻，是我们最大的资本!奋斗，是我们永恒的追求!</w:t>
      </w:r>
      <w:r>
        <w:rPr>
          <w:lang w:eastAsia="zh-CN"/>
        </w:rPr>
        <w:br/>
      </w:r>
      <w:r>
        <w:rPr>
          <w:lang w:eastAsia="zh-CN"/>
        </w:rPr>
        <w:t>　　谢谢大家!</w:t>
      </w:r>
      <w:r>
        <w:rPr>
          <w:lang w:eastAsia="zh-CN"/>
        </w:rPr>
        <w:br/>
      </w:r>
      <w:r>
        <w:rPr>
          <w:lang w:eastAsia="zh-CN"/>
        </w:rPr>
        <w:t xml:space="preserve">    2024年关于青春励志演讲稿 篇11 </w:t>
      </w:r>
      <w:r>
        <w:rPr>
          <w:lang w:eastAsia="zh-CN"/>
        </w:rPr>
        <w:br/>
      </w:r>
      <w:r>
        <w:rPr>
          <w:lang w:eastAsia="zh-CN"/>
        </w:rPr>
        <w:t>　　尊敬的老师们，亲爱的同学们：</w:t>
      </w:r>
      <w:r>
        <w:rPr>
          <w:lang w:eastAsia="zh-CN"/>
        </w:rPr>
        <w:br/>
      </w:r>
      <w:r>
        <w:rPr>
          <w:lang w:eastAsia="zh-CN"/>
        </w:rPr>
        <w:t>　　大家好!</w:t>
      </w:r>
      <w:r>
        <w:rPr>
          <w:lang w:eastAsia="zh-CN"/>
        </w:rPr>
        <w:br/>
      </w:r>
      <w:r>
        <w:rPr>
          <w:lang w:eastAsia="zh-CN"/>
        </w:rPr>
        <w:t>　　浩瀚无际的大海上有一艘迎着风浪前行的帆船。有时汹涌的浪花会使它颤抖，但它的使命是前进!勇敢的前进!船儿踩着浪花的节拍谱出一首首热血沸腾的歌，而我们正是船上领导航向的指挥家，我们指挥着属于我们自己的青春向前行进。</w:t>
      </w:r>
      <w:r>
        <w:rPr>
          <w:lang w:eastAsia="zh-CN"/>
        </w:rPr>
        <w:br/>
      </w:r>
      <w:r>
        <w:rPr>
          <w:lang w:eastAsia="zh-CN"/>
        </w:rPr>
        <w:t>　　正值青春年华的我们，在青春这条说长不长，说短不短的航线前进着。也许会遇到风浪，也许会始终沉寂，但终不会一路顺风，我们要用我们的激情和汗水在这条航线上奋勇拼搏。</w:t>
      </w:r>
      <w:r>
        <w:rPr>
          <w:lang w:eastAsia="zh-CN"/>
        </w:rPr>
        <w:br/>
      </w:r>
      <w:r>
        <w:rPr>
          <w:lang w:eastAsia="zh-CN"/>
        </w:rPr>
        <w:t>　　说起青春，大多数回忆便都是学校。它是与好朋友之间的密语;是操场上挥洒汗水时的欢乐;是教室里与同学们一起刻苦学习，为梦想而拼搏的身影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正值青春的我，最大的愿望便是考上一所理想的高中，给自己一个明亮的未来。为了梦想我也努力拼搏着，我相信只要我努力过，我就有可能成功。即使失败，也不会后悔，因为肯为梦想而拼搏就是一个使我终生受益的品质。</w:t>
      </w:r>
      <w:r>
        <w:rPr>
          <w:lang w:eastAsia="zh-CN"/>
        </w:rPr>
        <w:br/>
      </w:r>
      <w:r>
        <w:rPr>
          <w:lang w:eastAsia="zh-CN"/>
        </w:rPr>
        <w:t>　　青春的我们也许会叛逆，但是我们不能停止追逐梦想的脚步。青春年少，我们有属于自己的情感，有属于自己的梦想，有属于自己偶像这些构成了一首叫“青春”的歌，一首由我们自己谱曲填词的歌。</w:t>
      </w:r>
      <w:r>
        <w:rPr>
          <w:lang w:eastAsia="zh-CN"/>
        </w:rPr>
        <w:br/>
      </w:r>
      <w:r>
        <w:rPr>
          <w:lang w:eastAsia="zh-CN"/>
        </w:rPr>
        <w:t>　　青春如歌，梦不悔。</w:t>
      </w:r>
      <w:r>
        <w:rPr>
          <w:lang w:eastAsia="zh-CN"/>
        </w:rPr>
        <w:br/>
      </w:r>
      <w:r>
        <w:rPr>
          <w:lang w:eastAsia="zh-CN"/>
        </w:rPr>
        <w:t xml:space="preserve">    2024年关于青春励志演讲稿 篇12 </w:t>
      </w:r>
      <w:r>
        <w:rPr>
          <w:lang w:eastAsia="zh-CN"/>
        </w:rPr>
        <w:br/>
      </w:r>
      <w:r>
        <w:rPr>
          <w:lang w:eastAsia="zh-CN"/>
        </w:rPr>
        <w:t>　　敬爱的老师：</w:t>
      </w:r>
      <w:r>
        <w:rPr>
          <w:lang w:eastAsia="zh-CN"/>
        </w:rPr>
        <w:br/>
      </w:r>
      <w:r>
        <w:rPr>
          <w:lang w:eastAsia="zh-CN"/>
        </w:rPr>
        <w:t>　　大家好!</w:t>
      </w:r>
      <w:r>
        <w:rPr>
          <w:lang w:eastAsia="zh-CN"/>
        </w:rPr>
        <w:br/>
      </w:r>
      <w:r>
        <w:rPr>
          <w:lang w:eastAsia="zh-CN"/>
        </w:rPr>
        <w:t>　　我是，时间过得很快，转眼间社会实践就结束了，我带着记忆犹新的欣喜、感动和震憾站在这里，我演讲的题目是《让青春在实践中飞翔》。</w:t>
      </w:r>
      <w:r>
        <w:rPr>
          <w:lang w:eastAsia="zh-CN"/>
        </w:rPr>
        <w:br/>
      </w:r>
      <w:r>
        <w:rPr>
          <w:lang w:eastAsia="zh-CN"/>
        </w:rPr>
        <w:t>　　在上周，我们初二年级八个班的学生到新郑参加市教育局组织的社会实践活动。全方位军事化管理使我们充分体验了团队生活的严谨、艰辛、乐趣与感动。在活动过程中，翻越逃生墙的项目是整个团队所面临的最大挑战了。</w:t>
      </w:r>
      <w:r>
        <w:rPr>
          <w:lang w:eastAsia="zh-CN"/>
        </w:rPr>
        <w:br/>
      </w:r>
      <w:r>
        <w:rPr>
          <w:lang w:eastAsia="zh-CN"/>
        </w:rPr>
        <w:t>　　在活动中，同学们自动搭起人梯，奋力向上攀越，虽一次次跌落和失败，但同学们却永不放弃。不少同学的双肩被踩破了皮，却一声不响，低着头，继续用自己的臂膀支撑起同伴的生命，背后只是留下一块块伤痕和一个个脚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他们把生的希望留给了别人，使在场的许多同学都流下了感动的泪水。那个场面，我毕生都将无法忘记。同学们团结、友爱、互助的精神，使我们度过了一道道难关，克服了一个个困难。若没有同伴的付出，就不会有整个团队的胜利!我想，这就是团队的力量!一根筷子易折断，十根筷子坚如铁!团队的力量是伟大的，伟大的背后更隐藏着艰辛与磨砺。一个人经历风雨，不如大家一起抵挡风雨!</w:t>
      </w:r>
      <w:r>
        <w:rPr>
          <w:lang w:eastAsia="zh-CN"/>
        </w:rPr>
        <w:br/>
      </w:r>
      <w:r>
        <w:rPr>
          <w:lang w:eastAsia="zh-CN"/>
        </w:rPr>
        <w:t>　　也许命运给了你不公平的待遇，也许生活给了你太多的磨难，也许你的天空在下雨，也许你的世界总是黑暗……但是，请不要悲观失望，不要消沉灰心，让大家和你一起面对吧!</w:t>
      </w:r>
      <w:r>
        <w:rPr>
          <w:lang w:eastAsia="zh-CN"/>
        </w:rPr>
        <w:br/>
      </w:r>
      <w:r>
        <w:rPr>
          <w:lang w:eastAsia="zh-CN"/>
        </w:rPr>
        <w:t>　　生命的过程是需要雕琢和磨砺的，大家一起承受，让友爱撒满内心，让力量驱走荆棘。那样，你的生命将不会褪色，团结的力量将陪伴着你，感动将一直围绕着你，精神之火将永不熄灭!单丝不成线，独木不成林;一块块砖只有堆砌在一起才能成就万丈高楼;一滴水只有融入大海才能获得永存。</w:t>
      </w:r>
      <w:r>
        <w:rPr>
          <w:lang w:eastAsia="zh-CN"/>
        </w:rPr>
        <w:br/>
      </w:r>
      <w:r>
        <w:rPr>
          <w:lang w:eastAsia="zh-CN"/>
        </w:rPr>
        <w:t>　　保尔曾经说过：“人最宝贵的东西是生命。生命对于我们只有一次。”在人生的旅途中，让我们背上团结、合作、超越自我的勇气，把它们装进我们飘洒活力的行囊，让青春在实践中飞翔!生活中可以没有轰轰烈烈的英雄，但是生活中不能没有团结、友爱的精神。一个人是社会的一个细胞，只有大家团结在一起，才能构成一个坚强的整体。</w:t>
      </w:r>
      <w:r>
        <w:rPr>
          <w:lang w:eastAsia="zh-CN"/>
        </w:rPr>
        <w:br/>
      </w:r>
      <w:r>
        <w:rPr>
          <w:lang w:eastAsia="zh-CN"/>
        </w:rPr>
        <w:t xml:space="preserve">    2024年关于青春励志演讲稿 篇13 </w:t>
      </w:r>
      <w:r>
        <w:rPr>
          <w:lang w:eastAsia="zh-CN"/>
        </w:rPr>
        <w:br/>
      </w:r>
      <w:r>
        <w:rPr>
          <w:lang w:eastAsia="zh-CN"/>
        </w:rPr>
        <w:t>　　亲爱的老师，同学们：</w:t>
      </w:r>
      <w:r>
        <w:rPr>
          <w:lang w:eastAsia="zh-CN"/>
        </w:rPr>
        <w:br/>
      </w:r>
      <w:r>
        <w:rPr>
          <w:lang w:eastAsia="zh-CN"/>
        </w:rPr>
        <w:t>　　大家好!</w:t>
      </w:r>
      <w:r>
        <w:rPr>
          <w:lang w:eastAsia="zh-CN"/>
        </w:rPr>
        <w:br/>
      </w:r>
      <w:r>
        <w:rPr>
          <w:lang w:eastAsia="zh-CN"/>
        </w:rPr>
        <w:t>　　青春本就要疯狂，再不疯狂，我们就老了。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曾经嬉戏的伙伴，曾经玩耍的田野，曾经课堂的打闹，历历在目，如今的我们正值青春，我们需要疯狂!</w:t>
      </w:r>
      <w:r>
        <w:rPr>
          <w:lang w:eastAsia="zh-CN"/>
        </w:rPr>
        <w:br/>
      </w:r>
      <w:r>
        <w:rPr>
          <w:lang w:eastAsia="zh-CN"/>
        </w:rPr>
        <w:t>　　疯狂的青春，并不意味着就要抽烟，喝酒，赌博，早恋，沉迷于网络，夜不归宿，去酒吧等等等等，疯狂的青春只是想让大家能够在将来的日子里回忆这份青春，留下一份纪念。</w:t>
      </w:r>
      <w:r>
        <w:rPr>
          <w:lang w:eastAsia="zh-CN"/>
        </w:rPr>
        <w:br/>
      </w:r>
      <w:r>
        <w:rPr>
          <w:lang w:eastAsia="zh-CN"/>
        </w:rPr>
        <w:t>　　青春，疯狂在于有那么一两个死党或闺蜜。</w:t>
      </w:r>
      <w:r>
        <w:rPr>
          <w:lang w:eastAsia="zh-CN"/>
        </w:rPr>
        <w:br/>
      </w:r>
      <w:r>
        <w:rPr>
          <w:lang w:eastAsia="zh-CN"/>
        </w:rPr>
        <w:t>　　我要的死党或闺蜜，并不是那种事事都听从我的话，而是会和我调侃，开多大的玩笑都不会生气，在我伤心的时候不会过多的言语，只是会陪在我们身边，在我想做什么事情的时候，不管她认为是否靠谱都会支持我，在我面对一些流言蜚语会第一个挺身保护我的那种，每个人都会有那么一两个闺蜜或朋友。</w:t>
      </w:r>
      <w:r>
        <w:rPr>
          <w:lang w:eastAsia="zh-CN"/>
        </w:rPr>
        <w:br/>
      </w:r>
      <w:r>
        <w:rPr>
          <w:lang w:eastAsia="zh-CN"/>
        </w:rPr>
        <w:t>　　我的演讲完毕。</w:t>
      </w:r>
      <w:r>
        <w:rPr>
          <w:lang w:eastAsia="zh-CN"/>
        </w:rPr>
        <w:br/>
      </w:r>
      <w:r>
        <w:rPr>
          <w:lang w:eastAsia="zh-CN"/>
        </w:rPr>
        <w:t>　　谢谢大家!</w:t>
      </w:r>
      <w:r>
        <w:rPr>
          <w:lang w:eastAsia="zh-CN"/>
        </w:rPr>
        <w:br/>
      </w:r>
      <w:r>
        <w:rPr>
          <w:lang w:eastAsia="zh-CN"/>
        </w:rPr>
        <w:t xml:space="preserve">    2024年关于青春励志演讲稿 篇14 </w:t>
      </w:r>
      <w:r>
        <w:rPr>
          <w:lang w:eastAsia="zh-CN"/>
        </w:rPr>
        <w:br/>
      </w:r>
      <w:r>
        <w:rPr>
          <w:lang w:eastAsia="zh-CN"/>
        </w:rPr>
        <w:t>　　尊敬的老师、同学们：</w:t>
      </w:r>
      <w:r>
        <w:rPr>
          <w:lang w:eastAsia="zh-CN"/>
        </w:rPr>
        <w:br/>
      </w:r>
      <w:r>
        <w:rPr>
          <w:lang w:eastAsia="zh-CN"/>
        </w:rPr>
        <w:t>　　青春，是活力的代表，是年轻的象征;青春，为世界进文明，为人类造幸福。以青春之我，创造青春之校园，青春之国家，青春之人类。时光飞逝如流水，充实的校园生活伴我走过了十一个春夏秋冬，它让我学到了很多知识，懂得了许多道理，更主要的是，在时光的匆匆流逝中，我对校园的感情更深了，更浓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我的校园，你是美丽的、和谐的。当清晨第一缕阳光悄悄撒落大地，降临校园时，我伴随着耳边轻轻吹过的阵阵微风，尽情地享受难于形容的惬意，舒心地背诵英文单词，快乐的吟诵诗词美文。在这优美的环境中，一切都显得那么明快，被阳光照得闪亮的窗里，传来琅琅的读书声，那是用青春和热血铸造的音符，那是用理想和信念谱写的乐章。</w:t>
      </w:r>
      <w:r>
        <w:rPr>
          <w:lang w:eastAsia="zh-CN"/>
        </w:rPr>
        <w:br/>
      </w:r>
      <w:r>
        <w:rPr>
          <w:lang w:eastAsia="zh-CN"/>
        </w:rPr>
        <w:t>　　我的校园，你是一个欢乐、幸福的大家庭。在这个和谐的家庭中，老师就像爱抚自己的孩子一样，对我们淳淳教导。在我们的交流中，语言是一座美丽的彩虹，它架起了雨过天晴的桥梁，沟通了我们原本陌生的心，使我们变得和谐，变得融洽，欢乐更在无言中。</w:t>
      </w:r>
      <w:r>
        <w:rPr>
          <w:lang w:eastAsia="zh-CN"/>
        </w:rPr>
        <w:br/>
      </w:r>
      <w:r>
        <w:rPr>
          <w:lang w:eastAsia="zh-CN"/>
        </w:rPr>
        <w:t>　　我爱我的校园，我爱那明亮的教室，宽阔的操场，碧绿的草坪，我更爱我的老师和同学。在校园里，我们放声高歌，我们激情奔跑，我们在欢度一个五彩斑斓的青春时代。同学们，希望之光已在地平线上冉冉升起，让我们刻苦勤奋，开拓进取，让我们携手共创美好人生最美丽的际遇，让我们一起让我们的校园永葆青春的辉煌!</w:t>
      </w:r>
      <w:r>
        <w:rPr>
          <w:lang w:eastAsia="zh-CN"/>
        </w:rPr>
        <w:br/>
      </w:r>
      <w:r>
        <w:rPr>
          <w:lang w:eastAsia="zh-CN"/>
        </w:rPr>
        <w:t>　　我的演讲到此结束，谢谢大家!</w:t>
      </w:r>
      <w:r>
        <w:rPr>
          <w:lang w:eastAsia="zh-CN"/>
        </w:rPr>
        <w:br/>
      </w:r>
      <w:r>
        <w:rPr>
          <w:lang w:eastAsia="zh-CN"/>
        </w:rPr>
        <w:t xml:space="preserve">    2024年关于青春励志演讲稿 篇15 </w:t>
      </w:r>
      <w:r>
        <w:rPr>
          <w:lang w:eastAsia="zh-CN"/>
        </w:rPr>
        <w:br/>
      </w:r>
      <w:r>
        <w:rPr>
          <w:lang w:eastAsia="zh-CN"/>
        </w:rPr>
        <w:t>　　我不是画家，不能用画笔来描绘我职业的缤纷：我不是作家，不能用华美的 词句来赞美我的职业;我不是歌手，不能用动听的歌声来歌咏我的岗位，我只是一名普通的小学老师，在平凡的岗位上只能像小蜜蜂一样，不断的采撷着、积累 着，构筑心中那最美好。 还记得最初在十字路口的彷徨刻板、单调、撑不了饿不死这样的职业对 于那个张扬的年纪实在缺少点吸引力。在极不情愿的情况下，我无奈的踏进了学校的大门。</w:t>
      </w:r>
      <w:r>
        <w:rPr>
          <w:lang w:eastAsia="zh-CN"/>
        </w:rPr>
        <w:br/>
      </w:r>
    </w:p>
    <w:p w:rsidR="001B1F19" w14:textId="27C3F48A">
      <w:pPr>
        <w:rPr>
          <w:rFonts w:hint="eastAsia"/>
          <w:lang w:eastAsia="zh-CN"/>
        </w:rPr>
      </w:pPr>
      <w:r>
        <w:rPr>
          <w:lang w:eastAsia="zh-CN"/>
        </w:rPr>
        <w:t>　　在这个社会，不断膨胀的物欲带来的是心理不平衡、是精神的空虚， 转行还是坚持?然而， 在城市的边缘我见到了这样的一群老师，没有正式的编制、拿着不高的工资、每年都接纳着五湖四海的孩子， 但他们依然无怨无悔， 像春蚕、 像蜡烛，他们用自己的青春和生命来捍卫这个职业的圣洁时，我如梦初醒。他们 用自己的行动，用自己生命的痕迹激励着我们这些后来人，这些同行们，让我们 由不情愿到情愿，由情愿到全身心地热爱这个工作。因为，生命的意义远不止于 功利。人吃饭是为了活着，但活着绝不是为了吃饭。生活中许多微小中藏有博 大，短暂中孕育永恒。 在书上见过这样一个故事：一条小鱼蹦出了河面，路过的人看见了却熟视 无睹，只有一个小男孩捡起那条鱼，把它放进了河里，别人对那个男孩说：你 干嘛这么做呢，谁还会在乎一条小鱼?小男孩却说：小鱼在乎。 是的呀，小鱼在乎!同样的，老师的一次会心的微笑，一个鼓励的眼神，一句温馨的问候，一个体贴的动作，都会令学生信心倍增、温暖倍至，因为学生在 乎，家长在乎!</w:t>
      </w:r>
      <w:r>
        <w:rPr>
          <w:lang w:eastAsia="zh-CN"/>
        </w:rPr>
        <w:br/>
      </w:r>
      <w:r>
        <w:rPr>
          <w:lang w:eastAsia="zh-CN"/>
        </w:rPr>
        <w:t>　　青春励志演讲稿</w:t>
      </w:r>
      <w:r>
        <w:rPr>
          <w:lang w:eastAsia="zh-CN"/>
        </w:rPr>
        <w:br/>
      </w:r>
      <w:r>
        <w:rPr>
          <w:lang w:eastAsia="zh-CN"/>
        </w:rPr>
        <w:t>　　每当在校内或是校外听到学生们一声老师好的时候，每当看到孩子们的 点滴进步，心里便会荡漾起无边的幸福。老师，我家的孩子最近......总会有 家长来打电话或者到校来询问孩子们的情况， 他们是那么放心的把孩子的未来全 托付给了我们，可是我该怎样去托起那份沉甸甸的希望? 腹有诗书气自华这是同事微博上的一句话。</w:t>
      </w:r>
      <w:r>
        <w:rPr>
          <w:lang w:eastAsia="zh-CN"/>
        </w:rPr>
        <w:br/>
      </w:r>
      <w:r>
        <w:rPr>
          <w:lang w:eastAsia="zh-CN"/>
        </w:rPr>
        <w:t>　　确实，读书，能够改变教师</w:t>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https://d.book118.com/636110223010010051</w:t>
        </w:r>
      </w:hyperlink>
    </w:p>
    <w:p w:rsidR="001B1F19">
      <w:pPr>
        <w:rPr>
          <w:rFonts w:hint="eastAsia"/>
          <w:lang w:eastAsia="zh-CN"/>
        </w:rPr>
      </w:pPr>
    </w:p>
    <w:sectPr>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3611022301001005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