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安全责任书格式（33篇）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安全责任书格式（精选33篇）</w:t>
      </w:r>
      <w:r>
        <w:rPr>
          <w:lang w:eastAsia="zh-CN"/>
        </w:rPr>
        <w:br/>
      </w:r>
      <w:r>
        <w:rPr>
          <w:lang w:eastAsia="zh-CN"/>
        </w:rPr>
        <w:t xml:space="preserve">    安全责任书格式 篇1 </w:t>
      </w:r>
      <w:r>
        <w:rPr>
          <w:lang w:eastAsia="zh-CN"/>
        </w:rPr>
        <w:br/>
      </w:r>
      <w:r>
        <w:rPr>
          <w:lang w:eastAsia="zh-CN"/>
        </w:rPr>
        <w:t>　　为切实加强校车安全管理工作，预防和杜绝安全事故，保障学生乘车安全，创办促进人民幸福的教育，根据国务院《校车安全管理条例》和诸城市人民政府办公室《关于印发诸城市接送学生车辆配备管理实施方案的通知》(诸政办发[20__]53号)要求，结合学校实际，特与车辆所有人签订本责任书。</w:t>
      </w:r>
      <w:r>
        <w:rPr>
          <w:lang w:eastAsia="zh-CN"/>
        </w:rPr>
        <w:br/>
      </w:r>
      <w:r>
        <w:rPr>
          <w:lang w:eastAsia="zh-CN"/>
        </w:rPr>
        <w:t>　　一、校车界定</w:t>
      </w:r>
      <w:r>
        <w:rPr>
          <w:lang w:eastAsia="zh-CN"/>
        </w:rPr>
        <w:br/>
      </w:r>
      <w:r>
        <w:rPr>
          <w:lang w:eastAsia="zh-CN"/>
        </w:rPr>
        <w:t>　　本责任书所指的校车是由集体或个人等社会资金购买的符合国家安全标准并专门用于接送义务教育阶段学生的车辆，在公安机关交通管理部门办理注册登记，经教育局审查备案。车辆所有人是独立的民事主体，对校车安全运营管理负全部法律责任。</w:t>
      </w:r>
      <w:r>
        <w:rPr>
          <w:lang w:eastAsia="zh-CN"/>
        </w:rPr>
        <w:br/>
      </w:r>
      <w:r>
        <w:rPr>
          <w:lang w:eastAsia="zh-CN"/>
        </w:rPr>
        <w:t>　　二、车辆所有人职责</w:t>
      </w:r>
      <w:r>
        <w:rPr>
          <w:lang w:eastAsia="zh-CN"/>
        </w:rPr>
        <w:br/>
      </w:r>
      <w:r>
        <w:rPr>
          <w:lang w:eastAsia="zh-CN"/>
        </w:rPr>
        <w:t>　　(一)校车安全技术达标，手续完备。</w:t>
      </w:r>
      <w:r>
        <w:rPr>
          <w:lang w:eastAsia="zh-CN"/>
        </w:rPr>
        <w:br/>
      </w:r>
      <w:r>
        <w:rPr>
          <w:lang w:eastAsia="zh-CN"/>
        </w:rPr>
        <w:t>　　1、车辆符合校车安全国家标准，取得机动车检验合格证明，在公安机关交通管理部门办理注册登记。</w:t>
      </w:r>
      <w:r>
        <w:rPr>
          <w:lang w:eastAsia="zh-CN"/>
        </w:rPr>
        <w:br/>
      </w:r>
      <w:r>
        <w:rPr>
          <w:lang w:eastAsia="zh-CN"/>
        </w:rPr>
        <w:t>　　2、必须投保机动车强制责任保险、校车安全责任保险。</w:t>
      </w:r>
      <w:r>
        <w:rPr>
          <w:lang w:eastAsia="zh-CN"/>
        </w:rPr>
        <w:br/>
      </w:r>
      <w:r>
        <w:rPr>
          <w:lang w:eastAsia="zh-CN"/>
        </w:rPr>
        <w:t>　　3、校车应当每半年进行一次机动车安全技术检验。</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4、校车应当配备逃生锤、干粉灭火器、急救箱等安全设备。安全设备应当放置在便于取用的位置，并确保性能良好、有效适用。</w:t>
      </w:r>
      <w:r>
        <w:rPr>
          <w:lang w:eastAsia="zh-CN"/>
        </w:rPr>
        <w:br/>
      </w:r>
      <w:r>
        <w:rPr>
          <w:lang w:eastAsia="zh-CN"/>
        </w:rPr>
        <w:t>　　5、按规定做好校车的安全维护，建立安全维护档案，保证校车处于良好技术状态。不符合安全技术条件的校车，应当停运维修，消除安全隐患。</w:t>
      </w:r>
      <w:r>
        <w:rPr>
          <w:lang w:eastAsia="zh-CN"/>
        </w:rPr>
        <w:br/>
      </w:r>
      <w:r>
        <w:rPr>
          <w:lang w:eastAsia="zh-CN"/>
        </w:rPr>
        <w:t>　　(二)严格遵守有关规定，确保校车通行安全。</w:t>
      </w:r>
      <w:r>
        <w:rPr>
          <w:lang w:eastAsia="zh-CN"/>
        </w:rPr>
        <w:br/>
      </w:r>
      <w:r>
        <w:rPr>
          <w:lang w:eastAsia="zh-CN"/>
        </w:rPr>
        <w:t>　　1、驾驶员必须为取得校车驾驶资格的驾驶人;思想素质好，安全意识强。积极参加有关部门组织的安全教育及业务培训，提高专业技能。</w:t>
      </w:r>
      <w:r>
        <w:rPr>
          <w:lang w:eastAsia="zh-CN"/>
        </w:rPr>
        <w:br/>
      </w:r>
      <w:r>
        <w:rPr>
          <w:lang w:eastAsia="zh-CN"/>
        </w:rPr>
        <w:t>　　2、校车驾驶人应当每年接受公安机关交通管理部门的审验。</w:t>
      </w:r>
      <w:r>
        <w:rPr>
          <w:lang w:eastAsia="zh-CN"/>
        </w:rPr>
        <w:br/>
      </w:r>
      <w:r>
        <w:rPr>
          <w:lang w:eastAsia="zh-CN"/>
        </w:rPr>
        <w:t>　　3、校车驾驶人应当遵守道路交通安全法律法规，严格按照机动车道路通行规则和驾驶操作规范安全驾驶、文明驾驶。</w:t>
      </w:r>
      <w:r>
        <w:rPr>
          <w:lang w:eastAsia="zh-CN"/>
        </w:rPr>
        <w:br/>
      </w:r>
      <w:r>
        <w:rPr>
          <w:lang w:eastAsia="zh-CN"/>
        </w:rPr>
        <w:t>　　4、校车驾驶人驾驶校车上道路行驶前，应当对校车的制动、转向、外部照明、轮胎、安全门、座椅、安全带等车况是否符合安全技术要求进行检查，不得驾驶存在安全隐患的校车上道路行驶。</w:t>
      </w:r>
      <w:r>
        <w:rPr>
          <w:lang w:eastAsia="zh-CN"/>
        </w:rPr>
        <w:br/>
      </w:r>
      <w:r>
        <w:rPr>
          <w:lang w:eastAsia="zh-CN"/>
        </w:rPr>
        <w:t>　　5、校车驾驶人不得在校车载有学生时给车辆加油，不得在校车发动机引擎熄灭前离开驾驶座位。</w:t>
      </w:r>
      <w:r>
        <w:rPr>
          <w:lang w:eastAsia="zh-CN"/>
        </w:rPr>
        <w:br/>
      </w:r>
      <w:r>
        <w:rPr>
          <w:lang w:eastAsia="zh-CN"/>
        </w:rPr>
        <w:t>　　6、载有学生的校车在一般道路上行驶的最高时速不得超过60公里;在急弯、陡坡、窄路、窄桥以及冰雪、泥泞的道路上行驶，或者遇有雾、雨、雪、沙尘、冰雹等低能见度气象条件时，最高时速不得超过20公里。</w:t>
      </w:r>
      <w:r>
        <w:rPr>
          <w:lang w:eastAsia="zh-CN"/>
        </w:rPr>
        <w:br/>
      </w:r>
      <w:r>
        <w:rPr>
          <w:lang w:eastAsia="zh-CN"/>
        </w:rPr>
        <w:t>　　7、校车载人不得超过核定的人数，不得以任何理由超员。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8、严禁校车驾驶人酒后驾驶校车。</w:t>
      </w:r>
      <w:r>
        <w:rPr>
          <w:lang w:eastAsia="zh-CN"/>
        </w:rPr>
        <w:br/>
      </w:r>
      <w:r>
        <w:rPr>
          <w:lang w:eastAsia="zh-CN"/>
        </w:rPr>
        <w:t>　　9、严格按规定路线行驶，严禁随意变更行车路线。</w:t>
      </w:r>
      <w:r>
        <w:rPr>
          <w:lang w:eastAsia="zh-CN"/>
        </w:rPr>
        <w:br/>
      </w:r>
      <w:r>
        <w:rPr>
          <w:lang w:eastAsia="zh-CN"/>
        </w:rPr>
        <w:t>　　10、校车的副驾驶座位不得安排学生乘坐;校车运载学生过程中，禁止除驾驶人、随车照管人员以外的人员乘坐。</w:t>
      </w:r>
      <w:r>
        <w:rPr>
          <w:lang w:eastAsia="zh-CN"/>
        </w:rPr>
        <w:br/>
      </w:r>
      <w:r>
        <w:rPr>
          <w:lang w:eastAsia="zh-CN"/>
        </w:rPr>
        <w:t>　　11、校车上下学生，应当在校车停靠站点停靠，未设停靠站点的路段可以在公共交通站台停靠。校车在道路上停车上下学生，应当靠道路右侧停靠，开启危险报警闪光灯，打开停车指示标志。</w:t>
      </w:r>
      <w:r>
        <w:rPr>
          <w:lang w:eastAsia="zh-CN"/>
        </w:rPr>
        <w:br/>
      </w:r>
      <w:r>
        <w:rPr>
          <w:lang w:eastAsia="zh-CN"/>
        </w:rPr>
        <w:t>　　(三)落实随车照管人员，保证学生乘车安全。</w:t>
      </w:r>
      <w:r>
        <w:rPr>
          <w:lang w:eastAsia="zh-CN"/>
        </w:rPr>
        <w:br/>
      </w:r>
      <w:r>
        <w:rPr>
          <w:lang w:eastAsia="zh-CN"/>
        </w:rPr>
        <w:t>　　车辆所有人应安排照管人员随校车全程照管乘车学生。随车照管人员职责：</w:t>
      </w:r>
      <w:r>
        <w:rPr>
          <w:lang w:eastAsia="zh-CN"/>
        </w:rPr>
        <w:br/>
      </w:r>
      <w:r>
        <w:rPr>
          <w:lang w:eastAsia="zh-CN"/>
        </w:rPr>
        <w:t>　　1、学生上下车时，在车下引导、指挥，维护上下车秩序。</w:t>
      </w:r>
      <w:r>
        <w:rPr>
          <w:lang w:eastAsia="zh-CN"/>
        </w:rPr>
        <w:br/>
      </w:r>
      <w:r>
        <w:rPr>
          <w:lang w:eastAsia="zh-CN"/>
        </w:rPr>
        <w:t>　　2、发现驾驶人无校车驾驶资格，饮酒、醉酒后驾驶，或者身体严重不适以及校车超员等明显妨碍行车安全情形的，制止校车开行。</w:t>
      </w:r>
      <w:r>
        <w:rPr>
          <w:lang w:eastAsia="zh-CN"/>
        </w:rPr>
        <w:br/>
      </w:r>
      <w:r>
        <w:rPr>
          <w:lang w:eastAsia="zh-CN"/>
        </w:rPr>
        <w:t>　　3、清点乘车学生人数，帮助、指导学生安全落座、系好安全带，确认车门关闭后示意驾驶人启动校车。</w:t>
      </w:r>
      <w:r>
        <w:rPr>
          <w:lang w:eastAsia="zh-CN"/>
        </w:rPr>
        <w:br/>
      </w:r>
      <w:r>
        <w:rPr>
          <w:lang w:eastAsia="zh-CN"/>
        </w:rPr>
        <w:t>　　4、制止学生在校车行驶过程中离开座位等危险行为。</w:t>
      </w:r>
      <w:r>
        <w:rPr>
          <w:lang w:eastAsia="zh-CN"/>
        </w:rPr>
        <w:br/>
      </w:r>
      <w:r>
        <w:rPr>
          <w:lang w:eastAsia="zh-CN"/>
        </w:rPr>
        <w:t>　　5、核实学生下车人数，确认乘车学生已经全部离车后本人方可离车。</w:t>
      </w:r>
      <w:r>
        <w:rPr>
          <w:lang w:eastAsia="zh-CN"/>
        </w:rPr>
        <w:br/>
      </w:r>
      <w:r>
        <w:rPr>
          <w:lang w:eastAsia="zh-CN"/>
        </w:rPr>
        <w:t>　　6、积极参加学校和有关部门组织的培训学习。</w:t>
      </w:r>
      <w:r>
        <w:rPr>
          <w:lang w:eastAsia="zh-CN"/>
        </w:rPr>
        <w:br/>
      </w:r>
      <w:r>
        <w:rPr>
          <w:lang w:eastAsia="zh-CN"/>
        </w:rPr>
        <w:t>　　(四)及时妥善处理突发交通事故。</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校车发生交通事故，驾驶人、随车照管人员应当立即报警，设置警示标志。乘车学生继续留在校车内有危险的，随车照管人员应当将学生撤离到安全区域，并及时与学校、车辆所有人、学生的监护人联系处理后续事宜。</w:t>
      </w:r>
      <w:r>
        <w:rPr>
          <w:lang w:eastAsia="zh-CN"/>
        </w:rPr>
        <w:br/>
      </w:r>
      <w:r>
        <w:rPr>
          <w:lang w:eastAsia="zh-CN"/>
        </w:rPr>
        <w:t>　　其它未尽事宜依据《校车安全管理条例》及上级有关规定执行。</w:t>
      </w:r>
      <w:r>
        <w:rPr>
          <w:lang w:eastAsia="zh-CN"/>
        </w:rPr>
        <w:br/>
      </w:r>
      <w:r>
        <w:rPr>
          <w:lang w:eastAsia="zh-CN"/>
        </w:rPr>
        <w:t>　　本责任书一式四份，校车服务学校、车辆所有人各执一份，中心学校、市教育局各备案一份。违反上述规定的，对车辆所有人和驾驶员按有关规定处理，造成安全事故的，车辆所有人承担全部责任。</w:t>
      </w:r>
      <w:r>
        <w:rPr>
          <w:lang w:eastAsia="zh-CN"/>
        </w:rPr>
        <w:br/>
      </w:r>
      <w:r>
        <w:rPr>
          <w:lang w:eastAsia="zh-CN"/>
        </w:rPr>
        <w:t>　　服务学校(公章)：___________________校车车牌号码：___________________</w:t>
      </w:r>
      <w:r>
        <w:rPr>
          <w:lang w:eastAsia="zh-CN"/>
        </w:rPr>
        <w:br/>
      </w:r>
      <w:r>
        <w:rPr>
          <w:lang w:eastAsia="zh-CN"/>
        </w:rPr>
        <w:t>　　校长签字：__________________车辆所有人签字：_____________________</w:t>
      </w:r>
      <w:r>
        <w:rPr>
          <w:lang w:eastAsia="zh-CN"/>
        </w:rPr>
        <w:br/>
      </w:r>
      <w:r>
        <w:rPr>
          <w:lang w:eastAsia="zh-CN"/>
        </w:rPr>
        <w:t xml:space="preserve">    安全责任书格式 篇2 </w:t>
      </w:r>
      <w:r>
        <w:rPr>
          <w:lang w:eastAsia="zh-CN"/>
        </w:rPr>
        <w:br/>
      </w:r>
      <w:r>
        <w:rPr>
          <w:lang w:eastAsia="zh-CN"/>
        </w:rPr>
        <w:t>　　为进一步贯彻“安全第一，预防为主”的方针，加强安全管理，确保工程施工生产的顺利进行及广大职工的家庭幸福，经双方协商，签订本安全责任书。</w:t>
      </w:r>
      <w:r>
        <w:rPr>
          <w:lang w:eastAsia="zh-CN"/>
        </w:rPr>
        <w:br/>
      </w:r>
      <w:r>
        <w:rPr>
          <w:lang w:eastAsia="zh-CN"/>
        </w:rPr>
        <w:t>　　第一条：订立责任书双方：</w:t>
      </w:r>
      <w:r>
        <w:rPr>
          <w:lang w:eastAsia="zh-CN"/>
        </w:rPr>
        <w:br/>
      </w:r>
      <w:r>
        <w:rPr>
          <w:lang w:eastAsia="zh-CN"/>
        </w:rPr>
        <w:t>　　甲方： 代表： 乙方： 代表：</w:t>
      </w:r>
      <w:r>
        <w:rPr>
          <w:lang w:eastAsia="zh-CN"/>
        </w:rPr>
        <w:br/>
      </w:r>
      <w:r>
        <w:rPr>
          <w:lang w:eastAsia="zh-CN"/>
        </w:rPr>
        <w:t>　　第二条：甲乙双方要认真贯彻执行安全生产的政策法规，强化安全意识，通过健全规章，加强防范，完善项目管理，发扬敢管、敢抓、敢处分的“三敢精神“，实现安全生产目标。</w:t>
      </w:r>
      <w:r>
        <w:rPr>
          <w:lang w:eastAsia="zh-CN"/>
        </w:rPr>
        <w:br/>
      </w:r>
      <w:r>
        <w:rPr>
          <w:lang w:eastAsia="zh-CN"/>
        </w:rPr>
        <w:t>　　第三条：安全生产责任书期限： 1、自进场施工至本工种工程完工为止。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第四条：甲方责任及义务：</w:t>
      </w:r>
      <w:r>
        <w:rPr>
          <w:lang w:eastAsia="zh-CN"/>
        </w:rPr>
        <w:br/>
      </w:r>
      <w:r>
        <w:rPr>
          <w:lang w:eastAsia="zh-CN"/>
        </w:rPr>
        <w:t>　　1、对安全生产工作进行整体布置，管理，负责开展日常的安全生产大检查，对发现的的问题及薄弱环节，督促限期整改。 2、负责开展文明施工现场、安全生产评比活动，百日安全生产、安全知识竞赛活动，及时总结交流，奖优罚劣。</w:t>
      </w:r>
      <w:r>
        <w:rPr>
          <w:lang w:eastAsia="zh-CN"/>
        </w:rPr>
        <w:br/>
      </w:r>
      <w:r>
        <w:rPr>
          <w:lang w:eastAsia="zh-CN"/>
        </w:rPr>
        <w:t>　　3、对乙方提出的安全生产方面的问题，甲方应及时答复或三天内处理、解决。</w:t>
      </w:r>
      <w:r>
        <w:rPr>
          <w:lang w:eastAsia="zh-CN"/>
        </w:rPr>
        <w:br/>
      </w:r>
      <w:r>
        <w:rPr>
          <w:lang w:eastAsia="zh-CN"/>
        </w:rPr>
        <w:t>　　4、负责对乙方做好施工前的安全技术交底工作及做好三级安全教育。</w:t>
      </w:r>
      <w:r>
        <w:rPr>
          <w:lang w:eastAsia="zh-CN"/>
        </w:rPr>
        <w:br/>
      </w:r>
      <w:r>
        <w:rPr>
          <w:lang w:eastAsia="zh-CN"/>
        </w:rPr>
        <w:t>　　5、向乙方及时传达上级、地方政府部门等关于安全生产的有关文件精神。</w:t>
      </w:r>
      <w:r>
        <w:rPr>
          <w:lang w:eastAsia="zh-CN"/>
        </w:rPr>
        <w:br/>
      </w:r>
      <w:r>
        <w:rPr>
          <w:lang w:eastAsia="zh-CN"/>
        </w:rPr>
        <w:t>　　第五条：乙方责任及指标：</w:t>
      </w:r>
      <w:r>
        <w:rPr>
          <w:lang w:eastAsia="zh-CN"/>
        </w:rPr>
        <w:br/>
      </w:r>
      <w:r>
        <w:rPr>
          <w:lang w:eastAsia="zh-CN"/>
        </w:rPr>
        <w:t>　　1、杜绝重大伤亡事故(含设备事故)，一般事故频率控制在1以内。</w:t>
      </w:r>
      <w:r>
        <w:rPr>
          <w:lang w:eastAsia="zh-CN"/>
        </w:rPr>
        <w:br/>
      </w:r>
      <w:r>
        <w:rPr>
          <w:lang w:eastAsia="zh-CN"/>
        </w:rPr>
        <w:t>　　2、设置一名兼职安全员，负责参与项目部的安全生产活动及主持本班组的安全生产工作，并及时建立安全台帐。</w:t>
      </w:r>
      <w:r>
        <w:rPr>
          <w:lang w:eastAsia="zh-CN"/>
        </w:rPr>
        <w:br/>
      </w:r>
      <w:r>
        <w:rPr>
          <w:lang w:eastAsia="zh-CN"/>
        </w:rPr>
        <w:t>　　3、负责对新进场的职工进行第三级安全教育，并对班组内新老职工进行合理的搭配，对新职工起传、帮、带作用。</w:t>
      </w:r>
      <w:r>
        <w:rPr>
          <w:lang w:eastAsia="zh-CN"/>
        </w:rPr>
        <w:br/>
      </w:r>
      <w:r>
        <w:rPr>
          <w:lang w:eastAsia="zh-CN"/>
        </w:rPr>
        <w:t>　　4、班组人员应相对固定，不得随意招用社会闲散人员或不明身份者充入班组，无“三证”人员不得进入施工现场。</w:t>
      </w:r>
      <w:r>
        <w:rPr>
          <w:lang w:eastAsia="zh-CN"/>
        </w:rPr>
        <w:br/>
      </w:r>
      <w:r>
        <w:rPr>
          <w:lang w:eastAsia="zh-CN"/>
        </w:rPr>
        <w:t>　　5、需认真执行劳动保护条例，支出相应的工资额，为职工配备劳保用品，并随时关注班组内工人的身体及心理、思想动态。</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6、需认真开展好“三上岗、一讲评”安全活动，并对职工进行定期或不定期的安全教育工作。</w:t>
      </w:r>
      <w:r>
        <w:rPr>
          <w:lang w:eastAsia="zh-CN"/>
        </w:rPr>
        <w:br/>
      </w:r>
      <w:r>
        <w:rPr>
          <w:lang w:eastAsia="zh-CN"/>
        </w:rPr>
        <w:t>　　7、特殊工作必须由持有本专业有效证件人员操作。禁止擅自操作其它工种的一切设备，支架。(如接电、开机、拆架等等)</w:t>
      </w:r>
      <w:r>
        <w:rPr>
          <w:lang w:eastAsia="zh-CN"/>
        </w:rPr>
        <w:br/>
      </w:r>
      <w:r>
        <w:rPr>
          <w:lang w:eastAsia="zh-CN"/>
        </w:rPr>
        <w:t>　　第六条、奖罚</w:t>
      </w:r>
      <w:r>
        <w:rPr>
          <w:lang w:eastAsia="zh-CN"/>
        </w:rPr>
        <w:br/>
      </w:r>
      <w:r>
        <w:rPr>
          <w:lang w:eastAsia="zh-CN"/>
        </w:rPr>
        <w:t>　　1、班组或个人获得上级部门或集团公司安全生产奖励时，所得奖励全归班组或个人。</w:t>
      </w:r>
      <w:r>
        <w:rPr>
          <w:lang w:eastAsia="zh-CN"/>
        </w:rPr>
        <w:br/>
      </w:r>
      <w:r>
        <w:rPr>
          <w:lang w:eastAsia="zh-CN"/>
        </w:rPr>
        <w:t>　　2、对一般违犯操作规程行为的工人，将予以20-100元/次处罚。一个月内3次以上违规者予以辞退。</w:t>
      </w:r>
      <w:r>
        <w:rPr>
          <w:lang w:eastAsia="zh-CN"/>
        </w:rPr>
        <w:br/>
      </w:r>
      <w:r>
        <w:rPr>
          <w:lang w:eastAsia="zh-CN"/>
        </w:rPr>
        <w:t>　　3、对于特殊工种工人违犯操作规程，将予以50-200元/次处罚，三次以上违规者予以辞退。</w:t>
      </w:r>
      <w:r>
        <w:rPr>
          <w:lang w:eastAsia="zh-CN"/>
        </w:rPr>
        <w:br/>
      </w:r>
      <w:r>
        <w:rPr>
          <w:lang w:eastAsia="zh-CN"/>
        </w:rPr>
        <w:t>　　4、施工班组应自觉做好“落手清工作”，及时清除建筑垃圾，若不听从施工人员指挥，处以100-200元/次处罚，若影响下一工序进行的，视情节轻重予以200-1000元/次处罚。</w:t>
      </w:r>
      <w:r>
        <w:rPr>
          <w:lang w:eastAsia="zh-CN"/>
        </w:rPr>
        <w:br/>
      </w:r>
      <w:r>
        <w:rPr>
          <w:lang w:eastAsia="zh-CN"/>
        </w:rPr>
        <w:t>　　5、施工人员必须戴安全帽上班，否则给予当事人50元/次罚款。</w:t>
      </w:r>
      <w:r>
        <w:rPr>
          <w:lang w:eastAsia="zh-CN"/>
        </w:rPr>
        <w:br/>
      </w:r>
      <w:r>
        <w:rPr>
          <w:lang w:eastAsia="zh-CN"/>
        </w:rPr>
        <w:t>　　6、物料提升机严禁乘人，乘坐者罚款200元，开机者同罚200元。</w:t>
      </w:r>
      <w:r>
        <w:rPr>
          <w:lang w:eastAsia="zh-CN"/>
        </w:rPr>
        <w:br/>
      </w:r>
      <w:r>
        <w:rPr>
          <w:lang w:eastAsia="zh-CN"/>
        </w:rPr>
        <w:t>　　7、严禁私自接线、乱拉电线、烧电炉等，若查到，给予当事人罚款200元。</w:t>
      </w:r>
      <w:r>
        <w:rPr>
          <w:lang w:eastAsia="zh-CN"/>
        </w:rPr>
        <w:br/>
      </w:r>
      <w:r>
        <w:rPr>
          <w:lang w:eastAsia="zh-CN"/>
        </w:rPr>
        <w:t>　　8、严禁施工现场随地大(小)便，若有发现，小便者罚款20元，随地大便者罚款50元，并自行清理干净。</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9、高空作业，严禁向外、向下抛散杂物，如故意抛散者，每人每次罚款200元，若发生安全事故，当事人负全部责任。</w:t>
      </w:r>
      <w:r>
        <w:rPr>
          <w:lang w:eastAsia="zh-CN"/>
        </w:rPr>
        <w:br/>
      </w:r>
      <w:r>
        <w:rPr>
          <w:lang w:eastAsia="zh-CN"/>
        </w:rPr>
        <w:t>　　10、不准擅自拆除脚手架、防护栏杆、竹篱板、安全网等，需拆必须经过施工技术负责人同意，如有擅拆者，给予当事人罚款100元。</w:t>
      </w:r>
      <w:r>
        <w:rPr>
          <w:lang w:eastAsia="zh-CN"/>
        </w:rPr>
        <w:br/>
      </w:r>
      <w:r>
        <w:rPr>
          <w:lang w:eastAsia="zh-CN"/>
        </w:rPr>
        <w:t>　　11、爱护现场公共安全设施(消防器材、卫生器具、标识牌等)，若有损坏，照价赔偿，故意损坏的，除赔偿损失外，并处50-500元罚款。</w:t>
      </w:r>
      <w:r>
        <w:rPr>
          <w:lang w:eastAsia="zh-CN"/>
        </w:rPr>
        <w:br/>
      </w:r>
      <w:r>
        <w:rPr>
          <w:lang w:eastAsia="zh-CN"/>
        </w:rPr>
        <w:t>　　12、保护建筑产品(成品)人人有责，不得故意损坏，若有发现，除赔偿损失外，并罚款100-1000元，严重者清退出场，并追究其相应责任。</w:t>
      </w:r>
      <w:r>
        <w:rPr>
          <w:lang w:eastAsia="zh-CN"/>
        </w:rPr>
        <w:br/>
      </w:r>
      <w:r>
        <w:rPr>
          <w:lang w:eastAsia="zh-CN"/>
        </w:rPr>
        <w:t>　　13、要遵纪守法，如有发现偷窃工地公物者，予以加倍处罚(以偷窃实物价值的2-5倍罚款)，数额较大或情节严重者移交公安机关处理。</w:t>
      </w:r>
      <w:r>
        <w:rPr>
          <w:lang w:eastAsia="zh-CN"/>
        </w:rPr>
        <w:br/>
      </w:r>
      <w:r>
        <w:rPr>
          <w:lang w:eastAsia="zh-CN"/>
        </w:rPr>
        <w:t>　　第七条、本责任书壹式两份，甲乙双方各壹份，双方代表签字生效，至班组完工结算清并全部退场止。</w:t>
      </w:r>
      <w:r>
        <w:rPr>
          <w:lang w:eastAsia="zh-CN"/>
        </w:rPr>
        <w:br/>
      </w:r>
      <w:r>
        <w:rPr>
          <w:lang w:eastAsia="zh-CN"/>
        </w:rPr>
        <w:t>　　甲方： 代表人：</w:t>
      </w:r>
      <w:r>
        <w:rPr>
          <w:lang w:eastAsia="zh-CN"/>
        </w:rPr>
        <w:br/>
      </w:r>
      <w:r>
        <w:rPr>
          <w:lang w:eastAsia="zh-CN"/>
        </w:rPr>
        <w:t>　　乙方： 代表人：</w:t>
      </w:r>
      <w:r>
        <w:rPr>
          <w:lang w:eastAsia="zh-CN"/>
        </w:rPr>
        <w:br/>
      </w:r>
      <w:r>
        <w:rPr>
          <w:lang w:eastAsia="zh-CN"/>
        </w:rPr>
        <w:t xml:space="preserve">    安全责任书格式 篇3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为强化企业安全管理，牢固树立坚持安全第一，预防为主的安全生产管理方针，贯彻落实好安全工作责任制及其相应的规章制度和措施，进一步提高公司全员安全责任意识，防止各类安全事故的发生，确保公司20__年安全管理目标的实现，为企业稳定运行和效益增长提供良好的安全经营环境，根据上级的统一部署和企业的实际情况，特下达20__年安全工作责任书。</w:t>
      </w:r>
      <w:r>
        <w:rPr>
          <w:lang w:eastAsia="zh-CN"/>
        </w:rPr>
        <w:br/>
      </w:r>
      <w:r>
        <w:rPr>
          <w:lang w:eastAsia="zh-CN"/>
        </w:rPr>
        <w:t>　　一、认真贯彻安全第一，预防为主的方针，把安全工作贯穿企业和部门工作的全过程，做到安全目标明确，安全措施落实，安全人员到位，保证各项工作的正常有序开展。</w:t>
      </w:r>
      <w:r>
        <w:rPr>
          <w:lang w:eastAsia="zh-CN"/>
        </w:rPr>
        <w:br/>
      </w:r>
      <w:r>
        <w:rPr>
          <w:lang w:eastAsia="zh-CN"/>
        </w:rPr>
        <w:t>　　二、建立健全安全工作管理网络，分工明确，责任到人。分管领导和部门安全责任人对本部门的安全工作负责。以教育、检查、分析、除患等多种方式，全面落实《突发事件应急处理预案》和各项安全保障措施，从公司大局出发，督促和要求所属部门员工切实做好各项安全生产工作。</w:t>
      </w:r>
      <w:r>
        <w:rPr>
          <w:lang w:eastAsia="zh-CN"/>
        </w:rPr>
        <w:br/>
      </w:r>
      <w:r>
        <w:rPr>
          <w:lang w:eastAsia="zh-CN"/>
        </w:rPr>
        <w:t>　　三、各部门必须把安全放在各项工作第一位，根据部门特点规范各项工作和安全监督，严格按照三不放过原则，全面掌握安全工作情况，按月做安全总结分析，按季度分阶段组织本部门做好安全自查内审以及年度安全目标评价工作。</w:t>
      </w:r>
      <w:r>
        <w:rPr>
          <w:lang w:eastAsia="zh-CN"/>
        </w:rPr>
        <w:br/>
      </w:r>
      <w:r>
        <w:rPr>
          <w:lang w:eastAsia="zh-CN"/>
        </w:rPr>
        <w:t>　　四、加强部门自查，规范内部安全管理，消除不安全隐患。重点要害部位、重要场所、主要出入口要下大气力解决好防控布点、防控 力量、防控措施、安全经费投入等问题，着力构建点线面结合，人防物防技防措施完善的安全防控网络。要开展经常性的四防工作检查，要求每月不少于一次，发现隐患，及时整改，不留死角，隐患整改率要达到100%，预防各类安全事故的发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五、各部门必须确保集团及公司年度安全管理目标，实现四无一杜绝总目标：无重大火灾和交通事故，无重大人身和资产损害事故，杜绝恶性人为责任事故、有效控制意外突发事件。实现创建安全企业的目标。</w:t>
      </w:r>
      <w:r>
        <w:rPr>
          <w:lang w:eastAsia="zh-CN"/>
        </w:rPr>
        <w:br/>
      </w:r>
      <w:r>
        <w:rPr>
          <w:lang w:eastAsia="zh-CN"/>
        </w:rPr>
        <w:t>　　六、因安全工作不重视，措施不得力，发生安全事故的要追究分管领导和部门主要责任人及当事人的责任。</w:t>
      </w:r>
      <w:r>
        <w:rPr>
          <w:lang w:eastAsia="zh-CN"/>
        </w:rPr>
        <w:br/>
      </w:r>
      <w:r>
        <w:rPr>
          <w:lang w:eastAsia="zh-CN"/>
        </w:rPr>
        <w:t>　　总经理：</w:t>
      </w:r>
      <w:r>
        <w:rPr>
          <w:lang w:eastAsia="zh-CN"/>
        </w:rPr>
        <w:br/>
      </w:r>
      <w:r>
        <w:rPr>
          <w:lang w:eastAsia="zh-CN"/>
        </w:rPr>
        <w:t>　　副总经理：</w:t>
      </w:r>
      <w:r>
        <w:rPr>
          <w:lang w:eastAsia="zh-CN"/>
        </w:rPr>
        <w:br/>
      </w:r>
      <w:r>
        <w:rPr>
          <w:lang w:eastAsia="zh-CN"/>
        </w:rPr>
        <w:t>　　部门责任人：</w:t>
      </w:r>
      <w:r>
        <w:rPr>
          <w:lang w:eastAsia="zh-CN"/>
        </w:rPr>
        <w:br/>
      </w:r>
      <w:r>
        <w:rPr>
          <w:lang w:eastAsia="zh-CN"/>
        </w:rPr>
        <w:t xml:space="preserve">    安全责任书格式 篇4 </w:t>
      </w:r>
      <w:r>
        <w:rPr>
          <w:lang w:eastAsia="zh-CN"/>
        </w:rPr>
        <w:br/>
      </w:r>
      <w:r>
        <w:rPr>
          <w:lang w:eastAsia="zh-CN"/>
        </w:rPr>
        <w:t>　　鹿塬小区幼儿园食品卫生安全责任书</w:t>
      </w:r>
      <w:r>
        <w:rPr>
          <w:lang w:eastAsia="zh-CN"/>
        </w:rPr>
        <w:br/>
      </w:r>
      <w:r>
        <w:rPr>
          <w:lang w:eastAsia="zh-CN"/>
        </w:rPr>
        <w:t>　　为落实安全第一，预防为主方针，认真贯彻《中华人民共和国食品卫生法》、等法律、法规，进一步加强我园食品卫生管理，消除食品卫生安全隐患，防止食物中毒等突发公共卫生事件的发生，确保幼儿及教师生命安全，特制定幼儿园食品卫生安全责任书。</w:t>
      </w:r>
      <w:r>
        <w:rPr>
          <w:lang w:eastAsia="zh-CN"/>
        </w:rPr>
        <w:br/>
      </w:r>
      <w:r>
        <w:rPr>
          <w:lang w:eastAsia="zh-CN"/>
        </w:rPr>
        <w:t>　　一、炊事员</w:t>
      </w:r>
      <w:r>
        <w:rPr>
          <w:lang w:eastAsia="zh-CN"/>
        </w:rPr>
        <w:br/>
      </w:r>
      <w:r>
        <w:rPr>
          <w:lang w:eastAsia="zh-CN"/>
        </w:rPr>
        <w:t>　　1、持证上岗</w:t>
      </w:r>
      <w:r>
        <w:rPr>
          <w:lang w:eastAsia="zh-CN"/>
        </w:rPr>
        <w:br/>
      </w:r>
      <w:r>
        <w:rPr>
          <w:lang w:eastAsia="zh-CN"/>
        </w:rPr>
        <w:t>　　食堂工作人员的身体状况必须合格，每年要进行体检一次，做到人人持证上岗，保证身体健康，一旦发现食堂人员身体有异常，应立即离开岗位。</w:t>
      </w:r>
      <w:r>
        <w:rPr>
          <w:lang w:eastAsia="zh-CN"/>
        </w:rPr>
        <w:br/>
      </w:r>
      <w:r>
        <w:rPr>
          <w:lang w:eastAsia="zh-CN"/>
        </w:rPr>
        <w:t>　　2、服从领导，热爱本职工作。</w:t>
      </w:r>
      <w:r>
        <w:rPr>
          <w:lang w:eastAsia="zh-CN"/>
        </w:rPr>
        <w:br/>
      </w:r>
      <w:r>
        <w:rPr>
          <w:lang w:eastAsia="zh-CN"/>
        </w:rPr>
        <w:t>　　3、认真执行《食品卫生法》。</w:t>
      </w:r>
      <w:r>
        <w:rPr>
          <w:lang w:eastAsia="zh-CN"/>
        </w:rPr>
        <w:br/>
      </w:r>
      <w:r>
        <w:rPr>
          <w:lang w:eastAsia="zh-CN"/>
        </w:rPr>
        <w:t>　　4、搞好操作间卫生，厨房内严禁存放杂物、农药、鼠药等有害物品。</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5、严格遵守卫生管理制度，搞好个人卫生，工作时要做到：穿工作服，戴工作帽，工作时不得吸烟，做好食堂内外环境卫生，做到每餐一打扫，每天一清洗;幼儿餐具及厨具做到一餐一清洗或消毒，物品要摆放整齐有序，搞好门前卫生，并保持清洁，下班前检查好水、电、煤气、门窗是否关好。</w:t>
      </w:r>
      <w:r>
        <w:rPr>
          <w:lang w:eastAsia="zh-CN"/>
        </w:rPr>
        <w:br/>
      </w:r>
      <w:r>
        <w:rPr>
          <w:lang w:eastAsia="zh-CN"/>
        </w:rPr>
        <w:t>　　6、防止生食品与熟食品、原料与成品交叉污染，食品不得接触有毒物、不洁物;</w:t>
      </w:r>
      <w:r>
        <w:rPr>
          <w:lang w:eastAsia="zh-CN"/>
        </w:rPr>
        <w:br/>
      </w:r>
      <w:r>
        <w:rPr>
          <w:lang w:eastAsia="zh-CN"/>
        </w:rPr>
        <w:t>　　7、盛放直接入口食品的容器，使用前必须洗净、消毒，其他用具用后必须洗净、保持清洁;</w:t>
      </w:r>
      <w:r>
        <w:rPr>
          <w:lang w:eastAsia="zh-CN"/>
        </w:rPr>
        <w:br/>
      </w:r>
      <w:r>
        <w:rPr>
          <w:lang w:eastAsia="zh-CN"/>
        </w:rPr>
        <w:t>　　8、肉类、蔬菜类必须先清洗干净再进行切制，餐具洗消池和肉类、蔬菜洗涤池必须分开使用;</w:t>
      </w:r>
      <w:r>
        <w:rPr>
          <w:lang w:eastAsia="zh-CN"/>
        </w:rPr>
        <w:br/>
      </w:r>
      <w:r>
        <w:rPr>
          <w:lang w:eastAsia="zh-CN"/>
        </w:rPr>
        <w:t>　　9、食品应煮熟烧透，并用防蝇防尘设施加盖;</w:t>
      </w:r>
      <w:r>
        <w:rPr>
          <w:lang w:eastAsia="zh-CN"/>
        </w:rPr>
        <w:br/>
      </w:r>
      <w:r>
        <w:rPr>
          <w:lang w:eastAsia="zh-CN"/>
        </w:rPr>
        <w:t>　　10、禁止经营发芽土豆、凉拌食品、野生蘑菇、皮蛋、爆炒四季豆等食品;</w:t>
      </w:r>
      <w:r>
        <w:rPr>
          <w:lang w:eastAsia="zh-CN"/>
        </w:rPr>
        <w:br/>
      </w:r>
      <w:r>
        <w:rPr>
          <w:lang w:eastAsia="zh-CN"/>
        </w:rPr>
        <w:t>　　11、及时处理垃圾和废弃物、垃圾桶、泔水桶应加盖和标记。</w:t>
      </w:r>
      <w:r>
        <w:rPr>
          <w:lang w:eastAsia="zh-CN"/>
        </w:rPr>
        <w:br/>
      </w:r>
      <w:r>
        <w:rPr>
          <w:lang w:eastAsia="zh-CN"/>
        </w:rPr>
        <w:t>　　12、严禁闲杂人员进入食堂，注意食品卫生;使用好食堂配备的设施，注意安全，严防意外事故发生，发现问题及隐患及时上报。</w:t>
      </w:r>
      <w:r>
        <w:rPr>
          <w:lang w:eastAsia="zh-CN"/>
        </w:rPr>
        <w:br/>
      </w:r>
      <w:r>
        <w:rPr>
          <w:lang w:eastAsia="zh-CN"/>
        </w:rPr>
        <w:t>　　13、勤俭节约，不浪费粮食和副食品，虚心听取教师及家长意见，保证主、副食质量，保证幼儿吃的好、吃的饱。</w:t>
      </w:r>
      <w:r>
        <w:rPr>
          <w:lang w:eastAsia="zh-CN"/>
        </w:rPr>
        <w:br/>
      </w:r>
      <w:r>
        <w:rPr>
          <w:lang w:eastAsia="zh-CN"/>
        </w:rPr>
        <w:t>　　二、餐具、物品消毒</w:t>
      </w:r>
      <w:r>
        <w:rPr>
          <w:lang w:eastAsia="zh-CN"/>
        </w:rPr>
        <w:br/>
      </w:r>
      <w:r>
        <w:rPr>
          <w:lang w:eastAsia="zh-CN"/>
        </w:rPr>
        <w:t>　　1、餐具、食用工具、盛放直接入口食品的容器，使用前必须洗净、消毒，做到一刷、二洗、三冲、四消毒、五保洁;</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2、餐具、食具消毒可采用热力消毒的方法：将洗净的餐具放入消毒柜消毒15分钟;物品消毒可采用药物消毒：除残渣用餐具洗涤剂清洗药物浸泡消毒清水冲洗;</w:t>
      </w:r>
      <w:r>
        <w:rPr>
          <w:lang w:eastAsia="zh-CN"/>
        </w:rPr>
        <w:br/>
      </w:r>
      <w:r>
        <w:rPr>
          <w:lang w:eastAsia="zh-CN"/>
        </w:rPr>
        <w:t>　　3、掌握正确的消毒液配置和消毒方法，严格按消毒程序进行操作，保证消毒效果和消毒安全。</w:t>
      </w:r>
      <w:r>
        <w:rPr>
          <w:lang w:eastAsia="zh-CN"/>
        </w:rPr>
        <w:br/>
      </w:r>
      <w:r>
        <w:rPr>
          <w:lang w:eastAsia="zh-CN"/>
        </w:rPr>
        <w:t>　　4、做好餐具的保洁工作，防止污染。</w:t>
      </w:r>
      <w:r>
        <w:rPr>
          <w:lang w:eastAsia="zh-CN"/>
        </w:rPr>
        <w:br/>
      </w:r>
      <w:r>
        <w:rPr>
          <w:lang w:eastAsia="zh-CN"/>
        </w:rPr>
        <w:t>　　5、物品消毒：根据不同的类别用消毒夜清洗、擦拭、浸泡。消毒液必须放置在幼儿拿不到的地方。</w:t>
      </w:r>
      <w:r>
        <w:rPr>
          <w:lang w:eastAsia="zh-CN"/>
        </w:rPr>
        <w:br/>
      </w:r>
      <w:r>
        <w:rPr>
          <w:lang w:eastAsia="zh-CN"/>
        </w:rPr>
        <w:t>　　6、对所承担的消毒区域彻底消毒，不留死角。</w:t>
      </w:r>
      <w:r>
        <w:rPr>
          <w:lang w:eastAsia="zh-CN"/>
        </w:rPr>
        <w:br/>
      </w:r>
      <w:r>
        <w:rPr>
          <w:lang w:eastAsia="zh-CN"/>
        </w:rPr>
        <w:t>　　7、严格遵守消毒规定，如有违约造成不良后果的，幼儿园将追究责任人应有的责任。</w:t>
      </w:r>
      <w:r>
        <w:rPr>
          <w:lang w:eastAsia="zh-CN"/>
        </w:rPr>
        <w:br/>
      </w:r>
      <w:r>
        <w:rPr>
          <w:lang w:eastAsia="zh-CN"/>
        </w:rPr>
        <w:t>　　三、食品留样</w:t>
      </w:r>
      <w:r>
        <w:rPr>
          <w:lang w:eastAsia="zh-CN"/>
        </w:rPr>
        <w:br/>
      </w:r>
      <w:r>
        <w:rPr>
          <w:lang w:eastAsia="zh-CN"/>
        </w:rPr>
        <w:t>　　1、每餐供应的食品必须留样并有专人负责;</w:t>
      </w:r>
      <w:r>
        <w:rPr>
          <w:lang w:eastAsia="zh-CN"/>
        </w:rPr>
        <w:br/>
      </w:r>
      <w:r>
        <w:rPr>
          <w:lang w:eastAsia="zh-CN"/>
        </w:rPr>
        <w:t>　　2、每种食品留样不少于100g;</w:t>
      </w:r>
      <w:r>
        <w:rPr>
          <w:lang w:eastAsia="zh-CN"/>
        </w:rPr>
        <w:br/>
      </w:r>
      <w:r>
        <w:rPr>
          <w:lang w:eastAsia="zh-CN"/>
        </w:rPr>
        <w:t>　　3、每样食品使用使用保鲜盒分盒装好，标明餐名、时间、食用名称：放入冰箱，在10℃以上，冷藏保存;</w:t>
      </w:r>
      <w:r>
        <w:rPr>
          <w:lang w:eastAsia="zh-CN"/>
        </w:rPr>
        <w:br/>
      </w:r>
      <w:r>
        <w:rPr>
          <w:lang w:eastAsia="zh-CN"/>
        </w:rPr>
        <w:t>　　4、每餐留样时间不少于48小时。</w:t>
      </w:r>
      <w:r>
        <w:rPr>
          <w:lang w:eastAsia="zh-CN"/>
        </w:rPr>
        <w:br/>
      </w:r>
      <w:r>
        <w:rPr>
          <w:lang w:eastAsia="zh-CN"/>
        </w:rPr>
        <w:t>　　本责任书一式两份，双方各执一份，有效期自签订之日起至离岗或调离之日止。</w:t>
      </w:r>
      <w:r>
        <w:rPr>
          <w:lang w:eastAsia="zh-CN"/>
        </w:rPr>
        <w:br/>
      </w:r>
      <w:r>
        <w:rPr>
          <w:lang w:eastAsia="zh-CN"/>
        </w:rPr>
        <w:t>　　幼儿园：(盖章)</w:t>
      </w:r>
      <w:r>
        <w:rPr>
          <w:lang w:eastAsia="zh-CN"/>
        </w:rPr>
        <w:br/>
      </w:r>
      <w:r>
        <w:rPr>
          <w:lang w:eastAsia="zh-CN"/>
        </w:rPr>
        <w:t>　　幼儿园负责人：(签字)</w:t>
      </w:r>
      <w:r>
        <w:rPr>
          <w:lang w:eastAsia="zh-CN"/>
        </w:rPr>
        <w:br/>
      </w:r>
      <w:r>
        <w:rPr>
          <w:lang w:eastAsia="zh-CN"/>
        </w:rPr>
        <w:t>　　食堂工作人员：(签字)</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__幼儿园</w:t>
      </w:r>
      <w:r>
        <w:rPr>
          <w:lang w:eastAsia="zh-CN"/>
        </w:rPr>
        <w:br/>
      </w:r>
      <w:r>
        <w:rPr>
          <w:lang w:eastAsia="zh-CN"/>
        </w:rPr>
        <w:t>　　年 月 日</w:t>
      </w:r>
      <w:r>
        <w:rPr>
          <w:lang w:eastAsia="zh-CN"/>
        </w:rPr>
        <w:br/>
      </w:r>
      <w:r>
        <w:rPr>
          <w:lang w:eastAsia="zh-CN"/>
        </w:rPr>
        <w:t xml:space="preserve">    安全责任书格式 篇5 </w:t>
      </w:r>
      <w:r>
        <w:rPr>
          <w:lang w:eastAsia="zh-CN"/>
        </w:rPr>
        <w:br/>
      </w:r>
      <w:r>
        <w:rPr>
          <w:lang w:eastAsia="zh-CN"/>
        </w:rPr>
        <w:t>　　出租房屋消防安全责任书</w:t>
      </w:r>
      <w:r>
        <w:rPr>
          <w:lang w:eastAsia="zh-CN"/>
        </w:rPr>
        <w:br/>
      </w:r>
      <w:r>
        <w:rPr>
          <w:lang w:eastAsia="zh-CN"/>
        </w:rPr>
        <w:t>　　甲方：(出租方)</w:t>
      </w:r>
      <w:r>
        <w:rPr>
          <w:lang w:eastAsia="zh-CN"/>
        </w:rPr>
        <w:br/>
      </w:r>
      <w:r>
        <w:rPr>
          <w:lang w:eastAsia="zh-CN"/>
        </w:rPr>
        <w:t>　　乙方：(承租方)</w:t>
      </w:r>
      <w:r>
        <w:rPr>
          <w:lang w:eastAsia="zh-CN"/>
        </w:rPr>
        <w:br/>
      </w:r>
      <w:r>
        <w:rPr>
          <w:lang w:eastAsia="zh-CN"/>
        </w:rPr>
        <w:t>　　依照《中华人民共和国消防法》、《浙江省消防安全管理条例》等法律规定，为保障各承租人的合法权益，确保(出租房屋名称)及承租人的人身和财产安全，结合(出租房屋名称)的实际情况，甲、乙双方签订消防安全责任如下：</w:t>
      </w:r>
      <w:r>
        <w:rPr>
          <w:lang w:eastAsia="zh-CN"/>
        </w:rPr>
        <w:br/>
      </w:r>
      <w:r>
        <w:rPr>
          <w:lang w:eastAsia="zh-CN"/>
        </w:rPr>
        <w:t>　　一、甲方消防安全职责：</w:t>
      </w:r>
      <w:r>
        <w:rPr>
          <w:lang w:eastAsia="zh-CN"/>
        </w:rPr>
        <w:br/>
      </w:r>
      <w:r>
        <w:rPr>
          <w:lang w:eastAsia="zh-CN"/>
        </w:rPr>
        <w:t>　　1、向乙方传达消防法律法规、规章制度和消防安全注意事项。</w:t>
      </w:r>
      <w:r>
        <w:rPr>
          <w:lang w:eastAsia="zh-CN"/>
        </w:rPr>
        <w:br/>
      </w:r>
      <w:r>
        <w:rPr>
          <w:lang w:eastAsia="zh-CN"/>
        </w:rPr>
        <w:t>　　2、维护(出租房屋名称)范围内公共区域(不包含各承租单元内)的消防安全，加强消防安全巡查工作。</w:t>
      </w:r>
      <w:r>
        <w:rPr>
          <w:lang w:eastAsia="zh-CN"/>
        </w:rPr>
        <w:br/>
      </w:r>
      <w:r>
        <w:rPr>
          <w:lang w:eastAsia="zh-CN"/>
        </w:rPr>
        <w:t>　　3、甲方在必要时，经事先通知，可对乙方的承租单元进行消防安全检查。如发现乙方的承租单元内存有消防安全隐患，有权及时督促乙方进行整改。在任何时候，如遇火灾等紧急情况，甲方有权不经通知而进入乙方承租单元内进行灭火，且不承担因灭火过程中应急处置而对乙方所造成的损失。</w:t>
      </w:r>
      <w:r>
        <w:rPr>
          <w:lang w:eastAsia="zh-CN"/>
        </w:rPr>
        <w:br/>
      </w:r>
      <w:r>
        <w:rPr>
          <w:lang w:eastAsia="zh-CN"/>
        </w:rPr>
        <w:t>　　4、对(出租房屋名称)的消防设施、设备、器材等进行检查和保养，发现问题及时处置。</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5、配合公安机关、消防部门及其他执法机关对消防违法犯罪案件进行调查取证等工作。</w:t>
      </w:r>
      <w:r>
        <w:rPr>
          <w:lang w:eastAsia="zh-CN"/>
        </w:rPr>
        <w:br/>
      </w:r>
      <w:r>
        <w:rPr>
          <w:lang w:eastAsia="zh-CN"/>
        </w:rPr>
        <w:t>　　二、乙方消防安全责任：</w:t>
      </w:r>
      <w:r>
        <w:rPr>
          <w:lang w:eastAsia="zh-CN"/>
        </w:rPr>
        <w:br/>
      </w:r>
      <w:r>
        <w:rPr>
          <w:lang w:eastAsia="zh-CN"/>
        </w:rPr>
        <w:t>　　1、认真学习、贯彻、执行《中华人民共和国消防法》、《浙江省消防安全管理条例》和其他消防法规。根据国家《建筑灭火器配置设计规范》的要求，配置符合规范的轻便灭火器材。</w:t>
      </w:r>
      <w:r>
        <w:rPr>
          <w:lang w:eastAsia="zh-CN"/>
        </w:rPr>
        <w:br/>
      </w:r>
      <w:r>
        <w:rPr>
          <w:lang w:eastAsia="zh-CN"/>
        </w:rPr>
        <w:t>　　2、乙方人员必须遵守国家、浙江省的各项消防管理规定及(出租房屋名称)的各项消防安全制度。</w:t>
      </w:r>
      <w:r>
        <w:rPr>
          <w:lang w:eastAsia="zh-CN"/>
        </w:rPr>
        <w:br/>
      </w:r>
      <w:r>
        <w:rPr>
          <w:lang w:eastAsia="zh-CN"/>
        </w:rPr>
        <w:t>　　3、负责建立健全承租单元的消防安全制度和措施，制定消防安全岗位责任制，落实承租单元消防责任，重点部位要确定专人进行管理。</w:t>
      </w:r>
      <w:r>
        <w:rPr>
          <w:lang w:eastAsia="zh-CN"/>
        </w:rPr>
        <w:br/>
      </w:r>
      <w:r>
        <w:rPr>
          <w:lang w:eastAsia="zh-CN"/>
        </w:rPr>
        <w:t>　　4、自觉接受甲方的消防安全检查，并积极主动落实整改。</w:t>
      </w:r>
      <w:r>
        <w:rPr>
          <w:lang w:eastAsia="zh-CN"/>
        </w:rPr>
        <w:br/>
      </w:r>
      <w:r>
        <w:rPr>
          <w:lang w:eastAsia="zh-CN"/>
        </w:rPr>
        <w:t>　　5、负责组织乙方雇员进行消防安全宣传教育。</w:t>
      </w:r>
      <w:r>
        <w:rPr>
          <w:lang w:eastAsia="zh-CN"/>
        </w:rPr>
        <w:br/>
      </w:r>
      <w:r>
        <w:rPr>
          <w:lang w:eastAsia="zh-CN"/>
        </w:rPr>
        <w:t>　　6、在下班前负责切断承租单元内的电源。商业经营场所使用电加热设备应事先征得甲方同意，并设专人负责管理。在办公用途的出租房屋内禁止使用电炉子、电熨斗等电加热设备。</w:t>
      </w:r>
      <w:r>
        <w:rPr>
          <w:lang w:eastAsia="zh-CN"/>
        </w:rPr>
        <w:br/>
      </w:r>
      <w:r>
        <w:rPr>
          <w:lang w:eastAsia="zh-CN"/>
        </w:rPr>
        <w:t>　　7、不得在(出租房屋名称)和其承租单元内存放易燃、易爆等危险品。</w:t>
      </w:r>
      <w:r>
        <w:rPr>
          <w:lang w:eastAsia="zh-CN"/>
        </w:rPr>
        <w:br/>
      </w:r>
      <w:r>
        <w:rPr>
          <w:lang w:eastAsia="zh-CN"/>
        </w:rPr>
        <w:t>　　8、负责制定和贯彻承租单元的消防应急方案，积极参加(出租房屋名称)组织的消防演习。</w:t>
      </w:r>
      <w:r>
        <w:rPr>
          <w:lang w:eastAsia="zh-CN"/>
        </w:rPr>
        <w:br/>
      </w:r>
      <w:r>
        <w:rPr>
          <w:lang w:eastAsia="zh-CN"/>
        </w:rPr>
        <w:t>　　9、保护好承租单元内的消防设备、设施，并协助甲方保护好公共场所的消防设备、设施。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10、举行大型群众性活动，应到公安消防部门办理相关手续后，及时通知甲方。</w:t>
      </w:r>
      <w:r>
        <w:rPr>
          <w:lang w:eastAsia="zh-CN"/>
        </w:rPr>
        <w:br/>
      </w:r>
      <w:r>
        <w:rPr>
          <w:lang w:eastAsia="zh-CN"/>
        </w:rPr>
        <w:t>　　三、其他：</w:t>
      </w:r>
      <w:r>
        <w:rPr>
          <w:lang w:eastAsia="zh-CN"/>
        </w:rPr>
        <w:br/>
      </w:r>
      <w:r>
        <w:rPr>
          <w:lang w:eastAsia="zh-CN"/>
        </w:rPr>
        <w:t>　　1、此责任书经双方签字盖章后生效。</w:t>
      </w:r>
      <w:r>
        <w:rPr>
          <w:lang w:eastAsia="zh-CN"/>
        </w:rPr>
        <w:br/>
      </w:r>
      <w:r>
        <w:rPr>
          <w:lang w:eastAsia="zh-CN"/>
        </w:rPr>
        <w:t>　　2、此责任书的未尽事宜或因国家及本市有关法规发生变更，甲、乙双方可共同协商修改责任内容。</w:t>
      </w:r>
      <w:r>
        <w:rPr>
          <w:lang w:eastAsia="zh-CN"/>
        </w:rPr>
        <w:br/>
      </w:r>
      <w:r>
        <w:rPr>
          <w:lang w:eastAsia="zh-CN"/>
        </w:rPr>
        <w:t>　　3、甲、乙双方租赁合约终止，此责任书自动解除。</w:t>
      </w:r>
      <w:r>
        <w:rPr>
          <w:lang w:eastAsia="zh-CN"/>
        </w:rPr>
        <w:br/>
      </w:r>
      <w:r>
        <w:rPr>
          <w:lang w:eastAsia="zh-CN"/>
        </w:rPr>
        <w:t>　　4、此责任书一式贰份，由甲、乙双方各持一份。</w:t>
      </w:r>
      <w:r>
        <w:rPr>
          <w:lang w:eastAsia="zh-CN"/>
        </w:rPr>
        <w:br/>
      </w:r>
      <w:r>
        <w:rPr>
          <w:lang w:eastAsia="zh-CN"/>
        </w:rPr>
        <w:t>　　</w:t>
      </w:r>
      <w:r>
        <w:rPr>
          <w:lang w:eastAsia="zh-CN"/>
        </w:rPr>
        <w:br/>
      </w:r>
      <w:r>
        <w:rPr>
          <w:lang w:eastAsia="zh-CN"/>
        </w:rPr>
        <w:t>　　_年__月__日</w:t>
      </w:r>
      <w:r>
        <w:rPr>
          <w:lang w:eastAsia="zh-CN"/>
        </w:rPr>
        <w:br/>
      </w:r>
      <w:r>
        <w:rPr>
          <w:lang w:eastAsia="zh-CN"/>
        </w:rPr>
        <w:t xml:space="preserve">    安全责任书格式 篇6 </w:t>
      </w:r>
      <w:r>
        <w:rPr>
          <w:lang w:eastAsia="zh-CN"/>
        </w:rPr>
        <w:br/>
      </w:r>
      <w:r>
        <w:rPr>
          <w:lang w:eastAsia="zh-CN"/>
        </w:rPr>
        <w:t>　　为增强安全意识，强化安全责任，落实安全措施，确保师生生命财产安全，特与负责食堂负责人签订安全责任状。</w:t>
      </w:r>
      <w:r>
        <w:rPr>
          <w:lang w:eastAsia="zh-CN"/>
        </w:rPr>
        <w:br/>
      </w:r>
      <w:r>
        <w:rPr>
          <w:lang w:eastAsia="zh-CN"/>
        </w:rPr>
        <w:t>　　1、牢固树立安全第一，责任重于泰山的意识，时时把安全工作放在第一。</w:t>
      </w:r>
      <w:r>
        <w:rPr>
          <w:lang w:eastAsia="zh-CN"/>
        </w:rPr>
        <w:br/>
      </w:r>
      <w:r>
        <w:rPr>
          <w:lang w:eastAsia="zh-CN"/>
        </w:rPr>
        <w:t>　　2、严格执行《食品卫生法》，食堂工作重地严禁非工作人员入内。</w:t>
      </w:r>
      <w:r>
        <w:rPr>
          <w:lang w:eastAsia="zh-CN"/>
        </w:rPr>
        <w:br/>
      </w:r>
      <w:r>
        <w:rPr>
          <w:lang w:eastAsia="zh-CN"/>
        </w:rPr>
        <w:t>　　3、食堂工作人员必须取得健康证后才能从事食堂服务工作。</w:t>
      </w:r>
      <w:r>
        <w:rPr>
          <w:lang w:eastAsia="zh-CN"/>
        </w:rPr>
        <w:br/>
      </w:r>
      <w:r>
        <w:rPr>
          <w:lang w:eastAsia="zh-CN"/>
        </w:rPr>
        <w:t>　　4、刀、墩、容器必须分类使用，洗涤食品的容器必须按植物、动物类分开使用。</w:t>
      </w:r>
      <w:r>
        <w:rPr>
          <w:lang w:eastAsia="zh-CN"/>
        </w:rPr>
        <w:br/>
      </w:r>
      <w:r>
        <w:rPr>
          <w:lang w:eastAsia="zh-CN"/>
        </w:rPr>
        <w:t>　　5、做好防蝇、防鼠、防投毒工作，离开食堂时，必须关锁好食堂的门和窗。</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6、食堂工作人员必须养成良好的个人卫生习惯，工作开始前、大小便后，接触初级食品原料或不干净的餐具、容器等之后，必须彻底洗手。</w:t>
      </w:r>
      <w:r>
        <w:rPr>
          <w:lang w:eastAsia="zh-CN"/>
        </w:rPr>
        <w:br/>
      </w:r>
      <w:r>
        <w:rPr>
          <w:lang w:eastAsia="zh-CN"/>
        </w:rPr>
        <w:t>　　7、食堂工作人员进入食堂之前，必须穿戴整洁。工作时不能吸烟、吃零食、挖耳、擤鼻涕，不能带入或存放个人生活用品，不要穿着工作服、鞋进入厕所。</w:t>
      </w:r>
      <w:r>
        <w:rPr>
          <w:lang w:eastAsia="zh-CN"/>
        </w:rPr>
        <w:br/>
      </w:r>
      <w:r>
        <w:rPr>
          <w:lang w:eastAsia="zh-CN"/>
        </w:rPr>
        <w:t>　　8、幼儿开餐结束后及时整理餐具，同时进行消毒。</w:t>
      </w:r>
      <w:r>
        <w:rPr>
          <w:lang w:eastAsia="zh-CN"/>
        </w:rPr>
        <w:br/>
      </w:r>
      <w:r>
        <w:rPr>
          <w:lang w:eastAsia="zh-CN"/>
        </w:rPr>
        <w:t>　　9、食堂工作人员定期给幼儿烧好茶水。</w:t>
      </w:r>
      <w:r>
        <w:rPr>
          <w:lang w:eastAsia="zh-CN"/>
        </w:rPr>
        <w:br/>
      </w:r>
      <w:r>
        <w:rPr>
          <w:lang w:eastAsia="zh-CN"/>
        </w:rPr>
        <w:t>　　10、为幼儿提供合理的膳食，把菜、饭彻底煮熟。</w:t>
      </w:r>
      <w:r>
        <w:rPr>
          <w:lang w:eastAsia="zh-CN"/>
        </w:rPr>
        <w:br/>
      </w:r>
      <w:r>
        <w:rPr>
          <w:lang w:eastAsia="zh-CN"/>
        </w:rPr>
        <w:t>　　11、食堂工作人员，每天离园前把食堂卫生清洁搞好。</w:t>
      </w:r>
      <w:r>
        <w:rPr>
          <w:lang w:eastAsia="zh-CN"/>
        </w:rPr>
        <w:br/>
      </w:r>
      <w:r>
        <w:rPr>
          <w:lang w:eastAsia="zh-CN"/>
        </w:rPr>
        <w:t>　　12、食堂工作人员必须严把食品准入关，严防三无产品、过期食品入园。采购人员要建好台帐，并做好采购清单的记录。把食物样品封存好，保证封存72小时。</w:t>
      </w:r>
      <w:r>
        <w:rPr>
          <w:lang w:eastAsia="zh-CN"/>
        </w:rPr>
        <w:br/>
      </w:r>
      <w:r>
        <w:rPr>
          <w:lang w:eastAsia="zh-CN"/>
        </w:rPr>
        <w:t>　　13、食堂工作人员必须具备高度的责任心，兢兢业业做好本职工作。食堂工作人员因失职造成幼儿卫生安全事故的，一切费用由当事人承担。</w:t>
      </w:r>
      <w:r>
        <w:rPr>
          <w:lang w:eastAsia="zh-CN"/>
        </w:rPr>
        <w:br/>
      </w:r>
      <w:r>
        <w:rPr>
          <w:lang w:eastAsia="zh-CN"/>
        </w:rPr>
        <w:t>　　工作人员签字：</w:t>
      </w:r>
      <w:r>
        <w:rPr>
          <w:lang w:eastAsia="zh-CN"/>
        </w:rPr>
        <w:br/>
      </w:r>
      <w:r>
        <w:rPr>
          <w:lang w:eastAsia="zh-CN"/>
        </w:rPr>
        <w:t>　　学校幼儿园(盖章)</w:t>
      </w:r>
      <w:r>
        <w:rPr>
          <w:lang w:eastAsia="zh-CN"/>
        </w:rPr>
        <w:br/>
      </w:r>
      <w:r>
        <w:rPr>
          <w:lang w:eastAsia="zh-CN"/>
        </w:rPr>
        <w:t xml:space="preserve">    安全责任书格式 篇7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为了切实做好幼儿的安全工作,创建平安校园、和谐校园，积极预防、妥善处理在校幼儿不安全事故，保护幼儿、幼儿园的合法权益，健全幼儿园、家庭、社会一体化教育网络，根据《中华人民共和国教育法》、《中华人民共和国未成年人保护法》和省、市、县、幼儿园安全工作的有关要求，依据教育部《幼儿伤害事故处理办法》，按照分级负责的原则，特与班主任、幼儿、家长签订本责任书。</w:t>
      </w:r>
      <w:r>
        <w:rPr>
          <w:lang w:eastAsia="zh-CN"/>
        </w:rPr>
        <w:br/>
      </w:r>
      <w:r>
        <w:rPr>
          <w:lang w:eastAsia="zh-CN"/>
        </w:rPr>
        <w:t>　　一、安全责任</w:t>
      </w:r>
      <w:r>
        <w:rPr>
          <w:lang w:eastAsia="zh-CN"/>
        </w:rPr>
        <w:br/>
      </w:r>
      <w:r>
        <w:rPr>
          <w:lang w:eastAsia="zh-CN"/>
        </w:rPr>
        <w:t>　　(一)交通安全责任。</w:t>
      </w:r>
      <w:r>
        <w:rPr>
          <w:lang w:eastAsia="zh-CN"/>
        </w:rPr>
        <w:br/>
      </w:r>
      <w:r>
        <w:rPr>
          <w:lang w:eastAsia="zh-CN"/>
        </w:rPr>
        <w:t>　　1.幼儿上下学路途发生的安全事故由幼儿及监护人承担责任。</w:t>
      </w:r>
      <w:r>
        <w:rPr>
          <w:lang w:eastAsia="zh-CN"/>
        </w:rPr>
        <w:br/>
      </w:r>
      <w:r>
        <w:rPr>
          <w:lang w:eastAsia="zh-CN"/>
        </w:rPr>
        <w:t>　　2.幼儿离园较远的由父母接送上学。</w:t>
      </w:r>
      <w:r>
        <w:rPr>
          <w:lang w:eastAsia="zh-CN"/>
        </w:rPr>
        <w:br/>
      </w:r>
      <w:r>
        <w:rPr>
          <w:lang w:eastAsia="zh-CN"/>
        </w:rPr>
        <w:t>　　3.幼儿上学、放学、返园、离园途中的一切不安全事故由幼儿及监护人、肇事方承担全部责任。坚决禁止幼儿上学乘坐摩托车、农用三轮车等其它机动车辆上学，由此造成的一切不安全事故由幼儿及监护人承担全部责任。</w:t>
      </w:r>
      <w:r>
        <w:rPr>
          <w:lang w:eastAsia="zh-CN"/>
        </w:rPr>
        <w:br/>
      </w:r>
      <w:r>
        <w:rPr>
          <w:lang w:eastAsia="zh-CN"/>
        </w:rPr>
        <w:t>　　(二)园外安全</w:t>
      </w:r>
      <w:r>
        <w:rPr>
          <w:lang w:eastAsia="zh-CN"/>
        </w:rPr>
        <w:br/>
      </w:r>
      <w:r>
        <w:rPr>
          <w:lang w:eastAsia="zh-CN"/>
        </w:rPr>
        <w:t>　　在下列时间段造成幼儿伤害事故，由幼儿、监护人承担全部责任。</w:t>
      </w:r>
      <w:r>
        <w:rPr>
          <w:lang w:eastAsia="zh-CN"/>
        </w:rPr>
        <w:br/>
      </w:r>
      <w:r>
        <w:rPr>
          <w:lang w:eastAsia="zh-CN"/>
        </w:rPr>
        <w:t>　　1.节假日、周末时间;2.幼儿因病因事请假或无故逃学期间;3.幼儿请假未获批准而私自旷课离园期间;4.幼儿园每天除正常在园时间段以外的时间。</w:t>
      </w:r>
      <w:r>
        <w:rPr>
          <w:lang w:eastAsia="zh-CN"/>
        </w:rPr>
        <w:br/>
      </w:r>
      <w:r>
        <w:rPr>
          <w:lang w:eastAsia="zh-CN"/>
        </w:rPr>
        <w:t>　　(三)园内安全</w:t>
      </w:r>
      <w:r>
        <w:rPr>
          <w:lang w:eastAsia="zh-CN"/>
        </w:rPr>
        <w:br/>
      </w:r>
      <w:r>
        <w:rPr>
          <w:lang w:eastAsia="zh-CN"/>
        </w:rPr>
        <w:t>　　1.有下列情形之一造成幼儿伤害事故的，由幼儿及监护人承担全部责任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(1)住家幼儿两饭期间不回家吃饭或提前到园发生的安全事故.(2)幼儿违反法律法规，违反社会公共行为准则、幼儿园的规章制度或者纪律，实施按其年龄和认知能力应当知道具有危险或者可能危及他人安全的行为而为之造成的安全事故。(3)幼儿或监护人知道幼儿有特异体质，或者患有特定疾病，但未以书面形式告知幼儿园而造成的安全事故。(4)幼儿身体状况、行为、情绪有异常情况，监护人知道或已被幼儿园告知，但未履行相应监护职责的。(5)在放学后、节假日或假期及幼儿园工作时间以外，幼儿自行滞留幼儿园或者自行到园发生的一切安全事故。(6)上课不听从老师的统一组织，私自活动或不按要求活动造成的安全事故。(7)幼儿违犯校纪校规打架斗殴造成的安全因素由双方幼儿及家长根据情形承担相应的责任。(8)幼儿上活动课因不按指导老师的要求造成的安全事故。(9)幼儿园严禁幼儿携带小刀、棍棒、器械、易爆易燃等危险物品，幼儿经教育不听因携带危险物品而造成的自伤或伤及他人的不安全事故。(10)幼儿园要求幼儿一律穿平底鞋，因穿高跟鞋或皮鞋等造成的一切安全事故。(11)幼儿不得在电源、取暖炉周围玩火、烘烤东西。注意防火、防电。因幼儿不听幼儿园教育造成的一切用电、取暖等安全事故。(12)幼儿不得携带贵重物品上学，因携带贵重物品发生的丢失事件。(13)因幼儿违犯法律法规、校纪校规造成的公共财物、师生财物损失或丢失的安全事故。</w:t>
      </w:r>
      <w:r>
        <w:rPr>
          <w:lang w:eastAsia="zh-CN"/>
        </w:rPr>
        <w:br/>
      </w:r>
      <w:r>
        <w:rPr>
          <w:lang w:eastAsia="zh-CN"/>
        </w:rPr>
        <w:t>　　2.有下列情形之一造成幼儿伤害事故，幼儿园已履行了相应的职责，幼儿园不负责任：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(1)地震、雷击、洪水、疫情等不可抗拒的自然因素造成的;(2)来自幼儿园外的突发性、偶发性侵害造成的;(3)幼儿有特异体质、特定疾病或异常心理状态，幼儿园不知道或者难于知道的;(4)幼儿自杀、自伤的;(5)在对抗性或者具有危险性的体育竞赛活动中发生意外伤害的;(6)其它意外因素造成的。</w:t>
      </w:r>
      <w:r>
        <w:rPr>
          <w:lang w:eastAsia="zh-CN"/>
        </w:rPr>
        <w:br/>
      </w:r>
      <w:r>
        <w:rPr>
          <w:lang w:eastAsia="zh-CN"/>
        </w:rPr>
        <w:t>　　(四)饮食安全责任</w:t>
      </w:r>
      <w:r>
        <w:rPr>
          <w:lang w:eastAsia="zh-CN"/>
        </w:rPr>
        <w:br/>
      </w:r>
      <w:r>
        <w:rPr>
          <w:lang w:eastAsia="zh-CN"/>
        </w:rPr>
        <w:t>　　幼儿园要求幼儿自带食物、水等食品，早餐、晚餐应回家用餐，所有幼儿不允许购买三无食品、不卫生食品用餐。幼儿因购买三无食品、不卫生食品、饮料或喝生水造成一切安全事故由幼儿及监护人负全部责任。</w:t>
      </w:r>
      <w:r>
        <w:rPr>
          <w:lang w:eastAsia="zh-CN"/>
        </w:rPr>
        <w:br/>
      </w:r>
      <w:r>
        <w:rPr>
          <w:lang w:eastAsia="zh-CN"/>
        </w:rPr>
        <w:t>　　二、 事故处理</w:t>
      </w:r>
      <w:r>
        <w:rPr>
          <w:lang w:eastAsia="zh-CN"/>
        </w:rPr>
        <w:br/>
      </w:r>
      <w:r>
        <w:rPr>
          <w:lang w:eastAsia="zh-CN"/>
        </w:rPr>
        <w:t>　　1.幼儿发生伤害事故，班主任应及时告知监护人并及时采取相应措施救助受伤害幼儿。</w:t>
      </w:r>
      <w:r>
        <w:rPr>
          <w:lang w:eastAsia="zh-CN"/>
        </w:rPr>
        <w:br/>
      </w:r>
      <w:r>
        <w:rPr>
          <w:lang w:eastAsia="zh-CN"/>
        </w:rPr>
        <w:t>　　2.发生幼儿伤害事故，幼儿园与受伤害幼儿的监护人或事故责任双方监护人可在自愿的前提下，通过协商方式解决，也可书面请求公安机关进行调解。</w:t>
      </w:r>
      <w:r>
        <w:rPr>
          <w:lang w:eastAsia="zh-CN"/>
        </w:rPr>
        <w:br/>
      </w:r>
      <w:r>
        <w:rPr>
          <w:lang w:eastAsia="zh-CN"/>
        </w:rPr>
        <w:t>　　3.在调解无效的情况下，可由当事人依法直接提起诉讼。同时幼儿园保留诉讼权。</w:t>
      </w:r>
      <w:r>
        <w:rPr>
          <w:lang w:eastAsia="zh-CN"/>
        </w:rPr>
        <w:br/>
      </w:r>
      <w:r>
        <w:rPr>
          <w:lang w:eastAsia="zh-CN"/>
        </w:rPr>
        <w:t>　　三、事故赔偿</w:t>
      </w:r>
      <w:r>
        <w:rPr>
          <w:lang w:eastAsia="zh-CN"/>
        </w:rPr>
        <w:br/>
      </w:r>
      <w:r>
        <w:rPr>
          <w:lang w:eastAsia="zh-CN"/>
        </w:rPr>
        <w:t>　　1.幼儿对伤害事故负有责任的，由监护人承担相应的赔偿。</w:t>
      </w:r>
      <w:r>
        <w:rPr>
          <w:lang w:eastAsia="zh-CN"/>
        </w:rPr>
        <w:br/>
      </w:r>
      <w:r>
        <w:rPr>
          <w:lang w:eastAsia="zh-CN"/>
        </w:rPr>
        <w:t>　　2.幼儿园鼓励、提倡幼儿自愿参加意外伤害保险，幼儿园为幼儿参加意外伤害保险创造便利条件，但不强行保险。</w:t>
      </w:r>
      <w:r>
        <w:rPr>
          <w:lang w:eastAsia="zh-CN"/>
        </w:rPr>
        <w:br/>
      </w:r>
      <w:r>
        <w:rPr>
          <w:lang w:eastAsia="zh-CN"/>
        </w:rPr>
        <w:t>　　3.幼儿发生安全事故，经幼儿园调解生效后，各责任人必须履行相应的责任。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4.受伤害幼儿的监护人、亲属或其他有关人员，在事故处理过程中无理取闹、扰乱幼儿园正常教育秩序，或者侵犯幼儿园、教师或其他工作人员以及在校幼儿的合法权益的，幼儿园报告公安机关依法处理，造成损失的，依法要求赔偿。</w:t>
      </w:r>
      <w:r>
        <w:rPr>
          <w:lang w:eastAsia="zh-CN"/>
        </w:rPr>
        <w:br/>
      </w:r>
      <w:r>
        <w:rPr>
          <w:lang w:eastAsia="zh-CN"/>
        </w:rPr>
        <w:t>　　5.违犯幼儿园纪律，对造成幼儿伤害事故负有责任的幼儿，除承担经济赔偿外，幼儿园将给予相应的纪律处分，触犯刑律的，移交司法机关依法追究刑事责任。</w:t>
      </w:r>
      <w:r>
        <w:rPr>
          <w:lang w:eastAsia="zh-CN"/>
        </w:rPr>
        <w:br/>
      </w:r>
      <w:r>
        <w:rPr>
          <w:lang w:eastAsia="zh-CN"/>
        </w:rPr>
        <w:t>　　说明：</w:t>
      </w:r>
      <w:r>
        <w:rPr>
          <w:lang w:eastAsia="zh-CN"/>
        </w:rPr>
        <w:br/>
      </w:r>
      <w:r>
        <w:rPr>
          <w:lang w:eastAsia="zh-CN"/>
        </w:rPr>
        <w:t>　　1.依照《幼儿伤害事故处理办法》(教育部__年第12号令)，幼儿园对未成年幼儿不承担监护职责。本责任书中所称“监护人”，系指幼儿家长或家长委托监护幼儿的其他亲属。</w:t>
      </w:r>
      <w:r>
        <w:rPr>
          <w:lang w:eastAsia="zh-CN"/>
        </w:rPr>
        <w:br/>
      </w:r>
      <w:r>
        <w:rPr>
          <w:lang w:eastAsia="zh-CN"/>
        </w:rPr>
        <w:t>　　2.本责任书一式三份，幼儿园、班主任、监护人各存一份。</w:t>
      </w:r>
      <w:r>
        <w:rPr>
          <w:lang w:eastAsia="zh-CN"/>
        </w:rPr>
        <w:br/>
      </w:r>
      <w:r>
        <w:rPr>
          <w:lang w:eastAsia="zh-CN"/>
        </w:rPr>
        <w:t>　　有效时间：__年_月_日至__年_月_日</w:t>
      </w:r>
      <w:r>
        <w:rPr>
          <w:lang w:eastAsia="zh-CN"/>
        </w:rPr>
        <w:br/>
      </w:r>
      <w:r>
        <w:rPr>
          <w:lang w:eastAsia="zh-CN"/>
        </w:rPr>
        <w:t>　　班级：　　班　　幼儿(签名)</w:t>
      </w:r>
      <w:r>
        <w:rPr>
          <w:lang w:eastAsia="zh-CN"/>
        </w:rPr>
        <w:br/>
      </w:r>
      <w:r>
        <w:rPr>
          <w:lang w:eastAsia="zh-CN"/>
        </w:rPr>
        <w:t>　　家庭住址及联系电话：</w:t>
      </w:r>
      <w:r>
        <w:rPr>
          <w:lang w:eastAsia="zh-CN"/>
        </w:rPr>
        <w:br/>
      </w:r>
      <w:r>
        <w:rPr>
          <w:lang w:eastAsia="zh-CN"/>
        </w:rPr>
        <w:t>　　家长或监护人(签名并盖章)</w:t>
      </w:r>
      <w:r>
        <w:rPr>
          <w:lang w:eastAsia="zh-CN"/>
        </w:rPr>
        <w:br/>
      </w:r>
      <w:r>
        <w:rPr>
          <w:lang w:eastAsia="zh-CN"/>
        </w:rPr>
        <w:t>　　班主任(签名)：</w:t>
      </w:r>
      <w:r>
        <w:rPr>
          <w:lang w:eastAsia="zh-CN"/>
        </w:rPr>
        <w:br/>
      </w:r>
      <w:r>
        <w:rPr>
          <w:lang w:eastAsia="zh-CN"/>
        </w:rPr>
        <w:t>　　幼儿园(盖章)：__幼儿园</w:t>
      </w:r>
      <w:r>
        <w:rPr>
          <w:lang w:eastAsia="zh-CN"/>
        </w:rPr>
        <w:br/>
      </w:r>
      <w:r>
        <w:rPr>
          <w:lang w:eastAsia="zh-CN"/>
        </w:rPr>
        <w:t>　　__年_月_日</w:t>
      </w:r>
      <w:r>
        <w:rPr>
          <w:lang w:eastAsia="zh-CN"/>
        </w:rPr>
        <w:br/>
      </w:r>
      <w:r>
        <w:rPr>
          <w:lang w:eastAsia="zh-CN"/>
        </w:rPr>
        <w:t xml:space="preserve">    安全责任书格式 篇8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为认真贯彻落实国家有关安全生产的法律法规和安全第一，预防为主的方针，进一步加强安全工作管理，落实学校安全责任制，切实保障学生的人身安全，仪器、药品等学校财产安全，学校与理化生实验操作教师签定20__&amp;20__学年度第二学期安全工作目标责任书：</w:t>
      </w:r>
      <w:r>
        <w:rPr>
          <w:lang w:eastAsia="zh-CN"/>
        </w:rPr>
        <w:br/>
      </w:r>
      <w:r>
        <w:rPr>
          <w:lang w:eastAsia="zh-CN"/>
        </w:rPr>
        <w:t>　　1、学生要在实验教师带领下，有秩序地进入实验室，并在指定座位就座。</w:t>
      </w:r>
      <w:r>
        <w:rPr>
          <w:lang w:eastAsia="zh-CN"/>
        </w:rPr>
        <w:br/>
      </w:r>
      <w:r>
        <w:rPr>
          <w:lang w:eastAsia="zh-CN"/>
        </w:rPr>
        <w:t>　　2、实验仪器、试剂和设备，未经教师允许不能随意动用。</w:t>
      </w:r>
      <w:r>
        <w:rPr>
          <w:lang w:eastAsia="zh-CN"/>
        </w:rPr>
        <w:br/>
      </w:r>
      <w:r>
        <w:rPr>
          <w:lang w:eastAsia="zh-CN"/>
        </w:rPr>
        <w:t>　　3、认真聆听及仔细观察教师讲解实验目的、步骤、仪器性能、实验操作方法和注意事项。</w:t>
      </w:r>
      <w:r>
        <w:rPr>
          <w:lang w:eastAsia="zh-CN"/>
        </w:rPr>
        <w:br/>
      </w:r>
      <w:r>
        <w:rPr>
          <w:lang w:eastAsia="zh-CN"/>
        </w:rPr>
        <w:t>　　4、严格遵守实验操作规程，切实注意安全，发生意外事故要及时报告教师，教师迅速汇报学校领导，采取相应措施。</w:t>
      </w:r>
      <w:r>
        <w:rPr>
          <w:lang w:eastAsia="zh-CN"/>
        </w:rPr>
        <w:br/>
      </w:r>
      <w:r>
        <w:rPr>
          <w:lang w:eastAsia="zh-CN"/>
        </w:rPr>
        <w:t>　　5、节约用水、用电和药品，爱护仪器设备，故意和因违反操作规程而损坏仪器要照价赔偿。</w:t>
      </w:r>
      <w:r>
        <w:rPr>
          <w:lang w:eastAsia="zh-CN"/>
        </w:rPr>
        <w:br/>
      </w:r>
      <w:r>
        <w:rPr>
          <w:lang w:eastAsia="zh-CN"/>
        </w:rPr>
        <w:t>　　6、废渣、废液要倒入指定容器内，不能将含有酸、碱等有害溶液倒入下水道。</w:t>
      </w:r>
      <w:r>
        <w:rPr>
          <w:lang w:eastAsia="zh-CN"/>
        </w:rPr>
        <w:br/>
      </w:r>
      <w:r>
        <w:rPr>
          <w:lang w:eastAsia="zh-CN"/>
        </w:rPr>
        <w:t>　　7、实验完毕必须切断电源、关闭水源、熄灭火源，将仪器摆放整齐，经教师检查验收后，方可离开。</w:t>
      </w:r>
      <w:r>
        <w:rPr>
          <w:lang w:eastAsia="zh-CN"/>
        </w:rPr>
        <w:br/>
      </w:r>
      <w:r>
        <w:rPr>
          <w:lang w:eastAsia="zh-CN"/>
        </w:rPr>
        <w:t>　　8、室内的物品，未经教师允许一律不能私自带出。</w:t>
      </w:r>
      <w:r>
        <w:rPr>
          <w:lang w:eastAsia="zh-CN"/>
        </w:rPr>
        <w:br/>
      </w:r>
      <w:r>
        <w:rPr>
          <w:lang w:eastAsia="zh-CN"/>
        </w:rPr>
        <w:t>　　9、实验室内一定备有灭火器、灭火沙、抹布，教师必须会熟练使用灭火器。</w:t>
      </w:r>
      <w:r>
        <w:rPr>
          <w:lang w:eastAsia="zh-CN"/>
        </w:rPr>
        <w:br/>
      </w:r>
      <w:r>
        <w:rPr>
          <w:lang w:eastAsia="zh-CN"/>
        </w:rPr>
        <w:t>　　邵庄初级中学(盖章)校长：杜学庆</w:t>
      </w:r>
      <w:r>
        <w:rPr>
          <w:lang w:eastAsia="zh-CN"/>
        </w:rPr>
        <w:br/>
      </w:r>
      <w:r>
        <w:rPr>
          <w:lang w:eastAsia="zh-CN"/>
        </w:rPr>
        <w:t>　　教师签字：</w:t>
      </w:r>
      <w:r>
        <w:rPr>
          <w:lang w:eastAsia="zh-CN"/>
        </w:rPr>
        <w:br/>
      </w:r>
      <w:r>
        <w:rPr>
          <w:lang w:eastAsia="zh-CN"/>
        </w:rPr>
        <w:t xml:space="preserve">    安全责任书格式 篇9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贵 家长</w:t>
      </w:r>
      <w:r>
        <w:rPr>
          <w:lang w:eastAsia="zh-CN"/>
        </w:rPr>
        <w:br/>
      </w:r>
      <w:r>
        <w:rPr>
          <w:lang w:eastAsia="zh-CN"/>
        </w:rPr>
        <w:t>　　学生是家庭的希望，祖国的未来，与我辅导中心共同教育好自己的孩子是每个家长应尽的责任和义务;让每一个学生都健康成长，早日成为国家栋梁，也是我辅导中心和家长共同的愿望。</w:t>
      </w:r>
      <w:r>
        <w:rPr>
          <w:lang w:eastAsia="zh-CN"/>
        </w:rPr>
        <w:br/>
      </w:r>
      <w:r>
        <w:rPr>
          <w:lang w:eastAsia="zh-CN"/>
        </w:rPr>
        <w:t>　　安全重于泰山，是我辅导中心工作的重中之重，为进一步加强学生安全管理工作，建立健全安全管理制度，使安全防范措施落到实处，切实保障广大师生的生命安全，为青少年健康成长创造良好的环境，我辅导中心特与家长签订学生人身安全责任书。</w:t>
      </w:r>
      <w:r>
        <w:rPr>
          <w:lang w:eastAsia="zh-CN"/>
        </w:rPr>
        <w:br/>
      </w:r>
      <w:r>
        <w:rPr>
          <w:lang w:eastAsia="zh-CN"/>
        </w:rPr>
        <w:t>　　1、我辅导中心要经常对学生进行安全教育、文明礼貌教育、道德教育、法制教育， 使其具有一定的安全意识和安全防范能力，做到警钟长鸣。</w:t>
      </w:r>
      <w:r>
        <w:rPr>
          <w:lang w:eastAsia="zh-CN"/>
        </w:rPr>
        <w:br/>
      </w:r>
      <w:r>
        <w:rPr>
          <w:lang w:eastAsia="zh-CN"/>
        </w:rPr>
        <w:t>　　2、做好与我辅导中心的联系和沟通，请将联系电话准确无误的告诉班主任，以便和您及时取得联系，以形成学校、社会、家庭相结合的教育网络。</w:t>
      </w:r>
      <w:r>
        <w:rPr>
          <w:lang w:eastAsia="zh-CN"/>
        </w:rPr>
        <w:br/>
      </w:r>
      <w:r>
        <w:rPr>
          <w:lang w:eastAsia="zh-CN"/>
        </w:rPr>
        <w:t>　　3、根据《中华人民共和国未成年人保护法》和《预防未成年人犯罪法》， 父母或其它监护人应依法履行对子女的监护职责和抚养义务。</w:t>
      </w:r>
      <w:r>
        <w:rPr>
          <w:lang w:eastAsia="zh-CN"/>
        </w:rPr>
        <w:br/>
      </w:r>
      <w:r>
        <w:rPr>
          <w:lang w:eastAsia="zh-CN"/>
        </w:rPr>
        <w:t>　　4、对父母外出打工的留守儿童，家长更应妥善安排，委托监护人做好学生的安全、学习、生活等工作。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5、父母或其它监护人要经常对子女进行法律知识教育、安全知识教育、教育学生注意防火、防电、防食物中毒(不吃零食，不吃三无食品)、防交通事故、防人身伤害、防疾病等教育，禁止学生骑车上学,确保学生的一切人身财产安全。</w:t>
      </w:r>
      <w:r>
        <w:rPr>
          <w:lang w:eastAsia="zh-CN"/>
        </w:rPr>
        <w:br/>
      </w:r>
      <w:r>
        <w:rPr>
          <w:lang w:eastAsia="zh-CN"/>
        </w:rPr>
        <w:t>　　6、夏天炎热，教育学生不到陆浑渠、池塘等有危险的地方玩耍，以防溺水事故的发生;教育学生放学、上学途中不绕道，放学后要及时回家，不到网吧上网(休息日家长更应注意)、不到建筑工地或渠边玩，不单独外出远行。</w:t>
      </w:r>
      <w:r>
        <w:rPr>
          <w:lang w:eastAsia="zh-CN"/>
        </w:rPr>
        <w:br/>
      </w:r>
      <w:r>
        <w:rPr>
          <w:lang w:eastAsia="zh-CN"/>
        </w:rPr>
        <w:t>　　7、父母或其它监护人应教育学生在我辅导中心辅导期间遵守校纪，不打架、不骂人、不攀高爬低、不到危险的地方去玩.不许学生带管制刀具上学，如学生不遵守校纪校规，打架斗殴，或因其它违纪情况造成人身伤害的，一切经济损失由其监护人负责。</w:t>
      </w:r>
      <w:r>
        <w:rPr>
          <w:lang w:eastAsia="zh-CN"/>
        </w:rPr>
        <w:br/>
      </w:r>
      <w:r>
        <w:rPr>
          <w:lang w:eastAsia="zh-CN"/>
        </w:rPr>
        <w:t>　　8、父母或其它监护人要负责并督促学生在我辅导中心辅导学习期间按时上课，有事要请假，事毕要消假，学生不能请假的由家长代请，如果无履行请假手续学生未到我辅导中心上课，私自外出购物，就餐等，所发生的一切事故，我辅导中心不负任何责任，责任有父母或其它监护人承担。</w:t>
      </w:r>
      <w:r>
        <w:rPr>
          <w:lang w:eastAsia="zh-CN"/>
        </w:rPr>
        <w:br/>
      </w:r>
      <w:r>
        <w:rPr>
          <w:lang w:eastAsia="zh-CN"/>
        </w:rPr>
        <w:t>　　9、放学和上学父母及其它监护人要负责按时接送，否则，在途中发生的一切人身财产安全事故，由家长或其它监护人负责，我辅导中心不负任何责任。</w:t>
      </w:r>
      <w:r>
        <w:rPr>
          <w:lang w:eastAsia="zh-CN"/>
        </w:rPr>
        <w:br/>
      </w:r>
      <w:r>
        <w:rPr>
          <w:lang w:eastAsia="zh-CN"/>
        </w:rPr>
        <w:t>　　要经常和我辅导中心保持联系，对有特异体质、特定疾病或其它生理、心理状况异常的学生要及时通知我辅导中心，密切与我辅导中心配合，确保学生在校、在家或其它任何场所的人身及财产安全。</w:t>
      </w:r>
      <w:r>
        <w:rPr>
          <w:lang w:eastAsia="zh-CN"/>
        </w:rPr>
        <w:br/>
      </w:r>
      <w:r>
        <w:rPr>
          <w:lang w:eastAsia="zh-CN"/>
        </w:rPr>
        <w:t>　　监护人签名：</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辅导中心盖章：</w:t>
      </w:r>
      <w:r>
        <w:rPr>
          <w:lang w:eastAsia="zh-CN"/>
        </w:rPr>
        <w:br/>
      </w:r>
      <w:r>
        <w:rPr>
          <w:lang w:eastAsia="zh-CN"/>
        </w:rPr>
        <w:t>　　年 月</w:t>
      </w:r>
      <w:r>
        <w:rPr>
          <w:lang w:eastAsia="zh-CN"/>
        </w:rPr>
        <w:br/>
      </w:r>
      <w:r>
        <w:rPr>
          <w:lang w:eastAsia="zh-CN"/>
        </w:rPr>
        <w:t xml:space="preserve">    安全责任书格式 篇10 </w:t>
      </w:r>
      <w:r>
        <w:rPr>
          <w:lang w:eastAsia="zh-CN"/>
        </w:rPr>
        <w:br/>
      </w:r>
      <w:r>
        <w:rPr>
          <w:lang w:eastAsia="zh-CN"/>
        </w:rPr>
        <w:t>　　为了保证来园幼儿及广大教职工饮食卫生安全，认真落实食品卫生法及市区教委制定的食堂卫生安全的有关规定，严格食品卫生安全管理，强化各个部门的责任意识，特与有关人员签订此责任书：</w:t>
      </w:r>
      <w:r>
        <w:rPr>
          <w:lang w:eastAsia="zh-CN"/>
        </w:rPr>
        <w:br/>
      </w:r>
      <w:r>
        <w:rPr>
          <w:lang w:eastAsia="zh-CN"/>
        </w:rPr>
        <w:t>　　1. 严格执行岗位负责人，采购人员严把进货渠道，所有食品从正规商家进货，购货时索证、验收，不符合卫生标准的，食品不得购买和使用，所购食品标示齐全，确保食品卫生安全。</w:t>
      </w:r>
      <w:r>
        <w:rPr>
          <w:lang w:eastAsia="zh-CN"/>
        </w:rPr>
        <w:br/>
      </w:r>
      <w:r>
        <w:rPr>
          <w:lang w:eastAsia="zh-CN"/>
        </w:rPr>
        <w:t>　　2. 操作间空气清晰、无异味，无垃圾杂物;吊扇、排风扇保持干净;桌面物品、设备洁净无污垢;个人物品不得存放。</w:t>
      </w:r>
      <w:r>
        <w:rPr>
          <w:lang w:eastAsia="zh-CN"/>
        </w:rPr>
        <w:br/>
      </w:r>
      <w:r>
        <w:rPr>
          <w:lang w:eastAsia="zh-CN"/>
        </w:rPr>
        <w:t>　　3. 规范操作环节，执行操作和消毒制度。按需采购食品，不买变质食品，不买无标示物品。验收时要检查食品的质和量后方可签字。</w:t>
      </w:r>
      <w:r>
        <w:rPr>
          <w:lang w:eastAsia="zh-CN"/>
        </w:rPr>
        <w:br/>
      </w:r>
      <w:r>
        <w:rPr>
          <w:lang w:eastAsia="zh-CN"/>
        </w:rPr>
        <w:t>　　4. 烹制间：无蝇、无鼠、无有害及个人物品;炊具、灶具、盛具、水池、盆等洁净无污垢;生、熟、荤、素盛具分用并及时消毒;调料盒及各种用具的盖每日洁净，每周消毒2次。</w:t>
      </w:r>
      <w:r>
        <w:rPr>
          <w:lang w:eastAsia="zh-CN"/>
        </w:rPr>
        <w:br/>
      </w:r>
      <w:r>
        <w:rPr>
          <w:lang w:eastAsia="zh-CN"/>
        </w:rPr>
        <w:t>　　5. 婴幼儿的伙食供应，应保持卫生、安全。做到细、软、嫩、小，主面食外形新颖，幼儿喜欢，易于消化。</w:t>
      </w:r>
      <w:r>
        <w:rPr>
          <w:lang w:eastAsia="zh-CN"/>
        </w:rPr>
        <w:br/>
      </w:r>
      <w:r>
        <w:rPr>
          <w:lang w:eastAsia="zh-CN"/>
        </w:rPr>
        <w:t>　　6. 认真听取教师，家长对伙食的意见和建议，及时改进工作中的不足。</w:t>
      </w:r>
      <w:r>
        <w:rPr>
          <w:lang w:eastAsia="zh-CN"/>
        </w:rPr>
        <w:br/>
      </w:r>
      <w:r>
        <w:rPr>
          <w:lang w:eastAsia="zh-CN"/>
        </w:rPr>
        <w:t>　　7.</w:t>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xml:space="preserve"> 伙食费要专款专用，精打细算，计划开支，注意节约，合理使用。</w:t>
      </w:r>
      <w:r>
        <w:rPr>
          <w:lang w:eastAsia="zh-CN"/>
        </w:rPr>
        <w:br/>
      </w:r>
      <w:r>
        <w:rPr>
          <w:lang w:eastAsia="zh-CN"/>
        </w:rPr>
        <w:t>　　8. 根据季节供应情况，制定适合幼儿年龄的代量食谱，定期更换，并保证按食谱投料制作，不得随意更换。</w:t>
      </w:r>
      <w:r>
        <w:rPr>
          <w:lang w:eastAsia="zh-CN"/>
        </w:rPr>
        <w:br/>
      </w:r>
      <w:r>
        <w:rPr>
          <w:lang w:eastAsia="zh-CN"/>
        </w:rPr>
        <w:t>　　9. 准确掌握幼儿出勤人数，做到每天按人按量供应主副食，不吃隔日剩饭菜，不得造成大量浪费。</w:t>
      </w:r>
      <w:r>
        <w:rPr>
          <w:lang w:eastAsia="zh-CN"/>
        </w:rPr>
        <w:br/>
      </w:r>
      <w:r>
        <w:rPr>
          <w:lang w:eastAsia="zh-CN"/>
        </w:rPr>
        <w:t>　　10. 同保教人员定期计算幼儿进食量、营养量，保证儿童的进食量，蛋白质摄入量占应供给量的80%以上。</w:t>
      </w:r>
      <w:r>
        <w:rPr>
          <w:lang w:eastAsia="zh-CN"/>
        </w:rPr>
        <w:br/>
      </w:r>
      <w:r>
        <w:rPr>
          <w:lang w:eastAsia="zh-CN"/>
        </w:rPr>
        <w:t>　　11. 按时开饭，不得提前或延后，儿童进餐时不应少于30分钟，保证幼儿吃饱每餐饭。</w:t>
      </w:r>
      <w:r>
        <w:rPr>
          <w:lang w:eastAsia="zh-CN"/>
        </w:rPr>
        <w:br/>
      </w:r>
      <w:r>
        <w:rPr>
          <w:lang w:eastAsia="zh-CN"/>
        </w:rPr>
        <w:t>　　12. 炊事人员努力钻研饭菜质量，注意调配花样，科学烹调，尽最大努力，保存营养素，特别防止维生素损失。</w:t>
      </w:r>
      <w:r>
        <w:rPr>
          <w:lang w:eastAsia="zh-CN"/>
        </w:rPr>
        <w:br/>
      </w:r>
      <w:r>
        <w:rPr>
          <w:lang w:eastAsia="zh-CN"/>
        </w:rPr>
        <w:t>　　13. 食堂严格执行《食品卫生法》，厨房用具、刀、案板、盆、筐、抹布等做到生、熟分开，洗刷干净，餐具一餐一消毒，食物要有防蝇设备。</w:t>
      </w:r>
      <w:r>
        <w:rPr>
          <w:lang w:eastAsia="zh-CN"/>
        </w:rPr>
        <w:br/>
      </w:r>
      <w:r>
        <w:rPr>
          <w:lang w:eastAsia="zh-CN"/>
        </w:rPr>
        <w:t>　　14. 严把进货关，购买回的粮、肉、菜、水果等用品，保健医、炊事人员要检验质量，一看数量是否够数，二看否新鲜，如有质量不合格或看着就有问题的物品，拒绝在单子上签字，并要采购人员立即退换，对物品没有标示的不予验收。</w:t>
      </w:r>
      <w:r>
        <w:rPr>
          <w:lang w:eastAsia="zh-CN"/>
        </w:rPr>
        <w:br/>
      </w:r>
      <w:r>
        <w:rPr>
          <w:lang w:eastAsia="zh-CN"/>
        </w:rPr>
        <w:t>　　15. 责任明确，各负其责，如有问题，分级分层追究责任。如采购回物品把关不严出现问题，连采购员和验收人员一起追究责任。</w:t>
      </w:r>
      <w:r>
        <w:rPr>
          <w:lang w:eastAsia="zh-CN"/>
        </w:rPr>
        <w:br/>
      </w:r>
      <w:r>
        <w:rPr>
          <w:lang w:eastAsia="zh-CN"/>
        </w:rPr>
        <w:t>　　16. 夏天太热，加工食品在外面放置时间过长时，应注意冷藏，不要造成加工污染，并注意做熟后分发、运送过程中不要造成污染。</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17. 厨房工作人员要注意个人卫生，穿工作服、戴工作帽，经常保持个人及仪表整洁，勤洗</w:t>
      </w:r>
      <w:r>
        <w:rPr>
          <w:lang w:eastAsia="zh-CN"/>
        </w:rPr>
        <w:br/>
      </w:r>
      <w:r>
        <w:rPr>
          <w:lang w:eastAsia="zh-CN"/>
        </w:rPr>
        <w:t>　　18. 提高警惕，加强对食堂用品、食品的安全管理及时关好门窗，不让无关人员进入食堂。</w:t>
      </w:r>
      <w:r>
        <w:rPr>
          <w:lang w:eastAsia="zh-CN"/>
        </w:rPr>
        <w:br/>
      </w:r>
      <w:r>
        <w:rPr>
          <w:lang w:eastAsia="zh-CN"/>
        </w:rPr>
        <w:t>　　19. 工作人员要增强服务意识，提高饭菜质量，降低食品成本，节约用料，节约煤气、水、电。</w:t>
      </w:r>
      <w:r>
        <w:rPr>
          <w:lang w:eastAsia="zh-CN"/>
        </w:rPr>
        <w:br/>
      </w:r>
      <w:r>
        <w:rPr>
          <w:lang w:eastAsia="zh-CN"/>
        </w:rPr>
        <w:t>　　20. 对玩忽职守，不负责任，把关不严，不按操作程序加工饭菜，造成事故或出现问题的个人或组织，将根据情节轻重给予严肃处理。</w:t>
      </w:r>
      <w:r>
        <w:rPr>
          <w:lang w:eastAsia="zh-CN"/>
        </w:rPr>
        <w:br/>
      </w:r>
      <w:r>
        <w:rPr>
          <w:lang w:eastAsia="zh-CN"/>
        </w:rPr>
        <w:t>　　21. 此责任书一式两份，双方各执一份。望认真履行。</w:t>
      </w:r>
      <w:r>
        <w:rPr>
          <w:lang w:eastAsia="zh-CN"/>
        </w:rPr>
        <w:br/>
      </w:r>
      <w:r>
        <w:rPr>
          <w:lang w:eastAsia="zh-CN"/>
        </w:rPr>
        <w:t>　　有效期：工作人员离职</w:t>
      </w:r>
      <w:r>
        <w:rPr>
          <w:lang w:eastAsia="zh-CN"/>
        </w:rPr>
        <w:br/>
      </w:r>
      <w:r>
        <w:rPr>
          <w:lang w:eastAsia="zh-CN"/>
        </w:rPr>
        <w:t>　　食堂人员签字：</w:t>
      </w:r>
      <w:r>
        <w:rPr>
          <w:lang w:eastAsia="zh-CN"/>
        </w:rPr>
        <w:br/>
      </w:r>
      <w:r>
        <w:rPr>
          <w:lang w:eastAsia="zh-CN"/>
        </w:rPr>
        <w:t>　　萌水希望幼儿园：</w:t>
      </w:r>
      <w:r>
        <w:rPr>
          <w:lang w:eastAsia="zh-CN"/>
        </w:rPr>
        <w:br/>
      </w:r>
      <w:r>
        <w:rPr>
          <w:lang w:eastAsia="zh-CN"/>
        </w:rPr>
        <w:t xml:space="preserve">    安全责任书格式 篇11 </w:t>
      </w:r>
      <w:r>
        <w:rPr>
          <w:lang w:eastAsia="zh-CN"/>
        </w:rPr>
        <w:br/>
      </w:r>
      <w:r>
        <w:rPr>
          <w:lang w:eastAsia="zh-CN"/>
        </w:rPr>
        <w:t>　　为切实落实出租屋的安全管理责任，更好地保障房屋租赁双方的生命财产安全，根据安全生产法律法规及政府有关规定，房屋租赁双方在办理房屋租赁手续时，须签订安全管理责任书。具体承诺如下：</w:t>
      </w:r>
      <w:r>
        <w:rPr>
          <w:lang w:eastAsia="zh-CN"/>
        </w:rPr>
        <w:br/>
      </w:r>
      <w:r>
        <w:rPr>
          <w:lang w:eastAsia="zh-CN"/>
        </w:rPr>
        <w:t>　　(一)租户自觉遵守《中华人民共和国安全生产法》和《深圳经济特区消防条例》等有关安全管理法规和标准，防止火灾等事故的发生;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(二)租户租赁房屋作为员工宿舍的，人均居住面积不得少于3平方米;用于仓储的不得存放易燃易爆等危险物品;作为门店的，不得销售易燃易爆等危险化学品，不得销售国家明令禁止销售的物品。</w:t>
      </w:r>
      <w:r>
        <w:rPr>
          <w:lang w:eastAsia="zh-CN"/>
        </w:rPr>
        <w:br/>
      </w:r>
      <w:r>
        <w:rPr>
          <w:lang w:eastAsia="zh-CN"/>
        </w:rPr>
        <w:t>　　(三)经营化学危险品的租户，须取得《化学危险品经营许可证》，经营场所须通过消防部门的审批，从事化学危险品的员工须通过上岗培训，每年还须不定期的培训。</w:t>
      </w:r>
      <w:r>
        <w:rPr>
          <w:lang w:eastAsia="zh-CN"/>
        </w:rPr>
        <w:br/>
      </w:r>
      <w:r>
        <w:rPr>
          <w:lang w:eastAsia="zh-CN"/>
        </w:rPr>
        <w:t>　　(四)未经消防部门批准和业主同意，不得擅自改变房屋结构或原有用途，严禁违章搭建住人阁楼和间隔房中房;</w:t>
      </w:r>
      <w:r>
        <w:rPr>
          <w:lang w:eastAsia="zh-CN"/>
        </w:rPr>
        <w:br/>
      </w:r>
      <w:r>
        <w:rPr>
          <w:lang w:eastAsia="zh-CN"/>
        </w:rPr>
        <w:t>　　(五)每层须设置安全出口，楼梯须直通天面，梯楼宽度不少于1米，禁止安装封闭门窗的防盗设施;</w:t>
      </w:r>
      <w:r>
        <w:rPr>
          <w:lang w:eastAsia="zh-CN"/>
        </w:rPr>
        <w:br/>
      </w:r>
      <w:r>
        <w:rPr>
          <w:lang w:eastAsia="zh-CN"/>
        </w:rPr>
        <w:t>　　(六)租户应配备必要的消防灭火器材，并保证灭火器材的完好、有效。租户应将灭火器材置于醒目和方便提取的地方，不得堆放杂物堵塞疏散逃生通道或堵隔灭火器材的使用。租住人员须学会使用灭火器;</w:t>
      </w:r>
      <w:r>
        <w:rPr>
          <w:lang w:eastAsia="zh-CN"/>
        </w:rPr>
        <w:br/>
      </w:r>
      <w:r>
        <w:rPr>
          <w:lang w:eastAsia="zh-CN"/>
        </w:rPr>
        <w:t>　　(七)不乱接拉电线，接拉电线要套用绝缘套管，开关要固定，确保电线、开关不超负荷用电，不裸露破损，配电线路应安装漏电和空气开关;</w:t>
      </w:r>
      <w:r>
        <w:rPr>
          <w:lang w:eastAsia="zh-CN"/>
        </w:rPr>
        <w:br/>
      </w:r>
      <w:r>
        <w:rPr>
          <w:lang w:eastAsia="zh-CN"/>
        </w:rPr>
        <w:t>　　(七)厨房需单独设置，且不得设在通道上。除厨房外，室内禁止使用明火;</w:t>
      </w:r>
      <w:r>
        <w:rPr>
          <w:lang w:eastAsia="zh-CN"/>
        </w:rPr>
        <w:br/>
      </w:r>
      <w:r>
        <w:rPr>
          <w:lang w:eastAsia="zh-CN"/>
        </w:rPr>
        <w:t>　　(八)不使用和存放黑市煤气等易燃易爆、危险化学品和放射性物品。每套单元住房只准使用或存放不超过2瓶煤气;</w:t>
      </w:r>
      <w:r>
        <w:rPr>
          <w:lang w:eastAsia="zh-CN"/>
        </w:rPr>
        <w:br/>
      </w:r>
      <w:r>
        <w:rPr>
          <w:lang w:eastAsia="zh-CN"/>
        </w:rPr>
        <w:t>　　(九)发生火灾时，应及时报警(火警电话：119)，并组织抢救和向有关部门报告;</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(十)不利用出租房屋进行损害公共利益或他人利益的活动;</w:t>
      </w:r>
      <w:r>
        <w:rPr>
          <w:lang w:eastAsia="zh-CN"/>
        </w:rPr>
        <w:br/>
      </w:r>
      <w:r>
        <w:rPr>
          <w:lang w:eastAsia="zh-CN"/>
        </w:rPr>
        <w:t>　　(十一)租户不得擅自将房屋转租第三人;</w:t>
      </w:r>
      <w:r>
        <w:rPr>
          <w:lang w:eastAsia="zh-CN"/>
        </w:rPr>
        <w:br/>
      </w:r>
      <w:r>
        <w:rPr>
          <w:lang w:eastAsia="zh-CN"/>
        </w:rPr>
        <w:t>　　(十二)业主应对出租房屋进行经常性的安全防火检查。租住双方应自觉配合和接受安全生产监督管理、房屋租赁、消防和城市综合执法等部门依法进行的安全管理监督检查工作，在出租屋发生的一切治安和其他违法违纪案件均由租户自行负责。造成严重后果的由司法机关处理。若租户违反以上承诺，业主将终止租赁合同。</w:t>
      </w:r>
      <w:r>
        <w:rPr>
          <w:lang w:eastAsia="zh-CN"/>
        </w:rPr>
        <w:br/>
      </w:r>
      <w:r>
        <w:rPr>
          <w:lang w:eastAsia="zh-CN"/>
        </w:rPr>
        <w:t>　　(十三)责任时限</w:t>
      </w:r>
      <w:r>
        <w:rPr>
          <w:lang w:eastAsia="zh-CN"/>
        </w:rPr>
        <w:br/>
      </w:r>
      <w:r>
        <w:rPr>
          <w:lang w:eastAsia="zh-CN"/>
        </w:rPr>
        <w:t>　　本责任书自双方签字之日起生效，至双方续签之日止。本责任书一式两份，签字双方各执一份。</w:t>
      </w:r>
      <w:r>
        <w:rPr>
          <w:lang w:eastAsia="zh-CN"/>
        </w:rPr>
        <w:br/>
      </w:r>
      <w:r>
        <w:rPr>
          <w:lang w:eastAsia="zh-CN"/>
        </w:rPr>
        <w:t>　　本责任书一式二份，租赁双方各持一份。</w:t>
      </w:r>
      <w:r>
        <w:rPr>
          <w:lang w:eastAsia="zh-CN"/>
        </w:rPr>
        <w:br/>
      </w:r>
      <w:r>
        <w:rPr>
          <w:lang w:eastAsia="zh-CN"/>
        </w:rPr>
        <w:t>　　承租人：业主：</w:t>
      </w:r>
      <w:r>
        <w:rPr>
          <w:lang w:eastAsia="zh-CN"/>
        </w:rPr>
        <w:br/>
      </w:r>
      <w:r>
        <w:rPr>
          <w:lang w:eastAsia="zh-CN"/>
        </w:rPr>
        <w:t>　　电话：电话：</w:t>
      </w:r>
      <w:r>
        <w:rPr>
          <w:lang w:eastAsia="zh-CN"/>
        </w:rPr>
        <w:br/>
      </w:r>
      <w:r>
        <w:rPr>
          <w:lang w:eastAsia="zh-CN"/>
        </w:rPr>
        <w:t>　　年月日出租屋基本情况：</w:t>
      </w:r>
      <w:r>
        <w:rPr>
          <w:lang w:eastAsia="zh-CN"/>
        </w:rPr>
        <w:br/>
      </w:r>
      <w:r>
        <w:rPr>
          <w:lang w:eastAsia="zh-CN"/>
        </w:rPr>
        <w:t>　　(1)地址：(2)面积：平方米</w:t>
      </w:r>
      <w:r>
        <w:rPr>
          <w:lang w:eastAsia="zh-CN"/>
        </w:rPr>
        <w:br/>
      </w:r>
      <w:r>
        <w:rPr>
          <w:lang w:eastAsia="zh-CN"/>
        </w:rPr>
        <w:t>　　(3)间数：间(4)租住人数：人</w:t>
      </w:r>
      <w:r>
        <w:rPr>
          <w:lang w:eastAsia="zh-CN"/>
        </w:rPr>
        <w:br/>
      </w:r>
      <w:r>
        <w:rPr>
          <w:lang w:eastAsia="zh-CN"/>
        </w:rPr>
        <w:t xml:space="preserve">    安全责任书格式 篇12 </w:t>
      </w:r>
      <w:r>
        <w:rPr>
          <w:lang w:eastAsia="zh-CN"/>
        </w:rPr>
        <w:br/>
      </w:r>
      <w:r>
        <w:rPr>
          <w:lang w:eastAsia="zh-CN"/>
        </w:rPr>
        <w:t>　　为加强全县中小学校学生交通安全管理,提高中小学生交通安全和自我防护意识,预防和减少中小学生交通伤亡事故,切实保障少年儿童的合法权益,为全镇中小学校学生上学创造一个良好的交通环境,特制定本责任书：</w:t>
      </w:r>
      <w:r>
        <w:rPr>
          <w:lang w:eastAsia="zh-CN"/>
        </w:rPr>
        <w:br/>
      </w:r>
      <w:r>
        <w:rPr>
          <w:lang w:eastAsia="zh-CN"/>
        </w:rPr>
        <w:t>　　一、责任人：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各中小学校长、幼儿园园长为学校(幼儿园)学生交通安全教育的第一责任人，对在校(园)学生的交通安全教育负全面负责。</w:t>
      </w:r>
      <w:r>
        <w:rPr>
          <w:lang w:eastAsia="zh-CN"/>
        </w:rPr>
        <w:br/>
      </w:r>
      <w:r>
        <w:rPr>
          <w:lang w:eastAsia="zh-CN"/>
        </w:rPr>
        <w:t>　　二、责任目标：</w:t>
      </w:r>
      <w:r>
        <w:rPr>
          <w:lang w:eastAsia="zh-CN"/>
        </w:rPr>
        <w:br/>
      </w:r>
      <w:r>
        <w:rPr>
          <w:lang w:eastAsia="zh-CN"/>
        </w:rPr>
        <w:t>　　1、各中小学校(幼儿园)应当将中小学道路交通安全教育纳入学校安全教育和法制教育的内容，经常性地开展中小学生交通安全教育，不断提高中小学生和学生家长(监护人)的道路交通安全意识。</w:t>
      </w:r>
      <w:r>
        <w:rPr>
          <w:lang w:eastAsia="zh-CN"/>
        </w:rPr>
        <w:br/>
      </w:r>
      <w:r>
        <w:rPr>
          <w:lang w:eastAsia="zh-CN"/>
        </w:rPr>
        <w:t>　　2、各中小学校(幼儿园)要建立健全学校交通安全教育责任制，明确责任，层层落实，确保中小学生平安出行。</w:t>
      </w:r>
      <w:r>
        <w:rPr>
          <w:lang w:eastAsia="zh-CN"/>
        </w:rPr>
        <w:br/>
      </w:r>
      <w:r>
        <w:rPr>
          <w:lang w:eastAsia="zh-CN"/>
        </w:rPr>
        <w:t>　　3、各中小学校(幼儿园)要经常性地开展中小学喜闻乐见的交通安全宣传教育活动，通过举办交通安全主题班会、队会、作文比赛、演讲比赛、相声、小品大赛等形式，教育中小学生自觉遵守道路交通安全法律、法规，不断提高中小学生的自我防护意识。</w:t>
      </w:r>
      <w:r>
        <w:rPr>
          <w:lang w:eastAsia="zh-CN"/>
        </w:rPr>
        <w:br/>
      </w:r>
      <w:r>
        <w:rPr>
          <w:lang w:eastAsia="zh-CN"/>
        </w:rPr>
        <w:t>　　4、各中小学校(幼儿园)要积极与派出所、交警配合，充分发挥法制副校长的职能作用。经常性的邀请干警、交警和法制副校长来校进行中小学生交通安全教育和法制教育，每学年中小学生交通安全教育不得少于两次。</w:t>
      </w:r>
      <w:r>
        <w:rPr>
          <w:lang w:eastAsia="zh-CN"/>
        </w:rPr>
        <w:br/>
      </w:r>
      <w:r>
        <w:rPr>
          <w:lang w:eastAsia="zh-CN"/>
        </w:rPr>
        <w:t>　　5、有校车接送学生上下学的中小学校，要切实抓好校车的安全管理，要严格审查驾驶员的资格，并签订安全责任状，加强对照管员和驾驶员的安全教育，确保接送安全。</w:t>
      </w:r>
      <w:r>
        <w:rPr>
          <w:lang w:eastAsia="zh-CN"/>
        </w:rPr>
        <w:br/>
      </w:r>
      <w:r>
        <w:rPr>
          <w:lang w:eastAsia="zh-CN"/>
        </w:rPr>
        <w:t>　　6、接送学生上下学车辆每天必须如实填写《浠水县中小学接送学生车辆日常台账》，并交学校(幼儿园)存档。</w:t>
      </w:r>
      <w:r>
        <w:rPr>
          <w:lang w:eastAsia="zh-CN"/>
        </w:rPr>
        <w:br/>
      </w:r>
    </w:p>
    <w:p w:rsidR="001B1F19" w14:textId="27C3F48A">
      <w:pPr>
        <w:rPr>
          <w:rFonts w:hint="eastAsia"/>
          <w:lang w:eastAsia="zh-CN"/>
        </w:rPr>
      </w:pPr>
      <w:r>
        <w:rPr>
          <w:lang w:eastAsia="zh-CN"/>
        </w:rPr>
        <w:t>　　7、对中小学学生安全管理不到位，造成中小学生伤亡交通安全事故的学校实行一票否决，并追究学校责任人的责任。</w:t>
      </w:r>
      <w:r>
        <w:rPr>
          <w:lang w:eastAsia="zh-CN"/>
        </w:rPr>
        <w:br/>
      </w:r>
      <w:r>
        <w:rPr>
          <w:lang w:eastAsia="zh-CN"/>
        </w:rPr>
        <w:t>　　镇教育总支(盖章)：</w:t>
      </w:r>
      <w:r>
        <w:rPr>
          <w:lang w:eastAsia="zh-CN"/>
        </w:rPr>
        <w:br/>
      </w:r>
      <w:r>
        <w:rPr>
          <w:lang w:eastAsia="zh-CN"/>
        </w:rPr>
        <w:t>　　学校(盖章)：</w:t>
      </w:r>
      <w:r>
        <w:rPr>
          <w:lang w:eastAsia="zh-CN"/>
        </w:rPr>
        <w:br/>
      </w:r>
      <w:r>
        <w:rPr>
          <w:lang w:eastAsia="zh-CN"/>
        </w:rPr>
        <w:t>　　总支书记签字：</w:t>
      </w:r>
      <w:r>
        <w:rPr>
          <w:lang w:eastAsia="zh-CN"/>
        </w:rPr>
        <w:br/>
      </w:r>
      <w:r>
        <w:rPr>
          <w:lang w:eastAsia="zh-CN"/>
        </w:rPr>
        <w:t>　　校长签字：</w:t>
      </w:r>
      <w:r>
        <w:rPr>
          <w:lang w:eastAsia="zh-CN"/>
        </w:rPr>
        <w:br/>
      </w:r>
      <w:r>
        <w:rPr>
          <w:lang w:eastAsia="zh-CN"/>
        </w:rPr>
        <w:t>　　_年__月__日</w:t>
      </w:r>
      <w:r>
        <w:rPr>
          <w:lang w:eastAsia="zh-CN"/>
        </w:rPr>
        <w:br/>
      </w:r>
      <w:r>
        <w:rPr>
          <w:lang w:eastAsia="zh-CN"/>
        </w:rPr>
        <w:t xml:space="preserve">    安全责任书格式 篇13 </w:t>
      </w:r>
      <w:r>
        <w:rPr>
          <w:lang w:eastAsia="zh-CN"/>
        </w:rPr>
        <w:br/>
      </w:r>
      <w:r>
        <w:rPr>
          <w:lang w:eastAsia="zh-CN"/>
        </w:rPr>
        <w:t>　　为认真贯彻安全第一,预防为主的方针,牢固树立隐患自查、风险自提、责任自负的安全管理理念，切实加强对学校安全工作的监督，杜绝学校重大安全责任事故的发生，维护正常的教学秩序，保障公共财产和师生人身安全落实学校安全工作目标责任制，经研究，特特定本责任书。</w:t>
      </w:r>
      <w:r>
        <w:rPr>
          <w:lang w:eastAsia="zh-CN"/>
        </w:rPr>
        <w:br/>
      </w:r>
      <w:r>
        <w:rPr>
          <w:lang w:eastAsia="zh-CN"/>
        </w:rPr>
        <w:t>　　一、责任对象</w:t>
      </w:r>
      <w:r>
        <w:rPr>
          <w:lang w:eastAsia="zh-CN"/>
        </w:rPr>
        <w:br/>
      </w:r>
      <w:r>
        <w:rPr>
          <w:lang w:eastAsia="zh-CN"/>
        </w:rPr>
        <w:t>　　各村小</w:t>
      </w:r>
      <w:r>
        <w:rPr>
          <w:lang w:eastAsia="zh-CN"/>
        </w:rPr>
        <w:br/>
      </w:r>
      <w:r>
        <w:rPr>
          <w:lang w:eastAsia="zh-CN"/>
        </w:rPr>
        <w:t>　　二、主要任务</w:t>
      </w:r>
      <w:r>
        <w:rPr>
          <w:lang w:eastAsia="zh-CN"/>
        </w:rPr>
        <w:br/>
      </w:r>
      <w:r>
        <w:rPr>
          <w:lang w:eastAsia="zh-CN"/>
        </w:rPr>
        <w:t>　　宣传、贯彻国家有关安全的法律法规和方针政策，对学生实施安全防范教育，不断增强安全防范意识，及时排除不安全隐患，防止事故发生，确保全校师生人身安全和公共财产不受损失。</w:t>
      </w:r>
      <w:r>
        <w:rPr>
          <w:lang w:eastAsia="zh-CN"/>
        </w:rPr>
        <w:br/>
      </w:r>
      <w:r>
        <w:rPr>
          <w:lang w:eastAsia="zh-CN"/>
        </w:rPr>
        <w:t>　　三、原则</w:t>
      </w:r>
      <w:r>
        <w:rPr>
          <w:lang w:eastAsia="zh-CN"/>
        </w:rPr>
        <w:br/>
      </w:r>
      <w:r>
        <w:rPr>
          <w:lang w:eastAsia="zh-CN"/>
        </w:rPr>
        <w:t>　　排除隐患，预防为主，常抓不懈，责任到人，确保安全。</w:t>
      </w:r>
      <w:r>
        <w:rPr>
          <w:lang w:eastAsia="zh-CN"/>
        </w:rPr>
        <w:br/>
      </w:r>
      <w:r>
        <w:rPr>
          <w:lang w:eastAsia="zh-CN"/>
        </w:rPr>
        <w:t>　　四、管理工作目标</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https://d.book118.com/645021313230011104</w:t>
        </w:r>
      </w:hyperlink>
    </w:p>
    <w:p w:rsidR="001B1F19">
      <w:pPr>
        <w:rPr>
          <w:rFonts w:hint="eastAsia"/>
          <w:lang w:eastAsia="zh-CN"/>
        </w:rPr>
      </w:pPr>
    </w:p>
    <w:sectPr>
      <w:type w:val="nextPage"/>
      <w:pgSz w:w="11906" w:h="16838"/>
      <w:pgMar w:top="1440" w:right="1800" w:bottom="1440" w:left="1800" w:header="851" w:footer="992" w:gutter="0"/>
      <w:pgNumType w:start="29"/>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645021313230011104"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