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2024秋季开学典礼发言稿（33篇）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2024秋季开学典礼发言稿（精选33篇）</w:t>
      </w:r>
      <w:r>
        <w:rPr>
          <w:lang w:eastAsia="zh-CN"/>
        </w:rPr>
        <w:br/>
      </w:r>
      <w:r>
        <w:rPr>
          <w:lang w:eastAsia="zh-CN"/>
        </w:rPr>
        <w:t xml:space="preserve">    2024秋季开学典礼发言稿 篇1 </w:t>
      </w:r>
      <w:r>
        <w:rPr>
          <w:lang w:eastAsia="zh-CN"/>
        </w:rPr>
        <w:br/>
      </w:r>
      <w:r>
        <w:rPr>
          <w:lang w:eastAsia="zh-CN"/>
        </w:rPr>
        <w:t>　　各位老师、同学们：</w:t>
      </w:r>
      <w:r>
        <w:rPr>
          <w:lang w:eastAsia="zh-CN"/>
        </w:rPr>
        <w:br/>
      </w:r>
      <w:r>
        <w:rPr>
          <w:lang w:eastAsia="zh-CN"/>
        </w:rPr>
        <w:t>　　大家好!</w:t>
      </w:r>
      <w:r>
        <w:rPr>
          <w:lang w:eastAsia="zh-CN"/>
        </w:rPr>
        <w:br/>
      </w:r>
      <w:r>
        <w:rPr>
          <w:lang w:eastAsia="zh-CN"/>
        </w:rPr>
        <w:t>　　今天我校隆重举行20__年春季开学典礼。首先，我代表学校全体教职工向来到学校的新生表示热烈的欢迎。并向在上一年度获得荣誉的集体和个人表示衷心的祝贺。</w:t>
      </w:r>
      <w:r>
        <w:rPr>
          <w:lang w:eastAsia="zh-CN"/>
        </w:rPr>
        <w:br/>
      </w:r>
      <w:r>
        <w:rPr>
          <w:lang w:eastAsia="zh-CN"/>
        </w:rPr>
        <w:t>　　在过去的一年里，在上级主管部门的正确领导和关心支持下，全体教师扎实工作，全体同学勤奋刻苦，学校发展迅速，成绩突出。学校被国家教育部认定为国家级重点职业高级中学、国家级重点技工学校之后，先后被评为延吉市校园环境建设与管理示范单位，延边州师德建设先进单位，全国职业指导教学实验基地，承担着国家技能型紧缺人才培养工程的任务，一批师生在国家、省、州等各类竞赛中，取得了优异的成绩，但是，成绩只能说明过去，只有不断确立新目标，继续努力，才能取得新进步，获得新发展。在新的一年里，我们的目标是：以培养具备“健康、文明、技能、创新”的新一代“延吉职高人”，为实现这一目标，下面我对同学们提出三个要求：</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1、遵规守纪、严格要求。任何一个同学都必须时时处处遵守《中小学生守则》、《中学生日常行为规范》、《学生手册》，不做有损班级、学校荣誉的事情，争做文明学生。尊师重教是我们中华民族的优良传统，作为学生更应该从自身做起，见到老师要主动问候，回答老师问话要起立，接受递送物品时要起立用双手，给老师提意见态度要诚恳，在任何情况下不顶撞老师。同学之间团结互助，正常交往，真诚相待，不欺负同学，发生矛盾多做自我批评。</w:t>
      </w:r>
      <w:r>
        <w:rPr>
          <w:lang w:eastAsia="zh-CN"/>
        </w:rPr>
        <w:br/>
      </w:r>
      <w:r>
        <w:rPr>
          <w:lang w:eastAsia="zh-CN"/>
        </w:rPr>
        <w:t>　　2、学会做人、学会合作。做人就是在人的质量和品德方面有高的标准和要求。我们要做一个健全的人，就是要有良好的心理素质;要做一个和谐的人，就是要学会与人相处,与环境和谐相处;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借此，我还想讲一个故事，送给在座的同学们：有两个非常饥饿的人，得到了一个机会：一根鱼竿和一篓鲜活硕大的鱼。一个人只能选择一样。其中，一个人要了一篓鱼，另一个人要了鱼竿，然后他们分道扬镳了。得到鱼的人原地就用干柴搭起篝火煮起了鱼，他狼吞虎咽，转瞬间，连鱼带汤就被他吃了个精光，不久便饿死在空空的鱼篓旁。而另一个人提着鱼竿继续忍饥挨饿，一步步艰难地向海边走去，当他已经看到那片蔚蓝色的海洋时，他浑身的最后一点力气也使完了，只能眼巴巴的带着无尽的遗憾撒手人间。如果他们当初虽然只能得到一根鱼竿和一篓鱼，但他们没有各奔东西，而是共同商定同去寻海。他们同甘共苦，一次仅食一条鱼，经过遥远的跋涉，来到海边，开始捕鱼的新生活。这个故事寓含着为人处事需团结协作的道理，讲这个故事，就是要告诫你们不要忘记了同窗伙伴，学会合作非常重要。</w:t>
      </w:r>
      <w:r>
        <w:rPr>
          <w:lang w:eastAsia="zh-CN"/>
        </w:rPr>
        <w:br/>
      </w:r>
      <w:r>
        <w:rPr>
          <w:lang w:eastAsia="zh-CN"/>
        </w:rPr>
        <w:t>　　3、学会学习。在信息社会，知识经济时代，将形成一个全民学习，终身学习的学习型社会环境。学校学习不仅要打好知识的厚实基础，更重要的是要学会学习，一个人学会了怎样去学习，就能不断获得新知识，就能一辈子跟着时代和知识的潮流前进。希望同学们不仅会跟着老师学，更要学会自主学习，主动发展，要有意识地培养自己主动自主地学习态度和能力。不仅要在书本中学习，还要注重在社会大课堂中学习，不断提高自己的动手能力和实践能力。要掌握一套适合自己的科学的学习方法，创造最高的学习效率。</w:t>
      </w:r>
      <w:r>
        <w:rPr>
          <w:lang w:eastAsia="zh-CN"/>
        </w:rPr>
        <w:br/>
      </w:r>
      <w:r>
        <w:rPr>
          <w:lang w:eastAsia="zh-CN"/>
        </w:rPr>
        <w:t>　　同学们，时代在发展，社会在进步，未来的社会竞争会更激烈，挑战会更猛烈，你们要树立信心，抱定决心，从现在做起，从一点一滴做起，炼就一身本领，学好一技之长，刻苦学习、努力奋斗、立志成才</w:t>
      </w:r>
      <w:r>
        <w:rPr>
          <w:lang w:eastAsia="zh-CN"/>
        </w:rPr>
        <w:br/>
      </w:r>
      <w:r>
        <w:rPr>
          <w:lang w:eastAsia="zh-CN"/>
        </w:rPr>
        <w:t>　　最后，祝老师们工作顺利、事业有成。祝同学们学习进步、健康成长。</w:t>
      </w:r>
      <w:r>
        <w:rPr>
          <w:lang w:eastAsia="zh-CN"/>
        </w:rPr>
        <w:br/>
      </w:r>
      <w:r>
        <w:rPr>
          <w:lang w:eastAsia="zh-CN"/>
        </w:rPr>
        <w:t>　　谢谢大家!</w:t>
      </w:r>
      <w:r>
        <w:rPr>
          <w:lang w:eastAsia="zh-CN"/>
        </w:rPr>
        <w:br/>
      </w:r>
      <w:r>
        <w:rPr>
          <w:lang w:eastAsia="zh-CN"/>
        </w:rPr>
        <w:t xml:space="preserve">    2024秋季开学典礼发言稿 篇2 </w:t>
      </w:r>
      <w:r>
        <w:rPr>
          <w:lang w:eastAsia="zh-CN"/>
        </w:rPr>
        <w:br/>
      </w:r>
      <w:r>
        <w:rPr>
          <w:lang w:eastAsia="zh-CN"/>
        </w:rPr>
        <w:t>　　尊敬的各位领导、老师、亲爱的同学们： 大家下午好!</w:t>
      </w:r>
      <w:r>
        <w:rPr>
          <w:lang w:eastAsia="zh-CN"/>
        </w:rPr>
        <w:br/>
      </w:r>
      <w:r>
        <w:rPr>
          <w:lang w:eastAsia="zh-CN"/>
        </w:rPr>
        <w:t>　　在开学典礼的今天能代表新加盟马鞍中学的老师上台发言我感到非常荣幸。</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首先我代表新调入教师要感谢马中给我们一个实现人生抱负的机会和展示自我风采的舞台，我们都为能够成为这个大家庭中的成员，而感到非常高兴和自豪。现在，请允许我代表全体新调入教师向各位领导、老师和同学们致以新学期最美好的祝愿和最诚挚的祝福!</w:t>
      </w:r>
      <w:r>
        <w:rPr>
          <w:lang w:eastAsia="zh-CN"/>
        </w:rPr>
        <w:br/>
      </w:r>
      <w:r>
        <w:rPr>
          <w:lang w:eastAsia="zh-CN"/>
        </w:rPr>
        <w:t>　　在新的学期里，作为新调入教师，我们早已做好准备，我们愿倾我们所有，全力以赴为同学们服务。我们会本着对学生负责的宗旨，以敬业务实的工作精神开拓进取;立足于讲台，向课堂教学要效率、要质量;我们会用我们的勤奋和汗水，用我们的智慧和热情，努力工作.你们是幸福的, 我们就是快乐的, 你们是进步的, 我们就是欣慰的, 你们是成功的, 我们才是优秀的;作为新教师，我们将在各方面严格要求自己，遵守学校纪律，服从学校安排;作为新教师，我们将以老教师为榜样，虚心请教，刻苦钻研，勤恳工作，努力探索本学科的教学方法，做到因材施教，有的放矢，逐步增强教学的有效性，争取在最短的时间内适应新的环境，创造新的辉煌。</w:t>
      </w:r>
      <w:r>
        <w:rPr>
          <w:lang w:eastAsia="zh-CN"/>
        </w:rPr>
        <w:br/>
      </w:r>
      <w:r>
        <w:rPr>
          <w:lang w:eastAsia="zh-CN"/>
        </w:rPr>
        <w:t>　　借此机会，也对同学们提出几点希望：在校期间，我们要有良好的学习作风和明确的学习目标;勤奋学习，刻苦钻研，通过系统地学习掌握较为扎实的基础知识;在课余时间，我们应积极参加体育锻炼，增强身体素质，同时也要热爱劳动，积极参加学校开展的各项文体活动，丰富课余生活，使自己在各方面都得到相应的提高。在平时努力做到：学会做人，学会做事，学会生活，学会学习，学会合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诚然，前面要走的路不会一马平川，但我们坚信，在各位领导和老师的关怀下，在同学们齐心协力的配合下，我们一定会迅速成熟起来，我们将以万分的努力来学习、充实、完善自己，一定不会辜负学校领导和老师们的殷切期望，成为一名合格的、优秀的一马中教师!</w:t>
      </w:r>
      <w:r>
        <w:rPr>
          <w:lang w:eastAsia="zh-CN"/>
        </w:rPr>
        <w:br/>
      </w:r>
      <w:r>
        <w:rPr>
          <w:lang w:eastAsia="zh-CN"/>
        </w:rPr>
        <w:t>　　最后，祝各位领导、老师们在新的学期身体健康、工作愉快、家庭幸福!祝同学们学习进步、健康成长!谢谢大家。</w:t>
      </w:r>
      <w:r>
        <w:rPr>
          <w:lang w:eastAsia="zh-CN"/>
        </w:rPr>
        <w:br/>
      </w:r>
      <w:r>
        <w:rPr>
          <w:lang w:eastAsia="zh-CN"/>
        </w:rPr>
        <w:t xml:space="preserve">    2024秋季开学典礼发言稿 篇3 </w:t>
      </w:r>
      <w:r>
        <w:rPr>
          <w:lang w:eastAsia="zh-CN"/>
        </w:rPr>
        <w:br/>
      </w:r>
      <w:r>
        <w:rPr>
          <w:lang w:eastAsia="zh-CN"/>
        </w:rPr>
        <w:t>　　尊敬的黄玉伟董事长、老师们，亲爱的同学们：</w:t>
      </w:r>
      <w:r>
        <w:rPr>
          <w:lang w:eastAsia="zh-CN"/>
        </w:rPr>
        <w:br/>
      </w:r>
      <w:r>
        <w:rPr>
          <w:lang w:eastAsia="zh-CN"/>
        </w:rPr>
        <w:t>　　大家上午好！</w:t>
      </w:r>
      <w:r>
        <w:rPr>
          <w:lang w:eastAsia="zh-CN"/>
        </w:rPr>
        <w:br/>
      </w:r>
      <w:r>
        <w:rPr>
          <w:lang w:eastAsia="zh-CN"/>
        </w:rPr>
        <w:t>　　秋风送爽,丹桂飘香，今天，我们隆重聚会，共同迎接新学年新学期的到来。在此，我谨代表学校向平安归来的全体师生，向加盟丽景大家园的30多位新老师、700多位新同学，表示最热烈的欢迎！同时，也代表学校向过去一学年辛勤工作学习、为学校发展全力以赴，做出了突出贡献的老师们、同学们表示最衷心的感谢!</w:t>
      </w:r>
      <w:r>
        <w:rPr>
          <w:lang w:eastAsia="zh-CN"/>
        </w:rPr>
        <w:br/>
      </w:r>
      <w:r>
        <w:rPr>
          <w:lang w:eastAsia="zh-CN"/>
        </w:rPr>
        <w:t>　　刚刚过去的20__——20__学年，是我们践行《丽景学校第二个五年发展规划》起步之年。一学年以来，全体师生以“二五规划”为指引，践行“差异化发展，进步就是优秀”的办学理念，以“学生喜欢、教师幸福、家长满意、社会认可”为办学宗旨，自强不息，奋勇向前，办“人民满意的教育”，为把丽景学校建设成为“市内顶尖、省内一流”的名校贡献了自己的一份力量，奠定了良好的发展基础。</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山高水长，桃李芬芳，继办学五年的硕果之基础上，在“二五规划”的开局之年，我校又在各个方面取得了辉煌的成就。在上一学期的期末统考中：二年级语文、三年级语文、四年级语文、五年级语文、二年级数学、六年级数学、三年级英语、五年级英语、七年级语文、英语、地理、政治、历史，八年级语文、数学、英语、物理、地理、生物、历史、政治等学科平均分排东升镇公民办学校第一名；在中山市统一检测中，五年级语、数、英三科成绩均达到中山市A等水平；在六年级毕业统考中，六年级小考高分段优秀学生人数大幅提升，优秀率高达92%，总分290分（满分300分）以上的有谢沐昀等13名同学，占参考人数的11%，有5人进入东升镇小考总分前30名，受到高沙社区表彰；中学共12名学生总分进入东升镇前30名，获东升镇优秀学子荣誉称号；20__年中考成绩更是全线飘红，中考总分达四所重点、六所重点、普通高中录取线比例、全科合格率等指标均创学校历史最高记录，以34分的历史最高分连续第四年获得中山市教育教学质量一等奖。全校师生用心血和汗水为学校赢得了良好的社会声誉，“丽景品牌”效应不断加强。感谢你们的辛勤付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尊敬的各位老师们，成绩的取得固然是我们辛勤劳动的结果，但“路漫漫其修远兮”，奋斗永远没有止境。我们肩上的责任关系着学生、家庭和社会的未来，在新的学期，我们只有倡导用心和爱心投入工作，才能无愧于我们光荣的职业，无愧于我们当初来到丽景的选择。在丽景学校，我们应牢记“规范严格、讲法重能、效率至上”的教风，“用高尚的人格感染学生，以文明的仪表影响学生，以广博的知识引导学生，以博大的胸怀爱护学生”，争做“爱生敬业、好学善教，有教育理想”的教师。我相信，这样的老师一定会在丽景大显身手，能为每一位学生的成长和发展搭建广阔的平台!</w:t>
      </w:r>
      <w:r>
        <w:rPr>
          <w:lang w:eastAsia="zh-CN"/>
        </w:rPr>
        <w:br/>
      </w:r>
      <w:r>
        <w:rPr>
          <w:lang w:eastAsia="zh-CN"/>
        </w:rPr>
        <w:t>　　亲爱的同学们，你们是丽景的希望，校园因你们而生机勃发，老师因你们而欣慰自豪。我衷心希望你们在新的学期能继续牢记“文明优雅、自信阳光、博思担当”的校训，形成“静思善问、合作互助、中西贯通”的学风，继续培养“礼貌礼仪、理想追梦、感恩博爱、阳光心态、是非辨识、逆境成长”的六大人格，养成“规划时间、制订计划、收拾整理、关心他人、系统阅读、承担家务、纠正错误”的良好七大习惯，努力使自己成为具有深厚中华文化底蕴和广阔国际视野的世界公民，成为社会主义事业的建设者和接班人。</w:t>
      </w:r>
      <w:r>
        <w:rPr>
          <w:lang w:eastAsia="zh-CN"/>
        </w:rPr>
        <w:br/>
      </w:r>
      <w:r>
        <w:rPr>
          <w:lang w:eastAsia="zh-CN"/>
        </w:rPr>
        <w:t>　　老师们，同学们，使丽景学校成为“镇内顶尖、市内领先”是我们新的学年办学目标，新的希望、新的挑战在迎接着我们，“二五规划”的美好蓝图在召唤我们。我衷心希望每一位老师、每一位同学都能以满腔的热情、高度的责任感、昂扬的精神状态，投入新学期的工作、学习中去。为把丽景学校建设成为“省内一流、市内顶尖”的名校目标携手前行!</w:t>
      </w:r>
      <w:r>
        <w:rPr>
          <w:lang w:eastAsia="zh-CN"/>
        </w:rPr>
        <w:br/>
      </w:r>
      <w:r>
        <w:rPr>
          <w:lang w:eastAsia="zh-CN"/>
        </w:rPr>
        <w:t>　　最后，祝愿老师们工作顺利！身体健康，祝同学们学习进步，生活愉快！祝我们共同的丽景：欣欣向荣、蒸蒸日上!</w:t>
      </w:r>
      <w:r>
        <w:rPr>
          <w:lang w:eastAsia="zh-CN"/>
        </w:rPr>
        <w:br/>
      </w:r>
      <w:r>
        <w:rPr>
          <w:lang w:eastAsia="zh-CN"/>
        </w:rPr>
        <w:t xml:space="preserve">    2024秋季开学典礼发言稿 篇4 </w:t>
      </w:r>
      <w:r>
        <w:rPr>
          <w:lang w:eastAsia="zh-CN"/>
        </w:rPr>
        <w:br/>
      </w:r>
      <w:r>
        <w:rPr>
          <w:lang w:eastAsia="zh-CN"/>
        </w:rPr>
        <w:t>　　尊敬的学生家长、全体老师、同学们：</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在此，我代表校委会，对长期坚持在教学一线，已经或将要为信毅中学教育教学质量的持续提高殚精竭虑的老师，表示衷心的感谢！对刚刚升入信毅中学，将要用智慧和勤奋点亮生命旅程的七年级新生，表示热烈的欢迎！对百忙中应邀参加信毅中学开学典礼，并长期关心支持我校工作的学生家长，表示由衷的敬意！</w:t>
      </w:r>
      <w:r>
        <w:rPr>
          <w:lang w:eastAsia="zh-CN"/>
        </w:rPr>
        <w:br/>
      </w:r>
      <w:r>
        <w:rPr>
          <w:lang w:eastAsia="zh-CN"/>
        </w:rPr>
        <w:t>　　信毅中学创建于__年7月，是山阳县第一所全日制民办初级中学。建校七年来，信毅中学经历过生存与发展的困惑，也创造了其他学校难以企及的辉煌。</w:t>
      </w:r>
      <w:r>
        <w:rPr>
          <w:lang w:eastAsia="zh-CN"/>
        </w:rPr>
        <w:br/>
      </w:r>
      <w:r>
        <w:rPr>
          <w:lang w:eastAsia="zh-CN"/>
        </w:rPr>
        <w:t>　　我校曾于、__年元月，__年元月及7月，在市、县教学质量检测中，分别荣获七、八年级人均成绩全县第一，实现了九次不败的梦想，夺得了教学质量九连冠的骄人佳绩。</w:t>
      </w:r>
      <w:r>
        <w:rPr>
          <w:lang w:eastAsia="zh-CN"/>
        </w:rPr>
        <w:br/>
      </w:r>
      <w:r>
        <w:rPr>
          <w:lang w:eastAsia="zh-CN"/>
        </w:rPr>
        <w:t>　　__年7月，我校第十次参加县教育局组织的八年级质量检测，第十次摘取人均成绩第一的桂冠，第十次圆了不败的梦想，书写了“十次参加质量检测，十次名列全县第一”的十全十美的神话！</w:t>
      </w:r>
      <w:r>
        <w:rPr>
          <w:lang w:eastAsia="zh-CN"/>
        </w:rPr>
        <w:br/>
      </w:r>
      <w:r>
        <w:rPr>
          <w:lang w:eastAsia="zh-CN"/>
        </w:rPr>
        <w:t>　　在__年7月全县八年级质量检测中，有五组数字值得我们去分析和。</w:t>
      </w:r>
      <w:r>
        <w:rPr>
          <w:lang w:eastAsia="zh-CN"/>
        </w:rPr>
        <w:br/>
      </w:r>
      <w:r>
        <w:rPr>
          <w:lang w:eastAsia="zh-CN"/>
        </w:rPr>
        <w:t>　　一是我校人均总分477.2分，高出全县第二名25.7分，以绝对优势，获全县第一名。</w:t>
      </w:r>
      <w:r>
        <w:rPr>
          <w:lang w:eastAsia="zh-CN"/>
        </w:rPr>
        <w:br/>
      </w:r>
      <w:r>
        <w:rPr>
          <w:lang w:eastAsia="zh-CN"/>
        </w:rPr>
        <w:t>　　二是我校个人总分500分以上99人，优秀生比率43%，高出全县第二名14.2个百分点；我校480分以上129人，优良生比率56.1%，高出全县第二名20.9个百分点，优秀学生比率居全县第一。</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三是全县前十名人数绝对领先。全县前7名，信毅中学独揽，他们分别是九（4）班陈镇（598分）、九（1）班周彬（581分）、九（1）班李睿（577分）、九（1）班张楠（575分）、九（1）班李启超（574分）、九（1）班徐子航（572分）、九（1）班王曦（569分），全县前十名，信毅中学占8人（九⑤班徐艺境568分，居全县第九名）。</w:t>
      </w:r>
      <w:r>
        <w:rPr>
          <w:lang w:eastAsia="zh-CN"/>
        </w:rPr>
        <w:br/>
      </w:r>
      <w:r>
        <w:rPr>
          <w:lang w:eastAsia="zh-CN"/>
        </w:rPr>
        <w:t>　　四是我校陈镇同学个人总分598分，高出其他学校第一名29分，居全县第一名。</w:t>
      </w:r>
      <w:r>
        <w:rPr>
          <w:lang w:eastAsia="zh-CN"/>
        </w:rPr>
        <w:br/>
      </w:r>
      <w:r>
        <w:rPr>
          <w:lang w:eastAsia="zh-CN"/>
        </w:rPr>
        <w:t>　　五是参加考试科目共八科六卷中，我校数学、英语、物理、历史、地理、生物等六科人均分位于全县第一，其中英语人均87.2分，高出全县第二名10.7分，高出兄弟民办学校14.13分，单科人均第一名占参加考试科目比率居全县第一。</w:t>
      </w:r>
      <w:r>
        <w:rPr>
          <w:lang w:eastAsia="zh-CN"/>
        </w:rPr>
        <w:br/>
      </w:r>
      <w:r>
        <w:rPr>
          <w:lang w:eastAsia="zh-CN"/>
        </w:rPr>
        <w:t>　　另外，在过去的七年中，我校共送走五届九年级毕业学生，分别以__年、__年、__年、__年考入山阳中学163人、157人、164人、196人的绝对优势，取得了四个年度重点中学升学人数全县第一，和四个年度重点中学升学率的全县第一，在全县35所初级中学中，保持了四年双四连冠的荣誉，受到了家长的信任和社会的认可。</w:t>
      </w:r>
      <w:r>
        <w:rPr>
          <w:lang w:eastAsia="zh-CN"/>
        </w:rPr>
        <w:br/>
      </w:r>
      <w:r>
        <w:rPr>
          <w:lang w:eastAsia="zh-CN"/>
        </w:rPr>
        <w:t>　　年，</w:t>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xml:space="preserve"> 由于我县初中教学质量的竞争，引发的不断升级的生源竞争，直接造成了近千名初中毕业生返校复读，正常的教学质量竞争格局已被打破，而我校长期以来建立起来的质量信誉也受到了一定的冲击。在这样严峻的考验面前，我们仍然以考入山阳中学182人的喜人成绩保住了全县第一的位次，实属不易。当然，我们更应该看到，如果从应届学生的升学人数和升学比率来看，我们这个第一仍然是遥遥领先和十分稳固的，我校的质量信誉也仍然是无容质疑的。所以，在这里我要再一次郑重的告诉所有的信毅人，也告诉在座的每一位信毅学子，走好我们的信心，站直我们的信念，追寻我们的梦想，继续用信毅激励我们前行！</w:t>
      </w:r>
      <w:r>
        <w:rPr>
          <w:lang w:eastAsia="zh-CN"/>
        </w:rPr>
        <w:br/>
      </w:r>
      <w:r>
        <w:rPr>
          <w:lang w:eastAsia="zh-CN"/>
        </w:rPr>
        <w:t>　　同学们，在今天这个开学典礼上，我们回顾学校七年来取得的优异成绩，重温信毅逝去的辉煌，并不是因为我们留恋过去，而是要引导大家去触摸实现梦想过程中的艰辛，感悟辉煌成绩背后的那种的支撑！我们要让每一个信毅人明白，每一次成绩的背后都有着无尽的奋斗者的足迹，而引领着信毅人前行的，是永远高高张扬的信毅魂！</w:t>
      </w:r>
      <w:r>
        <w:rPr>
          <w:lang w:eastAsia="zh-CN"/>
        </w:rPr>
        <w:br/>
      </w:r>
      <w:r>
        <w:rPr>
          <w:lang w:eastAsia="zh-CN"/>
        </w:rPr>
        <w:t>　　这里，我们所说的信毅魂，就是信毅人一直坚持的那种！那么，自建校以来，我们一直崇尚的这种信毅的内涵是什么呢？我想，在座的各位一定有人能够说得明白。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我们所说的“信毅”，其核心应该表现在“诚信坚毅”上。“诚信”是信毅人做人的基本道德要求，要求信毅人做到与人相处时坦诚相待、言行一致，做到做人行事时信守诺言、一诺千金，做到面对学业和知识时，对理想要有执着的追求和持有。只有这样，我们才会面对他人时，能坦诚相见、宽容相处；在学校和班级的规章制度前，表里如一、言行一致；在面对错误和缺点时，勇于承担责任、乐于接受教育；在自我目标和理想的践行中，做到有诺必践、有行必果。“诚信”在信毅人的操守里，不仅已经成为一种品行，更要成为一种责任；不仅已经成为一种道义要求，更要成为一种准则规范；不仅已经成为一种声誉，更要成为一种资源。“坚毅”是信毅人行事的意志品质的基本要求，就是要从小事做起，从点滴做起，不断的磨砺、锻炼自己的毅力，要做到不怕困难、持之以恒、不怕失败、排除干扰、克服惰性，要具有水滴石穿的，永远朝着一个既定的目标，始终如一，柔中见韧，用毅力托起坚定的信念，奠定人生的辉煌。</w:t>
      </w:r>
      <w:r>
        <w:rPr>
          <w:lang w:eastAsia="zh-CN"/>
        </w:rPr>
        <w:br/>
      </w:r>
      <w:r>
        <w:rPr>
          <w:lang w:eastAsia="zh-CN"/>
        </w:rPr>
        <w:t>　　几年来，信毅人正是以这种“诚信”的人格，完成了一次又一次灵魂的提升，同时又以信毅人特有的“坚毅”的品质，实现了一次又一次梦想的超越。所以，在新的学年里，我希望同学们能继续保持和发扬这种信毅，努力践行这种信毅，使这种成为一种文化的旗帜，一种团队的灵魂，引领着信毅人实现新的跨越！</w:t>
      </w:r>
      <w:r>
        <w:rPr>
          <w:lang w:eastAsia="zh-CN"/>
        </w:rPr>
        <w:br/>
      </w:r>
      <w:r>
        <w:rPr>
          <w:lang w:eastAsia="zh-CN"/>
        </w:rPr>
        <w:t>　　同学们，在今天这个开学典礼上，我们还要对10名三好学生、10名优秀学生干部、6名优秀团员和44名学习标兵进行表彰奖励，这些学生，或者是品学兼优的优秀信毅学子；或者是班主任的左臂右膀，班级管理中的佼佼者；或者是先进青年组织中的先进分子；或者是学业上的优秀学生。他们都是信毅中学的骄傲，是信毅学子的楷模，是信毅的积极践行者，他们的成绩，从另一个侧面诠释了“诚信坚毅”这种信毅的内涵。希望这些学生能够在新的学年里，百尺竿头，更进一步，用自己的行动影响带动更多的信毅学子积极进取，奋发有为。也希望在座的所有信毅学子，以信毅为标尺，严于律己，不断完善自己，不断向更高、更好的目标迈进！</w:t>
      </w:r>
      <w:r>
        <w:rPr>
          <w:lang w:eastAsia="zh-CN"/>
        </w:rPr>
        <w:br/>
      </w:r>
      <w:r>
        <w:rPr>
          <w:lang w:eastAsia="zh-CN"/>
        </w:rPr>
        <w:t>　　最后，让我们再一次用热烈的掌声，对莅临我校，关心支持我校发展的学生家长，表示衷心的感谢！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谢谢大家！</w:t>
      </w:r>
      <w:r>
        <w:rPr>
          <w:lang w:eastAsia="zh-CN"/>
        </w:rPr>
        <w:br/>
      </w:r>
      <w:r>
        <w:rPr>
          <w:lang w:eastAsia="zh-CN"/>
        </w:rPr>
        <w:t xml:space="preserve">    2024秋季开学典礼发言稿 篇5 </w:t>
      </w:r>
      <w:r>
        <w:rPr>
          <w:lang w:eastAsia="zh-CN"/>
        </w:rPr>
        <w:br/>
      </w:r>
      <w:r>
        <w:rPr>
          <w:lang w:eastAsia="zh-CN"/>
        </w:rPr>
        <w:t>　　尊敬的各位家长、亲爱的老师、可爱的小朋友们：</w:t>
      </w:r>
      <w:r>
        <w:rPr>
          <w:lang w:eastAsia="zh-CN"/>
        </w:rPr>
        <w:br/>
      </w:r>
      <w:r>
        <w:rPr>
          <w:lang w:eastAsia="zh-CN"/>
        </w:rPr>
        <w:t>　　大家早上好！</w:t>
      </w:r>
      <w:r>
        <w:rPr>
          <w:lang w:eastAsia="zh-CN"/>
        </w:rPr>
        <w:br/>
      </w:r>
      <w:r>
        <w:rPr>
          <w:lang w:eastAsia="zh-CN"/>
        </w:rPr>
        <w:t>　　今天，我们在这美丽祥和、充满激情的日子里，迎接某某实验幼儿园20__年至20__年第一学期的开学典礼，迎接充满希望的新学年。今天我要告诉大家二个好消息。</w:t>
      </w:r>
      <w:r>
        <w:rPr>
          <w:lang w:eastAsia="zh-CN"/>
        </w:rPr>
        <w:br/>
      </w:r>
      <w:r>
        <w:rPr>
          <w:lang w:eastAsia="zh-CN"/>
        </w:rPr>
        <w:t>　　一是，我们迎来了5位新的小朋友，让我们以热烈的掌声欢迎他们进入我们这个温暖的大家庭！希望他们在这里活泼、健康、快乐的成长。</w:t>
      </w:r>
      <w:r>
        <w:rPr>
          <w:lang w:eastAsia="zh-CN"/>
        </w:rPr>
        <w:br/>
      </w:r>
      <w:r>
        <w:rPr>
          <w:lang w:eastAsia="zh-CN"/>
        </w:rPr>
        <w:t>　　二是，原来在幼儿园上学的小朋友都升班了，都当哥哥姐姐了，让我们拍拍手祝贺他们！</w:t>
      </w:r>
      <w:r>
        <w:rPr>
          <w:lang w:eastAsia="zh-CN"/>
        </w:rPr>
        <w:br/>
      </w:r>
      <w:r>
        <w:rPr>
          <w:lang w:eastAsia="zh-CN"/>
        </w:rPr>
        <w:t>　　新的学期，新的面貌，幼儿园为小朋友们增加了很多新的玩具、创设了优美的环境、老师为小朋友们设计了丰富多彩、妙趣横生的活动，厨房的阿姨为小朋友们准备了营养丰富、味道鲜美的饭菜。希望小朋友们每天高高兴兴地来幼儿园，吃得饱饱的、睡得香香的，开开心心地学习、游戏。你们将在这里学到很多很多的本领，成为聪明、能干、可爱的小博士！希望你们在某某实验幼儿园这块沃土里，成为未来的英才。 老师们会秉承教师爱的天职，像对待自己的孩子一样爱护你们。以园为家，努力把我们的孩子培养得更加健康、活泼、乐于提问、善于思考、敢于探索、充满自信的乖宝宝！为小朋友们充满希望、繁花似锦的未来，做好学前教育的坚实铺垫。</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再此，我要借此机会，感谢我们的家长，感谢你们对幼儿园工作的大力支持，感谢你们对某某实验幼儿园的信任。</w:t>
      </w:r>
      <w:r>
        <w:rPr>
          <w:lang w:eastAsia="zh-CN"/>
        </w:rPr>
        <w:br/>
      </w:r>
      <w:r>
        <w:rPr>
          <w:lang w:eastAsia="zh-CN"/>
        </w:rPr>
        <w:t>　　最后，我希望我们的全体幼儿在某某实验幼儿园这个现代儿童的摇篮、温暖的大家庭里，一起快乐的游戏，认真的学习，健康的成长！谢谢大家！</w:t>
      </w:r>
      <w:r>
        <w:rPr>
          <w:lang w:eastAsia="zh-CN"/>
        </w:rPr>
        <w:br/>
      </w:r>
      <w:r>
        <w:rPr>
          <w:lang w:eastAsia="zh-CN"/>
        </w:rPr>
        <w:t>　　谢谢大家！</w:t>
      </w:r>
      <w:r>
        <w:rPr>
          <w:lang w:eastAsia="zh-CN"/>
        </w:rPr>
        <w:br/>
      </w:r>
      <w:r>
        <w:rPr>
          <w:lang w:eastAsia="zh-CN"/>
        </w:rPr>
        <w:t xml:space="preserve">    2024秋季开学典礼发言稿 篇6 </w:t>
      </w:r>
      <w:r>
        <w:rPr>
          <w:lang w:eastAsia="zh-CN"/>
        </w:rPr>
        <w:br/>
      </w:r>
      <w:r>
        <w:rPr>
          <w:lang w:eastAsia="zh-CN"/>
        </w:rPr>
        <w:t>　　亲爱的老师们、同学们：</w:t>
      </w:r>
      <w:r>
        <w:rPr>
          <w:lang w:eastAsia="zh-CN"/>
        </w:rPr>
        <w:br/>
      </w:r>
      <w:r>
        <w:rPr>
          <w:lang w:eastAsia="zh-CN"/>
        </w:rPr>
        <w:t>　　大家上午好！</w:t>
      </w:r>
      <w:r>
        <w:rPr>
          <w:lang w:eastAsia="zh-CN"/>
        </w:rPr>
        <w:br/>
      </w:r>
      <w:r>
        <w:rPr>
          <w:lang w:eastAsia="zh-CN"/>
        </w:rPr>
        <w:t>　　云天收夏色，木叶动秋声。走过炎热的夏季，我们在初秋的校园再度相聚。你们的回归，让校园又充满了欢笑，恢复了生气，逼人的青春气息溢满校园，你们美雅向上、明媚阳光的精神风貌，正是雅外少年最美的模样。</w:t>
      </w:r>
      <w:r>
        <w:rPr>
          <w:lang w:eastAsia="zh-CN"/>
        </w:rPr>
        <w:br/>
      </w:r>
      <w:r>
        <w:rPr>
          <w:lang w:eastAsia="zh-CN"/>
        </w:rPr>
        <w:t>　　新学期到来，预示着一段新的征程即将开启，不知道漫长而炎热的暑假是否带给你们一些新的思考，不知道昨夜入眠时你是否已为新学期订下了新的flag。作为你们的老师和朋友，站在新学期的开端，我希望你们向阳而生，向雅而行，让青春成长为一处风光！</w:t>
      </w:r>
      <w:r>
        <w:rPr>
          <w:lang w:eastAsia="zh-CN"/>
        </w:rPr>
        <w:br/>
      </w:r>
      <w:r>
        <w:rPr>
          <w:lang w:eastAsia="zh-CN"/>
        </w:rPr>
        <w:t>　　青春的成长需要养气。养气，就是对生命气象的涵养，是积蓄生命能量、凝练生命精神的过程。古人云，“腹有诗书气自华”。少年时代，好好学习，好好读书，读天下好书，养人间正气。</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首先是静气。静气就是要宁气静心，要坐得下，学得久，想得深。遇事，从容稳定，沉着果敢；对人，文雅亲和，彬彬有礼；求学，心无旁鹜，淡静专注。静气是坚韧的意志，是不败的信念，更是一种大气。</w:t>
      </w:r>
      <w:r>
        <w:rPr>
          <w:lang w:eastAsia="zh-CN"/>
        </w:rPr>
        <w:br/>
      </w:r>
      <w:r>
        <w:rPr>
          <w:lang w:eastAsia="zh-CN"/>
        </w:rPr>
        <w:t>　　胸怀静气，超越自己，是一种浩然处世的态度。当下，短视频、微博、游戏、直播带货，有太多偷走我们时间的东西，注意力碎片化、内容娱乐化成为我们专心专注的重要障碍。同学们，你有多久没有认真看完一整本书了？你有多久没有过沉浸式学习的心流体验了？大家思考一下，作为学生我们真正应该专注的是什么？哪些又是人生之树上不必要的枝丫？新学期，希望你们从一本书、一堂课、一篇作文入手，用沉静取代浮躁，用踏实取代肤浅，不仅要从物理上远离手机等各类诱惑，还要从心灵上找到专注的力量。要深刻理解“一屏万卷”不如“一卷在手”，那些文字留白处的掩卷沉思，笔墨浸干后的回味咀嚼，会让我们在一次次思接千载、心游万仞中走向成功。</w:t>
      </w:r>
      <w:r>
        <w:rPr>
          <w:lang w:eastAsia="zh-CN"/>
        </w:rPr>
        <w:br/>
      </w:r>
      <w:r>
        <w:rPr>
          <w:lang w:eastAsia="zh-CN"/>
        </w:rPr>
        <w:t>　　其次是勇气。成长的路上，难免遇到困难和挫折，不要因为在挫折中跌倒过而放弃奔跑，不要因为有风雨的吹打而埋怨生活，不要因为曾迷惘彷徨而忘记了成长的方向。只有拿出破釜沉舟，背水一战的'勇气，一步步战胜挫折，才有望改变逆境，让青春绽放光彩。</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挫折和失败不是成功的反面，而是成功的一部分，是成长的财富。日出之美，脱胎于最深的黑暗里；绚烂彩虹，往往出现在滂沱的风雨后。学如逆水行船，沿途会有暗流和险滩，只有具备勇气的人，才能读书万卷无难事，阅尽沧桑无惧色。同学们，学习之路上必定不会一帆风顺，只要在一次次失败中汲取教训，有所收获，就能一步步向成功靠近。如果你的小目标暂未实现，请一定相信：每一个优秀的人，都有一段沉默的时光，那是绽放前的收敛，是迸发前的沉淀。</w:t>
      </w:r>
      <w:r>
        <w:rPr>
          <w:lang w:eastAsia="zh-CN"/>
        </w:rPr>
        <w:br/>
      </w:r>
      <w:r>
        <w:rPr>
          <w:lang w:eastAsia="zh-CN"/>
        </w:rPr>
        <w:t>　　勇气可贵，但并不是一腔孤勇的鲁莽前行，也不是欺凌弱小的霸凌暴力，勇气不是表现在违纪犯事的逞强斗狠，真正的勇气，是有智慧的、有辨别的勇气，它是一种正气，它能引导我们分清真善美，抵制假丑恶，让我们的灵魂始终保持干净纯洁，走在向雅和向美的路上。</w:t>
      </w:r>
      <w:r>
        <w:rPr>
          <w:lang w:eastAsia="zh-CN"/>
        </w:rPr>
        <w:br/>
      </w:r>
      <w:r>
        <w:rPr>
          <w:lang w:eastAsia="zh-CN"/>
        </w:rPr>
        <w:t>　　第三是灵气。灵气是一种学习和成长的品质，是一种不拘一格、善思敢问的创新人格。拥有好奇之心、求知之盼和创新之念的人，才能有充盈的人生，他的青春才会长成一处风光。我们正处于一个创新者辈出的时代，不论是天宫、蛟龙、北斗、天眼、悟空、墨子等重大科技成果，还是云计算、大数据、物联网、智能制造、5G等新技术的广泛应用，这背后都凝结着万千创新创造者的心血智慧。时代召唤英才，少年开创未来，用创新的力量突破受制于人的领域、解决“卡脖子”的难题，是时代赋予青少年学子最大的使命担当。</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作为同学少年的你们，要勇于做创新精神的引领者，雅外少年从不缺少创新精神，我们的同学在国家、省市级学科竞赛、机器人大赛和各学科学习检测中屡次崭露头角，展现了我们雅外少年的卓越学习能力和思维品质。新的征途上，希望你们培养科学探索精神，“知其然更知其所以然”；掌握科学的学习方法，“事半功倍举重若轻”；打开科学求真的视野，“不畏浮云遮望眼”。更希望你们将创新精神融入到学习生活的方方面面，不迷信，不盲从，善于学习、善于质疑、善于观察、善于总结、善于创新，用创新人格应对学习乃至于人生中的所有挑战，做一个散发着自信光芒的新时代向雅少年。</w:t>
      </w:r>
      <w:r>
        <w:rPr>
          <w:lang w:eastAsia="zh-CN"/>
        </w:rPr>
        <w:br/>
      </w:r>
      <w:r>
        <w:rPr>
          <w:lang w:eastAsia="zh-CN"/>
        </w:rPr>
        <w:t>　　老师们，同学们，读书多，养气厚，厚积而薄发；为人生养气，为生命赋能，让我们的灵魂更加丰盈，不断涵养静气、勇气、灵气三股浩然之气，让我们的气韵更加充沛，向雅而行，让我们的青春长成一处风光！</w:t>
      </w:r>
      <w:r>
        <w:rPr>
          <w:lang w:eastAsia="zh-CN"/>
        </w:rPr>
        <w:br/>
      </w:r>
      <w:r>
        <w:rPr>
          <w:lang w:eastAsia="zh-CN"/>
        </w:rPr>
        <w:t>　　莎士比亚曾说过：“在时间的大钟上，只有两个字——现在。”当前，处暑已过，袅袅秋风即将赴约。在秋天里，我们不必牵挂夏天的热烈，更不必遥想冬天的故事，让我们从今天起默默积蓄力量，砥砺深耕，行而不辍，笑着去迎接更加美好的明天！</w:t>
      </w:r>
      <w:r>
        <w:rPr>
          <w:lang w:eastAsia="zh-CN"/>
        </w:rPr>
        <w:br/>
      </w:r>
      <w:r>
        <w:rPr>
          <w:lang w:eastAsia="zh-CN"/>
        </w:rPr>
        <w:t xml:space="preserve">    2024秋季开学典礼发言稿 篇7 </w:t>
      </w:r>
      <w:r>
        <w:rPr>
          <w:lang w:eastAsia="zh-CN"/>
        </w:rPr>
        <w:br/>
      </w:r>
      <w:r>
        <w:rPr>
          <w:lang w:eastAsia="zh-CN"/>
        </w:rPr>
        <w:t>　　尊敬的各位领导、亲爱的同学们：</w:t>
      </w:r>
      <w:r>
        <w:rPr>
          <w:lang w:eastAsia="zh-CN"/>
        </w:rPr>
        <w:br/>
      </w:r>
      <w:r>
        <w:rPr>
          <w:lang w:eastAsia="zh-CN"/>
        </w:rPr>
        <w:t>　　大家好！</w:t>
      </w:r>
      <w:r>
        <w:rPr>
          <w:lang w:eastAsia="zh-CN"/>
        </w:rPr>
        <w:br/>
      </w:r>
      <w:r>
        <w:rPr>
          <w:lang w:eastAsia="zh-CN"/>
        </w:rPr>
        <w:t>　　在这秋风送爽，硕果飘香时节，在欢快的爆竹的声中，我们又迎来了一个新的学期。大家又可以开开心心热热闹闹地在一起学习生活了。让我们以热烈的掌声来欢庆这一美好时光的到来吧！</w:t>
      </w:r>
      <w:r>
        <w:rPr>
          <w:lang w:eastAsia="zh-CN"/>
        </w:rPr>
        <w:br/>
      </w:r>
      <w:r>
        <w:rPr>
          <w:lang w:eastAsia="zh-CN"/>
        </w:rPr>
        <w:t>　　在过去的一年里，通过我们广大师生的共同努力，我们的校园变得更靓了，同学们笑得也更灿烂了，你们多了一份进步，老师们多了一份收获。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有人说老师是渡船，在过去的一年里我们成功地将一批客人送到了对岸。但我们的工作、我们的使命还远没有结束。新的学期，又有了新的“客人”，新的学生，也意味着新的挑战和新的开始。在此我谨代表全校的老师庄严承诺：我们将一如既往地尽忠于国家的教育事业，坚决贯彻执行国家的教育方针政策，全力推进“素质教育”，认认真真上课，踏踏实实工作，教好书，育好人。请学校领导放心，请学生们放心，还请同学们的家长——父老乡亲们放心！</w:t>
      </w:r>
      <w:r>
        <w:rPr>
          <w:lang w:eastAsia="zh-CN"/>
        </w:rPr>
        <w:br/>
      </w:r>
      <w:r>
        <w:rPr>
          <w:lang w:eastAsia="zh-CN"/>
        </w:rPr>
        <w:t>　　新的学期，是新的起点，是新的希望，是新的旅程！同学们！旅程已经开始，你们的背包该带些什么上路呢？有的同学一脸的徬徨，有的同学满脸的茫然，你们不要徬徨也不要茫然。我告诉大家吧，最要紧的是把理想和目标带上。理想是我们终生奋斗不息的力量源泉，目标是我们一生勇往直前的精神支柱！没有理想和目标就好像迷途的糕羊没有了父母的指引，也好像大海中行驶的航船没有了灯塔。</w:t>
      </w:r>
      <w:r>
        <w:rPr>
          <w:lang w:eastAsia="zh-CN"/>
        </w:rPr>
        <w:br/>
      </w:r>
      <w:r>
        <w:rPr>
          <w:lang w:eastAsia="zh-CN"/>
        </w:rPr>
        <w:t>　　第二要紧的是带上自信和坚强。我们的旅程中免不了会有惊涛骇浪，有风沙泥潭，甚至会有虎豹豺狼！但有了自信和坚强，跌倒了你会爬起来，失败了你会重新再来，你始终看见理想的亮光在向你招手致意，你始终会铭记：“长风破浪会有时，直挂云帆济沧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第三样要紧的东西是勤奋和努力。不要学那只懒惰的兔子，终点还没到，就在大树底下“呼噜噜”地睡起了大觉。古人说得好，“只要功夫深，铁杵磨成针”、“一寸光阴一寸金”、“书上有路勤为径，学海无涯苦作舟”、“少壮不努力，老大徒伤悲”，这些耳熟能详的话语，可是古人用毕生的心血换来的真理，它无时无刻不在警醒着大家：要勤奋呀！要努力呀！</w:t>
      </w:r>
      <w:r>
        <w:rPr>
          <w:lang w:eastAsia="zh-CN"/>
        </w:rPr>
        <w:br/>
      </w:r>
      <w:r>
        <w:rPr>
          <w:lang w:eastAsia="zh-CN"/>
        </w:rPr>
        <w:t>　　老师为了你们成长而倾注的情感、耗去的精力、花费的心血一点也不比你们的父母亲少啊！老师们时时刻刻都关注你，你们痛苦，老师跟着伤心，你们高兴，老师也倍感欣慰，你考砸了，老师替你细心分析，你跌倒了，老扶你起来。同学们！请珍惜有老师陪伴的幸福时光吧！</w:t>
      </w:r>
      <w:r>
        <w:rPr>
          <w:lang w:eastAsia="zh-CN"/>
        </w:rPr>
        <w:br/>
      </w:r>
      <w:r>
        <w:rPr>
          <w:lang w:eastAsia="zh-CN"/>
        </w:rPr>
        <w:t>　　同学们！一起上路，共同努力吧！创造一个属于我们大家的辉煌。</w:t>
      </w:r>
      <w:r>
        <w:rPr>
          <w:lang w:eastAsia="zh-CN"/>
        </w:rPr>
        <w:br/>
      </w:r>
      <w:r>
        <w:rPr>
          <w:lang w:eastAsia="zh-CN"/>
        </w:rPr>
        <w:t>　　谢谢大家。</w:t>
      </w:r>
      <w:r>
        <w:rPr>
          <w:lang w:eastAsia="zh-CN"/>
        </w:rPr>
        <w:br/>
      </w:r>
      <w:r>
        <w:rPr>
          <w:lang w:eastAsia="zh-CN"/>
        </w:rPr>
        <w:t xml:space="preserve">    2024秋季开学典礼发言稿 篇8 </w:t>
      </w:r>
      <w:r>
        <w:rPr>
          <w:lang w:eastAsia="zh-CN"/>
        </w:rPr>
        <w:br/>
      </w:r>
      <w:r>
        <w:rPr>
          <w:lang w:eastAsia="zh-CN"/>
        </w:rPr>
        <w:t>　　老师们、同学们：大家下午好!</w:t>
      </w:r>
      <w:r>
        <w:rPr>
          <w:lang w:eastAsia="zh-CN"/>
        </w:rPr>
        <w:br/>
      </w:r>
      <w:r>
        <w:rPr>
          <w:lang w:eastAsia="zh-CN"/>
        </w:rPr>
        <w:t>　　云淡风清，秋高气爽;硕果累累，丰收在望。(金色九月，阳光明媚，秋风送爽。)在这个收获的季节里，我们迎来了新学年的开学典礼。借此盛会，我代表全体教师向进刚刚入学的137名七年级新生表示最热烈的欢迎，欢迎你们加入司中这个温馨的大家庭。我们相信，司徒中学会因你们的到来而更加光彩夺目，司徒中学的明天会因你们的努力而更加辉煌灿烂!同时，向在过去一年中，辛勤耕耘的全体教职工和刻苦学习的全体同学致以亲切的问候和美好的祝愿!</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在刚刚过去的一学年里，我们全校师生齐心协力，开拓进取，辛勤工作，努力拼搏，取得了一定的成绩。在今年的中考中，九年级93名考生有3人被省丹中统招录取，总共有20人被城区普通高中录取，八年级也有一名学生被省丹中提前录取，取得这样的成绩，对于我们这种外来务工子女占60%的农村初中来说算是非常优秀的。</w:t>
      </w:r>
      <w:r>
        <w:rPr>
          <w:lang w:eastAsia="zh-CN"/>
        </w:rPr>
        <w:br/>
      </w:r>
      <w:r>
        <w:rPr>
          <w:lang w:eastAsia="zh-CN"/>
        </w:rPr>
        <w:t>　　同学们，新的学期，新的开始，带来了新的挑战，也孕育着新的希望与憧憬，我们每一位教师、每一位同学，都应站在新的起跑线上，以满腔的热情，投入到新学期的工作与学习中去!新学期，新的知识需要我们去掌握，新的目标需要我们去实现，新的成绩需要我们去创造。在此，向同学们在学习上提出几点建议和要求：</w:t>
      </w:r>
      <w:r>
        <w:rPr>
          <w:lang w:eastAsia="zh-CN"/>
        </w:rPr>
        <w:br/>
      </w:r>
      <w:r>
        <w:rPr>
          <w:lang w:eastAsia="zh-CN"/>
        </w:rPr>
        <w:t>　　一、明确学习目标，做学习的主人</w:t>
      </w:r>
      <w:r>
        <w:rPr>
          <w:lang w:eastAsia="zh-CN"/>
        </w:rPr>
        <w:br/>
      </w:r>
      <w:r>
        <w:rPr>
          <w:lang w:eastAsia="zh-CN"/>
        </w:rPr>
        <w:t>　　学习是我们的天职，目标是方向，目标是引领，目标是追求，目标是动力，目标可以帮助我们凝聚全身的力量去实现有价值的追求。有目标的人生,才是充满希望与活力的人生，才是充盈的人生。一个人如果没有目标,他的生命将会缺乏前进的动力。作为学生，如果学习没有目标，就如航海时没有灯塔，很容易迷失前进的方向。我们先不说大的目标，就初中三年来说，毕业后上什么学校每位同学要给自己一个目标，每次考试在分数上给自己一个目标，在年级所处的位置给自己一个目标，在班级里要给自己确立一个竞争对手目标。万事开头难，好的开始是成功的一半，从一开始我们就要静下心来，动起脑来，全力以赴地去完成目标。要用毅力和恒心证明自己是一个能够战胜自己的人，用目标的实现证明自己是一个有高度责任心、有强大发展潜力的优秀中学生。</w:t>
      </w:r>
      <w:r>
        <w:rPr>
          <w:lang w:eastAsia="zh-CN"/>
        </w:rPr>
        <w:br/>
      </w:r>
      <w:r>
        <w:rPr>
          <w:lang w:eastAsia="zh-CN"/>
        </w:rPr>
        <w:t>　　二、端正学习态度，勤奋刻苦学习</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在我们的周围总会听到这样的声音：“唉!学习真累，太难了，怎么学</w:t>
      </w:r>
      <w:r>
        <w:rPr>
          <w:lang w:eastAsia="zh-CN"/>
        </w:rPr>
        <w:t xml:space="preserve"> 也学不会”，“又不是我要学习，是父母、老师逼得”等等，发出这样声音的人多半是学习不自觉，成绩不理想的学生，是典型的学习态度不端正的表现。在我们周围有很多同学学习态度不端正，认为学习是给父母或老师学，因此自己学习是被动的，所以我们首先必须端正自己的学习态度，从内心真正认识到学习是自己的事情，学生时代是“辛苦一阵子，幸福一辈子”的黄金时期。我们要用今天的汗水去换明天的幸福。现在我们学校有60%外来打工子女，你的父母为什么背井离乡来到司徒，他们也是为生活所迫，他们辛辛苦苦的工作也是为了有一份好收入，给你们创造优越的生活和学习条件。你们如果不好好学习对得起他们，对得起自己的良心吗?难道再过若干年你，还要你的子女跟着你，为了生活到处找工作四处奔波吗?希望我们每个同学端正自己的学习态度，向成绩优秀的同学学习，刻苦努力、迎头赶上。我相信天道酬勤，世间自有公道付出总会有回报!</w:t>
      </w:r>
      <w:r>
        <w:rPr>
          <w:lang w:eastAsia="zh-CN"/>
        </w:rPr>
        <w:br/>
      </w:r>
      <w:r>
        <w:rPr>
          <w:lang w:eastAsia="zh-CN"/>
        </w:rPr>
        <w:t>　　三、养成良好的学习习惯</w:t>
      </w:r>
      <w:r>
        <w:rPr>
          <w:lang w:eastAsia="zh-CN"/>
        </w:rPr>
        <w:br/>
      </w:r>
      <w:r>
        <w:rPr>
          <w:lang w:eastAsia="zh-CN"/>
        </w:rPr>
        <w:t>　　养成良好的学习习惯会使你成绩突飞猛进，会影响你的一生。养成良好的学习习惯要从一点一滴抓起，从现在抓起。</w:t>
      </w:r>
      <w:r>
        <w:rPr>
          <w:lang w:eastAsia="zh-CN"/>
        </w:rPr>
        <w:br/>
      </w:r>
      <w:r>
        <w:rPr>
          <w:lang w:eastAsia="zh-CN"/>
        </w:rPr>
        <w:t>　　1.养成良好的预习习惯，及时发现自己难以掌握和理解的地方，以便在听课时特别注意。</w:t>
      </w:r>
      <w:r>
        <w:rPr>
          <w:lang w:eastAsia="zh-CN"/>
        </w:rPr>
        <w:br/>
      </w:r>
      <w:r>
        <w:rPr>
          <w:lang w:eastAsia="zh-CN"/>
        </w:rPr>
        <w:t>　　2.养成上课认真听讲的习惯，上课铃响立即进入状态，与老师高度配合，专心聆听，紧跟思维，积极思考，踊跃发言，当堂达标(学校要求)。</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3.养成课堂认真做好笔记，课后及时整理的习惯。随着年级升高课程内容的增多和复杂化，记笔记有助于抓住重点。如果因时间限制，当堂记的东西较零乱，那么课后还要进行整理，使之全面、有条理。整理的过程是一个很有效的复习过程，而且还能锻炼自己分析、归纳的能力，一举多得。</w:t>
      </w:r>
      <w:r>
        <w:rPr>
          <w:lang w:eastAsia="zh-CN"/>
        </w:rPr>
        <w:br/>
      </w:r>
      <w:r>
        <w:rPr>
          <w:lang w:eastAsia="zh-CN"/>
        </w:rPr>
        <w:t>　　4.养成能够独立解决问题的习惯。学习上有困难时，首先应该鼓励自己“试一试”。靠自己的能力去完成，品尝胜利的甘甜，增强自信心，勇敢地迎接新问题的挑战。千万不能一遇到什么问题就马上去问别人，首先要自己思考，实在解决不了再问。当然平时不动脑筋不做作业，抄袭别人的作业的行为更加可耻，我们要严格制止。</w:t>
      </w:r>
      <w:r>
        <w:rPr>
          <w:lang w:eastAsia="zh-CN"/>
        </w:rPr>
        <w:br/>
      </w:r>
      <w:r>
        <w:rPr>
          <w:lang w:eastAsia="zh-CN"/>
        </w:rPr>
        <w:t>　　5.养成及时的复习习惯，及时巩固，做到当天的知识当天掌握。</w:t>
      </w:r>
      <w:r>
        <w:rPr>
          <w:lang w:eastAsia="zh-CN"/>
        </w:rPr>
        <w:br/>
      </w:r>
      <w:r>
        <w:rPr>
          <w:lang w:eastAsia="zh-CN"/>
        </w:rPr>
        <w:t>　　6.养成积累错题的习惯，不让错误重复出现，(这几年我校就专门为同学们制定了错题集，有些同学认真去做了，对自己帮助确实很大，今年也希望同学们认真做好这项工作，和以往一样同学们可以到学校商店去买)。</w:t>
      </w:r>
      <w:r>
        <w:rPr>
          <w:lang w:eastAsia="zh-CN"/>
        </w:rPr>
        <w:br/>
      </w:r>
      <w:r>
        <w:rPr>
          <w:lang w:eastAsia="zh-CN"/>
        </w:rPr>
        <w:t>　　7.养成有条理的习惯。学习用具的收拾要有规律，书本存放要有一定的次序，各种讲义、试卷要用讲义夹分类夹好，不能到处乱塞、放无规律。(我在课堂上就经常发现，每当评讲讲义时就有少数同学到处在找讲义，心烦意乱，浪费时间。极易影响学习情绪，希望同学们改掉这个坏习惯)。</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8.养成课外学习的习惯，在搞好课内学习的基础上，适当进行课外学习，可以开阔自己的知识领域，发展个人的兴趣、爱好和特长，同时对课内学习也会起到有效的促进作用。</w:t>
      </w:r>
      <w:r>
        <w:rPr>
          <w:lang w:eastAsia="zh-CN"/>
        </w:rPr>
        <w:br/>
      </w:r>
      <w:r>
        <w:rPr>
          <w:lang w:eastAsia="zh-CN"/>
        </w:rPr>
        <w:t>　　同学们，只要我们能做到以上三点，并能持之以恒的坚持下去，我相信你一定能取得优异的成绩!</w:t>
      </w:r>
      <w:r>
        <w:rPr>
          <w:lang w:eastAsia="zh-CN"/>
        </w:rPr>
        <w:br/>
      </w:r>
      <w:r>
        <w:rPr>
          <w:lang w:eastAsia="zh-CN"/>
        </w:rPr>
        <w:t>　　我希望：初一的新同学，在初中这个新起点上，要重新定位自己，调整好心态。现在站在同一起跑线上的，不管小学是否优秀那都已成为过去，新的生活面前需要我们重新定位自己打造自己。要以新的行为规范要求自己，要主动适应初中的生活。</w:t>
      </w:r>
      <w:r>
        <w:rPr>
          <w:lang w:eastAsia="zh-CN"/>
        </w:rPr>
        <w:br/>
      </w:r>
      <w:r>
        <w:rPr>
          <w:lang w:eastAsia="zh-CN"/>
        </w:rPr>
        <w:t>　　初二的同学们，你们已进入了知识和能力大幅度提升的关键时刻，我真诚希望每一名同学都认识到这一点，在平稳过渡的基础上，为自己新学年制定新计划，新目标，为初三的冲刺积蓄充足的力量。</w:t>
      </w:r>
      <w:r>
        <w:rPr>
          <w:lang w:eastAsia="zh-CN"/>
        </w:rPr>
        <w:br/>
      </w:r>
      <w:r>
        <w:rPr>
          <w:lang w:eastAsia="zh-CN"/>
        </w:rPr>
        <w:t>　　初三的同学们，此时的你们，汇集了老师们更多的目光，倾注了家长更多的心血。你们将肩负着希望，开始最后一年的冲刺，人生能有几回搏?这一学年将是你们初中阶段最关键的一搏。我希望你们在最后的一学年，进一步明确目标，增强信心，保持健康的身体和心态，刻苦学习，科学安排时间和进度，坚持不懈地努力下去，一定能实现自己的愿望。</w:t>
      </w:r>
      <w:r>
        <w:rPr>
          <w:lang w:eastAsia="zh-CN"/>
        </w:rPr>
        <w:br/>
      </w:r>
      <w:r>
        <w:rPr>
          <w:lang w:eastAsia="zh-CN"/>
        </w:rPr>
        <w:t>　　同学们，你给生活多少懒惰，生活就会回敬你多少苦涩;你为生活付出几分耕耘，生活就会回馈你几分收获，希望全体同学以高昂的斗志，饱满的热情，不服输的精神，克服困难，再创司中的新辉煌，再写司中教育的新篇章。</w:t>
      </w:r>
      <w:r>
        <w:rPr>
          <w:lang w:eastAsia="zh-CN"/>
        </w:rPr>
        <w:br/>
      </w:r>
      <w:r>
        <w:rPr>
          <w:lang w:eastAsia="zh-CN"/>
        </w:rPr>
        <w:t xml:space="preserve">    2024秋季开学典礼发言稿 篇9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尊敬的各位领导、各位老师、亲爱的同学们：</w:t>
      </w:r>
      <w:r>
        <w:rPr>
          <w:lang w:eastAsia="zh-CN"/>
        </w:rPr>
        <w:br/>
      </w:r>
      <w:r>
        <w:rPr>
          <w:lang w:eastAsia="zh-CN"/>
        </w:rPr>
        <w:t>　　大家早上好！</w:t>
      </w:r>
      <w:r>
        <w:rPr>
          <w:lang w:eastAsia="zh-CN"/>
        </w:rPr>
        <w:br/>
      </w:r>
      <w:r>
        <w:rPr>
          <w:lang w:eastAsia="zh-CN"/>
        </w:rPr>
        <w:t>　　秋风送爽，硕果飘香，金秋九月，希望荡漾，在这个充满丰收喜悦的季节里，一个崭新的学期开始了,美丽的校园又迎来了36位新老师和__00多名新同学。在这个欢聚的时刻，我代表学校向新老师和新同学的到来表示热烈的欢迎！前天，是，我提议，请大家再次以热烈的掌声向一直以来恪尽职守、辛勤耕耘、无私奉献、可亲可敬的老师们致以崇高的敬意和诚挚的祝福！</w:t>
      </w:r>
      <w:r>
        <w:rPr>
          <w:lang w:eastAsia="zh-CN"/>
        </w:rPr>
        <w:br/>
      </w:r>
      <w:r>
        <w:rPr>
          <w:lang w:eastAsia="zh-CN"/>
        </w:rPr>
        <w:t>　　下面，我谈几点希望与各位同仁和同学们共勉。</w:t>
      </w:r>
      <w:r>
        <w:rPr>
          <w:lang w:eastAsia="zh-CN"/>
        </w:rPr>
        <w:br/>
      </w:r>
      <w:r>
        <w:rPr>
          <w:lang w:eastAsia="zh-CN"/>
        </w:rPr>
        <w:t>　　老师们，从年理顺办学体制以来，已经五个年头了，五年来，我们凝心聚力，全面加强队伍建设；我们负重奋进，学校综合实力稳步提升；我们锐意改革，学校事业发展朝气蓬勃。20__年，是学校迈开步子，走向辉煌的开局之年，注定是不平凡的一年。随着学校新一轮建设的启动，我们应该以主人翁的态度，以开拓进取的，在平凡的岗位上创造不平凡的业绩，迎接学校的快速发展，这既是学校对我们的期望，更是时代赋予我们的神圣使命。</w:t>
      </w:r>
      <w:r>
        <w:rPr>
          <w:lang w:eastAsia="zh-CN"/>
        </w:rPr>
        <w:br/>
      </w:r>
      <w:r>
        <w:rPr>
          <w:lang w:eastAsia="zh-CN"/>
        </w:rPr>
        <w:t>　　为此，在这里，我要提醒同志们：</w:t>
      </w:r>
      <w:r>
        <w:rPr>
          <w:lang w:eastAsia="zh-CN"/>
        </w:rPr>
        <w:br/>
      </w:r>
      <w:r>
        <w:rPr>
          <w:lang w:eastAsia="zh-CN"/>
        </w:rPr>
        <w:t>　　我们要有欲成事业，必修大德的决心，不断加强学习，追求高雅和进步，提升道德和能力修为，从而开启智慧，和谐身心，提升境界，以此照亮学生的人生，成就他们的梦想。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我们要有常怀感恩，心存敬畏的意识。感恩社会给我们一个美好的年代，感恩岗位给我们事业发展大显身手的平台，感恩亲人、朋友给我们生活无尽的支持和无穷的乐趣。我们要敬畏工作，以勤勉和执着来创造更多业绩；敬畏学生，以关爱和尊重来引导他们健康成长；敬畏同事，以关心和进步来求得彼此肝胆相照。</w:t>
      </w:r>
      <w:r>
        <w:rPr>
          <w:lang w:eastAsia="zh-CN"/>
        </w:rPr>
        <w:br/>
      </w:r>
      <w:r>
        <w:rPr>
          <w:lang w:eastAsia="zh-CN"/>
        </w:rPr>
        <w:t>　　我们更要有勇立潮头，敢唱大风的气概。我们只有敢于拼搏，才能创造辉煌；只有解放，才能从容应对；只有同心同德，才能所向披靡；只有真抓实干，才能描画新。</w:t>
      </w:r>
      <w:r>
        <w:rPr>
          <w:lang w:eastAsia="zh-CN"/>
        </w:rPr>
        <w:br/>
      </w:r>
      <w:r>
        <w:rPr>
          <w:lang w:eastAsia="zh-CN"/>
        </w:rPr>
        <w:t>　　同学们，十多天前一年级新生军训会操表演，队列整齐，纪律严明，英姿飒爽，豪气逼人！精彩的表演，征服了所有的观众，掌声经久不息，我和全体老师一样，为此深感欣慰，为你们骄傲，为你们自豪！良好的开端，往往是成功的基石，接下来三年你们将在这菁菁校园不断汲取知识，努力完善自我，释放青春激情，演绎精彩人生。高二高三的同学，同样需要不断完善，继续努力。在这个特殊而又关键的时期，我谨向你们提出以下希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一、你们要学会爱。首先要爱自己，爱自己的生命，须知生命无价，生命只有一次；珍惜美好年华，千万不能碌碌无为，更不能随意糟蹋；珍视自己的荣誉，千万别给自己脸上抹黑。金无足赤，人无完人，你们要接受不完美的自己，在孤独的时候，给自己安慰；在寂寞的时候，给自己温暖。你们更要爱家人，爱老师，爱同学，爱社会，爱身边的一切，用欣赏、感激和阳光的心态去生活和学习，去和身边的人交往。我特别提醒同学们要爱我们的学校，因为母校是你人生的起点，是你腾飞的基站。我想你们热爱学校就要爱她的一草一木，一生用心来呵护，一世用情来关爱，这才是一个成功者的.情怀。</w:t>
      </w:r>
      <w:r>
        <w:rPr>
          <w:lang w:eastAsia="zh-CN"/>
        </w:rPr>
        <w:br/>
      </w:r>
      <w:r>
        <w:rPr>
          <w:lang w:eastAsia="zh-CN"/>
        </w:rPr>
        <w:t>　　二、你们要学会读书。到这里求学的你们，最基本的任务就是读书，而会读书、多读书、读好书应该作为你们更高的追求。当然读书是枯燥的，读好书是艰难的，这里面需要动力，需要毅力，需要技巧。我想告诉同学们，兴趣是最好的老师，学习的前提是乐学，关键是善学。同时学习需要目标，凡事预则立，不预则废，没有目标不行，好高骛远也不行。你们要有一天一进步的踏实，也要有与同学比学赶超的勇气。只有如此才能不停的督促自己，持之以恒。你们不给懒惰找理由，不给懈怠留情面，不欠学习的帐，不撒时间的谎，稳扎稳打，效率会越来越高，成绩会越来越好，学习就会越来越轻松愉快，一旦进入良性循环，你就是不想成功也难！</w:t>
      </w:r>
      <w:r>
        <w:rPr>
          <w:lang w:eastAsia="zh-CN"/>
        </w:rPr>
        <w:br/>
      </w:r>
      <w:r>
        <w:rPr>
          <w:lang w:eastAsia="zh-CN"/>
        </w:rPr>
        <w:t>　　三、你们要学会自我管理。首先，学会管理自己的生活。有的同学在家习惯于衣来伸手饭来张口，现在离开父母来寄宿，肯定不习惯，希要快速适应。其次，学会管理自己的学习，自己的学习自己安排。第三，学会管理自己的情绪。遇事冷静，不要动不动就发怒生气。第四，学会控制自己的行为。要明辨是非，知道什么可以做，什么不可以做。第五，学会自我保护，自觉抵制诸多不良诱惑。我们要通过自我管理，学会尊重，学会交际，学会处理问题，学会服务他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亲爱的同学们，你们中的每一位都无比珍贵，注视你们的名字，每一个名字都闪闪发光；端详你们的脸庞，每一张都天真可爱。我相信，你们有了爱的滋养，有了知识的力量，有了自我管理的能力，你们的生命就会焕发出美德和智慧的光彩，你们的未来，一定会光芒万丈！</w:t>
      </w:r>
      <w:r>
        <w:rPr>
          <w:lang w:eastAsia="zh-CN"/>
        </w:rPr>
        <w:br/>
      </w:r>
      <w:r>
        <w:rPr>
          <w:lang w:eastAsia="zh-CN"/>
        </w:rPr>
        <w:t>　　敬爱的老师，亲爱的同学们，今天，在这样一个神圣的时刻，请让我们共同祝愿-——祝愿老师们事业有成，家庭和美；祝愿同学们沐浴阳光，茁壮成长；祝愿我们学校的明天灿烂辉煌！</w:t>
      </w:r>
      <w:r>
        <w:rPr>
          <w:lang w:eastAsia="zh-CN"/>
        </w:rPr>
        <w:br/>
      </w:r>
      <w:r>
        <w:rPr>
          <w:lang w:eastAsia="zh-CN"/>
        </w:rPr>
        <w:t>　　谢谢大家！</w:t>
      </w:r>
      <w:r>
        <w:rPr>
          <w:lang w:eastAsia="zh-CN"/>
        </w:rPr>
        <w:br/>
      </w:r>
      <w:r>
        <w:rPr>
          <w:lang w:eastAsia="zh-CN"/>
        </w:rPr>
        <w:t xml:space="preserve">    2024秋季开学典礼发言稿 篇10 </w:t>
      </w:r>
      <w:r>
        <w:rPr>
          <w:lang w:eastAsia="zh-CN"/>
        </w:rPr>
        <w:br/>
      </w:r>
      <w:r>
        <w:rPr>
          <w:lang w:eastAsia="zh-CN"/>
        </w:rPr>
        <w:t>　　老师们，同学们：</w:t>
      </w:r>
      <w:r>
        <w:rPr>
          <w:lang w:eastAsia="zh-CN"/>
        </w:rPr>
        <w:br/>
      </w:r>
      <w:r>
        <w:rPr>
          <w:lang w:eastAsia="zh-CN"/>
        </w:rPr>
        <w:t>　　已近中秋，宁静的校园再次充盈着春的蓬勃与夏的热烈，我们开学了!</w:t>
      </w:r>
      <w:r>
        <w:rPr>
          <w:lang w:eastAsia="zh-CN"/>
        </w:rPr>
        <w:br/>
      </w:r>
      <w:r>
        <w:rPr>
          <w:lang w:eastAsia="zh-CN"/>
        </w:rPr>
        <w:t>　　走进自清园，漫步在自清长廊，驻足于静美文化厅，流连在自清广场，沉醉于自清书吧，无不浸润着静美&amp;自清文化。</w:t>
      </w:r>
      <w:r>
        <w:rPr>
          <w:lang w:eastAsia="zh-CN"/>
        </w:rPr>
        <w:br/>
      </w:r>
      <w:r>
        <w:rPr>
          <w:lang w:eastAsia="zh-CN"/>
        </w:rPr>
        <w:t>　　新的学期，新的目标，新的启航。同学们应努力做到：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热爱祖国，做品格高尚的静美学生。爱国之心，做人之本。即将到来的国庆节，是我们伟大祖国的七十华诞，意义非凡。五星红旗是用烈士的鲜血染红的，七十年前，无数革命先辈用流血牺牲让中华民族摆脱了贫穷、挨打、屈辱。一代又一代青少年高唱着嘹亮的国歌，在鲜艳的五星红旗陪伴下，与祖国共同成长壮大。昨天的开学第一课，我们共同聆听了国旗故事，应该能深刻感受到：70年来，中华儿女凭借创造、奋斗、团结、梦想这四种伟大的民族精神，让五星红旗在世界飘扬，告诉全世界当代中国是多么的伟大、富强、坚不可摧五星红旗，你是我的骄傲!五星红旗，我为你自豪!五星红旗，你比我的生命都重要!</w:t>
      </w:r>
      <w:r>
        <w:rPr>
          <w:lang w:eastAsia="zh-CN"/>
        </w:rPr>
        <w:br/>
      </w:r>
      <w:r>
        <w:rPr>
          <w:lang w:eastAsia="zh-CN"/>
        </w:rPr>
        <w:t>　　尊重他人，做品行高贵的静美学生。尊重他人是中华民族高尚的传统美德，是个人内在修养的外在表现，是一种文明的社交方式。尊重他人，首先要文明有礼，尊重他人的劳动，尊重他人的人格，善于欣赏他人，善于站在他人的角度思考，感同身受，推己及人。尊重他人，还要做到尊敬师长，爱护幼小，珍惜友谊，信守诺言。尊重他人的同时还要学会尊重自己，尊敬自然，尊重生命。</w:t>
      </w:r>
      <w:r>
        <w:rPr>
          <w:lang w:eastAsia="zh-CN"/>
        </w:rPr>
        <w:br/>
      </w:r>
      <w:r>
        <w:rPr>
          <w:lang w:eastAsia="zh-CN"/>
        </w:rPr>
        <w:t>　　阳光自信，做品味高雅的静美学生。一个阳光自信的人，微笑是他最经常的表情，乐于参加各项活动，敢于展示自己、挑战自己;一个阳光自信的人，会保护自己，珍惜所有，懂得感恩，并让自己获得快乐。同学们，希望你们阳光自信，带着自信的微笑，独立地思考，勇敢地参与，自主地表达，在《自清&amp;静美成长册》中记录下你的点滴精彩，留下生命成长中美好的时刻。</w:t>
      </w:r>
      <w:r>
        <w:rPr>
          <w:lang w:eastAsia="zh-CN"/>
        </w:rPr>
        <w:br/>
      </w:r>
      <w:r>
        <w:rPr>
          <w:lang w:eastAsia="zh-CN"/>
        </w:rPr>
        <w:t>　　同学们，新学期的鼓乐已经奏响。让我们在静美校训引领下，濡染静美因子，奋发图强，争做品德高尚、品行高贵、品味高雅的静美学生，努力做到：今天我为祖国骄傲，明天祖国为我自豪!</w:t>
      </w:r>
      <w:r>
        <w:rPr>
          <w:lang w:eastAsia="zh-CN"/>
        </w:rPr>
        <w:br/>
      </w:r>
      <w:r>
        <w:rPr>
          <w:lang w:eastAsia="zh-CN"/>
        </w:rPr>
        <w:t xml:space="preserve">    2024秋季开学典礼发言稿 篇11 </w:t>
      </w:r>
      <w:r>
        <w:rPr>
          <w:lang w:eastAsia="zh-CN"/>
        </w:rPr>
        <w:br/>
      </w:r>
      <w:r>
        <w:rPr>
          <w:lang w:eastAsia="zh-CN"/>
        </w:rPr>
        <w:t>　　亲爱的园丁，亲爱的老师，尊重父母，可爱的孩子：</w:t>
      </w:r>
      <w:r>
        <w:rPr>
          <w:lang w:eastAsia="zh-CN"/>
        </w:rPr>
        <w:br/>
      </w:r>
      <w:r>
        <w:rPr>
          <w:lang w:eastAsia="zh-CN"/>
        </w:rPr>
        <w:t>　　大家好！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假期的剩余热量并没有完全褪色，新学期一直在静静地进入。今天，天空是蓝色的，风格很轻，水是非常绿色的，人们很漂亮，太阳也很好。我站在主席上，看着每个人的善良，我的心情非常幸福，它非常兴奋。在这种美丽的和平中，我们的__幼儿园的所有教师和工作人员，学生将在这里聚集在这里，举行20__年开幕式，欢迎新学年充满希望。你快乐吗？我想今天告诉你两个好消息。首先，今天我们的幼儿园迎来了吗？一个新的孩子，让我们欢迎他们热烈的掌声！其次，在幼儿园学到的孩子们已经晋升，他们是所有好友姐妹，让我们抱怨他们祝贺他们！</w:t>
      </w:r>
      <w:r>
        <w:rPr>
          <w:lang w:eastAsia="zh-CN"/>
        </w:rPr>
        <w:br/>
      </w:r>
      <w:r>
        <w:rPr>
          <w:lang w:eastAsia="zh-CN"/>
        </w:rPr>
        <w:t>　　新学期和幼儿园为孩子们添加了新玩具，营造了一个美丽的环境，教师为儿童设计了丰富多彩，五彩缤纷的活动，而叔叔的叔叔的阿姨为儿童做好了营养丰富和美味的饭菜。我希望孩子们来到幼儿园，吃饱，吃饱，睡得好，有一颗心来学习，游戏，你会在这里学习很多技巧，成为聪明和可爱的小医生！谢谢大家！</w:t>
      </w:r>
      <w:r>
        <w:rPr>
          <w:lang w:eastAsia="zh-CN"/>
        </w:rPr>
        <w:br/>
      </w:r>
      <w:r>
        <w:rPr>
          <w:lang w:eastAsia="zh-CN"/>
        </w:rPr>
        <w:t xml:space="preserve">    2024秋季开学典礼发言稿 篇12 </w:t>
      </w:r>
      <w:r>
        <w:rPr>
          <w:lang w:eastAsia="zh-CN"/>
        </w:rPr>
        <w:br/>
      </w:r>
      <w:r>
        <w:rPr>
          <w:lang w:eastAsia="zh-CN"/>
        </w:rPr>
        <w:t>　　老师们，同学们：</w:t>
      </w:r>
      <w:r>
        <w:rPr>
          <w:lang w:eastAsia="zh-CN"/>
        </w:rPr>
        <w:br/>
      </w:r>
      <w:r>
        <w:rPr>
          <w:lang w:eastAsia="zh-CN"/>
        </w:rPr>
        <w:t>　　已近中秋，宁静的校园再次充盈着春的蓬勃与夏的热烈，我们开学了!</w:t>
      </w:r>
      <w:r>
        <w:rPr>
          <w:lang w:eastAsia="zh-CN"/>
        </w:rPr>
        <w:br/>
      </w:r>
      <w:r>
        <w:rPr>
          <w:lang w:eastAsia="zh-CN"/>
        </w:rPr>
        <w:t>　　走进自清园，漫步在自清长廊，驻足于静美文化厅，流连在自清广场，沉醉于自清书吧，无不浸润着静美·自清文化。</w:t>
      </w:r>
      <w:r>
        <w:rPr>
          <w:lang w:eastAsia="zh-CN"/>
        </w:rPr>
        <w:br/>
      </w:r>
      <w:r>
        <w:rPr>
          <w:lang w:eastAsia="zh-CN"/>
        </w:rPr>
        <w:t>　　新的学期，新的目标，新的启航。同学们应努力做到：</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热爱祖国，做品格高尚的静美学生。爱国之心，做人之本。即将到来的国庆节，是我们伟大祖国的七十华诞，意义非凡。“五星红旗是用烈士的鲜血染红的”，七十年前，无数革命先辈用流血牺牲让中华民族摆脱了贫穷、挨打、屈辱。一代又一代青少年高唱着嘹亮的国歌，在鲜艳的五星红旗陪伴下，与祖国共同成长壮大。昨天的开学第一课，我们共同聆听了国旗故事，应该能深刻感受到：70年来，中华儿女凭借“创造、奋斗、团结、梦想”这四种伟大的民族，让五星红旗在世界飘扬，告诉全世界当代是多么的伟大、富强、坚不可摧……五星红旗，你是我的骄傲!五星红旗，我为你自豪!五星红旗，你比我的生命都重要!</w:t>
      </w:r>
      <w:r>
        <w:rPr>
          <w:lang w:eastAsia="zh-CN"/>
        </w:rPr>
        <w:br/>
      </w:r>
      <w:r>
        <w:rPr>
          <w:lang w:eastAsia="zh-CN"/>
        </w:rPr>
        <w:t>　　尊重他人，做品行高贵的静美学生。尊重他人是中华民族高尚的传统美德，是个人内在修养的外在表现，是一种文明的社交方式。尊重他人，首先要文明有礼，尊重他人的劳动，尊重他人的人格，善于欣赏他人，善于站在他人的角度思考，感同身受，推己及人。尊重他人，还要做到尊敬师长，爱护幼小，珍惜友谊，信守诺言。尊重他人的同时还要学会尊重自己，尊敬自然，尊重生命。</w:t>
      </w:r>
      <w:r>
        <w:rPr>
          <w:lang w:eastAsia="zh-CN"/>
        </w:rPr>
        <w:br/>
      </w:r>
      <w:r>
        <w:rPr>
          <w:lang w:eastAsia="zh-CN"/>
        </w:rPr>
        <w:t>　　阳光自信，做品味高雅的静美学生。一个阳光自信的人，微笑是他最经常的表情，乐于参加各项活动，敢于展示自己、挑战自己;一个阳光自信的人，会保护自己，珍惜所有，懂得感恩，并让自己获得快乐。同学们，希望你们阳光自信，带着自信的微笑，独立地思考，勇敢地参与，自主地表达，在《“自清·静美”成长册》中记录下你的点滴精彩，留下生命成长中美好的时刻。</w:t>
      </w:r>
      <w:r>
        <w:rPr>
          <w:lang w:eastAsia="zh-CN"/>
        </w:rPr>
        <w:br/>
      </w:r>
      <w:r>
        <w:rPr>
          <w:lang w:eastAsia="zh-CN"/>
        </w:rPr>
        <w:t>　　同学们，新学期的鼓乐已经奏响。让我们在“静美”校训引领下，濡染静美因子，奋发图强，争做“品德高尚、品行高贵、品味高雅”的静美学生，努力做到：今天我为祖国骄傲，明天祖国为我自豪!</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谢谢大家！</w:t>
      </w:r>
      <w:r>
        <w:rPr>
          <w:lang w:eastAsia="zh-CN"/>
        </w:rPr>
        <w:br/>
      </w:r>
      <w:r>
        <w:rPr>
          <w:lang w:eastAsia="zh-CN"/>
        </w:rPr>
        <w:t xml:space="preserve">    2024秋季开学典礼发言稿 篇13 </w:t>
      </w:r>
      <w:r>
        <w:rPr>
          <w:lang w:eastAsia="zh-CN"/>
        </w:rPr>
        <w:br/>
      </w:r>
      <w:r>
        <w:rPr>
          <w:lang w:eastAsia="zh-CN"/>
        </w:rPr>
        <w:t>　　今天，是新学期的第一天，首先我祝愿同学们每天都能快快乐乐。过去的一学年，我们全体师生迎难而上，与时俱进，开拓创新，各方各面的工作稳步前进，教育教学方面取得了优异成绩。</w:t>
      </w:r>
      <w:r>
        <w:rPr>
          <w:lang w:eastAsia="zh-CN"/>
        </w:rPr>
        <w:br/>
      </w:r>
      <w:r>
        <w:rPr>
          <w:lang w:eastAsia="zh-CN"/>
        </w:rPr>
        <w:t>　　新的学期迎着凉爽的秋风向我们已经走来，我们将面临新的机遇和挑战。我相信，我们的老师、同学是好样的，我们的学校也同样是优秀的。新的学期我们将从强管理、重服务、抓落实，高扬创新精神，坚持以人为本，外塑形象，内强素质，关注师生的互动发展，使每一位同学都拥有快乐，学会创造，学会做人;让每一位老师都爱岗敬业、爱校如家、团结和谐。</w:t>
      </w:r>
      <w:r>
        <w:rPr>
          <w:lang w:eastAsia="zh-CN"/>
        </w:rPr>
        <w:br/>
      </w:r>
      <w:r>
        <w:rPr>
          <w:lang w:eastAsia="zh-CN"/>
        </w:rPr>
        <w:t>　　同学们，面对[飘扬的五星红旗，你在想什么呢?作为一个小学生，新的学期如何使自己成为家庭的好孩子、学校的好学生、社会的好少年呢?将来如何更好地适应新形势的需求，把自己塑造成为符合时代发展的、能为社会作出贡献的合格人才呢?以下是我对大家新学期提出的希望和要求：</w:t>
      </w:r>
      <w:r>
        <w:rPr>
          <w:lang w:eastAsia="zh-CN"/>
        </w:rPr>
        <w:br/>
      </w:r>
      <w:r>
        <w:rPr>
          <w:lang w:eastAsia="zh-CN"/>
        </w:rPr>
        <w:t>　　首先，要学会做人。同学们要学会关心他人，互助友爱，文明礼貌，争做一个德才兼备、品学兼优的好学生。</w:t>
      </w:r>
      <w:r>
        <w:rPr>
          <w:lang w:eastAsia="zh-CN"/>
        </w:rPr>
        <w:br/>
      </w:r>
      <w:r>
        <w:rPr>
          <w:lang w:eastAsia="zh-CN"/>
        </w:rPr>
        <w:t>　　第二，同学们要学会学习。在同学们的学习过程中，应该培养勤奋刻苦的学习精神，还应掌握好的学习方法，以求得事半功倍的学习效果。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第三，要拥有强健的体魄和良好的心理素质，掌握基本的生活技能，培养健康的审美情趣，发展特长，为将来的发展打下良好的基础。学习成绩达到“更高、更好、更上一层楼”。</w:t>
      </w:r>
      <w:r>
        <w:rPr>
          <w:lang w:eastAsia="zh-CN"/>
        </w:rPr>
        <w:br/>
      </w:r>
      <w:r>
        <w:rPr>
          <w:lang w:eastAsia="zh-CN"/>
        </w:rPr>
        <w:t>　　第四，要团结友爱，遵纪守法。同学们要为加强校风和班风建设作出贡献，要增强集体意识，培养团队精神，文明礼貌，团结互助，争做学校的好学生。</w:t>
      </w:r>
      <w:r>
        <w:rPr>
          <w:lang w:eastAsia="zh-CN"/>
        </w:rPr>
        <w:br/>
      </w:r>
      <w:r>
        <w:rPr>
          <w:lang w:eastAsia="zh-CN"/>
        </w:rPr>
        <w:t>　　第五，要讲卫生、讲文明，爱我校园从我做起，营造好我们整洁、舒适、美丽的校园。开展好“五个一”活动。人人学会写一手好字;能写一篇好文章;有一项兴趣特长;读一本好书，学校图书室将全天为同学们开放，欢迎同学们积极借阅;每天做一件好事。</w:t>
      </w:r>
      <w:r>
        <w:rPr>
          <w:lang w:eastAsia="zh-CN"/>
        </w:rPr>
        <w:br/>
      </w:r>
      <w:r>
        <w:rPr>
          <w:lang w:eastAsia="zh-CN"/>
        </w:rPr>
        <w:t>　　同学们，你们是二十一世纪的主人，是未来祖国建设的生力军，是中华民族的希望!过去，我们学校为各中学输送了一大批优秀的生源，赢得了有关中学和广大学生和学生家长的信任和支持。今后，我们将继续发扬学校的优良传统，不断提高教育教学水平。学校会尽力为同学们创造良好的学习条件，同学们要加倍努力。你们的父母在关注着你们;我们的每一位教师都在祝福你们。今天我们要将新学期视为一个新的起点，以全新的精神面貌投入学习和生活之中。遵守学校规章制度，尊敬老师，刻苦学习，热爱劳动，关心他人，善于合作，以优异的成绩向你们的父母汇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老师们、同学们，收获的季节不在自然界，她蕴藏在我们每一位永新人的心中。让我们在前进的道路上策马扬鞭，与时俱进，开拓创新，以饱满的热情迎接新的挑战，寻求新的发展，为永新的未来而奋斗!让鲜花和掌声永远与一小相伴，让我们共同的家园—永新小学永远温馨。</w:t>
      </w:r>
      <w:r>
        <w:rPr>
          <w:lang w:eastAsia="zh-CN"/>
        </w:rPr>
        <w:br/>
      </w:r>
      <w:r>
        <w:rPr>
          <w:lang w:eastAsia="zh-CN"/>
        </w:rPr>
        <w:t>　　最后，祝我们的全体老师在新的学年中身体健康、工作愉快、家庭幸福!祝同学们快乐成长，学习进步!谢谢大家。</w:t>
      </w:r>
      <w:r>
        <w:rPr>
          <w:lang w:eastAsia="zh-CN"/>
        </w:rPr>
        <w:br/>
      </w:r>
      <w:r>
        <w:rPr>
          <w:lang w:eastAsia="zh-CN"/>
        </w:rPr>
        <w:t xml:space="preserve">    2024秋季开学典礼发言稿 篇14 </w:t>
      </w:r>
      <w:r>
        <w:rPr>
          <w:lang w:eastAsia="zh-CN"/>
        </w:rPr>
        <w:br/>
      </w:r>
      <w:r>
        <w:rPr>
          <w:lang w:eastAsia="zh-CN"/>
        </w:rPr>
        <w:t>　　尊敬的学校领导、各位老师、亲爱的同学们：</w:t>
      </w:r>
      <w:r>
        <w:rPr>
          <w:lang w:eastAsia="zh-CN"/>
        </w:rPr>
        <w:br/>
      </w:r>
      <w:r>
        <w:rPr>
          <w:lang w:eastAsia="zh-CN"/>
        </w:rPr>
        <w:t>　　大家下午好！</w:t>
      </w:r>
      <w:r>
        <w:rPr>
          <w:lang w:eastAsia="zh-CN"/>
        </w:rPr>
        <w:br/>
      </w:r>
      <w:r>
        <w:rPr>
          <w:lang w:eastAsia="zh-CN"/>
        </w:rPr>
        <w:t>　　在这金秋送爽，瓜果飘香的季节里，我们又迎来了新学年的开学典礼！我很荣幸做为班主任代表在这里发言。</w:t>
      </w:r>
      <w:r>
        <w:rPr>
          <w:lang w:eastAsia="zh-CN"/>
        </w:rPr>
        <w:br/>
      </w:r>
      <w:r>
        <w:rPr>
          <w:lang w:eastAsia="zh-CN"/>
        </w:rPr>
        <w:t>　　首先，我祝各位领导、老师们身体健康、工作顺利，愿你我共同进步，攀上教学事业的新高峰，为祖国教出更多更优秀的人才！而对可爱的学子们，我则寄予深切的厚望，希望你们能够健康成长，带着你们的梦想高飞，活出属于自己的精彩！</w:t>
      </w:r>
      <w:r>
        <w:rPr>
          <w:lang w:eastAsia="zh-CN"/>
        </w:rPr>
        <w:br/>
      </w:r>
      <w:r>
        <w:rPr>
          <w:lang w:eastAsia="zh-CN"/>
        </w:rPr>
        <w:t>　　新的学期新的气象。</w:t>
      </w:r>
      <w:r>
        <w:rPr>
          <w:lang w:eastAsia="zh-CN"/>
        </w:rPr>
        <w:br/>
      </w:r>
      <w:r>
        <w:rPr>
          <w:lang w:eastAsia="zh-CN"/>
        </w:rPr>
        <w:t>　　寂寞了两个月的学校再次迎来热闹与喧嚣，落满了灰尘的校园再次焕然一新，新的景象让我们情不自禁地期待这个学年新的超越。</w:t>
      </w:r>
      <w:r>
        <w:rPr>
          <w:lang w:eastAsia="zh-CN"/>
        </w:rPr>
        <w:br/>
      </w:r>
      <w:r>
        <w:rPr>
          <w:lang w:eastAsia="zh-CN"/>
        </w:rPr>
        <w:t>　　在新的学期里，我们迎来了一年级小学生的到来，为我们学校又注入了新鲜的活力，装扮着我们美丽的校园。我们高年级的这些大哥哥大姐姐要为他们做出表率，让我们从培养好习惯开始：</w:t>
      </w:r>
      <w:r>
        <w:rPr>
          <w:lang w:eastAsia="zh-CN"/>
        </w:rPr>
        <w:br/>
      </w:r>
    </w:p>
    <w:p w:rsidR="001B1F19" w14:textId="27C3F48A">
      <w:pPr>
        <w:rPr>
          <w:rFonts w:hint="eastAsia"/>
          <w:lang w:eastAsia="zh-CN"/>
        </w:rPr>
      </w:pPr>
      <w:r>
        <w:rPr>
          <w:lang w:eastAsia="zh-CN"/>
        </w:rPr>
        <w:t>　　首先，争做文明守纪的好孩子，讲文明、讲礼貌、懂礼仪，在课外活动时，上下楼梯主动靠右行走，遵守学校上下学的时间，遵守小学生日常行为规范，严格要求自己，真正做到爱我校园、保我安全、净我环境、美我心灵。让我们的东华九年制学校成为最干净、最文明、最漂亮的学校，同学们，老师相信你们一定能做到！</w:t>
      </w:r>
      <w:r>
        <w:rPr>
          <w:lang w:eastAsia="zh-CN"/>
        </w:rPr>
        <w:br/>
      </w:r>
      <w:r>
        <w:rPr>
          <w:lang w:eastAsia="zh-CN"/>
        </w:rPr>
        <w:t>　　其次，争当勤奋学习的好学生，我们正处于积累知识的黄金时期，需要同学们珍惜时间，集中精力搞好学习，主动体会学习中的乐趣，总</w:t>
      </w:r>
      <w:r>
        <w:rPr>
          <w:lang w:eastAsia="zh-CN"/>
        </w:rPr>
        <w:br/>
      </w:r>
      <w:r>
        <w:rPr>
          <w:lang w:eastAsia="zh-CN"/>
        </w:rPr>
        <w:t>　　结出适合自己的学习方法，让学习变的轻松有效。</w:t>
      </w:r>
      <w:r>
        <w:rPr>
          <w:lang w:eastAsia="zh-CN"/>
        </w:rPr>
        <w:br/>
      </w:r>
      <w:r>
        <w:rPr>
          <w:lang w:eastAsia="zh-CN"/>
        </w:rPr>
        <w:t>　　同学们，让我们用最勤恳的姿态，最执着的努力，书写我们东华九年制学校最精彩的每一天！</w:t>
      </w:r>
      <w:r>
        <w:rPr>
          <w:lang w:eastAsia="zh-CN"/>
        </w:rPr>
        <w:br/>
      </w:r>
      <w:r>
        <w:rPr>
          <w:lang w:eastAsia="zh-CN"/>
        </w:rPr>
        <w:t>　　最后，祝同学们在新的学期里快乐学习，快乐成长！祝我们的学校越来越美丽，越来越壮大，成为我们腾飞的乐园！</w:t>
      </w:r>
      <w:r>
        <w:rPr>
          <w:lang w:eastAsia="zh-CN"/>
        </w:rPr>
        <w:br/>
      </w:r>
      <w:r>
        <w:rPr>
          <w:lang w:eastAsia="zh-CN"/>
        </w:rPr>
        <w:t>　　谢谢大家！</w:t>
      </w:r>
      <w:r>
        <w:rPr>
          <w:lang w:eastAsia="zh-CN"/>
        </w:rPr>
        <w:br/>
      </w:r>
      <w:r>
        <w:rPr>
          <w:lang w:eastAsia="zh-CN"/>
        </w:rPr>
        <w:t xml:space="preserve">    2024秋季开学典礼发言稿 篇15 </w:t>
      </w:r>
      <w:r>
        <w:rPr>
          <w:lang w:eastAsia="zh-CN"/>
        </w:rPr>
        <w:br/>
      </w:r>
      <w:r>
        <w:rPr>
          <w:lang w:eastAsia="zh-CN"/>
        </w:rPr>
        <w:t>　　尊敬的各位领导、老师，亲爱的同学们：</w:t>
      </w:r>
      <w:r>
        <w:rPr>
          <w:lang w:eastAsia="zh-CN"/>
        </w:rPr>
        <w:br/>
      </w:r>
      <w:r>
        <w:rPr>
          <w:lang w:eastAsia="zh-CN"/>
        </w:rPr>
        <w:t>　　大家好!我是本科新生余卉。</w:t>
      </w:r>
      <w:r>
        <w:rPr>
          <w:lang w:eastAsia="zh-CN"/>
        </w:rPr>
        <w:br/>
      </w:r>
      <w:r>
        <w:rPr>
          <w:lang w:eastAsia="zh-CN"/>
        </w:rPr>
        <w:t>　　十八年时光匆匆流逝，在过去的这段时光里，大学是我们矢志不渝的梦想。如今这个梦想已经实现，但我们的人生征途并没有停止。这里，中国政法大学，又成了我们新的梦想开始的地方。</w:t>
      </w:r>
      <w:r>
        <w:rPr>
          <w:lang w:eastAsia="zh-CN"/>
        </w:rPr>
        <w:br/>
      </w:r>
      <w:r>
        <w:rPr>
          <w:lang w:eastAsia="zh-CN"/>
        </w:rPr>
        <w:t>　　我的名字里有一个“卉”字，花卉的卉，或许是我的父母想让我的人生像百花般绚烂吧。此时此刻，我也想以花之名谈谈我对大学的憧憬与梦想。</w:t>
      </w:r>
      <w:r>
        <w:rPr>
          <w:lang w:eastAsia="zh-CN"/>
        </w:rPr>
        <w:br/>
      </w:r>
      <w:r>
        <w:rPr>
          <w:lang w:eastAsia="zh-CN"/>
        </w:rPr>
        <w:t>　　向日葵——积极阳光</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https://d.book118.com/645242141234011103</w:t>
        </w:r>
      </w:hyperlink>
    </w:p>
    <w:p w:rsidR="001B1F19">
      <w:pPr>
        <w:rPr>
          <w:rFonts w:hint="eastAsia"/>
          <w:lang w:eastAsia="zh-CN"/>
        </w:rPr>
      </w:pPr>
    </w:p>
    <w:sectPr>
      <w:type w:val="nextPage"/>
      <w:pgSz w:w="11906" w:h="16838"/>
      <w:pgMar w:top="1440" w:right="1800" w:bottom="1440" w:left="1800" w:header="851" w:footer="992" w:gutter="0"/>
      <w:pgNumType w:start="33"/>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64524214123401110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