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rsidRPr="00937657" w14:paraId="7F7A67AA" w14:textId="0AE8485B">
      <w:pPr>
        <w:pStyle w:val="Heading1"/>
        <w:jc w:val="center"/>
        <w:rPr>
          <w:color w:val="000000" w:themeColor="text1"/>
          <w:lang w:eastAsia="zh-CN"/>
        </w:rPr>
      </w:pPr>
      <w:r>
        <w:rPr>
          <w:color w:val="000000" w:themeColor="text1"/>
          <w:sz w:val="44"/>
          <w:lang w:eastAsia="zh-CN"/>
        </w:rPr>
        <w:t>灯谜活动方案（33篇）</w:t>
      </w:r>
    </w:p>
    <w:p w:rsidR="001B1F19" w14:paraId="15E7D7A0" w14:textId="27C3F48A">
      <w:pPr>
        <w:rPr>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灯谜活动方案（精选33篇）</w:t>
      </w:r>
      <w:r>
        <w:rPr>
          <w:lang w:eastAsia="zh-CN"/>
        </w:rPr>
        <w:br/>
      </w:r>
      <w:r>
        <w:rPr>
          <w:lang w:eastAsia="zh-CN"/>
        </w:rPr>
        <w:t xml:space="preserve">    灯谜活动方案 篇1 </w:t>
      </w:r>
      <w:r>
        <w:rPr>
          <w:lang w:eastAsia="zh-CN"/>
        </w:rPr>
        <w:br/>
      </w:r>
      <w:r>
        <w:rPr>
          <w:lang w:eastAsia="zh-CN"/>
        </w:rPr>
        <w:t>　　1、节日由来：中秋节又称月夕、秋节、仲秋节、八月节、八月会、追月节、玩月节、拜月节、女儿节或团圆节，是流行于中国众多民族与东亚诸国中的传统文化节日，时在农历八月十五；因其恰值三秋之半，故名，也有些地方将中秋节定在八月十六。中秋节始于唐朝初年，盛行于宋朝，至明清时，已与元旦齐名，成为中国的主要节日之一。受汉族文化的影响，中秋节也是东南亚和东北亚一些国家尤其是生活在当地的华人华侨的传统节日。自20__年起中秋节被列为国家法定节假日。国家非常重视非物质文化遗产的保护，20__年5月20日，该节日经国务院批准列入第一批国家级非物质文化遗产名录。中秋节是中国三大灯节之一，过节要玩灯。但中秋没有像元宵节那样的大型灯会，玩灯主要只是在家庭、儿童之间进行的。</w:t>
      </w:r>
      <w:r>
        <w:rPr>
          <w:lang w:eastAsia="zh-CN"/>
        </w:rPr>
        <w:br/>
      </w:r>
      <w:r>
        <w:rPr>
          <w:lang w:eastAsia="zh-CN"/>
        </w:rPr>
        <w:t>　　2、活动回顾：上一届“唐韵中秋”活动的基本回顾、图片等。</w:t>
      </w:r>
      <w:r>
        <w:rPr>
          <w:lang w:eastAsia="zh-CN"/>
        </w:rPr>
        <w:br/>
      </w:r>
      <w:r>
        <w:rPr>
          <w:lang w:eastAsia="zh-CN"/>
        </w:rPr>
        <w:t>　　3、针对人群：金字塔原理</w:t>
      </w:r>
      <w:r>
        <w:rPr>
          <w:lang w:eastAsia="zh-CN"/>
        </w:rPr>
        <w:br/>
      </w:r>
    </w:p>
    <w:p w:rsidR="001B1F19" w14:textId="27C3F48A">
      <w:pPr>
        <w:rPr>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对于现在上海市的市民来说，了解并且对那些中国传统习俗有研究的人属于一小部分，这部分的人群市场比例很小，对于这些东西的风俗习惯了如指掌；其次是中间人群，这部分人比学者的数量多，但是和本地市民相比数量就明显少了很多，也是本次我们活动主要的服务对象人群（受众）；最后是国内的广大人民群众，这部分人群数量最多，对于中国的传统节日有一定了解，但是不想学者或者研究者一般精通，有认知空缺。也是本次活动的服务对象之一。</w:t>
      </w:r>
      <w:r>
        <w:rPr>
          <w:lang w:eastAsia="zh-CN"/>
        </w:rPr>
        <w:br/>
      </w:r>
      <w:r>
        <w:rPr>
          <w:lang w:eastAsia="zh-CN"/>
        </w:rPr>
        <w:t>　　二、本届活动内容</w:t>
      </w:r>
      <w:r>
        <w:rPr>
          <w:lang w:eastAsia="zh-CN"/>
        </w:rPr>
        <w:br/>
      </w:r>
      <w:r>
        <w:rPr>
          <w:lang w:eastAsia="zh-CN"/>
        </w:rPr>
        <w:t>　　1、观看月饼制作过程，由知名品牌的月饼师来现场亲自制作各类馅儿的月饼，让包括中国人在内的所有参观者都对月饼制作有直观认识，并且每一个来客都可以现场挑选自己喜爱的.口味的月饼一边吃，一边喝桂花酒，一边赏月（天气晴朗）。</w:t>
      </w:r>
      <w:r>
        <w:rPr>
          <w:lang w:eastAsia="zh-CN"/>
        </w:rPr>
        <w:br/>
      </w:r>
      <w:r>
        <w:rPr>
          <w:lang w:eastAsia="zh-CN"/>
        </w:rPr>
        <w:t>　　PS：如条件允许，可现场加入赞助商售卖月饼的摊位。作为赞助回报。</w:t>
      </w:r>
      <w:r>
        <w:rPr>
          <w:lang w:eastAsia="zh-CN"/>
        </w:rPr>
        <w:br/>
      </w:r>
      <w:r>
        <w:rPr>
          <w:lang w:eastAsia="zh-CN"/>
        </w:rPr>
        <w:t>　　2、由于中秋佳节时天气还比较炎热，故可给每一位参观者发放折扇，一边攀谈，一边赏月，一边扇扇子也别有一番滋味。</w:t>
      </w:r>
      <w:r>
        <w:rPr>
          <w:lang w:eastAsia="zh-CN"/>
        </w:rPr>
        <w:br/>
      </w:r>
      <w:r>
        <w:rPr>
          <w:lang w:eastAsia="zh-CN"/>
        </w:rPr>
        <w:t>　　3、分三个区域（江南区，东北区，国外区）使参观者了解不同地域的不同习俗，并且由英语讲师讲解各个习俗的典故，配上中大型的配图，使观众可以对中秋节有更加深入的了解和认识。</w:t>
      </w:r>
      <w:r>
        <w:rPr>
          <w:lang w:eastAsia="zh-CN"/>
        </w:rPr>
        <w:br/>
      </w:r>
      <w:r>
        <w:rPr>
          <w:lang w:eastAsia="zh-CN"/>
        </w:rPr>
        <w:t>　　4、乐器演奏民谣。建议琵琶、古筝、二胡等，配以中秋佳节的氛围相得益彰。</w:t>
      </w:r>
      <w:r>
        <w:rPr>
          <w:lang w:eastAsia="zh-CN"/>
        </w:rPr>
        <w:br/>
      </w:r>
    </w:p>
    <w:p w:rsidR="001B1F19" w14:textId="27C3F48A">
      <w:pPr>
        <w:rPr>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5、现场放置100个孔明灯，作为三大中国灯节之一，自然在中秋之夜少不了放飞孔明灯。我们将100个孔明灯发放给前100位入场游客，并且在老师指导下亲手制作，写下心中美好祝愿放入灯内，在活动行将结束之时放飞。至此活动圆满落幕！</w:t>
      </w:r>
      <w:r>
        <w:rPr>
          <w:lang w:eastAsia="zh-CN"/>
        </w:rPr>
        <w:br/>
      </w:r>
      <w:r>
        <w:rPr>
          <w:lang w:eastAsia="zh-CN"/>
        </w:rPr>
        <w:t>　　三、活动流程</w:t>
      </w:r>
      <w:r>
        <w:rPr>
          <w:lang w:eastAsia="zh-CN"/>
        </w:rPr>
        <w:br/>
      </w:r>
      <w:r>
        <w:rPr>
          <w:lang w:eastAsia="zh-CN"/>
        </w:rPr>
        <w:t>　　1、前期宣传：DM单页派发，发送邀请函等，报刊报道</w:t>
      </w:r>
      <w:r>
        <w:rPr>
          <w:lang w:eastAsia="zh-CN"/>
        </w:rPr>
        <w:br/>
      </w:r>
      <w:r>
        <w:rPr>
          <w:lang w:eastAsia="zh-CN"/>
        </w:rPr>
        <w:t>　　2、场地选择与物料制作搭建</w:t>
      </w:r>
      <w:r>
        <w:rPr>
          <w:lang w:eastAsia="zh-CN"/>
        </w:rPr>
        <w:br/>
      </w:r>
      <w:r>
        <w:rPr>
          <w:lang w:eastAsia="zh-CN"/>
        </w:rPr>
        <w:t>　　3、活动中的执行</w:t>
      </w:r>
      <w:r>
        <w:rPr>
          <w:lang w:eastAsia="zh-CN"/>
        </w:rPr>
        <w:br/>
      </w:r>
      <w:r>
        <w:rPr>
          <w:lang w:eastAsia="zh-CN"/>
        </w:rPr>
        <w:t>　　4、总结</w:t>
      </w:r>
      <w:r>
        <w:rPr>
          <w:lang w:eastAsia="zh-CN"/>
        </w:rPr>
        <w:br/>
      </w:r>
      <w:r>
        <w:rPr>
          <w:lang w:eastAsia="zh-CN"/>
        </w:rPr>
        <w:t>　　四、赞助回报</w:t>
      </w:r>
      <w:r>
        <w:rPr>
          <w:lang w:eastAsia="zh-CN"/>
        </w:rPr>
        <w:br/>
      </w:r>
      <w:r>
        <w:rPr>
          <w:lang w:eastAsia="zh-CN"/>
        </w:rPr>
        <w:t>　　露出方式放置地点数量回报</w:t>
      </w:r>
      <w:r>
        <w:rPr>
          <w:lang w:eastAsia="zh-CN"/>
        </w:rPr>
        <w:br/>
      </w:r>
      <w:r>
        <w:rPr>
          <w:lang w:eastAsia="zh-CN"/>
        </w:rPr>
        <w:t>　　大型背景板主要活动地点放置1块现场活动直接露出</w:t>
      </w:r>
      <w:r>
        <w:rPr>
          <w:lang w:eastAsia="zh-CN"/>
        </w:rPr>
        <w:br/>
      </w:r>
      <w:r>
        <w:rPr>
          <w:lang w:eastAsia="zh-CN"/>
        </w:rPr>
        <w:t>　　易拉宝活动场地四周40个现场活动直接露出</w:t>
      </w:r>
      <w:r>
        <w:rPr>
          <w:lang w:eastAsia="zh-CN"/>
        </w:rPr>
        <w:br/>
      </w:r>
      <w:r>
        <w:rPr>
          <w:lang w:eastAsia="zh-CN"/>
        </w:rPr>
        <w:t>　　宣传单页活动前期派发20__张使市民和外国友人了解并知晓活动</w:t>
      </w:r>
      <w:r>
        <w:rPr>
          <w:lang w:eastAsia="zh-CN"/>
        </w:rPr>
        <w:br/>
      </w:r>
      <w:r>
        <w:rPr>
          <w:lang w:eastAsia="zh-CN"/>
        </w:rPr>
        <w:t>　　邀请函活动前期派发200份重要观众了解并知晓活动</w:t>
      </w:r>
      <w:r>
        <w:rPr>
          <w:lang w:eastAsia="zh-CN"/>
        </w:rPr>
        <w:br/>
      </w:r>
      <w:r>
        <w:rPr>
          <w:lang w:eastAsia="zh-CN"/>
        </w:rPr>
        <w:t>　　现场售卖（月饼）活动现场/使受众可直接现场购买赞助商产品</w:t>
      </w:r>
      <w:r>
        <w:rPr>
          <w:lang w:eastAsia="zh-CN"/>
        </w:rPr>
        <w:br/>
      </w:r>
      <w:r>
        <w:rPr>
          <w:lang w:eastAsia="zh-CN"/>
        </w:rPr>
        <w:t>　　折扇活动现场派发1000只折扇页面上露出</w:t>
      </w:r>
      <w:r>
        <w:rPr>
          <w:lang w:eastAsia="zh-CN"/>
        </w:rPr>
        <w:br/>
      </w:r>
      <w:r>
        <w:rPr>
          <w:lang w:eastAsia="zh-CN"/>
        </w:rPr>
        <w:t>　　现场糕点师服装活动现场2件糕点师服装上露出</w:t>
      </w:r>
      <w:r>
        <w:rPr>
          <w:lang w:eastAsia="zh-CN"/>
        </w:rPr>
        <w:br/>
      </w:r>
      <w:r>
        <w:rPr>
          <w:lang w:eastAsia="zh-CN"/>
        </w:rPr>
        <w:t>　　月饼制作台活动现场2台台面直接露出</w:t>
      </w:r>
      <w:r>
        <w:rPr>
          <w:lang w:eastAsia="zh-CN"/>
        </w:rPr>
        <w:br/>
      </w:r>
      <w:r>
        <w:rPr>
          <w:lang w:eastAsia="zh-CN"/>
        </w:rPr>
        <w:t>　　孔明灯活动现场派发100只孔明灯纸巾面直接露出</w:t>
      </w:r>
      <w:r>
        <w:rPr>
          <w:lang w:eastAsia="zh-CN"/>
        </w:rPr>
        <w:br/>
      </w:r>
      <w:r>
        <w:rPr>
          <w:lang w:eastAsia="zh-CN"/>
        </w:rPr>
        <w:t>　　五、公司简介</w:t>
      </w:r>
      <w:r>
        <w:rPr>
          <w:lang w:eastAsia="zh-CN"/>
        </w:rPr>
        <w:br/>
      </w:r>
      <w:r>
        <w:rPr>
          <w:lang w:eastAsia="zh-CN"/>
        </w:rPr>
        <w:t>　　1、公司介绍</w:t>
      </w:r>
      <w:r>
        <w:rPr>
          <w:lang w:eastAsia="zh-CN"/>
        </w:rPr>
        <w:br/>
      </w:r>
      <w:r>
        <w:rPr>
          <w:lang w:eastAsia="zh-CN"/>
        </w:rPr>
        <w:t>　　2、过往公司所参与并且执行的一些活动</w:t>
      </w:r>
      <w:r>
        <w:rPr>
          <w:lang w:eastAsia="zh-CN"/>
        </w:rPr>
        <w:br/>
      </w:r>
      <w:r>
        <w:rPr>
          <w:lang w:eastAsia="zh-CN"/>
        </w:rPr>
        <w:t>　　3、谢谢合作</w:t>
      </w:r>
      <w:r>
        <w:rPr>
          <w:lang w:eastAsia="zh-CN"/>
        </w:rPr>
        <w:br/>
      </w:r>
    </w:p>
    <w:p w:rsidR="001B1F19" w14:textId="27C3F48A">
      <w:pPr>
        <w:rPr>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策划组：家好月圆庆中秋</w:t>
      </w:r>
      <w:r>
        <w:rPr>
          <w:lang w:eastAsia="zh-CN"/>
        </w:rPr>
        <w:br/>
      </w:r>
      <w:r>
        <w:rPr>
          <w:lang w:eastAsia="zh-CN"/>
        </w:rPr>
        <w:t>　　策划组成员：</w:t>
      </w:r>
      <w:r>
        <w:rPr>
          <w:lang w:eastAsia="zh-CN"/>
        </w:rPr>
        <w:br/>
      </w:r>
      <w:r>
        <w:rPr>
          <w:lang w:eastAsia="zh-CN"/>
        </w:rPr>
        <w:t>　　工作人员安排：</w:t>
      </w:r>
      <w:r>
        <w:rPr>
          <w:lang w:eastAsia="zh-CN"/>
        </w:rPr>
        <w:br/>
      </w:r>
      <w:r>
        <w:rPr>
          <w:lang w:eastAsia="zh-CN"/>
        </w:rPr>
        <w:t>　　1）策划员：</w:t>
      </w:r>
      <w:r>
        <w:rPr>
          <w:lang w:eastAsia="zh-CN"/>
        </w:rPr>
        <w:br/>
      </w:r>
      <w:r>
        <w:rPr>
          <w:lang w:eastAsia="zh-CN"/>
        </w:rPr>
        <w:t>　　2）采购员：</w:t>
      </w:r>
      <w:r>
        <w:rPr>
          <w:lang w:eastAsia="zh-CN"/>
        </w:rPr>
        <w:br/>
      </w:r>
      <w:r>
        <w:rPr>
          <w:lang w:eastAsia="zh-CN"/>
        </w:rPr>
        <w:t>　　3）场地布置：</w:t>
      </w:r>
      <w:r>
        <w:rPr>
          <w:lang w:eastAsia="zh-CN"/>
        </w:rPr>
        <w:br/>
      </w:r>
      <w:r>
        <w:rPr>
          <w:lang w:eastAsia="zh-CN"/>
        </w:rPr>
        <w:t>　　4）后勤员：</w:t>
      </w:r>
      <w:r>
        <w:rPr>
          <w:lang w:eastAsia="zh-CN"/>
        </w:rPr>
        <w:br/>
      </w:r>
      <w:r>
        <w:rPr>
          <w:lang w:eastAsia="zh-CN"/>
        </w:rPr>
        <w:t>　　中秋节灯谜：</w:t>
      </w:r>
      <w:r>
        <w:rPr>
          <w:lang w:eastAsia="zh-CN"/>
        </w:rPr>
        <w:br/>
      </w:r>
      <w:r>
        <w:rPr>
          <w:lang w:eastAsia="zh-CN"/>
        </w:rPr>
        <w:t>　　1、中秋归来（打一词牌名）</w:t>
      </w:r>
      <w:r>
        <w:rPr>
          <w:lang w:eastAsia="zh-CN"/>
        </w:rPr>
        <w:br/>
      </w:r>
      <w:r>
        <w:rPr>
          <w:lang w:eastAsia="zh-CN"/>
        </w:rPr>
        <w:t>　　2、嫦娥下凡（打一花名）</w:t>
      </w:r>
      <w:r>
        <w:rPr>
          <w:lang w:eastAsia="zh-CN"/>
        </w:rPr>
        <w:br/>
      </w:r>
      <w:r>
        <w:rPr>
          <w:lang w:eastAsia="zh-CN"/>
        </w:rPr>
        <w:t>　　3、中秋菊开（打一成语）</w:t>
      </w:r>
      <w:r>
        <w:rPr>
          <w:lang w:eastAsia="zh-CN"/>
        </w:rPr>
        <w:br/>
      </w:r>
      <w:r>
        <w:rPr>
          <w:lang w:eastAsia="zh-CN"/>
        </w:rPr>
        <w:t>　　4、明月照我还（打一明代人名）</w:t>
      </w:r>
      <w:r>
        <w:rPr>
          <w:lang w:eastAsia="zh-CN"/>
        </w:rPr>
        <w:br/>
      </w:r>
      <w:r>
        <w:rPr>
          <w:lang w:eastAsia="zh-CN"/>
        </w:rPr>
        <w:t>　　5、举杯邀明月（打一礼貌用语）</w:t>
      </w:r>
      <w:r>
        <w:rPr>
          <w:lang w:eastAsia="zh-CN"/>
        </w:rPr>
        <w:br/>
      </w:r>
      <w:r>
        <w:rPr>
          <w:lang w:eastAsia="zh-CN"/>
        </w:rPr>
        <w:t>　　6、寂寞嫦娥舒广袖（打一舞蹈术语）</w:t>
      </w:r>
      <w:r>
        <w:rPr>
          <w:lang w:eastAsia="zh-CN"/>
        </w:rPr>
        <w:br/>
      </w:r>
      <w:r>
        <w:rPr>
          <w:lang w:eastAsia="zh-CN"/>
        </w:rPr>
        <w:t>　　7、华夏共赏中秋月（打一旅游用语）</w:t>
      </w:r>
      <w:r>
        <w:rPr>
          <w:lang w:eastAsia="zh-CN"/>
        </w:rPr>
        <w:br/>
      </w:r>
      <w:r>
        <w:rPr>
          <w:lang w:eastAsia="zh-CN"/>
        </w:rPr>
        <w:t>　　8、中秋度蜜月（打一成语）</w:t>
      </w:r>
      <w:r>
        <w:rPr>
          <w:lang w:eastAsia="zh-CN"/>
        </w:rPr>
        <w:br/>
      </w:r>
      <w:r>
        <w:rPr>
          <w:lang w:eastAsia="zh-CN"/>
        </w:rPr>
        <w:t>　　9、清风拂面中秋夜（打一四字常用语）</w:t>
      </w:r>
      <w:r>
        <w:rPr>
          <w:lang w:eastAsia="zh-CN"/>
        </w:rPr>
        <w:br/>
      </w:r>
      <w:r>
        <w:rPr>
          <w:lang w:eastAsia="zh-CN"/>
        </w:rPr>
        <w:t>　　10、一轮明月挂中天（打一四字股市术语）</w:t>
      </w:r>
      <w:r>
        <w:rPr>
          <w:lang w:eastAsia="zh-CN"/>
        </w:rPr>
        <w:br/>
      </w:r>
      <w:r>
        <w:rPr>
          <w:lang w:eastAsia="zh-CN"/>
        </w:rPr>
        <w:t>　　11、举头望明月（打一中药名）</w:t>
      </w:r>
      <w:r>
        <w:rPr>
          <w:lang w:eastAsia="zh-CN"/>
        </w:rPr>
        <w:br/>
      </w:r>
      <w:r>
        <w:rPr>
          <w:lang w:eastAsia="zh-CN"/>
        </w:rPr>
        <w:t>　　12、中秋月饼（打一电脑名词）</w:t>
      </w:r>
      <w:r>
        <w:rPr>
          <w:lang w:eastAsia="zh-CN"/>
        </w:rPr>
        <w:br/>
      </w:r>
      <w:r>
        <w:rPr>
          <w:lang w:eastAsia="zh-CN"/>
        </w:rPr>
        <w:t>　　13、中秋别后重团圆（打一影片名）</w:t>
      </w:r>
      <w:r>
        <w:rPr>
          <w:lang w:eastAsia="zh-CN"/>
        </w:rPr>
        <w:br/>
      </w:r>
      <w:r>
        <w:rPr>
          <w:lang w:eastAsia="zh-CN"/>
        </w:rPr>
        <w:t>　　14、中秋望月（打一《红楼梦》诗名）</w:t>
      </w:r>
      <w:r>
        <w:rPr>
          <w:lang w:eastAsia="zh-CN"/>
        </w:rPr>
        <w:br/>
      </w:r>
    </w:p>
    <w:p w:rsidR="001B1F19" w14:textId="27C3F48A">
      <w:pPr>
        <w:rPr>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15、中秋过后又重阳（打一郑板桥诗句）</w:t>
      </w:r>
      <w:r>
        <w:rPr>
          <w:lang w:eastAsia="zh-CN"/>
        </w:rPr>
        <w:br/>
      </w:r>
      <w:r>
        <w:rPr>
          <w:lang w:eastAsia="zh-CN"/>
        </w:rPr>
        <w:t>　　中秋节灯谜答案：</w:t>
      </w:r>
      <w:r>
        <w:rPr>
          <w:lang w:eastAsia="zh-CN"/>
        </w:rPr>
        <w:br/>
      </w:r>
      <w:r>
        <w:rPr>
          <w:lang w:eastAsia="zh-CN"/>
        </w:rPr>
        <w:t>　　1、八归</w:t>
      </w:r>
      <w:r>
        <w:rPr>
          <w:lang w:eastAsia="zh-CN"/>
        </w:rPr>
        <w:br/>
      </w:r>
      <w:r>
        <w:rPr>
          <w:lang w:eastAsia="zh-CN"/>
        </w:rPr>
        <w:t>　　2、月季</w:t>
      </w:r>
      <w:r>
        <w:rPr>
          <w:lang w:eastAsia="zh-CN"/>
        </w:rPr>
        <w:br/>
      </w:r>
      <w:r>
        <w:rPr>
          <w:lang w:eastAsia="zh-CN"/>
        </w:rPr>
        <w:t>　　3、花好月圆</w:t>
      </w:r>
      <w:r>
        <w:rPr>
          <w:lang w:eastAsia="zh-CN"/>
        </w:rPr>
        <w:br/>
      </w:r>
      <w:r>
        <w:rPr>
          <w:lang w:eastAsia="zh-CN"/>
        </w:rPr>
        <w:t>　　4、归有光</w:t>
      </w:r>
      <w:r>
        <w:rPr>
          <w:lang w:eastAsia="zh-CN"/>
        </w:rPr>
        <w:br/>
      </w:r>
      <w:r>
        <w:rPr>
          <w:lang w:eastAsia="zh-CN"/>
        </w:rPr>
        <w:t>　　5、赏光</w:t>
      </w:r>
      <w:r>
        <w:rPr>
          <w:lang w:eastAsia="zh-CN"/>
        </w:rPr>
        <w:br/>
      </w:r>
      <w:r>
        <w:rPr>
          <w:lang w:eastAsia="zh-CN"/>
        </w:rPr>
        <w:t>　　6、水袖</w:t>
      </w:r>
      <w:r>
        <w:rPr>
          <w:lang w:eastAsia="zh-CN"/>
        </w:rPr>
        <w:br/>
      </w:r>
      <w:r>
        <w:rPr>
          <w:lang w:eastAsia="zh-CN"/>
        </w:rPr>
        <w:t>　　7、观光</w:t>
      </w:r>
      <w:r>
        <w:rPr>
          <w:lang w:eastAsia="zh-CN"/>
        </w:rPr>
        <w:br/>
      </w:r>
      <w:r>
        <w:rPr>
          <w:lang w:eastAsia="zh-CN"/>
        </w:rPr>
        <w:t>　　8、花好月圆</w:t>
      </w:r>
      <w:r>
        <w:rPr>
          <w:lang w:eastAsia="zh-CN"/>
        </w:rPr>
        <w:br/>
      </w:r>
      <w:r>
        <w:rPr>
          <w:lang w:eastAsia="zh-CN"/>
        </w:rPr>
        <w:t>　　9、明月清风</w:t>
      </w:r>
      <w:r>
        <w:rPr>
          <w:lang w:eastAsia="zh-CN"/>
        </w:rPr>
        <w:br/>
      </w:r>
      <w:r>
        <w:rPr>
          <w:lang w:eastAsia="zh-CN"/>
        </w:rPr>
        <w:t>　　10、日涨盈亏</w:t>
      </w:r>
      <w:r>
        <w:rPr>
          <w:lang w:eastAsia="zh-CN"/>
        </w:rPr>
        <w:br/>
      </w:r>
      <w:r>
        <w:rPr>
          <w:lang w:eastAsia="zh-CN"/>
        </w:rPr>
        <w:t>　　11、当归</w:t>
      </w:r>
      <w:r>
        <w:rPr>
          <w:lang w:eastAsia="zh-CN"/>
        </w:rPr>
        <w:br/>
      </w:r>
      <w:r>
        <w:rPr>
          <w:lang w:eastAsia="zh-CN"/>
        </w:rPr>
        <w:t>　　12、软盘</w:t>
      </w:r>
      <w:r>
        <w:rPr>
          <w:lang w:eastAsia="zh-CN"/>
        </w:rPr>
        <w:br/>
      </w:r>
      <w:r>
        <w:rPr>
          <w:lang w:eastAsia="zh-CN"/>
        </w:rPr>
        <w:t>　　13、第二次握手</w:t>
      </w:r>
      <w:r>
        <w:rPr>
          <w:lang w:eastAsia="zh-CN"/>
        </w:rPr>
        <w:br/>
      </w:r>
      <w:r>
        <w:rPr>
          <w:lang w:eastAsia="zh-CN"/>
        </w:rPr>
        <w:t>　　14、贾语村的，《对月寓怀》：时逢三五便团圆，满把晴光护玉栏、天上一轮才捧出，人间万姓仰头看。</w:t>
      </w:r>
      <w:r>
        <w:rPr>
          <w:lang w:eastAsia="zh-CN"/>
        </w:rPr>
        <w:br/>
      </w:r>
      <w:r>
        <w:rPr>
          <w:lang w:eastAsia="zh-CN"/>
        </w:rPr>
        <w:t>　　15、一节复一节</w:t>
      </w:r>
      <w:r>
        <w:rPr>
          <w:lang w:eastAsia="zh-CN"/>
        </w:rPr>
        <w:br/>
      </w:r>
      <w:r>
        <w:rPr>
          <w:lang w:eastAsia="zh-CN"/>
        </w:rPr>
        <w:t>　　中秋节灯谜活动方案9</w:t>
      </w:r>
      <w:r>
        <w:rPr>
          <w:lang w:eastAsia="zh-CN"/>
        </w:rPr>
        <w:br/>
      </w:r>
      <w:r>
        <w:rPr>
          <w:lang w:eastAsia="zh-CN"/>
        </w:rPr>
        <w:t>　　一、活动名称：灯谜晚会</w:t>
      </w:r>
      <w:r>
        <w:rPr>
          <w:lang w:eastAsia="zh-CN"/>
        </w:rPr>
        <w:br/>
      </w:r>
      <w:r>
        <w:rPr>
          <w:lang w:eastAsia="zh-CN"/>
        </w:rPr>
        <w:t>　　二、活动目的和意义：</w:t>
      </w:r>
      <w:r>
        <w:rPr>
          <w:lang w:eastAsia="zh-CN"/>
        </w:rPr>
        <w:br/>
      </w:r>
    </w:p>
    <w:p w:rsidR="001B1F19" w14:textId="27C3F48A">
      <w:pPr>
        <w:rPr>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独在异乡为异客，每逢佳节倍思亲，中秋将至，为使远在他乡的学子过一个幸福快乐的中秋节，同时为了提高广大新生的生活积极性，丰富他们的课余生活，使他们感受到家的温暖，我们生活部特意筹划举办了灯谜晚会。</w:t>
      </w:r>
      <w:r>
        <w:rPr>
          <w:lang w:eastAsia="zh-CN"/>
        </w:rPr>
        <w:br/>
      </w:r>
      <w:r>
        <w:rPr>
          <w:lang w:eastAsia="zh-CN"/>
        </w:rPr>
        <w:t>　　三、活动时间：9月24日晚7：00</w:t>
      </w:r>
      <w:r>
        <w:rPr>
          <w:lang w:eastAsia="zh-CN"/>
        </w:rPr>
        <w:br/>
      </w:r>
      <w:r>
        <w:rPr>
          <w:lang w:eastAsia="zh-CN"/>
        </w:rPr>
        <w:t>　　四、活动地点：生活区篮球场</w:t>
      </w:r>
      <w:r>
        <w:rPr>
          <w:lang w:eastAsia="zh-CN"/>
        </w:rPr>
        <w:br/>
      </w:r>
      <w:r>
        <w:rPr>
          <w:lang w:eastAsia="zh-CN"/>
        </w:rPr>
        <w:t>　　五、参加对象：软件办全体同学</w:t>
      </w:r>
      <w:r>
        <w:rPr>
          <w:lang w:eastAsia="zh-CN"/>
        </w:rPr>
        <w:br/>
      </w:r>
      <w:r>
        <w:rPr>
          <w:lang w:eastAsia="zh-CN"/>
        </w:rPr>
        <w:t>　　六、活动流程：</w:t>
      </w:r>
      <w:r>
        <w:rPr>
          <w:lang w:eastAsia="zh-CN"/>
        </w:rPr>
        <w:br/>
      </w:r>
      <w:r>
        <w:rPr>
          <w:lang w:eastAsia="zh-CN"/>
        </w:rPr>
        <w:t>　　1、一个劲头十足的舞蹈拉开整个晚会的帷幕；</w:t>
      </w:r>
      <w:r>
        <w:rPr>
          <w:lang w:eastAsia="zh-CN"/>
        </w:rPr>
        <w:br/>
      </w:r>
      <w:r>
        <w:rPr>
          <w:lang w:eastAsia="zh-CN"/>
        </w:rPr>
        <w:t>　　2、由高书记宣布晚会的开始，主持人介绍整个晚会的流程和注意事项；</w:t>
      </w:r>
      <w:r>
        <w:rPr>
          <w:lang w:eastAsia="zh-CN"/>
        </w:rPr>
        <w:br/>
      </w:r>
      <w:r>
        <w:rPr>
          <w:lang w:eastAsia="zh-CN"/>
        </w:rPr>
        <w:t>　　3、整个猜谜活动开始；</w:t>
      </w:r>
      <w:r>
        <w:rPr>
          <w:lang w:eastAsia="zh-CN"/>
        </w:rPr>
        <w:br/>
      </w:r>
      <w:r>
        <w:rPr>
          <w:lang w:eastAsia="zh-CN"/>
        </w:rPr>
        <w:t>　　4、猜到谜语的同学，拿着谜语的编号到工作台核对答案，猜对的领取奖品；</w:t>
      </w:r>
      <w:r>
        <w:rPr>
          <w:lang w:eastAsia="zh-CN"/>
        </w:rPr>
        <w:br/>
      </w:r>
      <w:r>
        <w:rPr>
          <w:lang w:eastAsia="zh-CN"/>
        </w:rPr>
        <w:t>　　5、当活动进行到一半的时候，有主任给大家出谜语，回答对的同学获得精美小礼品，然后由主任表演节目；</w:t>
      </w:r>
      <w:r>
        <w:rPr>
          <w:lang w:eastAsia="zh-CN"/>
        </w:rPr>
        <w:br/>
      </w:r>
      <w:r>
        <w:rPr>
          <w:lang w:eastAsia="zh-CN"/>
        </w:rPr>
        <w:t>　　6、所有的谜语都被猜完以后，有主持人宣布晚会结束，请张主任做最后的点评；</w:t>
      </w:r>
      <w:r>
        <w:rPr>
          <w:lang w:eastAsia="zh-CN"/>
        </w:rPr>
        <w:br/>
      </w:r>
      <w:r>
        <w:rPr>
          <w:lang w:eastAsia="zh-CN"/>
        </w:rPr>
        <w:t>　　7、所有同学离开场地，工作人员打扫卫生，整理场地。</w:t>
      </w:r>
      <w:r>
        <w:rPr>
          <w:lang w:eastAsia="zh-CN"/>
        </w:rPr>
        <w:br/>
      </w:r>
      <w:r>
        <w:rPr>
          <w:lang w:eastAsia="zh-CN"/>
        </w:rPr>
        <w:t>　　七、材料准备：</w:t>
      </w:r>
      <w:r>
        <w:rPr>
          <w:lang w:eastAsia="zh-CN"/>
        </w:rPr>
        <w:br/>
      </w:r>
      <w:r>
        <w:rPr>
          <w:lang w:eastAsia="zh-CN"/>
        </w:rPr>
        <w:t>　　花灯数盏，彩灯，纸张，胶带，绳子，麦克风，音箱，宣传海报大灯笼4个，桌子等。</w:t>
      </w:r>
      <w:r>
        <w:rPr>
          <w:lang w:eastAsia="zh-CN"/>
        </w:rPr>
        <w:br/>
      </w:r>
      <w:r>
        <w:rPr>
          <w:lang w:eastAsia="zh-CN"/>
        </w:rPr>
        <w:t>　　八、宣传方式：</w:t>
      </w:r>
      <w:r>
        <w:rPr>
          <w:lang w:eastAsia="zh-CN"/>
        </w:rPr>
        <w:br/>
      </w:r>
    </w:p>
    <w:p w:rsidR="001B1F19" w14:textId="27C3F48A">
      <w:pPr>
        <w:rPr>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主要以海报的形式，其次是9月23日通知各个老师，并且到教室通知大一新生。</w:t>
      </w:r>
      <w:r>
        <w:rPr>
          <w:lang w:eastAsia="zh-CN"/>
        </w:rPr>
        <w:br/>
      </w:r>
      <w:r>
        <w:rPr>
          <w:lang w:eastAsia="zh-CN"/>
        </w:rPr>
        <w:t>　　九、奖品设置：100个兑换谜语的奖品，还有10份左右的精美小礼品。</w:t>
      </w:r>
      <w:r>
        <w:rPr>
          <w:lang w:eastAsia="zh-CN"/>
        </w:rPr>
        <w:br/>
      </w:r>
      <w:r>
        <w:rPr>
          <w:lang w:eastAsia="zh-CN"/>
        </w:rPr>
        <w:t>　　十、注意事项：</w:t>
      </w:r>
      <w:r>
        <w:rPr>
          <w:lang w:eastAsia="zh-CN"/>
        </w:rPr>
        <w:br/>
      </w:r>
      <w:r>
        <w:rPr>
          <w:lang w:eastAsia="zh-CN"/>
        </w:rPr>
        <w:t>　　1、注意当场的活动秩序，安排工作人员定点的进行监督；</w:t>
      </w:r>
      <w:r>
        <w:rPr>
          <w:lang w:eastAsia="zh-CN"/>
        </w:rPr>
        <w:br/>
      </w:r>
      <w:r>
        <w:rPr>
          <w:lang w:eastAsia="zh-CN"/>
        </w:rPr>
        <w:t>　　2、注意场地的安全和卫生，用电设施等，注意同学们的人身安全。</w:t>
      </w:r>
      <w:r>
        <w:rPr>
          <w:lang w:eastAsia="zh-CN"/>
        </w:rPr>
        <w:br/>
      </w:r>
      <w:r>
        <w:rPr>
          <w:lang w:eastAsia="zh-CN"/>
        </w:rPr>
        <w:t>　　中秋节灯谜活动方案10</w:t>
      </w:r>
      <w:r>
        <w:rPr>
          <w:lang w:eastAsia="zh-CN"/>
        </w:rPr>
        <w:br/>
      </w:r>
      <w:r>
        <w:rPr>
          <w:lang w:eastAsia="zh-CN"/>
        </w:rPr>
        <w:t>　　一、活动目的：</w:t>
      </w:r>
      <w:r>
        <w:rPr>
          <w:lang w:eastAsia="zh-CN"/>
        </w:rPr>
        <w:br/>
      </w:r>
      <w:r>
        <w:rPr>
          <w:lang w:eastAsia="zh-CN"/>
        </w:rPr>
        <w:t>　　我们结束了漫长的假期又回到了熟悉的校园，在这重逢的日子里我们迎来了期待已久的中秋节。于是我们举办“中秋灯谜会”让全书院的师生们感受节日的浓厚氛围，以及家庭的温暖。</w:t>
      </w:r>
      <w:r>
        <w:rPr>
          <w:lang w:eastAsia="zh-CN"/>
        </w:rPr>
        <w:br/>
      </w:r>
      <w:r>
        <w:rPr>
          <w:lang w:eastAsia="zh-CN"/>
        </w:rPr>
        <w:t>　　二、主办单位：</w:t>
      </w:r>
      <w:r>
        <w:rPr>
          <w:lang w:eastAsia="zh-CN"/>
        </w:rPr>
        <w:br/>
      </w:r>
      <w:r>
        <w:rPr>
          <w:lang w:eastAsia="zh-CN"/>
        </w:rPr>
        <w:t>　　</w:t>
      </w:r>
      <w:r>
        <w:rPr>
          <w:lang w:eastAsia="zh-CN"/>
        </w:rPr>
        <w:br/>
      </w:r>
      <w:r>
        <w:rPr>
          <w:lang w:eastAsia="zh-CN"/>
        </w:rPr>
        <w:t>　　三、活动主题：</w:t>
      </w:r>
      <w:r>
        <w:rPr>
          <w:lang w:eastAsia="zh-CN"/>
        </w:rPr>
        <w:br/>
      </w:r>
      <w:r>
        <w:rPr>
          <w:lang w:eastAsia="zh-CN"/>
        </w:rPr>
        <w:t>　　中秋节猜灯谜</w:t>
      </w:r>
      <w:r>
        <w:rPr>
          <w:lang w:eastAsia="zh-CN"/>
        </w:rPr>
        <w:br/>
      </w:r>
      <w:r>
        <w:rPr>
          <w:lang w:eastAsia="zh-CN"/>
        </w:rPr>
        <w:t>　　四、活动时间：</w:t>
      </w:r>
      <w:r>
        <w:rPr>
          <w:lang w:eastAsia="zh-CN"/>
        </w:rPr>
        <w:br/>
      </w:r>
      <w:r>
        <w:rPr>
          <w:lang w:eastAsia="zh-CN"/>
        </w:rPr>
        <w:t>　　20__年9月23日星期日晚上8：00——9：30</w:t>
      </w:r>
      <w:r>
        <w:rPr>
          <w:lang w:eastAsia="zh-CN"/>
        </w:rPr>
        <w:br/>
      </w:r>
      <w:r>
        <w:rPr>
          <w:lang w:eastAsia="zh-CN"/>
        </w:rPr>
        <w:t>　　五、活动地点：</w:t>
      </w:r>
      <w:r>
        <w:rPr>
          <w:lang w:eastAsia="zh-CN"/>
        </w:rPr>
        <w:br/>
      </w:r>
      <w:r>
        <w:rPr>
          <w:lang w:eastAsia="zh-CN"/>
        </w:rPr>
        <w:t>　　d1与d2之间的过道</w:t>
      </w:r>
      <w:r>
        <w:rPr>
          <w:lang w:eastAsia="zh-CN"/>
        </w:rPr>
        <w:br/>
      </w:r>
      <w:r>
        <w:rPr>
          <w:lang w:eastAsia="zh-CN"/>
        </w:rPr>
        <w:t>　　六、活动对象：</w:t>
      </w:r>
      <w:r>
        <w:rPr>
          <w:lang w:eastAsia="zh-CN"/>
        </w:rPr>
        <w:br/>
      </w:r>
    </w:p>
    <w:p w:rsidR="001B1F19" w14:textId="27C3F48A">
      <w:pPr>
        <w:rPr>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w:t>
      </w:r>
      <w:r>
        <w:rPr>
          <w:lang w:eastAsia="zh-CN"/>
        </w:rPr>
        <w:br/>
      </w:r>
      <w:r>
        <w:rPr>
          <w:lang w:eastAsia="zh-CN"/>
        </w:rPr>
        <w:t>　　七、活动流程：</w:t>
      </w:r>
      <w:r>
        <w:rPr>
          <w:lang w:eastAsia="zh-CN"/>
        </w:rPr>
        <w:br/>
      </w:r>
      <w:r>
        <w:rPr>
          <w:lang w:eastAsia="zh-CN"/>
        </w:rPr>
        <w:t>　　1、海报的制作（宣传部）注：海报在9月18日就摆出</w:t>
      </w:r>
      <w:r>
        <w:rPr>
          <w:lang w:eastAsia="zh-CN"/>
        </w:rPr>
        <w:br/>
      </w:r>
      <w:r>
        <w:rPr>
          <w:lang w:eastAsia="zh-CN"/>
        </w:rPr>
        <w:t>　　2、9月23日下午5：00派工作人员到活动地点布置场地：</w:t>
      </w:r>
      <w:r>
        <w:rPr>
          <w:lang w:eastAsia="zh-CN"/>
        </w:rPr>
        <w:br/>
      </w:r>
      <w:r>
        <w:rPr>
          <w:lang w:eastAsia="zh-CN"/>
        </w:rPr>
        <w:t>　　①派人到会议室搬两张桌子六张凳子，到老师办公室搬音响，搬展板到活动场地（到时候根据人数安排）</w:t>
      </w:r>
      <w:r>
        <w:rPr>
          <w:lang w:eastAsia="zh-CN"/>
        </w:rPr>
        <w:br/>
      </w:r>
      <w:r>
        <w:rPr>
          <w:lang w:eastAsia="zh-CN"/>
        </w:rPr>
        <w:t>　　②插3根竹子，用两条绳子将分两层竹子连起来，再将灯谜</w:t>
      </w:r>
      <w:r>
        <w:rPr>
          <w:lang w:eastAsia="zh-CN"/>
        </w:rPr>
        <w:br/>
      </w:r>
      <w:r>
        <w:rPr>
          <w:lang w:eastAsia="zh-CN"/>
        </w:rPr>
        <w:t>　　挂在绳子上，和黏在展板上；</w:t>
      </w:r>
      <w:r>
        <w:rPr>
          <w:lang w:eastAsia="zh-CN"/>
        </w:rPr>
        <w:br/>
      </w:r>
      <w:r>
        <w:rPr>
          <w:lang w:eastAsia="zh-CN"/>
        </w:rPr>
        <w:t>　　③3个男生和几个女生负责会场的灯笼，宣传栏布置；</w:t>
      </w:r>
      <w:r>
        <w:rPr>
          <w:lang w:eastAsia="zh-CN"/>
        </w:rPr>
        <w:br/>
      </w:r>
      <w:r>
        <w:rPr>
          <w:lang w:eastAsia="zh-CN"/>
        </w:rPr>
        <w:t>　　④其他导生配合工作。</w:t>
      </w:r>
      <w:r>
        <w:rPr>
          <w:lang w:eastAsia="zh-CN"/>
        </w:rPr>
        <w:br/>
      </w:r>
      <w:r>
        <w:rPr>
          <w:lang w:eastAsia="zh-CN"/>
        </w:rPr>
        <w:t>　　3、活动开始：</w:t>
      </w:r>
      <w:r>
        <w:rPr>
          <w:lang w:eastAsia="zh-CN"/>
        </w:rPr>
        <w:br/>
      </w:r>
      <w:r>
        <w:rPr>
          <w:lang w:eastAsia="zh-CN"/>
        </w:rPr>
        <w:t>　　①五名导生在灯谜被拿走后负责绑上另一个灯谜（看到有用手机的要温馨提示一下）</w:t>
      </w:r>
      <w:r>
        <w:rPr>
          <w:lang w:eastAsia="zh-CN"/>
        </w:rPr>
        <w:br/>
      </w:r>
      <w:r>
        <w:rPr>
          <w:lang w:eastAsia="zh-CN"/>
        </w:rPr>
        <w:t>　　②负责对答案和盖印章</w:t>
      </w:r>
      <w:r>
        <w:rPr>
          <w:lang w:eastAsia="zh-CN"/>
        </w:rPr>
        <w:br/>
      </w:r>
      <w:r>
        <w:rPr>
          <w:lang w:eastAsia="zh-CN"/>
        </w:rPr>
        <w:t>　　③根据学生拿来的灯谜的派发礼物（答对一题得卡套，两题得香皂盒，三题得伸缩笔一支）和回收灯谜。</w:t>
      </w:r>
      <w:r>
        <w:rPr>
          <w:lang w:eastAsia="zh-CN"/>
        </w:rPr>
        <w:br/>
      </w:r>
      <w:r>
        <w:rPr>
          <w:lang w:eastAsia="zh-CN"/>
        </w:rPr>
        <w:t>　　④负责在大门口宣传灯谜的活动和派发抽奖号码，鼓励更多人来参加。</w:t>
      </w:r>
      <w:r>
        <w:rPr>
          <w:lang w:eastAsia="zh-CN"/>
        </w:rPr>
        <w:br/>
      </w:r>
      <w:r>
        <w:rPr>
          <w:lang w:eastAsia="zh-CN"/>
        </w:rPr>
        <w:t>　　⑤九点钟抽奖。</w:t>
      </w:r>
      <w:r>
        <w:rPr>
          <w:lang w:eastAsia="zh-CN"/>
        </w:rPr>
        <w:br/>
      </w:r>
      <w:r>
        <w:rPr>
          <w:lang w:eastAsia="zh-CN"/>
        </w:rPr>
        <w:t>　　（剩下的导生可以按实际情况相互帮忙）</w:t>
      </w:r>
      <w:r>
        <w:rPr>
          <w:lang w:eastAsia="zh-CN"/>
        </w:rPr>
        <w:br/>
      </w:r>
      <w:r>
        <w:rPr>
          <w:lang w:eastAsia="zh-CN"/>
        </w:rPr>
        <w:t>　　4、活动结束，清理好活动场地</w:t>
      </w:r>
      <w:r>
        <w:rPr>
          <w:lang w:eastAsia="zh-CN"/>
        </w:rPr>
        <w:br/>
      </w:r>
      <w:r>
        <w:rPr>
          <w:lang w:eastAsia="zh-CN"/>
        </w:rPr>
        <w:t>　　八、活动用具准备：</w:t>
      </w:r>
      <w:r>
        <w:rPr>
          <w:lang w:eastAsia="zh-CN"/>
        </w:rPr>
        <w:br/>
      </w:r>
    </w:p>
    <w:p w:rsidR="001B1F19" w14:textId="27C3F48A">
      <w:pPr>
        <w:rPr>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灯笼，音响，竹子，活动奖品，夹子，展板，印章，桌子椅子，绳子，led灯</w:t>
      </w:r>
      <w:r>
        <w:rPr>
          <w:lang w:eastAsia="zh-CN"/>
        </w:rPr>
        <w:br/>
      </w:r>
      <w:r>
        <w:rPr>
          <w:lang w:eastAsia="zh-CN"/>
        </w:rPr>
        <w:t>　　九、活动预算：</w:t>
      </w:r>
      <w:r>
        <w:rPr>
          <w:lang w:eastAsia="zh-CN"/>
        </w:rPr>
        <w:br/>
      </w:r>
      <w:r>
        <w:rPr>
          <w:lang w:eastAsia="zh-CN"/>
        </w:rPr>
        <w:t>　　led灯共241元（29元/7串13元/2串12运费）</w:t>
      </w:r>
      <w:r>
        <w:rPr>
          <w:lang w:eastAsia="zh-CN"/>
        </w:rPr>
        <w:br/>
      </w:r>
      <w:r>
        <w:rPr>
          <w:lang w:eastAsia="zh-CN"/>
        </w:rPr>
        <w:t>　　led灯笼97、5元（lde灯笼15_3、5lde荷花灯10_3、5运费10元）</w:t>
      </w:r>
      <w:r>
        <w:rPr>
          <w:lang w:eastAsia="zh-CN"/>
        </w:rPr>
        <w:br/>
      </w:r>
      <w:r>
        <w:rPr>
          <w:lang w:eastAsia="zh-CN"/>
        </w:rPr>
        <w:t>　　礼品共168元（卡套0、3_80香皂盒0、7_70伸缩笔1、2_50运费10元按摩器5_5）</w:t>
      </w:r>
      <w:r>
        <w:rPr>
          <w:lang w:eastAsia="zh-CN"/>
        </w:rPr>
        <w:br/>
      </w:r>
      <w:r>
        <w:rPr>
          <w:lang w:eastAsia="zh-CN"/>
        </w:rPr>
        <w:t>　　夹子共18元（6_3）</w:t>
      </w:r>
      <w:r>
        <w:rPr>
          <w:lang w:eastAsia="zh-CN"/>
        </w:rPr>
        <w:br/>
      </w:r>
      <w:r>
        <w:rPr>
          <w:lang w:eastAsia="zh-CN"/>
        </w:rPr>
        <w:t>　　双面胶2元</w:t>
      </w:r>
      <w:r>
        <w:rPr>
          <w:lang w:eastAsia="zh-CN"/>
        </w:rPr>
        <w:br/>
      </w:r>
      <w:r>
        <w:rPr>
          <w:lang w:eastAsia="zh-CN"/>
        </w:rPr>
        <w:t>　　合计：536、5元</w:t>
      </w:r>
      <w:r>
        <w:rPr>
          <w:lang w:eastAsia="zh-CN"/>
        </w:rPr>
        <w:br/>
      </w:r>
      <w:r>
        <w:rPr>
          <w:lang w:eastAsia="zh-CN"/>
        </w:rPr>
        <w:t>　　十、联系方式</w:t>
      </w:r>
      <w:r>
        <w:rPr>
          <w:lang w:eastAsia="zh-CN"/>
        </w:rPr>
        <w:br/>
      </w:r>
      <w:r>
        <w:rPr>
          <w:lang w:eastAsia="zh-CN"/>
        </w:rPr>
        <w:t>　　</w:t>
      </w:r>
      <w:r>
        <w:rPr>
          <w:lang w:eastAsia="zh-CN"/>
        </w:rPr>
        <w:br/>
      </w:r>
      <w:r>
        <w:rPr>
          <w:lang w:eastAsia="zh-CN"/>
        </w:rPr>
        <w:t xml:space="preserve">    灯谜活动方案 篇2 </w:t>
      </w:r>
      <w:r>
        <w:rPr>
          <w:lang w:eastAsia="zh-CN"/>
        </w:rPr>
        <w:br/>
      </w:r>
      <w:r>
        <w:rPr>
          <w:lang w:eastAsia="zh-CN"/>
        </w:rPr>
        <w:t>　　一、活动目标：</w:t>
      </w:r>
      <w:r>
        <w:rPr>
          <w:lang w:eastAsia="zh-CN"/>
        </w:rPr>
        <w:br/>
      </w:r>
      <w:r>
        <w:rPr>
          <w:lang w:eastAsia="zh-CN"/>
        </w:rPr>
        <w:t>　　1、了解我国元宵节挂花灯，猜灯谜等风俗习惯；</w:t>
      </w:r>
      <w:r>
        <w:rPr>
          <w:lang w:eastAsia="zh-CN"/>
        </w:rPr>
        <w:br/>
      </w:r>
      <w:r>
        <w:rPr>
          <w:lang w:eastAsia="zh-CN"/>
        </w:rPr>
        <w:t>　　2、丰富领旗员工的生活，体验过节的热闹与欢乐的气氛；</w:t>
      </w:r>
      <w:r>
        <w:rPr>
          <w:lang w:eastAsia="zh-CN"/>
        </w:rPr>
        <w:br/>
      </w:r>
      <w:r>
        <w:rPr>
          <w:lang w:eastAsia="zh-CN"/>
        </w:rPr>
        <w:t>　　3、了解中华民族传统节日，感受传统文化的熏陶，深刻体会中华民族传统文化的博大精深。</w:t>
      </w:r>
      <w:r>
        <w:rPr>
          <w:lang w:eastAsia="zh-CN"/>
        </w:rPr>
        <w:br/>
      </w:r>
      <w:r>
        <w:rPr>
          <w:lang w:eastAsia="zh-CN"/>
        </w:rPr>
        <w:t>　　二、活动形式：</w:t>
      </w:r>
      <w:r>
        <w:rPr>
          <w:lang w:eastAsia="zh-CN"/>
        </w:rPr>
        <w:br/>
      </w:r>
      <w:r>
        <w:rPr>
          <w:lang w:eastAsia="zh-CN"/>
        </w:rPr>
        <w:t>　　1、领旗全体员工在企划部的组织领导下，围坐在公司大会议室的周围进行猜谜活动。</w:t>
      </w:r>
      <w:r>
        <w:rPr>
          <w:lang w:eastAsia="zh-CN"/>
        </w:rPr>
        <w:br/>
      </w:r>
    </w:p>
    <w:p w:rsidR="001B1F19" w14:textId="27C3F48A">
      <w:pPr>
        <w:rPr>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2、其它5个部门在行政部的组织下，开展丰富多彩的闹元宵活动。</w:t>
      </w:r>
      <w:r>
        <w:rPr>
          <w:lang w:eastAsia="zh-CN"/>
        </w:rPr>
        <w:br/>
      </w:r>
      <w:r>
        <w:rPr>
          <w:lang w:eastAsia="zh-CN"/>
        </w:rPr>
        <w:t>　　三、活动准备：</w:t>
      </w:r>
      <w:r>
        <w:rPr>
          <w:lang w:eastAsia="zh-CN"/>
        </w:rPr>
        <w:br/>
      </w:r>
      <w:r>
        <w:rPr>
          <w:lang w:eastAsia="zh-CN"/>
        </w:rPr>
        <w:t>　　（一）企划部、行政部：</w:t>
      </w:r>
      <w:r>
        <w:rPr>
          <w:lang w:eastAsia="zh-CN"/>
        </w:rPr>
        <w:br/>
      </w:r>
      <w:r>
        <w:rPr>
          <w:lang w:eastAsia="zh-CN"/>
        </w:rPr>
        <w:t>　　1、收集各种灯谜。</w:t>
      </w:r>
      <w:r>
        <w:rPr>
          <w:lang w:eastAsia="zh-CN"/>
        </w:rPr>
        <w:br/>
      </w:r>
      <w:r>
        <w:rPr>
          <w:lang w:eastAsia="zh-CN"/>
        </w:rPr>
        <w:t>　　2、准备各种奖励员工的带有纪念意义的小礼品。</w:t>
      </w:r>
      <w:r>
        <w:rPr>
          <w:lang w:eastAsia="zh-CN"/>
        </w:rPr>
        <w:br/>
      </w:r>
      <w:r>
        <w:rPr>
          <w:lang w:eastAsia="zh-CN"/>
        </w:rPr>
        <w:t>　　3、场地布置：在领旗大会议室内将元宵节灯笼悬挂好并将灯谜贴在上面。</w:t>
      </w:r>
      <w:r>
        <w:rPr>
          <w:lang w:eastAsia="zh-CN"/>
        </w:rPr>
        <w:br/>
      </w:r>
      <w:r>
        <w:rPr>
          <w:lang w:eastAsia="zh-CN"/>
        </w:rPr>
        <w:t>　　4、了解元宵节的来历，元宵节的习俗，元宵节诗词。</w:t>
      </w:r>
      <w:r>
        <w:rPr>
          <w:lang w:eastAsia="zh-CN"/>
        </w:rPr>
        <w:br/>
      </w:r>
      <w:r>
        <w:rPr>
          <w:lang w:eastAsia="zh-CN"/>
        </w:rPr>
        <w:t>　　（二）企划部负责人负责在整个活动中员工猜谜时的秩序，行政部挑选一名员工负责做好员工猜谜的统计记录工作。</w:t>
      </w:r>
      <w:r>
        <w:rPr>
          <w:lang w:eastAsia="zh-CN"/>
        </w:rPr>
        <w:br/>
      </w:r>
      <w:r>
        <w:rPr>
          <w:lang w:eastAsia="zh-CN"/>
        </w:rPr>
        <w:t>　　（三）场地布置：行政部</w:t>
      </w:r>
      <w:r>
        <w:rPr>
          <w:lang w:eastAsia="zh-CN"/>
        </w:rPr>
        <w:br/>
      </w:r>
      <w:r>
        <w:rPr>
          <w:lang w:eastAsia="zh-CN"/>
        </w:rPr>
        <w:t>　　音响布置：行政部</w:t>
      </w:r>
      <w:r>
        <w:rPr>
          <w:lang w:eastAsia="zh-CN"/>
        </w:rPr>
        <w:br/>
      </w:r>
      <w:r>
        <w:rPr>
          <w:lang w:eastAsia="zh-CN"/>
        </w:rPr>
        <w:t>　　拍照留念：企划部</w:t>
      </w:r>
      <w:r>
        <w:rPr>
          <w:lang w:eastAsia="zh-CN"/>
        </w:rPr>
        <w:br/>
      </w:r>
      <w:r>
        <w:rPr>
          <w:lang w:eastAsia="zh-CN"/>
        </w:rPr>
        <w:t>　　四、活动时间：</w:t>
      </w:r>
      <w:r>
        <w:rPr>
          <w:lang w:eastAsia="zh-CN"/>
        </w:rPr>
        <w:br/>
      </w:r>
      <w:r>
        <w:rPr>
          <w:lang w:eastAsia="zh-CN"/>
        </w:rPr>
        <w:t>　　企划部：20__年2月28日中午12：00——13：00</w:t>
      </w:r>
      <w:r>
        <w:rPr>
          <w:lang w:eastAsia="zh-CN"/>
        </w:rPr>
        <w:br/>
      </w:r>
      <w:r>
        <w:rPr>
          <w:lang w:eastAsia="zh-CN"/>
        </w:rPr>
        <w:t>　　（其他部门：各部门负责人根据实际工作情况自行安排）</w:t>
      </w:r>
      <w:r>
        <w:rPr>
          <w:lang w:eastAsia="zh-CN"/>
        </w:rPr>
        <w:br/>
      </w:r>
      <w:r>
        <w:rPr>
          <w:lang w:eastAsia="zh-CN"/>
        </w:rPr>
        <w:t>　　五、活动规则：（企划部）</w:t>
      </w:r>
      <w:r>
        <w:rPr>
          <w:lang w:eastAsia="zh-CN"/>
        </w:rPr>
        <w:br/>
      </w:r>
      <w:r>
        <w:rPr>
          <w:lang w:eastAsia="zh-CN"/>
        </w:rPr>
        <w:t>　　1、11：55分企划部负责人以及企划部全体员工在大会议室集中。</w:t>
      </w:r>
      <w:r>
        <w:rPr>
          <w:lang w:eastAsia="zh-CN"/>
        </w:rPr>
        <w:br/>
      </w:r>
    </w:p>
    <w:p w:rsidR="001B1F19" w14:textId="27C3F48A">
      <w:pPr>
        <w:rPr>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2、为了让更多的员工有机会参与猜谜游戏，每人回答灯谜个数不限，每个部门回答最多的前三名员工获得音乐花灯一个，另外的获奖者将得到领旗行政部送出的.一份精美礼品。</w:t>
      </w:r>
      <w:r>
        <w:rPr>
          <w:lang w:eastAsia="zh-CN"/>
        </w:rPr>
        <w:br/>
      </w:r>
      <w:r>
        <w:rPr>
          <w:lang w:eastAsia="zh-CN"/>
        </w:rPr>
        <w:t>　　3、每位员工带好一支笔，一个笔记本，猜出谜语后把谜语的序号和谜底写在本子上，到相应的负责人那里排队对答案。答对者，负责人将在他的本子上敲一个大拇指。</w:t>
      </w:r>
      <w:r>
        <w:rPr>
          <w:lang w:eastAsia="zh-CN"/>
        </w:rPr>
        <w:br/>
      </w:r>
      <w:r>
        <w:rPr>
          <w:lang w:eastAsia="zh-CN"/>
        </w:rPr>
        <w:t>　　4、谜语共300条：</w:t>
      </w:r>
      <w:r>
        <w:rPr>
          <w:lang w:eastAsia="zh-CN"/>
        </w:rPr>
        <w:br/>
      </w:r>
      <w:r>
        <w:rPr>
          <w:lang w:eastAsia="zh-CN"/>
        </w:rPr>
        <w:t>　　1-80条谜面：企划部一号员工负责对答案</w:t>
      </w:r>
      <w:r>
        <w:rPr>
          <w:lang w:eastAsia="zh-CN"/>
        </w:rPr>
        <w:br/>
      </w:r>
      <w:r>
        <w:rPr>
          <w:lang w:eastAsia="zh-CN"/>
        </w:rPr>
        <w:t>　　81-160条：二号员工负责对答案</w:t>
      </w:r>
      <w:r>
        <w:rPr>
          <w:lang w:eastAsia="zh-CN"/>
        </w:rPr>
        <w:br/>
      </w:r>
      <w:r>
        <w:rPr>
          <w:lang w:eastAsia="zh-CN"/>
        </w:rPr>
        <w:t>　　161-240条：三号员工负责对答案</w:t>
      </w:r>
      <w:r>
        <w:rPr>
          <w:lang w:eastAsia="zh-CN"/>
        </w:rPr>
        <w:br/>
      </w:r>
      <w:r>
        <w:rPr>
          <w:lang w:eastAsia="zh-CN"/>
        </w:rPr>
        <w:t>　　241-300条：四号员工负责对答案</w:t>
      </w:r>
      <w:r>
        <w:rPr>
          <w:lang w:eastAsia="zh-CN"/>
        </w:rPr>
        <w:br/>
      </w:r>
      <w:r>
        <w:rPr>
          <w:lang w:eastAsia="zh-CN"/>
        </w:rPr>
        <w:t>　　5、巡视人员负责把员工队员猜出正确谜面的谜语拿下来，逐条理好。</w:t>
      </w:r>
      <w:r>
        <w:rPr>
          <w:lang w:eastAsia="zh-CN"/>
        </w:rPr>
        <w:br/>
      </w:r>
      <w:r>
        <w:rPr>
          <w:lang w:eastAsia="zh-CN"/>
        </w:rPr>
        <w:t>　　6、评比方法：以部门为单位，得大拇指最多的员工为胜。</w:t>
      </w:r>
      <w:r>
        <w:rPr>
          <w:lang w:eastAsia="zh-CN"/>
        </w:rPr>
        <w:br/>
      </w:r>
      <w:r>
        <w:rPr>
          <w:lang w:eastAsia="zh-CN"/>
        </w:rPr>
        <w:t>　　六、活动注意事项：</w:t>
      </w:r>
      <w:r>
        <w:rPr>
          <w:lang w:eastAsia="zh-CN"/>
        </w:rPr>
        <w:br/>
      </w:r>
      <w:r>
        <w:rPr>
          <w:lang w:eastAsia="zh-CN"/>
        </w:rPr>
        <w:t>　　1、猜谜要有秩序，不要大声喧哗。</w:t>
      </w:r>
      <w:r>
        <w:rPr>
          <w:lang w:eastAsia="zh-CN"/>
        </w:rPr>
        <w:br/>
      </w:r>
      <w:r>
        <w:rPr>
          <w:lang w:eastAsia="zh-CN"/>
        </w:rPr>
        <w:t>　　2、谜底猜出后，员工只需把答案和序号记在本子上，谜语不能拿下来。</w:t>
      </w:r>
      <w:r>
        <w:rPr>
          <w:lang w:eastAsia="zh-CN"/>
        </w:rPr>
        <w:br/>
      </w:r>
      <w:r>
        <w:rPr>
          <w:lang w:eastAsia="zh-CN"/>
        </w:rPr>
        <w:t>　　3、对答案要排队守秩序，违反者取消猜谜资格。</w:t>
      </w:r>
      <w:r>
        <w:rPr>
          <w:lang w:eastAsia="zh-CN"/>
        </w:rPr>
        <w:br/>
      </w:r>
      <w:r>
        <w:rPr>
          <w:lang w:eastAsia="zh-CN"/>
        </w:rPr>
        <w:t xml:space="preserve">    灯谜活动方案 篇3 </w:t>
      </w:r>
      <w:r>
        <w:rPr>
          <w:lang w:eastAsia="zh-CN"/>
        </w:rPr>
        <w:br/>
      </w:r>
      <w:r>
        <w:rPr>
          <w:lang w:eastAsia="zh-CN"/>
        </w:rPr>
        <w:t>　　一、zz年元宵节活动时间:zz年(正月十一)---(正月十五)</w:t>
      </w:r>
      <w:r>
        <w:rPr>
          <w:lang w:eastAsia="zh-CN"/>
        </w:rPr>
        <w:br/>
      </w:r>
      <w:r>
        <w:rPr>
          <w:lang w:eastAsia="zh-CN"/>
        </w:rPr>
        <w:t>　　二、zz年元宵节活动主题:红红火火新世纪、热热闹闹吃元宵</w:t>
      </w:r>
      <w:r>
        <w:rPr>
          <w:lang w:eastAsia="zh-CN"/>
        </w:rPr>
        <w:br/>
      </w:r>
      <w:r>
        <w:rPr>
          <w:lang w:eastAsia="zh-CN"/>
        </w:rPr>
        <w:t>　　三、活动方案:</w:t>
      </w:r>
      <w:r>
        <w:rPr>
          <w:lang w:eastAsia="zh-CN"/>
        </w:rPr>
        <w:br/>
      </w:r>
      <w:r>
        <w:rPr>
          <w:lang w:eastAsia="zh-CN"/>
        </w:rPr>
        <w:t>　　活动一:过年七天乐 元宵也快乐</w:t>
      </w:r>
      <w:r>
        <w:rPr>
          <w:lang w:eastAsia="zh-CN"/>
        </w:rPr>
        <w:br/>
      </w:r>
    </w:p>
    <w:p w:rsidR="001B1F19" w14:textId="27C3F48A">
      <w:pPr>
        <w:rPr>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正常商品88折后满100元，棉鞋、棉服类5折、特价、削价品满200元，化妆品95折满100元(超市商品不打折满88元(参与会员卡积分)，)送4.50元汤圆1包，满200元送2包，限单张小票，多买多送，以此类推，限量1000名。</w:t>
      </w:r>
      <w:r>
        <w:rPr>
          <w:lang w:eastAsia="zh-CN"/>
        </w:rPr>
        <w:br/>
      </w:r>
      <w:r>
        <w:rPr>
          <w:lang w:eastAsia="zh-CN"/>
        </w:rPr>
        <w:t>　　(黄白金、名烟酒、手机不参加此次活动)</w:t>
      </w:r>
      <w:r>
        <w:rPr>
          <w:lang w:eastAsia="zh-CN"/>
        </w:rPr>
        <w:br/>
      </w:r>
      <w:r>
        <w:rPr>
          <w:lang w:eastAsia="zh-CN"/>
        </w:rPr>
        <w:t>　　活动二:庆团圆吃元宵 开门见礼送红包</w:t>
      </w:r>
      <w:r>
        <w:rPr>
          <w:lang w:eastAsia="zh-CN"/>
        </w:rPr>
        <w:br/>
      </w:r>
      <w:r>
        <w:rPr>
          <w:lang w:eastAsia="zh-CN"/>
        </w:rPr>
        <w:t>　　活动期间，对每天进店前100名顾客免费分发红包，红包内有免费“元宵券”一张，顾客凭红包内元宵小票+满10元以上的购物小票，到服务台领取元宵。</w:t>
      </w:r>
      <w:r>
        <w:rPr>
          <w:lang w:eastAsia="zh-CN"/>
        </w:rPr>
        <w:br/>
      </w:r>
      <w:r>
        <w:rPr>
          <w:lang w:eastAsia="zh-CN"/>
        </w:rPr>
        <w:t>　　活动三: 正月十五元宵灯谜会 有奖灯谜猜!猜!猜!</w:t>
      </w:r>
      <w:r>
        <w:rPr>
          <w:lang w:eastAsia="zh-CN"/>
        </w:rPr>
        <w:br/>
      </w:r>
      <w:r>
        <w:rPr>
          <w:lang w:eastAsia="zh-CN"/>
        </w:rPr>
        <w:t>　　正月十一----正月十五期间，在各楼层均开辟悬挂灯谜，来新世纪的顾客无论是否购物，均可参与猜谜，凡猜中即有奖品一份，猜中谜底的顾客请到总服务台按编号对证领取奖品。</w:t>
      </w:r>
      <w:r>
        <w:rPr>
          <w:lang w:eastAsia="zh-CN"/>
        </w:rPr>
        <w:br/>
      </w:r>
      <w:r>
        <w:rPr>
          <w:lang w:eastAsia="zh-CN"/>
        </w:rPr>
        <w:t>　　游戏规则及兑奖办法:</w:t>
      </w:r>
      <w:r>
        <w:rPr>
          <w:lang w:eastAsia="zh-CN"/>
        </w:rPr>
        <w:br/>
      </w:r>
      <w:r>
        <w:rPr>
          <w:lang w:eastAsia="zh-CN"/>
        </w:rPr>
        <w:t>　　1.必须由本人将谜底贴于谜面之上。</w:t>
      </w:r>
      <w:r>
        <w:rPr>
          <w:lang w:eastAsia="zh-CN"/>
        </w:rPr>
        <w:br/>
      </w:r>
      <w:r>
        <w:rPr>
          <w:lang w:eastAsia="zh-CN"/>
        </w:rPr>
        <w:t>　　2.按编号对证确认后方可领取。</w:t>
      </w:r>
      <w:r>
        <w:rPr>
          <w:lang w:eastAsia="zh-CN"/>
        </w:rPr>
        <w:br/>
      </w:r>
      <w:r>
        <w:rPr>
          <w:lang w:eastAsia="zh-CN"/>
        </w:rPr>
        <w:t>　　3.凭有效证件(身份证、学生证、驾驶证等)登记后方可领取，每证限领3份。</w:t>
      </w:r>
      <w:r>
        <w:rPr>
          <w:lang w:eastAsia="zh-CN"/>
        </w:rPr>
        <w:br/>
      </w:r>
      <w:r>
        <w:rPr>
          <w:lang w:eastAsia="zh-CN"/>
        </w:rPr>
        <w:t>　　卖场内外装饰计划:</w:t>
      </w:r>
      <w:r>
        <w:rPr>
          <w:lang w:eastAsia="zh-CN"/>
        </w:rPr>
        <w:br/>
      </w:r>
      <w:r>
        <w:rPr>
          <w:lang w:eastAsia="zh-CN"/>
        </w:rPr>
        <w:t>　　1.元宵节灯谜会印刷灯谜条8000-10000张</w:t>
      </w:r>
      <w:r>
        <w:rPr>
          <w:lang w:eastAsia="zh-CN"/>
        </w:rPr>
        <w:br/>
      </w:r>
      <w:r>
        <w:rPr>
          <w:lang w:eastAsia="zh-CN"/>
        </w:rPr>
        <w:t>　　2.跨路彩虹拱门1个(红红火火新世纪、热热闹闹吃元宵)</w:t>
      </w:r>
      <w:r>
        <w:rPr>
          <w:lang w:eastAsia="zh-CN"/>
        </w:rPr>
        <w:br/>
      </w:r>
      <w:r>
        <w:rPr>
          <w:lang w:eastAsia="zh-CN"/>
        </w:rPr>
        <w:t>　　3.灯谜会的布置:灯谜10000条</w:t>
      </w:r>
      <w:r>
        <w:rPr>
          <w:lang w:eastAsia="zh-CN"/>
        </w:rPr>
        <w:br/>
      </w:r>
    </w:p>
    <w:p w:rsidR="001B1F19" w14:textId="27C3F48A">
      <w:pPr>
        <w:rPr>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4.电视台、气象局广告</w:t>
      </w:r>
      <w:r>
        <w:rPr>
          <w:lang w:eastAsia="zh-CN"/>
        </w:rPr>
        <w:br/>
      </w:r>
      <w:r>
        <w:rPr>
          <w:lang w:eastAsia="zh-CN"/>
        </w:rPr>
        <w:t>　　5.手机短信(全县用户)</w:t>
      </w:r>
      <w:r>
        <w:rPr>
          <w:lang w:eastAsia="zh-CN"/>
        </w:rPr>
        <w:br/>
      </w:r>
      <w:r>
        <w:rPr>
          <w:lang w:eastAsia="zh-CN"/>
        </w:rPr>
        <w:t>　　6.彩色宣传单10000份</w:t>
      </w:r>
      <w:r>
        <w:rPr>
          <w:lang w:eastAsia="zh-CN"/>
        </w:rPr>
        <w:br/>
      </w:r>
      <w:r>
        <w:rPr>
          <w:lang w:eastAsia="zh-CN"/>
        </w:rPr>
        <w:t>　　7.吊挂写真看板:一楼东、圆门、南门共3块</w:t>
      </w:r>
      <w:r>
        <w:rPr>
          <w:lang w:eastAsia="zh-CN"/>
        </w:rPr>
        <w:br/>
      </w:r>
      <w:r>
        <w:rPr>
          <w:lang w:eastAsia="zh-CN"/>
        </w:rPr>
        <w:t>　　8.超市布置元宵节的氛围</w:t>
      </w:r>
      <w:r>
        <w:rPr>
          <w:lang w:eastAsia="zh-CN"/>
        </w:rPr>
        <w:br/>
      </w:r>
      <w:r>
        <w:rPr>
          <w:lang w:eastAsia="zh-CN"/>
        </w:rPr>
        <w:t>　　9.超市布置“元宵美食街”</w:t>
      </w:r>
      <w:r>
        <w:rPr>
          <w:lang w:eastAsia="zh-CN"/>
        </w:rPr>
        <w:br/>
      </w:r>
      <w:r>
        <w:rPr>
          <w:lang w:eastAsia="zh-CN"/>
        </w:rPr>
        <w:t>　　10.条幅:①正月十五元宵灯谜会 有奖灯谜猜!猜!猜!②庆团圆吃元宵 开门见礼送红包③过年七天乐 元宵也快乐④热热闹闹吃元宵红红火火新世纪⑤我陪爸爸妈妈逛新世纪有奖征文大赛(正月初六始――正月二十止)</w:t>
      </w:r>
      <w:r>
        <w:rPr>
          <w:lang w:eastAsia="zh-CN"/>
        </w:rPr>
        <w:br/>
      </w:r>
      <w:r>
        <w:rPr>
          <w:lang w:eastAsia="zh-CN"/>
        </w:rPr>
        <w:t>　　11.活动看板:大看板2块，小看板12块，一拉宝10块</w:t>
      </w:r>
      <w:r>
        <w:rPr>
          <w:lang w:eastAsia="zh-CN"/>
        </w:rPr>
        <w:br/>
      </w:r>
      <w:r>
        <w:rPr>
          <w:lang w:eastAsia="zh-CN"/>
        </w:rPr>
        <w:t>　　12.一楼玻璃门贴红装饰</w:t>
      </w:r>
      <w:r>
        <w:rPr>
          <w:lang w:eastAsia="zh-CN"/>
        </w:rPr>
        <w:br/>
      </w:r>
      <w:r>
        <w:rPr>
          <w:lang w:eastAsia="zh-CN"/>
        </w:rPr>
        <w:t xml:space="preserve">    灯谜活动方案 篇4 </w:t>
      </w:r>
      <w:r>
        <w:rPr>
          <w:lang w:eastAsia="zh-CN"/>
        </w:rPr>
        <w:br/>
      </w:r>
      <w:r>
        <w:rPr>
          <w:lang w:eastAsia="zh-CN"/>
        </w:rPr>
        <w:t>　　为活跃全县人民春节期间的文化生活，让人民群众过一个欢乐、祥和、文明的春节，文体局决定将在正月十五举办20__年元宵灯谜活动，为确保活动顺利进行，特制订本方案。</w:t>
      </w:r>
      <w:r>
        <w:rPr>
          <w:lang w:eastAsia="zh-CN"/>
        </w:rPr>
        <w:br/>
      </w:r>
      <w:r>
        <w:rPr>
          <w:lang w:eastAsia="zh-CN"/>
        </w:rPr>
        <w:t>　　一、活动主题</w:t>
      </w:r>
      <w:r>
        <w:rPr>
          <w:lang w:eastAsia="zh-CN"/>
        </w:rPr>
        <w:br/>
      </w:r>
      <w:r>
        <w:rPr>
          <w:lang w:eastAsia="zh-CN"/>
        </w:rPr>
        <w:t>　　红红火火新世纪热热闹闹庆元宵</w:t>
      </w:r>
      <w:r>
        <w:rPr>
          <w:lang w:eastAsia="zh-CN"/>
        </w:rPr>
        <w:br/>
      </w:r>
      <w:r>
        <w:rPr>
          <w:lang w:eastAsia="zh-CN"/>
        </w:rPr>
        <w:t>　　二、活动时间地点</w:t>
      </w:r>
      <w:r>
        <w:rPr>
          <w:lang w:eastAsia="zh-CN"/>
        </w:rPr>
        <w:br/>
      </w:r>
      <w:r>
        <w:rPr>
          <w:lang w:eastAsia="zh-CN"/>
        </w:rPr>
        <w:t>　　20__年3月5日（正月十五）晚7：00</w:t>
      </w:r>
      <w:r>
        <w:rPr>
          <w:lang w:eastAsia="zh-CN"/>
        </w:rPr>
        <w:br/>
      </w:r>
      <w:r>
        <w:rPr>
          <w:lang w:eastAsia="zh-CN"/>
        </w:rPr>
        <w:t>　　地点：彬县开元广场</w:t>
      </w:r>
      <w:r>
        <w:rPr>
          <w:lang w:eastAsia="zh-CN"/>
        </w:rPr>
        <w:br/>
      </w:r>
      <w:r>
        <w:rPr>
          <w:lang w:eastAsia="zh-CN"/>
        </w:rPr>
        <w:t>　　三、主办单位：彬县文体广电局</w:t>
      </w:r>
      <w:r>
        <w:rPr>
          <w:lang w:eastAsia="zh-CN"/>
        </w:rPr>
        <w:br/>
      </w:r>
    </w:p>
    <w:p w:rsidR="001B1F19" w14:textId="27C3F48A">
      <w:pPr>
        <w:rPr>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承办单位：彬县文化馆</w:t>
      </w:r>
      <w:r>
        <w:rPr>
          <w:lang w:eastAsia="zh-CN"/>
        </w:rPr>
        <w:br/>
      </w:r>
      <w:r>
        <w:rPr>
          <w:lang w:eastAsia="zh-CN"/>
        </w:rPr>
        <w:t>　　四、活动内容</w:t>
      </w:r>
      <w:r>
        <w:rPr>
          <w:lang w:eastAsia="zh-CN"/>
        </w:rPr>
        <w:br/>
      </w:r>
      <w:r>
        <w:rPr>
          <w:lang w:eastAsia="zh-CN"/>
        </w:rPr>
        <w:t>　　1、活动形式：以开元广场彩灯立柱通道为悬挂谜条的场地，共悬挂3000条关于文化、科技知识的灯谜。</w:t>
      </w:r>
      <w:r>
        <w:rPr>
          <w:lang w:eastAsia="zh-CN"/>
        </w:rPr>
        <w:br/>
      </w:r>
      <w:r>
        <w:rPr>
          <w:lang w:eastAsia="zh-CN"/>
        </w:rPr>
        <w:t>　　2、活动规则：活动期间共设3000个灯谜供大家猜谜。活动必须先领取谜票，方可猜谜，不得将谜面揭下带走，猜谜者需记下类型、编号和谜底，并填写谜票，在兑奖处兑奖，猜谜者不能重复回答他人已答对的灯谜。</w:t>
      </w:r>
      <w:r>
        <w:rPr>
          <w:lang w:eastAsia="zh-CN"/>
        </w:rPr>
        <w:br/>
      </w:r>
      <w:r>
        <w:rPr>
          <w:lang w:eastAsia="zh-CN"/>
        </w:rPr>
        <w:t>　　3、奖项设置：活动期间每猜对一个灯谜均有价值五元的奖品赠送。</w:t>
      </w:r>
      <w:r>
        <w:rPr>
          <w:lang w:eastAsia="zh-CN"/>
        </w:rPr>
        <w:br/>
      </w:r>
      <w:r>
        <w:rPr>
          <w:lang w:eastAsia="zh-CN"/>
        </w:rPr>
        <w:t>　　五、组织机构：</w:t>
      </w:r>
      <w:r>
        <w:rPr>
          <w:lang w:eastAsia="zh-CN"/>
        </w:rPr>
        <w:br/>
      </w:r>
      <w:r>
        <w:rPr>
          <w:lang w:eastAsia="zh-CN"/>
        </w:rPr>
        <w:t>　　成立20__年春节灯谜活动工作领导小组</w:t>
      </w:r>
      <w:r>
        <w:rPr>
          <w:lang w:eastAsia="zh-CN"/>
        </w:rPr>
        <w:br/>
      </w:r>
      <w:r>
        <w:rPr>
          <w:lang w:eastAsia="zh-CN"/>
        </w:rPr>
        <w:t>　　组长：樊俊峰</w:t>
      </w:r>
      <w:r>
        <w:rPr>
          <w:lang w:eastAsia="zh-CN"/>
        </w:rPr>
        <w:br/>
      </w:r>
      <w:r>
        <w:rPr>
          <w:lang w:eastAsia="zh-CN"/>
        </w:rPr>
        <w:t>　　副组长：王秀娟</w:t>
      </w:r>
      <w:r>
        <w:rPr>
          <w:lang w:eastAsia="zh-CN"/>
        </w:rPr>
        <w:br/>
      </w:r>
      <w:r>
        <w:rPr>
          <w:lang w:eastAsia="zh-CN"/>
        </w:rPr>
        <w:t>　　成员：王晓荣王军纪维刚</w:t>
      </w:r>
      <w:r>
        <w:rPr>
          <w:lang w:eastAsia="zh-CN"/>
        </w:rPr>
        <w:br/>
      </w:r>
      <w:r>
        <w:rPr>
          <w:lang w:eastAsia="zh-CN"/>
        </w:rPr>
        <w:t>　　领导小组所有人员负责协调本次活动的安全、兑奖及解释工作等。</w:t>
      </w:r>
      <w:r>
        <w:rPr>
          <w:lang w:eastAsia="zh-CN"/>
        </w:rPr>
        <w:br/>
      </w:r>
      <w:r>
        <w:rPr>
          <w:lang w:eastAsia="zh-CN"/>
        </w:rPr>
        <w:t>　　六、工作职责</w:t>
      </w:r>
      <w:r>
        <w:rPr>
          <w:lang w:eastAsia="zh-CN"/>
        </w:rPr>
        <w:br/>
      </w:r>
      <w:r>
        <w:rPr>
          <w:lang w:eastAsia="zh-CN"/>
        </w:rPr>
        <w:t>　　本次元宵节灯谜活动在领导小组统一领导下组织实施。</w:t>
      </w:r>
      <w:r>
        <w:rPr>
          <w:lang w:eastAsia="zh-CN"/>
        </w:rPr>
        <w:br/>
      </w:r>
      <w:r>
        <w:rPr>
          <w:lang w:eastAsia="zh-CN"/>
        </w:rPr>
        <w:t>　　1、副局长王秀娟具体负责抽调局机关文化市场执法大队队员配合文化馆具体负责赶正月十五下午5点钟前布置好灯谜活动现场及悬挂好谜条等工作，具体工作由文化馆馆长王晓荣负责。</w:t>
      </w:r>
      <w:r>
        <w:rPr>
          <w:lang w:eastAsia="zh-CN"/>
        </w:rPr>
        <w:br/>
      </w:r>
    </w:p>
    <w:p w:rsidR="001B1F19" w14:textId="27C3F48A">
      <w:pPr>
        <w:rPr>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2、副局长郭亚军具体负责抽调文化市场执法大队全体人员具体负责配合公安交警做好正月十五晚上灯谜活动的`现场秩序维护和安全保卫工作，保证灯谜活动谜条不被观众撕走。</w:t>
      </w:r>
      <w:r>
        <w:rPr>
          <w:lang w:eastAsia="zh-CN"/>
        </w:rPr>
        <w:br/>
      </w:r>
      <w:r>
        <w:rPr>
          <w:lang w:eastAsia="zh-CN"/>
        </w:rPr>
        <w:t>　　3、副局长王秀娟协调文化馆具体负责做好整个灯谜活动的一切细节工作。</w:t>
      </w:r>
      <w:r>
        <w:rPr>
          <w:lang w:eastAsia="zh-CN"/>
        </w:rPr>
        <w:br/>
      </w:r>
      <w:r>
        <w:rPr>
          <w:lang w:eastAsia="zh-CN"/>
        </w:rPr>
        <w:t>　　具体分工如下：</w:t>
      </w:r>
      <w:r>
        <w:rPr>
          <w:lang w:eastAsia="zh-CN"/>
        </w:rPr>
        <w:br/>
      </w:r>
      <w:r>
        <w:rPr>
          <w:lang w:eastAsia="zh-CN"/>
        </w:rPr>
        <w:t>　　（1）设立两个谜票发放点：</w:t>
      </w:r>
      <w:r>
        <w:rPr>
          <w:lang w:eastAsia="zh-CN"/>
        </w:rPr>
        <w:br/>
      </w:r>
      <w:r>
        <w:rPr>
          <w:lang w:eastAsia="zh-CN"/>
        </w:rPr>
        <w:t>　　演出车南边谜票发放处：李丽王亚丽李世鹏</w:t>
      </w:r>
      <w:r>
        <w:rPr>
          <w:lang w:eastAsia="zh-CN"/>
        </w:rPr>
        <w:br/>
      </w:r>
      <w:r>
        <w:rPr>
          <w:lang w:eastAsia="zh-CN"/>
        </w:rPr>
        <w:t>　　演出车北边谜票发放处：雷丽萍孙明涛</w:t>
      </w:r>
      <w:r>
        <w:rPr>
          <w:lang w:eastAsia="zh-CN"/>
        </w:rPr>
        <w:br/>
      </w:r>
      <w:r>
        <w:rPr>
          <w:lang w:eastAsia="zh-CN"/>
        </w:rPr>
        <w:t>　　1号兑奖处（广场LED大屏西边）（负责AB类灯谜）</w:t>
      </w:r>
      <w:r>
        <w:rPr>
          <w:lang w:eastAsia="zh-CN"/>
        </w:rPr>
        <w:br/>
      </w:r>
      <w:r>
        <w:rPr>
          <w:lang w:eastAsia="zh-CN"/>
        </w:rPr>
        <w:t>　　孙虎子成婷张莉</w:t>
      </w:r>
      <w:r>
        <w:rPr>
          <w:lang w:eastAsia="zh-CN"/>
        </w:rPr>
        <w:br/>
      </w:r>
      <w:r>
        <w:rPr>
          <w:lang w:eastAsia="zh-CN"/>
        </w:rPr>
        <w:t>　　2号兑奖处（广场LED大屏东边）（负责C类灯谜）</w:t>
      </w:r>
      <w:r>
        <w:rPr>
          <w:lang w:eastAsia="zh-CN"/>
        </w:rPr>
        <w:br/>
      </w:r>
      <w:r>
        <w:rPr>
          <w:lang w:eastAsia="zh-CN"/>
        </w:rPr>
        <w:t>　　辛晓慧杨洋强梅王博</w:t>
      </w:r>
      <w:r>
        <w:rPr>
          <w:lang w:eastAsia="zh-CN"/>
        </w:rPr>
        <w:br/>
      </w:r>
      <w:r>
        <w:rPr>
          <w:lang w:eastAsia="zh-CN"/>
        </w:rPr>
        <w:t>　　音响：秦伟</w:t>
      </w:r>
      <w:r>
        <w:rPr>
          <w:lang w:eastAsia="zh-CN"/>
        </w:rPr>
        <w:br/>
      </w:r>
      <w:r>
        <w:rPr>
          <w:lang w:eastAsia="zh-CN"/>
        </w:rPr>
        <w:t>　　摄影：李永宏程鹏高李艳</w:t>
      </w:r>
      <w:r>
        <w:rPr>
          <w:lang w:eastAsia="zh-CN"/>
        </w:rPr>
        <w:br/>
      </w:r>
      <w:r>
        <w:rPr>
          <w:lang w:eastAsia="zh-CN"/>
        </w:rPr>
        <w:t>　　奖品购置：孙虎子李艳（负责购买奖品、铁丝、线绳、回形针以及谜票的印制）</w:t>
      </w:r>
      <w:r>
        <w:rPr>
          <w:lang w:eastAsia="zh-CN"/>
        </w:rPr>
        <w:br/>
      </w:r>
      <w:r>
        <w:rPr>
          <w:lang w:eastAsia="zh-CN"/>
        </w:rPr>
        <w:t>　　七、几点要求</w:t>
      </w:r>
      <w:r>
        <w:rPr>
          <w:lang w:eastAsia="zh-CN"/>
        </w:rPr>
        <w:br/>
      </w:r>
      <w:r>
        <w:rPr>
          <w:lang w:eastAsia="zh-CN"/>
        </w:rPr>
        <w:t>　　1、本次元宵节灯谜活动由文体局牵头负责，各成员单位要按照分工，全力以赴做好配合工作。</w:t>
      </w:r>
      <w:r>
        <w:rPr>
          <w:lang w:eastAsia="zh-CN"/>
        </w:rPr>
        <w:br/>
      </w:r>
    </w:p>
    <w:p w:rsidR="001B1F19" w14:textId="27C3F48A">
      <w:pPr>
        <w:rPr>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2、全体人员必须高度重视、各执其事、各负其责、既分工负责，又相互协作，统一调配，以认真负责的态度圆满完成各次承担的工作任务，确保活动圆满成功。</w:t>
      </w:r>
      <w:r>
        <w:rPr>
          <w:lang w:eastAsia="zh-CN"/>
        </w:rPr>
        <w:br/>
      </w:r>
      <w:r>
        <w:rPr>
          <w:lang w:eastAsia="zh-CN"/>
        </w:rPr>
        <w:t xml:space="preserve">    灯谜活动方案 篇5 </w:t>
      </w:r>
      <w:r>
        <w:rPr>
          <w:lang w:eastAsia="zh-CN"/>
        </w:rPr>
        <w:br/>
      </w:r>
      <w:r>
        <w:rPr>
          <w:lang w:eastAsia="zh-CN"/>
        </w:rPr>
        <w:t>　　一、活动背景：</w:t>
      </w:r>
      <w:r>
        <w:rPr>
          <w:lang w:eastAsia="zh-CN"/>
        </w:rPr>
        <w:br/>
      </w:r>
      <w:r>
        <w:rPr>
          <w:lang w:eastAsia="zh-CN"/>
        </w:rPr>
        <w:t>　　农历正月十五是我国的传统佳节元宵节，又称为“上元节”，“小正月”，“元夕”或“灯节”，是中国汉族民俗传统节日。元宵节是春节之后第一个重要的节日，这一天人们有吃元宵，赏花灯，舞龙等习俗。而在古代，猜灯谜则是元宵节不可或缺的一个娱乐项目。20__年的正月十五，是自某_文学社和蓝墨杂志工作室成立以来的第一个元宵节，在此特与古风部全体成员一起以“猜灯谜”的形式共同度过这个隆重美好的元宵节。</w:t>
      </w:r>
      <w:r>
        <w:rPr>
          <w:lang w:eastAsia="zh-CN"/>
        </w:rPr>
        <w:br/>
      </w:r>
      <w:r>
        <w:rPr>
          <w:lang w:eastAsia="zh-CN"/>
        </w:rPr>
        <w:t>　　二、活动目的：</w:t>
      </w:r>
      <w:r>
        <w:rPr>
          <w:lang w:eastAsia="zh-CN"/>
        </w:rPr>
        <w:br/>
      </w:r>
      <w:r>
        <w:rPr>
          <w:lang w:eastAsia="zh-CN"/>
        </w:rPr>
        <w:t>　　为了推进文学社不断成长，形成一个良好的管理运行模式和活动氛围，加深成员间的感情交流和知识性探讨，增强社员的`团队意识，特在此元宵佳节策划开展“喜乐元宵灯谜会”。</w:t>
      </w:r>
      <w:r>
        <w:rPr>
          <w:lang w:eastAsia="zh-CN"/>
        </w:rPr>
        <w:br/>
      </w:r>
      <w:r>
        <w:rPr>
          <w:lang w:eastAsia="zh-CN"/>
        </w:rPr>
        <w:t>　　三、活动时间：</w:t>
      </w:r>
      <w:r>
        <w:rPr>
          <w:lang w:eastAsia="zh-CN"/>
        </w:rPr>
        <w:br/>
      </w:r>
      <w:r>
        <w:rPr>
          <w:lang w:eastAsia="zh-CN"/>
        </w:rPr>
        <w:t>　　20__年_月_日晚8点</w:t>
      </w:r>
      <w:r>
        <w:rPr>
          <w:lang w:eastAsia="zh-CN"/>
        </w:rPr>
        <w:br/>
      </w:r>
      <w:r>
        <w:rPr>
          <w:lang w:eastAsia="zh-CN"/>
        </w:rPr>
        <w:t>　　四、活动地点：</w:t>
      </w:r>
      <w:r>
        <w:rPr>
          <w:lang w:eastAsia="zh-CN"/>
        </w:rPr>
        <w:br/>
      </w:r>
      <w:r>
        <w:rPr>
          <w:lang w:eastAsia="zh-CN"/>
        </w:rPr>
        <w:t>　　文学社古风部交流群：</w:t>
      </w:r>
      <w:r>
        <w:rPr>
          <w:lang w:eastAsia="zh-CN"/>
        </w:rPr>
        <w:br/>
      </w:r>
      <w:r>
        <w:rPr>
          <w:lang w:eastAsia="zh-CN"/>
        </w:rPr>
        <w:t>　　五、开展形式：</w:t>
      </w:r>
      <w:r>
        <w:rPr>
          <w:lang w:eastAsia="zh-CN"/>
        </w:rPr>
        <w:br/>
      </w:r>
      <w:r>
        <w:rPr>
          <w:lang w:eastAsia="zh-CN"/>
        </w:rPr>
        <w:t>　　集体竞猜</w:t>
      </w:r>
      <w:r>
        <w:rPr>
          <w:lang w:eastAsia="zh-CN"/>
        </w:rPr>
        <w:br/>
      </w:r>
      <w:r>
        <w:rPr>
          <w:lang w:eastAsia="zh-CN"/>
        </w:rPr>
        <w:t>　　六、活动内容：</w:t>
      </w:r>
      <w:r>
        <w:rPr>
          <w:lang w:eastAsia="zh-CN"/>
        </w:rPr>
        <w:br/>
      </w:r>
      <w:r>
        <w:rPr>
          <w:lang w:eastAsia="zh-CN"/>
        </w:rPr>
        <w:t>　　(1)、前期准备工作：</w:t>
      </w:r>
      <w:r>
        <w:rPr>
          <w:lang w:eastAsia="zh-CN"/>
        </w:rPr>
        <w:br/>
      </w:r>
    </w:p>
    <w:p w:rsidR="001B1F19" w14:textId="27C3F48A">
      <w:pPr>
        <w:rPr>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安排2-3名工作人员搜集各类型元宵节灯谜，并进行整理筛选。</w:t>
      </w:r>
      <w:r>
        <w:rPr>
          <w:lang w:eastAsia="zh-CN"/>
        </w:rPr>
        <w:br/>
      </w:r>
      <w:r>
        <w:rPr>
          <w:lang w:eastAsia="zh-CN"/>
        </w:rPr>
        <w:t>　　安排人员：</w:t>
      </w:r>
      <w:r>
        <w:rPr>
          <w:lang w:eastAsia="zh-CN"/>
        </w:rPr>
        <w:br/>
      </w:r>
      <w:r>
        <w:rPr>
          <w:lang w:eastAsia="zh-CN"/>
        </w:rPr>
        <w:t>　　(2)、活动进行阶段：</w:t>
      </w:r>
      <w:r>
        <w:rPr>
          <w:lang w:eastAsia="zh-CN"/>
        </w:rPr>
        <w:br/>
      </w:r>
      <w:r>
        <w:rPr>
          <w:lang w:eastAsia="zh-CN"/>
        </w:rPr>
        <w:t>　　2月5日晚8点整在古风部开展，由部长清点到场人数。准备工作就续后，由活动主考官白羽有秩序地揭示谜面，其他人猜。整个过程要维持一个良好的秩序，故意捣乱者将被禁止发言。某_负责维持活动秩序。</w:t>
      </w:r>
      <w:r>
        <w:rPr>
          <w:lang w:eastAsia="zh-CN"/>
        </w:rPr>
        <w:br/>
      </w:r>
      <w:r>
        <w:rPr>
          <w:lang w:eastAsia="zh-CN"/>
        </w:rPr>
        <w:t>　　(3)、活动后续阶段：</w:t>
      </w:r>
      <w:r>
        <w:rPr>
          <w:lang w:eastAsia="zh-CN"/>
        </w:rPr>
        <w:br/>
      </w:r>
      <w:r>
        <w:rPr>
          <w:lang w:eastAsia="zh-CN"/>
        </w:rPr>
        <w:t>　　活动结束后，此次活动的所有谜面和谜底，和本次活动的总结语将在收文号发表，并附带在本次活动中积极配合，文明发言，带动气氛的成员名单。</w:t>
      </w:r>
      <w:r>
        <w:rPr>
          <w:lang w:eastAsia="zh-CN"/>
        </w:rPr>
        <w:br/>
      </w:r>
      <w:r>
        <w:rPr>
          <w:lang w:eastAsia="zh-CN"/>
        </w:rPr>
        <w:t>　　七、元宵节诗词征集</w:t>
      </w:r>
      <w:r>
        <w:rPr>
          <w:lang w:eastAsia="zh-CN"/>
        </w:rPr>
        <w:br/>
      </w:r>
      <w:r>
        <w:rPr>
          <w:lang w:eastAsia="zh-CN"/>
        </w:rPr>
        <w:t>　　在此元宵佳节，我们也真诚向全体成员征集关于“元宵节”的原创诗词或对联。有兴趣者请在收文号内，本日志下跟帖留言。我们将选出优秀的作品发表</w:t>
      </w:r>
      <w:r>
        <w:rPr>
          <w:lang w:eastAsia="zh-CN"/>
        </w:rPr>
        <w:br/>
      </w:r>
      <w:r>
        <w:rPr>
          <w:lang w:eastAsia="zh-CN"/>
        </w:rPr>
        <w:t xml:space="preserve">    灯谜活动方案 篇6 </w:t>
      </w:r>
      <w:r>
        <w:rPr>
          <w:lang w:eastAsia="zh-CN"/>
        </w:rPr>
        <w:br/>
      </w:r>
      <w:r>
        <w:rPr>
          <w:lang w:eastAsia="zh-CN"/>
        </w:rPr>
        <w:t>　　一、活动主题：</w:t>
      </w:r>
      <w:r>
        <w:rPr>
          <w:lang w:eastAsia="zh-CN"/>
        </w:rPr>
        <w:br/>
      </w:r>
      <w:r>
        <w:rPr>
          <w:lang w:eastAsia="zh-CN"/>
        </w:rPr>
        <w:t>　　猜灯谜、庆元宵</w:t>
      </w:r>
      <w:r>
        <w:rPr>
          <w:lang w:eastAsia="zh-CN"/>
        </w:rPr>
        <w:br/>
      </w:r>
      <w:r>
        <w:rPr>
          <w:lang w:eastAsia="zh-CN"/>
        </w:rPr>
        <w:t>　　二、活动时间：</w:t>
      </w:r>
      <w:r>
        <w:rPr>
          <w:lang w:eastAsia="zh-CN"/>
        </w:rPr>
        <w:br/>
      </w:r>
      <w:r>
        <w:rPr>
          <w:lang w:eastAsia="zh-CN"/>
        </w:rPr>
        <w:t>　　20__年2月19日(农历正月十五)</w:t>
      </w:r>
      <w:r>
        <w:rPr>
          <w:lang w:eastAsia="zh-CN"/>
        </w:rPr>
        <w:br/>
      </w:r>
      <w:r>
        <w:rPr>
          <w:lang w:eastAsia="zh-CN"/>
        </w:rPr>
        <w:t>　　三、活动地点：</w:t>
      </w:r>
      <w:r>
        <w:rPr>
          <w:lang w:eastAsia="zh-CN"/>
        </w:rPr>
        <w:br/>
      </w:r>
      <w:r>
        <w:rPr>
          <w:lang w:eastAsia="zh-CN"/>
        </w:rPr>
        <w:t>　　支行</w:t>
      </w:r>
      <w:r>
        <w:rPr>
          <w:lang w:eastAsia="zh-CN"/>
        </w:rPr>
        <w:br/>
      </w:r>
    </w:p>
    <w:p w:rsidR="001B1F19" w14:textId="27C3F48A">
      <w:pPr>
        <w:rPr>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四、活动准备：</w:t>
      </w:r>
      <w:r>
        <w:rPr>
          <w:lang w:eastAsia="zh-CN"/>
        </w:rPr>
        <w:br/>
      </w:r>
      <w:r>
        <w:rPr>
          <w:lang w:eastAsia="zh-CN"/>
        </w:rPr>
        <w:t>　　1、客户通知：2月18日前，通过折页以及海报条幅的形式周边居民前来参加，对已经收集到信息的客户，可电话通知到个人。</w:t>
      </w:r>
      <w:r>
        <w:rPr>
          <w:lang w:eastAsia="zh-CN"/>
        </w:rPr>
        <w:br/>
      </w:r>
      <w:r>
        <w:rPr>
          <w:lang w:eastAsia="zh-CN"/>
        </w:rPr>
        <w:t>　　2、物料准备：折页以及海报，客户信息登记表，各种灯谜，准备奖励所用的小礼品，空白纸条，以及礼品领取表。</w:t>
      </w:r>
      <w:r>
        <w:rPr>
          <w:lang w:eastAsia="zh-CN"/>
        </w:rPr>
        <w:br/>
      </w:r>
      <w:r>
        <w:rPr>
          <w:lang w:eastAsia="zh-CN"/>
        </w:rPr>
        <w:t>　　3、场地布置：2月18日上午，悬挂好元宵节灯笼;将灯谜吊在上面;活动期间播放节日音乐，渲染气氛</w:t>
      </w:r>
      <w:r>
        <w:rPr>
          <w:lang w:eastAsia="zh-CN"/>
        </w:rPr>
        <w:br/>
      </w:r>
      <w:r>
        <w:rPr>
          <w:lang w:eastAsia="zh-CN"/>
        </w:rPr>
        <w:t>　　五、活动规则：</w:t>
      </w:r>
      <w:r>
        <w:rPr>
          <w:lang w:eastAsia="zh-CN"/>
        </w:rPr>
        <w:br/>
      </w:r>
      <w:r>
        <w:rPr>
          <w:lang w:eastAsia="zh-CN"/>
        </w:rPr>
        <w:t>　　1、猜谜活动，必须是现场猜谜，不得将谜语揭下带走。</w:t>
      </w:r>
      <w:r>
        <w:rPr>
          <w:lang w:eastAsia="zh-CN"/>
        </w:rPr>
        <w:br/>
      </w:r>
      <w:r>
        <w:rPr>
          <w:lang w:eastAsia="zh-CN"/>
        </w:rPr>
        <w:t>　　2、每个网点共20个谜语，现场发放空白纸条，亮出谜语后参加人员领取纸条写下自己的姓名与答案，并由我们工作人员核对答案，并对应的发放奖品。</w:t>
      </w:r>
      <w:r>
        <w:rPr>
          <w:lang w:eastAsia="zh-CN"/>
        </w:rPr>
        <w:br/>
      </w:r>
      <w:r>
        <w:rPr>
          <w:lang w:eastAsia="zh-CN"/>
        </w:rPr>
        <w:t>　　3、奖项设置：</w:t>
      </w:r>
      <w:r>
        <w:rPr>
          <w:lang w:eastAsia="zh-CN"/>
        </w:rPr>
        <w:br/>
      </w:r>
      <w:r>
        <w:rPr>
          <w:lang w:eastAsia="zh-CN"/>
        </w:rPr>
        <w:t>　　安慰奖：答对5个以下，黑色签字笔一支。</w:t>
      </w:r>
      <w:r>
        <w:rPr>
          <w:lang w:eastAsia="zh-CN"/>
        </w:rPr>
        <w:br/>
      </w:r>
      <w:r>
        <w:rPr>
          <w:lang w:eastAsia="zh-CN"/>
        </w:rPr>
        <w:t>　　三等奖：答对6-10个，汤圆一包。</w:t>
      </w:r>
      <w:r>
        <w:rPr>
          <w:lang w:eastAsia="zh-CN"/>
        </w:rPr>
        <w:br/>
      </w:r>
      <w:r>
        <w:rPr>
          <w:lang w:eastAsia="zh-CN"/>
        </w:rPr>
        <w:t>　　二等奖：答对10-15个，水杯一个。</w:t>
      </w:r>
      <w:r>
        <w:rPr>
          <w:lang w:eastAsia="zh-CN"/>
        </w:rPr>
        <w:br/>
      </w:r>
      <w:r>
        <w:rPr>
          <w:lang w:eastAsia="zh-CN"/>
        </w:rPr>
        <w:t>　　一等奖：答对15-20个，西王玉米胚芽油一瓶，奖品兑完，活动结束。</w:t>
      </w:r>
      <w:r>
        <w:rPr>
          <w:lang w:eastAsia="zh-CN"/>
        </w:rPr>
        <w:br/>
      </w:r>
      <w:r>
        <w:rPr>
          <w:lang w:eastAsia="zh-CN"/>
        </w:rPr>
        <w:t xml:space="preserve">    灯谜活动方案 篇7 </w:t>
      </w:r>
      <w:r>
        <w:rPr>
          <w:lang w:eastAsia="zh-CN"/>
        </w:rPr>
        <w:br/>
      </w:r>
      <w:r>
        <w:rPr>
          <w:lang w:eastAsia="zh-CN"/>
        </w:rPr>
        <w:t>　　活动目的：</w:t>
      </w:r>
      <w:r>
        <w:rPr>
          <w:lang w:eastAsia="zh-CN"/>
        </w:rPr>
        <w:br/>
      </w:r>
    </w:p>
    <w:p w:rsidR="001B1F19" w14:textId="27C3F48A">
      <w:pPr>
        <w:rPr>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为丰富学生校园生活，促进学生进一步了解民族传统节日文化，体验感受传统节日文化的魅力，增强学生对中华优秀文化的认同感和自豪感，营造欢乐、祥和、平安、健康、文明的节日氛围，特开展“我们的节日——元宵灯谜大会”活动。</w:t>
      </w:r>
      <w:r>
        <w:rPr>
          <w:lang w:eastAsia="zh-CN"/>
        </w:rPr>
        <w:br/>
      </w:r>
      <w:r>
        <w:rPr>
          <w:lang w:eastAsia="zh-CN"/>
        </w:rPr>
        <w:t>　　活动时间：</w:t>
      </w:r>
      <w:r>
        <w:rPr>
          <w:lang w:eastAsia="zh-CN"/>
        </w:rPr>
        <w:br/>
      </w:r>
      <w:r>
        <w:rPr>
          <w:lang w:eastAsia="zh-CN"/>
        </w:rPr>
        <w:t>　　3月2日</w:t>
      </w:r>
      <w:r>
        <w:rPr>
          <w:lang w:eastAsia="zh-CN"/>
        </w:rPr>
        <w:br/>
      </w:r>
      <w:r>
        <w:rPr>
          <w:lang w:eastAsia="zh-CN"/>
        </w:rPr>
        <w:t>　　活动对象：</w:t>
      </w:r>
      <w:r>
        <w:rPr>
          <w:lang w:eastAsia="zh-CN"/>
        </w:rPr>
        <w:br/>
      </w:r>
      <w:r>
        <w:rPr>
          <w:lang w:eastAsia="zh-CN"/>
        </w:rPr>
        <w:t>　　全体学生</w:t>
      </w:r>
      <w:r>
        <w:rPr>
          <w:lang w:eastAsia="zh-CN"/>
        </w:rPr>
        <w:br/>
      </w:r>
      <w:r>
        <w:rPr>
          <w:lang w:eastAsia="zh-CN"/>
        </w:rPr>
        <w:t>　　活动地点：</w:t>
      </w:r>
      <w:r>
        <w:rPr>
          <w:lang w:eastAsia="zh-CN"/>
        </w:rPr>
        <w:br/>
      </w:r>
      <w:r>
        <w:rPr>
          <w:lang w:eastAsia="zh-CN"/>
        </w:rPr>
        <w:t>　　节日文化长廊</w:t>
      </w:r>
      <w:r>
        <w:rPr>
          <w:lang w:eastAsia="zh-CN"/>
        </w:rPr>
        <w:br/>
      </w:r>
      <w:r>
        <w:rPr>
          <w:lang w:eastAsia="zh-CN"/>
        </w:rPr>
        <w:t>　　活动安排：</w:t>
      </w:r>
      <w:r>
        <w:rPr>
          <w:lang w:eastAsia="zh-CN"/>
        </w:rPr>
        <w:br/>
      </w:r>
      <w:r>
        <w:rPr>
          <w:lang w:eastAsia="zh-CN"/>
        </w:rPr>
        <w:t>　　1、一二年级利用晨会、午读等时间参观“春节 元宵”优秀作品展 （由各班班主任负责）</w:t>
      </w:r>
      <w:r>
        <w:rPr>
          <w:lang w:eastAsia="zh-CN"/>
        </w:rPr>
        <w:br/>
      </w:r>
      <w:r>
        <w:rPr>
          <w:lang w:eastAsia="zh-CN"/>
        </w:rPr>
        <w:t>　　2、三到六年级参加“灯谜大会”，具体安排如下：</w:t>
      </w:r>
      <w:r>
        <w:rPr>
          <w:lang w:eastAsia="zh-CN"/>
        </w:rPr>
        <w:br/>
      </w:r>
      <w:r>
        <w:rPr>
          <w:lang w:eastAsia="zh-CN"/>
        </w:rPr>
        <w:t>　　具体时间（3月2日下午）</w:t>
      </w:r>
      <w:r>
        <w:rPr>
          <w:lang w:eastAsia="zh-CN"/>
        </w:rPr>
        <w:br/>
      </w:r>
      <w:r>
        <w:rPr>
          <w:lang w:eastAsia="zh-CN"/>
        </w:rPr>
        <w:t>　　年级</w:t>
      </w:r>
      <w:r>
        <w:rPr>
          <w:lang w:eastAsia="zh-CN"/>
        </w:rPr>
        <w:br/>
      </w:r>
      <w:r>
        <w:rPr>
          <w:lang w:eastAsia="zh-CN"/>
        </w:rPr>
        <w:t>　　工作人员</w:t>
      </w:r>
      <w:r>
        <w:rPr>
          <w:lang w:eastAsia="zh-CN"/>
        </w:rPr>
        <w:br/>
      </w:r>
      <w:r>
        <w:rPr>
          <w:lang w:eastAsia="zh-CN"/>
        </w:rPr>
        <w:t>　　1：00——1：40</w:t>
      </w:r>
      <w:r>
        <w:rPr>
          <w:lang w:eastAsia="zh-CN"/>
        </w:rPr>
        <w:br/>
      </w:r>
      <w:r>
        <w:rPr>
          <w:lang w:eastAsia="zh-CN"/>
        </w:rPr>
        <w:t>　　三年级</w:t>
      </w:r>
      <w:r>
        <w:rPr>
          <w:lang w:eastAsia="zh-CN"/>
        </w:rPr>
        <w:br/>
      </w:r>
      <w:r>
        <w:rPr>
          <w:lang w:eastAsia="zh-CN"/>
        </w:rPr>
        <w:t>　　1：50——2：35</w:t>
      </w:r>
      <w:r>
        <w:rPr>
          <w:lang w:eastAsia="zh-CN"/>
        </w:rPr>
        <w:br/>
      </w:r>
      <w:r>
        <w:rPr>
          <w:lang w:eastAsia="zh-CN"/>
        </w:rPr>
        <w:t>　　四年级</w:t>
      </w:r>
      <w:r>
        <w:rPr>
          <w:lang w:eastAsia="zh-CN"/>
        </w:rPr>
        <w:br/>
      </w:r>
      <w:r>
        <w:rPr>
          <w:lang w:eastAsia="zh-CN"/>
        </w:rPr>
        <w:t>　　2：45——3：25</w:t>
      </w:r>
      <w:r>
        <w:rPr>
          <w:lang w:eastAsia="zh-CN"/>
        </w:rPr>
        <w:br/>
      </w:r>
      <w:r>
        <w:rPr>
          <w:lang w:eastAsia="zh-CN"/>
        </w:rPr>
        <w:t>　　五年级</w:t>
      </w:r>
      <w:r>
        <w:rPr>
          <w:lang w:eastAsia="zh-CN"/>
        </w:rPr>
        <w:br/>
      </w:r>
      <w:r>
        <w:rPr>
          <w:lang w:eastAsia="zh-CN"/>
        </w:rPr>
        <w:t>　　3：30—— 4：00</w:t>
      </w:r>
      <w:r>
        <w:rPr>
          <w:lang w:eastAsia="zh-CN"/>
        </w:rPr>
        <w:br/>
      </w:r>
    </w:p>
    <w:p w:rsidR="001B1F19" w14:textId="27C3F48A">
      <w:pPr>
        <w:rPr>
          <w:lang w:eastAsia="zh-CN"/>
        </w:rPr>
        <w:sectPr>
          <w:type w:val="nextPage"/>
          <w:pgSz w:w="11906" w:h="16838"/>
          <w:pgMar w:top="1440" w:right="1800" w:bottom="1440" w:left="1800" w:header="851" w:footer="992" w:gutter="0"/>
          <w:pgNumType w:start="20"/>
          <w:cols w:space="425"/>
          <w:titlePg w:val="0"/>
          <w:docGrid w:type="lines" w:linePitch="312"/>
        </w:sectPr>
      </w:pPr>
      <w:r>
        <w:rPr>
          <w:lang w:eastAsia="zh-CN"/>
        </w:rPr>
        <w:t>　　六年级</w:t>
      </w:r>
      <w:r>
        <w:rPr>
          <w:lang w:eastAsia="zh-CN"/>
        </w:rPr>
        <w:br/>
      </w:r>
      <w:r>
        <w:rPr>
          <w:lang w:eastAsia="zh-CN"/>
        </w:rPr>
        <w:t>　　具体要求：</w:t>
      </w:r>
      <w:r>
        <w:rPr>
          <w:lang w:eastAsia="zh-CN"/>
        </w:rPr>
        <w:br/>
      </w:r>
      <w:r>
        <w:rPr>
          <w:lang w:eastAsia="zh-CN"/>
        </w:rPr>
        <w:t>　　到活动的班级由班主任和任课老师一起带队，全程参与活动，维护好学生的秩序。2、学生猜出灯谜后到工作人员处进行兑奖，正确者获得2分积分卡一张。</w:t>
      </w:r>
      <w:r>
        <w:rPr>
          <w:lang w:eastAsia="zh-CN"/>
        </w:rPr>
        <w:br/>
      </w:r>
      <w:r>
        <w:rPr>
          <w:lang w:eastAsia="zh-CN"/>
        </w:rPr>
        <w:t xml:space="preserve">    灯谜活动方案 篇8 </w:t>
      </w:r>
      <w:r>
        <w:rPr>
          <w:lang w:eastAsia="zh-CN"/>
        </w:rPr>
        <w:br/>
      </w:r>
      <w:r>
        <w:rPr>
          <w:lang w:eastAsia="zh-CN"/>
        </w:rPr>
        <w:t>　　一、活动目的：</w:t>
      </w:r>
      <w:r>
        <w:rPr>
          <w:lang w:eastAsia="zh-CN"/>
        </w:rPr>
        <w:br/>
      </w:r>
      <w:r>
        <w:rPr>
          <w:lang w:eastAsia="zh-CN"/>
        </w:rPr>
        <w:t>　　在节日期间，通过开展猜灯谜活动，让员工在忙碌的`工作中，互相传递节日祝福，营造欢乐、祥和的节日氛围，让员工在节日时间感受节日气氛，体现公司大家庭的温馨。</w:t>
      </w:r>
      <w:r>
        <w:rPr>
          <w:lang w:eastAsia="zh-CN"/>
        </w:rPr>
        <w:br/>
      </w:r>
      <w:r>
        <w:rPr>
          <w:lang w:eastAsia="zh-CN"/>
        </w:rPr>
        <w:t>　　二、参与对象：</w:t>
      </w:r>
      <w:r>
        <w:rPr>
          <w:lang w:eastAsia="zh-CN"/>
        </w:rPr>
        <w:br/>
      </w:r>
      <w:r>
        <w:rPr>
          <w:lang w:eastAsia="zh-CN"/>
        </w:rPr>
        <w:t>　　公司全体员工</w:t>
      </w:r>
      <w:r>
        <w:rPr>
          <w:lang w:eastAsia="zh-CN"/>
        </w:rPr>
        <w:br/>
      </w:r>
      <w:r>
        <w:rPr>
          <w:lang w:eastAsia="zh-CN"/>
        </w:rPr>
        <w:t>　　三、活动时间：</w:t>
      </w:r>
      <w:r>
        <w:rPr>
          <w:lang w:eastAsia="zh-CN"/>
        </w:rPr>
        <w:br/>
      </w:r>
      <w:r>
        <w:rPr>
          <w:lang w:eastAsia="zh-CN"/>
        </w:rPr>
        <w:t>　　2月6日至2月7日（每天具体活动时间：12：00至14：00）</w:t>
      </w:r>
      <w:r>
        <w:rPr>
          <w:lang w:eastAsia="zh-CN"/>
        </w:rPr>
        <w:br/>
      </w:r>
      <w:r>
        <w:rPr>
          <w:lang w:eastAsia="zh-CN"/>
        </w:rPr>
        <w:t>　　四、活动地点：</w:t>
      </w:r>
      <w:r>
        <w:rPr>
          <w:lang w:eastAsia="zh-CN"/>
        </w:rPr>
        <w:br/>
      </w:r>
      <w:r>
        <w:rPr>
          <w:lang w:eastAsia="zh-CN"/>
        </w:rPr>
        <w:t>　　公司6楼通道</w:t>
      </w:r>
      <w:r>
        <w:rPr>
          <w:lang w:eastAsia="zh-CN"/>
        </w:rPr>
        <w:br/>
      </w:r>
      <w:r>
        <w:rPr>
          <w:lang w:eastAsia="zh-CN"/>
        </w:rPr>
        <w:t>　　五、活动经费预算：</w:t>
      </w:r>
      <w:r>
        <w:rPr>
          <w:lang w:eastAsia="zh-CN"/>
        </w:rPr>
        <w:br/>
      </w:r>
      <w:r>
        <w:rPr>
          <w:lang w:eastAsia="zh-CN"/>
        </w:rPr>
        <w:t>　　</w:t>
      </w:r>
      <w:r>
        <w:rPr>
          <w:lang w:eastAsia="zh-CN"/>
        </w:rPr>
        <w:br/>
      </w:r>
      <w:r>
        <w:rPr>
          <w:lang w:eastAsia="zh-CN"/>
        </w:rPr>
        <w:t>　　六、后勤人员职责</w:t>
      </w:r>
      <w:r>
        <w:rPr>
          <w:lang w:eastAsia="zh-CN"/>
        </w:rPr>
        <w:br/>
      </w:r>
      <w:r>
        <w:rPr>
          <w:lang w:eastAsia="zh-CN"/>
        </w:rPr>
        <w:t>　　</w:t>
      </w:r>
      <w:r>
        <w:rPr>
          <w:lang w:eastAsia="zh-CN"/>
        </w:rPr>
        <w:br/>
      </w:r>
      <w:r>
        <w:rPr>
          <w:lang w:eastAsia="zh-CN"/>
        </w:rPr>
        <w:t>　　七、活动内容：</w:t>
      </w:r>
      <w:r>
        <w:rPr>
          <w:lang w:eastAsia="zh-CN"/>
        </w:rPr>
        <w:br/>
      </w:r>
      <w:r>
        <w:rPr>
          <w:lang w:eastAsia="zh-CN"/>
        </w:rPr>
        <w:t>　　1、活动规则：</w:t>
      </w:r>
    </w:p>
    <w:p w:rsidR="001B1F19" w14:textId="27C3F48A">
      <w:pPr>
        <w:rPr>
          <w:lang w:eastAsia="zh-CN"/>
        </w:rPr>
        <w:sectPr>
          <w:type w:val="nextPage"/>
          <w:pgSz w:w="11906" w:h="16838"/>
          <w:pgMar w:top="1440" w:right="1800" w:bottom="1440" w:left="1800" w:header="851" w:footer="992" w:gutter="0"/>
          <w:pgNumType w:start="21"/>
          <w:cols w:space="425"/>
          <w:titlePg w:val="0"/>
          <w:docGrid w:type="lines" w:linePitch="312"/>
        </w:sectPr>
      </w:pPr>
      <w:r>
        <w:rPr>
          <w:lang w:eastAsia="zh-CN"/>
        </w:rPr>
        <w:t xml:space="preserve"> 活动两天共设定600个灯谜，每个灯谜分值为1分，员工从灯笼上摘取所要猜的灯谜，至活动组织地核对答案，正确的得分，并发放签字确认的《得分单》，此灯谜作废；如所猜答案不正确，灯谜将重新挂回原处或更换新的灯谜。</w:t>
      </w:r>
      <w:r>
        <w:rPr>
          <w:lang w:eastAsia="zh-CN"/>
        </w:rPr>
        <w:br/>
      </w:r>
      <w:r>
        <w:rPr>
          <w:lang w:eastAsia="zh-CN"/>
        </w:rPr>
        <w:t>　　2、奖项说明：</w:t>
      </w:r>
      <w:r>
        <w:rPr>
          <w:lang w:eastAsia="zh-CN"/>
        </w:rPr>
        <w:br/>
      </w:r>
      <w:r>
        <w:rPr>
          <w:lang w:eastAsia="zh-CN"/>
        </w:rPr>
        <w:t>　　奖品以分数排名为准，分数排名前三的获一等奖，依次向后排序，确定奖项；一等奖3名，二等奖5名、三等奖10名，鼓励奖60名。分数根据《得分单》统计确定，分数得分单由员工兑答案时在得分单签字确认。</w:t>
      </w:r>
      <w:r>
        <w:rPr>
          <w:lang w:eastAsia="zh-CN"/>
        </w:rPr>
        <w:br/>
      </w:r>
      <w:r>
        <w:rPr>
          <w:lang w:eastAsia="zh-CN"/>
        </w:rPr>
        <w:t>　　八、其他</w:t>
      </w:r>
      <w:r>
        <w:rPr>
          <w:lang w:eastAsia="zh-CN"/>
        </w:rPr>
        <w:br/>
      </w:r>
      <w:r>
        <w:rPr>
          <w:lang w:eastAsia="zh-CN"/>
        </w:rPr>
        <w:t>　　1、此次活动重在参与，请大家文明参加答题，依次排队兑题，不要大声喧哗；保持秩序井然有序；</w:t>
      </w:r>
      <w:r>
        <w:rPr>
          <w:lang w:eastAsia="zh-CN"/>
        </w:rPr>
        <w:br/>
      </w:r>
      <w:r>
        <w:rPr>
          <w:lang w:eastAsia="zh-CN"/>
        </w:rPr>
        <w:t>　　2、为不影响正常工作，该活动时间为（2月6日、7日12：00至14：00），逾期答题无效。</w:t>
      </w:r>
      <w:r>
        <w:rPr>
          <w:lang w:eastAsia="zh-CN"/>
        </w:rPr>
        <w:br/>
      </w:r>
      <w:r>
        <w:rPr>
          <w:lang w:eastAsia="zh-CN"/>
        </w:rPr>
        <w:t>　　3、为确保此次活动的公平、公开，故统计分数由企划部人员共同参与。</w:t>
      </w:r>
      <w:r>
        <w:rPr>
          <w:lang w:eastAsia="zh-CN"/>
        </w:rPr>
        <w:br/>
      </w:r>
      <w:r>
        <w:rPr>
          <w:lang w:eastAsia="zh-CN"/>
        </w:rPr>
        <w:t>　　4、后勤人员不得参与灯谜猜答活动。</w:t>
      </w:r>
      <w:r>
        <w:rPr>
          <w:lang w:eastAsia="zh-CN"/>
        </w:rPr>
        <w:br/>
      </w:r>
      <w:r>
        <w:rPr>
          <w:lang w:eastAsia="zh-CN"/>
        </w:rPr>
        <w:t>　　九、活动解释权</w:t>
      </w:r>
      <w:r>
        <w:rPr>
          <w:lang w:eastAsia="zh-CN"/>
        </w:rPr>
        <w:br/>
      </w:r>
      <w:r>
        <w:rPr>
          <w:lang w:eastAsia="zh-CN"/>
        </w:rPr>
        <w:t>　　__部对本活动拥有最后解释权。</w:t>
      </w:r>
      <w:r>
        <w:rPr>
          <w:lang w:eastAsia="zh-CN"/>
        </w:rPr>
        <w:br/>
      </w:r>
      <w:r>
        <w:rPr>
          <w:lang w:eastAsia="zh-CN"/>
        </w:rPr>
        <w:t xml:space="preserve">    灯谜活动方案 篇9 </w:t>
      </w:r>
      <w:r>
        <w:rPr>
          <w:lang w:eastAsia="zh-CN"/>
        </w:rPr>
        <w:br/>
      </w:r>
      <w:r>
        <w:rPr>
          <w:lang w:eastAsia="zh-CN"/>
        </w:rPr>
        <w:t>　　一、活动目的：</w:t>
      </w:r>
      <w:r>
        <w:rPr>
          <w:lang w:eastAsia="zh-CN"/>
        </w:rPr>
        <w:br/>
      </w:r>
    </w:p>
    <w:p w:rsidR="001B1F19" w14:textId="27C3F48A">
      <w:pPr>
        <w:rPr>
          <w:lang w:eastAsia="zh-CN"/>
        </w:rPr>
        <w:sectPr>
          <w:type w:val="nextPage"/>
          <w:pgSz w:w="11906" w:h="16838"/>
          <w:pgMar w:top="1440" w:right="1800" w:bottom="1440" w:left="1800" w:header="851" w:footer="992" w:gutter="0"/>
          <w:pgNumType w:start="22"/>
          <w:cols w:space="425"/>
          <w:titlePg w:val="0"/>
          <w:docGrid w:type="lines" w:linePitch="312"/>
        </w:sectPr>
      </w:pPr>
      <w:r>
        <w:rPr>
          <w:lang w:eastAsia="zh-CN"/>
        </w:rPr>
        <w:t>　　在节日期间，通过开展猜灯谜活动，让员工在忙碌的工作中，互相传递节日祝福，营造欢乐、祥和的节日氛围，让员工在节日时间感受节日气氛，体现公司大家庭的温馨。</w:t>
      </w:r>
      <w:r>
        <w:rPr>
          <w:lang w:eastAsia="zh-CN"/>
        </w:rPr>
        <w:br/>
      </w:r>
      <w:r>
        <w:rPr>
          <w:lang w:eastAsia="zh-CN"/>
        </w:rPr>
        <w:t>　　二、参与对象：</w:t>
      </w:r>
      <w:r>
        <w:rPr>
          <w:lang w:eastAsia="zh-CN"/>
        </w:rPr>
        <w:br/>
      </w:r>
      <w:r>
        <w:rPr>
          <w:lang w:eastAsia="zh-CN"/>
        </w:rPr>
        <w:t>　　公司全体员工</w:t>
      </w:r>
      <w:r>
        <w:rPr>
          <w:lang w:eastAsia="zh-CN"/>
        </w:rPr>
        <w:br/>
      </w:r>
      <w:r>
        <w:rPr>
          <w:lang w:eastAsia="zh-CN"/>
        </w:rPr>
        <w:t>　　三、活动时间：</w:t>
      </w:r>
      <w:r>
        <w:rPr>
          <w:lang w:eastAsia="zh-CN"/>
        </w:rPr>
        <w:br/>
      </w:r>
      <w:r>
        <w:rPr>
          <w:lang w:eastAsia="zh-CN"/>
        </w:rPr>
        <w:t>　　2月6日至2月7日（每天具体活动时间：12：00至14：00）</w:t>
      </w:r>
      <w:r>
        <w:rPr>
          <w:lang w:eastAsia="zh-CN"/>
        </w:rPr>
        <w:br/>
      </w:r>
      <w:r>
        <w:rPr>
          <w:lang w:eastAsia="zh-CN"/>
        </w:rPr>
        <w:t>　　四、活动地点：</w:t>
      </w:r>
      <w:r>
        <w:rPr>
          <w:lang w:eastAsia="zh-CN"/>
        </w:rPr>
        <w:br/>
      </w:r>
      <w:r>
        <w:rPr>
          <w:lang w:eastAsia="zh-CN"/>
        </w:rPr>
        <w:t>　　公司6楼通道</w:t>
      </w:r>
      <w:r>
        <w:rPr>
          <w:lang w:eastAsia="zh-CN"/>
        </w:rPr>
        <w:br/>
      </w:r>
      <w:r>
        <w:rPr>
          <w:lang w:eastAsia="zh-CN"/>
        </w:rPr>
        <w:t>　　五、活动经费预算：</w:t>
      </w:r>
      <w:r>
        <w:rPr>
          <w:lang w:eastAsia="zh-CN"/>
        </w:rPr>
        <w:br/>
      </w:r>
      <w:r>
        <w:rPr>
          <w:lang w:eastAsia="zh-CN"/>
        </w:rPr>
        <w:t>　　_元</w:t>
      </w:r>
      <w:r>
        <w:rPr>
          <w:lang w:eastAsia="zh-CN"/>
        </w:rPr>
        <w:br/>
      </w:r>
      <w:r>
        <w:rPr>
          <w:lang w:eastAsia="zh-CN"/>
        </w:rPr>
        <w:t>　　六、活动内容：</w:t>
      </w:r>
      <w:r>
        <w:rPr>
          <w:lang w:eastAsia="zh-CN"/>
        </w:rPr>
        <w:br/>
      </w:r>
      <w:r>
        <w:rPr>
          <w:lang w:eastAsia="zh-CN"/>
        </w:rPr>
        <w:t>　　1、活动规则： 活动两天共设定600个灯谜，每个灯谜分值为1分，员工从灯笼上摘取所要猜的灯谜，至活动组织地核对答案，正确的`得分，并发放签字确认的《得分单》，此灯谜作废；如所猜答案不正确，灯谜将重新挂回原处或更换新的灯谜。</w:t>
      </w:r>
      <w:r>
        <w:rPr>
          <w:lang w:eastAsia="zh-CN"/>
        </w:rPr>
        <w:br/>
      </w:r>
      <w:r>
        <w:rPr>
          <w:lang w:eastAsia="zh-CN"/>
        </w:rPr>
        <w:t>　　2、奖项说明：</w:t>
      </w:r>
      <w:r>
        <w:rPr>
          <w:lang w:eastAsia="zh-CN"/>
        </w:rPr>
        <w:br/>
      </w:r>
      <w:r>
        <w:rPr>
          <w:lang w:eastAsia="zh-CN"/>
        </w:rPr>
        <w:t>　　奖品以分数排名为准，分数排名前三的获一等奖，依次向后排序，确定奖项；一等奖3名，二等奖5名、三等奖10名，鼓励奖60名。分数根据《得分单》统计确定，分数得分单由员工兑答案时在得分单签字确认。</w:t>
      </w:r>
      <w:r>
        <w:rPr>
          <w:lang w:eastAsia="zh-CN"/>
        </w:rPr>
        <w:br/>
      </w:r>
      <w:r>
        <w:rPr>
          <w:lang w:eastAsia="zh-CN"/>
        </w:rPr>
        <w:t>　　七、其他</w:t>
      </w:r>
      <w:r>
        <w:rPr>
          <w:lang w:eastAsia="zh-CN"/>
        </w:rPr>
        <w:br/>
      </w:r>
      <w:r>
        <w:rPr>
          <w:lang w:eastAsia="zh-CN"/>
        </w:rPr>
        <w:t>　　1、此次活动重在参与，请大家文明参加答题，依次排队兑题，不要大声喧哗；保持秩序井然有序；</w:t>
      </w:r>
      <w:r>
        <w:rPr>
          <w:lang w:eastAsia="zh-CN"/>
        </w:rPr>
        <w:br/>
      </w:r>
    </w:p>
    <w:p w:rsidR="001B1F19" w14:textId="27C3F48A">
      <w:pPr>
        <w:rPr>
          <w:lang w:eastAsia="zh-CN"/>
        </w:rPr>
        <w:sectPr>
          <w:type w:val="nextPage"/>
          <w:pgSz w:w="11906" w:h="16838"/>
          <w:pgMar w:top="1440" w:right="1800" w:bottom="1440" w:left="1800" w:header="851" w:footer="992" w:gutter="0"/>
          <w:pgNumType w:start="23"/>
          <w:cols w:space="425"/>
          <w:titlePg w:val="0"/>
          <w:docGrid w:type="lines" w:linePitch="312"/>
        </w:sectPr>
      </w:pPr>
      <w:r>
        <w:rPr>
          <w:lang w:eastAsia="zh-CN"/>
        </w:rPr>
        <w:t>　　2、为不影响正常工作，该活动时间为（2月6日、7日12：00至14：00），逾期答题无效。</w:t>
      </w:r>
      <w:r>
        <w:rPr>
          <w:lang w:eastAsia="zh-CN"/>
        </w:rPr>
        <w:br/>
      </w:r>
      <w:r>
        <w:rPr>
          <w:lang w:eastAsia="zh-CN"/>
        </w:rPr>
        <w:t>　　3、为确保此次活动的公平、公开，故统计分数由企划部人员共同参与。</w:t>
      </w:r>
      <w:r>
        <w:rPr>
          <w:lang w:eastAsia="zh-CN"/>
        </w:rPr>
        <w:br/>
      </w:r>
      <w:r>
        <w:rPr>
          <w:lang w:eastAsia="zh-CN"/>
        </w:rPr>
        <w:t>　　4、后勤人员不得参与灯谜猜答活动。</w:t>
      </w:r>
      <w:r>
        <w:rPr>
          <w:lang w:eastAsia="zh-CN"/>
        </w:rPr>
        <w:br/>
      </w:r>
      <w:r>
        <w:rPr>
          <w:lang w:eastAsia="zh-CN"/>
        </w:rPr>
        <w:t>　　八、活动解释权</w:t>
      </w:r>
      <w:r>
        <w:rPr>
          <w:lang w:eastAsia="zh-CN"/>
        </w:rPr>
        <w:br/>
      </w:r>
      <w:r>
        <w:rPr>
          <w:lang w:eastAsia="zh-CN"/>
        </w:rPr>
        <w:t>　　__部对本活动拥有最后解释权。</w:t>
      </w:r>
      <w:r>
        <w:rPr>
          <w:lang w:eastAsia="zh-CN"/>
        </w:rPr>
        <w:br/>
      </w:r>
      <w:r>
        <w:rPr>
          <w:lang w:eastAsia="zh-CN"/>
        </w:rPr>
        <w:t xml:space="preserve">    灯谜活动方案 篇10 </w:t>
      </w:r>
      <w:r>
        <w:rPr>
          <w:lang w:eastAsia="zh-CN"/>
        </w:rPr>
        <w:br/>
      </w:r>
      <w:r>
        <w:rPr>
          <w:lang w:eastAsia="zh-CN"/>
        </w:rPr>
        <w:t>　　一年一度的中秋如期而至，看着天上皎洁的圆月，你会想起谁？海日生明月，天涯共此时。今日的冰轮可否记得古时的欢乐，婀娜的女子，翩翩的公子，共立一盏灯下，品一句灯谜，孕育一段再也不会忘记的记忆。</w:t>
      </w:r>
      <w:r>
        <w:rPr>
          <w:lang w:eastAsia="zh-CN"/>
        </w:rPr>
        <w:br/>
      </w:r>
      <w:r>
        <w:rPr>
          <w:lang w:eastAsia="zh-CN"/>
        </w:rPr>
        <w:t>　　也许本日不能点百盏灯，也许再也没有意味深长的邂逅，但至少猜灯谜的趣味依然在。小小的一句灯谜，亦庄亦谐，是中国古老的文字游戏，是中国最睿智的文学，怎么能让人不怀念。</w:t>
      </w:r>
      <w:r>
        <w:rPr>
          <w:lang w:eastAsia="zh-CN"/>
        </w:rPr>
        <w:br/>
      </w:r>
      <w:r>
        <w:rPr>
          <w:lang w:eastAsia="zh-CN"/>
        </w:rPr>
        <w:t>　　现在百草园文学社再现当时猜谜的乐趣，在猜出灯谜的兴奋之余，为自己关心的新朋友，旧知己赢一份小小的礼物，一起保存一段青春的友谊。</w:t>
      </w:r>
      <w:r>
        <w:rPr>
          <w:lang w:eastAsia="zh-CN"/>
        </w:rPr>
        <w:br/>
      </w:r>
      <w:r>
        <w:rPr>
          <w:lang w:eastAsia="zh-CN"/>
        </w:rPr>
        <w:t>　　一、活动主题：</w:t>
      </w:r>
      <w:r>
        <w:rPr>
          <w:lang w:eastAsia="zh-CN"/>
        </w:rPr>
        <w:br/>
      </w:r>
      <w:r>
        <w:rPr>
          <w:lang w:eastAsia="zh-CN"/>
        </w:rPr>
        <w:t>　　浓情中秋，情系城职</w:t>
      </w:r>
      <w:r>
        <w:rPr>
          <w:lang w:eastAsia="zh-CN"/>
        </w:rPr>
        <w:br/>
      </w:r>
      <w:r>
        <w:rPr>
          <w:lang w:eastAsia="zh-CN"/>
        </w:rPr>
        <w:t>　　二：活动意义：</w:t>
      </w:r>
      <w:r>
        <w:rPr>
          <w:lang w:eastAsia="zh-CN"/>
        </w:rPr>
        <w:br/>
      </w:r>
    </w:p>
    <w:p w:rsidR="001B1F19" w14:textId="27C3F48A">
      <w:pPr>
        <w:rPr>
          <w:lang w:eastAsia="zh-CN"/>
        </w:rPr>
        <w:sectPr>
          <w:type w:val="nextPage"/>
          <w:pgSz w:w="11906" w:h="16838"/>
          <w:pgMar w:top="1440" w:right="1800" w:bottom="1440" w:left="1800" w:header="851" w:footer="992" w:gutter="0"/>
          <w:pgNumType w:start="24"/>
          <w:cols w:space="425"/>
          <w:titlePg w:val="0"/>
          <w:docGrid w:type="lines" w:linePitch="312"/>
        </w:sectPr>
      </w:pPr>
      <w:r>
        <w:rPr>
          <w:lang w:eastAsia="zh-CN"/>
        </w:rPr>
        <w:t>　　丰富学生的校园文化生活，通过大众参加活动的形式，让每个人体会中秋文化的魅力，在各种节日冲击中国文化节日的今天，继续和发扬中国的传统文化。</w:t>
      </w:r>
      <w:r>
        <w:rPr>
          <w:lang w:eastAsia="zh-CN"/>
        </w:rPr>
        <w:br/>
      </w:r>
      <w:r>
        <w:rPr>
          <w:lang w:eastAsia="zh-CN"/>
        </w:rPr>
        <w:t>　　三、活动目的：</w:t>
      </w:r>
      <w:r>
        <w:rPr>
          <w:lang w:eastAsia="zh-CN"/>
        </w:rPr>
        <w:br/>
      </w:r>
      <w:r>
        <w:rPr>
          <w:lang w:eastAsia="zh-CN"/>
        </w:rPr>
        <w:t>　　在祖国生日之际，在红色之月，在西方文化的年代，重温中国文字的美好，也为师生带来一些高雅的乐趣。很多同学之间缺少主动性、配合与交流，可以通过此次活动的调动性，增进友谊，赐与感染。</w:t>
      </w:r>
      <w:r>
        <w:rPr>
          <w:lang w:eastAsia="zh-CN"/>
        </w:rPr>
        <w:br/>
      </w:r>
      <w:r>
        <w:rPr>
          <w:lang w:eastAsia="zh-CN"/>
        </w:rPr>
        <w:t>　　四、活动对象；</w:t>
      </w:r>
      <w:r>
        <w:rPr>
          <w:lang w:eastAsia="zh-CN"/>
        </w:rPr>
        <w:br/>
      </w:r>
      <w:r>
        <w:rPr>
          <w:lang w:eastAsia="zh-CN"/>
        </w:rPr>
        <w:t>　　院全体师生</w:t>
      </w:r>
      <w:r>
        <w:rPr>
          <w:lang w:eastAsia="zh-CN"/>
        </w:rPr>
        <w:br/>
      </w:r>
      <w:r>
        <w:rPr>
          <w:lang w:eastAsia="zh-CN"/>
        </w:rPr>
        <w:t>　　五、活动时间：</w:t>
      </w:r>
      <w:r>
        <w:rPr>
          <w:lang w:eastAsia="zh-CN"/>
        </w:rPr>
        <w:br/>
      </w:r>
      <w:r>
        <w:rPr>
          <w:lang w:eastAsia="zh-CN"/>
        </w:rPr>
        <w:t>　　-</w:t>
      </w:r>
      <w:r>
        <w:rPr>
          <w:lang w:eastAsia="zh-CN"/>
        </w:rPr>
        <w:br/>
      </w:r>
      <w:r>
        <w:rPr>
          <w:lang w:eastAsia="zh-CN"/>
        </w:rPr>
        <w:t>　　六、活动流程：</w:t>
      </w:r>
      <w:r>
        <w:rPr>
          <w:lang w:eastAsia="zh-CN"/>
        </w:rPr>
        <w:br/>
      </w:r>
      <w:r>
        <w:rPr>
          <w:lang w:eastAsia="zh-CN"/>
        </w:rPr>
        <w:t>　　（1）前期预备：了解奖品所需资金，确定题量和奖品数目。</w:t>
      </w:r>
      <w:r>
        <w:rPr>
          <w:lang w:eastAsia="zh-CN"/>
        </w:rPr>
        <w:br/>
      </w:r>
      <w:r>
        <w:rPr>
          <w:lang w:eastAsia="zh-CN"/>
        </w:rPr>
        <w:t>　　收集灯谜及安排工作职员。</w:t>
      </w:r>
      <w:r>
        <w:rPr>
          <w:lang w:eastAsia="zh-CN"/>
        </w:rPr>
        <w:br/>
      </w:r>
      <w:r>
        <w:rPr>
          <w:lang w:eastAsia="zh-CN"/>
        </w:rPr>
        <w:t>　　（2）前期宣传：张贴海报宣传，利用微博、微信、QQ等网络手段加大宣传力度。</w:t>
      </w:r>
      <w:r>
        <w:rPr>
          <w:lang w:eastAsia="zh-CN"/>
        </w:rPr>
        <w:br/>
      </w:r>
      <w:r>
        <w:rPr>
          <w:lang w:eastAsia="zh-CN"/>
        </w:rPr>
        <w:t>　　（3）活动布置：用绳索将挂有附灯谜的灯笼串联一起，对每个灯谜编号，再将灯笼挂在事先拉好的绳子上，（先拉好绳子，在绳子上粘贴灯谜，对每个灯谜编号）安排社员负责看灯笼，活动参与者若知道答案，将撕下选中的灯谜，往旁边的兑奖桌告诉工作职员编号及答案，若答案正确，则可当场获取奖品。若答案错误，工作人员收回迷题，交给另一个工作人员重新粘贴到绳子上。</w:t>
      </w:r>
      <w:r>
        <w:rPr>
          <w:lang w:eastAsia="zh-CN"/>
        </w:rPr>
        <w:br/>
      </w:r>
    </w:p>
    <w:p w:rsidR="001B1F19" w14:textId="27C3F48A">
      <w:pPr>
        <w:rPr>
          <w:lang w:eastAsia="zh-CN"/>
        </w:rPr>
        <w:sectPr>
          <w:type w:val="nextPage"/>
          <w:pgSz w:w="11906" w:h="16838"/>
          <w:pgMar w:top="1440" w:right="1800" w:bottom="1440" w:left="1800" w:header="851" w:footer="992" w:gutter="0"/>
          <w:pgNumType w:start="25"/>
          <w:cols w:space="425"/>
          <w:titlePg w:val="0"/>
          <w:docGrid w:type="lines" w:linePitch="312"/>
        </w:sectPr>
      </w:pPr>
      <w:r>
        <w:rPr>
          <w:lang w:eastAsia="zh-CN"/>
        </w:rPr>
        <w:t>　　（4）每条绳子安排数名工作人员负责维持秩序和补充空缺的谜题。</w:t>
      </w:r>
      <w:r>
        <w:rPr>
          <w:lang w:eastAsia="zh-CN"/>
        </w:rPr>
        <w:br/>
      </w:r>
      <w:r>
        <w:rPr>
          <w:lang w:eastAsia="zh-CN"/>
        </w:rPr>
        <w:t>　　（5）活动结束阶段，落实好场地的清理工作。</w:t>
      </w:r>
      <w:r>
        <w:rPr>
          <w:lang w:eastAsia="zh-CN"/>
        </w:rPr>
        <w:br/>
      </w:r>
      <w:r>
        <w:rPr>
          <w:lang w:eastAsia="zh-CN"/>
        </w:rPr>
        <w:t>　　七、活动人员安排</w:t>
      </w:r>
      <w:r>
        <w:rPr>
          <w:lang w:eastAsia="zh-CN"/>
        </w:rPr>
        <w:br/>
      </w:r>
      <w:r>
        <w:rPr>
          <w:lang w:eastAsia="zh-CN"/>
        </w:rPr>
        <w:t>　　（1）2名负责绳子处的.秩序及补充谜题</w:t>
      </w:r>
      <w:r>
        <w:rPr>
          <w:lang w:eastAsia="zh-CN"/>
        </w:rPr>
        <w:br/>
      </w:r>
      <w:r>
        <w:rPr>
          <w:lang w:eastAsia="zh-CN"/>
        </w:rPr>
        <w:t>　　（2）2名负责校对答案</w:t>
      </w:r>
      <w:r>
        <w:rPr>
          <w:lang w:eastAsia="zh-CN"/>
        </w:rPr>
        <w:br/>
      </w:r>
      <w:r>
        <w:rPr>
          <w:lang w:eastAsia="zh-CN"/>
        </w:rPr>
        <w:t>　　（3）2名负责兑换奖品及将猜错的谜题送回绳子处</w:t>
      </w:r>
      <w:r>
        <w:rPr>
          <w:lang w:eastAsia="zh-CN"/>
        </w:rPr>
        <w:br/>
      </w:r>
      <w:r>
        <w:rPr>
          <w:lang w:eastAsia="zh-CN"/>
        </w:rPr>
        <w:t>　　（4）收集灯谜：</w:t>
      </w:r>
      <w:r>
        <w:rPr>
          <w:lang w:eastAsia="zh-CN"/>
        </w:rPr>
        <w:br/>
      </w:r>
      <w:r>
        <w:rPr>
          <w:lang w:eastAsia="zh-CN"/>
        </w:rPr>
        <w:t>　　（5）书写灯谜：</w:t>
      </w:r>
      <w:r>
        <w:rPr>
          <w:lang w:eastAsia="zh-CN"/>
        </w:rPr>
        <w:br/>
      </w:r>
      <w:r>
        <w:rPr>
          <w:lang w:eastAsia="zh-CN"/>
        </w:rPr>
        <w:t>　　八、活动道具：</w:t>
      </w:r>
      <w:r>
        <w:rPr>
          <w:lang w:eastAsia="zh-CN"/>
        </w:rPr>
        <w:br/>
      </w:r>
      <w:r>
        <w:rPr>
          <w:lang w:eastAsia="zh-CN"/>
        </w:rPr>
        <w:t>　　1、两至三张桌子</w:t>
      </w:r>
      <w:r>
        <w:rPr>
          <w:lang w:eastAsia="zh-CN"/>
        </w:rPr>
        <w:br/>
      </w:r>
      <w:r>
        <w:rPr>
          <w:lang w:eastAsia="zh-CN"/>
        </w:rPr>
        <w:t>　　2、绳子两条</w:t>
      </w:r>
      <w:r>
        <w:rPr>
          <w:lang w:eastAsia="zh-CN"/>
        </w:rPr>
        <w:br/>
      </w:r>
      <w:r>
        <w:rPr>
          <w:lang w:eastAsia="zh-CN"/>
        </w:rPr>
        <w:t>　　3、书写灯谜的纸</w:t>
      </w:r>
      <w:r>
        <w:rPr>
          <w:lang w:eastAsia="zh-CN"/>
        </w:rPr>
        <w:br/>
      </w:r>
      <w:r>
        <w:rPr>
          <w:lang w:eastAsia="zh-CN"/>
        </w:rPr>
        <w:t>　　4、奖品</w:t>
      </w:r>
      <w:r>
        <w:rPr>
          <w:lang w:eastAsia="zh-CN"/>
        </w:rPr>
        <w:br/>
      </w:r>
      <w:r>
        <w:rPr>
          <w:lang w:eastAsia="zh-CN"/>
        </w:rPr>
        <w:t>　　九、活动地点：</w:t>
      </w:r>
      <w:r>
        <w:rPr>
          <w:lang w:eastAsia="zh-CN"/>
        </w:rPr>
        <w:br/>
      </w:r>
      <w:r>
        <w:rPr>
          <w:lang w:eastAsia="zh-CN"/>
        </w:rPr>
        <w:t>　　A9宿舍楼楼下</w:t>
      </w:r>
      <w:r>
        <w:rPr>
          <w:lang w:eastAsia="zh-CN"/>
        </w:rPr>
        <w:br/>
      </w:r>
      <w:r>
        <w:rPr>
          <w:lang w:eastAsia="zh-CN"/>
        </w:rPr>
        <w:t>　　十、主办单位：</w:t>
      </w:r>
      <w:r>
        <w:rPr>
          <w:lang w:eastAsia="zh-CN"/>
        </w:rPr>
        <w:br/>
      </w:r>
      <w:r>
        <w:rPr>
          <w:lang w:eastAsia="zh-CN"/>
        </w:rPr>
        <w:t>　　百草园文学社</w:t>
      </w:r>
      <w:r>
        <w:rPr>
          <w:lang w:eastAsia="zh-CN"/>
        </w:rPr>
        <w:br/>
      </w:r>
      <w:r>
        <w:rPr>
          <w:lang w:eastAsia="zh-CN"/>
        </w:rPr>
        <w:t>　　承办单位：百草园文学社</w:t>
      </w:r>
      <w:r>
        <w:rPr>
          <w:lang w:eastAsia="zh-CN"/>
        </w:rPr>
        <w:br/>
      </w:r>
      <w:r>
        <w:rPr>
          <w:lang w:eastAsia="zh-CN"/>
        </w:rPr>
        <w:t>　　十一、经费预算：</w:t>
      </w:r>
      <w:r>
        <w:rPr>
          <w:lang w:eastAsia="zh-CN"/>
        </w:rPr>
        <w:br/>
      </w:r>
      <w:r>
        <w:rPr>
          <w:lang w:eastAsia="zh-CN"/>
        </w:rPr>
        <w:t>　　再议、奖品再议</w:t>
      </w:r>
      <w:r>
        <w:rPr>
          <w:lang w:eastAsia="zh-CN"/>
        </w:rPr>
        <w:br/>
      </w:r>
      <w:r>
        <w:rPr>
          <w:lang w:eastAsia="zh-CN"/>
        </w:rPr>
        <w:t>　　意外设想：没有足够的人参加</w:t>
      </w:r>
      <w:r>
        <w:rPr>
          <w:lang w:eastAsia="zh-CN"/>
        </w:rPr>
        <w:br/>
      </w:r>
    </w:p>
    <w:p w:rsidR="001B1F19" w14:textId="27C3F48A">
      <w:pPr>
        <w:rPr>
          <w:lang w:eastAsia="zh-CN"/>
        </w:rPr>
        <w:sectPr>
          <w:type w:val="nextPage"/>
          <w:pgSz w:w="11906" w:h="16838"/>
          <w:pgMar w:top="1440" w:right="1800" w:bottom="1440" w:left="1800" w:header="851" w:footer="992" w:gutter="0"/>
          <w:pgNumType w:start="26"/>
          <w:cols w:space="425"/>
          <w:titlePg w:val="0"/>
          <w:docGrid w:type="lines" w:linePitch="312"/>
        </w:sectPr>
      </w:pPr>
      <w:r>
        <w:rPr>
          <w:lang w:eastAsia="zh-CN"/>
        </w:rPr>
        <w:t xml:space="preserve">    灯谜活动方案 篇11 </w:t>
      </w:r>
      <w:r>
        <w:rPr>
          <w:lang w:eastAsia="zh-CN"/>
        </w:rPr>
        <w:br/>
      </w:r>
      <w:r>
        <w:rPr>
          <w:lang w:eastAsia="zh-CN"/>
        </w:rPr>
        <w:t>　　为了丰富辖区居民节日精神文化生活，培养和树立认知传统、尊重传统、继承传统、弘扬传统的思想观念，增强对中华优秀文化传统的认同感和自豪感，按照《人民路街道关于在春节、元宵节期间组织开展“我们的节日”主题活动的通知》，结合社区实际，特制定如下实施方案：</w:t>
      </w:r>
      <w:r>
        <w:rPr>
          <w:lang w:eastAsia="zh-CN"/>
        </w:rPr>
        <w:br/>
      </w:r>
      <w:r>
        <w:rPr>
          <w:lang w:eastAsia="zh-CN"/>
        </w:rPr>
        <w:t>　　一、指导思想</w:t>
      </w:r>
      <w:r>
        <w:rPr>
          <w:lang w:eastAsia="zh-CN"/>
        </w:rPr>
        <w:br/>
      </w:r>
      <w:r>
        <w:rPr>
          <w:lang w:eastAsia="zh-CN"/>
        </w:rPr>
        <w:t>　　以社会主义核心价值体系建设为根本，通过开展形式多样、内容丰富的春节主题文化活动，充分挖掘我国优秀传统节日深厚的文化内涵，营造浓烈喜庆的节日氛围，让居民度过一个幸福美满的.节日，进一步感受传统文化魅力，增强爱国情感，促进文明社区建设。</w:t>
      </w:r>
      <w:r>
        <w:rPr>
          <w:lang w:eastAsia="zh-CN"/>
        </w:rPr>
        <w:br/>
      </w:r>
      <w:r>
        <w:rPr>
          <w:lang w:eastAsia="zh-CN"/>
        </w:rPr>
        <w:t>　　二、活动时间</w:t>
      </w:r>
      <w:r>
        <w:rPr>
          <w:lang w:eastAsia="zh-CN"/>
        </w:rPr>
        <w:br/>
      </w:r>
      <w:r>
        <w:rPr>
          <w:lang w:eastAsia="zh-CN"/>
        </w:rPr>
        <w:t>　　__年3月2日—3月5日</w:t>
      </w:r>
      <w:r>
        <w:rPr>
          <w:lang w:eastAsia="zh-CN"/>
        </w:rPr>
        <w:br/>
      </w:r>
      <w:r>
        <w:rPr>
          <w:lang w:eastAsia="zh-CN"/>
        </w:rPr>
        <w:t>　　三、活动内容</w:t>
      </w:r>
      <w:r>
        <w:rPr>
          <w:lang w:eastAsia="zh-CN"/>
        </w:rPr>
        <w:br/>
      </w:r>
      <w:r>
        <w:rPr>
          <w:lang w:eastAsia="zh-CN"/>
        </w:rPr>
        <w:t>　　(一)、开展志愿者服务活动。充分利用社区资源开展关于“春节、元宵节”风俗习惯和意义活动。</w:t>
      </w:r>
      <w:r>
        <w:rPr>
          <w:lang w:eastAsia="zh-CN"/>
        </w:rPr>
        <w:br/>
      </w:r>
      <w:r>
        <w:rPr>
          <w:lang w:eastAsia="zh-CN"/>
        </w:rPr>
        <w:t>　　(二)、开展“送健康”志愿者服务活动。</w:t>
      </w:r>
      <w:r>
        <w:rPr>
          <w:lang w:eastAsia="zh-CN"/>
        </w:rPr>
        <w:br/>
      </w:r>
      <w:r>
        <w:rPr>
          <w:lang w:eastAsia="zh-CN"/>
        </w:rPr>
        <w:t>　　(三)、开展经典诵读活动。组织社区居民及未成年人利用社区文化室开展经典诵读活动。</w:t>
      </w:r>
      <w:r>
        <w:rPr>
          <w:lang w:eastAsia="zh-CN"/>
        </w:rPr>
        <w:br/>
      </w:r>
      <w:r>
        <w:rPr>
          <w:lang w:eastAsia="zh-CN"/>
        </w:rPr>
        <w:t>　　(四)、开展“送温暖”活动。为社区特殊人群送去节日的问候和礼品。</w:t>
      </w:r>
      <w:r>
        <w:rPr>
          <w:lang w:eastAsia="zh-CN"/>
        </w:rPr>
        <w:br/>
      </w:r>
    </w:p>
    <w:p w:rsidR="001B1F19" w14:textId="27C3F48A">
      <w:pPr>
        <w:rPr>
          <w:lang w:eastAsia="zh-CN"/>
        </w:rPr>
        <w:sectPr>
          <w:type w:val="nextPage"/>
          <w:pgSz w:w="11906" w:h="16838"/>
          <w:pgMar w:top="1440" w:right="1800" w:bottom="1440" w:left="1800" w:header="851" w:footer="992" w:gutter="0"/>
          <w:pgNumType w:start="27"/>
          <w:cols w:space="425"/>
          <w:titlePg w:val="0"/>
          <w:docGrid w:type="lines" w:linePitch="312"/>
        </w:sectPr>
      </w:pPr>
      <w:r>
        <w:rPr>
          <w:lang w:eastAsia="zh-CN"/>
        </w:rPr>
        <w:t>　　(五)、环境整治活动。带动志愿者开展环境清理活动，维护环境卫生。</w:t>
      </w:r>
      <w:r>
        <w:rPr>
          <w:lang w:eastAsia="zh-CN"/>
        </w:rPr>
        <w:br/>
      </w:r>
      <w:r>
        <w:rPr>
          <w:lang w:eastAsia="zh-CN"/>
        </w:rPr>
        <w:t>　　(六)、走访身边好人。开展走访慰问身边好人活动，迎新春送温暖活动。</w:t>
      </w:r>
      <w:r>
        <w:rPr>
          <w:lang w:eastAsia="zh-CN"/>
        </w:rPr>
        <w:br/>
      </w:r>
      <w:r>
        <w:rPr>
          <w:lang w:eastAsia="zh-CN"/>
        </w:rPr>
        <w:t>　　四、活动要求</w:t>
      </w:r>
      <w:r>
        <w:rPr>
          <w:lang w:eastAsia="zh-CN"/>
        </w:rPr>
        <w:br/>
      </w:r>
      <w:r>
        <w:rPr>
          <w:lang w:eastAsia="zh-CN"/>
        </w:rPr>
        <w:t>　　(一)、高度重视，加强领导。</w:t>
      </w:r>
      <w:r>
        <w:rPr>
          <w:lang w:eastAsia="zh-CN"/>
        </w:rPr>
        <w:br/>
      </w:r>
      <w:r>
        <w:rPr>
          <w:lang w:eastAsia="zh-CN"/>
        </w:rPr>
        <w:t>　　(二)、结合实际，务求实效。坚持从实际出发，积极倡导文明和谐，实用节俭的现代节日理念。</w:t>
      </w:r>
      <w:r>
        <w:rPr>
          <w:lang w:eastAsia="zh-CN"/>
        </w:rPr>
        <w:br/>
      </w:r>
      <w:r>
        <w:rPr>
          <w:lang w:eastAsia="zh-CN"/>
        </w:rPr>
        <w:t>　　(三)、认真实效，及时总结。认真扎实地组织好各项活动。</w:t>
      </w:r>
      <w:r>
        <w:rPr>
          <w:lang w:eastAsia="zh-CN"/>
        </w:rPr>
        <w:br/>
      </w:r>
      <w:r>
        <w:rPr>
          <w:lang w:eastAsia="zh-CN"/>
        </w:rPr>
        <w:t>　　##结束</w:t>
      </w:r>
      <w:r>
        <w:rPr>
          <w:lang w:eastAsia="zh-CN"/>
        </w:rPr>
        <w:br/>
      </w:r>
      <w:r>
        <w:rPr>
          <w:lang w:eastAsia="zh-CN"/>
        </w:rPr>
        <w:t xml:space="preserve">    灯谜活动方案 篇12 </w:t>
      </w:r>
      <w:r>
        <w:rPr>
          <w:lang w:eastAsia="zh-CN"/>
        </w:rPr>
        <w:br/>
      </w:r>
      <w:r>
        <w:rPr>
          <w:lang w:eastAsia="zh-CN"/>
        </w:rPr>
        <w:t>　　中秋佳节是全家团圆的日子，国庆节更是万象更新普天同庆，为了丰富校园文化生活，能让全校师生充分感受到节日的气氛，感受到泰安小学这个大家庭里的温暖，值“中秋、国庆”佳节来临之际，学校大队部将举办“庆中秋迎国庆”灯谜活动，具体方案如下：</w:t>
      </w:r>
      <w:r>
        <w:rPr>
          <w:lang w:eastAsia="zh-CN"/>
        </w:rPr>
        <w:br/>
      </w:r>
      <w:r>
        <w:rPr>
          <w:lang w:eastAsia="zh-CN"/>
        </w:rPr>
        <w:t>　　一、活动主题：</w:t>
      </w:r>
      <w:r>
        <w:rPr>
          <w:lang w:eastAsia="zh-CN"/>
        </w:rPr>
        <w:br/>
      </w:r>
      <w:r>
        <w:rPr>
          <w:lang w:eastAsia="zh-CN"/>
        </w:rPr>
        <w:t>　　“庆中秋.迎国庆”灯谜活动</w:t>
      </w:r>
      <w:r>
        <w:rPr>
          <w:lang w:eastAsia="zh-CN"/>
        </w:rPr>
        <w:br/>
      </w:r>
      <w:r>
        <w:rPr>
          <w:lang w:eastAsia="zh-CN"/>
        </w:rPr>
        <w:t>　　二、活动时间：</w:t>
      </w:r>
      <w:r>
        <w:rPr>
          <w:lang w:eastAsia="zh-CN"/>
        </w:rPr>
        <w:br/>
      </w:r>
      <w:r>
        <w:rPr>
          <w:lang w:eastAsia="zh-CN"/>
        </w:rPr>
        <w:t>　　20__年9月25日（周二）下午</w:t>
      </w:r>
      <w:r>
        <w:rPr>
          <w:lang w:eastAsia="zh-CN"/>
        </w:rPr>
        <w:br/>
      </w:r>
      <w:r>
        <w:rPr>
          <w:lang w:eastAsia="zh-CN"/>
        </w:rPr>
        <w:t>　　三、活动内容及地点：</w:t>
      </w:r>
      <w:r>
        <w:rPr>
          <w:lang w:eastAsia="zh-CN"/>
        </w:rPr>
        <w:br/>
      </w:r>
      <w:r>
        <w:rPr>
          <w:lang w:eastAsia="zh-CN"/>
        </w:rPr>
        <w:t>　　1、猜灯谜</w:t>
      </w:r>
      <w:r>
        <w:rPr>
          <w:lang w:eastAsia="zh-CN"/>
        </w:rPr>
        <w:br/>
      </w:r>
      <w:r>
        <w:rPr>
          <w:lang w:eastAsia="zh-CN"/>
        </w:rPr>
        <w:t>　　活动地点：篮球场</w:t>
      </w:r>
      <w:r>
        <w:rPr>
          <w:lang w:eastAsia="zh-CN"/>
        </w:rPr>
        <w:br/>
      </w:r>
      <w:r>
        <w:rPr>
          <w:lang w:eastAsia="zh-CN"/>
        </w:rPr>
        <w:t>　　四、活动对象：</w:t>
      </w:r>
      <w:r>
        <w:rPr>
          <w:lang w:eastAsia="zh-CN"/>
        </w:rPr>
        <w:br/>
      </w:r>
    </w:p>
    <w:p w:rsidR="001B1F19" w14:textId="27C3F48A">
      <w:pPr>
        <w:rPr>
          <w:lang w:eastAsia="zh-CN"/>
        </w:rPr>
        <w:sectPr>
          <w:type w:val="nextPage"/>
          <w:pgSz w:w="11906" w:h="16838"/>
          <w:pgMar w:top="1440" w:right="1800" w:bottom="1440" w:left="1800" w:header="851" w:footer="992" w:gutter="0"/>
          <w:pgNumType w:start="28"/>
          <w:cols w:space="425"/>
          <w:titlePg w:val="0"/>
          <w:docGrid w:type="lines" w:linePitch="312"/>
        </w:sectPr>
      </w:pPr>
      <w:r>
        <w:rPr>
          <w:lang w:eastAsia="zh-CN"/>
        </w:rPr>
        <w:t>　　全校师生</w:t>
      </w:r>
      <w:r>
        <w:rPr>
          <w:lang w:eastAsia="zh-CN"/>
        </w:rPr>
        <w:br/>
      </w:r>
      <w:r>
        <w:rPr>
          <w:lang w:eastAsia="zh-CN"/>
        </w:rPr>
        <w:t>　　五、具体分工：</w:t>
      </w:r>
      <w:r>
        <w:rPr>
          <w:lang w:eastAsia="zh-CN"/>
        </w:rPr>
        <w:br/>
      </w:r>
      <w:r>
        <w:rPr>
          <w:lang w:eastAsia="zh-CN"/>
        </w:rPr>
        <w:t>　　1、秩序维持：学校值日生</w:t>
      </w:r>
      <w:r>
        <w:rPr>
          <w:lang w:eastAsia="zh-CN"/>
        </w:rPr>
        <w:br/>
      </w:r>
      <w:r>
        <w:rPr>
          <w:lang w:eastAsia="zh-CN"/>
        </w:rPr>
        <w:t>　　2、灯谜准备：大队部大队委</w:t>
      </w:r>
      <w:r>
        <w:rPr>
          <w:lang w:eastAsia="zh-CN"/>
        </w:rPr>
        <w:br/>
      </w:r>
      <w:r>
        <w:rPr>
          <w:lang w:eastAsia="zh-CN"/>
        </w:rPr>
        <w:t>　　3、场景布置：教导处、大队部</w:t>
      </w:r>
      <w:r>
        <w:rPr>
          <w:lang w:eastAsia="zh-CN"/>
        </w:rPr>
        <w:br/>
      </w:r>
      <w:r>
        <w:rPr>
          <w:lang w:eastAsia="zh-CN"/>
        </w:rPr>
        <w:t>　　六、活动规则：</w:t>
      </w:r>
      <w:r>
        <w:rPr>
          <w:lang w:eastAsia="zh-CN"/>
        </w:rPr>
        <w:br/>
      </w:r>
      <w:r>
        <w:rPr>
          <w:lang w:eastAsia="zh-CN"/>
        </w:rPr>
        <w:t>　　1、灯谜活动规则：</w:t>
      </w:r>
      <w:r>
        <w:rPr>
          <w:lang w:eastAsia="zh-CN"/>
        </w:rPr>
        <w:br/>
      </w:r>
      <w:r>
        <w:rPr>
          <w:lang w:eastAsia="zh-CN"/>
        </w:rPr>
        <w:t>　　采取自由猜谜方式，参与者将心中的谜底及相对应的'谜语序号写在自带纸上（要求写清班级、姓名）交给猜谜语活动（兑谜处）的负责人，如果谜底正确，兑迷处负责人做好登记并给猜谜者发放奖品。</w:t>
      </w:r>
      <w:r>
        <w:rPr>
          <w:lang w:eastAsia="zh-CN"/>
        </w:rPr>
        <w:br/>
      </w:r>
      <w:r>
        <w:rPr>
          <w:lang w:eastAsia="zh-CN"/>
        </w:rPr>
        <w:t xml:space="preserve">    灯谜活动方案 篇13 </w:t>
      </w:r>
      <w:r>
        <w:rPr>
          <w:lang w:eastAsia="zh-CN"/>
        </w:rPr>
        <w:br/>
      </w:r>
      <w:r>
        <w:rPr>
          <w:lang w:eastAsia="zh-CN"/>
        </w:rPr>
        <w:t>　　【活动时间】元宵节前一天</w:t>
      </w:r>
      <w:r>
        <w:rPr>
          <w:lang w:eastAsia="zh-CN"/>
        </w:rPr>
        <w:br/>
      </w:r>
      <w:r>
        <w:rPr>
          <w:lang w:eastAsia="zh-CN"/>
        </w:rPr>
        <w:t>　　【活动对象】学校学生以及家长(欢迎校外学生及家长参加)</w:t>
      </w:r>
      <w:r>
        <w:rPr>
          <w:lang w:eastAsia="zh-CN"/>
        </w:rPr>
        <w:br/>
      </w:r>
      <w:r>
        <w:rPr>
          <w:lang w:eastAsia="zh-CN"/>
        </w:rPr>
        <w:t>　　【活动地点】学校楼下(最好是临街道路旁)</w:t>
      </w:r>
      <w:r>
        <w:rPr>
          <w:lang w:eastAsia="zh-CN"/>
        </w:rPr>
        <w:br/>
      </w:r>
      <w:r>
        <w:rPr>
          <w:lang w:eastAsia="zh-CN"/>
        </w:rPr>
        <w:t>　　【活动内容】做灯笼、猜灯谜、得奖励</w:t>
      </w:r>
      <w:r>
        <w:rPr>
          <w:lang w:eastAsia="zh-CN"/>
        </w:rPr>
        <w:br/>
      </w:r>
      <w:r>
        <w:rPr>
          <w:lang w:eastAsia="zh-CN"/>
        </w:rPr>
        <w:t>　　【活动目的】</w:t>
      </w:r>
      <w:r>
        <w:rPr>
          <w:lang w:eastAsia="zh-CN"/>
        </w:rPr>
        <w:br/>
      </w:r>
      <w:r>
        <w:rPr>
          <w:lang w:eastAsia="zh-CN"/>
        </w:rPr>
        <w:t>　　1、让学生们了解元宵节的来历风俗习惯，感受节日的气氛和快乐，并通过收集元宵节的资料，培养其收集信息、处理信息的能力。</w:t>
      </w:r>
      <w:r>
        <w:rPr>
          <w:lang w:eastAsia="zh-CN"/>
        </w:rPr>
        <w:br/>
      </w:r>
      <w:r>
        <w:rPr>
          <w:lang w:eastAsia="zh-CN"/>
        </w:rPr>
        <w:t>　　2、提高学生们的动手实践能力、增强团队凝聚力、激发孩子们的.写作热情。</w:t>
      </w:r>
      <w:r>
        <w:rPr>
          <w:lang w:eastAsia="zh-CN"/>
        </w:rPr>
        <w:br/>
      </w:r>
      <w:r>
        <w:rPr>
          <w:lang w:eastAsia="zh-CN"/>
        </w:rPr>
        <w:t>　　3、引导孩子们团结友爱、珍惜亲情，感受亲情。</w:t>
      </w:r>
      <w:r>
        <w:rPr>
          <w:lang w:eastAsia="zh-CN"/>
        </w:rPr>
        <w:br/>
      </w:r>
    </w:p>
    <w:p w:rsidR="001B1F19" w14:textId="27C3F48A">
      <w:pPr>
        <w:rPr>
          <w:lang w:eastAsia="zh-CN"/>
        </w:rPr>
        <w:sectPr>
          <w:type w:val="nextPage"/>
          <w:pgSz w:w="11906" w:h="16838"/>
          <w:pgMar w:top="1440" w:right="1800" w:bottom="1440" w:left="1800" w:header="851" w:footer="992" w:gutter="0"/>
          <w:pgNumType w:start="29"/>
          <w:cols w:space="425"/>
          <w:titlePg w:val="0"/>
          <w:docGrid w:type="lines" w:linePitch="312"/>
        </w:sectPr>
      </w:pPr>
      <w:r>
        <w:rPr>
          <w:lang w:eastAsia="zh-CN"/>
        </w:rPr>
        <w:t>　　【活动流程】</w:t>
      </w:r>
      <w:r>
        <w:rPr>
          <w:lang w:eastAsia="zh-CN"/>
        </w:rPr>
        <w:br/>
      </w:r>
      <w:r>
        <w:rPr>
          <w:lang w:eastAsia="zh-CN"/>
        </w:rPr>
        <w:t>　　1、前期准备</w:t>
      </w:r>
      <w:r>
        <w:rPr>
          <w:lang w:eastAsia="zh-CN"/>
        </w:rPr>
        <w:br/>
      </w:r>
      <w:r>
        <w:rPr>
          <w:lang w:eastAsia="zh-CN"/>
        </w:rPr>
        <w:t>　　1.1上课期间，各班以“灯笼”为主题讲灯笼，做灯笼，写灯笼。以班级为单位进行优秀灯笼作品评选，各班上交的比例不少于60%，动员学生正月十四参加猜灯谜元宵活动，带一名新生每生奖励10元和仕币，前台做好新生登记工作。</w:t>
      </w:r>
      <w:r>
        <w:rPr>
          <w:lang w:eastAsia="zh-CN"/>
        </w:rPr>
        <w:br/>
      </w:r>
      <w:r>
        <w:rPr>
          <w:lang w:eastAsia="zh-CN"/>
        </w:rPr>
        <w:t>　　1.2各老师清点灯笼，做好美化补充工作，并给每个灯笼附上字谜。</w:t>
      </w:r>
      <w:r>
        <w:rPr>
          <w:lang w:eastAsia="zh-CN"/>
        </w:rPr>
        <w:br/>
      </w:r>
      <w:r>
        <w:rPr>
          <w:lang w:eastAsia="zh-CN"/>
        </w:rPr>
        <w:t>　　1.3各老师在本周期间，每日通过校讯通给家长发送短信，祝福元宵节快乐，动员家长能够和孩子一同来参加猜灯谜元宵活动，让家长和孩子感受到传统佳节的气氛。</w:t>
      </w:r>
      <w:r>
        <w:rPr>
          <w:lang w:eastAsia="zh-CN"/>
        </w:rPr>
        <w:br/>
      </w:r>
      <w:r>
        <w:rPr>
          <w:lang w:eastAsia="zh-CN"/>
        </w:rPr>
        <w:t>　　2、人员分工</w:t>
      </w:r>
      <w:r>
        <w:rPr>
          <w:lang w:eastAsia="zh-CN"/>
        </w:rPr>
        <w:br/>
      </w:r>
      <w:r>
        <w:rPr>
          <w:lang w:eastAsia="zh-CN"/>
        </w:rPr>
        <w:t>　　2.1收集300条谜语，以及谜底，包括文学，历史名人，生活，汉字，地理名称等方面。按难易程度分成四类。(负责人：时间节点：)</w:t>
      </w:r>
      <w:r>
        <w:rPr>
          <w:lang w:eastAsia="zh-CN"/>
        </w:rPr>
        <w:br/>
      </w:r>
      <w:r>
        <w:rPr>
          <w:lang w:eastAsia="zh-CN"/>
        </w:rPr>
        <w:t>　　2.2制作“和合教育庆元宵猜灯谜”条幅，制作3-5块展板(负责人：时间节点：)</w:t>
      </w:r>
      <w:r>
        <w:rPr>
          <w:lang w:eastAsia="zh-CN"/>
        </w:rPr>
        <w:br/>
      </w:r>
      <w:r>
        <w:rPr>
          <w:lang w:eastAsia="zh-CN"/>
        </w:rPr>
        <w:t>　　2.3准备铁丝，灯穗等，元宵活动奖品设置((负责人：时间节点：)</w:t>
      </w:r>
      <w:r>
        <w:rPr>
          <w:lang w:eastAsia="zh-CN"/>
        </w:rPr>
        <w:br/>
      </w:r>
      <w:r>
        <w:rPr>
          <w:lang w:eastAsia="zh-CN"/>
        </w:rPr>
        <w:t>　　2.4场地布置：元宵活动当天把展板、灯笼等摆放到位(负责人：时间节点：元宵活动开始一个小时)</w:t>
      </w:r>
      <w:r>
        <w:rPr>
          <w:lang w:eastAsia="zh-CN"/>
        </w:rPr>
        <w:br/>
      </w:r>
      <w:r>
        <w:rPr>
          <w:lang w:eastAsia="zh-CN"/>
        </w:rPr>
        <w:t>　　2.5主持人(负责人：)</w:t>
      </w:r>
      <w:r>
        <w:rPr>
          <w:lang w:eastAsia="zh-CN"/>
        </w:rPr>
        <w:br/>
      </w:r>
    </w:p>
    <w:p w:rsidR="001B1F19" w14:textId="27C3F48A">
      <w:pPr>
        <w:rPr>
          <w:lang w:eastAsia="zh-CN"/>
        </w:rPr>
        <w:sectPr>
          <w:type w:val="nextPage"/>
          <w:pgSz w:w="11906" w:h="16838"/>
          <w:pgMar w:top="1440" w:right="1800" w:bottom="1440" w:left="1800" w:header="851" w:footer="992" w:gutter="0"/>
          <w:pgNumType w:start="30"/>
          <w:cols w:space="425"/>
          <w:titlePg w:val="0"/>
          <w:docGrid w:type="lines" w:linePitch="312"/>
        </w:sectPr>
      </w:pPr>
      <w:r>
        <w:rPr>
          <w:lang w:eastAsia="zh-CN"/>
        </w:rPr>
        <w:t>　　2.6元宵活动营销(负责人：)</w:t>
      </w:r>
      <w:r>
        <w:rPr>
          <w:lang w:eastAsia="zh-CN"/>
        </w:rPr>
        <w:br/>
      </w:r>
      <w:r>
        <w:rPr>
          <w:lang w:eastAsia="zh-CN"/>
        </w:rPr>
        <w:t>　　新生登记表2张、压岁钱20张或其它优惠奖励券等。</w:t>
      </w:r>
      <w:r>
        <w:rPr>
          <w:lang w:eastAsia="zh-CN"/>
        </w:rPr>
        <w:br/>
      </w:r>
      <w:r>
        <w:rPr>
          <w:lang w:eastAsia="zh-CN"/>
        </w:rPr>
        <w:t>　　3、元宵活动期间</w:t>
      </w:r>
      <w:r>
        <w:rPr>
          <w:lang w:eastAsia="zh-CN"/>
        </w:rPr>
        <w:br/>
      </w:r>
      <w:r>
        <w:rPr>
          <w:lang w:eastAsia="zh-CN"/>
        </w:rPr>
        <w:t>　　3.1所有灯笼分组展示。每组设立负责人两到五名，要求分开站立各组灯笼前，负责引导学生及家长去撕谜面，避免乱撕、多撕。</w:t>
      </w:r>
      <w:r>
        <w:rPr>
          <w:lang w:eastAsia="zh-CN"/>
        </w:rPr>
        <w:br/>
      </w:r>
      <w:r>
        <w:rPr>
          <w:lang w:eastAsia="zh-CN"/>
        </w:rPr>
        <w:t>　　3.2兑奖台：前台老师负责兑奖，主持人公布兑奖。(四张桌子，奖品150份，和仕币200元)</w:t>
      </w:r>
      <w:r>
        <w:rPr>
          <w:lang w:eastAsia="zh-CN"/>
        </w:rPr>
        <w:br/>
      </w:r>
      <w:r>
        <w:rPr>
          <w:lang w:eastAsia="zh-CN"/>
        </w:rPr>
        <w:t>　　3.3照相：</w:t>
      </w:r>
      <w:r>
        <w:rPr>
          <w:lang w:eastAsia="zh-CN"/>
        </w:rPr>
        <w:br/>
      </w:r>
      <w:r>
        <w:rPr>
          <w:lang w:eastAsia="zh-CN"/>
        </w:rPr>
        <w:t>　　3.4总协调：(负责元宵活动前期所有工作到位)</w:t>
      </w:r>
      <w:r>
        <w:rPr>
          <w:lang w:eastAsia="zh-CN"/>
        </w:rPr>
        <w:br/>
      </w:r>
      <w:r>
        <w:rPr>
          <w:lang w:eastAsia="zh-CN"/>
        </w:rPr>
        <w:t>　　4、元宵活动总结</w:t>
      </w:r>
      <w:r>
        <w:rPr>
          <w:lang w:eastAsia="zh-CN"/>
        </w:rPr>
        <w:br/>
      </w:r>
      <w:r>
        <w:rPr>
          <w:lang w:eastAsia="zh-CN"/>
        </w:rPr>
        <w:t>　　各老师书面总结一份并分享。</w:t>
      </w:r>
      <w:r>
        <w:rPr>
          <w:lang w:eastAsia="zh-CN"/>
        </w:rPr>
        <w:br/>
      </w:r>
      <w:r>
        <w:rPr>
          <w:lang w:eastAsia="zh-CN"/>
        </w:rPr>
        <w:t xml:space="preserve">    灯谜活动方案 篇14 </w:t>
      </w:r>
      <w:r>
        <w:rPr>
          <w:lang w:eastAsia="zh-CN"/>
        </w:rPr>
        <w:br/>
      </w:r>
      <w:r>
        <w:rPr>
          <w:lang w:eastAsia="zh-CN"/>
        </w:rPr>
        <w:t>　　一、__年元宵节活动时间：</w:t>
      </w:r>
      <w:r>
        <w:rPr>
          <w:lang w:eastAsia="zh-CN"/>
        </w:rPr>
        <w:br/>
      </w:r>
      <w:r>
        <w:rPr>
          <w:lang w:eastAsia="zh-CN"/>
        </w:rPr>
        <w:t>　　__年(正月十一)——(正月十五)</w:t>
      </w:r>
      <w:r>
        <w:rPr>
          <w:lang w:eastAsia="zh-CN"/>
        </w:rPr>
        <w:br/>
      </w:r>
      <w:r>
        <w:rPr>
          <w:lang w:eastAsia="zh-CN"/>
        </w:rPr>
        <w:t>　　二、__年元宵节活动主题：</w:t>
      </w:r>
      <w:r>
        <w:rPr>
          <w:lang w:eastAsia="zh-CN"/>
        </w:rPr>
        <w:br/>
      </w:r>
      <w:r>
        <w:rPr>
          <w:lang w:eastAsia="zh-CN"/>
        </w:rPr>
        <w:t>　　红红火火新世纪、热热闹闹吃元宵</w:t>
      </w:r>
      <w:r>
        <w:rPr>
          <w:lang w:eastAsia="zh-CN"/>
        </w:rPr>
        <w:br/>
      </w:r>
      <w:r>
        <w:rPr>
          <w:lang w:eastAsia="zh-CN"/>
        </w:rPr>
        <w:t>　　三、活动方案：</w:t>
      </w:r>
      <w:r>
        <w:rPr>
          <w:lang w:eastAsia="zh-CN"/>
        </w:rPr>
        <w:br/>
      </w:r>
      <w:r>
        <w:rPr>
          <w:lang w:eastAsia="zh-CN"/>
        </w:rPr>
        <w:t>　　活动一：过年七天乐元宵也快乐</w:t>
      </w:r>
      <w:r>
        <w:rPr>
          <w:lang w:eastAsia="zh-CN"/>
        </w:rPr>
        <w:br/>
      </w:r>
      <w:r>
        <w:rPr>
          <w:lang w:eastAsia="zh-CN"/>
        </w:rPr>
        <w:t>　　正常商品88折后满100元，棉鞋、棉服类5折、特价、削价品满200元，化妆品95折满100元(超市商品不打折满88元(参与会员卡积分)，)送4.50元汤圆1包，满200元送2包，限单张小票，多买多送，以此类推，限量1000名。</w:t>
      </w:r>
      <w:r>
        <w:rPr>
          <w:lang w:eastAsia="zh-CN"/>
        </w:rPr>
        <w:br/>
      </w:r>
    </w:p>
    <w:p w:rsidR="001B1F19" w14:textId="27C3F48A">
      <w:pPr>
        <w:rPr>
          <w:lang w:eastAsia="zh-CN"/>
        </w:rPr>
        <w:sectPr>
          <w:type w:val="nextPage"/>
          <w:pgSz w:w="11906" w:h="16838"/>
          <w:pgMar w:top="1440" w:right="1800" w:bottom="1440" w:left="1800" w:header="851" w:footer="992" w:gutter="0"/>
          <w:pgNumType w:start="31"/>
          <w:cols w:space="425"/>
          <w:titlePg w:val="0"/>
          <w:docGrid w:type="lines" w:linePitch="312"/>
        </w:sectPr>
      </w:pPr>
      <w:r>
        <w:rPr>
          <w:lang w:eastAsia="zh-CN"/>
        </w:rPr>
        <w:t>　　(黄白金、名烟酒、手机不参加此次活动)</w:t>
      </w:r>
      <w:r>
        <w:rPr>
          <w:lang w:eastAsia="zh-CN"/>
        </w:rPr>
        <w:br/>
      </w:r>
      <w:r>
        <w:rPr>
          <w:lang w:eastAsia="zh-CN"/>
        </w:rPr>
        <w:t>　　活动二：庆团圆吃元宵开门见礼送红包</w:t>
      </w:r>
      <w:r>
        <w:rPr>
          <w:lang w:eastAsia="zh-CN"/>
        </w:rPr>
        <w:br/>
      </w:r>
      <w:r>
        <w:rPr>
          <w:lang w:eastAsia="zh-CN"/>
        </w:rPr>
        <w:t>　　活动期间，对每天进店前100名顾客免费分发红包，红包内有免费“元宵券”一张，顾客凭红包内元宵小票+满10元以上的购物小票，到服务台领取元宵。</w:t>
      </w:r>
      <w:r>
        <w:rPr>
          <w:lang w:eastAsia="zh-CN"/>
        </w:rPr>
        <w:br/>
      </w:r>
      <w:r>
        <w:rPr>
          <w:lang w:eastAsia="zh-CN"/>
        </w:rPr>
        <w:t>　　活动三：正月十五元宵灯谜会有奖灯谜猜!猜!猜!</w:t>
      </w:r>
      <w:r>
        <w:rPr>
          <w:lang w:eastAsia="zh-CN"/>
        </w:rPr>
        <w:br/>
      </w:r>
      <w:r>
        <w:rPr>
          <w:lang w:eastAsia="zh-CN"/>
        </w:rPr>
        <w:t>　　正月十一——_正月十五期间，在各楼层均开辟悬挂灯谜，来新世纪的顾客无论是否购物，均可参与猜谜，凡猜中即有奖品一份，猜中谜底的顾客请到总服务台按编号对证领取奖品。</w:t>
      </w:r>
      <w:r>
        <w:rPr>
          <w:lang w:eastAsia="zh-CN"/>
        </w:rPr>
        <w:br/>
      </w:r>
      <w:r>
        <w:rPr>
          <w:lang w:eastAsia="zh-CN"/>
        </w:rPr>
        <w:t>　　游戏规则及兑奖办法：</w:t>
      </w:r>
      <w:r>
        <w:rPr>
          <w:lang w:eastAsia="zh-CN"/>
        </w:rPr>
        <w:br/>
      </w:r>
      <w:r>
        <w:rPr>
          <w:lang w:eastAsia="zh-CN"/>
        </w:rPr>
        <w:t>　　1.必须由本人将谜底贴于谜面之上。</w:t>
      </w:r>
      <w:r>
        <w:rPr>
          <w:lang w:eastAsia="zh-CN"/>
        </w:rPr>
        <w:br/>
      </w:r>
      <w:r>
        <w:rPr>
          <w:lang w:eastAsia="zh-CN"/>
        </w:rPr>
        <w:t>　　2.按编号对证确认后方可领取。</w:t>
      </w:r>
      <w:r>
        <w:rPr>
          <w:lang w:eastAsia="zh-CN"/>
        </w:rPr>
        <w:br/>
      </w:r>
      <w:r>
        <w:rPr>
          <w:lang w:eastAsia="zh-CN"/>
        </w:rPr>
        <w:t>　　3.凭有效证件(身份证、学生证、驾驶证等)登记后方可领取，每证限领3份。</w:t>
      </w:r>
      <w:r>
        <w:rPr>
          <w:lang w:eastAsia="zh-CN"/>
        </w:rPr>
        <w:br/>
      </w:r>
      <w:r>
        <w:rPr>
          <w:lang w:eastAsia="zh-CN"/>
        </w:rPr>
        <w:t>　　卖场内外装饰计划：</w:t>
      </w:r>
      <w:r>
        <w:rPr>
          <w:lang w:eastAsia="zh-CN"/>
        </w:rPr>
        <w:br/>
      </w:r>
      <w:r>
        <w:rPr>
          <w:lang w:eastAsia="zh-CN"/>
        </w:rPr>
        <w:t>　　1.元宵节灯谜会印刷灯谜条8000_10000张</w:t>
      </w:r>
      <w:r>
        <w:rPr>
          <w:lang w:eastAsia="zh-CN"/>
        </w:rPr>
        <w:br/>
      </w:r>
      <w:r>
        <w:rPr>
          <w:lang w:eastAsia="zh-CN"/>
        </w:rPr>
        <w:t>　　2.跨路彩虹拱门1个(红红火火新世纪、热热闹闹吃元宵)</w:t>
      </w:r>
      <w:r>
        <w:rPr>
          <w:lang w:eastAsia="zh-CN"/>
        </w:rPr>
        <w:br/>
      </w:r>
      <w:r>
        <w:rPr>
          <w:lang w:eastAsia="zh-CN"/>
        </w:rPr>
        <w:t>　　3.灯谜会的布置：灯谜10000条</w:t>
      </w:r>
      <w:r>
        <w:rPr>
          <w:lang w:eastAsia="zh-CN"/>
        </w:rPr>
        <w:br/>
      </w:r>
      <w:r>
        <w:rPr>
          <w:lang w:eastAsia="zh-CN"/>
        </w:rPr>
        <w:t>　　4.电视台、气象局广告</w:t>
      </w:r>
      <w:r>
        <w:rPr>
          <w:lang w:eastAsia="zh-CN"/>
        </w:rPr>
        <w:br/>
      </w:r>
      <w:r>
        <w:rPr>
          <w:lang w:eastAsia="zh-CN"/>
        </w:rPr>
        <w:t>　　5.手机短信(全县用户)</w:t>
      </w:r>
      <w:r>
        <w:rPr>
          <w:lang w:eastAsia="zh-CN"/>
        </w:rPr>
        <w:br/>
      </w:r>
      <w:r>
        <w:rPr>
          <w:lang w:eastAsia="zh-CN"/>
        </w:rPr>
        <w:t>　　6.彩色宣传单10000份</w:t>
      </w:r>
      <w:r>
        <w:rPr>
          <w:lang w:eastAsia="zh-CN"/>
        </w:rPr>
        <w:br/>
      </w:r>
      <w:r>
        <w:rPr>
          <w:lang w:eastAsia="zh-CN"/>
        </w:rPr>
        <w:t>　　7.吊挂写真看板：一楼东、圆门、南门共3块</w:t>
      </w:r>
      <w:r>
        <w:rPr>
          <w:lang w:eastAsia="zh-CN"/>
        </w:rPr>
        <w:br/>
      </w:r>
    </w:p>
    <w:p w:rsidR="001B1F19" w14:textId="27C3F48A">
      <w:pPr>
        <w:rPr>
          <w:lang w:eastAsia="zh-CN"/>
        </w:rPr>
      </w:pPr>
      <w:r>
        <w:rPr>
          <w:lang w:eastAsia="zh-CN"/>
        </w:rPr>
        <w:t>　　8.超市布置元宵节的氛围</w:t>
      </w:r>
      <w:r>
        <w:rPr>
          <w:lang w:eastAsia="zh-CN"/>
        </w:rPr>
        <w:br/>
      </w:r>
      <w:r>
        <w:rPr>
          <w:lang w:eastAsia="zh-CN"/>
        </w:rPr>
        <w:t>　　9.超市布置“元宵美食街”</w:t>
      </w:r>
      <w:r>
        <w:rPr>
          <w:lang w:eastAsia="zh-CN"/>
        </w:rPr>
        <w:br/>
      </w:r>
      <w:r>
        <w:rPr>
          <w:lang w:eastAsia="zh-CN"/>
        </w:rPr>
        <w:t>　　10.条幅：</w:t>
      </w:r>
      <w:r>
        <w:rPr>
          <w:lang w:eastAsia="zh-CN"/>
        </w:rPr>
        <w:br/>
      </w:r>
      <w:r>
        <w:rPr>
          <w:lang w:eastAsia="zh-CN"/>
        </w:rPr>
        <w:t>　　①正月十五元宵灯谜会有奖灯谜猜!猜!猜!</w:t>
      </w:r>
      <w:r>
        <w:rPr>
          <w:lang w:eastAsia="zh-CN"/>
        </w:rPr>
        <w:br/>
      </w:r>
      <w:r>
        <w:rPr>
          <w:lang w:eastAsia="zh-CN"/>
        </w:rPr>
        <w:t>　　②庆团圆吃元宵开门见礼送红包</w:t>
      </w:r>
      <w:r>
        <w:rPr>
          <w:lang w:eastAsia="zh-CN"/>
        </w:rPr>
        <w:br/>
      </w:r>
      <w:r>
        <w:rPr>
          <w:lang w:eastAsia="zh-CN"/>
        </w:rPr>
        <w:t>　　③过年七天乐元宵也快乐</w:t>
      </w:r>
      <w:r>
        <w:rPr>
          <w:lang w:eastAsia="zh-CN"/>
        </w:rPr>
        <w:br/>
      </w:r>
      <w:r>
        <w:rPr>
          <w:lang w:eastAsia="zh-CN"/>
        </w:rPr>
        <w:t>　　④热热闹闹吃元宵红红火火新世纪</w:t>
      </w:r>
      <w:r>
        <w:rPr>
          <w:lang w:eastAsia="zh-CN"/>
        </w:rPr>
        <w:br/>
      </w:r>
      <w:r>
        <w:rPr>
          <w:lang w:eastAsia="zh-CN"/>
        </w:rPr>
        <w:t>　　⑤我陪爸爸妈妈逛新世纪有奖征文大赛(正月初六始――正月二十止)</w:t>
      </w:r>
      <w:r>
        <w:rPr>
          <w:lang w:eastAsia="zh-CN"/>
        </w:rPr>
        <w:br/>
      </w:r>
      <w:r>
        <w:rPr>
          <w:lang w:eastAsia="zh-CN"/>
        </w:rPr>
        <w:t>　　11.活动看板：大看板2块，小看板12块，一拉宝10块</w:t>
      </w:r>
      <w:r>
        <w:rPr>
          <w:lang w:eastAsia="zh-CN"/>
        </w:rPr>
        <w:br/>
      </w:r>
      <w:r>
        <w:rPr>
          <w:lang w:eastAsia="zh-CN"/>
        </w:rPr>
        <w:t>　　12.一楼玻璃门贴红装饰</w:t>
      </w:r>
      <w:r>
        <w:rPr>
          <w:lang w:eastAsia="zh-CN"/>
        </w:rPr>
        <w:br/>
      </w:r>
      <w:r>
        <w:rPr>
          <w:lang w:eastAsia="zh-CN"/>
        </w:rPr>
        <w:t>　　“庆元宵·猜灯谜”活动方案二：</w:t>
      </w:r>
      <w:r>
        <w:rPr>
          <w:lang w:eastAsia="zh-CN"/>
        </w:rPr>
        <w:br/>
      </w:r>
      <w:r>
        <w:rPr>
          <w:lang w:eastAsia="zh-CN"/>
        </w:rPr>
        <w:t>　　围绕文学、历史、自然等科学知识共出灯谜200条，供现场居民解答，让居民在愉悦的氛围中学到科普知识。</w:t>
      </w:r>
      <w:r>
        <w:rPr>
          <w:lang w:eastAsia="zh-CN"/>
        </w:rPr>
        <w:br/>
      </w:r>
      <w:r>
        <w:rPr>
          <w:lang w:eastAsia="zh-CN"/>
        </w:rPr>
        <w:t>　　1、活动时间：3月4日(农历正月十四)下午1：30</w:t>
      </w:r>
      <w:r>
        <w:rPr>
          <w:lang w:eastAsia="zh-CN"/>
        </w:rPr>
        <w:br/>
      </w:r>
      <w:r>
        <w:rPr>
          <w:lang w:eastAsia="zh-CN"/>
        </w:rPr>
        <w:t>　　2、活动地点：桂苑社区文化娱乐广场</w:t>
      </w:r>
      <w:r>
        <w:rPr>
          <w:lang w:eastAsia="zh-CN"/>
        </w:rPr>
        <w:br/>
      </w:r>
      <w:r>
        <w:rPr>
          <w:lang w:eastAsia="zh-CN"/>
        </w:rPr>
        <w:t>　　3、活动准备：</w:t>
      </w:r>
      <w:r>
        <w:rPr>
          <w:lang w:eastAsia="zh-CN"/>
        </w:rPr>
        <w:br/>
      </w:r>
      <w:r>
        <w:rPr>
          <w:lang w:eastAsia="zh-CN"/>
        </w:rPr>
        <w:t>　　①制作好各类灯谜和科普展板，准备奖励社区居民的小礼品。(共建单位负责)</w:t>
      </w:r>
      <w:r>
        <w:rPr>
          <w:lang w:eastAsia="zh-CN"/>
        </w:rPr>
        <w:br/>
      </w:r>
      <w:r>
        <w:rPr>
          <w:lang w:eastAsia="zh-CN"/>
        </w:rPr>
        <w:t>　　⑤准备好200条谜语的铁丝线，在广场周边拉好，高度以安全、人能摘取为宜。摆放好科普展板。(桂苑社区负责)</w:t>
      </w:r>
      <w:r>
        <w:rPr>
          <w:lang w:eastAsia="zh-CN"/>
        </w:rPr>
        <w:br/>
      </w:r>
      <w:r>
        <w:rPr>
          <w:lang w:eastAsia="zh-CN"/>
        </w:rPr>
        <w:br/>
      </w:r>
      <w:r>
        <w:rPr>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https://d.book118.com/668031102043006042</w:t>
        </w:r>
      </w:hyperlink>
    </w:p>
    <w:p w:rsidR="001B1F19">
      <w:pPr>
        <w:rPr>
          <w:lang w:eastAsia="zh-CN"/>
        </w:rPr>
      </w:pPr>
    </w:p>
    <w:sectPr>
      <w:type w:val="nextPage"/>
      <w:pgSz w:w="11906" w:h="16838"/>
      <w:pgMar w:top="1440" w:right="1800" w:bottom="1440" w:left="1800" w:header="851" w:footer="992" w:gutter="0"/>
      <w:pgNumType w:start="32"/>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 w:val="0093765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668031102043006042"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6</cp:revision>
  <dcterms:created xsi:type="dcterms:W3CDTF">2024-01-11T00:28:00Z</dcterms:created>
  <dcterms:modified xsi:type="dcterms:W3CDTF">2024-02-08T13:34:00Z</dcterms:modified>
</cp:coreProperties>
</file>