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Title"/>
        <w:jc w:val="center"/>
      </w:pPr>
      <w:r>
        <w:rPr>
          <w:rFonts w:ascii="宋体" w:eastAsia="宋体" w:hAnsi="宋体"/>
          <w:sz w:val="36"/>
        </w:rPr>
        <w:t>班主任工作总结范文模板格式2000字(简短)</w:t>
      </w:r>
    </w:p>
    <w:p>
      <w:pPr>
        <w:spacing w:before="100" w:after="200" w:line="360" w:lineRule="auto"/>
        <w:ind w:firstLine="576"/>
        <w:jc w:val="left"/>
      </w:pPr>
      <w:r>
        <w:rPr>
          <w:rFonts w:ascii="宋体" w:eastAsia="宋体" w:hAnsi="宋体"/>
          <w:sz w:val="28"/>
        </w:rPr>
        <w:t>1、全面工作总结的写法</w:t>
      </w:r>
    </w:p>
    <w:p>
      <w:pPr>
        <w:spacing w:before="100" w:after="200" w:line="360" w:lineRule="auto"/>
        <w:ind w:firstLine="576"/>
        <w:jc w:val="left"/>
      </w:pPr>
      <w:r>
        <w:rPr>
          <w:rFonts w:ascii="宋体" w:eastAsia="宋体" w:hAnsi="宋体"/>
          <w:sz w:val="28"/>
        </w:rPr>
        <w:t>全面工作总结共分三个层次</w:t>
      </w:r>
    </w:p>
    <w:p>
      <w:pPr>
        <w:spacing w:before="100" w:after="200" w:line="360" w:lineRule="auto"/>
        <w:ind w:firstLine="576"/>
        <w:jc w:val="left"/>
      </w:pPr>
      <w:r>
        <w:rPr>
          <w:rFonts w:ascii="宋体" w:eastAsia="宋体" w:hAnsi="宋体"/>
          <w:sz w:val="28"/>
        </w:rPr>
        <w:t>第一层次：标题</w:t>
      </w:r>
    </w:p>
    <w:p>
      <w:pPr>
        <w:spacing w:before="100" w:after="200" w:line="360" w:lineRule="auto"/>
        <w:ind w:firstLine="576"/>
        <w:jc w:val="left"/>
      </w:pPr>
      <w:r>
        <w:rPr>
          <w:rFonts w:ascii="宋体" w:eastAsia="宋体" w:hAnsi="宋体"/>
          <w:sz w:val="28"/>
        </w:rPr>
        <w:t>标题即工作总结的题目，如《x年x班xx-xx学年度x学期班级工作总结》。</w:t>
      </w:r>
    </w:p>
    <w:p>
      <w:pPr>
        <w:spacing w:before="100" w:after="200" w:line="360" w:lineRule="auto"/>
        <w:ind w:firstLine="576"/>
        <w:jc w:val="left"/>
      </w:pPr>
      <w:r>
        <w:rPr>
          <w:rFonts w:ascii="宋体" w:eastAsia="宋体" w:hAnsi="宋体"/>
          <w:sz w:val="28"/>
        </w:rPr>
        <w:t>第二层次：内容即正文</w:t>
      </w:r>
    </w:p>
    <w:p>
      <w:pPr>
        <w:spacing w:before="100" w:after="200" w:line="360" w:lineRule="auto"/>
        <w:ind w:firstLine="576"/>
        <w:jc w:val="left"/>
      </w:pPr>
      <w:r>
        <w:rPr>
          <w:rFonts w:ascii="宋体" w:eastAsia="宋体" w:hAnsi="宋体"/>
          <w:sz w:val="28"/>
        </w:rPr>
        <w:t>正文，是总结的主体，一般包括以下四个部分：</w:t>
      </w:r>
    </w:p>
    <w:p>
      <w:pPr>
        <w:spacing w:before="100" w:after="200" w:line="360" w:lineRule="auto"/>
        <w:ind w:firstLine="576"/>
        <w:jc w:val="left"/>
      </w:pPr>
      <w:r>
        <w:rPr>
          <w:rFonts w:ascii="宋体" w:eastAsia="宋体" w:hAnsi="宋体"/>
          <w:sz w:val="28"/>
        </w:rPr>
        <w:t>(1)班级工作的基本情况</w:t>
      </w:r>
    </w:p>
    <w:p>
      <w:pPr>
        <w:spacing w:before="100" w:after="200" w:line="360" w:lineRule="auto"/>
        <w:ind w:firstLine="576"/>
        <w:jc w:val="left"/>
      </w:pPr>
      <w:r>
        <w:rPr>
          <w:rFonts w:ascii="宋体" w:eastAsia="宋体" w:hAnsi="宋体"/>
          <w:sz w:val="28"/>
        </w:rPr>
        <w:t>基本情况包括：开展了那些教育活动，成绩有哪些，问题有哪些。写开展了哪些教育活动，应以工作计划为依据，写成绩和问题，要有事例，也可写出数据;事例要有代表性，不以偏概全;数据要准确，而不是估计的。</w:t>
      </w:r>
    </w:p>
    <w:p>
      <w:pPr>
        <w:spacing w:before="100" w:after="200" w:line="360" w:lineRule="auto"/>
        <w:ind w:firstLine="576"/>
        <w:jc w:val="left"/>
      </w:pPr>
      <w:r>
        <w:rPr>
          <w:rFonts w:ascii="宋体" w:eastAsia="宋体" w:hAnsi="宋体"/>
          <w:sz w:val="28"/>
        </w:rPr>
        <w:t>(2)对成绩与问题的基本分析</w:t>
      </w:r>
    </w:p>
    <w:p>
      <w:pPr>
        <w:spacing w:before="100" w:after="200" w:line="360" w:lineRule="auto"/>
        <w:ind w:firstLine="576"/>
        <w:jc w:val="left"/>
      </w:pPr>
      <w:r>
        <w:rPr>
          <w:rFonts w:ascii="宋体" w:eastAsia="宋体" w:hAnsi="宋体"/>
          <w:sz w:val="28"/>
        </w:rPr>
        <w:t>分析要全面。从客观到主观，从偶然到必然，从动机到效果，要进行全面的分析。</w:t>
      </w:r>
    </w:p>
    <w:p>
      <w:pPr>
        <w:spacing w:before="100" w:after="200" w:line="360" w:lineRule="auto"/>
        <w:ind w:firstLine="576"/>
        <w:jc w:val="left"/>
      </w:pPr>
      <w:r>
        <w:rPr>
          <w:rFonts w:ascii="宋体" w:eastAsia="宋体" w:hAnsi="宋体"/>
          <w:sz w:val="28"/>
        </w:rPr>
        <w:t>分析要准确。不以误代正，不避全就偏，不避重就轻，不节外生枝。</w:t>
      </w:r>
    </w:p>
    <w:p>
      <w:pPr>
        <w:spacing w:before="100" w:after="200" w:line="360" w:lineRule="auto"/>
        <w:ind w:firstLine="576"/>
        <w:jc w:val="left"/>
        <w:sectPr w:rsidSect="00034616">
          <w:pgSz w:w="11906" w:h="16838"/>
          <w:pgMar w:top="1440" w:right="1440" w:bottom="1440" w:left="1440" w:header="720" w:footer="720" w:gutter="0"/>
          <w:cols w:space="720"/>
          <w:docGrid w:linePitch="360"/>
        </w:sectPr>
      </w:pPr>
      <w:r>
        <w:rPr>
          <w:rFonts w:ascii="宋体" w:eastAsia="宋体" w:hAnsi="宋体"/>
          <w:sz w:val="28"/>
        </w:rPr>
        <w:t>分析要深刻。不得留于事物的表面，不浅尝辄止，不满足于对事物的感性认识，而是努力上升到理性认识，只有这样才能揭示班主任工作的规律。</w:t>
      </w:r>
    </w:p>
    <w:p>
      <w:pPr>
        <w:spacing w:before="100" w:after="200" w:line="360" w:lineRule="auto"/>
        <w:ind w:firstLine="576"/>
        <w:jc w:val="left"/>
      </w:pPr>
      <w:r>
        <w:rPr>
          <w:rFonts w:ascii="宋体" w:eastAsia="宋体" w:hAnsi="宋体"/>
          <w:sz w:val="28"/>
        </w:rPr>
        <w:t>(3)几点体会</w:t>
      </w:r>
    </w:p>
    <w:p>
      <w:pPr>
        <w:spacing w:before="100" w:after="200" w:line="360" w:lineRule="auto"/>
        <w:ind w:firstLine="576"/>
        <w:jc w:val="left"/>
      </w:pPr>
      <w:r>
        <w:rPr>
          <w:rFonts w:ascii="宋体" w:eastAsia="宋体" w:hAnsi="宋体"/>
          <w:sz w:val="28"/>
        </w:rPr>
        <w:t>即在对班主任工作的规律分析的基础上，谈谈自己的心得体会。如：吸取的教训有哪些，提高了哪些认识等。</w:t>
      </w:r>
    </w:p>
    <w:p>
      <w:pPr>
        <w:spacing w:before="100" w:after="200" w:line="360" w:lineRule="auto"/>
        <w:ind w:firstLine="576"/>
        <w:jc w:val="left"/>
      </w:pPr>
      <w:r>
        <w:rPr>
          <w:rFonts w:ascii="宋体" w:eastAsia="宋体" w:hAnsi="宋体"/>
          <w:sz w:val="28"/>
        </w:rPr>
        <w:t>(4)对下学期班级工作的建议</w:t>
      </w:r>
    </w:p>
    <w:p>
      <w:pPr>
        <w:spacing w:before="100" w:after="200" w:line="360" w:lineRule="auto"/>
        <w:ind w:firstLine="576"/>
        <w:jc w:val="left"/>
      </w:pPr>
      <w:r>
        <w:rPr>
          <w:rFonts w:ascii="宋体" w:eastAsia="宋体" w:hAnsi="宋体"/>
          <w:sz w:val="28"/>
        </w:rPr>
        <w:t>即通过总结，通过对班级前一段工作的认识，提出下一段班级工作的设想，应突出抓好哪几项教育活动，应注意什么，等等。</w:t>
      </w:r>
    </w:p>
    <w:p>
      <w:pPr>
        <w:spacing w:before="100" w:after="200" w:line="360" w:lineRule="auto"/>
        <w:ind w:firstLine="576"/>
        <w:jc w:val="left"/>
      </w:pPr>
      <w:r>
        <w:rPr>
          <w:rFonts w:ascii="宋体" w:eastAsia="宋体" w:hAnsi="宋体"/>
          <w:sz w:val="28"/>
        </w:rPr>
        <w:t>第三层次：总结人姓名、总结时间，依次分上下两行写在正文右下方。</w:t>
      </w:r>
    </w:p>
    <w:p>
      <w:pPr>
        <w:spacing w:before="100" w:after="200" w:line="360" w:lineRule="auto"/>
        <w:ind w:firstLine="576"/>
        <w:jc w:val="left"/>
      </w:pPr>
      <w:r>
        <w:rPr>
          <w:rFonts w:ascii="宋体" w:eastAsia="宋体" w:hAnsi="宋体"/>
          <w:sz w:val="28"/>
        </w:rPr>
        <w:t>写总结要先写提纲并构思细致后再落笔。草稿写成后要反复修改，修改的重点是对成绩与问题的分析。修改后抄清，一式两份抄清，一份交学校领导存档，以便据此指导我们的工作;另一份自己留存，以作为自己今后工作、提高的借鉴。</w:t>
      </w:r>
    </w:p>
    <w:p>
      <w:pPr>
        <w:spacing w:before="100" w:after="200" w:line="360" w:lineRule="auto"/>
        <w:ind w:firstLine="576"/>
        <w:jc w:val="left"/>
      </w:pPr>
      <w:r>
        <w:rPr>
          <w:rFonts w:ascii="宋体" w:eastAsia="宋体" w:hAnsi="宋体"/>
          <w:sz w:val="28"/>
        </w:rPr>
        <w:t>2、专题工作总结的写法</w:t>
      </w:r>
    </w:p>
    <w:p>
      <w:pPr>
        <w:spacing w:before="100" w:after="200" w:line="360" w:lineRule="auto"/>
        <w:ind w:firstLine="576"/>
        <w:jc w:val="left"/>
      </w:pPr>
      <w:r>
        <w:rPr>
          <w:rFonts w:ascii="宋体" w:eastAsia="宋体" w:hAnsi="宋体"/>
          <w:sz w:val="28"/>
        </w:rPr>
        <w:t>专题工作总结是针对班级一项具体教育活动所做的总结，在教育活动结束后就要进行。在要求上不必像全面总结那样详尽。一般的也分为三个层次：</w:t>
      </w:r>
    </w:p>
    <w:p>
      <w:pPr>
        <w:spacing w:before="100" w:after="200" w:line="360" w:lineRule="auto"/>
        <w:ind w:firstLine="576"/>
        <w:jc w:val="left"/>
      </w:pPr>
      <w:r>
        <w:rPr>
          <w:rFonts w:ascii="宋体" w:eastAsia="宋体" w:hAnsi="宋体"/>
          <w:sz w:val="28"/>
        </w:rPr>
        <w:t>第一层次：标题。要求写明班级、活动名称。</w:t>
      </w:r>
    </w:p>
    <w:p>
      <w:pPr>
        <w:spacing w:before="100" w:after="200" w:line="360" w:lineRule="auto"/>
        <w:ind w:firstLine="576"/>
        <w:jc w:val="left"/>
      </w:pPr>
      <w:r>
        <w:rPr>
          <w:rFonts w:ascii="宋体" w:eastAsia="宋体" w:hAnsi="宋体"/>
          <w:sz w:val="28"/>
        </w:rPr>
        <w:t>第二层次：正文，即总结的主体，一般要求就五个问题去写：专题总结以写好后两部分为主。</w:t>
      </w:r>
    </w:p>
    <w:p>
      <w:pPr>
        <w:spacing w:before="100" w:after="200" w:line="360" w:lineRule="auto"/>
        <w:ind w:firstLine="576"/>
        <w:jc w:val="left"/>
        <w:sectPr w:rsidSect="00034616">
          <w:type w:val="nextPage"/>
          <w:pgSz w:w="11906" w:h="16838"/>
          <w:pgMar w:top="1440" w:right="1440" w:bottom="1440" w:left="1440" w:header="720" w:footer="720" w:gutter="0"/>
          <w:pgNumType w:start="2"/>
          <w:cols w:space="720"/>
          <w:titlePg w:val="0"/>
          <w:docGrid w:linePitch="360"/>
        </w:sectPr>
      </w:pPr>
      <w:r>
        <w:rPr>
          <w:rFonts w:ascii="宋体" w:eastAsia="宋体" w:hAnsi="宋体"/>
          <w:sz w:val="28"/>
        </w:rPr>
        <w:t>第三层次：总结人姓名、总结时间。</w:t>
      </w:r>
    </w:p>
    <w:p>
      <w:pPr>
        <w:spacing w:before="100" w:after="200" w:line="360" w:lineRule="auto"/>
        <w:ind w:firstLine="576"/>
        <w:jc w:val="left"/>
      </w:pPr>
      <w:r>
        <w:rPr>
          <w:rFonts w:ascii="宋体" w:eastAsia="宋体" w:hAnsi="宋体"/>
          <w:sz w:val="28"/>
        </w:rPr>
        <w:t>专题总结注重反复修改。修改对提高认识具有重要意义。所以，许多班主任深有体会地说："一次班主任工作总结就是一次提高。</w:t>
      </w:r>
    </w:p>
    <w:p>
      <w:r>
        <w:rPr>
          <w:rFonts w:ascii="黑体" w:eastAsia="黑体" w:hAnsi="黑体"/>
          <w:b/>
          <w:color w:val="FA0000"/>
          <w:sz w:val="28"/>
        </w:rPr>
        <w:t>篇1：班主任工作计划表(四)</w:t>
      </w:r>
    </w:p>
    <w:p>
      <w:pPr>
        <w:spacing w:before="100" w:after="200" w:line="360" w:lineRule="auto"/>
        <w:ind w:firstLine="576"/>
        <w:jc w:val="left"/>
      </w:pPr>
      <w:r>
        <w:rPr>
          <w:rFonts w:ascii="宋体" w:eastAsia="宋体" w:hAnsi="宋体"/>
          <w:sz w:val="28"/>
        </w:rPr>
        <w:t>篇2：班主任工作计划(表格式)</w:t>
      </w:r>
    </w:p>
    <w:p>
      <w:pPr>
        <w:spacing w:before="100" w:after="200" w:line="360" w:lineRule="auto"/>
        <w:ind w:firstLine="576"/>
        <w:jc w:val="left"/>
      </w:pPr>
      <w:r>
        <w:rPr>
          <w:rFonts w:ascii="宋体" w:eastAsia="宋体" w:hAnsi="宋体"/>
          <w:sz w:val="28"/>
        </w:rPr>
        <w:t>化州市长岐镇中心小学</w:t>
      </w:r>
    </w:p>
    <w:p>
      <w:pPr>
        <w:spacing w:before="100" w:after="200" w:line="360" w:lineRule="auto"/>
        <w:jc w:val="left"/>
      </w:pPr>
      <w:r>
        <w:rPr>
          <w:rFonts w:ascii="宋体 (中文正文)" w:eastAsia="宋体" w:hAnsi="宋体 (中文正文)"/>
          <w:sz w:val="28"/>
        </w:rPr>
        <w:t>班别：班主任：学期：</w:t>
      </w:r>
    </w:p>
    <w:p>
      <w:pPr>
        <w:spacing w:before="100" w:after="200" w:line="360" w:lineRule="auto"/>
        <w:ind w:firstLine="576"/>
        <w:jc w:val="left"/>
      </w:pPr>
      <w:r>
        <w:rPr>
          <w:rFonts w:ascii="宋体" w:eastAsia="宋体" w:hAnsi="宋体"/>
          <w:sz w:val="28"/>
        </w:rPr>
        <w:t>篇3：班主任工作计划表格</w:t>
      </w:r>
    </w:p>
    <w:p>
      <w:pPr>
        <w:spacing w:before="100" w:after="200" w:line="360" w:lineRule="auto"/>
        <w:ind w:firstLine="576"/>
        <w:jc w:val="left"/>
      </w:pPr>
      <w:r>
        <w:rPr>
          <w:rFonts w:ascii="宋体" w:eastAsia="宋体" w:hAnsi="宋体"/>
          <w:sz w:val="28"/>
        </w:rPr>
        <w:t>广平县第二实验小学______---______学年第____学期班主任工作计划</w:t>
      </w:r>
    </w:p>
    <w:p>
      <w:pPr>
        <w:spacing w:before="100" w:after="200" w:line="360" w:lineRule="auto"/>
        <w:ind w:firstLine="576"/>
        <w:jc w:val="left"/>
      </w:pPr>
      <w:r>
        <w:rPr>
          <w:rFonts w:ascii="宋体" w:eastAsia="宋体" w:hAnsi="宋体"/>
          <w:sz w:val="28"/>
        </w:rPr>
        <w:t>____年级___班班主任：_______</w:t>
      </w:r>
    </w:p>
    <w:p>
      <w:pPr>
        <w:spacing w:before="100" w:after="200" w:line="360" w:lineRule="auto"/>
        <w:ind w:firstLine="576"/>
        <w:jc w:val="left"/>
      </w:pPr>
      <w:r>
        <w:rPr>
          <w:rFonts w:ascii="宋体" w:eastAsia="宋体" w:hAnsi="宋体"/>
          <w:sz w:val="28"/>
        </w:rPr>
        <w:t>篇4：班主任工作计划表</w:t>
      </w:r>
    </w:p>
    <w:p>
      <w:pPr>
        <w:spacing w:before="100" w:after="200" w:line="360" w:lineRule="auto"/>
        <w:ind w:firstLine="576"/>
        <w:jc w:val="left"/>
      </w:pPr>
      <w:r>
        <w:rPr>
          <w:rFonts w:ascii="宋体" w:eastAsia="宋体" w:hAnsi="宋体"/>
          <w:sz w:val="28"/>
        </w:rPr>
        <w:t>-学年度第一学期班主任</w:t>
      </w:r>
    </w:p>
    <w:p>
      <w:pPr>
        <w:spacing w:before="100" w:after="200" w:line="360" w:lineRule="auto"/>
        <w:ind w:firstLine="576"/>
        <w:jc w:val="left"/>
      </w:pPr>
      <w:r>
        <w:rPr>
          <w:rFonts w:ascii="宋体" w:eastAsia="宋体" w:hAnsi="宋体"/>
          <w:sz w:val="28"/>
        </w:rPr>
        <w:t>工作计划</w:t>
      </w:r>
    </w:p>
    <w:p>
      <w:pPr>
        <w:spacing w:before="100" w:after="200" w:line="360" w:lineRule="auto"/>
        <w:ind w:firstLine="576"/>
        <w:jc w:val="left"/>
      </w:pPr>
      <w:r>
        <w:rPr>
          <w:rFonts w:ascii="宋体" w:eastAsia="宋体" w:hAnsi="宋体"/>
          <w:sz w:val="28"/>
        </w:rPr>
        <w:t>班级：七年级（3）班</w:t>
      </w:r>
    </w:p>
    <w:p>
      <w:pPr>
        <w:spacing w:before="100" w:after="200" w:line="360" w:lineRule="auto"/>
        <w:ind w:firstLine="576"/>
        <w:jc w:val="left"/>
      </w:pPr>
      <w:r>
        <w:rPr>
          <w:rFonts w:ascii="宋体" w:eastAsia="宋体" w:hAnsi="宋体"/>
          <w:sz w:val="28"/>
        </w:rPr>
        <w:t>2023年9月3日</w:t>
      </w:r>
    </w:p>
    <w:p>
      <w:pPr>
        <w:spacing w:before="100" w:after="200" w:line="360" w:lineRule="auto"/>
        <w:ind w:firstLine="576"/>
        <w:jc w:val="left"/>
      </w:pPr>
      <w:r>
        <w:rPr>
          <w:rFonts w:ascii="宋体" w:eastAsia="宋体" w:hAnsi="宋体"/>
          <w:sz w:val="28"/>
        </w:rPr>
        <w:t>篇5：班主任工作计划表</w:t>
      </w:r>
    </w:p>
    <w:p>
      <w:pPr>
        <w:spacing w:before="100" w:after="200" w:line="360" w:lineRule="auto"/>
        <w:ind w:firstLine="576"/>
        <w:jc w:val="left"/>
      </w:pPr>
      <w:r>
        <w:rPr>
          <w:rFonts w:ascii="宋体" w:eastAsia="宋体" w:hAnsi="宋体"/>
          <w:sz w:val="28"/>
        </w:rPr>
        <w:t>工作行事历</w:t>
      </w:r>
    </w:p>
    <w:p>
      <w:pPr>
        <w:spacing w:before="100" w:after="200" w:line="360" w:lineRule="auto"/>
        <w:ind w:firstLine="576"/>
        <w:jc w:val="left"/>
      </w:pPr>
      <w:r>
        <w:rPr>
          <w:rFonts w:ascii="宋体" w:eastAsia="宋体" w:hAnsi="宋体"/>
          <w:sz w:val="28"/>
        </w:rPr>
        <w:t>马店孜学区中心学校班主任工作计划</w:t>
      </w:r>
    </w:p>
    <w:p>
      <w:pPr>
        <w:spacing w:before="100" w:after="200" w:line="360" w:lineRule="auto"/>
        <w:jc w:val="left"/>
        <w:sectPr w:rsidSect="00034616">
          <w:type w:val="nextPage"/>
          <w:pgSz w:w="11906" w:h="16838"/>
          <w:pgMar w:top="1440" w:right="1440" w:bottom="1440" w:left="1440" w:header="720" w:footer="720" w:gutter="0"/>
          <w:pgNumType w:start="3"/>
          <w:cols w:space="720"/>
          <w:titlePg w:val="0"/>
          <w:docGrid w:linePitch="360"/>
        </w:sectPr>
      </w:pPr>
      <w:r>
        <w:rPr>
          <w:rFonts w:ascii="宋体 (中文正文)" w:eastAsia="宋体" w:hAnsi="宋体 (中文正文)"/>
          <w:sz w:val="28"/>
        </w:rPr>
        <w:t>班级：班主任：</w:t>
      </w:r>
    </w:p>
    <w:p>
      <w:pPr>
        <w:spacing w:before="100" w:after="200" w:line="360" w:lineRule="auto"/>
        <w:ind w:firstLine="576"/>
        <w:jc w:val="left"/>
      </w:pPr>
      <w:r>
        <w:rPr>
          <w:rFonts w:ascii="宋体" w:eastAsia="宋体" w:hAnsi="宋体"/>
          <w:sz w:val="28"/>
        </w:rPr>
        <w:t>—学年度第二学期</w:t>
      </w:r>
    </w:p>
    <w:p>
      <w:pPr>
        <w:spacing w:before="100" w:after="200" w:line="360" w:lineRule="auto"/>
        <w:ind w:firstLine="576"/>
        <w:jc w:val="left"/>
      </w:pPr>
      <w:r>
        <w:rPr>
          <w:rFonts w:ascii="宋体" w:eastAsia="宋体" w:hAnsi="宋体"/>
          <w:sz w:val="28"/>
        </w:rPr>
        <w:t>篇6：实习生班主任工作计划表</w:t>
      </w:r>
    </w:p>
    <w:p>
      <w:pPr>
        <w:spacing w:before="100" w:after="200" w:line="360" w:lineRule="auto"/>
        <w:ind w:firstLine="576"/>
        <w:jc w:val="left"/>
      </w:pPr>
      <w:r>
        <w:rPr>
          <w:rFonts w:ascii="宋体" w:eastAsia="宋体" w:hAnsi="宋体"/>
          <w:sz w:val="28"/>
        </w:rPr>
        <w:t>实习生班主任工作计划表篇2：班主任工作实习计划班主任工作实习计划篇3：班主任实习工作计划班主任实习工作计划班主任工作实习是毕业实习的重要内容之一，其目的在于使实习生初步掌握班主任工作</w:t>
      </w:r>
    </w:p>
    <w:p>
      <w:pPr>
        <w:spacing w:before="100" w:after="200" w:line="360" w:lineRule="auto"/>
        <w:ind w:firstLine="576"/>
        <w:jc w:val="left"/>
      </w:pPr>
      <w:r>
        <w:rPr>
          <w:rFonts w:ascii="宋体" w:eastAsia="宋体" w:hAnsi="宋体"/>
          <w:sz w:val="28"/>
        </w:rPr>
        <w:t>的内容、特点和方法，学会对学生进行思想政治、道德品质、抵制错误思想的教育，提高学</w:t>
      </w:r>
    </w:p>
    <w:p>
      <w:pPr>
        <w:spacing w:before="100" w:after="200" w:line="360" w:lineRule="auto"/>
        <w:ind w:firstLine="576"/>
        <w:jc w:val="left"/>
      </w:pPr>
      <w:r>
        <w:rPr>
          <w:rFonts w:ascii="宋体" w:eastAsia="宋体" w:hAnsi="宋体"/>
          <w:sz w:val="28"/>
        </w:rPr>
        <w:t>生的学习积极性，努力做到全面发展。本人根据所了解到的学校的要求、班内情况及考虑到需要解决的问题，草拟了如下班主</w:t>
      </w:r>
    </w:p>
    <w:p>
      <w:pPr>
        <w:spacing w:before="100" w:after="200" w:line="360" w:lineRule="auto"/>
        <w:jc w:val="left"/>
      </w:pPr>
      <w:r>
        <w:rPr>
          <w:rFonts w:ascii="宋体 (中文正文)" w:eastAsia="宋体" w:hAnsi="宋体 (中文正文)"/>
          <w:sz w:val="28"/>
        </w:rPr>
        <w:t>任实习工作计划：</w:t>
      </w:r>
    </w:p>
    <w:p>
      <w:pPr>
        <w:spacing w:before="100" w:after="200" w:line="360" w:lineRule="auto"/>
        <w:jc w:val="left"/>
      </w:pPr>
      <w:r>
        <w:rPr>
          <w:rFonts w:ascii="宋体 (中文正文)" w:eastAsia="宋体" w:hAnsi="宋体 (中文正文)"/>
          <w:sz w:val="28"/>
        </w:rPr>
        <w:t>一、主要任务：</w:t>
      </w:r>
    </w:p>
    <w:p>
      <w:pPr>
        <w:spacing w:before="100" w:after="200" w:line="360" w:lineRule="auto"/>
        <w:ind w:firstLine="576"/>
        <w:jc w:val="left"/>
      </w:pPr>
      <w:r>
        <w:rPr>
          <w:rFonts w:ascii="宋体" w:eastAsia="宋体" w:hAnsi="宋体"/>
          <w:sz w:val="28"/>
        </w:rPr>
        <w:t>1、认识本班学生，了解各位学生的基本情况，熟悉本班基本情况，认真向原班主任学习，</w:t>
      </w:r>
    </w:p>
    <w:p>
      <w:pPr>
        <w:spacing w:before="100" w:after="200" w:line="360" w:lineRule="auto"/>
        <w:ind w:firstLine="576"/>
        <w:jc w:val="left"/>
      </w:pPr>
      <w:r>
        <w:rPr>
          <w:rFonts w:ascii="宋体" w:eastAsia="宋体" w:hAnsi="宋体"/>
          <w:sz w:val="28"/>
        </w:rPr>
        <w:t>明确班主任工作的具体内容、目的和要求；</w:t>
      </w:r>
    </w:p>
    <w:p>
      <w:pPr>
        <w:spacing w:before="100" w:after="200" w:line="360" w:lineRule="auto"/>
        <w:ind w:firstLine="576"/>
        <w:jc w:val="left"/>
      </w:pPr>
      <w:r>
        <w:rPr>
          <w:rFonts w:ascii="宋体" w:eastAsia="宋体" w:hAnsi="宋体"/>
          <w:sz w:val="28"/>
        </w:rPr>
        <w:t>2、认识本班全体学生，从各方面了解班内基本情况，了解学生干部的工作能力，并通过</w:t>
      </w:r>
    </w:p>
    <w:p>
      <w:pPr>
        <w:spacing w:before="100" w:after="200" w:line="360" w:lineRule="auto"/>
        <w:ind w:firstLine="576"/>
        <w:jc w:val="left"/>
      </w:pPr>
      <w:r>
        <w:rPr>
          <w:rFonts w:ascii="宋体" w:eastAsia="宋体" w:hAnsi="宋体"/>
          <w:sz w:val="28"/>
        </w:rPr>
        <w:t>参加班级的活动、个别谈心，逐步了解班内学生；</w:t>
      </w:r>
    </w:p>
    <w:p>
      <w:pPr>
        <w:spacing w:before="100" w:after="200" w:line="360" w:lineRule="auto"/>
        <w:ind w:firstLine="576"/>
        <w:jc w:val="left"/>
      </w:pPr>
      <w:r>
        <w:rPr>
          <w:rFonts w:ascii="宋体" w:eastAsia="宋体" w:hAnsi="宋体"/>
          <w:sz w:val="28"/>
        </w:rPr>
        <w:t>3、配合学校及原班主任做好班级常规管理等各项工作，协助原班主任针对班集体的具体</w:t>
      </w:r>
    </w:p>
    <w:p>
      <w:pPr>
        <w:spacing w:before="100" w:after="200" w:line="360" w:lineRule="auto"/>
        <w:ind w:firstLine="576"/>
        <w:jc w:val="left"/>
        <w:sectPr w:rsidSect="00034616">
          <w:type w:val="nextPage"/>
          <w:pgSz w:w="11906" w:h="16838"/>
          <w:pgMar w:top="1440" w:right="1440" w:bottom="1440" w:left="1440" w:header="720" w:footer="720" w:gutter="0"/>
          <w:pgNumType w:start="4"/>
          <w:cols w:space="720"/>
          <w:titlePg w:val="0"/>
          <w:docGrid w:linePitch="360"/>
        </w:sectPr>
      </w:pPr>
      <w:r>
        <w:rPr>
          <w:rFonts w:ascii="宋体" w:eastAsia="宋体" w:hAnsi="宋体"/>
          <w:sz w:val="28"/>
        </w:rPr>
        <w:t>情况进行集体教育，独立组织2次以上的班级活动；</w:t>
      </w:r>
    </w:p>
    <w:p>
      <w:pPr>
        <w:spacing w:before="100" w:after="200" w:line="360" w:lineRule="auto"/>
        <w:ind w:firstLine="576"/>
        <w:jc w:val="left"/>
      </w:pPr>
      <w:r>
        <w:rPr>
          <w:rFonts w:ascii="宋体" w:eastAsia="宋体" w:hAnsi="宋体"/>
          <w:sz w:val="28"/>
        </w:rPr>
        <w:t>4、对学生进行思想政治、爱国主义的教育，了解学生心理状况并正确引导，使学生身心</w:t>
      </w:r>
    </w:p>
    <w:p>
      <w:pPr>
        <w:spacing w:before="100" w:after="200" w:line="360" w:lineRule="auto"/>
        <w:ind w:firstLine="576"/>
        <w:jc w:val="left"/>
      </w:pPr>
      <w:r>
        <w:rPr>
          <w:rFonts w:ascii="宋体" w:eastAsia="宋体" w:hAnsi="宋体"/>
          <w:sz w:val="28"/>
        </w:rPr>
        <w:t>健康全面发展；</w:t>
      </w:r>
    </w:p>
    <w:p>
      <w:pPr>
        <w:spacing w:before="100" w:after="200" w:line="360" w:lineRule="auto"/>
        <w:ind w:firstLine="576"/>
        <w:jc w:val="left"/>
      </w:pPr>
      <w:r>
        <w:rPr>
          <w:rFonts w:ascii="宋体" w:eastAsia="宋体" w:hAnsi="宋体"/>
          <w:sz w:val="28"/>
        </w:rPr>
        <w:t>5、指导学生完成学习任务，明确学习目的，端正学习态度，掌握学习方法，提高学习效</w:t>
      </w:r>
    </w:p>
    <w:p>
      <w:pPr>
        <w:spacing w:before="100" w:after="200" w:line="360" w:lineRule="auto"/>
        <w:ind w:firstLine="576"/>
        <w:jc w:val="left"/>
      </w:pPr>
      <w:r>
        <w:rPr>
          <w:rFonts w:ascii="宋体" w:eastAsia="宋体" w:hAnsi="宋体"/>
          <w:sz w:val="28"/>
        </w:rPr>
        <w:t>率；</w:t>
      </w:r>
    </w:p>
    <w:p>
      <w:pPr>
        <w:spacing w:before="100" w:after="200" w:line="360" w:lineRule="auto"/>
        <w:ind w:firstLine="576"/>
        <w:jc w:val="left"/>
      </w:pPr>
      <w:r>
        <w:rPr>
          <w:rFonts w:ascii="宋体" w:eastAsia="宋体" w:hAnsi="宋体"/>
          <w:sz w:val="28"/>
        </w:rPr>
        <w:t>6、抓好本班日常管理，培养良好的班风，营造浓厚的学习氛围。</w:t>
      </w:r>
    </w:p>
    <w:p>
      <w:pPr>
        <w:spacing w:before="100" w:after="200" w:line="360" w:lineRule="auto"/>
        <w:jc w:val="left"/>
      </w:pPr>
      <w:r>
        <w:rPr>
          <w:rFonts w:ascii="宋体 (中文正文)" w:eastAsia="宋体" w:hAnsi="宋体 (中文正文)"/>
          <w:sz w:val="28"/>
        </w:rPr>
        <w:t>二、日常工作：</w:t>
      </w:r>
    </w:p>
    <w:p>
      <w:pPr>
        <w:spacing w:before="100" w:after="200" w:line="360" w:lineRule="auto"/>
        <w:ind w:firstLine="576"/>
        <w:jc w:val="left"/>
      </w:pPr>
      <w:r>
        <w:rPr>
          <w:rFonts w:ascii="宋体" w:eastAsia="宋体" w:hAnsi="宋体"/>
          <w:sz w:val="28"/>
        </w:rPr>
        <w:t>1、每天早上到班查看到班级情况，督促学生搞好教室、清洁区卫生；</w:t>
      </w:r>
    </w:p>
    <w:p>
      <w:pPr>
        <w:spacing w:before="100" w:after="200" w:line="360" w:lineRule="auto"/>
        <w:ind w:firstLine="576"/>
        <w:jc w:val="left"/>
      </w:pPr>
      <w:r>
        <w:rPr>
          <w:rFonts w:ascii="宋体" w:eastAsia="宋体" w:hAnsi="宋体"/>
          <w:sz w:val="28"/>
        </w:rPr>
        <w:t>2、检查早读及上课出勤情况；</w:t>
      </w:r>
    </w:p>
    <w:p>
      <w:pPr>
        <w:spacing w:before="100" w:after="200" w:line="360" w:lineRule="auto"/>
        <w:ind w:firstLine="576"/>
        <w:jc w:val="left"/>
      </w:pPr>
      <w:r>
        <w:rPr>
          <w:rFonts w:ascii="宋体" w:eastAsia="宋体" w:hAnsi="宋体"/>
          <w:sz w:val="28"/>
        </w:rPr>
        <w:t>3、组织学生做好课间“两操”；</w:t>
      </w:r>
    </w:p>
    <w:p>
      <w:pPr>
        <w:spacing w:before="100" w:after="200" w:line="360" w:lineRule="auto"/>
        <w:ind w:firstLine="576"/>
        <w:jc w:val="left"/>
      </w:pPr>
      <w:r>
        <w:rPr>
          <w:rFonts w:ascii="宋体" w:eastAsia="宋体" w:hAnsi="宋体"/>
          <w:sz w:val="28"/>
        </w:rPr>
        <w:t>4、到各宿舍检查学生午休情况；</w:t>
      </w:r>
    </w:p>
    <w:p>
      <w:pPr>
        <w:spacing w:before="100" w:after="200" w:line="360" w:lineRule="auto"/>
        <w:ind w:firstLine="576"/>
        <w:jc w:val="left"/>
      </w:pPr>
      <w:r>
        <w:rPr>
          <w:rFonts w:ascii="宋体" w:eastAsia="宋体" w:hAnsi="宋体"/>
          <w:sz w:val="28"/>
        </w:rPr>
        <w:t>5、下午第一节课上课前到班查看学生出勤情况；</w:t>
      </w:r>
    </w:p>
    <w:p>
      <w:pPr>
        <w:spacing w:before="100" w:after="200" w:line="360" w:lineRule="auto"/>
        <w:ind w:firstLine="576"/>
        <w:jc w:val="left"/>
      </w:pPr>
      <w:r>
        <w:rPr>
          <w:rFonts w:ascii="宋体" w:eastAsia="宋体" w:hAnsi="宋体"/>
          <w:sz w:val="28"/>
        </w:rPr>
        <w:t>6、鼓励学生积极参加课外活动，并及时提醒学生注意安全；</w:t>
      </w:r>
    </w:p>
    <w:p>
      <w:pPr>
        <w:spacing w:before="100" w:after="200" w:line="360" w:lineRule="auto"/>
        <w:ind w:firstLine="576"/>
        <w:jc w:val="left"/>
      </w:pPr>
      <w:r>
        <w:rPr>
          <w:rFonts w:ascii="宋体" w:eastAsia="宋体" w:hAnsi="宋体"/>
          <w:sz w:val="28"/>
        </w:rPr>
        <w:t>7、晚自习时间，按时到班，检查学生晚读和晚自习的出勤情况，并辅导学生进行晚自习；</w:t>
      </w:r>
    </w:p>
    <w:p>
      <w:pPr>
        <w:spacing w:before="100" w:after="200" w:line="360" w:lineRule="auto"/>
        <w:ind w:firstLine="576"/>
        <w:jc w:val="left"/>
      </w:pPr>
      <w:r>
        <w:rPr>
          <w:rFonts w:ascii="宋体" w:eastAsia="宋体" w:hAnsi="宋体"/>
          <w:sz w:val="28"/>
        </w:rPr>
        <w:t>8、晚睡时间，到各宿舍检查学生情况（包括人员是否到齐、是否按时休息以及学生健康</w:t>
      </w:r>
    </w:p>
    <w:p>
      <w:pPr>
        <w:spacing w:before="100" w:after="200" w:line="360" w:lineRule="auto"/>
        <w:ind w:firstLine="576"/>
        <w:jc w:val="left"/>
        <w:sectPr w:rsidSect="00034616">
          <w:type w:val="nextPage"/>
          <w:pgSz w:w="11906" w:h="16838"/>
          <w:pgMar w:top="1440" w:right="1440" w:bottom="1440" w:left="1440" w:header="720" w:footer="720" w:gutter="0"/>
          <w:pgNumType w:start="5"/>
          <w:cols w:space="720"/>
          <w:titlePg w:val="0"/>
          <w:docGrid w:linePitch="360"/>
        </w:sectPr>
      </w:pPr>
      <w:r>
        <w:rPr>
          <w:rFonts w:ascii="宋体" w:eastAsia="宋体" w:hAnsi="宋体"/>
          <w:sz w:val="28"/>
        </w:rPr>
        <w:t>状况等）；</w:t>
      </w:r>
    </w:p>
    <w:p>
      <w:pPr>
        <w:spacing w:before="100" w:after="200" w:line="360" w:lineRule="auto"/>
        <w:ind w:firstLine="576"/>
        <w:jc w:val="left"/>
      </w:pPr>
      <w:r>
        <w:rPr>
          <w:rFonts w:ascii="宋体" w:eastAsia="宋体" w:hAnsi="宋体"/>
          <w:sz w:val="28"/>
        </w:rPr>
        <w:t>9、在不影响学生正常作息的情况下，适时地与学生进</w:t>
      </w:r>
    </w:p>
    <w:p>
      <w:pPr>
        <w:spacing w:before="100" w:after="200" w:line="360" w:lineRule="auto"/>
        <w:ind w:firstLine="576"/>
        <w:jc w:val="left"/>
      </w:pPr>
      <w:r>
        <w:rPr>
          <w:rFonts w:ascii="宋体" w:eastAsia="宋体" w:hAnsi="宋体"/>
          <w:sz w:val="28"/>
        </w:rPr>
        <w:t>行沟通，深入了解学生的学习情况、</w:t>
      </w:r>
    </w:p>
    <w:p>
      <w:pPr>
        <w:spacing w:before="100" w:after="200" w:line="360" w:lineRule="auto"/>
        <w:ind w:firstLine="576"/>
        <w:jc w:val="left"/>
      </w:pPr>
      <w:r>
        <w:rPr>
          <w:rFonts w:ascii="宋体" w:eastAsia="宋体" w:hAnsi="宋体"/>
          <w:sz w:val="28"/>
        </w:rPr>
        <w:t>思想动态、行为习惯等（必要时进行家访），进行正确的教育和引导，并及时记录所了解到的</w:t>
      </w:r>
    </w:p>
    <w:p>
      <w:pPr>
        <w:spacing w:before="100" w:after="200" w:line="360" w:lineRule="auto"/>
        <w:ind w:firstLine="576"/>
        <w:jc w:val="left"/>
      </w:pPr>
      <w:r>
        <w:rPr>
          <w:rFonts w:ascii="宋体" w:eastAsia="宋体" w:hAnsi="宋体"/>
          <w:sz w:val="28"/>
        </w:rPr>
        <w:t>学生情况和班内的工作情况，以便进行系统的分析研究和针对性地开展工作，并为总结班主</w:t>
      </w:r>
    </w:p>
    <w:p>
      <w:pPr>
        <w:spacing w:before="100" w:after="200" w:line="360" w:lineRule="auto"/>
        <w:ind w:firstLine="576"/>
        <w:jc w:val="left"/>
      </w:pPr>
      <w:r>
        <w:rPr>
          <w:rFonts w:ascii="宋体" w:eastAsia="宋体" w:hAnsi="宋体"/>
          <w:sz w:val="28"/>
        </w:rPr>
        <w:t>任工作经验积累材料；</w:t>
      </w:r>
    </w:p>
    <w:p>
      <w:pPr>
        <w:spacing w:before="100" w:after="200" w:line="360" w:lineRule="auto"/>
        <w:ind w:firstLine="576"/>
        <w:jc w:val="left"/>
      </w:pPr>
      <w:r>
        <w:rPr>
          <w:rFonts w:ascii="宋体" w:eastAsia="宋体" w:hAnsi="宋体"/>
          <w:sz w:val="28"/>
        </w:rPr>
        <w:t>10、在原班主任的指导下做好学生的个别教育工作，批准学生请假和批评学生，必须先</w:t>
      </w:r>
    </w:p>
    <w:p>
      <w:pPr>
        <w:spacing w:before="100" w:after="200" w:line="360" w:lineRule="auto"/>
        <w:ind w:firstLine="576"/>
        <w:jc w:val="left"/>
      </w:pPr>
      <w:r>
        <w:rPr>
          <w:rFonts w:ascii="宋体" w:eastAsia="宋体" w:hAnsi="宋体"/>
          <w:sz w:val="28"/>
        </w:rPr>
        <w:t>请示原班主任，避免误会；</w:t>
      </w:r>
    </w:p>
    <w:p>
      <w:pPr>
        <w:spacing w:before="100" w:after="200" w:line="360" w:lineRule="auto"/>
        <w:ind w:firstLine="576"/>
        <w:jc w:val="left"/>
      </w:pPr>
      <w:r>
        <w:rPr>
          <w:rFonts w:ascii="宋体" w:eastAsia="宋体" w:hAnsi="宋体"/>
          <w:sz w:val="28"/>
        </w:rPr>
        <w:t>11、在上班会课前，要先做好充分准备。了解、分析班内情况，针对班内突出的问题，</w:t>
      </w:r>
    </w:p>
    <w:p>
      <w:pPr>
        <w:spacing w:before="100" w:after="200" w:line="360" w:lineRule="auto"/>
        <w:ind w:firstLine="576"/>
        <w:jc w:val="left"/>
      </w:pPr>
      <w:r>
        <w:rPr>
          <w:rFonts w:ascii="宋体" w:eastAsia="宋体" w:hAnsi="宋体"/>
          <w:sz w:val="28"/>
        </w:rPr>
        <w:t>确定班会的目的、要求和内容，设计好主题班会，并报原班主任批准。主题班会要坚持正面</w:t>
      </w:r>
    </w:p>
    <w:p>
      <w:pPr>
        <w:spacing w:before="100" w:after="200" w:line="360" w:lineRule="auto"/>
        <w:ind w:firstLine="576"/>
        <w:jc w:val="left"/>
      </w:pPr>
      <w:r>
        <w:rPr>
          <w:rFonts w:ascii="宋体" w:eastAsia="宋体" w:hAnsi="宋体"/>
          <w:sz w:val="28"/>
        </w:rPr>
        <w:t>教育的原则，注重对学生的启发和引导。</w:t>
      </w:r>
    </w:p>
    <w:p>
      <w:pPr>
        <w:spacing w:before="100" w:after="200" w:line="360" w:lineRule="auto"/>
        <w:ind w:firstLine="576"/>
        <w:jc w:val="left"/>
      </w:pPr>
      <w:r>
        <w:rPr>
          <w:rFonts w:ascii="宋体" w:eastAsia="宋体" w:hAnsi="宋体"/>
          <w:sz w:val="28"/>
        </w:rPr>
        <w:t>12、在实习期间，注意观察学生日常表现，认真抓好实习班级的正常秩序和安全防范工</w:t>
      </w:r>
    </w:p>
    <w:p>
      <w:pPr>
        <w:spacing w:before="100" w:after="200" w:line="360" w:lineRule="auto"/>
        <w:ind w:firstLine="576"/>
        <w:jc w:val="left"/>
      </w:pPr>
      <w:r>
        <w:rPr>
          <w:rFonts w:ascii="宋体" w:eastAsia="宋体" w:hAnsi="宋体"/>
          <w:sz w:val="28"/>
        </w:rPr>
        <w:t>作，避免发生突发异常事故。</w:t>
      </w:r>
    </w:p>
    <w:p>
      <w:pPr>
        <w:spacing w:before="100" w:after="200" w:line="360" w:lineRule="auto"/>
        <w:ind w:firstLine="576"/>
        <w:jc w:val="left"/>
        <w:sectPr w:rsidSect="00034616">
          <w:type w:val="nextPage"/>
          <w:pgSz w:w="11906" w:h="16838"/>
          <w:pgMar w:top="1440" w:right="1440" w:bottom="1440" w:left="1440" w:header="720" w:footer="720" w:gutter="0"/>
          <w:pgNumType w:start="6"/>
          <w:cols w:space="720"/>
          <w:titlePg w:val="0"/>
          <w:docGrid w:linePitch="360"/>
        </w:sectPr>
      </w:pPr>
      <w:r>
        <w:rPr>
          <w:rFonts w:ascii="宋体" w:eastAsia="宋体" w:hAnsi="宋体"/>
          <w:sz w:val="28"/>
        </w:rPr>
        <w:t>13、与原任班主任、指导教师多沟通，以便于恰当地处理好日常工作中遇到的问题。</w:t>
      </w:r>
    </w:p>
    <w:p>
      <w:pPr>
        <w:spacing w:before="100" w:after="200" w:line="360" w:lineRule="auto"/>
        <w:ind w:firstLine="576"/>
        <w:jc w:val="left"/>
      </w:pPr>
      <w:r>
        <w:rPr>
          <w:rFonts w:ascii="宋体" w:eastAsia="宋体" w:hAnsi="宋体"/>
          <w:sz w:val="28"/>
        </w:rPr>
        <w:t>上述班主任实习工作计划的执行必须以实习学校的日常作息时间、原任班主任工作计划</w:t>
      </w:r>
    </w:p>
    <w:p>
      <w:pPr>
        <w:spacing w:before="100" w:after="200" w:line="360" w:lineRule="auto"/>
        <w:ind w:firstLine="576"/>
        <w:jc w:val="left"/>
      </w:pPr>
      <w:r>
        <w:rPr>
          <w:rFonts w:ascii="宋体" w:eastAsia="宋体" w:hAnsi="宋体"/>
          <w:sz w:val="28"/>
        </w:rPr>
        <w:t>和班级的具体情况为前提，具体的实施情况要与实际工作情况相结合。拟定计划人：</w:t>
      </w:r>
    </w:p>
    <w:p>
      <w:pPr>
        <w:spacing w:before="100" w:after="200" w:line="360" w:lineRule="auto"/>
        <w:ind w:firstLine="576"/>
        <w:jc w:val="left"/>
      </w:pPr>
      <w:r>
        <w:rPr>
          <w:rFonts w:ascii="宋体" w:eastAsia="宋体" w:hAnsi="宋体"/>
          <w:sz w:val="28"/>
        </w:rPr>
        <w:t>2022年12月06日篇4：教育实习班主任工作计划班主任实习工作计划</w:t>
      </w:r>
    </w:p>
    <w:p>
      <w:pPr>
        <w:spacing w:before="100" w:after="200" w:line="360" w:lineRule="auto"/>
        <w:ind w:firstLine="576"/>
        <w:jc w:val="left"/>
      </w:pPr>
      <w:r>
        <w:rPr>
          <w:rFonts w:ascii="宋体" w:eastAsia="宋体" w:hAnsi="宋体"/>
          <w:sz w:val="28"/>
        </w:rPr>
        <w:t>一、班级基本情况初二（19）班是曲江初级中学初二年级的普通班，全班共有学生52人，其中男、女生分</w:t>
      </w:r>
    </w:p>
    <w:p>
      <w:pPr>
        <w:spacing w:before="100" w:after="200" w:line="360" w:lineRule="auto"/>
        <w:ind w:firstLine="576"/>
        <w:jc w:val="left"/>
      </w:pPr>
      <w:r>
        <w:rPr>
          <w:rFonts w:ascii="宋体" w:eastAsia="宋体" w:hAnsi="宋体"/>
          <w:sz w:val="28"/>
        </w:rPr>
        <w:t>别26人，外宿生3人。班上男生较为活跃，大部分女生较为安静，有个别学生比较调皮，但</w:t>
      </w:r>
    </w:p>
    <w:p>
      <w:pPr>
        <w:spacing w:before="100" w:after="200" w:line="360" w:lineRule="auto"/>
        <w:ind w:firstLine="576"/>
        <w:jc w:val="left"/>
      </w:pPr>
      <w:r>
        <w:rPr>
          <w:rFonts w:ascii="宋体" w:eastAsia="宋体" w:hAnsi="宋体"/>
          <w:sz w:val="28"/>
        </w:rPr>
        <w:t>个性善良，都是纯真纯朴的孩子。学习水平参差不齐，许多学生勤奋好学，并且愿意互相学习，已经逐渐养成良好的学习</w:t>
      </w:r>
    </w:p>
    <w:p>
      <w:pPr>
        <w:spacing w:before="100" w:after="200" w:line="360" w:lineRule="auto"/>
        <w:ind w:firstLine="576"/>
        <w:jc w:val="left"/>
      </w:pPr>
      <w:r>
        <w:rPr>
          <w:rFonts w:ascii="宋体" w:eastAsia="宋体" w:hAnsi="宋体"/>
          <w:sz w:val="28"/>
        </w:rPr>
        <w:t>习惯。大部分学生有偏科现象，英语、数学较差。课堂气氛据部分科任老师反映比较沉闷，</w:t>
      </w:r>
    </w:p>
    <w:p>
      <w:pPr>
        <w:spacing w:before="100" w:after="200" w:line="360" w:lineRule="auto"/>
        <w:ind w:firstLine="576"/>
        <w:jc w:val="left"/>
      </w:pPr>
      <w:r>
        <w:rPr>
          <w:rFonts w:ascii="宋体" w:eastAsia="宋体" w:hAnsi="宋体"/>
          <w:sz w:val="28"/>
        </w:rPr>
        <w:t>个别学生都比较聪明，但是玩心太重，班风良好。班干部工作积极主动，大部分班干部</w:t>
      </w:r>
    </w:p>
    <w:p>
      <w:pPr>
        <w:spacing w:before="100" w:after="200" w:line="360" w:lineRule="auto"/>
        <w:ind w:firstLine="576"/>
        <w:jc w:val="left"/>
      </w:pPr>
      <w:r>
        <w:rPr>
          <w:rFonts w:ascii="宋体" w:eastAsia="宋体" w:hAnsi="宋体"/>
          <w:sz w:val="28"/>
        </w:rPr>
        <w:t>能以身作则，很好地协助班主任管理班级。</w:t>
      </w:r>
    </w:p>
    <w:p>
      <w:pPr>
        <w:spacing w:before="100" w:after="200" w:line="360" w:lineRule="auto"/>
        <w:ind w:firstLine="576"/>
        <w:jc w:val="left"/>
      </w:pPr>
      <w:r>
        <w:rPr>
          <w:rFonts w:ascii="宋体" w:eastAsia="宋体" w:hAnsi="宋体"/>
          <w:sz w:val="28"/>
        </w:rPr>
        <w:t>二班主任计划细则鉴于我对上述情况的了解，所以我的班主任工作主要分三主要方面来进行，第一是德育</w:t>
      </w:r>
    </w:p>
    <w:p>
      <w:pPr>
        <w:spacing w:before="100" w:after="200" w:line="360" w:lineRule="auto"/>
        <w:ind w:firstLine="576"/>
        <w:jc w:val="left"/>
        <w:sectPr w:rsidSect="00034616">
          <w:type w:val="nextPage"/>
          <w:pgSz w:w="11906" w:h="16838"/>
          <w:pgMar w:top="1440" w:right="1440" w:bottom="1440" w:left="1440" w:header="720" w:footer="720" w:gutter="0"/>
          <w:pgNumType w:start="7"/>
          <w:cols w:space="720"/>
          <w:titlePg w:val="0"/>
          <w:docGrid w:linePitch="360"/>
        </w:sectPr>
      </w:pPr>
      <w:r>
        <w:rPr>
          <w:rFonts w:ascii="宋体" w:eastAsia="宋体" w:hAnsi="宋体"/>
          <w:sz w:val="28"/>
        </w:rPr>
        <w:t>工作，第二是学法指导，第三是班级整体建设。德育工作：</w:t>
      </w:r>
    </w:p>
    <w:p>
      <w:pPr>
        <w:spacing w:before="100" w:after="200" w:line="360" w:lineRule="auto"/>
        <w:ind w:firstLine="576"/>
        <w:jc w:val="left"/>
      </w:pPr>
      <w:r>
        <w:rPr>
          <w:rFonts w:ascii="宋体" w:eastAsia="宋体" w:hAnsi="宋体"/>
          <w:sz w:val="28"/>
        </w:rPr>
        <w:t>用爱的教育，鼓励的教育来对待我的学生，针对学生出现的各种思想状况进行德育干预，</w:t>
      </w:r>
    </w:p>
    <w:p>
      <w:pPr>
        <w:spacing w:before="100" w:after="200" w:line="360" w:lineRule="auto"/>
        <w:ind w:firstLine="576"/>
        <w:jc w:val="left"/>
      </w:pPr>
      <w:r>
        <w:rPr>
          <w:rFonts w:ascii="宋体" w:eastAsia="宋体" w:hAnsi="宋体"/>
          <w:sz w:val="28"/>
        </w:rPr>
        <w:t>实现改良学生品性的目的。具体的做法有下面的几点：</w:t>
      </w:r>
    </w:p>
    <w:p>
      <w:pPr>
        <w:spacing w:before="100" w:after="200" w:line="360" w:lineRule="auto"/>
        <w:ind w:firstLine="576"/>
        <w:jc w:val="left"/>
      </w:pPr>
      <w:r>
        <w:rPr>
          <w:rFonts w:ascii="宋体" w:eastAsia="宋体" w:hAnsi="宋体"/>
          <w:sz w:val="28"/>
        </w:rPr>
        <w:t>1做好自己，充分体现教师表率的</w:t>
      </w:r>
    </w:p>
    <w:p>
      <w:pPr>
        <w:spacing w:before="100" w:after="200" w:line="360" w:lineRule="auto"/>
        <w:ind w:firstLine="576"/>
        <w:jc w:val="left"/>
      </w:pPr>
      <w:r>
        <w:rPr>
          <w:rFonts w:ascii="宋体" w:eastAsia="宋体" w:hAnsi="宋体"/>
          <w:sz w:val="28"/>
        </w:rPr>
        <w:t>作用。</w:t>
      </w:r>
    </w:p>
    <w:p>
      <w:pPr>
        <w:spacing w:before="100" w:after="200" w:line="360" w:lineRule="auto"/>
        <w:ind w:firstLine="576"/>
        <w:jc w:val="left"/>
      </w:pPr>
      <w:r>
        <w:rPr>
          <w:rFonts w:ascii="宋体" w:eastAsia="宋体" w:hAnsi="宋体"/>
          <w:sz w:val="28"/>
        </w:rPr>
        <w:t>（1）每天准时到达课室，监督早读晚读情况以及迟到情况。</w:t>
      </w:r>
    </w:p>
    <w:p>
      <w:pPr>
        <w:spacing w:before="100" w:after="200" w:line="360" w:lineRule="auto"/>
        <w:ind w:firstLine="576"/>
        <w:jc w:val="left"/>
      </w:pPr>
      <w:r>
        <w:rPr>
          <w:rFonts w:ascii="宋体" w:eastAsia="宋体" w:hAnsi="宋体"/>
          <w:sz w:val="28"/>
        </w:rPr>
        <w:t>（2）对工作应该保持积极热情，充满爱心。</w:t>
      </w:r>
    </w:p>
    <w:p>
      <w:pPr>
        <w:spacing w:before="100" w:after="200" w:line="360" w:lineRule="auto"/>
        <w:ind w:firstLine="576"/>
        <w:jc w:val="left"/>
      </w:pPr>
      <w:r>
        <w:rPr>
          <w:rFonts w:ascii="宋体" w:eastAsia="宋体" w:hAnsi="宋体"/>
          <w:sz w:val="28"/>
        </w:rPr>
        <w:t>（3）对学生的提问，解答做到有细心，耐心，恒心。2关注学生，帮助其树立正确的价值观，正确认识自我价值。</w:t>
      </w:r>
    </w:p>
    <w:p>
      <w:pPr>
        <w:spacing w:before="100" w:after="200" w:line="360" w:lineRule="auto"/>
        <w:ind w:firstLine="576"/>
        <w:jc w:val="left"/>
      </w:pPr>
      <w:r>
        <w:rPr>
          <w:rFonts w:ascii="宋体" w:eastAsia="宋体" w:hAnsi="宋体"/>
          <w:sz w:val="28"/>
        </w:rPr>
        <w:t>（1）善于发现问题，对于普遍现象，在班上指出改正，对于个别现象，需要及时进行</w:t>
      </w:r>
    </w:p>
    <w:p>
      <w:pPr>
        <w:spacing w:before="100" w:after="200" w:line="360" w:lineRule="auto"/>
        <w:ind w:firstLine="576"/>
        <w:jc w:val="left"/>
      </w:pPr>
      <w:r>
        <w:rPr>
          <w:rFonts w:ascii="宋体" w:eastAsia="宋体" w:hAnsi="宋体"/>
          <w:sz w:val="28"/>
        </w:rPr>
        <w:t>个性的思想辅导。</w:t>
      </w:r>
    </w:p>
    <w:p>
      <w:pPr>
        <w:spacing w:before="100" w:after="200" w:line="360" w:lineRule="auto"/>
        <w:ind w:firstLine="576"/>
        <w:jc w:val="left"/>
      </w:pPr>
      <w:r>
        <w:rPr>
          <w:rFonts w:ascii="宋体" w:eastAsia="宋体" w:hAnsi="宋体"/>
          <w:sz w:val="28"/>
        </w:rPr>
        <w:t>（2）多与学生交流，了解其心理特点与状况，与其谈心，用爱去鼓励他们，让他们发</w:t>
      </w:r>
    </w:p>
    <w:p>
      <w:pPr>
        <w:spacing w:before="100" w:after="200" w:line="360" w:lineRule="auto"/>
        <w:ind w:firstLine="576"/>
        <w:jc w:val="left"/>
      </w:pPr>
      <w:r>
        <w:rPr>
          <w:rFonts w:ascii="宋体" w:eastAsia="宋体" w:hAnsi="宋体"/>
          <w:sz w:val="28"/>
        </w:rPr>
        <w:t>现学习的意义，自我的价值。</w:t>
      </w:r>
    </w:p>
    <w:p>
      <w:pPr>
        <w:spacing w:before="100" w:after="200" w:line="360" w:lineRule="auto"/>
        <w:ind w:firstLine="576"/>
        <w:jc w:val="left"/>
      </w:pPr>
      <w:r>
        <w:rPr>
          <w:rFonts w:ascii="宋体" w:eastAsia="宋体" w:hAnsi="宋体"/>
          <w:sz w:val="28"/>
        </w:rPr>
        <w:t>（3）分析学生的阶段性成绩变化或者情绪变化，尽量帮助他们树立信心。学法指导：</w:t>
      </w:r>
    </w:p>
    <w:p>
      <w:pPr>
        <w:spacing w:before="100" w:after="200" w:line="360" w:lineRule="auto"/>
        <w:ind w:firstLine="576"/>
        <w:jc w:val="left"/>
      </w:pPr>
      <w:r>
        <w:rPr>
          <w:rFonts w:ascii="宋体" w:eastAsia="宋体" w:hAnsi="宋体"/>
          <w:sz w:val="28"/>
        </w:rPr>
        <w:t>用严谨的治学态度来指导学生学习，认真教授学生学法，指导学生学习。</w:t>
      </w:r>
    </w:p>
    <w:p>
      <w:pPr>
        <w:spacing w:before="100" w:after="200" w:line="360" w:lineRule="auto"/>
        <w:ind w:firstLine="576"/>
        <w:jc w:val="left"/>
        <w:sectPr w:rsidSect="00034616">
          <w:type w:val="nextPage"/>
          <w:pgSz w:w="11906" w:h="16838"/>
          <w:pgMar w:top="1440" w:right="1440" w:bottom="1440" w:left="1440" w:header="720" w:footer="720" w:gutter="0"/>
          <w:pgNumType w:start="8"/>
          <w:cols w:space="720"/>
          <w:titlePg w:val="0"/>
          <w:docGrid w:linePitch="360"/>
        </w:sectPr>
      </w:pPr>
      <w:r>
        <w:rPr>
          <w:rFonts w:ascii="宋体" w:eastAsia="宋体" w:hAnsi="宋体"/>
          <w:sz w:val="28"/>
        </w:rPr>
        <w:t>（1）认真做好早读，晚修的巡视坐堂任务，严格要求学生规范学习态度与行为。</w:t>
      </w:r>
    </w:p>
    <w:p>
      <w:pPr>
        <w:spacing w:before="100" w:after="200" w:line="360" w:lineRule="auto"/>
        <w:ind w:firstLine="576"/>
        <w:jc w:val="left"/>
      </w:pPr>
      <w:r>
        <w:rPr>
          <w:rFonts w:ascii="宋体" w:eastAsia="宋体" w:hAnsi="宋体"/>
          <w:sz w:val="28"/>
        </w:rPr>
        <w:t>（2）抽查学生作业，及时发现问题，并解决问题。</w:t>
      </w:r>
    </w:p>
    <w:p>
      <w:pPr>
        <w:spacing w:before="100" w:after="200" w:line="360" w:lineRule="auto"/>
        <w:ind w:firstLine="576"/>
        <w:jc w:val="left"/>
      </w:pPr>
      <w:r>
        <w:rPr>
          <w:rFonts w:ascii="宋体" w:eastAsia="宋体" w:hAnsi="宋体"/>
          <w:sz w:val="28"/>
        </w:rPr>
        <w:t>（3）做好学习激励工作，提高并维持学生的学习积极性。</w:t>
      </w:r>
    </w:p>
    <w:p>
      <w:pPr>
        <w:spacing w:before="100" w:after="200" w:line="360" w:lineRule="auto"/>
        <w:ind w:firstLine="576"/>
        <w:jc w:val="left"/>
      </w:pPr>
      <w:r>
        <w:rPr>
          <w:rFonts w:ascii="宋体" w:eastAsia="宋体" w:hAnsi="宋体"/>
          <w:sz w:val="28"/>
        </w:rPr>
        <w:t>（4）认真观察学生学习过程，提供合理的学习建议。班级整体建设：</w:t>
      </w:r>
    </w:p>
    <w:p>
      <w:pPr>
        <w:spacing w:before="100" w:after="200" w:line="360" w:lineRule="auto"/>
        <w:ind w:firstLine="576"/>
        <w:jc w:val="left"/>
      </w:pPr>
      <w:r>
        <w:rPr>
          <w:rFonts w:ascii="宋体" w:eastAsia="宋体" w:hAnsi="宋体"/>
          <w:sz w:val="28"/>
        </w:rPr>
        <w:t>以建立一个团结友爱，积极向上，纪律严明的班风为目标，去引导学生意识到纪律的重</w:t>
      </w:r>
    </w:p>
    <w:p>
      <w:pPr>
        <w:spacing w:before="100" w:after="200" w:line="360" w:lineRule="auto"/>
        <w:ind w:firstLine="576"/>
        <w:jc w:val="left"/>
      </w:pPr>
      <w:r>
        <w:rPr>
          <w:rFonts w:ascii="宋体" w:eastAsia="宋体" w:hAnsi="宋体"/>
          <w:sz w:val="28"/>
        </w:rPr>
        <w:t>要性以及同学间的和谐相处。</w:t>
      </w:r>
    </w:p>
    <w:p>
      <w:pPr>
        <w:spacing w:before="100" w:after="200" w:line="360" w:lineRule="auto"/>
        <w:ind w:firstLine="576"/>
        <w:jc w:val="left"/>
      </w:pPr>
      <w:r>
        <w:rPr>
          <w:rFonts w:ascii="宋体" w:eastAsia="宋体" w:hAnsi="宋体"/>
          <w:sz w:val="28"/>
        </w:rPr>
        <w:t>（1）加强日常班级纪律检查，做好违纪学生的思想工作。</w:t>
      </w:r>
    </w:p>
    <w:p>
      <w:pPr>
        <w:spacing w:before="100" w:after="200" w:line="360" w:lineRule="auto"/>
        <w:ind w:firstLine="576"/>
        <w:jc w:val="left"/>
      </w:pPr>
      <w:r>
        <w:rPr>
          <w:rFonts w:ascii="宋体" w:eastAsia="宋体" w:hAnsi="宋体"/>
          <w:sz w:val="28"/>
        </w:rPr>
        <w:t>（2）利用班会课，引导他们发现爱，懂得爱，学会爱。</w:t>
      </w:r>
    </w:p>
    <w:p>
      <w:pPr>
        <w:spacing w:before="100" w:after="200" w:line="360" w:lineRule="auto"/>
        <w:ind w:firstLine="576"/>
        <w:jc w:val="left"/>
      </w:pPr>
      <w:r>
        <w:rPr>
          <w:rFonts w:ascii="宋体" w:eastAsia="宋体" w:hAnsi="宋体"/>
          <w:sz w:val="28"/>
        </w:rPr>
        <w:t>（3）以鼓励为主，激发他们的热情和信心。</w:t>
      </w:r>
    </w:p>
    <w:p>
      <w:pPr>
        <w:spacing w:before="100" w:after="200" w:line="360" w:lineRule="auto"/>
        <w:ind w:firstLine="576"/>
        <w:jc w:val="left"/>
      </w:pPr>
      <w:r>
        <w:rPr>
          <w:rFonts w:ascii="宋体" w:eastAsia="宋体" w:hAnsi="宋体"/>
          <w:sz w:val="28"/>
        </w:rPr>
        <w:t>（4）与班干部做好沟通，给予工作的支持和帮助，充分发挥班干部在班级管理中的作</w:t>
      </w:r>
    </w:p>
    <w:p>
      <w:pPr>
        <w:spacing w:before="100" w:after="200" w:line="360" w:lineRule="auto"/>
        <w:ind w:firstLine="576"/>
        <w:jc w:val="left"/>
      </w:pPr>
      <w:r>
        <w:rPr>
          <w:rFonts w:ascii="宋体" w:eastAsia="宋体" w:hAnsi="宋体"/>
          <w:sz w:val="28"/>
        </w:rPr>
        <w:t>用。</w:t>
      </w:r>
    </w:p>
    <w:p>
      <w:pPr>
        <w:spacing w:before="100" w:after="200" w:line="360" w:lineRule="auto"/>
        <w:ind w:firstLine="576"/>
        <w:jc w:val="left"/>
      </w:pPr>
      <w:r>
        <w:rPr>
          <w:rFonts w:ascii="宋体" w:eastAsia="宋体" w:hAnsi="宋体"/>
          <w:sz w:val="28"/>
        </w:rPr>
        <w:t>（5）与其他科任老师做好沟通，发挥科任老师的积极性。</w:t>
      </w:r>
    </w:p>
    <w:p>
      <w:pPr>
        <w:spacing w:before="100" w:after="200" w:line="360" w:lineRule="auto"/>
        <w:ind w:firstLine="576"/>
        <w:jc w:val="left"/>
        <w:sectPr w:rsidSect="00034616">
          <w:type w:val="nextPage"/>
          <w:pgSz w:w="11906" w:h="16838"/>
          <w:pgMar w:top="1440" w:right="1440" w:bottom="1440" w:left="1440" w:header="720" w:footer="720" w:gutter="0"/>
          <w:pgNumType w:start="9"/>
          <w:cols w:space="720"/>
          <w:titlePg w:val="0"/>
          <w:docGrid w:linePitch="360"/>
        </w:sectPr>
      </w:pPr>
      <w:r>
        <w:rPr>
          <w:rFonts w:ascii="宋体" w:eastAsia="宋体" w:hAnsi="宋体"/>
          <w:sz w:val="28"/>
        </w:rPr>
        <w:t>三、日常工作6：40内宿生晨练出操7：40-7：55巡视早读（周一升旗仪式）9：40督促学生到操场进行课间操10:55-11:05督促学生做眼保健操12：20午休，控制纪律，缺席情况16:20-16:30督促学生做眼保健操16:30-17:15周一班会，总结上周班级情况以及布置本周任务周二、三、四自习，维持纪律，辅导学生学习19:00-21:30指导晚自修，维持纪律。曲江初级中学实习小组成员陈颖颖篇5：实习班主任工作计划书届信息与计算科学专业实习班</w:t>
      </w:r>
    </w:p>
    <w:p>
      <w:pPr>
        <w:spacing w:before="100" w:after="200" w:line="360" w:lineRule="auto"/>
        <w:ind w:firstLine="576"/>
        <w:jc w:val="left"/>
      </w:pPr>
      <w:r>
        <w:rPr>
          <w:rFonts w:ascii="宋体" w:eastAsia="宋体" w:hAnsi="宋体"/>
          <w:sz w:val="28"/>
        </w:rPr>
        <w:t>主任工作计划书大学一年级是学生从高中生向大学</w:t>
      </w:r>
    </w:p>
    <w:p>
      <w:pPr>
        <w:spacing w:before="100" w:after="200" w:line="360" w:lineRule="auto"/>
        <w:ind w:firstLine="576"/>
        <w:jc w:val="left"/>
      </w:pPr>
      <w:r>
        <w:rPr>
          <w:rFonts w:ascii="宋体" w:eastAsia="宋体" w:hAnsi="宋体"/>
          <w:sz w:val="28"/>
        </w:rPr>
        <w:t>生身份转变的一个重要阶段，学生对大学学习、生活等方面的适应能力各有差异，甚至感到</w:t>
      </w:r>
    </w:p>
    <w:p>
      <w:pPr>
        <w:spacing w:before="100" w:after="200" w:line="360" w:lineRule="auto"/>
        <w:ind w:firstLine="576"/>
        <w:jc w:val="left"/>
      </w:pPr>
      <w:r>
        <w:rPr>
          <w:rFonts w:ascii="宋体" w:eastAsia="宋体" w:hAnsi="宋体"/>
          <w:sz w:val="28"/>
        </w:rPr>
        <w:t>无所适从。为了进一步引导班级学生走上正确的思想道路，在各方面得以健康的发展，充分</w:t>
      </w:r>
    </w:p>
    <w:p>
      <w:pPr>
        <w:spacing w:before="100" w:after="200" w:line="360" w:lineRule="auto"/>
        <w:ind w:firstLine="576"/>
        <w:jc w:val="left"/>
      </w:pPr>
      <w:r>
        <w:rPr>
          <w:rFonts w:ascii="宋体" w:eastAsia="宋体" w:hAnsi="宋体"/>
          <w:sz w:val="28"/>
        </w:rPr>
        <w:t>挖掘学生的智慧潜能，培养所带班级“团结、活泼、严谨、求学”的班风，现制定实习期间</w:t>
      </w:r>
    </w:p>
    <w:p>
      <w:pPr>
        <w:spacing w:before="100" w:after="200" w:line="360" w:lineRule="auto"/>
        <w:jc w:val="left"/>
      </w:pPr>
      <w:r>
        <w:rPr>
          <w:rFonts w:ascii="宋体 (中文正文)" w:eastAsia="宋体" w:hAnsi="宋体 (中文正文)"/>
          <w:sz w:val="28"/>
        </w:rPr>
        <w:t>的工作计划如下：</w:t>
      </w:r>
    </w:p>
    <w:p>
      <w:pPr>
        <w:spacing w:before="100" w:after="200" w:line="360" w:lineRule="auto"/>
        <w:jc w:val="left"/>
      </w:pPr>
      <w:r>
        <w:rPr>
          <w:rFonts w:ascii="宋体 (中文正文)" w:eastAsia="宋体" w:hAnsi="宋体 (中文正文)"/>
          <w:b/>
          <w:sz w:val="28"/>
        </w:rPr>
        <w:t>一、班级情况分析</w:t>
      </w:r>
    </w:p>
    <w:p>
      <w:pPr>
        <w:spacing w:before="100" w:after="200" w:line="360" w:lineRule="auto"/>
        <w:ind w:firstLine="576"/>
        <w:jc w:val="left"/>
      </w:pPr>
      <w:r>
        <w:rPr>
          <w:rFonts w:ascii="宋体" w:eastAsia="宋体" w:hAnsi="宋体"/>
          <w:sz w:val="28"/>
        </w:rPr>
        <w:t>经过为期十天的军训，和他们融洽的相处，并通过与辅导员进行交流，对学生的基本情</w:t>
      </w:r>
    </w:p>
    <w:p>
      <w:pPr>
        <w:spacing w:before="100" w:after="200" w:line="360" w:lineRule="auto"/>
        <w:ind w:firstLine="576"/>
        <w:jc w:val="left"/>
      </w:pPr>
      <w:r>
        <w:rPr>
          <w:rFonts w:ascii="宋体" w:eastAsia="宋体" w:hAnsi="宋体"/>
          <w:sz w:val="28"/>
        </w:rPr>
        <w:t>况有所了解，包括学生的主体思想，学习现状，学习成绩，优秀学生，以及体育舞蹈声乐器</w:t>
      </w:r>
    </w:p>
    <w:p>
      <w:pPr>
        <w:spacing w:before="100" w:after="200" w:line="360" w:lineRule="auto"/>
        <w:ind w:firstLine="576"/>
        <w:jc w:val="left"/>
      </w:pPr>
      <w:r>
        <w:rPr>
          <w:rFonts w:ascii="宋体" w:eastAsia="宋体" w:hAnsi="宋体"/>
          <w:sz w:val="28"/>
        </w:rPr>
        <w:t>乐等方面都有专门的特长生。本班共有学生68人，女生17人，男生51人，学生对自己的将</w:t>
      </w:r>
    </w:p>
    <w:p>
      <w:pPr>
        <w:spacing w:before="100" w:after="200" w:line="360" w:lineRule="auto"/>
        <w:ind w:firstLine="576"/>
        <w:jc w:val="left"/>
      </w:pPr>
      <w:r>
        <w:rPr>
          <w:rFonts w:ascii="宋体" w:eastAsia="宋体" w:hAnsi="宋体"/>
          <w:sz w:val="28"/>
        </w:rPr>
        <w:t>来有一定的打算，但作为新生仍然缺乏自觉性，不能很好的约束自己，需要老师的时刻提醒</w:t>
      </w:r>
    </w:p>
    <w:p>
      <w:pPr>
        <w:spacing w:before="100" w:after="200" w:line="360" w:lineRule="auto"/>
        <w:ind w:firstLine="576"/>
        <w:jc w:val="left"/>
      </w:pPr>
      <w:r>
        <w:rPr>
          <w:rFonts w:ascii="宋体" w:eastAsia="宋体" w:hAnsi="宋体"/>
          <w:sz w:val="28"/>
        </w:rPr>
        <w:t>与督促。针对以上情况，我们实习老师将在原班主任汪至圣老师及其他老师的指导和帮助下，</w:t>
      </w:r>
    </w:p>
    <w:p>
      <w:pPr>
        <w:spacing w:before="100" w:after="200" w:line="360" w:lineRule="auto"/>
        <w:ind w:firstLine="576"/>
        <w:jc w:val="left"/>
        <w:sectPr w:rsidSect="00034616">
          <w:type w:val="nextPage"/>
          <w:pgSz w:w="11906" w:h="16838"/>
          <w:pgMar w:top="1440" w:right="1440" w:bottom="1440" w:left="1440" w:header="720" w:footer="720" w:gutter="0"/>
          <w:pgNumType w:start="10"/>
          <w:cols w:space="720"/>
          <w:titlePg w:val="0"/>
          <w:docGrid w:linePitch="360"/>
        </w:sectPr>
      </w:pPr>
      <w:r>
        <w:rPr>
          <w:rFonts w:ascii="宋体" w:eastAsia="宋体" w:hAnsi="宋体"/>
          <w:sz w:val="28"/>
        </w:rPr>
        <w:t>做好他们的助手，努力按照学校的各项规章制度，管理好整个班级，有计划，有目的的开展</w:t>
      </w:r>
    </w:p>
    <w:p>
      <w:pPr>
        <w:spacing w:before="100" w:after="200" w:line="360" w:lineRule="auto"/>
        <w:ind w:firstLine="576"/>
        <w:jc w:val="left"/>
      </w:pPr>
      <w:r>
        <w:rPr>
          <w:rFonts w:ascii="宋体" w:eastAsia="宋体" w:hAnsi="宋体"/>
          <w:sz w:val="28"/>
        </w:rPr>
        <w:t>活动，教育和引导好学生，争取做好实习班主任工作。</w:t>
      </w:r>
    </w:p>
    <w:p>
      <w:pPr>
        <w:spacing w:before="100" w:after="200" w:line="360" w:lineRule="auto"/>
        <w:jc w:val="left"/>
      </w:pPr>
      <w:r>
        <w:rPr>
          <w:rFonts w:ascii="宋体 (中文正文)" w:eastAsia="宋体" w:hAnsi="宋体 (中文正文)"/>
          <w:b/>
          <w:sz w:val="28"/>
        </w:rPr>
        <w:t>二、实习期间班主任工作目标：1、引导学生进一步培养良好的行为习惯和学习习惯。</w:t>
      </w:r>
    </w:p>
    <w:p>
      <w:pPr>
        <w:spacing w:before="100" w:after="200" w:line="360" w:lineRule="auto"/>
        <w:ind w:firstLine="576"/>
        <w:jc w:val="left"/>
      </w:pPr>
      <w:r>
        <w:rPr>
          <w:rFonts w:ascii="宋体" w:eastAsia="宋体" w:hAnsi="宋体"/>
          <w:sz w:val="28"/>
        </w:rPr>
        <w:t>培养学生热爱劳动，维护班集体荣誉的思想观念。</w:t>
      </w:r>
    </w:p>
    <w:p>
      <w:pPr>
        <w:spacing w:before="100" w:after="200" w:line="360" w:lineRule="auto"/>
        <w:ind w:firstLine="576"/>
        <w:jc w:val="left"/>
      </w:pPr>
      <w:r>
        <w:rPr>
          <w:rFonts w:ascii="宋体" w:eastAsia="宋体" w:hAnsi="宋体"/>
          <w:sz w:val="28"/>
        </w:rPr>
        <w:t>2、构建良好班风,完善班级管理制度，凝聚挖掘班级各方力量，提高班级整体水平。</w:t>
      </w:r>
    </w:p>
    <w:p>
      <w:pPr>
        <w:spacing w:before="100" w:after="200" w:line="360" w:lineRule="auto"/>
        <w:ind w:firstLine="576"/>
        <w:jc w:val="left"/>
      </w:pPr>
      <w:r>
        <w:rPr>
          <w:rFonts w:ascii="宋体" w:eastAsia="宋体" w:hAnsi="宋体"/>
          <w:sz w:val="28"/>
        </w:rPr>
        <w:t>3、加强学风建设，培养学习兴趣，明确学习重要性，注重学法指导，提高学习效率。</w:t>
      </w:r>
    </w:p>
    <w:p>
      <w:pPr>
        <w:spacing w:before="100" w:after="200" w:line="360" w:lineRule="auto"/>
        <w:ind w:firstLine="576"/>
        <w:jc w:val="left"/>
      </w:pPr>
      <w:r>
        <w:rPr>
          <w:rFonts w:ascii="宋体" w:eastAsia="宋体" w:hAnsi="宋体"/>
          <w:sz w:val="28"/>
        </w:rPr>
        <w:t>4、协助原班主任指导培养班级小干部。</w:t>
      </w:r>
    </w:p>
    <w:p>
      <w:pPr>
        <w:spacing w:before="100" w:after="200" w:line="360" w:lineRule="auto"/>
        <w:ind w:firstLine="576"/>
        <w:jc w:val="left"/>
      </w:pPr>
      <w:r>
        <w:rPr>
          <w:rFonts w:ascii="宋体" w:eastAsia="宋体" w:hAnsi="宋体"/>
          <w:sz w:val="28"/>
        </w:rPr>
        <w:t>5、与学生融洽相处，建立亦师亦友的新型师生关系</w:t>
      </w:r>
    </w:p>
    <w:p>
      <w:pPr>
        <w:spacing w:before="100" w:after="200" w:line="360" w:lineRule="auto"/>
        <w:jc w:val="left"/>
      </w:pPr>
      <w:r>
        <w:rPr>
          <w:rFonts w:ascii="宋体 (中文正文)" w:eastAsia="宋体" w:hAnsi="宋体 (中文正文)"/>
          <w:b/>
          <w:sz w:val="28"/>
        </w:rPr>
        <w:t>三、针对以上目标与任务采取的主要措施和方法</w:t>
      </w:r>
    </w:p>
    <w:p>
      <w:pPr>
        <w:spacing w:before="100" w:after="200" w:line="360" w:lineRule="auto"/>
        <w:ind w:firstLine="576"/>
        <w:jc w:val="left"/>
      </w:pPr>
      <w:r>
        <w:rPr>
          <w:rFonts w:ascii="宋体" w:eastAsia="宋体" w:hAnsi="宋体"/>
          <w:sz w:val="28"/>
        </w:rPr>
        <w:t>(一)抓好学生的思想工作</w:t>
      </w:r>
    </w:p>
    <w:p>
      <w:pPr>
        <w:spacing w:before="100" w:after="200" w:line="360" w:lineRule="auto"/>
        <w:ind w:firstLine="576"/>
        <w:jc w:val="left"/>
      </w:pPr>
      <w:r>
        <w:rPr>
          <w:rFonts w:ascii="宋体" w:eastAsia="宋体" w:hAnsi="宋体"/>
          <w:sz w:val="28"/>
        </w:rPr>
        <w:t>（1）针对个别学生进行耐心的谈话,直到行之有效。</w:t>
      </w:r>
    </w:p>
    <w:p>
      <w:pPr>
        <w:spacing w:before="100" w:after="200" w:line="360" w:lineRule="auto"/>
        <w:ind w:firstLine="576"/>
        <w:jc w:val="left"/>
      </w:pPr>
      <w:r>
        <w:rPr>
          <w:rFonts w:ascii="宋体" w:eastAsia="宋体" w:hAnsi="宋体"/>
          <w:sz w:val="28"/>
        </w:rPr>
        <w:t>（2）多多了解关心学生,努力开导学生,尽力做好心理专家和引导者。</w:t>
      </w:r>
    </w:p>
    <w:p>
      <w:pPr>
        <w:spacing w:before="100" w:after="200" w:line="360" w:lineRule="auto"/>
        <w:ind w:firstLine="576"/>
        <w:jc w:val="left"/>
      </w:pPr>
      <w:r>
        <w:rPr>
          <w:rFonts w:ascii="宋体" w:eastAsia="宋体" w:hAnsi="宋体"/>
          <w:sz w:val="28"/>
        </w:rPr>
        <w:t>（3）利用空余时间到班里面与学生交流,经常与学生谈话,了解班中的发展趋势，及时</w:t>
      </w:r>
    </w:p>
    <w:p>
      <w:pPr>
        <w:spacing w:before="100" w:after="200" w:line="360" w:lineRule="auto"/>
        <w:ind w:firstLine="576"/>
        <w:jc w:val="left"/>
      </w:pPr>
      <w:r>
        <w:rPr>
          <w:rFonts w:ascii="宋体" w:eastAsia="宋体" w:hAnsi="宋体"/>
          <w:sz w:val="28"/>
        </w:rPr>
        <w:t>与原班主任老师交流情况,统一思想，做好学生的思想工作。</w:t>
      </w:r>
    </w:p>
    <w:p>
      <w:pPr>
        <w:spacing w:before="100" w:after="200" w:line="360" w:lineRule="auto"/>
        <w:ind w:firstLine="576"/>
        <w:jc w:val="left"/>
        <w:sectPr w:rsidSect="00034616">
          <w:type w:val="nextPage"/>
          <w:pgSz w:w="11906" w:h="16838"/>
          <w:pgMar w:top="1440" w:right="1440" w:bottom="1440" w:left="1440" w:header="720" w:footer="720" w:gutter="0"/>
          <w:pgNumType w:start="11"/>
          <w:cols w:space="720"/>
          <w:titlePg w:val="0"/>
          <w:docGrid w:linePitch="360"/>
        </w:sectPr>
      </w:pPr>
      <w:r>
        <w:rPr>
          <w:rFonts w:ascii="宋体" w:eastAsia="宋体" w:hAnsi="宋体"/>
          <w:sz w:val="28"/>
        </w:rPr>
        <w:t>（4）对一些要求上进的学生要充分调动他们的积极性,鼓励他们再上一个台阶。</w:t>
      </w:r>
    </w:p>
    <w:p>
      <w:pPr>
        <w:spacing w:before="100" w:after="200" w:line="360" w:lineRule="auto"/>
        <w:ind w:firstLine="576"/>
        <w:jc w:val="left"/>
      </w:pPr>
      <w:r>
        <w:rPr>
          <w:rFonts w:ascii="宋体" w:eastAsia="宋体" w:hAnsi="宋体"/>
          <w:sz w:val="28"/>
        </w:rPr>
        <w:t>(二)常规工作:</w:t>
      </w:r>
    </w:p>
    <w:p>
      <w:pPr>
        <w:spacing w:before="100" w:after="200" w:line="360" w:lineRule="auto"/>
        <w:ind w:firstLine="576"/>
        <w:jc w:val="left"/>
      </w:pPr>
      <w:r>
        <w:rPr>
          <w:rFonts w:ascii="宋体" w:eastAsia="宋体" w:hAnsi="宋体"/>
          <w:sz w:val="28"/>
        </w:rPr>
        <w:t>（1）坚持晚自习课下课后，以及自习课时间到教室跟</w:t>
      </w:r>
    </w:p>
    <w:p>
      <w:pPr>
        <w:spacing w:before="100" w:after="200" w:line="360" w:lineRule="auto"/>
        <w:ind w:firstLine="576"/>
        <w:jc w:val="left"/>
      </w:pPr>
      <w:r>
        <w:rPr>
          <w:rFonts w:ascii="宋体" w:eastAsia="宋体" w:hAnsi="宋体"/>
          <w:sz w:val="28"/>
        </w:rPr>
        <w:t>班，向学生了解班情，观察学生自</w:t>
      </w:r>
    </w:p>
    <w:p>
      <w:pPr>
        <w:spacing w:before="100" w:after="200" w:line="360" w:lineRule="auto"/>
        <w:ind w:firstLine="576"/>
        <w:jc w:val="left"/>
      </w:pPr>
      <w:r>
        <w:rPr>
          <w:rFonts w:ascii="宋体" w:eastAsia="宋体" w:hAnsi="宋体"/>
          <w:sz w:val="28"/>
        </w:rPr>
        <w:t>习情况，向学生了解学生。</w:t>
      </w:r>
    </w:p>
    <w:p>
      <w:pPr>
        <w:spacing w:before="100" w:after="200" w:line="360" w:lineRule="auto"/>
        <w:ind w:firstLine="576"/>
        <w:jc w:val="left"/>
      </w:pPr>
      <w:r>
        <w:rPr>
          <w:rFonts w:ascii="宋体" w:eastAsia="宋体" w:hAnsi="宋体"/>
          <w:sz w:val="28"/>
        </w:rPr>
        <w:t>（2）在纪律方面，鼓励学生遵守各方面的纪律，如晨跑纪律、食堂纪律、午睡纪律、课</w:t>
      </w:r>
    </w:p>
    <w:p>
      <w:pPr>
        <w:spacing w:before="100" w:after="200" w:line="360" w:lineRule="auto"/>
        <w:ind w:firstLine="576"/>
        <w:jc w:val="left"/>
      </w:pPr>
      <w:r>
        <w:rPr>
          <w:rFonts w:ascii="宋体" w:eastAsia="宋体" w:hAnsi="宋体"/>
          <w:sz w:val="28"/>
        </w:rPr>
        <w:t>间纪律、自习自修纪律和集会纪律等。</w:t>
      </w:r>
    </w:p>
    <w:p>
      <w:pPr>
        <w:spacing w:before="100" w:after="200" w:line="360" w:lineRule="auto"/>
        <w:ind w:firstLine="576"/>
        <w:jc w:val="left"/>
      </w:pPr>
      <w:r>
        <w:rPr>
          <w:rFonts w:ascii="宋体" w:eastAsia="宋体" w:hAnsi="宋体"/>
          <w:sz w:val="28"/>
        </w:rPr>
        <w:t>（3）在卫生方面，加大管理与指导力度。</w:t>
      </w:r>
    </w:p>
    <w:p>
      <w:pPr>
        <w:spacing w:before="100" w:after="200" w:line="360" w:lineRule="auto"/>
        <w:ind w:firstLine="576"/>
        <w:jc w:val="left"/>
      </w:pPr>
      <w:r>
        <w:rPr>
          <w:rFonts w:ascii="宋体" w:eastAsia="宋体" w:hAnsi="宋体"/>
          <w:sz w:val="28"/>
        </w:rPr>
        <w:t>（4）指导培养班级干部的组织管理能力，培养班干部团结协作的精神，提高他们在班级中威信，鼓励班干部大胆工作，指点他们工作方法，严格要求班干</w:t>
      </w:r>
    </w:p>
    <w:p>
      <w:pPr>
        <w:spacing w:before="100" w:after="200" w:line="360" w:lineRule="auto"/>
        <w:ind w:firstLine="576"/>
        <w:jc w:val="left"/>
      </w:pPr>
      <w:r>
        <w:rPr>
          <w:rFonts w:ascii="宋体" w:eastAsia="宋体" w:hAnsi="宋体"/>
          <w:sz w:val="28"/>
        </w:rPr>
        <w:t>部在知识、能力上取得更大进步，在纪律上以身作则，力求从各方面给全班起到模范带头作</w:t>
      </w:r>
    </w:p>
    <w:p>
      <w:pPr>
        <w:spacing w:before="100" w:after="200" w:line="360" w:lineRule="auto"/>
        <w:ind w:firstLine="576"/>
        <w:jc w:val="left"/>
      </w:pPr>
      <w:r>
        <w:rPr>
          <w:rFonts w:ascii="宋体" w:eastAsia="宋体" w:hAnsi="宋体"/>
          <w:sz w:val="28"/>
        </w:rPr>
        <w:t>用，亦即“以点带面”，使他们成为老师身边得力的左右手。</w:t>
      </w:r>
    </w:p>
    <w:p>
      <w:pPr>
        <w:spacing w:before="100" w:after="200" w:line="360" w:lineRule="auto"/>
        <w:ind w:firstLine="576"/>
        <w:jc w:val="left"/>
      </w:pPr>
      <w:r>
        <w:rPr>
          <w:rFonts w:ascii="宋体" w:eastAsia="宋体" w:hAnsi="宋体"/>
          <w:sz w:val="28"/>
        </w:rPr>
        <w:t>(三)学风建设:</w:t>
      </w:r>
    </w:p>
    <w:p>
      <w:pPr>
        <w:spacing w:before="100" w:after="200" w:line="360" w:lineRule="auto"/>
        <w:ind w:firstLine="576"/>
        <w:jc w:val="left"/>
      </w:pPr>
      <w:r>
        <w:rPr>
          <w:rFonts w:ascii="宋体" w:eastAsia="宋体" w:hAnsi="宋体"/>
          <w:sz w:val="28"/>
        </w:rPr>
        <w:t>1、与各门学科的任课教师进行沟通，了解学生学习情况，做好协调工作。</w:t>
      </w:r>
    </w:p>
    <w:p>
      <w:pPr>
        <w:spacing w:before="100" w:after="200" w:line="360" w:lineRule="auto"/>
        <w:ind w:firstLine="576"/>
        <w:jc w:val="left"/>
      </w:pPr>
      <w:r>
        <w:rPr>
          <w:rFonts w:ascii="宋体" w:eastAsia="宋体" w:hAnsi="宋体"/>
          <w:sz w:val="28"/>
        </w:rPr>
        <w:t>2、针对特殊学生，开展特殊教育。对待学习成绩弱、行为习惯差、自控力差的学生，要</w:t>
      </w:r>
    </w:p>
    <w:p>
      <w:pPr>
        <w:spacing w:before="100" w:after="200" w:line="360" w:lineRule="auto"/>
        <w:ind w:firstLine="576"/>
        <w:jc w:val="left"/>
        <w:sectPr w:rsidSect="00034616">
          <w:type w:val="nextPage"/>
          <w:pgSz w:w="11906" w:h="16838"/>
          <w:pgMar w:top="1440" w:right="1440" w:bottom="1440" w:left="1440" w:header="720" w:footer="720" w:gutter="0"/>
          <w:pgNumType w:start="12"/>
          <w:cols w:space="720"/>
          <w:titlePg w:val="0"/>
          <w:docGrid w:linePitch="360"/>
        </w:sectPr>
      </w:pPr>
      <w:r>
        <w:rPr>
          <w:rFonts w:ascii="宋体" w:eastAsia="宋体" w:hAnsi="宋体"/>
          <w:sz w:val="28"/>
        </w:rPr>
        <w:t>与原班主任商量，了解学生的情况，通过观察、与学生谈心、听取各方意见，再根据学生本</w:t>
      </w:r>
    </w:p>
    <w:p>
      <w:pPr>
        <w:spacing w:before="100" w:after="200" w:line="360" w:lineRule="auto"/>
        <w:ind w:firstLine="576"/>
        <w:jc w:val="left"/>
      </w:pPr>
      <w:r>
        <w:rPr>
          <w:rFonts w:ascii="宋体" w:eastAsia="宋体" w:hAnsi="宋体"/>
          <w:sz w:val="28"/>
        </w:rPr>
        <w:t>身的情况，制定培养计划，以一颗真诚的心，激励他们。3、加强对学生综合能力的培养，</w:t>
      </w:r>
    </w:p>
    <w:p>
      <w:pPr>
        <w:spacing w:before="100" w:after="200" w:line="360" w:lineRule="auto"/>
        <w:ind w:firstLine="576"/>
        <w:jc w:val="left"/>
      </w:pPr>
      <w:r>
        <w:rPr>
          <w:rFonts w:ascii="宋体" w:eastAsia="宋体" w:hAnsi="宋体"/>
          <w:sz w:val="28"/>
        </w:rPr>
        <w:t>积极培养学生的创造精神利用主题班会或团日活动等开展形式多样的活动。</w:t>
      </w:r>
    </w:p>
    <w:p>
      <w:pPr>
        <w:spacing w:before="100" w:after="200" w:line="360" w:lineRule="auto"/>
        <w:jc w:val="left"/>
      </w:pPr>
      <w:r>
        <w:rPr>
          <w:rFonts w:ascii="宋体 (中文正文)" w:eastAsia="宋体" w:hAnsi="宋体 (中文正文)"/>
          <w:b/>
          <w:sz w:val="28"/>
        </w:rPr>
        <w:t>四、具体安排</w:t>
      </w:r>
    </w:p>
    <w:p>
      <w:pPr>
        <w:spacing w:before="100" w:after="200" w:line="360" w:lineRule="auto"/>
        <w:ind w:firstLine="576"/>
        <w:jc w:val="left"/>
      </w:pPr>
      <w:r>
        <w:rPr>
          <w:rFonts w:ascii="宋体" w:eastAsia="宋体" w:hAnsi="宋体"/>
          <w:sz w:val="28"/>
        </w:rPr>
        <w:t>第一周：通过为期十天的军训，并与汪老师交流。了解了09信计班基本情况，着重了解</w:t>
      </w:r>
    </w:p>
    <w:p>
      <w:pPr>
        <w:spacing w:before="100" w:after="200" w:line="360" w:lineRule="auto"/>
        <w:ind w:firstLine="576"/>
        <w:jc w:val="left"/>
      </w:pPr>
      <w:r>
        <w:rPr>
          <w:rFonts w:ascii="宋体" w:eastAsia="宋体" w:hAnsi="宋体"/>
          <w:sz w:val="28"/>
        </w:rPr>
        <w:t>个别学生的情况。同时要制定班主任工作计划。通过与个别学生聊天等方式了解和熟悉学生，</w:t>
      </w:r>
    </w:p>
    <w:p>
      <w:pPr>
        <w:spacing w:before="100" w:after="200" w:line="360" w:lineRule="auto"/>
        <w:ind w:firstLine="576"/>
        <w:jc w:val="left"/>
      </w:pPr>
      <w:r>
        <w:rPr>
          <w:rFonts w:ascii="宋体" w:eastAsia="宋体" w:hAnsi="宋体"/>
          <w:sz w:val="28"/>
        </w:rPr>
        <w:t>观察学生的学习习惯与态度。第二周：十一长假，在放假之前强调学生的学习、安全。在学习上，不能因为放假就放</w:t>
      </w:r>
    </w:p>
    <w:p>
      <w:pPr>
        <w:spacing w:before="100" w:after="200" w:line="360" w:lineRule="auto"/>
        <w:ind w:firstLine="576"/>
        <w:jc w:val="left"/>
      </w:pPr>
      <w:r>
        <w:rPr>
          <w:rFonts w:ascii="宋体" w:eastAsia="宋体" w:hAnsi="宋体"/>
          <w:sz w:val="28"/>
        </w:rPr>
        <w:t>松对自己的监督、管理；呆在家中或者外出旅游都要注意人身安全的问题。第三周：一，配合原班主任管理班级日常事务，观察确定重点辅导学生的名单，做好全</w:t>
      </w:r>
    </w:p>
    <w:p>
      <w:pPr>
        <w:spacing w:before="100" w:after="200" w:line="360" w:lineRule="auto"/>
        <w:ind w:firstLine="576"/>
        <w:jc w:val="left"/>
      </w:pPr>
      <w:r>
        <w:rPr>
          <w:rFonts w:ascii="宋体" w:eastAsia="宋体" w:hAnsi="宋体"/>
          <w:sz w:val="28"/>
        </w:rPr>
        <w:t>班同学的基本情况记录；协助原班主任管理班级事务，学习如何指导班干部处理班级日常工</w:t>
      </w:r>
    </w:p>
    <w:p>
      <w:pPr>
        <w:spacing w:before="100" w:after="200" w:line="360" w:lineRule="auto"/>
        <w:ind w:firstLine="576"/>
        <w:jc w:val="left"/>
      </w:pPr>
      <w:r>
        <w:rPr>
          <w:rFonts w:ascii="宋体" w:eastAsia="宋体" w:hAnsi="宋体"/>
          <w:sz w:val="28"/>
        </w:rPr>
        <w:t>作，自习课和晚修坚持跟班学习。二，举行09信计班徽设计大赛，并鼓励所有同学积极参加，</w:t>
      </w:r>
    </w:p>
    <w:p>
      <w:pPr>
        <w:spacing w:before="100" w:after="200" w:line="360" w:lineRule="auto"/>
        <w:ind w:firstLine="576"/>
        <w:jc w:val="left"/>
      </w:pPr>
      <w:r>
        <w:rPr>
          <w:rFonts w:ascii="宋体" w:eastAsia="宋体" w:hAnsi="宋体"/>
          <w:sz w:val="28"/>
        </w:rPr>
        <w:t>并颁发证书和奖品。</w:t>
      </w:r>
    </w:p>
    <w:p>
      <w:pPr>
        <w:spacing w:before="100" w:after="200" w:line="360" w:lineRule="auto"/>
        <w:ind w:firstLine="576"/>
        <w:jc w:val="left"/>
        <w:sectPr w:rsidSect="00034616">
          <w:type w:val="nextPage"/>
          <w:pgSz w:w="11906" w:h="16838"/>
          <w:pgMar w:top="1440" w:right="1440" w:bottom="1440" w:left="1440" w:header="720" w:footer="720" w:gutter="0"/>
          <w:pgNumType w:start="13"/>
          <w:cols w:space="720"/>
          <w:titlePg w:val="0"/>
          <w:docGrid w:linePitch="360"/>
        </w:sectPr>
      </w:pPr>
      <w:r>
        <w:rPr>
          <w:rFonts w:ascii="宋体" w:eastAsia="宋体" w:hAnsi="宋体"/>
          <w:sz w:val="28"/>
        </w:rPr>
        <w:t>第四周：举行“我爱我家”的主题班会，通过之前对班级的了解，收集每个人想对班集</w:t>
      </w:r>
    </w:p>
    <w:p>
      <w:pPr>
        <w:spacing w:before="100" w:after="200" w:line="360" w:lineRule="auto"/>
        <w:ind w:firstLine="576"/>
        <w:jc w:val="left"/>
      </w:pPr>
      <w:r>
        <w:rPr>
          <w:rFonts w:ascii="宋体" w:eastAsia="宋体" w:hAnsi="宋体"/>
          <w:sz w:val="28"/>
        </w:rPr>
        <w:t>体说的一句话，以影片的形式播放，让学生意识到班级的力量，团结的力量，让更多的学生</w:t>
      </w:r>
    </w:p>
    <w:p>
      <w:pPr>
        <w:spacing w:before="100" w:after="200" w:line="360" w:lineRule="auto"/>
        <w:ind w:firstLine="576"/>
        <w:jc w:val="left"/>
      </w:pPr>
      <w:r>
        <w:rPr>
          <w:rFonts w:ascii="宋体" w:eastAsia="宋体" w:hAnsi="宋体"/>
          <w:sz w:val="28"/>
        </w:rPr>
        <w:t>帮班级当成自己的第二个家，融入其中，共同学习，共同进步。同时增强班级凝聚力与集体</w:t>
      </w:r>
    </w:p>
    <w:p>
      <w:pPr>
        <w:spacing w:before="100" w:after="200" w:line="360" w:lineRule="auto"/>
        <w:ind w:firstLine="576"/>
        <w:jc w:val="left"/>
      </w:pPr>
      <w:r>
        <w:rPr>
          <w:rFonts w:ascii="宋体" w:eastAsia="宋体" w:hAnsi="宋体"/>
          <w:sz w:val="28"/>
        </w:rPr>
        <w:t>荣誉感。另外，班级搞一次卫生评比，评出优秀寝室,并设置小小奖品以资鼓励。第五周：一，针对班级出现的问题，制定计划，并实施。确定重点了解的学生名单，制</w:t>
      </w:r>
    </w:p>
    <w:p>
      <w:pPr>
        <w:spacing w:before="100" w:after="200" w:line="360" w:lineRule="auto"/>
        <w:ind w:firstLine="576"/>
        <w:jc w:val="left"/>
      </w:pPr>
      <w:r>
        <w:rPr>
          <w:rFonts w:ascii="宋体" w:eastAsia="宋体" w:hAnsi="宋体"/>
          <w:sz w:val="28"/>
        </w:rPr>
        <w:t>定培养计划，并开始实施。跟进班级纪律制度和卫生情况，为争评优秀班集体出谋献策。二，</w:t>
      </w:r>
    </w:p>
    <w:p>
      <w:pPr>
        <w:spacing w:before="100" w:after="200" w:line="360" w:lineRule="auto"/>
        <w:ind w:firstLine="576"/>
        <w:jc w:val="left"/>
      </w:pPr>
      <w:r>
        <w:rPr>
          <w:rFonts w:ascii="宋体" w:eastAsia="宋体" w:hAnsi="宋体"/>
          <w:sz w:val="28"/>
        </w:rPr>
        <w:t>举行益智比赛，主要有五子棋，跳棋，象棋，九宫围棋等棋类和益智抢答题。第六周：全班去野餐，通过悠闲的户外运动，一方面让学生放松一下一个多月来紧张的</w:t>
      </w:r>
    </w:p>
    <w:p>
      <w:pPr>
        <w:spacing w:before="100" w:after="200" w:line="360" w:lineRule="auto"/>
        <w:ind w:firstLine="576"/>
        <w:jc w:val="left"/>
      </w:pPr>
      <w:r>
        <w:rPr>
          <w:rFonts w:ascii="宋体" w:eastAsia="宋体" w:hAnsi="宋体"/>
          <w:sz w:val="28"/>
        </w:rPr>
        <w:t>情绪，另一方面，让大家可以更加深入的了解，团结友爱，让整个班级更富有凝聚力。另，</w:t>
      </w:r>
    </w:p>
    <w:p>
      <w:pPr>
        <w:spacing w:before="100" w:after="200" w:line="360" w:lineRule="auto"/>
        <w:ind w:firstLine="576"/>
        <w:jc w:val="left"/>
      </w:pPr>
      <w:r>
        <w:rPr>
          <w:rFonts w:ascii="宋体" w:eastAsia="宋体" w:hAnsi="宋体"/>
          <w:sz w:val="28"/>
        </w:rPr>
        <w:t>为了增进同学间友谊,由09信计两个班组织的男生自由组队篮球赛,女生羽毛球赛;第七~十五周：有两个重点，一：学习第九周就是期中考试了，为了使学生更加的重视</w:t>
      </w:r>
    </w:p>
    <w:p>
      <w:pPr>
        <w:spacing w:before="100" w:after="200" w:line="360" w:lineRule="auto"/>
        <w:ind w:firstLine="576"/>
        <w:jc w:val="left"/>
      </w:pPr>
      <w:r>
        <w:rPr>
          <w:rFonts w:ascii="宋体" w:eastAsia="宋体" w:hAnsi="宋体"/>
          <w:sz w:val="28"/>
        </w:rPr>
        <w:t>这次考试，加强对知识的学习，在本次班会课上向学生讲述“如何学习”，提倡一种好的学习</w:t>
      </w:r>
    </w:p>
    <w:p>
      <w:pPr>
        <w:spacing w:before="100" w:after="200" w:line="360" w:lineRule="auto"/>
        <w:ind w:firstLine="576"/>
        <w:jc w:val="left"/>
        <w:sectPr w:rsidSect="00034616">
          <w:type w:val="nextPage"/>
          <w:pgSz w:w="11906" w:h="16838"/>
          <w:pgMar w:top="1440" w:right="1440" w:bottom="1440" w:left="1440" w:header="720" w:footer="720" w:gutter="0"/>
          <w:pgNumType w:start="14"/>
          <w:cols w:space="720"/>
          <w:titlePg w:val="0"/>
          <w:docGrid w:linePitch="360"/>
        </w:sectPr>
      </w:pPr>
      <w:r>
        <w:rPr>
          <w:rFonts w:ascii="宋体" w:eastAsia="宋体" w:hAnsi="宋体"/>
          <w:sz w:val="28"/>
        </w:rPr>
        <w:t>方法，并要求学生现在就开始复习。二：院运动会，鼓励学生积极报名参加预赛，争取在获得院级名次。第十六周：元旦，组织一次又有意义的活动，比如以“爱，就在身边为主题”去福利院</w:t>
      </w:r>
    </w:p>
    <w:p>
      <w:pPr>
        <w:spacing w:before="100" w:after="200" w:line="360" w:lineRule="auto"/>
        <w:ind w:firstLine="576"/>
        <w:jc w:val="left"/>
      </w:pPr>
      <w:r>
        <w:rPr>
          <w:rFonts w:ascii="宋体" w:eastAsia="宋体" w:hAnsi="宋体"/>
          <w:sz w:val="28"/>
        </w:rPr>
        <w:t>关心孤寡老人和孩子等等。</w:t>
      </w:r>
    </w:p>
    <w:p>
      <w:pPr>
        <w:spacing w:before="100" w:after="200" w:line="360" w:lineRule="auto"/>
        <w:ind w:firstLine="576"/>
        <w:jc w:val="left"/>
      </w:pPr>
      <w:r>
        <w:rPr>
          <w:rFonts w:ascii="宋体" w:eastAsia="宋体" w:hAnsi="宋体"/>
          <w:sz w:val="28"/>
        </w:rPr>
        <w:t>第十七~周：准备期末考试，要求学生认真复习。最后，同时完成班主任工作总结，向原班主任老师汇报实习所得成果，并请他指出自己</w:t>
      </w:r>
    </w:p>
    <w:p>
      <w:pPr>
        <w:spacing w:before="100" w:after="200" w:line="360" w:lineRule="auto"/>
        <w:ind w:firstLine="576"/>
        <w:jc w:val="left"/>
      </w:pPr>
      <w:r>
        <w:rPr>
          <w:rFonts w:ascii="宋体" w:eastAsia="宋体" w:hAnsi="宋体"/>
          <w:sz w:val="28"/>
        </w:rPr>
        <w:t>需要改进的地方和提出相应的意见和建议，整理实习心得。</w:t>
      </w:r>
    </w:p>
    <w:p>
      <w:pPr>
        <w:spacing w:before="100" w:after="200" w:line="360" w:lineRule="auto"/>
        <w:ind w:firstLine="576"/>
        <w:jc w:val="left"/>
      </w:pPr>
      <w:r>
        <w:rPr>
          <w:rFonts w:ascii="宋体" w:eastAsia="宋体" w:hAnsi="宋体"/>
          <w:sz w:val="28"/>
        </w:rPr>
        <w:t>篇7：班主任工作计划表基本措施和做法。</w:t>
      </w:r>
    </w:p>
    <w:p>
      <w:pPr>
        <w:spacing w:before="100" w:after="200" w:line="360" w:lineRule="auto"/>
        <w:ind w:firstLine="576"/>
        <w:jc w:val="left"/>
      </w:pPr>
      <w:r>
        <w:rPr>
          <w:rFonts w:ascii="宋体" w:eastAsia="宋体" w:hAnsi="宋体"/>
          <w:sz w:val="28"/>
        </w:rPr>
        <w:t>1、了解学生思想状况。</w:t>
      </w:r>
    </w:p>
    <w:p>
      <w:pPr>
        <w:spacing w:before="100" w:after="200" w:line="360" w:lineRule="auto"/>
        <w:ind w:firstLine="576"/>
        <w:jc w:val="left"/>
      </w:pPr>
      <w:r>
        <w:rPr>
          <w:rFonts w:ascii="宋体" w:eastAsia="宋体" w:hAnsi="宋体"/>
          <w:sz w:val="28"/>
        </w:rPr>
        <w:t>了解和研究学生是做好班主任工作的前提。我刚接手该班，对学生的情况可以说，只是从以前老师那里获得一点点。但学生的内心世界，我一窍不通，况且学生每天都在变化。为了深入了解学生的思想状况，我主要采取以下几种途径：</w:t>
      </w:r>
    </w:p>
    <w:p>
      <w:pPr>
        <w:spacing w:before="100" w:after="200" w:line="360" w:lineRule="auto"/>
        <w:ind w:firstLine="576"/>
        <w:jc w:val="left"/>
      </w:pPr>
      <w:r>
        <w:rPr>
          <w:rFonts w:ascii="宋体" w:eastAsia="宋体" w:hAnsi="宋体"/>
          <w:sz w:val="28"/>
        </w:rPr>
        <w:t>⑴与学生交谈。有计划地利用课下与学生交谈，了解学生情况。⑵不定期检查学生的作业。通过检查学生的作业，了解学生的学习情况。</w:t>
      </w:r>
    </w:p>
    <w:p>
      <w:pPr>
        <w:spacing w:before="100" w:after="200" w:line="360" w:lineRule="auto"/>
        <w:ind w:firstLine="576"/>
        <w:jc w:val="left"/>
      </w:pPr>
      <w:r>
        <w:rPr>
          <w:rFonts w:ascii="宋体" w:eastAsia="宋体" w:hAnsi="宋体"/>
          <w:sz w:val="28"/>
        </w:rPr>
        <w:t>⑶进行家庭访问、召开家长会。通过与小学生父母的对话，了解小学生在家庭、社会等方面的表现情况。2、抓好班主任的日常工作；施行班级小组互助学习。</w:t>
      </w:r>
    </w:p>
    <w:p>
      <w:pPr>
        <w:spacing w:before="100" w:after="200" w:line="360" w:lineRule="auto"/>
        <w:ind w:firstLine="576"/>
        <w:jc w:val="left"/>
      </w:pPr>
      <w:r>
        <w:rPr>
          <w:rFonts w:ascii="宋体" w:eastAsia="宋体" w:hAnsi="宋体"/>
          <w:sz w:val="28"/>
        </w:rPr>
        <w:t>⑴、组织好学生参加升旗和做操。</w:t>
      </w:r>
    </w:p>
    <w:p>
      <w:pPr>
        <w:spacing w:before="100" w:after="200" w:line="360" w:lineRule="auto"/>
        <w:ind w:firstLine="576"/>
        <w:jc w:val="left"/>
      </w:pPr>
      <w:r>
        <w:rPr>
          <w:rFonts w:ascii="宋体" w:eastAsia="宋体" w:hAnsi="宋体"/>
          <w:sz w:val="28"/>
        </w:rPr>
        <w:t>培养学生的爱国情感⑵、检查本班学生值日生工作。班级的值日制是培养小学生良好道德品质和自治自理能力的重要途径。⑶、组织好放学。3、组织和培养班集体。⑴</w:t>
      </w:r>
    </w:p>
    <w:p>
      <w:pPr>
        <w:spacing w:before="100" w:after="200" w:line="360" w:lineRule="auto"/>
        <w:ind w:firstLine="576"/>
        <w:jc w:val="left"/>
      </w:pPr>
      <w:r>
        <w:rPr>
          <w:rFonts w:ascii="宋体" w:eastAsia="宋体" w:hAnsi="宋体"/>
          <w:sz w:val="28"/>
        </w:rPr>
        <w:t>确立共同的奋斗目标、培养良好的班风。共同的目标是班集体班主任必须培养良好的班风，而培养班风要以正确的舆论做起。</w:t>
      </w:r>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https://d.book118.com/698067054013006036</w:t>
        </w:r>
      </w:hyperlink>
    </w:p>
    <w:p>
      <w:pPr>
        <w:spacing w:before="100" w:after="200" w:line="360" w:lineRule="auto"/>
        <w:ind w:firstLine="576"/>
        <w:jc w:val="left"/>
      </w:pPr>
    </w:p>
    <w:sectPr w:rsidSect="00034616">
      <w:type w:val="nextPage"/>
      <w:pgSz w:w="11906" w:h="16838"/>
      <w:pgMar w:top="1440" w:right="1440" w:bottom="1440" w:left="1440" w:header="720" w:footer="720" w:gutter="0"/>
      <w:pgNumType w:start="15"/>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698067054013006036"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