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学生会宣传部招新工作总结（32篇）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学生会宣传部招新工作总结（精选32篇）</w:t>
      </w:r>
      <w:r>
        <w:rPr>
          <w:lang w:eastAsia="zh-CN"/>
        </w:rPr>
        <w:br/>
      </w:r>
      <w:r>
        <w:rPr>
          <w:lang w:eastAsia="zh-CN"/>
        </w:rPr>
        <w:t xml:space="preserve">    学生会宣传部招新工作总结 篇1 </w:t>
      </w:r>
      <w:r>
        <w:rPr>
          <w:lang w:eastAsia="zh-CN"/>
        </w:rPr>
        <w:br/>
      </w:r>
      <w:r>
        <w:rPr>
          <w:lang w:eastAsia="zh-CN"/>
        </w:rPr>
        <w:t>　　院学生会宣传部是一个协调学生会各部开展宣传工作的重要职能部门，以院学生会全心全意为广大师生服务为宗旨，是我院学生会对外的窗口和宣传工作的桥梁，一直以来它都为精心营造浓厚的校园文化而不断努力着。</w:t>
      </w:r>
      <w:r>
        <w:rPr>
          <w:lang w:eastAsia="zh-CN"/>
        </w:rPr>
        <w:br/>
      </w:r>
      <w:r>
        <w:rPr>
          <w:lang w:eastAsia="zh-CN"/>
        </w:rPr>
        <w:t>　　本部门主要职责：配合学生会其他部门的工作，对其各项活动进行宣传;传达院团委?学生会各时期的工作重点及要求;对重大节日、纪念日及活动做必要的宣传，渲染校园文化浓厚氛围。</w:t>
      </w:r>
      <w:r>
        <w:rPr>
          <w:lang w:eastAsia="zh-CN"/>
        </w:rPr>
        <w:br/>
      </w:r>
      <w:r>
        <w:rPr>
          <w:lang w:eastAsia="zh-CN"/>
        </w:rPr>
        <w:t>　　一、招新目的：</w:t>
      </w:r>
      <w:r>
        <w:rPr>
          <w:lang w:eastAsia="zh-CN"/>
        </w:rPr>
        <w:br/>
      </w:r>
      <w:r>
        <w:rPr>
          <w:lang w:eastAsia="zh-CN"/>
        </w:rPr>
        <w:t>　　为了保证学生会有新鲜的血液的注入，有足够高素质的后备力量，能更有效地开展学生会工作，实现学生会的新老交替，为新一学年的工作打下坚实的基础，培养和壮大学生会队伍，保证学生会工作的连续性，全心全意为广大师生服务。</w:t>
      </w:r>
      <w:r>
        <w:rPr>
          <w:lang w:eastAsia="zh-CN"/>
        </w:rPr>
        <w:br/>
      </w:r>
      <w:r>
        <w:rPr>
          <w:lang w:eastAsia="zh-CN"/>
        </w:rPr>
        <w:t>　　二、工作目标</w:t>
      </w:r>
      <w:r>
        <w:rPr>
          <w:lang w:eastAsia="zh-CN"/>
        </w:rPr>
        <w:br/>
      </w:r>
      <w:r>
        <w:rPr>
          <w:lang w:eastAsia="zh-CN"/>
        </w:rPr>
        <w:t>　　1. 加强院学生会宣传部的纽带作用，积极配合各方面的工作。加强与各部门及各系部宣传部的联系，积极主动的行使宣传职能。积极配合各部门做好宣传工作，传播和发扬学院勤奋进取的风貌;</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2. 改善和提高团委宣传部内部的运行机制。让每个人的能力都得以发挥，得以提高，拥有锻炼的空间，把院学生会宣传部建设成一个人性化的温暖大家庭。</w:t>
      </w:r>
      <w:r>
        <w:rPr>
          <w:lang w:eastAsia="zh-CN"/>
        </w:rPr>
        <w:br/>
      </w:r>
      <w:r>
        <w:rPr>
          <w:lang w:eastAsia="zh-CN"/>
        </w:rPr>
        <w:t>　　3. 配合做好学院和广大师生的工作，做好各项活动的开展和总结工作;</w:t>
      </w:r>
      <w:r>
        <w:rPr>
          <w:lang w:eastAsia="zh-CN"/>
        </w:rPr>
        <w:br/>
      </w:r>
      <w:r>
        <w:rPr>
          <w:lang w:eastAsia="zh-CN"/>
        </w:rPr>
        <w:t>　　三、招新细则</w:t>
      </w:r>
      <w:r>
        <w:rPr>
          <w:lang w:eastAsia="zh-CN"/>
        </w:rPr>
        <w:br/>
      </w:r>
      <w:r>
        <w:rPr>
          <w:lang w:eastAsia="zh-CN"/>
        </w:rPr>
        <w:t>　　1. 招新对象及人数</w:t>
      </w:r>
      <w:r>
        <w:rPr>
          <w:lang w:eastAsia="zh-CN"/>
        </w:rPr>
        <w:br/>
      </w:r>
      <w:r>
        <w:rPr>
          <w:lang w:eastAsia="zh-CN"/>
        </w:rPr>
        <w:t>　　对象：全院大一新生</w:t>
      </w:r>
      <w:r>
        <w:rPr>
          <w:lang w:eastAsia="zh-CN"/>
        </w:rPr>
        <w:br/>
      </w:r>
      <w:r>
        <w:rPr>
          <w:lang w:eastAsia="zh-CN"/>
        </w:rPr>
        <w:t>　　人数：8人</w:t>
      </w:r>
      <w:r>
        <w:rPr>
          <w:lang w:eastAsia="zh-CN"/>
        </w:rPr>
        <w:br/>
      </w:r>
      <w:r>
        <w:rPr>
          <w:lang w:eastAsia="zh-CN"/>
        </w:rPr>
        <w:t>　　2. 招新要求</w:t>
      </w:r>
      <w:r>
        <w:rPr>
          <w:lang w:eastAsia="zh-CN"/>
        </w:rPr>
        <w:br/>
      </w:r>
      <w:r>
        <w:rPr>
          <w:lang w:eastAsia="zh-CN"/>
        </w:rPr>
        <w:t>　　(一)承认学生会章程，自觉遵守学生会各项规章制度。</w:t>
      </w:r>
      <w:r>
        <w:rPr>
          <w:lang w:eastAsia="zh-CN"/>
        </w:rPr>
        <w:br/>
      </w:r>
      <w:r>
        <w:rPr>
          <w:lang w:eastAsia="zh-CN"/>
        </w:rPr>
        <w:t>　　(二)思想品德好，工作积极主动，耐心细心，责任心强，吃苦耐劳。</w:t>
      </w:r>
      <w:r>
        <w:rPr>
          <w:lang w:eastAsia="zh-CN"/>
        </w:rPr>
        <w:br/>
      </w:r>
      <w:r>
        <w:rPr>
          <w:lang w:eastAsia="zh-CN"/>
        </w:rPr>
        <w:t>　　(三)有自我管理意识，具有团队合作精神</w:t>
      </w:r>
      <w:r>
        <w:rPr>
          <w:lang w:eastAsia="zh-CN"/>
        </w:rPr>
        <w:br/>
      </w:r>
      <w:r>
        <w:rPr>
          <w:lang w:eastAsia="zh-CN"/>
        </w:rPr>
        <w:t>　　(四)有书法、绘画、摄影，写作特长或爱好</w:t>
      </w:r>
      <w:r>
        <w:rPr>
          <w:lang w:eastAsia="zh-CN"/>
        </w:rPr>
        <w:br/>
      </w:r>
      <w:r>
        <w:rPr>
          <w:lang w:eastAsia="zh-CN"/>
        </w:rPr>
        <w:t>　　(五)具有一定的创新精神</w:t>
      </w:r>
      <w:r>
        <w:rPr>
          <w:lang w:eastAsia="zh-CN"/>
        </w:rPr>
        <w:br/>
      </w:r>
      <w:r>
        <w:rPr>
          <w:lang w:eastAsia="zh-CN"/>
        </w:rPr>
        <w:t>　　3. 招新形式</w:t>
      </w:r>
      <w:r>
        <w:rPr>
          <w:lang w:eastAsia="zh-CN"/>
        </w:rPr>
        <w:br/>
      </w:r>
      <w:r>
        <w:rPr>
          <w:lang w:eastAsia="zh-CN"/>
        </w:rPr>
        <w:t>　　在招新有效时间内，申请人讲填写完整的申请表交到指定的地点进行登记报名。初步筛选后进行面试，然后复试考核，再进入最后一轮面试，个别才能优异者可直接进入最后面试，合格者方可进入宣传部实习。</w:t>
      </w:r>
      <w:r>
        <w:rPr>
          <w:lang w:eastAsia="zh-CN"/>
        </w:rPr>
        <w:br/>
      </w:r>
      <w:r>
        <w:rPr>
          <w:lang w:eastAsia="zh-CN"/>
        </w:rPr>
        <w:t>　　4. 招新时间</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20__年9月8日-20__年9月18日</w:t>
      </w:r>
      <w:r>
        <w:rPr>
          <w:lang w:eastAsia="zh-CN"/>
        </w:rPr>
        <w:br/>
      </w:r>
      <w:r>
        <w:rPr>
          <w:lang w:eastAsia="zh-CN"/>
        </w:rPr>
        <w:t>　　5. 招新地点</w:t>
      </w:r>
      <w:r>
        <w:rPr>
          <w:lang w:eastAsia="zh-CN"/>
        </w:rPr>
        <w:br/>
      </w:r>
      <w:r>
        <w:rPr>
          <w:lang w:eastAsia="zh-CN"/>
        </w:rPr>
        <w:t>　　学院食堂门口</w:t>
      </w:r>
      <w:r>
        <w:rPr>
          <w:lang w:eastAsia="zh-CN"/>
        </w:rPr>
        <w:br/>
      </w:r>
      <w:r>
        <w:rPr>
          <w:lang w:eastAsia="zh-CN"/>
        </w:rPr>
        <w:t>　　四、具体流程</w:t>
      </w:r>
      <w:r>
        <w:rPr>
          <w:lang w:eastAsia="zh-CN"/>
        </w:rPr>
        <w:br/>
      </w:r>
      <w:r>
        <w:rPr>
          <w:lang w:eastAsia="zh-CN"/>
        </w:rPr>
        <w:t>　　1. 前期宣传</w:t>
      </w:r>
      <w:r>
        <w:rPr>
          <w:lang w:eastAsia="zh-CN"/>
        </w:rPr>
        <w:br/>
      </w:r>
      <w:r>
        <w:rPr>
          <w:lang w:eastAsia="zh-CN"/>
        </w:rPr>
        <w:t>　　(一)通过张贴海报，通知告知全院新生招新的信息</w:t>
      </w:r>
      <w:r>
        <w:rPr>
          <w:lang w:eastAsia="zh-CN"/>
        </w:rPr>
        <w:br/>
      </w:r>
      <w:r>
        <w:rPr>
          <w:lang w:eastAsia="zh-CN"/>
        </w:rPr>
        <w:t>　　(二)协助制作院团委?学生会宣传单，详细介绍宣传部职责，在指定地点发放报名申请表，并宣传招新信息。</w:t>
      </w:r>
      <w:r>
        <w:rPr>
          <w:lang w:eastAsia="zh-CN"/>
        </w:rPr>
        <w:br/>
      </w:r>
      <w:r>
        <w:rPr>
          <w:lang w:eastAsia="zh-CN"/>
        </w:rPr>
        <w:t>　　(三)中午及下午放学的时间，在食堂门口发放宣传单进行宣传;新生军训休息时间也同时进行宣传。</w:t>
      </w:r>
      <w:r>
        <w:rPr>
          <w:lang w:eastAsia="zh-CN"/>
        </w:rPr>
        <w:br/>
      </w:r>
      <w:r>
        <w:rPr>
          <w:lang w:eastAsia="zh-CN"/>
        </w:rPr>
        <w:t>　　(四)通过微博发布招新信息。</w:t>
      </w:r>
      <w:r>
        <w:rPr>
          <w:lang w:eastAsia="zh-CN"/>
        </w:rPr>
        <w:br/>
      </w:r>
      <w:r>
        <w:rPr>
          <w:lang w:eastAsia="zh-CN"/>
        </w:rPr>
        <w:t>　　2. 报名阶段</w:t>
      </w:r>
      <w:r>
        <w:rPr>
          <w:lang w:eastAsia="zh-CN"/>
        </w:rPr>
        <w:br/>
      </w:r>
      <w:r>
        <w:rPr>
          <w:lang w:eastAsia="zh-CN"/>
        </w:rPr>
        <w:t>　　收集及统计报名表及人数，通过食堂门口张贴通知和短信的形式通知面试的时间地点。</w:t>
      </w:r>
      <w:r>
        <w:rPr>
          <w:lang w:eastAsia="zh-CN"/>
        </w:rPr>
        <w:br/>
      </w:r>
      <w:r>
        <w:rPr>
          <w:lang w:eastAsia="zh-CN"/>
        </w:rPr>
        <w:t>　　3. 面试考核部分</w:t>
      </w:r>
      <w:r>
        <w:rPr>
          <w:lang w:eastAsia="zh-CN"/>
        </w:rPr>
        <w:br/>
      </w:r>
      <w:r>
        <w:rPr>
          <w:lang w:eastAsia="zh-CN"/>
        </w:rPr>
        <w:t>　　(一)时间：由院团委&amp;学生会统一安排</w:t>
      </w:r>
      <w:r>
        <w:rPr>
          <w:lang w:eastAsia="zh-CN"/>
        </w:rPr>
        <w:br/>
      </w:r>
      <w:r>
        <w:rPr>
          <w:lang w:eastAsia="zh-CN"/>
        </w:rPr>
        <w:t>　　(二)面试内容</w:t>
      </w:r>
      <w:r>
        <w:rPr>
          <w:lang w:eastAsia="zh-CN"/>
        </w:rPr>
        <w:br/>
      </w:r>
      <w:r>
        <w:rPr>
          <w:lang w:eastAsia="zh-CN"/>
        </w:rPr>
        <w:t>　　① 简单的自我介绍(不超过两分钟)</w:t>
      </w:r>
      <w:r>
        <w:rPr>
          <w:lang w:eastAsia="zh-CN"/>
        </w:rPr>
        <w:br/>
      </w:r>
      <w:r>
        <w:rPr>
          <w:lang w:eastAsia="zh-CN"/>
        </w:rPr>
        <w:t>　　② 面试者回答评委问题。</w:t>
      </w:r>
      <w:r>
        <w:rPr>
          <w:lang w:eastAsia="zh-CN"/>
        </w:rPr>
        <w:br/>
      </w:r>
      <w:r>
        <w:rPr>
          <w:lang w:eastAsia="zh-CN"/>
        </w:rPr>
        <w:t>　　(三)考核内容</w:t>
      </w:r>
      <w:r>
        <w:rPr>
          <w:lang w:eastAsia="zh-CN"/>
        </w:rPr>
        <w:br/>
      </w:r>
      <w:r>
        <w:rPr>
          <w:lang w:eastAsia="zh-CN"/>
        </w:rPr>
        <w:t>　　① 将参加测试新生分为写作，绘画，书法，摄影四个组，分别进行测试。核主题由院团委?学生会拟定并确定。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② 绘画、书法组不可自带工具进行考核。</w:t>
      </w:r>
      <w:r>
        <w:rPr>
          <w:lang w:eastAsia="zh-CN"/>
        </w:rPr>
        <w:br/>
      </w:r>
      <w:r>
        <w:rPr>
          <w:lang w:eastAsia="zh-CN"/>
        </w:rPr>
        <w:t>　　4. 审核及确定人员名单</w:t>
      </w:r>
      <w:r>
        <w:rPr>
          <w:lang w:eastAsia="zh-CN"/>
        </w:rPr>
        <w:br/>
      </w:r>
      <w:r>
        <w:rPr>
          <w:lang w:eastAsia="zh-CN"/>
        </w:rPr>
        <w:t>　　(一)根据面试结果及招收人数等信息要求，初步确定人选名单。</w:t>
      </w:r>
      <w:r>
        <w:rPr>
          <w:lang w:eastAsia="zh-CN"/>
        </w:rPr>
        <w:br/>
      </w:r>
      <w:r>
        <w:rPr>
          <w:lang w:eastAsia="zh-CN"/>
        </w:rPr>
        <w:t>　　(二)经讨论确定考核人员名单、最终面试名单以及新一届实习干事名单。</w:t>
      </w:r>
      <w:r>
        <w:rPr>
          <w:lang w:eastAsia="zh-CN"/>
        </w:rPr>
        <w:br/>
      </w:r>
      <w:r>
        <w:rPr>
          <w:lang w:eastAsia="zh-CN"/>
        </w:rPr>
        <w:t>　　五、注意事项</w:t>
      </w:r>
      <w:r>
        <w:rPr>
          <w:lang w:eastAsia="zh-CN"/>
        </w:rPr>
        <w:br/>
      </w:r>
      <w:r>
        <w:rPr>
          <w:lang w:eastAsia="zh-CN"/>
        </w:rPr>
        <w:t>　　1. 宣传部全体负责人员参与并熟悉招新面试安排，在申请者交表后喜报、短信通知在相应的时间段前往面试地点进行面试。</w:t>
      </w:r>
      <w:r>
        <w:rPr>
          <w:lang w:eastAsia="zh-CN"/>
        </w:rPr>
        <w:br/>
      </w:r>
      <w:r>
        <w:rPr>
          <w:lang w:eastAsia="zh-CN"/>
        </w:rPr>
        <w:t>　　2. 面试人员严格按照面试时间进行面试，对每一个面试者一视同仁、公平公正且细心、耐心。</w:t>
      </w:r>
      <w:r>
        <w:rPr>
          <w:lang w:eastAsia="zh-CN"/>
        </w:rPr>
        <w:br/>
      </w:r>
      <w:r>
        <w:rPr>
          <w:lang w:eastAsia="zh-CN"/>
        </w:rPr>
        <w:t>　　3. 如遇突发事件和特殊情况，及时进行安排和解决。</w:t>
      </w:r>
      <w:r>
        <w:rPr>
          <w:lang w:eastAsia="zh-CN"/>
        </w:rPr>
        <w:br/>
      </w:r>
      <w:r>
        <w:rPr>
          <w:lang w:eastAsia="zh-CN"/>
        </w:rPr>
        <w:t>　　4. 若因未在规定时间内参加面试，视为自动弃权，一切后果由其本人自负。</w:t>
      </w:r>
      <w:r>
        <w:rPr>
          <w:lang w:eastAsia="zh-CN"/>
        </w:rPr>
        <w:br/>
      </w:r>
      <w:r>
        <w:rPr>
          <w:lang w:eastAsia="zh-CN"/>
        </w:rPr>
        <w:t>　　5. 活动所有解释权归由院团委?学生会所有。</w:t>
      </w:r>
      <w:r>
        <w:rPr>
          <w:lang w:eastAsia="zh-CN"/>
        </w:rPr>
        <w:br/>
      </w:r>
      <w:r>
        <w:rPr>
          <w:lang w:eastAsia="zh-CN"/>
        </w:rPr>
        <w:t xml:space="preserve">    学生会宣传部招新工作总结 篇2 </w:t>
      </w:r>
      <w:r>
        <w:rPr>
          <w:lang w:eastAsia="zh-CN"/>
        </w:rPr>
        <w:br/>
      </w:r>
      <w:r>
        <w:rPr>
          <w:lang w:eastAsia="zh-CN"/>
        </w:rPr>
        <w:t>　　新的学期，新的起点，新的希望。随着新学年的开始，宣告着宣传部上一学年的工作任务已顺利结束;宣告着一代宣传部人又将离开宣传之家，扬帆起航在其它地方继续发扬宣传部的精神;宣告着宣传部新的目标的确立，新的征程的开始，新的动力的注入。宣传部的招新工作即将开始，宣传部本学期的第一范文网工作也逐渐拉开了帷幕，为形造宣传部新景象，为新一学年的工作打下坚实的基础，宣传部制定了本招新计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一、招生对象及人数</w:t>
      </w:r>
      <w:r>
        <w:rPr>
          <w:lang w:eastAsia="zh-CN"/>
        </w:rPr>
        <w:br/>
      </w:r>
      <w:r>
        <w:rPr>
          <w:lang w:eastAsia="zh-CN"/>
        </w:rPr>
        <w:t>　　对象： 全院大一新生</w:t>
      </w:r>
      <w:r>
        <w:rPr>
          <w:lang w:eastAsia="zh-CN"/>
        </w:rPr>
        <w:br/>
      </w:r>
      <w:r>
        <w:rPr>
          <w:lang w:eastAsia="zh-CN"/>
        </w:rPr>
        <w:t>　　招募人数：共招30人。男女各15人。</w:t>
      </w:r>
      <w:r>
        <w:rPr>
          <w:lang w:eastAsia="zh-CN"/>
        </w:rPr>
        <w:br/>
      </w:r>
      <w:r>
        <w:rPr>
          <w:lang w:eastAsia="zh-CN"/>
        </w:rPr>
        <w:t>　　二、招新要求</w:t>
      </w:r>
      <w:r>
        <w:rPr>
          <w:lang w:eastAsia="zh-CN"/>
        </w:rPr>
        <w:br/>
      </w:r>
      <w:r>
        <w:rPr>
          <w:lang w:eastAsia="zh-CN"/>
        </w:rPr>
        <w:t>　　总要求：有书法、绘画、设计，电脑图片处理、海报设计的特长或爱好，为人诚恳，有责任心，积极上进，有热情，勤快好学，有创新精神。</w:t>
      </w:r>
      <w:r>
        <w:rPr>
          <w:lang w:eastAsia="zh-CN"/>
        </w:rPr>
        <w:br/>
      </w:r>
      <w:r>
        <w:rPr>
          <w:lang w:eastAsia="zh-CN"/>
        </w:rPr>
        <w:t>　　三、招新形式</w:t>
      </w:r>
      <w:r>
        <w:rPr>
          <w:lang w:eastAsia="zh-CN"/>
        </w:rPr>
        <w:br/>
      </w:r>
      <w:r>
        <w:rPr>
          <w:lang w:eastAsia="zh-CN"/>
        </w:rPr>
        <w:t>　　(一)、初试：</w:t>
      </w:r>
      <w:r>
        <w:rPr>
          <w:lang w:eastAsia="zh-CN"/>
        </w:rPr>
        <w:br/>
      </w:r>
      <w:r>
        <w:rPr>
          <w:lang w:eastAsia="zh-CN"/>
        </w:rPr>
        <w:t>　　1、先笔试</w:t>
      </w:r>
      <w:r>
        <w:rPr>
          <w:lang w:eastAsia="zh-CN"/>
        </w:rPr>
        <w:br/>
      </w:r>
      <w:r>
        <w:rPr>
          <w:lang w:eastAsia="zh-CN"/>
        </w:rPr>
        <w:t>　　现场限时的作品上交评审，包括钢笔或毛笔书法、绘画、设计(电脑特长的，留下联系电话直接复试)!</w:t>
      </w:r>
      <w:r>
        <w:rPr>
          <w:lang w:eastAsia="zh-CN"/>
        </w:rPr>
        <w:br/>
      </w:r>
      <w:r>
        <w:rPr>
          <w:lang w:eastAsia="zh-CN"/>
        </w:rPr>
        <w:t>　　2、再面试</w:t>
      </w:r>
      <w:r>
        <w:rPr>
          <w:lang w:eastAsia="zh-CN"/>
        </w:rPr>
        <w:br/>
      </w:r>
      <w:r>
        <w:rPr>
          <w:lang w:eastAsia="zh-CN"/>
        </w:rPr>
        <w:t>　　初试要形造一个较轻松的环境，主要是二对一或三对一的面试形式，主要选拔一些为人诚恳，有责任心，积极上进，有热情，待人有礼，有创新精神的大一新生。面试人员主要要对每一个有机会入选的新生的面试情况作简明的记录，为复试作资料准备。</w:t>
      </w:r>
      <w:r>
        <w:rPr>
          <w:lang w:eastAsia="zh-CN"/>
        </w:rPr>
        <w:br/>
      </w:r>
      <w:r>
        <w:rPr>
          <w:lang w:eastAsia="zh-CN"/>
        </w:rPr>
        <w:t>　　(二)、复试：</w:t>
      </w:r>
      <w:r>
        <w:rPr>
          <w:lang w:eastAsia="zh-CN"/>
        </w:rPr>
        <w:br/>
      </w:r>
      <w:r>
        <w:rPr>
          <w:lang w:eastAsia="zh-CN"/>
        </w:rPr>
        <w:t>　　复试也要形造一个较轻松的环境，针对性地问问题!加强考察后选者的工作态度和责任心!我们要找那些自信，负责，勤快好学，待人有礼貌，积极乐观，活泼等的新生力量。</w:t>
      </w:r>
      <w:r>
        <w:rPr>
          <w:lang w:eastAsia="zh-CN"/>
        </w:rPr>
        <w:br/>
      </w:r>
      <w:r>
        <w:rPr>
          <w:lang w:eastAsia="zh-CN"/>
        </w:rPr>
        <w:t>　　四、招新流程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报名阶段：预先做好宣传部简介，部内各成员在报名前了解好整个报名流程、报名地点、时间和清楚自己的具体工作，做好工作记录。部长发下面试用的问题，让部员了解要问的问题和给点意见。</w:t>
      </w:r>
      <w:r>
        <w:rPr>
          <w:lang w:eastAsia="zh-CN"/>
        </w:rPr>
        <w:br/>
      </w:r>
      <w:r>
        <w:rPr>
          <w:lang w:eastAsia="zh-CN"/>
        </w:rPr>
        <w:t>　　需人手：至少4人(其中一人负责维持秩序，一人负责介绍讲解，其余两人负责新生的报名)</w:t>
      </w:r>
      <w:r>
        <w:rPr>
          <w:lang w:eastAsia="zh-CN"/>
        </w:rPr>
        <w:br/>
      </w:r>
      <w:r>
        <w:rPr>
          <w:lang w:eastAsia="zh-CN"/>
        </w:rPr>
        <w:t>　　需物品：一张台，两到三张凳，足够的报名表，至少四支笔。 需注意：说话语气要亲切热情，有礼貌，对新生的疑问要耐心讲解，引导(记住自己是代表院学生会做事，新生能从我们的表现中看到我们宣传部的形象，故要留下最好的印象给新生)。</w:t>
      </w:r>
      <w:r>
        <w:rPr>
          <w:lang w:eastAsia="zh-CN"/>
        </w:rPr>
        <w:br/>
      </w:r>
      <w:r>
        <w:rPr>
          <w:lang w:eastAsia="zh-CN"/>
        </w:rPr>
        <w:t>　　报名完毕后要及时做好人数汇总、登记，打印名单等面试前的准备。做好面试前的培训。</w:t>
      </w:r>
      <w:r>
        <w:rPr>
          <w:lang w:eastAsia="zh-CN"/>
        </w:rPr>
        <w:br/>
      </w:r>
      <w:r>
        <w:rPr>
          <w:lang w:eastAsia="zh-CN"/>
        </w:rPr>
        <w:t>　　初试阶段：工作人员要提早到达面试教室，熟悉自己部的面试地点和检查好面试表等物品是否齐备，可部内交流一下对面试问题的看法和问法以及相互督促提醒一下提问的语气礼貌等值得注意的问题。</w:t>
      </w:r>
      <w:r>
        <w:rPr>
          <w:lang w:eastAsia="zh-CN"/>
        </w:rPr>
        <w:br/>
      </w:r>
      <w:r>
        <w:rPr>
          <w:lang w:eastAsia="zh-CN"/>
        </w:rPr>
        <w:t>　　需人手：23(其中5人负责新生的签到、叫名、指路等，其余8人负责笔试考核，面试人数10而定分组，人数较多，就以3人一组;人数较少，就以5人一组。2个人负责统计)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需物品：一张签到桌子，10张现场笔试桌子，15张凳，十几张白纸(用以记录新生的性格、爱好、特长等)、最终签到表、15支硬笔，15支毛笔(3支大号的，12支中号毛笔)，4套彩笔，宣纸50张和彩纸20张，10个需注意：说话语气要亲切、热情、自然、有礼貌，为新生营造一个轻松的面试环境，另外，记得问新生对我们部哪个小组比较有兴趣并做好记录，为复试针对性的提问作好前期准备。</w:t>
      </w:r>
      <w:r>
        <w:rPr>
          <w:lang w:eastAsia="zh-CN"/>
        </w:rPr>
        <w:br/>
      </w:r>
      <w:r>
        <w:rPr>
          <w:lang w:eastAsia="zh-CN"/>
        </w:rPr>
        <w:t>　　初试完毕后，马上进行计分，确定进入复试的名单，汇总，打印名单。分工发信息通知新生进行复试的地点时间，并且挑选出进入复试的新生的有关资料(新生的兴趣、特长)时 间允许的话，部长可组织部员开个短会，小结一下初试过程中出现的问题和复试要注意的事项。</w:t>
      </w:r>
      <w:r>
        <w:rPr>
          <w:lang w:eastAsia="zh-CN"/>
        </w:rPr>
        <w:br/>
      </w:r>
      <w:r>
        <w:rPr>
          <w:lang w:eastAsia="zh-CN"/>
        </w:rPr>
        <w:t>　　复试阶段：工作人员提早到达课室，做好面试前的准备，想想自己在初试中出现过的问题或错误，确保复试过程不要重复失误。</w:t>
      </w:r>
      <w:r>
        <w:rPr>
          <w:lang w:eastAsia="zh-CN"/>
        </w:rPr>
        <w:br/>
      </w:r>
      <w:r>
        <w:rPr>
          <w:lang w:eastAsia="zh-CN"/>
        </w:rPr>
        <w:t>　　需人手：15人(其中5人负责新生的签到、叫名、指路、开门、关门等，其余10人负责考核，每3人为一组，1人负责统计)</w:t>
      </w:r>
      <w:r>
        <w:rPr>
          <w:lang w:eastAsia="zh-CN"/>
        </w:rPr>
        <w:br/>
      </w:r>
      <w:r>
        <w:rPr>
          <w:lang w:eastAsia="zh-CN"/>
        </w:rPr>
        <w:t>　　需物品：一张台，15张凳，十几张白纸(用以记录新生的性格、爱好、特长等)、最终签到表、十支硬笔</w:t>
      </w:r>
      <w:r>
        <w:rPr>
          <w:lang w:eastAsia="zh-CN"/>
        </w:rPr>
        <w:br/>
      </w:r>
      <w:r>
        <w:rPr>
          <w:lang w:eastAsia="zh-CN"/>
        </w:rPr>
        <w:t>　　需注意：说话语气要亲切、热情、自然、有礼貌，为新生营造一个轻松的面试环境，另外，要记住复试提问的问题是采取针对性的，由于在初试时已记录了新生特长(可问一些关于相关问题，如：师弟，我们在初试时了解到你的书法很不错，现在请你说说你对书法一些看法和感悟!)，所以就可以为问问题进行针对性更专业性的提问。</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复试结束后进行计分，确定复试通过的名单，统计好入选新生的相关信息(如：联系方式)，并告知宣传部我们部通过复试的名单，收拾场地并确定物品完全回收，登记好损坏或遗失的物品。调查一下我们部入选新生是否同时又被我们学生会其他部门招进招进，做好相关的协调工作。分工发信息通知入选新生这喜讯。</w:t>
      </w:r>
      <w:r>
        <w:rPr>
          <w:lang w:eastAsia="zh-CN"/>
        </w:rPr>
        <w:br/>
      </w:r>
      <w:r>
        <w:rPr>
          <w:lang w:eastAsia="zh-CN"/>
        </w:rPr>
        <w:t>　　整个面试阶段要注意的问题：</w:t>
      </w:r>
      <w:r>
        <w:rPr>
          <w:lang w:eastAsia="zh-CN"/>
        </w:rPr>
        <w:br/>
      </w:r>
      <w:r>
        <w:rPr>
          <w:lang w:eastAsia="zh-CN"/>
        </w:rPr>
        <w:t>　　1、面试官不能对新生许下任何承诺</w:t>
      </w:r>
      <w:r>
        <w:rPr>
          <w:lang w:eastAsia="zh-CN"/>
        </w:rPr>
        <w:br/>
      </w:r>
      <w:r>
        <w:rPr>
          <w:lang w:eastAsia="zh-CN"/>
        </w:rPr>
        <w:t>　　2、部内成员不能擅自离开岗位，更不能走到其他部门参加面试工作，除非征得部长同意</w:t>
      </w:r>
      <w:r>
        <w:rPr>
          <w:lang w:eastAsia="zh-CN"/>
        </w:rPr>
        <w:br/>
      </w:r>
      <w:r>
        <w:rPr>
          <w:lang w:eastAsia="zh-CN"/>
        </w:rPr>
        <w:t>　　3、不能大呼小叫或大声喧哗</w:t>
      </w:r>
      <w:r>
        <w:rPr>
          <w:lang w:eastAsia="zh-CN"/>
        </w:rPr>
        <w:br/>
      </w:r>
      <w:r>
        <w:rPr>
          <w:lang w:eastAsia="zh-CN"/>
        </w:rPr>
        <w:t>　　4、对新生说话语气要亲切、热情、自然、有礼貌</w:t>
      </w:r>
      <w:r>
        <w:rPr>
          <w:lang w:eastAsia="zh-CN"/>
        </w:rPr>
        <w:br/>
      </w:r>
      <w:r>
        <w:rPr>
          <w:lang w:eastAsia="zh-CN"/>
        </w:rPr>
        <w:t>　　5、遇到不能自己解决的问题要及时反映给部长或负责人 整个面试阶段的物品和人手汇总：</w:t>
      </w:r>
      <w:r>
        <w:rPr>
          <w:lang w:eastAsia="zh-CN"/>
        </w:rPr>
        <w:br/>
      </w:r>
      <w:r>
        <w:rPr>
          <w:lang w:eastAsia="zh-CN"/>
        </w:rPr>
        <w:t>　　1、报名阶段：时间---- 待定</w:t>
      </w:r>
      <w:r>
        <w:rPr>
          <w:lang w:eastAsia="zh-CN"/>
        </w:rPr>
        <w:br/>
      </w:r>
      <w:r>
        <w:rPr>
          <w:lang w:eastAsia="zh-CN"/>
        </w:rPr>
        <w:t>　　地点---- 待定</w:t>
      </w:r>
      <w:r>
        <w:rPr>
          <w:lang w:eastAsia="zh-CN"/>
        </w:rPr>
        <w:br/>
      </w:r>
      <w:r>
        <w:rPr>
          <w:lang w:eastAsia="zh-CN"/>
        </w:rPr>
        <w:t>　　报名表(5张)，编号卡(150张)，笔(5支)，台子(1张)，帐蓬(1个)，椅子(2张)，制服(2件)，饮用水;人手(4人)</w:t>
      </w:r>
      <w:r>
        <w:rPr>
          <w:lang w:eastAsia="zh-CN"/>
        </w:rPr>
        <w:br/>
      </w:r>
      <w:r>
        <w:rPr>
          <w:lang w:eastAsia="zh-CN"/>
        </w:rPr>
        <w:t>　　2、初试阶段：时间---- 待定</w:t>
      </w:r>
      <w:r>
        <w:rPr>
          <w:lang w:eastAsia="zh-CN"/>
        </w:rPr>
        <w:br/>
      </w:r>
      <w:r>
        <w:rPr>
          <w:lang w:eastAsia="zh-CN"/>
        </w:rPr>
        <w:t>　　地点---- 待定</w:t>
      </w:r>
      <w:r>
        <w:rPr>
          <w:lang w:eastAsia="zh-CN"/>
        </w:rPr>
        <w:br/>
      </w:r>
      <w:r>
        <w:rPr>
          <w:lang w:eastAsia="zh-CN"/>
        </w:rPr>
        <w:t>　　一张签到桌子，10张现场笔试桌子，15张凳，十几张白纸(用以记录新生的性格、爱好、特长等)、制服8件，最终签到表、15支硬笔，15支毛笔(3支大号的，12支中号毛笔)，4套彩笔，宣纸50张和彩纸20张(人员25个，到场后安排)(面试前一天要准备好，面试用品)</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3、复试阶段：时间---- 待定</w:t>
      </w:r>
      <w:r>
        <w:rPr>
          <w:lang w:eastAsia="zh-CN"/>
        </w:rPr>
        <w:br/>
      </w:r>
      <w:r>
        <w:rPr>
          <w:lang w:eastAsia="zh-CN"/>
        </w:rPr>
        <w:t>　　地点---- 待定</w:t>
      </w:r>
      <w:r>
        <w:rPr>
          <w:lang w:eastAsia="zh-CN"/>
        </w:rPr>
        <w:br/>
      </w:r>
      <w:r>
        <w:rPr>
          <w:lang w:eastAsia="zh-CN"/>
        </w:rPr>
        <w:t>　　一张台，15张凳，15张白纸(用以记录新生的性格、爱好、特长等)、最终签到表、10支硬笔，制服8件(人员15人，到场后安排)</w:t>
      </w:r>
      <w:r>
        <w:rPr>
          <w:lang w:eastAsia="zh-CN"/>
        </w:rPr>
        <w:br/>
      </w:r>
      <w:r>
        <w:rPr>
          <w:lang w:eastAsia="zh-CN"/>
        </w:rPr>
        <w:t xml:space="preserve">    学生会宣传部招新工作总结 篇3 </w:t>
      </w:r>
      <w:r>
        <w:rPr>
          <w:lang w:eastAsia="zh-CN"/>
        </w:rPr>
        <w:br/>
      </w:r>
      <w:r>
        <w:rPr>
          <w:lang w:eastAsia="zh-CN"/>
        </w:rPr>
        <w:t>　　一、招新目的</w:t>
      </w:r>
      <w:r>
        <w:rPr>
          <w:lang w:eastAsia="zh-CN"/>
        </w:rPr>
        <w:br/>
      </w:r>
      <w:r>
        <w:rPr>
          <w:lang w:eastAsia="zh-CN"/>
        </w:rPr>
        <w:t>　　为了保证院学生会宣传部有新鲜的血液的注入，有足够高素质的后备力量，能更有效地开展学生会宣传工作,培养和壮大学生会宣传部干事队伍，保证学生会宣传工作的连续性，充分发挥学生的主体作用，服务学院、服务同学。</w:t>
      </w:r>
      <w:r>
        <w:rPr>
          <w:lang w:eastAsia="zh-CN"/>
        </w:rPr>
        <w:br/>
      </w:r>
      <w:r>
        <w:rPr>
          <w:lang w:eastAsia="zh-CN"/>
        </w:rPr>
        <w:t>　　二、招新工作小组</w:t>
      </w:r>
      <w:r>
        <w:rPr>
          <w:lang w:eastAsia="zh-CN"/>
        </w:rPr>
        <w:br/>
      </w:r>
      <w:r>
        <w:rPr>
          <w:lang w:eastAsia="zh-CN"/>
        </w:rPr>
        <w:t>　　负责人： 宣传部部长 吕罗仙</w:t>
      </w:r>
      <w:r>
        <w:rPr>
          <w:lang w:eastAsia="zh-CN"/>
        </w:rPr>
        <w:br/>
      </w:r>
      <w:r>
        <w:rPr>
          <w:lang w:eastAsia="zh-CN"/>
        </w:rPr>
        <w:t>　　三、招新细则</w:t>
      </w:r>
      <w:r>
        <w:rPr>
          <w:lang w:eastAsia="zh-CN"/>
        </w:rPr>
        <w:br/>
      </w:r>
      <w:r>
        <w:rPr>
          <w:lang w:eastAsia="zh-CN"/>
        </w:rPr>
        <w:t>　　(一)招新对象 __级现代科技学院新生</w:t>
      </w:r>
      <w:r>
        <w:rPr>
          <w:lang w:eastAsia="zh-CN"/>
        </w:rPr>
        <w:br/>
      </w:r>
      <w:r>
        <w:rPr>
          <w:lang w:eastAsia="zh-CN"/>
        </w:rPr>
        <w:t>　　(二)招新要求</w:t>
      </w:r>
      <w:r>
        <w:rPr>
          <w:lang w:eastAsia="zh-CN"/>
        </w:rPr>
        <w:br/>
      </w:r>
      <w:r>
        <w:rPr>
          <w:lang w:eastAsia="zh-CN"/>
        </w:rPr>
        <w:t>　　1、承认学生会章程和宣传部章程，自觉遵守宣传部各项规章制度。</w:t>
      </w:r>
      <w:r>
        <w:rPr>
          <w:lang w:eastAsia="zh-CN"/>
        </w:rPr>
        <w:br/>
      </w:r>
      <w:r>
        <w:rPr>
          <w:lang w:eastAsia="zh-CN"/>
        </w:rPr>
        <w:t>　　2、思想品德好，工作积极主动，耐心细心，责任心强，肯吃苦耐劳。</w:t>
      </w:r>
      <w:r>
        <w:rPr>
          <w:lang w:eastAsia="zh-CN"/>
        </w:rPr>
        <w:br/>
      </w:r>
      <w:r>
        <w:rPr>
          <w:lang w:eastAsia="zh-CN"/>
        </w:rPr>
        <w:t>　　3、有一定的自我锻炼，自我管理意识，有组织能力。</w:t>
      </w:r>
      <w:r>
        <w:rPr>
          <w:lang w:eastAsia="zh-CN"/>
        </w:rPr>
        <w:br/>
      </w:r>
      <w:r>
        <w:rPr>
          <w:lang w:eastAsia="zh-CN"/>
        </w:rPr>
        <w:t>　　4、具有团队合作精神，能够积极主动向宣传部靠拢。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5、有良好的美术和书法功底。对海报宣传设计等能提出创新型建议。</w:t>
      </w:r>
      <w:r>
        <w:rPr>
          <w:lang w:eastAsia="zh-CN"/>
        </w:rPr>
        <w:br/>
      </w:r>
      <w:r>
        <w:rPr>
          <w:lang w:eastAsia="zh-CN"/>
        </w:rPr>
        <w:t>　　(三)招新人数 20人</w:t>
      </w:r>
      <w:r>
        <w:rPr>
          <w:lang w:eastAsia="zh-CN"/>
        </w:rPr>
        <w:br/>
      </w:r>
      <w:r>
        <w:rPr>
          <w:lang w:eastAsia="zh-CN"/>
        </w:rPr>
        <w:t>　　(四)招新形式</w:t>
      </w:r>
      <w:r>
        <w:rPr>
          <w:lang w:eastAsia="zh-CN"/>
        </w:rPr>
        <w:br/>
      </w:r>
      <w:r>
        <w:rPr>
          <w:lang w:eastAsia="zh-CN"/>
        </w:rPr>
        <w:t>　　在招新时间内，申请人到指定地点进行登记报名。初步筛选整理之后， 进行面试，然后进行复试，合格后方可进入宣传部工作。个别才能优异者可不进行复试直接进入。</w:t>
      </w:r>
      <w:r>
        <w:rPr>
          <w:lang w:eastAsia="zh-CN"/>
        </w:rPr>
        <w:br/>
      </w:r>
      <w:r>
        <w:rPr>
          <w:lang w:eastAsia="zh-CN"/>
        </w:rPr>
        <w:t>　　(五)招新时间及地点 待定</w:t>
      </w:r>
      <w:r>
        <w:rPr>
          <w:lang w:eastAsia="zh-CN"/>
        </w:rPr>
        <w:br/>
      </w:r>
      <w:r>
        <w:rPr>
          <w:lang w:eastAsia="zh-CN"/>
        </w:rPr>
        <w:t>　　(六)部门招新联系电话 吕罗仙 509811</w:t>
      </w:r>
      <w:r>
        <w:rPr>
          <w:lang w:eastAsia="zh-CN"/>
        </w:rPr>
        <w:br/>
      </w:r>
      <w:r>
        <w:rPr>
          <w:lang w:eastAsia="zh-CN"/>
        </w:rPr>
        <w:t>　　四、招新流程</w:t>
      </w:r>
      <w:r>
        <w:rPr>
          <w:lang w:eastAsia="zh-CN"/>
        </w:rPr>
        <w:br/>
      </w:r>
      <w:r>
        <w:rPr>
          <w:lang w:eastAsia="zh-CN"/>
        </w:rPr>
        <w:t>　　(一)前期宣传</w:t>
      </w:r>
      <w:r>
        <w:rPr>
          <w:lang w:eastAsia="zh-CN"/>
        </w:rPr>
        <w:br/>
      </w:r>
      <w:r>
        <w:rPr>
          <w:lang w:eastAsia="zh-CN"/>
        </w:rPr>
        <w:t>　　1、具体流程</w:t>
      </w:r>
      <w:r>
        <w:rPr>
          <w:lang w:eastAsia="zh-CN"/>
        </w:rPr>
        <w:br/>
      </w:r>
      <w:r>
        <w:rPr>
          <w:lang w:eastAsia="zh-CN"/>
        </w:rPr>
        <w:t>　　(1)宣传部利用海报的形式告知招新的信息 。</w:t>
      </w:r>
      <w:r>
        <w:rPr>
          <w:lang w:eastAsia="zh-CN"/>
        </w:rPr>
        <w:br/>
      </w:r>
      <w:r>
        <w:rPr>
          <w:lang w:eastAsia="zh-CN"/>
        </w:rPr>
        <w:t>　　(2) 摆摊点宣传招新信息，并且详细介绍宣传部部门的职责，介绍有关招新的事宜。</w:t>
      </w:r>
      <w:r>
        <w:rPr>
          <w:lang w:eastAsia="zh-CN"/>
        </w:rPr>
        <w:br/>
      </w:r>
      <w:r>
        <w:rPr>
          <w:lang w:eastAsia="zh-CN"/>
        </w:rPr>
        <w:t>　　2、要求</w:t>
      </w:r>
      <w:r>
        <w:rPr>
          <w:lang w:eastAsia="zh-CN"/>
        </w:rPr>
        <w:br/>
      </w:r>
      <w:r>
        <w:rPr>
          <w:lang w:eastAsia="zh-CN"/>
        </w:rPr>
        <w:t>　　(1)海报内容简单明了，形式醒目。</w:t>
      </w:r>
      <w:r>
        <w:rPr>
          <w:lang w:eastAsia="zh-CN"/>
        </w:rPr>
        <w:br/>
      </w:r>
      <w:r>
        <w:rPr>
          <w:lang w:eastAsia="zh-CN"/>
        </w:rPr>
        <w:t>　　(2)宣传海报在多个地点张贴，安排人员在食堂和教学区等多个地点的消息栏张贴海报进行前期宣传。</w:t>
      </w:r>
      <w:r>
        <w:rPr>
          <w:lang w:eastAsia="zh-CN"/>
        </w:rPr>
        <w:br/>
      </w:r>
      <w:r>
        <w:rPr>
          <w:lang w:eastAsia="zh-CN"/>
        </w:rPr>
        <w:t>　　(3)分团委发文。</w:t>
      </w:r>
      <w:r>
        <w:rPr>
          <w:lang w:eastAsia="zh-CN"/>
        </w:rPr>
        <w:br/>
      </w:r>
      <w:r>
        <w:rPr>
          <w:lang w:eastAsia="zh-CN"/>
        </w:rPr>
        <w:t>　　3、其他可行性措施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可以走访新生宿舍，对新生所提出的疑问给予解答，同时能够和新生进一步交流，沟通，让新生积极参与到学生会的活动中来，对招新活动进行进一步地宣传。</w:t>
      </w:r>
      <w:r>
        <w:rPr>
          <w:lang w:eastAsia="zh-CN"/>
        </w:rPr>
        <w:br/>
      </w:r>
      <w:r>
        <w:rPr>
          <w:lang w:eastAsia="zh-CN"/>
        </w:rPr>
        <w:t>　　(二)报名面试阶段</w:t>
      </w:r>
      <w:r>
        <w:rPr>
          <w:lang w:eastAsia="zh-CN"/>
        </w:rPr>
        <w:br/>
      </w:r>
      <w:r>
        <w:rPr>
          <w:lang w:eastAsia="zh-CN"/>
        </w:rPr>
        <w:t>　　1、具体流程</w:t>
      </w:r>
      <w:r>
        <w:rPr>
          <w:lang w:eastAsia="zh-CN"/>
        </w:rPr>
        <w:br/>
      </w:r>
      <w:r>
        <w:rPr>
          <w:lang w:eastAsia="zh-CN"/>
        </w:rPr>
        <w:t>　　A 报名部分 统计报名人数 短信通知新生面试时间地点</w:t>
      </w:r>
      <w:r>
        <w:rPr>
          <w:lang w:eastAsia="zh-CN"/>
        </w:rPr>
        <w:br/>
      </w:r>
      <w:r>
        <w:rPr>
          <w:lang w:eastAsia="zh-CN"/>
        </w:rPr>
        <w:t>　　B 面试部分</w:t>
      </w:r>
      <w:r>
        <w:rPr>
          <w:lang w:eastAsia="zh-CN"/>
        </w:rPr>
        <w:br/>
      </w:r>
      <w:r>
        <w:rPr>
          <w:lang w:eastAsia="zh-CN"/>
        </w:rPr>
        <w:t>　　(1) 时间：由学生会统一安排</w:t>
      </w:r>
      <w:r>
        <w:rPr>
          <w:lang w:eastAsia="zh-CN"/>
        </w:rPr>
        <w:br/>
      </w:r>
      <w:r>
        <w:rPr>
          <w:lang w:eastAsia="zh-CN"/>
        </w:rPr>
        <w:t>　　(2)面试内容</w:t>
      </w:r>
      <w:r>
        <w:rPr>
          <w:lang w:eastAsia="zh-CN"/>
        </w:rPr>
        <w:br/>
      </w:r>
      <w:r>
        <w:rPr>
          <w:lang w:eastAsia="zh-CN"/>
        </w:rPr>
        <w:t>　　① 简单自我介绍(不超过三分钟)。</w:t>
      </w:r>
      <w:r>
        <w:rPr>
          <w:lang w:eastAsia="zh-CN"/>
        </w:rPr>
        <w:br/>
      </w:r>
      <w:r>
        <w:rPr>
          <w:lang w:eastAsia="zh-CN"/>
        </w:rPr>
        <w:t>　　② 应聘者回答面试人员的问题。(问题可以考虑新颖,思维角度灵活，事先准备一些常规问题备案)</w:t>
      </w:r>
      <w:r>
        <w:rPr>
          <w:lang w:eastAsia="zh-CN"/>
        </w:rPr>
        <w:br/>
      </w:r>
      <w:r>
        <w:rPr>
          <w:lang w:eastAsia="zh-CN"/>
        </w:rPr>
        <w:t>　　③ 对应聘者某些方面能力 ，可以进行现场测试。</w:t>
      </w:r>
      <w:r>
        <w:rPr>
          <w:lang w:eastAsia="zh-CN"/>
        </w:rPr>
        <w:br/>
      </w:r>
      <w:r>
        <w:rPr>
          <w:lang w:eastAsia="zh-CN"/>
        </w:rPr>
        <w:t>　　(3)面试具体问题根据宣传部特点，自行设置，形式不限。 以下是对面试阶段工作的要求：</w:t>
      </w:r>
      <w:r>
        <w:rPr>
          <w:lang w:eastAsia="zh-CN"/>
        </w:rPr>
        <w:br/>
      </w:r>
      <w:r>
        <w:rPr>
          <w:lang w:eastAsia="zh-CN"/>
        </w:rPr>
        <w:t>　　(4) 招新处人员熟悉宣传部的面试时间安排，在其登记后，通知其在相应的时间段内前往面试地点面试。</w:t>
      </w:r>
      <w:r>
        <w:rPr>
          <w:lang w:eastAsia="zh-CN"/>
        </w:rPr>
        <w:br/>
      </w:r>
      <w:r>
        <w:rPr>
          <w:lang w:eastAsia="zh-CN"/>
        </w:rPr>
        <w:t>　　(5) 部门面试人员严格按照时间安排进行面试，对每个新生一视同仁，公平公正，对每个新生根据自身具体情况进行面试，细心、耐心。</w:t>
      </w:r>
      <w:r>
        <w:rPr>
          <w:lang w:eastAsia="zh-CN"/>
        </w:rPr>
        <w:br/>
      </w:r>
      <w:r>
        <w:rPr>
          <w:lang w:eastAsia="zh-CN"/>
        </w:rPr>
        <w:t>　　(6)如果遇到突发事件和特殊情况，及时进行安排解决。</w:t>
      </w:r>
      <w:r>
        <w:rPr>
          <w:lang w:eastAsia="zh-CN"/>
        </w:rPr>
        <w:br/>
      </w:r>
      <w:r>
        <w:rPr>
          <w:lang w:eastAsia="zh-CN"/>
        </w:rPr>
        <w:t>　　(三)审核确定人员名单</w:t>
      </w:r>
      <w:r>
        <w:rPr>
          <w:lang w:eastAsia="zh-CN"/>
        </w:rPr>
        <w:br/>
      </w:r>
      <w:r>
        <w:rPr>
          <w:lang w:eastAsia="zh-CN"/>
        </w:rPr>
        <w:t>　　1、</w:t>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xml:space="preserve"> 根据面试结果以及招收人数等信息和要求，初步确定人选名单</w:t>
      </w:r>
      <w:r>
        <w:rPr>
          <w:lang w:eastAsia="zh-CN"/>
        </w:rPr>
        <w:t xml:space="preserve"> 。</w:t>
      </w:r>
      <w:r>
        <w:rPr>
          <w:lang w:eastAsia="zh-CN"/>
        </w:rPr>
        <w:br/>
      </w:r>
      <w:r>
        <w:rPr>
          <w:lang w:eastAsia="zh-CN"/>
        </w:rPr>
        <w:t>　　2、进行初试合格者进行必要的复试。(如海报设计及活动策划想法等)</w:t>
      </w:r>
      <w:r>
        <w:rPr>
          <w:lang w:eastAsia="zh-CN"/>
        </w:rPr>
        <w:br/>
      </w:r>
      <w:r>
        <w:rPr>
          <w:lang w:eastAsia="zh-CN"/>
        </w:rPr>
        <w:t>　　3、经讨论确定并公布新一届干事名单。(短信通知)。</w:t>
      </w:r>
      <w:r>
        <w:rPr>
          <w:lang w:eastAsia="zh-CN"/>
        </w:rPr>
        <w:br/>
      </w:r>
      <w:r>
        <w:rPr>
          <w:lang w:eastAsia="zh-CN"/>
        </w:rPr>
        <w:t>　　(四)召开新一届学生会宣传部成立大会</w:t>
      </w:r>
      <w:r>
        <w:rPr>
          <w:lang w:eastAsia="zh-CN"/>
        </w:rPr>
        <w:br/>
      </w:r>
      <w:r>
        <w:rPr>
          <w:lang w:eastAsia="zh-CN"/>
        </w:rPr>
        <w:t>　　1、 组织开展新成员的动员鼓励工作，安排本年度学生会宣传部的工作。</w:t>
      </w:r>
      <w:r>
        <w:rPr>
          <w:lang w:eastAsia="zh-CN"/>
        </w:rPr>
        <w:br/>
      </w:r>
      <w:r>
        <w:rPr>
          <w:lang w:eastAsia="zh-CN"/>
        </w:rPr>
        <w:t>　　2、 详细介绍宣传部特色、部门的工作方向、部门的职责、部门的常规等，动员大家团结合作 。</w:t>
      </w:r>
      <w:r>
        <w:rPr>
          <w:lang w:eastAsia="zh-CN"/>
        </w:rPr>
        <w:br/>
      </w:r>
      <w:r>
        <w:rPr>
          <w:lang w:eastAsia="zh-CN"/>
        </w:rPr>
        <w:t>　　五、总结本次大学生会招新工作。</w:t>
      </w:r>
      <w:r>
        <w:rPr>
          <w:lang w:eastAsia="zh-CN"/>
        </w:rPr>
        <w:br/>
      </w:r>
      <w:r>
        <w:rPr>
          <w:lang w:eastAsia="zh-CN"/>
        </w:rPr>
        <w:t xml:space="preserve">    学生会宣传部招新工作总结 篇4 </w:t>
      </w:r>
      <w:r>
        <w:rPr>
          <w:lang w:eastAsia="zh-CN"/>
        </w:rPr>
        <w:br/>
      </w:r>
      <w:r>
        <w:rPr>
          <w:lang w:eastAsia="zh-CN"/>
        </w:rPr>
        <w:t>　　转眼间，我进入大学的第一个学期就在我的期末考试中结束了。到了大学我经历了太多的第一次：第一次出远门、第一次在学校住宿、第一次经历春运……不过最令我影响深刻当属我进入大学第一次参与学生会的工作吧。进入了大学，大家都说在大学一定要加一个学生部门，可以很好的锻炼自己的实践能力。还能够通过学生会这个平台结识到更多的朋友，与老师有更加多的接触。所以在军训结束后，我加入了两个部门，一个是学生会宣传部，一个社团联合会。后面由于学习的原因，我退出了社团联合会，选择了学生会宣传部的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宣传部的工作的比较偏向文案类的工作，所以部门的女生比较多，当我们加入部门后第一次开会时，部门开会的教室女生站了大半个教室，至少在那个时候，我觉得加这个部门绝对不吃亏，哈哈。宣传部的上一届也是跟我们的情况差不多，所以带我们的学长学姐也是女生居多，两个男生，四个女生。学长学姐给我的影响非常不错，非常的和蔼，没有给人高人一等的感觉。听宿舍同学说，他们部门的学长学姐就比较“奇葩”，第一次见面就给他们灌输“鸡汤”，还有点盛气凌人的感觉。所以这一点上面宣就更加坚定了我要留在学生会宣传部。</w:t>
      </w:r>
      <w:r>
        <w:rPr>
          <w:lang w:eastAsia="zh-CN"/>
        </w:rPr>
        <w:br/>
      </w:r>
      <w:r>
        <w:rPr>
          <w:lang w:eastAsia="zh-CN"/>
        </w:rPr>
        <w:t>　　宣传部的工作主要是负责学生会各项活动的前期宣传与推广，以及将学校布置下来的活动进行后期总结与新闻发布。我在宣传部被分配到了海报小组，也就是做活动宣传的海报制造。大家都是新生，所以技术这一块是会有学长学姐带的，所以我们会经常在空闲的时间去听学姐给我们将ps的课，在一个就是我的专业是有开ps这一门课的，所以我就走在了部门海报小组的其他人的前面。在这一个学期里面，我就参加了三次的海报制作，包括一次独立的设计。</w:t>
      </w:r>
      <w:r>
        <w:rPr>
          <w:lang w:eastAsia="zh-CN"/>
        </w:rPr>
        <w:br/>
      </w:r>
      <w:r>
        <w:rPr>
          <w:lang w:eastAsia="zh-CN"/>
        </w:rPr>
        <w:t>　　其实在前期由于大家都是新手，所以部门活动进展的比较慢，所以各个小组的职能划分并没有那么明确，所以我们也是会在人手不够的情况下会做其他小组的活动。所以除了海报的制作，我就有参与过公众号小组的工作，进行公众号的排版。所以在这个学期期中的时候，我自己创建了一个公众号在运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一个学期里面，我们还进行了多次的联谊活动，结识了不少的朋友。我的个性是比较偏向内向的，所以在刚进部门的时候都是低头做事很少说话，被学长学姐拉出去参加了几次联谊活动后，就渐渐地放开了自己，交到了很多的好朋友，在性格上面也变化了很多。</w:t>
      </w:r>
      <w:r>
        <w:rPr>
          <w:lang w:eastAsia="zh-CN"/>
        </w:rPr>
        <w:br/>
      </w:r>
      <w:r>
        <w:rPr>
          <w:lang w:eastAsia="zh-CN"/>
        </w:rPr>
        <w:t>　　大学的第一个学期结束了，部门的人也是人来人往，有退出去的也有后加入进来的，我最终坚持到了这个学期的期末，我相信我能够凭借自己的努力在学生会宣传部待的更久，学习到更多的东西。</w:t>
      </w:r>
      <w:r>
        <w:rPr>
          <w:lang w:eastAsia="zh-CN"/>
        </w:rPr>
        <w:br/>
      </w:r>
      <w:r>
        <w:rPr>
          <w:lang w:eastAsia="zh-CN"/>
        </w:rPr>
        <w:t>　　大家，下一个学期再见！</w:t>
      </w:r>
      <w:r>
        <w:rPr>
          <w:lang w:eastAsia="zh-CN"/>
        </w:rPr>
        <w:br/>
      </w:r>
      <w:r>
        <w:rPr>
          <w:lang w:eastAsia="zh-CN"/>
        </w:rPr>
        <w:t>　　转眼一年过去了，时间过的真快，我在大一的生活就这样结束了，在学生会宣传部工作也有了一年的'光景。像我们宣传部的口号一样“思考过去，把握现在，展望未来”，下面就将我在宣传部工作的一年中做一个工作总结：</w:t>
      </w:r>
      <w:r>
        <w:rPr>
          <w:lang w:eastAsia="zh-CN"/>
        </w:rPr>
        <w:br/>
      </w:r>
      <w:r>
        <w:rPr>
          <w:lang w:eastAsia="zh-CN"/>
        </w:rPr>
        <w:t>　　也许在很多非学生干部的同学来说，学生干部很风光，我们能认识到很多人，能获得很多的奖项和荣誉，能有很多锻炼自己的机会。但是一分耕耘一分收获，收获的同时少不了饱含辛酸的汗水的付出：在宣传部的我，有多少个被电话声唤醒的美梦，有多少个十一点还在十三楼赶着任务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晚上，保安说“怎么又是你们啊，再不走我就锁门，你们自己看着办吧”，有多少个其他同学在认真学习、尽情娱乐，而我们却还拖着疲惫的身躯在奔走的时候，我都忘记了。说句实在话，学生工作，会累会烦，但是最重要的是怎么去调整心态。只要把每次的工作当做是自己的一次锻炼机会，好好的干，你会发现那其实是一种享受。就拿我们宣传部女生节的前期准备工作来说吧，我们宣传部足足忙了一天，中午都没有睡觉，很困很烦，但是看到大家一起努力出来的成果，忙完工作大家一起吃饭，一起散步，那种舒服的感觉是无法用言语表达的。</w:t>
      </w:r>
      <w:r>
        <w:rPr>
          <w:lang w:eastAsia="zh-CN"/>
        </w:rPr>
        <w:br/>
      </w:r>
      <w:r>
        <w:rPr>
          <w:lang w:eastAsia="zh-CN"/>
        </w:rPr>
        <w:t>　　在宣传部，和所有的成员一起工作，分享合作的快乐，品味友谊的芬芳，领悟艺术的内涵，何乐不为。这一年来，我们协助其学生会开展了一些活动，和学生会成员一起完成工作。我尝试了很多以前没有接触过的工作，对自己得到了很大的提高，也对学生会的工作有了更新的认识，更让我交了那么多好朋友。每一个成员都是一本使我受益的大书，在一次次的交流中，我在他们身上学到了很多东西。部长亲切果断的工作作风，使我受益良多。</w:t>
      </w:r>
      <w:r>
        <w:rPr>
          <w:lang w:eastAsia="zh-CN"/>
        </w:rPr>
        <w:br/>
      </w:r>
      <w:r>
        <w:rPr>
          <w:lang w:eastAsia="zh-CN"/>
        </w:rPr>
        <w:t>　　在这里，我谢谢宣传部部长们对我的期望与栽培，我会继续努力的，09宣传部会更好的。以前我是干事，只是按照部长说的去做就好了，而现在的我已经是部长，我更多的是一种责任，必须尽快的转换角色，尽心尽力为部门付出，应该不断地提高自身的素质才能把我们的工作做得更好，才能更好地服务同学。在新的一年里，我还必须继续努力，争取做得更好。</w:t>
      </w:r>
      <w:r>
        <w:rPr>
          <w:lang w:eastAsia="zh-CN"/>
        </w:rPr>
        <w:br/>
      </w:r>
      <w:r>
        <w:rPr>
          <w:lang w:eastAsia="zh-CN"/>
        </w:rPr>
        <w:t>　　因为有这样一个团队，使我在大学里不断的展示自我，提升自我，有恒心，有信心，我将以全新的姿态迎接下一届新成员，争取取得更大的成绩。</w:t>
      </w:r>
      <w:r>
        <w:rPr>
          <w:lang w:eastAsia="zh-CN"/>
        </w:rPr>
        <w:br/>
      </w:r>
      <w:r>
        <w:rPr>
          <w:lang w:eastAsia="zh-CN"/>
        </w:rPr>
        <w:t xml:space="preserve">    学生会宣传部招新工作总结 篇5 </w:t>
      </w:r>
      <w:r>
        <w:rPr>
          <w:lang w:eastAsia="zh-CN"/>
        </w:rPr>
        <w:br/>
      </w:r>
      <w:r>
        <w:rPr>
          <w:lang w:eastAsia="zh-CN"/>
        </w:rPr>
        <w:t>　　院学生会宣传部工作总结 时间飞逝，不知不觉一个学期就这样过去了，在这个学期里。经过大家的努力，我们宣传部完成了各项任务。在这几个月开展的工作具体如下几个方面：</w:t>
      </w:r>
      <w:r>
        <w:rPr>
          <w:lang w:eastAsia="zh-CN"/>
        </w:rPr>
        <w:br/>
      </w:r>
      <w:r>
        <w:rPr>
          <w:lang w:eastAsia="zh-CN"/>
        </w:rPr>
        <w:t>　　一. 完善部门例会制度，切实落实各种活动任务的安排。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我们宣传部一贯坚持部门例会制度，于每周周二晚上七点在办公室召开部门会议，在会议上，我们主要是对部门每个成员队工作任务的分配情况和完成状况进行总结，对工作中所存在的问题和困难采取相应的措施予以解决；另外，我们也进行了ps进行相关的培训，尽力把工作做到最好；</w:t>
      </w:r>
      <w:r>
        <w:rPr>
          <w:lang w:eastAsia="zh-CN"/>
        </w:rPr>
        <w:br/>
      </w:r>
      <w:r>
        <w:rPr>
          <w:lang w:eastAsia="zh-CN"/>
        </w:rPr>
        <w:t>　　二. 在部门建设方面：</w:t>
      </w:r>
      <w:r>
        <w:rPr>
          <w:lang w:eastAsia="zh-CN"/>
        </w:rPr>
        <w:br/>
      </w:r>
      <w:r>
        <w:rPr>
          <w:lang w:eastAsia="zh-CN"/>
        </w:rPr>
        <w:t>　　我们部门在针对提高干事的专业技巧方面进行了相应的组织和安排，实行“以会带不会”的制度，让掌握了宣传海报和ps技巧的干事带不太会的干事，让干事的手绘海报技巧和ps得到全面的提高。让她们在手绘海报和等方面全面发展，另外，在平时的工作中我们也会给出相应的指导。</w:t>
      </w:r>
      <w:r>
        <w:rPr>
          <w:lang w:eastAsia="zh-CN"/>
        </w:rPr>
        <w:br/>
      </w:r>
      <w:r>
        <w:rPr>
          <w:lang w:eastAsia="zh-CN"/>
        </w:rPr>
        <w:t>　　三. 在活动宣传方面</w:t>
      </w:r>
      <w:r>
        <w:rPr>
          <w:lang w:eastAsia="zh-CN"/>
        </w:rPr>
        <w:br/>
      </w:r>
      <w:r>
        <w:rPr>
          <w:lang w:eastAsia="zh-CN"/>
        </w:rPr>
        <w:t>　　这学期我们对院学生会的相关活动，如：“十四届校运会”、“新生杯”篮球赛、“三新演讲比赛”等活动方面我们宣传部积极配合各部门做好前期的宣传和后期宣传，丰</w:t>
      </w:r>
      <w:r>
        <w:rPr>
          <w:lang w:eastAsia="zh-CN"/>
        </w:rPr>
        <w:br/>
      </w:r>
      <w:r>
        <w:rPr>
          <w:lang w:eastAsia="zh-CN"/>
        </w:rPr>
        <w:t>　　富宣传栏的主题海报，显现宣传部在宣传方面的特点.利用不同的风格绘制不同的海报，尽量推陈出新。</w:t>
      </w:r>
      <w:r>
        <w:rPr>
          <w:lang w:eastAsia="zh-CN"/>
        </w:rPr>
        <w:br/>
      </w:r>
      <w:r>
        <w:rPr>
          <w:lang w:eastAsia="zh-CN"/>
        </w:rPr>
        <w:t>　　我们部门在本学期的工作中还是成功的，但是我们部门还是存在一些问题，主要是在写真方面，由于干事没有电脑，所以在这方面的一些工作不能及时的展开，工作中出现缺陷；在一些细小的方面有待加强。但是，请相信我们宣传部将越来越好，我们一直在努力，在思考；我们相信有一份耕耘有一份收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本学期的工作既将结束，也是这届学生会工作的尾声了， 在这一年的时间里，我们每个人都收获到了很多东西，取得着各自的进步。每个人的付出与收获，换来了我们学院学生工作的新发展。我们很幸运在学生会宣传部的位子上为学生会的各项工作的建设出一份力。同时，我们也会努力加油，尽力把宣传部的工作做到最好。</w:t>
      </w:r>
      <w:r>
        <w:rPr>
          <w:lang w:eastAsia="zh-CN"/>
        </w:rPr>
        <w:br/>
      </w:r>
      <w:r>
        <w:rPr>
          <w:lang w:eastAsia="zh-CN"/>
        </w:rPr>
        <w:t xml:space="preserve">    学生会宣传部招新工作总结 篇6 </w:t>
      </w:r>
      <w:r>
        <w:rPr>
          <w:lang w:eastAsia="zh-CN"/>
        </w:rPr>
        <w:br/>
      </w:r>
      <w:r>
        <w:rPr>
          <w:lang w:eastAsia="zh-CN"/>
        </w:rPr>
        <w:t>　　随着期末的临近，宣传部的工作也已接近尾声。宣传部在各位老师及团总支学生会的领导和各部门的合作支持下，以做好学校各项活动宣传工作为重点，总体来说是达到了目标，我们都在不断的改进我们的工作，让我们的工作可以更加顺利的开展，工作中，我们有过困难，有过快乐。我们的工作是忙碌的，琐碎的.汗水与欢笑是家工作中的主旋律，乐观、热情与创造力是推动部门工作不断进步的动力，在工作中得到锻炼，在共事中收获友谊，在一点一滴中我们凝聚成团结、高效、奋进的团体。现具体总结如下：</w:t>
      </w:r>
      <w:r>
        <w:rPr>
          <w:lang w:eastAsia="zh-CN"/>
        </w:rPr>
        <w:br/>
      </w:r>
      <w:r>
        <w:rPr>
          <w:lang w:eastAsia="zh-CN"/>
        </w:rPr>
        <w:t>　　一、迎新晚会为了提高一新生参加活动的积极性，拓展其的兴趣爱好，在机电系团总支学生会的提议下，宣传部了连同组织部，在10月份展开了机电系所有班级的篮球比赛活动，本次活动还算成功，但是缺乏内容的有序性，望今后注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二、“庆圣诞迎元旦”主题海报为庆祝双节的到来，丰富学学生生活，展现当代学生积极向上的精神风貌，机电系宣传部在12月中后旬旬开展“欢度圣诞，喜迎元旦”墙报评比赛活动，本次活动中，各个班级表现都比较积极，总体来说是成功的，但部分墙报缺少创新，还有许多要加油的地方。</w:t>
      </w:r>
      <w:r>
        <w:rPr>
          <w:lang w:eastAsia="zh-CN"/>
        </w:rPr>
        <w:br/>
      </w:r>
      <w:r>
        <w:rPr>
          <w:lang w:eastAsia="zh-CN"/>
        </w:rPr>
        <w:t>　　三、机电系特色活动“女生节”本部门负责安排人及活动场地，以及准备各项目所需道具器材和奖品，同时督促各项目的准备工作。由于时间安排上不太合适，但是本次活动仍顺利进行，今后应对此次的活动时间安排恰当;由于游戏内容单调未能调动同学的积极性，今后应连同各个学生干部制定方案。</w:t>
      </w:r>
      <w:r>
        <w:rPr>
          <w:lang w:eastAsia="zh-CN"/>
        </w:rPr>
        <w:br/>
      </w:r>
      <w:r>
        <w:rPr>
          <w:lang w:eastAsia="zh-CN"/>
        </w:rPr>
        <w:t>　　四、“五四暨欢送晚会”此次活动中本部门同样是负责安排人及活动场地，以及准备各项目所需道具器材和奖品，同时督促各项目的准备工作，我们吸取上次活动失败地方的教训，在材料准备和人员调动上都比较成功，但有些部门的同学在工作时不认真，没装扮好会场就走人了，对这些同学给予批评，希望以后不要有类似的情况出现。</w:t>
      </w:r>
      <w:r>
        <w:rPr>
          <w:lang w:eastAsia="zh-CN"/>
        </w:rPr>
        <w:br/>
      </w:r>
      <w:r>
        <w:rPr>
          <w:lang w:eastAsia="zh-CN"/>
        </w:rPr>
        <w:t>　　五、常规工作</w:t>
      </w:r>
      <w:r>
        <w:rPr>
          <w:lang w:eastAsia="zh-CN"/>
        </w:rPr>
        <w:br/>
      </w:r>
      <w:r>
        <w:rPr>
          <w:lang w:eastAsia="zh-CN"/>
        </w:rPr>
        <w:t>　　(1)系部及院里各项事的通知、各部门活动举办及节日庆祝的宣传海报。</w:t>
      </w:r>
      <w:r>
        <w:rPr>
          <w:lang w:eastAsia="zh-CN"/>
        </w:rPr>
        <w:br/>
      </w:r>
      <w:r>
        <w:rPr>
          <w:lang w:eastAsia="zh-CN"/>
        </w:rPr>
        <w:t>　　(2)宣传用品的领取、管理。</w:t>
      </w:r>
      <w:r>
        <w:rPr>
          <w:lang w:eastAsia="zh-CN"/>
        </w:rPr>
        <w:br/>
      </w:r>
      <w:r>
        <w:rPr>
          <w:lang w:eastAsia="zh-CN"/>
        </w:rPr>
        <w:t>　　(3)部分活动的摄影工作。</w:t>
      </w:r>
      <w:r>
        <w:rPr>
          <w:lang w:eastAsia="zh-CN"/>
        </w:rPr>
        <w:br/>
      </w:r>
      <w:r>
        <w:rPr>
          <w:lang w:eastAsia="zh-CN"/>
        </w:rPr>
        <w:t>　　(4)系部各次活动的资料的管理以及资料上传(资料由各部门提供，以各部门所开展的活动为主。</w:t>
      </w:r>
      <w:r>
        <w:rPr>
          <w:lang w:eastAsia="zh-CN"/>
        </w:rPr>
        <w:br/>
      </w:r>
      <w:r>
        <w:rPr>
          <w:lang w:eastAsia="zh-CN"/>
        </w:rPr>
        <w:t>　　建议：</w:t>
      </w:r>
      <w:r>
        <w:rPr>
          <w:lang w:eastAsia="zh-CN"/>
        </w:rPr>
        <w:br/>
      </w:r>
      <w:r>
        <w:rPr>
          <w:lang w:eastAsia="zh-CN"/>
        </w:rPr>
        <w:t>　　(1)对于平时工作认真、取得成果显著的同学给予奖励。</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(2)每次举行各类活动，负责人都应该及时的把照片和相关报道放到电脑上，同时对系部的资产管理要有一个明确而又系统化的规定，不要造成物品混乱。</w:t>
      </w:r>
      <w:r>
        <w:rPr>
          <w:lang w:eastAsia="zh-CN"/>
        </w:rPr>
        <w:br/>
      </w:r>
      <w:r>
        <w:rPr>
          <w:lang w:eastAsia="zh-CN"/>
        </w:rPr>
        <w:t>　　(3)对于本学期的工作本部门存在多处不足之处，我部将深刻省，并于下学期的工作上减少类似问题的发生。</w:t>
      </w:r>
      <w:r>
        <w:rPr>
          <w:lang w:eastAsia="zh-CN"/>
        </w:rPr>
        <w:br/>
      </w:r>
      <w:r>
        <w:rPr>
          <w:lang w:eastAsia="zh-CN"/>
        </w:rPr>
        <w:t>　　(4)我部对选择平时优秀的作品进行办公室的装扮，始终未能执行，希望下一届能积极贯彻。</w:t>
      </w:r>
      <w:r>
        <w:rPr>
          <w:lang w:eastAsia="zh-CN"/>
        </w:rPr>
        <w:br/>
      </w:r>
      <w:r>
        <w:rPr>
          <w:lang w:eastAsia="zh-CN"/>
        </w:rPr>
        <w:t>　　总的来说：宣传部的每个成员都在工作中不断的成长，不断的进行自我提升,.但在工作中还出现了不少的问题，但我们将取长补短，在一些薄弱环节多加注意，总结我们的不足和缺陷，把我们部门的工作做得更出色。在以后的工作中更加努力。争取做到!</w:t>
      </w:r>
      <w:r>
        <w:rPr>
          <w:lang w:eastAsia="zh-CN"/>
        </w:rPr>
        <w:br/>
      </w:r>
      <w:r>
        <w:rPr>
          <w:lang w:eastAsia="zh-CN"/>
        </w:rPr>
        <w:t>　　最后，望此后的宣传部同仁以及广学生干部工作顺利，学习进步!</w:t>
      </w:r>
      <w:r>
        <w:rPr>
          <w:lang w:eastAsia="zh-CN"/>
        </w:rPr>
        <w:br/>
      </w:r>
      <w:r>
        <w:rPr>
          <w:lang w:eastAsia="zh-CN"/>
        </w:rPr>
        <w:t xml:space="preserve">    学生会宣传部招新工作总结 篇7 </w:t>
      </w:r>
      <w:r>
        <w:rPr>
          <w:lang w:eastAsia="zh-CN"/>
        </w:rPr>
        <w:br/>
      </w:r>
      <w:r>
        <w:rPr>
          <w:lang w:eastAsia="zh-CN"/>
        </w:rPr>
        <w:t>　　时光荏苒，白驹过隙。还记得我们这_届学生会主席团部长组建起来，第一次任务就是给学生会注入新血液的大行动，大家一起办宣传板，一起站在九华厅门口，向前来咨询的学弟学妹介绍我们这个组织，一起走访每个新生寝室……种种现象在眼前重现，就像昨天。在这个家迎来新成员的时候，我们这些哥哥姐姐并没有闲着。带着她们熟悉学生会里的各种事务，怎样查课/查寝，检查卫生应注意哪些，申请教室应找那些人签字……各个部门的部长带领着干事进行着日常工作培训和破冰行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10月25日，“运动会”宣传板由部长和干事齐心制作，当看到自己作画的对象是这么大的画布时，她们迟疑了，觉得自己是不能胜任这项工作的，事实又证明，她们克服了自己的心理，越过了这道坎。宣传板是每次活动都必不可少的宣传工具，每次办宣传板，大家都是牺牲自己的休息时间和双休时间，有好多次都是从晚上6:30画到10:00，在画室一呆就是半天，她们做事的态度，我看在心里，偶尔的抱怨和不满也是可以谅解的。通讯稿是我们部门的一大难题，在自己当干事的时候，稿子都是由自己的部长写，自己也写过几篇，但都要让部长一句句改。现在，这个真成了硬石头。除鼓励干事多看管院主页上的通讯稿外，自己也在想怎么写好这些稿子，在每次写完后都要麻烦江梦成，帮忙看看哪里不合适给改过来。经过这个工序后才敢把写好的稿子发给周老师，但还是有好几次，都被老师打回来，重新更正。在写完一年的通讯稿后，总结出以下三条：</w:t>
      </w:r>
      <w:r>
        <w:rPr>
          <w:lang w:eastAsia="zh-CN"/>
        </w:rPr>
        <w:br/>
      </w:r>
      <w:r>
        <w:rPr>
          <w:lang w:eastAsia="zh-CN"/>
        </w:rPr>
        <w:t>　　1、言辞要简练，开门见山，第一句要介绍清楚事件发生的时间、地点、参与的人物。</w:t>
      </w:r>
      <w:r>
        <w:rPr>
          <w:lang w:eastAsia="zh-CN"/>
        </w:rPr>
        <w:br/>
      </w:r>
      <w:r>
        <w:rPr>
          <w:lang w:eastAsia="zh-CN"/>
        </w:rPr>
        <w:t>　　2、用词要精准，语句通顺无歧义，标点出现在合适的位置，语句间不能夹带任何私人情绪色彩。</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3、作为活动的后期宣传，通讯稿担当着重要的角色，所以，写通讯稿是一定要客观真实的讲述活动当时的情景，切忌误导他人。电子技术发达的现代社会，大家都习惯了网上冲浪，大多数时间大家都是在网上过的，为了更好的宣传计科系及活动的开展情况，我们系开通了博客，博客的管理就顺其自然归入宣传部的日常事务中，博客的建设需要大家添砖加瓦，每个部门由于忙着各自的事情，偶尔会忘记交博文，在提醒下，大家都能交出每周的博客资料，除了博文，大家还积极主动的交一些视频和图片资料丰富我们的`门户。</w:t>
      </w:r>
      <w:r>
        <w:rPr>
          <w:lang w:eastAsia="zh-CN"/>
        </w:rPr>
        <w:br/>
      </w:r>
      <w:r>
        <w:rPr>
          <w:lang w:eastAsia="zh-CN"/>
        </w:rPr>
        <w:t>　　在这短短的一年中，宣传部的干事由三个变成两个，由不懂如何做工作牌到按时完成宣传板的制作，由博客点击率少到后来平均每天都有人关注。在这一年里，宣传部没有独自做过一个活动，这是我这个做部长的没有给干事起到表率作用。虽说我这个部长当得不称职，但是两个干事还在积极配合各部门的工作，努力完成每次活动的宣传工作。在这一年里，宣传部干事的成长是可以见证的：</w:t>
      </w:r>
      <w:r>
        <w:rPr>
          <w:lang w:eastAsia="zh-CN"/>
        </w:rPr>
        <w:br/>
      </w:r>
      <w:r>
        <w:rPr>
          <w:lang w:eastAsia="zh-CN"/>
        </w:rPr>
        <w:t>　　1、在画宣传板方面，开始由三个人一起花一天的时间做出“运动会”的宣传板，到两个人一起一天做好两块“党支部唱响红歌”活动宣传板。量变引起质变，经过几个月练习，她们在制作宣传板方面都总结出了经验，如何贴白纸，贴出来的白纸不皱。如何同为一个颜色的红，怎样让人看起来一个色深一个色浅。如何在短暂的时间里制作出一块宣传板……尽管在别人眼中，我们办的宣传板不怎么样，没有人文的美。但我要说一句，我们要看到我们的进步，只要在先前的基础上有进步就可以了。</w:t>
      </w:r>
      <w:r>
        <w:rPr>
          <w:lang w:eastAsia="zh-CN"/>
        </w:rPr>
        <w:br/>
      </w:r>
      <w:r>
        <w:rPr>
          <w:lang w:eastAsia="zh-CN"/>
        </w:rPr>
        <w:t>　　2、在做活动上，她们能提出自己的见解，是否被接纳她们看的并不太重，重要的是参与其中，同大家一起为活动劳心劳力。自己的策划书没有被采纳，也要询问为什么不被大家接受的原因，在下次写策划做活动时注意。没有消极，没有颓废，积极配合他人的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xml:space="preserve">    学生会宣传部招新工作总结 篇8 </w:t>
      </w:r>
      <w:r>
        <w:rPr>
          <w:lang w:eastAsia="zh-CN"/>
        </w:rPr>
        <w:br/>
      </w:r>
      <w:r>
        <w:rPr>
          <w:lang w:eastAsia="zh-CN"/>
        </w:rPr>
        <w:t>　　1.加强部门自身建设</w:t>
      </w:r>
      <w:r>
        <w:rPr>
          <w:lang w:eastAsia="zh-CN"/>
        </w:rPr>
        <w:br/>
      </w:r>
      <w:r>
        <w:rPr>
          <w:lang w:eastAsia="zh-CN"/>
        </w:rPr>
        <w:t>　　2.加强部门与其他部门及院宣传部的的交往</w:t>
      </w:r>
      <w:r>
        <w:rPr>
          <w:lang w:eastAsia="zh-CN"/>
        </w:rPr>
        <w:br/>
      </w:r>
      <w:r>
        <w:rPr>
          <w:lang w:eastAsia="zh-CN"/>
        </w:rPr>
        <w:t>　　为加强部门自身建设，我们对工作提出以下几个设想：</w:t>
      </w:r>
      <w:r>
        <w:rPr>
          <w:lang w:eastAsia="zh-CN"/>
        </w:rPr>
        <w:br/>
      </w:r>
      <w:r>
        <w:rPr>
          <w:lang w:eastAsia="zh-CN"/>
        </w:rPr>
        <w:t>　　1、进一步完善部门内部的规章制度，提高工作成员的工作积极性，提高工作质量，新的制度将在第一次例会中公布。</w:t>
      </w:r>
      <w:r>
        <w:rPr>
          <w:lang w:eastAsia="zh-CN"/>
        </w:rPr>
        <w:br/>
      </w:r>
      <w:r>
        <w:rPr>
          <w:lang w:eastAsia="zh-CN"/>
        </w:rPr>
        <w:t>　　2、定期召开部门成员会议，例会自第二周开始，两周一次，总结阶段成果和不足，加强成员之间对工作经验和想法的交流。大家共同进步。</w:t>
      </w:r>
      <w:r>
        <w:rPr>
          <w:lang w:eastAsia="zh-CN"/>
        </w:rPr>
        <w:br/>
      </w:r>
      <w:r>
        <w:rPr>
          <w:lang w:eastAsia="zh-CN"/>
        </w:rPr>
        <w:t>　　3、继续推选每月优秀干事，另将增加每周优秀干事，调动干事工作热情，每月优秀干事的推选将由大家投票产生。</w:t>
      </w:r>
      <w:r>
        <w:rPr>
          <w:lang w:eastAsia="zh-CN"/>
        </w:rPr>
        <w:br/>
      </w:r>
      <w:r>
        <w:rPr>
          <w:lang w:eastAsia="zh-CN"/>
        </w:rPr>
        <w:t>　　4、细化部门的工作日志，详细记录每位干事在值班期间所做的工作事迹，并将添加部门的会议记录。</w:t>
      </w:r>
      <w:r>
        <w:rPr>
          <w:lang w:eastAsia="zh-CN"/>
        </w:rPr>
        <w:br/>
      </w:r>
      <w:r>
        <w:rPr>
          <w:lang w:eastAsia="zh-CN"/>
        </w:rPr>
        <w:t>　　5、节约经费开支，为保证此项工作开展，将在部门部门工作日志上附上所写海报浪费的纸张数目及个人。并由其他值班人员及本人签名做证。此记录将作为优秀干事评选参考。</w:t>
      </w:r>
      <w:r>
        <w:rPr>
          <w:lang w:eastAsia="zh-CN"/>
        </w:rPr>
        <w:br/>
      </w:r>
      <w:r>
        <w:rPr>
          <w:lang w:eastAsia="zh-CN"/>
        </w:rPr>
        <w:t>　　6、为培养下一届学生会成员，开始着重培养部分成员。</w:t>
      </w:r>
      <w:r>
        <w:rPr>
          <w:lang w:eastAsia="zh-CN"/>
        </w:rPr>
        <w:br/>
      </w:r>
      <w:r>
        <w:rPr>
          <w:lang w:eastAsia="zh-CN"/>
        </w:rPr>
        <w:t>　　加强部门的交往，是为更好的起到宣传作用，协助其他部门工作的完成。主要设想如下：</w:t>
      </w:r>
      <w:r>
        <w:rPr>
          <w:lang w:eastAsia="zh-CN"/>
        </w:rPr>
        <w:br/>
      </w:r>
      <w:r>
        <w:rPr>
          <w:lang w:eastAsia="zh-CN"/>
        </w:rPr>
        <w:t>　　1鼓励部门成员与其他部门成员交往，及时了解其他部门信息，把工作状态由原来的被动转为主动。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2设计安排各院优秀橱窗，宣传栏的评比。尽可能的美化校园的宣传环境，增强宣传部门的宣传力度。</w:t>
      </w:r>
      <w:r>
        <w:rPr>
          <w:lang w:eastAsia="zh-CN"/>
        </w:rPr>
        <w:br/>
      </w:r>
      <w:r>
        <w:rPr>
          <w:lang w:eastAsia="zh-CN"/>
        </w:rPr>
        <w:t>　　由于我部门自身的弹性工作的制度，具体宣传活动和承办活动计划不做安排，但我部门都将以认真严谨的工作态度配合好学生会其他部门的工作，充分发挥作用，并将响应党的号召，积极宣传好党的相关政策及工作的开展。</w:t>
      </w:r>
      <w:r>
        <w:rPr>
          <w:lang w:eastAsia="zh-CN"/>
        </w:rPr>
        <w:br/>
      </w:r>
      <w:r>
        <w:rPr>
          <w:lang w:eastAsia="zh-CN"/>
        </w:rPr>
        <w:t>　　新的一学年已经开始，校学生会的各项工作也已经紧锣密鼓的展开，作为新一届的宣传部部长，更是深感肩上责任之重。现将新一学年的工作任务和计划向领导和老师汇报如下，由于没有工作经验和工作能力欠缺，如有不足或错误之处，请领导和老师多多批评指正。</w:t>
      </w:r>
      <w:r>
        <w:rPr>
          <w:lang w:eastAsia="zh-CN"/>
        </w:rPr>
        <w:br/>
      </w:r>
      <w:r>
        <w:rPr>
          <w:lang w:eastAsia="zh-CN"/>
        </w:rPr>
        <w:t>　　新学年的工作重点：</w:t>
      </w:r>
      <w:r>
        <w:rPr>
          <w:lang w:eastAsia="zh-CN"/>
        </w:rPr>
        <w:br/>
      </w:r>
      <w:r>
        <w:rPr>
          <w:lang w:eastAsia="zh-CN"/>
        </w:rPr>
        <w:t>　　首先，海报的宣传是我们宣传部的主要阵地，也是同学们获得信息的重要渠道，其宣传的力量和效果不言而喻，往年的工作重点在今年仍然要保持，而且要比以往宣传的力度更大，范围要更广。</w:t>
      </w:r>
      <w:r>
        <w:rPr>
          <w:lang w:eastAsia="zh-CN"/>
        </w:rPr>
        <w:br/>
      </w:r>
      <w:r>
        <w:rPr>
          <w:lang w:eastAsia="zh-CN"/>
        </w:rPr>
        <w:t>　　其次，我们要充分利用网络的便捷作好宣传，快速而又准确的信息传递使得网络宣传具有不可取代的地位。我们要建立起自己的网站，要成为安工大网页上的一道亮点。要把它建设成为海报以外的第二信息源。使宣传的效果化。</w:t>
      </w:r>
      <w:r>
        <w:rPr>
          <w:lang w:eastAsia="zh-CN"/>
        </w:rPr>
        <w:br/>
      </w:r>
      <w:r>
        <w:rPr>
          <w:lang w:eastAsia="zh-CN"/>
        </w:rPr>
        <w:t>　　再次，广播站也是宣传中不可或缺的媒介，宣传部可以和广播站商量在广播站拥有自己的宣传时间，把宣传工作开展的更深入人心。让同学们了解宣传部，并支持宣传部。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最后，利用学院的宣传部作为校学生会宣传部和同学们之间的纽带，利用他们把我们的信息带给大众，把我们的工作开展的更彻底。使同学们能了解最新活动信息的同时，也通过他们把同学们的心声反馈给我们。做到上情下达，下情上达，使我们的宣传工作能更有目的性的开展。</w:t>
      </w:r>
      <w:r>
        <w:rPr>
          <w:lang w:eastAsia="zh-CN"/>
        </w:rPr>
        <w:br/>
      </w:r>
      <w:r>
        <w:rPr>
          <w:lang w:eastAsia="zh-CN"/>
        </w:rPr>
        <w:t>　　新学年的工作计划：</w:t>
      </w:r>
      <w:r>
        <w:rPr>
          <w:lang w:eastAsia="zh-CN"/>
        </w:rPr>
        <w:br/>
      </w:r>
      <w:r>
        <w:rPr>
          <w:lang w:eastAsia="zh-CN"/>
        </w:rPr>
        <w:t>　　1)学生会宣传部将在10月初完成对大一新生的招新工作，招新人数在15人左右，要求工作态度认真，办事努力负责，有一定的计算机文化基础知识，能进行简单的网上操作，并且会毛笔字书法绘画者优先招聘。其他招聘细则视具体情况而定。</w:t>
      </w:r>
      <w:r>
        <w:rPr>
          <w:lang w:eastAsia="zh-CN"/>
        </w:rPr>
        <w:br/>
      </w:r>
      <w:r>
        <w:rPr>
          <w:lang w:eastAsia="zh-CN"/>
        </w:rPr>
        <w:t>　　2)在确定具体的宣传部干事名单后，将尽快排出值班表并分配工作任务，按照校宣传部干事工作条例对每一位干事都有具体的分工，让他们明确自己的定位和工作重心，负责海报宣传，负责网上宣传等等，都将详细分工到每一个人，确保所有的干事都能在宣传部得到锻炼。</w:t>
      </w:r>
      <w:r>
        <w:rPr>
          <w:lang w:eastAsia="zh-CN"/>
        </w:rPr>
        <w:br/>
      </w:r>
      <w:r>
        <w:rPr>
          <w:lang w:eastAsia="zh-CN"/>
        </w:rPr>
        <w:t>　　3)为弘扬书法艺术情操，改善校园文化氛围，并为同学们提供一个展示自我的平台，我部计划于今年11月上旬举办书法作品大赛，明年4月上旬举办绘画作品大赛，活动面向全体同学征集内容积极健康向上的作品，并将邀请专家评定获奖者将给予一定的物质和精神奖励，优秀作品分别将于11中旬和4月中旬向广大同学展示。</w:t>
      </w:r>
      <w:r>
        <w:rPr>
          <w:lang w:eastAsia="zh-CN"/>
        </w:rPr>
        <w:br/>
      </w:r>
      <w:r>
        <w:rPr>
          <w:lang w:eastAsia="zh-CN"/>
        </w:rPr>
        <w:t>　　4)校学生会宣传部要与各院宣传部联合起来，按照共同制定的院学生会宣传部条例要求自己，共同宣传，不但范围广，力度大，而且事半功倍。共同做好平时的宣传工作。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5)在工作过程中，要在培养干事能力的同时，着重培养一些有能力有才学的新人，作为学生会骨干力量的后备军，相信长江后浪推前浪，他们将会为学生会以后的发展注入新的生命力。</w:t>
      </w:r>
      <w:r>
        <w:rPr>
          <w:lang w:eastAsia="zh-CN"/>
        </w:rPr>
        <w:br/>
      </w:r>
      <w:r>
        <w:rPr>
          <w:lang w:eastAsia="zh-CN"/>
        </w:rPr>
        <w:t>　　总之，我相信，只要校学生会宣传部能够上下同心，共同努力，在各部门的协助下，在老师的指导和帮助下，宣传部会越走越远，越走越好。</w:t>
      </w:r>
      <w:r>
        <w:rPr>
          <w:lang w:eastAsia="zh-CN"/>
        </w:rPr>
        <w:br/>
      </w:r>
      <w:r>
        <w:rPr>
          <w:lang w:eastAsia="zh-CN"/>
        </w:rPr>
        <w:t xml:space="preserve">    学生会宣传部招新工作总结 篇9 </w:t>
      </w:r>
      <w:r>
        <w:rPr>
          <w:lang w:eastAsia="zh-CN"/>
        </w:rPr>
        <w:br/>
      </w:r>
      <w:r>
        <w:rPr>
          <w:lang w:eastAsia="zh-CN"/>
        </w:rPr>
        <w:t>　　自20__年6月，我部门历时一年的工作将全部结束。接下来，我们将围绕内部建设和业务能力培训，成果汇报，不足与展望四个方面，进行工作总结与汇报：</w:t>
      </w:r>
      <w:r>
        <w:rPr>
          <w:lang w:eastAsia="zh-CN"/>
        </w:rPr>
        <w:br/>
      </w:r>
      <w:r>
        <w:rPr>
          <w:lang w:eastAsia="zh-CN"/>
        </w:rPr>
        <w:t>　　一、宣传部内部技术建设</w:t>
      </w:r>
      <w:r>
        <w:rPr>
          <w:lang w:eastAsia="zh-CN"/>
        </w:rPr>
        <w:br/>
      </w:r>
      <w:r>
        <w:rPr>
          <w:lang w:eastAsia="zh-CN"/>
        </w:rPr>
        <w:t>　　培训干事业务能力。自20__年9月宣传部招新以来，我们一直重视干事的技术水平。因此，在招募时收纳了4名广告班，1名新闻班，1名文学班干事。在注重技术基础的前提下，均匀分配专业。干事的基础水平，为我们后期的培训打下良好的基础。在培训内容方面，我们将培训细化为海报平面宣传品、视频制作基础、新媒体微信平台运作和通讯拍摄注意事项四大部分。第一学期每周一次进行技术培训、布置作业和作业评价。作业包括主题海报设计、写推送文案、平台制作等。经过一年的学习培训与干事的努力学习，干事已经可以在保质保量的情况下，顺利完成宣传部的日常工作。</w:t>
      </w:r>
      <w:r>
        <w:rPr>
          <w:lang w:eastAsia="zh-CN"/>
        </w:rPr>
        <w:br/>
      </w:r>
      <w:r>
        <w:rPr>
          <w:lang w:eastAsia="zh-CN"/>
        </w:rPr>
        <w:t>　　二、宣传部内部文化建设</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营造和谐融洽氛围。过去一年内，宣传部注意内部文化建设，继续弘扬铁臂宣传部的内涵与精神。我们通过一系列活动拉近关系，营造和谐的内部工作气氛。这些活动包括，两周一次的例会，每周一次的技术培训;欢乐谷游玩;去中国传媒大学参观广告艺术设计展等等。在工作方面部门成员一丝不苟，不推卸责任，不无故推卸任务等;在私下生活上，部长干事关系亲密打成一片。通过以上方式的交流与接触。宣传部内部成员关系融洽，形成了你中有我，我中有你的良好氛围。</w:t>
      </w:r>
      <w:r>
        <w:rPr>
          <w:lang w:eastAsia="zh-CN"/>
        </w:rPr>
        <w:br/>
      </w:r>
      <w:r>
        <w:rPr>
          <w:lang w:eastAsia="zh-CN"/>
        </w:rPr>
        <w:t>　　三、宣传部成果斐然</w:t>
      </w:r>
      <w:r>
        <w:rPr>
          <w:lang w:eastAsia="zh-CN"/>
        </w:rPr>
        <w:br/>
      </w:r>
      <w:r>
        <w:rPr>
          <w:lang w:eastAsia="zh-CN"/>
        </w:rPr>
        <w:t>　　宣传品质量逐步提高。36届宣传部在已有的高标准上继续提高自身宣传品水准。其中包括海报质量要求和微信推送标准细化。</w:t>
      </w:r>
      <w:r>
        <w:rPr>
          <w:lang w:eastAsia="zh-CN"/>
        </w:rPr>
        <w:br/>
      </w:r>
      <w:r>
        <w:rPr>
          <w:lang w:eastAsia="zh-CN"/>
        </w:rPr>
        <w:t>　　(一)一年的时间里，我们制作50余张各具特色的海报。今年，宣传部改变原有设计风格，在设计中加入更多元素和设计风格，为不同活动讲座设计各类海报，受到一致好评。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二)在微信公众平台运营方面，宣传部依靠大量有自身特色的内容吸引了大量用户。这些内容涉及面广阔，比如迎新招新期间推送新生报到技巧，入学须知，学生会部门介绍等;日常推送加入更原创内容，包括你与春天只有一张地铁票、听说军训与雨天更配哦、那些让你痛哭或偷笑的课程表、没开过地图炮的新生不是好新生和春晚吉祥物，我只能说你清新脱俗了等等优质原创内容。宣传部的在平台方面的硬性要求是：微信公众平台保证头条阅读量在200以上，每条推送的封面均要求原创美观。基于以上的高标准，取得了一定得成绩。在用户数量方面，平台的用户数量从约900人次，达到如今1500人次。除新生200人加入用户，还有400名学院外人士。可想及平台宣传的范围之广。在阅读数量方面，平均每篇阅读量达到200，尼格买提讲座推送创造了1992的好成绩。</w:t>
      </w:r>
      <w:r>
        <w:rPr>
          <w:lang w:eastAsia="zh-CN"/>
        </w:rPr>
        <w:br/>
      </w:r>
      <w:r>
        <w:rPr>
          <w:lang w:eastAsia="zh-CN"/>
        </w:rPr>
        <w:t>　　四、工作不足与建议展望</w:t>
      </w:r>
      <w:r>
        <w:rPr>
          <w:lang w:eastAsia="zh-CN"/>
        </w:rPr>
        <w:br/>
      </w:r>
      <w:r>
        <w:rPr>
          <w:lang w:eastAsia="zh-CN"/>
        </w:rPr>
        <w:t>　　(一)不足。本年工作的不足，主要表现在与其他部门对接方面。具体来说包括：沟通不足，导致平台与海报印刷这两方面，有时不能按期完成。整体的不足表现为，过分强调部门的技术性，忽略了宣传部门的思想引领性。</w:t>
      </w:r>
      <w:r>
        <w:rPr>
          <w:lang w:eastAsia="zh-CN"/>
        </w:rPr>
        <w:br/>
      </w:r>
      <w:r>
        <w:rPr>
          <w:lang w:eastAsia="zh-CN"/>
        </w:rPr>
        <w:t>　　(二)建议。海报制作建议(提前多少天说);平台文案交接，建议在当天5点前发至宣传部公邮;每项不同质的工作，建议部门内部有具体人员专门负责与对接。以防止信息交叠，任务布置重复等现象。总的来说，宣传部一年的工作较为顺利，虽有不足但确实取得了可喜可贺的成绩。宣传部长远的前途是光明的，期待此部门越来越好。</w:t>
      </w:r>
      <w:r>
        <w:rPr>
          <w:lang w:eastAsia="zh-CN"/>
        </w:rPr>
        <w:br/>
      </w:r>
      <w:r>
        <w:rPr>
          <w:lang w:eastAsia="zh-CN"/>
        </w:rPr>
        <w:t>　　关于学生会宣传部工作总结(2)</w:t>
      </w:r>
      <w:r>
        <w:rPr>
          <w:lang w:eastAsia="zh-CN"/>
        </w:rPr>
        <w:br/>
      </w:r>
      <w:r>
        <w:rPr>
          <w:lang w:eastAsia="zh-CN"/>
        </w:rPr>
        <w:t>　　这一学期来，大学生科协宣传部在团委老师和主席团的领导和带领下，在包括副会长、部长和所有委员的共同努力下，基本上完成了本部门的工作及任务，发挥了宣传、组织及协调等作用，得到了团委老师和主席团以及各职能部门的肯定，完成了学期之初制定的工作计划。我们每个人都收获到了很多东西，取得着各自的进步。每个人的付出与收获，换来了我们学院学生工作的新发展。我们很幸运在大学生科协宣传部的位子上为科协的成长建设出一份力。</w:t>
      </w:r>
      <w:r>
        <w:rPr>
          <w:lang w:eastAsia="zh-CN"/>
        </w:rPr>
        <w:br/>
      </w:r>
      <w:r>
        <w:rPr>
          <w:lang w:eastAsia="zh-CN"/>
        </w:rPr>
        <w:t>　　下面就宣传部在本学年开展的工作，进行总结：</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一、日常工作</w:t>
      </w:r>
      <w:r>
        <w:rPr>
          <w:lang w:eastAsia="zh-CN"/>
        </w:rPr>
        <w:br/>
      </w:r>
      <w:r>
        <w:rPr>
          <w:lang w:eastAsia="zh-CN"/>
        </w:rPr>
        <w:t>　　宣传部的日常工作主要是协助大学生科协的各项活动制作相关展板海报和在校园网站博客中的宣传等相关工作。由于大学生科协是今年新成立的组织，而我自己也是今年首抓宣传部的工作，所以我在开展工作前积极向熟悉宣传工作的老部长咨询相关事项，大胆创新多与部员沟通设计内容与主题，使本学期的海报较之其它，在版面设计与色彩搭配等诸方面有明显的自己风格，对宣传起到了积极作用。从我接手到现在，宣传部的工作就是一直在进行中。总结起来真的有种不知从何说起的感觉，因为工作性质的差异，我们很少有自己的品牌活动，但是在同各部门配合的过程中，我想我们的认真和责任心就是我们的品牌。而我们的主要工作&amp;&amp;出海报，我们部门可以说是有求必应的。</w:t>
      </w:r>
      <w:r>
        <w:rPr>
          <w:lang w:eastAsia="zh-CN"/>
        </w:rPr>
        <w:br/>
      </w:r>
      <w:r>
        <w:rPr>
          <w:lang w:eastAsia="zh-CN"/>
        </w:rPr>
        <w:t>　　二、参加活动</w:t>
      </w:r>
      <w:r>
        <w:rPr>
          <w:lang w:eastAsia="zh-CN"/>
        </w:rPr>
        <w:br/>
      </w:r>
      <w:r>
        <w:rPr>
          <w:lang w:eastAsia="zh-CN"/>
        </w:rPr>
        <w:t>　　本学年本部门主要举办的活动较少，主要是协调其他部门活动期间，为其提供人力资源，更主要是负责活动期间的相关宣传活动，如舞会的布置、张贴海报、设计展板、现场摄影等。认真负责地对待每件工作并高效高质地完成了，本学期重中之重就是邯郸学院科技活动月，历时一个月时间举办大型活动十几场，其中大学生科协主管的活动就有三四个，而其中的重头戏就是首届科普知识竞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而在此次活动我们负责的是设计展板海报，为竞赛吸引广大师生的踊跃参加，并负责竞赛会场的相关布置，现场摄影，积极尽力做好我们分内的事。由于与其它部门沟通不足，还有部门内部沟通不及时。导致在会场布置上没能及时做完工作，给其他部门增加了压力，最终还是在比赛前做好了准备工作。我部部员在比赛过程中摄像拍照，记下许多精彩时刻，同时也得到锻炼和掌握了不少知识，更有甚者参加了竞赛活动并一举夺得了一等奖。最后在各位主席的颁奖仪式下首届科普知识竞赛圆满完成。</w:t>
      </w:r>
      <w:r>
        <w:rPr>
          <w:lang w:eastAsia="zh-CN"/>
        </w:rPr>
        <w:br/>
      </w:r>
      <w:r>
        <w:rPr>
          <w:lang w:eastAsia="zh-CN"/>
        </w:rPr>
        <w:t>　　宣传部本学期的活动主要还有部门内部组织聚餐，聚会。通过这些活动使得成员之间有了很好的交流，加深了成员的感情，也让宣传部很好的走出部门，对外展示了部门的形象。</w:t>
      </w:r>
      <w:r>
        <w:rPr>
          <w:lang w:eastAsia="zh-CN"/>
        </w:rPr>
        <w:br/>
      </w:r>
      <w:r>
        <w:rPr>
          <w:lang w:eastAsia="zh-CN"/>
        </w:rPr>
        <w:t>　　三、招新工作</w:t>
      </w:r>
      <w:r>
        <w:rPr>
          <w:lang w:eastAsia="zh-CN"/>
        </w:rPr>
        <w:br/>
      </w:r>
      <w:r>
        <w:rPr>
          <w:lang w:eastAsia="zh-CN"/>
        </w:rPr>
        <w:t>　　一个部门的发展总是需要新鲜血液的注入，才可以更长久更富有生命力。而我们大学生科协是新成立的组织，更是需要大量的人才。通过招新实现发展壮大本部门力量，更好地为同学们服务。在开学之初结合院学生会纳新的大背景，制作了相关介绍本组织的海报宣传板，面向全校学生进行了公开招新。在宣传部方面，由组织推荐和个人申请，我们共收到了二十余份竞聘表。经过初试和复试的竞聘演讲，我们最终录用了六名有较强书法绘画功底或文笔不错组织协调能力的大一新生。</w:t>
      </w:r>
      <w:r>
        <w:rPr>
          <w:lang w:eastAsia="zh-CN"/>
        </w:rPr>
        <w:br/>
      </w:r>
      <w:r>
        <w:rPr>
          <w:lang w:eastAsia="zh-CN"/>
        </w:rPr>
        <w:t>　　四、人员配备及工作情况</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本学期人员调整配备情况为：部长一名，委员四名是大一新生，并有一名副会长主抓一个部门。部内成员有良好的组织纪律性，工作认真负责。对于每个人具体工作分配问题，我们及时召开了部内的民主会，通过会议，大家互相认识，交流感情，为今后的工作打下了良好的基础。关于笔墨纸和颜料的使用，也对新委员提出了要求。经过一段时间的观察，在此方面，大家也都能做到爱惜不浪费。本学期也采购了一些纸笔等物品。第一届的宣传部人员的工作态度值得肯定，虽然是大一新生，刚参加工作经验不丰富，但在这段时间里，均能按质按量完成自己的任务，并且能大胆创新，运用丰富的色彩彰显我们大学生科协的风采。当然这得益于会长的悉心指导和部内全体成员的积极努力!</w:t>
      </w:r>
      <w:r>
        <w:rPr>
          <w:lang w:eastAsia="zh-CN"/>
        </w:rPr>
        <w:br/>
      </w:r>
      <w:r>
        <w:rPr>
          <w:lang w:eastAsia="zh-CN"/>
        </w:rPr>
        <w:t>　　以上是宣传部对上学期工作的总结，本学期的工作既将结束，也是宣传部工作的尾声了，在这一年的时间里，我们每个人都收获到了很多东西，取得着各自的进步。我很幸运在协会宣传部为协会的各项工作出一份力。可以这么说：这半年是累的半年，忙的半年，快乐的半年，收获的半年，难忘的半年。工作无小事，事事都不能懈怠。我们干事更要不断地提高自身的素质才能把我们的工作做得更好，才能更好地服务同学。在过去的学期里，我脚踏实地做了一些工作，对于好的方面做得出色，本部门会继续努力、在接在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但由于自己的水平和经验不足而导致部门还存在的缺点和不足，例如很多事情没有及时更新信息，对于我们的博客没有及时更新，没有去增加人气，这是我们的失职，对于每次大小活动的总结，没有及时认清这是我们的分内事，而导致通讯稿的断层，在即将结束本学期活动之前急忙去补救。宣传部会认真对待，查漏补缺找出解决问题的关键，不断的改进，不断地更新，为后来的工作做一个创新的准备，进一步提高本部门的工作效率，工作方法，工作质量，以井有序地做好宣传部各项工作及职责，有力的加强宣传力度。</w:t>
      </w:r>
      <w:r>
        <w:rPr>
          <w:lang w:eastAsia="zh-CN"/>
        </w:rPr>
        <w:br/>
      </w:r>
      <w:r>
        <w:rPr>
          <w:lang w:eastAsia="zh-CN"/>
        </w:rPr>
        <w:t xml:space="preserve">    学生会宣传部招新工作总结 篇10 </w:t>
      </w:r>
      <w:r>
        <w:rPr>
          <w:lang w:eastAsia="zh-CN"/>
        </w:rPr>
        <w:br/>
      </w:r>
      <w:r>
        <w:rPr>
          <w:lang w:eastAsia="zh-CN"/>
        </w:rPr>
        <w:t>　　过去一年，站在年度第一学期。工作的点点滴滴时时在眼前隐现，回眸望去过去的一幕慕，不知不觉中充实眼睑。似乎初进学校的记忆依然就在心头展现！而匆匆的一个学期又将结束。</w:t>
      </w:r>
      <w:r>
        <w:rPr>
          <w:lang w:eastAsia="zh-CN"/>
        </w:rPr>
        <w:br/>
      </w:r>
      <w:r>
        <w:rPr>
          <w:lang w:eastAsia="zh-CN"/>
        </w:rPr>
        <w:t>　　学院老师和学生会各干部的领导下，参与组织开展了一系列的工作和活动,这一学期来。从中我学了很多东西,现我将这学期工作总结如下：</w:t>
      </w:r>
      <w:r>
        <w:rPr>
          <w:lang w:eastAsia="zh-CN"/>
        </w:rPr>
        <w:br/>
      </w:r>
      <w:r>
        <w:rPr>
          <w:lang w:eastAsia="zh-CN"/>
        </w:rPr>
        <w:t>　　学生会宣传部继续担任干事，本学期。主要负责与记者团的沟通。当接到学院有相关活动需要摄影和通讯，及时通知各记者团组长安排好人员。看似简单的工作，实际操作起来却会遇到很多人员安排上的问题，和稿件上传不及时等问题。如何与记者团沟通协调好，其间我学到很多。</w:t>
      </w:r>
      <w:r>
        <w:rPr>
          <w:lang w:eastAsia="zh-CN"/>
        </w:rPr>
        <w:br/>
      </w:r>
      <w:r>
        <w:rPr>
          <w:lang w:eastAsia="zh-CN"/>
        </w:rPr>
        <w:t>　　院本学期开展的师范技能节中，另外。部门主要负责“说课大赛”这一活动。配合两位部门负责人做好宣传.通知.现场安排等工作。组织同学参赛的过程中，一定水平上提高了增强了个人素质，锻炼了自我能力，努力服务于同学，实现了自身的价值。</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院刊《团学快讯》出刊，此外。使全校师生都能从中了解我院团学工作的动态。也参与了印刷.分发的工作。可是遗憾的由我负责编辑的未来教师》由于稿件数量问题，本学期无法出刊。可能是宣传力度不够，无法调动大家写作的积极性，这也成了这学期充实的工作中一个较大的遗憾。由于这些主观的经验水平和客观的因素，也正促使我下学期的工作中不时地努力和完善。同时，想说，胜利失败，这就好比一对孪生兄妹，与生俱来，浑然天成，地位等同。胜不骄，败不馁，也许人在最痛苦的时候，生长的更快，生活和工作中做个有心人一切都将会好起来的</w:t>
      </w:r>
      <w:r>
        <w:rPr>
          <w:lang w:eastAsia="zh-CN"/>
        </w:rPr>
        <w:br/>
      </w:r>
      <w:r>
        <w:rPr>
          <w:lang w:eastAsia="zh-CN"/>
        </w:rPr>
        <w:t>　　还协助其他部门开展了一些活动，除此之外。配合他完成工作。尝试了很多以前没有接触过的工作，对自己得到很大的提高，也对学生会的工作有了更新的认识，更让我交了那么多好朋友。每一个成员都是一本使我受益的大书，一次次的交流中，身上学到很多东西。特别是两位部门负责人，亲切果断的工作作风，使我受益良多。学生会里还有很多的经典语句，例如：高调做事，低调做人。虽是这些诙谐的语句，确是拉进了相互的距离，同时也不失为一剂精神的良药。</w:t>
      </w:r>
      <w:r>
        <w:rPr>
          <w:lang w:eastAsia="zh-CN"/>
        </w:rPr>
        <w:br/>
      </w:r>
      <w:r>
        <w:rPr>
          <w:lang w:eastAsia="zh-CN"/>
        </w:rPr>
        <w:t>　　事事都不能懈怠。干事更要不断地提高自身的素质才干把我工作做得更好，工作无小事。才干更好地服务同学。过去的学期里，脚踏实地做了一些工作，但由于自己的水平和经验不足，还存在着一定的问题。新的一年里，还必需继续努力，争取做得更好。</w:t>
      </w:r>
      <w:r>
        <w:rPr>
          <w:lang w:eastAsia="zh-CN"/>
        </w:rPr>
        <w:br/>
      </w:r>
      <w:r>
        <w:rPr>
          <w:lang w:eastAsia="zh-CN"/>
        </w:rPr>
        <w:t>　　总之。使我大学里不断的展示自我提升自我团结，和谐，默契。</w:t>
      </w:r>
      <w:r>
        <w:rPr>
          <w:lang w:eastAsia="zh-CN"/>
        </w:rPr>
        <w:br/>
      </w:r>
      <w:r>
        <w:rPr>
          <w:lang w:eastAsia="zh-CN"/>
        </w:rPr>
        <w:t>　　最后预祝下一年的招新工作顺利展开，我们将以全新的姿态迎接下一届新成员，争取取得更大的成绩。</w:t>
      </w:r>
      <w:r>
        <w:rPr>
          <w:lang w:eastAsia="zh-CN"/>
        </w:rPr>
        <w:br/>
      </w:r>
      <w:r>
        <w:rPr>
          <w:lang w:eastAsia="zh-CN"/>
        </w:rPr>
        <w:t xml:space="preserve">    学生会宣传部招新工作总结 篇11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时间飞逝，不知不觉一个学期就这样过去了，在这个学期里。经过大家的努力，我们宣传部完成了各项任务。在这几个月开展的工作具体如下几个方面：</w:t>
      </w:r>
      <w:r>
        <w:rPr>
          <w:lang w:eastAsia="zh-CN"/>
        </w:rPr>
        <w:br/>
      </w:r>
      <w:r>
        <w:rPr>
          <w:lang w:eastAsia="zh-CN"/>
        </w:rPr>
        <w:t>　　一.完善部门例会制度，切实落实各种活动任务的安排。</w:t>
      </w:r>
      <w:r>
        <w:rPr>
          <w:lang w:eastAsia="zh-CN"/>
        </w:rPr>
        <w:br/>
      </w:r>
      <w:r>
        <w:rPr>
          <w:lang w:eastAsia="zh-CN"/>
        </w:rPr>
        <w:t>　　我们宣传部一贯坚持部门例会制度，于每周周二晚上七点在办公室召开部门会议，在会议上，我们主要是对部门每个成员队工作任务的分配情况和完成状况进行总结，对工作中所存在的问题和困难采取相应的措施予以解决;另外，我们也进行了ps进行相关的培训，尽力把工作做到最好;</w:t>
      </w:r>
      <w:r>
        <w:rPr>
          <w:lang w:eastAsia="zh-CN"/>
        </w:rPr>
        <w:br/>
      </w:r>
      <w:r>
        <w:rPr>
          <w:lang w:eastAsia="zh-CN"/>
        </w:rPr>
        <w:t>　　二.在部门建设方面：</w:t>
      </w:r>
      <w:r>
        <w:rPr>
          <w:lang w:eastAsia="zh-CN"/>
        </w:rPr>
        <w:br/>
      </w:r>
      <w:r>
        <w:rPr>
          <w:lang w:eastAsia="zh-CN"/>
        </w:rPr>
        <w:t>　　我们部门在针对提高干事的专业技巧方面进行了相应的组织和安排，实行“以会带不会”的制度，让掌握了宣传海报和ps技巧的干事带不太会的干事，让干事的手绘海报技巧和ps得到全面的提高。让她们在手绘海报和等方面全面发展，另外，在平时的工作中我们也会给出相应的指导。</w:t>
      </w:r>
      <w:r>
        <w:rPr>
          <w:lang w:eastAsia="zh-CN"/>
        </w:rPr>
        <w:br/>
      </w:r>
      <w:r>
        <w:rPr>
          <w:lang w:eastAsia="zh-CN"/>
        </w:rPr>
        <w:t>　　三.在活动宣传方面</w:t>
      </w:r>
      <w:r>
        <w:rPr>
          <w:lang w:eastAsia="zh-CN"/>
        </w:rPr>
        <w:br/>
      </w:r>
      <w:r>
        <w:rPr>
          <w:lang w:eastAsia="zh-CN"/>
        </w:rPr>
        <w:t>　　这学期我们对院学生会的相关活动，如：“十四届校运会”、“新生杯”篮球赛、“三新演讲比赛”等活动方面我们宣传部积极配合各部门做好前期的宣传和后期宣传，丰富宣传栏的主题海报，显现宣传部在宣传方面的特点.利用不同的风格绘制不同的海报，尽量推陈出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我们部门在本学期的工作中还是成功的，但是我们部门还是存在一些问题，主要是在写真方面，由于干事没有电脑，所以在这方面的一些工作不能及时的展开，工作中出现缺陷;在一些细小的方面有待加强。但是，请相信我们宣传部将越来越好，我们一直在努力，在思考;我们相信有一份耕耘有一份收获。</w:t>
      </w:r>
      <w:r>
        <w:rPr>
          <w:lang w:eastAsia="zh-CN"/>
        </w:rPr>
        <w:br/>
      </w:r>
      <w:r>
        <w:rPr>
          <w:lang w:eastAsia="zh-CN"/>
        </w:rPr>
        <w:t>　　本学期的工作既将结束，也是这届学生会工作的尾声了，在这一年的时间里，我们每个人都收获到了很多东西，取得着各自的进步。每个人的付出与收获，换来了我们学院学生工作的新发展。我们很幸运在学生会宣传部的位子上为学生会的各项工作的建设出一份力。同时，我们也会努力加油，尽力把宣传部的工作做到最好。</w:t>
      </w:r>
      <w:r>
        <w:rPr>
          <w:lang w:eastAsia="zh-CN"/>
        </w:rPr>
        <w:br/>
      </w:r>
      <w:r>
        <w:rPr>
          <w:lang w:eastAsia="zh-CN"/>
        </w:rPr>
        <w:t xml:space="preserve">    学生会宣传部招新工作总结 篇12 </w:t>
      </w:r>
      <w:r>
        <w:rPr>
          <w:lang w:eastAsia="zh-CN"/>
        </w:rPr>
        <w:br/>
      </w:r>
      <w:r>
        <w:rPr>
          <w:lang w:eastAsia="zh-CN"/>
        </w:rPr>
        <w:t>　　一、商业联系</w:t>
      </w:r>
      <w:r>
        <w:rPr>
          <w:lang w:eastAsia="zh-CN"/>
        </w:rPr>
        <w:br/>
      </w:r>
      <w:r>
        <w:rPr>
          <w:lang w:eastAsia="zh-CN"/>
        </w:rPr>
        <w:t>　　⒈外联部的工作应该是长期、持续的。平时应多注意与校园周围的商家和跟学生生活相关的商家保持密切联系。本部可以带头组织办一些活动，如联系参观一些知名厂家，参与知名人士互动型讲座请其倾谈成功经验，协助举办各项新产品向校内展览或促销(在学校允许范围内)等活动。</w:t>
      </w:r>
      <w:r>
        <w:rPr>
          <w:lang w:eastAsia="zh-CN"/>
        </w:rPr>
        <w:br/>
      </w:r>
      <w:r>
        <w:rPr>
          <w:lang w:eastAsia="zh-CN"/>
        </w:rPr>
        <w:t>　　2.针对本部资料缺失而导致的每届工作都得白手起家的状况，我部决定建立完善的商家资料档案，并维持与商家的友好联系。这是一项任重而道远的工作，日积月累才能有成效，因此实施过程当中需要大家的帮助与支持，协助本部将此项任务做得圆满。(不仅是外联部与外联系卡，我部还准备拟定对内的建议贴士以解决遇到的日常或紧急状况，例如乘车路线，请帖制作的问题等)</w:t>
      </w:r>
      <w:r>
        <w:rPr>
          <w:lang w:eastAsia="zh-CN"/>
        </w:rPr>
        <w:br/>
      </w:r>
      <w:r>
        <w:rPr>
          <w:lang w:eastAsia="zh-CN"/>
        </w:rPr>
        <w:t>　　二、校内交流</w:t>
      </w:r>
      <w:r>
        <w:rPr>
          <w:lang w:eastAsia="zh-CN"/>
        </w:rPr>
        <w:br/>
      </w:r>
      <w:r>
        <w:rPr>
          <w:lang w:eastAsia="zh-CN"/>
        </w:rPr>
        <w:t>　　1、开展校学生会友好联系各院系学生会的活动。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5"/>
          <w:cols w:space="425"/>
          <w:titlePg w:val="0"/>
          <w:docGrid w:type="lines" w:linePitch="312"/>
        </w:sectPr>
      </w:pPr>
      <w:r>
        <w:rPr>
          <w:lang w:eastAsia="zh-CN"/>
        </w:rPr>
        <w:t>　　(1)、在学校各院系友好邀请下可派遣成员到各院系参加学生会的例会加强交流与学习</w:t>
      </w:r>
      <w:r>
        <w:rPr>
          <w:lang w:eastAsia="zh-CN"/>
        </w:rPr>
        <w:br/>
      </w:r>
      <w:r>
        <w:rPr>
          <w:lang w:eastAsia="zh-CN"/>
        </w:rPr>
        <w:t>　　(2)、在“系统杯”等活动项目的举办下，促使更多的学生会成员能够参与进来，促进与各院系学生会的友谊</w:t>
      </w:r>
      <w:r>
        <w:rPr>
          <w:lang w:eastAsia="zh-CN"/>
        </w:rPr>
        <w:br/>
      </w:r>
      <w:r>
        <w:rPr>
          <w:lang w:eastAsia="zh-CN"/>
        </w:rPr>
        <w:t>　　(3)、与各院系学生会定期开展素质拓展活华考|zk168动，增强彼此认识。</w:t>
      </w:r>
      <w:r>
        <w:rPr>
          <w:lang w:eastAsia="zh-CN"/>
        </w:rPr>
        <w:br/>
      </w:r>
      <w:r>
        <w:rPr>
          <w:lang w:eastAsia="zh-CN"/>
        </w:rPr>
        <w:t>　　(4)、与各院系学生会友好协商互助，可为其提供资源帮助，协助其组织一些难以单靠自身举办的活动。</w:t>
      </w:r>
      <w:r>
        <w:rPr>
          <w:lang w:eastAsia="zh-CN"/>
        </w:rPr>
        <w:br/>
      </w:r>
      <w:r>
        <w:rPr>
          <w:lang w:eastAsia="zh-CN"/>
        </w:rPr>
        <w:t>　　2、与校内各组织协会定期举办交流会，加强彼此间的交流，构建共同理念。在有基础的状况下，课组织进行一些相关培训。</w:t>
      </w:r>
      <w:r>
        <w:rPr>
          <w:lang w:eastAsia="zh-CN"/>
        </w:rPr>
        <w:br/>
      </w:r>
      <w:r>
        <w:rPr>
          <w:lang w:eastAsia="zh-CN"/>
        </w:rPr>
        <w:t>　　3、联系往届外联部的师兄师姐，建立长期联络，向他们学习相关的经验，如开展交流会、讲座等。</w:t>
      </w:r>
      <w:r>
        <w:rPr>
          <w:lang w:eastAsia="zh-CN"/>
        </w:rPr>
        <w:br/>
      </w:r>
      <w:r>
        <w:rPr>
          <w:lang w:eastAsia="zh-CN"/>
        </w:rPr>
        <w:t>　　4、多与主席团和管理老师交流，与学校沟通好，确却明白本部工作目标，明白在与外交流上什么能做什么不能做(如，提供给商家的场地问题等)。</w:t>
      </w:r>
      <w:r>
        <w:rPr>
          <w:lang w:eastAsia="zh-CN"/>
        </w:rPr>
        <w:br/>
      </w:r>
      <w:r>
        <w:rPr>
          <w:lang w:eastAsia="zh-CN"/>
        </w:rPr>
        <w:t>　　小结：在学校内交流部分，我们校学生会要提高在各院系学生会和其他组织协会中的威信，形成构建一个共同价值理念。这是一个任重道远的过程，需要我们大家的共同坚持与努力。</w:t>
      </w:r>
      <w:r>
        <w:rPr>
          <w:lang w:eastAsia="zh-CN"/>
        </w:rPr>
        <w:br/>
      </w:r>
      <w:r>
        <w:rPr>
          <w:lang w:eastAsia="zh-CN"/>
        </w:rPr>
        <w:t>　　三、对外交流</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6"/>
          <w:cols w:space="425"/>
          <w:titlePg w:val="0"/>
          <w:docGrid w:type="lines" w:linePitch="312"/>
        </w:sectPr>
      </w:pPr>
      <w:r>
        <w:rPr>
          <w:lang w:eastAsia="zh-CN"/>
        </w:rPr>
        <w:t>　　1、与各大高校学生会交换联系卡并逐步增进兄弟学校友谊，方便以后的交流合作。与其定期开展素质拓展活动，增强彼此认识与经验的交流。可领头促进组织高校学生会的形成，树立我校的威信也方便各大高校活动组织的圆满。</w:t>
      </w:r>
      <w:r>
        <w:rPr>
          <w:lang w:eastAsia="zh-CN"/>
        </w:rPr>
        <w:br/>
      </w:r>
      <w:r>
        <w:rPr>
          <w:lang w:eastAsia="zh-CN"/>
        </w:rPr>
        <w:t>　　2、组织策划到部队或高新区的观摩与学习。</w:t>
      </w:r>
      <w:r>
        <w:rPr>
          <w:lang w:eastAsia="zh-CN"/>
        </w:rPr>
        <w:br/>
      </w:r>
      <w:r>
        <w:rPr>
          <w:lang w:eastAsia="zh-CN"/>
        </w:rPr>
        <w:t>　　3、跟日报，电视台等媒体保持联系，宣传我校活动。</w:t>
      </w:r>
      <w:r>
        <w:rPr>
          <w:lang w:eastAsia="zh-CN"/>
        </w:rPr>
        <w:br/>
      </w:r>
      <w:r>
        <w:rPr>
          <w:lang w:eastAsia="zh-CN"/>
        </w:rPr>
        <w:t>　　四、工作总结</w:t>
      </w:r>
      <w:r>
        <w:rPr>
          <w:lang w:eastAsia="zh-CN"/>
        </w:rPr>
        <w:br/>
      </w:r>
      <w:r>
        <w:rPr>
          <w:lang w:eastAsia="zh-CN"/>
        </w:rPr>
        <w:t>　　在以后的工作中我们一定要继续的努力，积极地扩大我们学校在社会上的影响，将我们的工作做到。由于我们学校的外联工作都是我们的工作，所以我们代表我们学校，一定要保持好良好的形象。</w:t>
      </w:r>
      <w:r>
        <w:rPr>
          <w:lang w:eastAsia="zh-CN"/>
        </w:rPr>
        <w:br/>
      </w:r>
      <w:r>
        <w:rPr>
          <w:lang w:eastAsia="zh-CN"/>
        </w:rPr>
        <w:t>　　相信在我们外联部的积极努力下，我们外联部的工作一定会更好，我们学校的未来一定会更加的美好。</w:t>
      </w:r>
      <w:r>
        <w:rPr>
          <w:lang w:eastAsia="zh-CN"/>
        </w:rPr>
        <w:br/>
      </w:r>
      <w:r>
        <w:rPr>
          <w:lang w:eastAsia="zh-CN"/>
        </w:rPr>
        <w:t xml:space="preserve">    学生会宣传部招新工作总结 篇13 </w:t>
      </w:r>
      <w:r>
        <w:rPr>
          <w:lang w:eastAsia="zh-CN"/>
        </w:rPr>
        <w:br/>
      </w:r>
      <w:r>
        <w:rPr>
          <w:lang w:eastAsia="zh-CN"/>
        </w:rPr>
        <w:t>　　新学年伊始之际，前不久完成的校学生会招新工作将一批新鲜的血液注入进来，崭新的宣传部正满怀着无比高涨的热情翘首期待着投入到新学期的学生工作中。在过去的一年里，在部长以及各位干事的相互配合，协调工作下，各项工作有序进行，并且收效相当不错。在接下来的一年里，为展现一个优秀部门的实干精神，更好地开展学生会宣传部的各项工作，真正做到有计划、有步骤的进行各项工作，同时使我们的工作做出特色和成效，特拟定如下工作计划：</w:t>
      </w:r>
      <w:r>
        <w:rPr>
          <w:lang w:eastAsia="zh-CN"/>
        </w:rPr>
        <w:br/>
      </w:r>
      <w:r>
        <w:rPr>
          <w:lang w:eastAsia="zh-CN"/>
        </w:rPr>
        <w:t>　　一、工作定位</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7"/>
          <w:cols w:space="425"/>
          <w:titlePg w:val="0"/>
          <w:docGrid w:type="lines" w:linePitch="312"/>
        </w:sectPr>
      </w:pPr>
      <w:r>
        <w:rPr>
          <w:lang w:eastAsia="zh-CN"/>
        </w:rPr>
        <w:t>　　宣传部作为学生会的喉舌部门，同时也是校学生会的一个门面，它负责全校各种活动的宣传，通过各种宣传渠道，传递校团委、学生会工作信息，让广大同学尽快知晓，并且定期制作主题鲜明、形式多样的宣传板报、橱窗，反映全校师生的精神面貌和学生学习生活情况。它就像是对外展示安工大学子风采的一个窗口和平台，它关系到整个学生会对外的形象面貌，因此其重要性是不言而喻的。</w:t>
      </w:r>
      <w:r>
        <w:rPr>
          <w:lang w:eastAsia="zh-CN"/>
        </w:rPr>
        <w:br/>
      </w:r>
      <w:r>
        <w:rPr>
          <w:lang w:eastAsia="zh-CN"/>
        </w:rPr>
        <w:t>　　二、新学年主要工作安排</w:t>
      </w:r>
      <w:r>
        <w:rPr>
          <w:lang w:eastAsia="zh-CN"/>
        </w:rPr>
        <w:br/>
      </w:r>
      <w:r>
        <w:rPr>
          <w:lang w:eastAsia="zh-CN"/>
        </w:rPr>
        <w:t>　　1. 部长例会定期与各部碰头，了解他们的工作计划和动态。部内不定期举行例会，安排下阶段工作和总结工作情况;</w:t>
      </w:r>
      <w:r>
        <w:rPr>
          <w:lang w:eastAsia="zh-CN"/>
        </w:rPr>
        <w:br/>
      </w:r>
      <w:r>
        <w:rPr>
          <w:lang w:eastAsia="zh-CN"/>
        </w:rPr>
        <w:t>　　2. 积极主动开展校园文化活动，丰富校园文化内涵，并配合各部处活动，积极进行宣传;如协助学习部进行新生演讲比赛等活动的宣传;</w:t>
      </w:r>
      <w:r>
        <w:rPr>
          <w:lang w:eastAsia="zh-CN"/>
        </w:rPr>
        <w:br/>
      </w:r>
      <w:r>
        <w:rPr>
          <w:lang w:eastAsia="zh-CN"/>
        </w:rPr>
        <w:t>　　3. 每次活动后详细的记载工作情况，同时详细记载材料使用情况;</w:t>
      </w:r>
      <w:r>
        <w:rPr>
          <w:lang w:eastAsia="zh-CN"/>
        </w:rPr>
        <w:br/>
      </w:r>
      <w:r>
        <w:rPr>
          <w:lang w:eastAsia="zh-CN"/>
        </w:rPr>
        <w:t>　　4. 每次大型活动后，将校内参加活动的情况加以总结，以照片和图文的形式备案并在橱窗里张贴;</w:t>
      </w:r>
      <w:r>
        <w:rPr>
          <w:lang w:eastAsia="zh-CN"/>
        </w:rPr>
        <w:br/>
      </w:r>
      <w:r>
        <w:rPr>
          <w:lang w:eastAsia="zh-CN"/>
        </w:rPr>
        <w:t>　　5. 将工作主力转向大一干事，逐渐锻炼干事们独立工作的能力;</w:t>
      </w:r>
      <w:r>
        <w:rPr>
          <w:lang w:eastAsia="zh-CN"/>
        </w:rPr>
        <w:br/>
      </w:r>
      <w:r>
        <w:rPr>
          <w:lang w:eastAsia="zh-CN"/>
        </w:rPr>
        <w:t>　　6. 部长、副部平时要热心关心干事，在学习和生活上予以帮助。</w:t>
      </w:r>
      <w:r>
        <w:rPr>
          <w:lang w:eastAsia="zh-CN"/>
        </w:rPr>
        <w:br/>
      </w:r>
      <w:r>
        <w:rPr>
          <w:lang w:eastAsia="zh-CN"/>
        </w:rPr>
        <w:t>　　重点抓好以下工作：第一，发扬创新精神，创造性地开展宣传活动。在坚持传统宣传方式的基础上,广开思路,通过多种渠道将安徽工业大学的进步展示在全校师生面前;第二，加强新进成员的培训，以老带新，注意新老交替的适应过程，努力使各部员在工作中积极主动，充分发挥自己的主观能动性，讲求创新。</w:t>
      </w:r>
      <w:r>
        <w:rPr>
          <w:lang w:eastAsia="zh-CN"/>
        </w:rPr>
        <w:br/>
      </w:r>
      <w:r>
        <w:rPr>
          <w:lang w:eastAsia="zh-CN"/>
        </w:rPr>
        <w:t>　　三、创新宣传</w:t>
      </w:r>
      <w:r>
        <w:rPr>
          <w:lang w:eastAsia="zh-CN"/>
        </w:rPr>
        <w:br/>
      </w:r>
      <w:r>
        <w:rPr>
          <w:lang w:eastAsia="zh-CN"/>
        </w:rPr>
        <w:t>　　1.创新宣传手段</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8"/>
          <w:cols w:space="425"/>
          <w:titlePg w:val="0"/>
          <w:docGrid w:type="lines" w:linePitch="312"/>
        </w:sectPr>
      </w:pPr>
      <w:r>
        <w:rPr>
          <w:lang w:eastAsia="zh-CN"/>
        </w:rPr>
        <w:t>　　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r>
        <w:rPr>
          <w:lang w:eastAsia="zh-CN"/>
        </w:rPr>
        <w:br/>
      </w:r>
      <w:r>
        <w:rPr>
          <w:lang w:eastAsia="zh-CN"/>
        </w:rPr>
        <w:t>　　2.创新宣传内容</w:t>
      </w:r>
      <w:r>
        <w:rPr>
          <w:lang w:eastAsia="zh-CN"/>
        </w:rPr>
        <w:br/>
      </w:r>
      <w:r>
        <w:rPr>
          <w:lang w:eastAsia="zh-CN"/>
        </w:rPr>
        <w:t>　　往常，宣传部一直是站在幕后，辅助其他部门做好每次的宣传工作。如今，宣传部希望能打破我们一贯的沉默，自主地策划开展一些活动，一改往日配角的立场。</w:t>
      </w:r>
      <w:r>
        <w:rPr>
          <w:lang w:eastAsia="zh-CN"/>
        </w:rPr>
        <w:br/>
      </w:r>
      <w:r>
        <w:rPr>
          <w:lang w:eastAsia="zh-CN"/>
        </w:rPr>
        <w:t>　　四、后期宣传</w:t>
      </w:r>
      <w:r>
        <w:rPr>
          <w:lang w:eastAsia="zh-CN"/>
        </w:rPr>
        <w:br/>
      </w:r>
      <w:r>
        <w:rPr>
          <w:lang w:eastAsia="zh-CN"/>
        </w:rPr>
        <w:t>　　往日的宣传工作，每每将重点放在前期宣传上，因而也就忽略了在活动举办后的后续报道。</w:t>
      </w:r>
      <w:r>
        <w:rPr>
          <w:lang w:eastAsia="zh-CN"/>
        </w:rPr>
        <w:br/>
      </w:r>
      <w:r>
        <w:rPr>
          <w:lang w:eastAsia="zh-CN"/>
        </w:rPr>
        <w:t>　　后期宣传不仅是面向大众的重要一笔，更是组织对于活动的一次总结。</w:t>
      </w:r>
      <w:r>
        <w:rPr>
          <w:lang w:eastAsia="zh-CN"/>
        </w:rPr>
        <w:br/>
      </w:r>
      <w:r>
        <w:rPr>
          <w:lang w:eastAsia="zh-CN"/>
        </w:rPr>
        <w:t>　　五、合作宣传</w:t>
      </w:r>
      <w:r>
        <w:rPr>
          <w:lang w:eastAsia="zh-CN"/>
        </w:rPr>
        <w:br/>
      </w:r>
      <w:r>
        <w:rPr>
          <w:lang w:eastAsia="zh-CN"/>
        </w:rPr>
        <w:t>　　宣传不仅是一个部门的工作，做好宣传需要每个部门的协调配合：</w:t>
      </w:r>
      <w:r>
        <w:rPr>
          <w:lang w:eastAsia="zh-CN"/>
        </w:rPr>
        <w:br/>
      </w:r>
      <w:r>
        <w:rPr>
          <w:lang w:eastAsia="zh-CN"/>
        </w:rPr>
        <w:t>　　1、主办部门须提前于宣传部做好相关的沟通，包括横幅、海报、传单的时间期限，制作要求。</w:t>
      </w:r>
      <w:r>
        <w:rPr>
          <w:lang w:eastAsia="zh-CN"/>
        </w:rPr>
        <w:br/>
      </w:r>
      <w:r>
        <w:rPr>
          <w:lang w:eastAsia="zh-CN"/>
        </w:rPr>
        <w:t>　　2、同时，因为在以前的部门工作中发现宣传工作完全由我们独自完成，所以我们也希望，在横幅、海报、传单挂置与发放过程中，能有主办部门的同学的共同参与，这样能够适当减轻宣传部同学花在这些工作上的精力，同时也能更加丰富宣传作品的内涵。</w:t>
      </w:r>
      <w:r>
        <w:rPr>
          <w:lang w:eastAsia="zh-CN"/>
        </w:rPr>
        <w:br/>
      </w:r>
    </w:p>
    <w:p w:rsidR="001B1F19" w14:textId="27C3F48A">
      <w:pPr>
        <w:rPr>
          <w:rFonts w:hint="eastAsia"/>
          <w:lang w:eastAsia="zh-CN"/>
        </w:rPr>
      </w:pPr>
      <w:r>
        <w:rPr>
          <w:lang w:eastAsia="zh-CN"/>
        </w:rPr>
        <w:t>　　宣传部的工作任务在学生会各部中是相对比较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r>
        <w:rPr>
          <w:lang w:eastAsia="zh-CN"/>
        </w:rPr>
        <w:br/>
      </w:r>
      <w:r>
        <w:rPr>
          <w:lang w:eastAsia="zh-CN"/>
        </w:rPr>
        <w:t xml:space="preserve">    学生会宣传部招新工作总结 篇14 </w:t>
      </w:r>
      <w:r>
        <w:rPr>
          <w:lang w:eastAsia="zh-CN"/>
        </w:rPr>
        <w:br/>
      </w:r>
      <w:r>
        <w:rPr>
          <w:lang w:eastAsia="zh-CN"/>
        </w:rPr>
        <w:t>　　自从我上大学以来，我最喜欢“天道酬勤、舍我其谁“的人生格言!在追逐梦想的道路中，我始终坚信只有凭着积极乐观的人生态度，坚持不懈的努力，脚踏实地，一步一个脚印才能更好的实现梦想!</w:t>
      </w:r>
      <w:r>
        <w:rPr>
          <w:lang w:eastAsia="zh-CN"/>
        </w:rPr>
        <w:br/>
      </w:r>
      <w:r>
        <w:rPr>
          <w:lang w:eastAsia="zh-CN"/>
        </w:rPr>
        <w:t>　　在__年__月10日，我带着对大学生的无限向往，来到了安徽交通职业技术学院就读于水运工程系轮机专业。到了学校，然后亲眼目睹了学生会的工作，</w:t>
      </w:r>
      <w:r>
        <w:rPr>
          <w:lang w:eastAsia="zh-CN"/>
        </w:rPr>
        <w:br/>
      </w:r>
      <w:r>
        <w:rPr>
          <w:lang w:eastAsia="zh-CN"/>
        </w:rPr>
        <w:t>　　(一)迎新生</w:t>
      </w:r>
      <w:r>
        <w:rPr>
          <w:lang w:eastAsia="zh-CN"/>
        </w:rPr>
        <w:br/>
      </w:r>
      <w:r>
        <w:rPr>
          <w:lang w:eastAsia="zh-CN"/>
        </w:rPr>
        <w:t>　　当我们学院__月11——12日开学时，院学生会大二成员坐着校车来到火车站、火车西站、旅游汽车站、汽车东站等地扬起我们学校的大旗向我们大一新生招手。这些大二学长、学姐还有老师个个以饱满的热情迎接他们。在酷热的夏日，他们一位位汗流颊背，真是辛苦。另外有的在中午的时候只吃一块面包，还有的连饭都吃不上，但是看到他们的脸上充满了笑容，而且还无怨无悔，也许这就是学生会是一个付出不讲回报的一个组织吧!最终学生会的迎新生活动以他们的辛勤工作而结束!</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https://d.book118.com/698133130010006044</w:t>
        </w:r>
      </w:hyperlink>
    </w:p>
    <w:p w:rsidR="001B1F19">
      <w:pPr>
        <w:rPr>
          <w:rFonts w:hint="eastAsia"/>
          <w:lang w:eastAsia="zh-CN"/>
        </w:rPr>
      </w:pPr>
    </w:p>
    <w:sectPr>
      <w:type w:val="nextPage"/>
      <w:pgSz w:w="11906" w:h="16838"/>
      <w:pgMar w:top="1440" w:right="1800" w:bottom="1440" w:left="1800" w:header="851" w:footer="992" w:gutter="0"/>
      <w:pgNumType w:start="3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69813313001000604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