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rsidRPr="00937657" w14:paraId="7F7A67AA" w14:textId="0AE8485B">
      <w:pPr>
        <w:pStyle w:val="Heading1"/>
        <w:jc w:val="center"/>
        <w:rPr>
          <w:color w:val="000000" w:themeColor="text1"/>
          <w:lang w:eastAsia="zh-CN"/>
        </w:rPr>
      </w:pPr>
      <w:r>
        <w:rPr>
          <w:color w:val="000000" w:themeColor="text1"/>
          <w:sz w:val="44"/>
          <w:lang w:eastAsia="zh-CN"/>
        </w:rPr>
        <w:t>培优辅差工作计划（30篇）</w:t>
      </w:r>
    </w:p>
    <w:p w:rsidR="001B1F19" w14:paraId="15E7D7A0" w14:textId="27C3F48A">
      <w:pPr>
        <w:rPr>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培优辅差工作计划（精选30篇）</w:t>
      </w:r>
      <w:r>
        <w:rPr>
          <w:lang w:eastAsia="zh-CN"/>
        </w:rPr>
        <w:br/>
      </w:r>
      <w:r>
        <w:rPr>
          <w:lang w:eastAsia="zh-CN"/>
        </w:rPr>
        <w:t xml:space="preserve">    培优辅差工作计划 篇1 </w:t>
      </w:r>
      <w:r>
        <w:rPr>
          <w:lang w:eastAsia="zh-CN"/>
        </w:rPr>
        <w:br/>
      </w:r>
      <w:r>
        <w:rPr>
          <w:lang w:eastAsia="zh-CN"/>
        </w:rPr>
        <w:t>　　一、指导思想：提高优生的自主和自觉学习能力，进一步巩固并提高中等生的学习成绩，帮助差生取得适当进步，让差生在教师的辅导和优生的帮助下，逐步提高学习成绩，并培养较好的学习习惯，形成基本能力，培优辅潜（差）计划（适合各科）。培化计划要落到实处，发掘并培养一批尖子，挖掘他们的潜能，从培养能力入手，训练良好学习习惯，从而形成较扎实基础，并能协助老师进行辅差活动，提高整个班级的素养和成绩。主要措施：</w:t>
      </w:r>
      <w:r>
        <w:rPr>
          <w:lang w:eastAsia="zh-CN"/>
        </w:rPr>
        <w:br/>
      </w:r>
      <w:r>
        <w:rPr>
          <w:lang w:eastAsia="zh-CN"/>
        </w:rPr>
        <w:t>　　二、学生情况分析</w:t>
      </w:r>
      <w:r>
        <w:rPr>
          <w:lang w:eastAsia="zh-CN"/>
        </w:rPr>
        <w:br/>
      </w:r>
    </w:p>
    <w:p w:rsidR="001B1F19" w14:textId="27C3F48A">
      <w:pPr>
        <w:rPr>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本班共有学生50人，从上学期的学习情况及知识技能掌握情况看，大部分学生学习积极性高，学习目的明确，上课认真，各科作业能按时按量完成，且质量较好，如肖磊、李兰凤、黎佳明、李果珍等，且担任班干部能起到较好的模范带头作用，但也有少部分学生如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其它教案《培优辅潜（差）计划（适合各科）》。</w:t>
      </w:r>
      <w:r>
        <w:rPr>
          <w:lang w:eastAsia="zh-CN"/>
        </w:rPr>
        <w:br/>
      </w:r>
      <w:r>
        <w:rPr>
          <w:lang w:eastAsia="zh-CN"/>
        </w:rPr>
        <w:t>　　三、具体措施</w:t>
      </w:r>
      <w:r>
        <w:rPr>
          <w:lang w:eastAsia="zh-CN"/>
        </w:rPr>
        <w:br/>
      </w:r>
      <w:r>
        <w:rPr>
          <w:lang w:eastAsia="zh-CN"/>
        </w:rPr>
        <w:t>　　1、认真备好每一次培优辅潜教案，努力做好学习过程的趣味性和知识性相结合。</w:t>
      </w:r>
      <w:r>
        <w:rPr>
          <w:lang w:eastAsia="zh-CN"/>
        </w:rPr>
        <w:br/>
      </w:r>
      <w:r>
        <w:rPr>
          <w:lang w:eastAsia="zh-CN"/>
        </w:rPr>
        <w:t>　　2、加强交流，了解潜能生、优异生的家庭、学习的具体情况，尽量排除学习上遇到的困难。</w:t>
      </w:r>
      <w:r>
        <w:rPr>
          <w:lang w:eastAsia="zh-CN"/>
        </w:rPr>
        <w:br/>
      </w:r>
      <w:r>
        <w:rPr>
          <w:lang w:eastAsia="zh-CN"/>
        </w:rPr>
        <w:t>　　3、搞好家访工作，及时了解学生家庭情况，交流、听取建议意见。</w:t>
      </w:r>
      <w:r>
        <w:rPr>
          <w:lang w:eastAsia="zh-CN"/>
        </w:rPr>
        <w:br/>
      </w:r>
      <w:r>
        <w:rPr>
          <w:lang w:eastAsia="zh-CN"/>
        </w:rPr>
        <w:t>　　4、沟通思想，切实解决潜能生在学习上的困难。</w:t>
      </w:r>
      <w:r>
        <w:rPr>
          <w:lang w:eastAsia="zh-CN"/>
        </w:rPr>
        <w:br/>
      </w:r>
      <w:r>
        <w:rPr>
          <w:lang w:eastAsia="zh-CN"/>
        </w:rPr>
        <w:t>　　5、坚持辅潜工作，每周不少于一次。</w:t>
      </w:r>
      <w:r>
        <w:rPr>
          <w:lang w:eastAsia="zh-CN"/>
        </w:rPr>
        <w:br/>
      </w:r>
      <w:r>
        <w:rPr>
          <w:lang w:eastAsia="zh-CN"/>
        </w:rPr>
        <w:t>　　6、根据学生的个体差异，安排不同的作业。</w:t>
      </w:r>
      <w:r>
        <w:rPr>
          <w:lang w:eastAsia="zh-CN"/>
        </w:rPr>
        <w:br/>
      </w:r>
      <w:r>
        <w:rPr>
          <w:lang w:eastAsia="zh-CN"/>
        </w:rPr>
        <w:t>　　7.采用一优生带一差生的一帮一行动。</w:t>
      </w:r>
      <w:r>
        <w:rPr>
          <w:lang w:eastAsia="zh-CN"/>
        </w:rPr>
        <w:br/>
      </w:r>
      <w:r>
        <w:rPr>
          <w:lang w:eastAsia="zh-CN"/>
        </w:rPr>
        <w:t>　　8.请优生介绍学习经验，差生加以学习。</w:t>
      </w:r>
      <w:r>
        <w:rPr>
          <w:lang w:eastAsia="zh-CN"/>
        </w:rPr>
        <w:br/>
      </w:r>
      <w:r>
        <w:rPr>
          <w:lang w:eastAsia="zh-CN"/>
        </w:rPr>
        <w:t>　　9.课堂上创造机会，用优生学习思维、方法来影响差生。</w:t>
      </w:r>
      <w:r>
        <w:rPr>
          <w:lang w:eastAsia="zh-CN"/>
        </w:rPr>
        <w:br/>
      </w:r>
      <w:r>
        <w:rPr>
          <w:lang w:eastAsia="zh-CN"/>
        </w:rPr>
        <w:t>　　5.对差生实施多做多练措施。优生适当增加题目难度，并安排课外作品阅读，不断提高做题和写作能力。</w:t>
      </w:r>
      <w:r>
        <w:rPr>
          <w:lang w:eastAsia="zh-CN"/>
        </w:rPr>
        <w:br/>
      </w:r>
      <w:r>
        <w:rPr>
          <w:lang w:eastAsia="zh-CN"/>
        </w:rPr>
        <w:t>　　10.采用激励机制，对差生的每一点进步都给予肯定，并鼓励其继续进取，在优生中树立榜样，给机会表现，调动他们的学习积极性和成功感。</w:t>
      </w:r>
      <w:r>
        <w:rPr>
          <w:lang w:eastAsia="zh-CN"/>
        </w:rPr>
        <w:br/>
      </w:r>
      <w:r>
        <w:rPr>
          <w:lang w:eastAsia="zh-CN"/>
        </w:rPr>
        <w:t>　　11.充分了解差生现行学习方法，给予正确引导，朝正确方向发展，保证差生改善目前学习差的状况，提高学习成绩。</w:t>
      </w:r>
      <w:r>
        <w:rPr>
          <w:lang w:eastAsia="zh-CN"/>
        </w:rPr>
        <w:br/>
      </w:r>
      <w:r>
        <w:rPr>
          <w:lang w:eastAsia="zh-CN"/>
        </w:rPr>
        <w:t>　　四、优、潜生名单</w:t>
      </w:r>
      <w:r>
        <w:rPr>
          <w:lang w:eastAsia="zh-CN"/>
        </w:rPr>
        <w:br/>
      </w:r>
    </w:p>
    <w:p w:rsidR="001B1F19" w14:textId="27C3F48A">
      <w:pPr>
        <w:rPr>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略</w:t>
      </w:r>
      <w:r>
        <w:rPr>
          <w:lang w:eastAsia="zh-CN"/>
        </w:rPr>
        <w:br/>
      </w:r>
      <w:r>
        <w:rPr>
          <w:lang w:eastAsia="zh-CN"/>
        </w:rPr>
        <w:t>　　五、具体安排</w:t>
      </w:r>
      <w:r>
        <w:rPr>
          <w:lang w:eastAsia="zh-CN"/>
        </w:rPr>
        <w:br/>
      </w:r>
      <w:r>
        <w:rPr>
          <w:lang w:eastAsia="zh-CN"/>
        </w:rPr>
        <w:t>　　略</w:t>
      </w:r>
      <w:r>
        <w:rPr>
          <w:lang w:eastAsia="zh-CN"/>
        </w:rPr>
        <w:br/>
      </w:r>
      <w:r>
        <w:rPr>
          <w:lang w:eastAsia="zh-CN"/>
        </w:rPr>
        <w:t xml:space="preserve">    培优辅差工作计划 篇2 </w:t>
      </w:r>
      <w:r>
        <w:rPr>
          <w:lang w:eastAsia="zh-CN"/>
        </w:rPr>
        <w:br/>
      </w:r>
      <w:r>
        <w:rPr>
          <w:lang w:eastAsia="zh-CN"/>
        </w:rPr>
        <w:t>　　一、指导思想：</w:t>
      </w:r>
      <w:r>
        <w:rPr>
          <w:lang w:eastAsia="zh-CN"/>
        </w:rPr>
        <w:br/>
      </w:r>
      <w:r>
        <w:rPr>
          <w:lang w:eastAsia="zh-CN"/>
        </w:rPr>
        <w:t>　　为提高优生的自主和自觉学习的能力，进一步巩固并提高中等生的学习成绩，帮助差生取得适当进步，让差生在教师的辅导和优生的帮助下，逐步提高学习成绩，并培养较好的学习生活习惯，并逐步提高纪律意识和思想道德水平，形成良好的自身素质，为了让培辅计划落到实处，发掘并培养一批尖子，挖掘他们的潜能，从培养能力入手，培养良好的习惯，从而形成较扎实的基础，并能协助老师进行辅差活动，提高整个班的素养和成绩，特制定本学期培优辅差具体计划。</w:t>
      </w:r>
      <w:r>
        <w:rPr>
          <w:lang w:eastAsia="zh-CN"/>
        </w:rPr>
        <w:br/>
      </w:r>
      <w:r>
        <w:rPr>
          <w:lang w:eastAsia="zh-CN"/>
        </w:rPr>
        <w:t>　　二、目的：</w:t>
      </w:r>
      <w:r>
        <w:rPr>
          <w:lang w:eastAsia="zh-CN"/>
        </w:rPr>
        <w:br/>
      </w:r>
      <w:r>
        <w:rPr>
          <w:lang w:eastAsia="zh-CN"/>
        </w:rPr>
        <w:t>　　1、全面提高学生学习的主动性和积极性</w:t>
      </w:r>
      <w:r>
        <w:rPr>
          <w:lang w:eastAsia="zh-CN"/>
        </w:rPr>
        <w:br/>
      </w:r>
      <w:r>
        <w:rPr>
          <w:lang w:eastAsia="zh-CN"/>
        </w:rPr>
        <w:t>　　2、使学生转变观念、认真学习、发展智力、陶冶品德，使学生活起来。</w:t>
      </w:r>
      <w:r>
        <w:rPr>
          <w:lang w:eastAsia="zh-CN"/>
        </w:rPr>
        <w:br/>
      </w:r>
      <w:r>
        <w:rPr>
          <w:lang w:eastAsia="zh-CN"/>
        </w:rPr>
        <w:t>　　3、让学生树立起学习的信心和勇气，克服自卑的心理。</w:t>
      </w:r>
      <w:r>
        <w:rPr>
          <w:lang w:eastAsia="zh-CN"/>
        </w:rPr>
        <w:br/>
      </w:r>
      <w:r>
        <w:rPr>
          <w:lang w:eastAsia="zh-CN"/>
        </w:rPr>
        <w:t>　　4、在学生中形成“赶、帮、超”浓厚的学习氛围，使每个学生有所进步、有所提高。</w:t>
      </w:r>
      <w:r>
        <w:rPr>
          <w:lang w:eastAsia="zh-CN"/>
        </w:rPr>
        <w:br/>
      </w:r>
      <w:r>
        <w:rPr>
          <w:lang w:eastAsia="zh-CN"/>
        </w:rPr>
        <w:t>　　三、基本情况</w:t>
      </w:r>
      <w:r>
        <w:rPr>
          <w:lang w:eastAsia="zh-CN"/>
        </w:rPr>
        <w:br/>
      </w:r>
      <w:r>
        <w:rPr>
          <w:lang w:eastAsia="zh-CN"/>
        </w:rPr>
        <w:t>　　1、学生情况分析</w:t>
      </w:r>
      <w:r>
        <w:rPr>
          <w:lang w:eastAsia="zh-CN"/>
        </w:rPr>
        <w:br/>
      </w:r>
    </w:p>
    <w:p w:rsidR="001B1F19" w14:textId="27C3F48A">
      <w:pPr>
        <w:rPr>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本班学生73人，从学习情况、知识技能掌握情况以及日常行为规范情况来看，大部分同学学习积极性高，学习目的明确，上课认真，各科作业能按时按量完成，质量较好，自我要求严格，特别是班干部能起到较好的模范作用。但同时，仍然有部分学生学习不够认真，纪律生活方面比较懒散，自我控制力不强，出现上课迟到、早退、讲小话、睡觉、不做作业等现象。</w:t>
      </w:r>
      <w:r>
        <w:rPr>
          <w:lang w:eastAsia="zh-CN"/>
        </w:rPr>
        <w:br/>
      </w:r>
      <w:r>
        <w:rPr>
          <w:lang w:eastAsia="zh-CN"/>
        </w:rPr>
        <w:t>　　2、培优辅差对象</w:t>
      </w:r>
      <w:r>
        <w:rPr>
          <w:lang w:eastAsia="zh-CN"/>
        </w:rPr>
        <w:br/>
      </w:r>
      <w:r>
        <w:rPr>
          <w:lang w:eastAsia="zh-CN"/>
        </w:rPr>
        <w:t>　　①成绩优秀及表现积极（优生）培养对象</w:t>
      </w:r>
      <w:r>
        <w:rPr>
          <w:lang w:eastAsia="zh-CN"/>
        </w:rPr>
        <w:br/>
      </w:r>
      <w:r>
        <w:rPr>
          <w:lang w:eastAsia="zh-CN"/>
        </w:rPr>
        <w:t>　　高婉娇冯小珊吴慧妃邱梅清王青王春兰王小玉陈小芳吴小强冯小妹吴奇达王锡珲周日和</w:t>
      </w:r>
      <w:r>
        <w:rPr>
          <w:lang w:eastAsia="zh-CN"/>
        </w:rPr>
        <w:br/>
      </w:r>
      <w:r>
        <w:rPr>
          <w:lang w:eastAsia="zh-CN"/>
        </w:rPr>
        <w:t>　　②辅差对象</w:t>
      </w:r>
      <w:r>
        <w:rPr>
          <w:lang w:eastAsia="zh-CN"/>
        </w:rPr>
        <w:br/>
      </w:r>
      <w:r>
        <w:rPr>
          <w:lang w:eastAsia="zh-CN"/>
        </w:rPr>
        <w:t>　　林云霞王英周玉叶王芳黄海珠袁乃彬王义友龙官强王义胜蔡甫群吴多统黄光台王元会蔡笃锋</w:t>
      </w:r>
      <w:r>
        <w:rPr>
          <w:lang w:eastAsia="zh-CN"/>
        </w:rPr>
        <w:br/>
      </w:r>
      <w:r>
        <w:rPr>
          <w:lang w:eastAsia="zh-CN"/>
        </w:rPr>
        <w:t>　　四、具体措施：</w:t>
      </w:r>
      <w:r>
        <w:rPr>
          <w:lang w:eastAsia="zh-CN"/>
        </w:rPr>
        <w:br/>
      </w:r>
      <w:r>
        <w:rPr>
          <w:lang w:eastAsia="zh-CN"/>
        </w:rPr>
        <w:t>　　1、利用班会、活动对学生进行思想道德教育，文明教育，纪律教育，安全教育。</w:t>
      </w:r>
      <w:r>
        <w:rPr>
          <w:lang w:eastAsia="zh-CN"/>
        </w:rPr>
        <w:br/>
      </w:r>
      <w:r>
        <w:rPr>
          <w:lang w:eastAsia="zh-CN"/>
        </w:rPr>
        <w:t>　　2、实行以点带面来全面提高，使学生观念进行转变。</w:t>
      </w:r>
      <w:r>
        <w:rPr>
          <w:lang w:eastAsia="zh-CN"/>
        </w:rPr>
        <w:br/>
      </w:r>
      <w:r>
        <w:rPr>
          <w:lang w:eastAsia="zh-CN"/>
        </w:rPr>
        <w:t>　　3、让优生讲述自己的学习方法，进行经验交流。</w:t>
      </w:r>
      <w:r>
        <w:rPr>
          <w:lang w:eastAsia="zh-CN"/>
        </w:rPr>
        <w:br/>
      </w:r>
      <w:r>
        <w:rPr>
          <w:lang w:eastAsia="zh-CN"/>
        </w:rPr>
        <w:t>　　4、充分发挥优生的表率作用来影响差生，改变差生，在学生中形成“赶、帮、超”的浓厚学习氛围。</w:t>
      </w:r>
      <w:r>
        <w:rPr>
          <w:lang w:eastAsia="zh-CN"/>
        </w:rPr>
        <w:br/>
      </w:r>
      <w:r>
        <w:rPr>
          <w:lang w:eastAsia="zh-CN"/>
        </w:rPr>
        <w:t>　　5、对差生进行多鼓励、少批评、多谈心，进行心理沟通，提高他们的自我判断与控制能力。</w:t>
      </w:r>
      <w:r>
        <w:rPr>
          <w:lang w:eastAsia="zh-CN"/>
        </w:rPr>
        <w:br/>
      </w:r>
    </w:p>
    <w:p w:rsidR="001B1F19" w14:textId="27C3F48A">
      <w:pPr>
        <w:rPr>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6、采用激励机制，多给点差生表现的机会，让他们树立起学习的信心和勇气，克服自卑的心理。</w:t>
      </w:r>
      <w:r>
        <w:rPr>
          <w:lang w:eastAsia="zh-CN"/>
        </w:rPr>
        <w:br/>
      </w:r>
      <w:r>
        <w:rPr>
          <w:lang w:eastAsia="zh-CN"/>
        </w:rPr>
        <w:t>　　7、必要时与家长联系，共同来解决差生各方面存在的问题。</w:t>
      </w:r>
      <w:r>
        <w:rPr>
          <w:lang w:eastAsia="zh-CN"/>
        </w:rPr>
        <w:br/>
      </w:r>
      <w:r>
        <w:rPr>
          <w:lang w:eastAsia="zh-CN"/>
        </w:rPr>
        <w:t xml:space="preserve">    培优辅差工作计划 篇3 </w:t>
      </w:r>
      <w:r>
        <w:rPr>
          <w:lang w:eastAsia="zh-CN"/>
        </w:rPr>
        <w:br/>
      </w:r>
      <w:r>
        <w:rPr>
          <w:lang w:eastAsia="zh-CN"/>
        </w:rPr>
        <w:t>　　为了孩子的健康成长，在体育教学中充分提高每个孩子的体育素质，为学生创设一个欢快乐学的环境，现制定本学期的培优补差工作计划。</w:t>
      </w:r>
      <w:r>
        <w:rPr>
          <w:lang w:eastAsia="zh-CN"/>
        </w:rPr>
        <w:br/>
      </w:r>
      <w:r>
        <w:rPr>
          <w:lang w:eastAsia="zh-CN"/>
        </w:rPr>
        <w:t>　　一、了解每一个学生，充分开发学生的体育潜能。</w:t>
      </w:r>
      <w:r>
        <w:rPr>
          <w:lang w:eastAsia="zh-CN"/>
        </w:rPr>
        <w:br/>
      </w:r>
      <w:r>
        <w:rPr>
          <w:lang w:eastAsia="zh-CN"/>
        </w:rPr>
        <w:t>　　在教学中，我们的教学面向的是全体学生，每个学生的情况尽管不一样，但我们必须了解每一个学生，恰是后进生，则更需要我们的关爱与关注。所以，在日常工作中，要利用课余时间，多接近他们，多与他们谈心，在轻松的氛围中，引导他们讲述自己想法。希望这些行动让我们在取得了学生信任的同时，随着许多问题也迎刃而解。然而，我们遇到问题时，需做到平静思考，积极地寻求最佳解决办法。对于体育方面有特长的学生，联系学校的实际情况成立体育社团，参与体育训练队伍，充分发挥他们的特长，并让他们起到模范带头作用，并努力做到在团体中让我们的学生自主管理，对于后进生，我会力求放平心态，平等对待，在教学的.点点滴滴中发掘他们的闪光点，并及时地予以表扬和鼓励，培养他们的自信心，肯定他们的价值。另外，我会鼓励后进生多参与集体活动，通过体育锻炼实践，增强学生体育表现的自信心，培养全体学生的合作意识和团队精神，让他们明白集体的重要性。</w:t>
      </w:r>
      <w:r>
        <w:rPr>
          <w:lang w:eastAsia="zh-CN"/>
        </w:rPr>
        <w:br/>
      </w:r>
    </w:p>
    <w:p w:rsidR="001B1F19" w14:textId="27C3F48A">
      <w:pPr>
        <w:rPr>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二、培养学生的学习兴趣，营造和谐融洽的学习氛围。</w:t>
      </w:r>
      <w:r>
        <w:rPr>
          <w:lang w:eastAsia="zh-CN"/>
        </w:rPr>
        <w:br/>
      </w:r>
      <w:r>
        <w:rPr>
          <w:lang w:eastAsia="zh-CN"/>
        </w:rPr>
        <w:t>　　在学校生活中，我会努力为学生营造良好的体育学习氛围，创设和谐融洽的学习环境。本学期计划开展多项校园体育文化活动，如大</w:t>
      </w:r>
      <w:r>
        <w:rPr>
          <w:lang w:eastAsia="zh-CN"/>
        </w:rPr>
        <w:br/>
      </w:r>
      <w:r>
        <w:rPr>
          <w:lang w:eastAsia="zh-CN"/>
        </w:rPr>
        <w:t>　　课间活动的呼啦圈表演赛、跳绳，希望通过这些活动的开展，活跃校园体育文化，激发全体学生的参与意识和学习兴趣，让其在各项活动的组织和进行中感受体育的美和体育带来的无限乐趣。本学期，我会把培优补差作为备课的必要环节，把全体学生的普遍参与与发展学生不同个性有机的结合起来，创设生动活泼、灵活多样的教学形式，为学生提供自主学习和发展个性的空间，让每一个学生都能以自己独特的方式参加体育练习，享受体育学习带来的快乐。我计划在课堂教学中设计不同难度的技能，让不同层次的学生自主选择难度练习，让他们从练习的过程中得到提升，感受成功的乐趣。再次，在课堂上为学生营造表现自己能力与特长的平台，鼓励学生大胆参与，并及时予以表扬和肯定，激发学生的表演欲望和参与意识。</w:t>
      </w:r>
      <w:r>
        <w:rPr>
          <w:lang w:eastAsia="zh-CN"/>
        </w:rPr>
        <w:br/>
      </w:r>
      <w:r>
        <w:rPr>
          <w:lang w:eastAsia="zh-CN"/>
        </w:rPr>
        <w:t>　　三、平等对待每一个学生，肯定他们的价值。</w:t>
      </w:r>
      <w:r>
        <w:rPr>
          <w:lang w:eastAsia="zh-CN"/>
        </w:rPr>
        <w:br/>
      </w:r>
    </w:p>
    <w:p w:rsidR="001B1F19" w14:textId="27C3F48A">
      <w:pPr>
        <w:rPr>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学生是有思想、有感情的，对于在教育教学中出现的问题，我们要耐心对他们做好思想工作。我们要信任他们，尊重他们，平等地对待每一个学生，不能讽刺、挖苦、更不能体罚。特别是对待学困生时，我更要尊重他们的人格、自尊心、兴趣，更多的肯定他们，给予他们支持与鼓励。多让他们参与集体活动，为他们提供施展才华的机会，让他们充分体会到自己的价值，以及在班级中的地位。让他们认识到，天生我材必有用，从而树立自信心。我相信，只要我们付出努力，付出真诚，后进生的转化工作就一定会顺利进行，并取得收获，而优秀的学生也会得到一个表演，挑战的机会，不断地提高与升华。</w:t>
      </w:r>
      <w:r>
        <w:rPr>
          <w:lang w:eastAsia="zh-CN"/>
        </w:rPr>
        <w:br/>
      </w:r>
      <w:r>
        <w:rPr>
          <w:lang w:eastAsia="zh-CN"/>
        </w:rPr>
        <w:t xml:space="preserve">    培优辅差工作计划 篇4 </w:t>
      </w:r>
      <w:r>
        <w:rPr>
          <w:lang w:eastAsia="zh-CN"/>
        </w:rPr>
        <w:br/>
      </w:r>
      <w:r>
        <w:rPr>
          <w:lang w:eastAsia="zh-CN"/>
        </w:rPr>
        <w:t>　　在体育教学中“体育后进生”是客观存在的。所谓“体育后进生”是指体育品德和运动能力等方面的发展水平与体育教学不相适应，完成不了体育学习任务的学生。转化后进生是教育工作中的一个难题。是否做好转化后进生工作是直接关系到全面贯彻国家教育方针，推进素质教育，培育“四有”社会主义新人，提高劳动者素质的重大问题。</w:t>
      </w:r>
      <w:r>
        <w:rPr>
          <w:lang w:eastAsia="zh-CN"/>
        </w:rPr>
        <w:br/>
      </w:r>
      <w:r>
        <w:rPr>
          <w:lang w:eastAsia="zh-CN"/>
        </w:rPr>
        <w:t>　　一、“体育后进生”的“个性”心理特点。</w:t>
      </w:r>
      <w:r>
        <w:rPr>
          <w:lang w:eastAsia="zh-CN"/>
        </w:rPr>
        <w:br/>
      </w:r>
    </w:p>
    <w:p w:rsidR="001B1F19" w14:textId="27C3F48A">
      <w:pPr>
        <w:rPr>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1、体育学习动力不足：他们对体育学习和锻炼的目的意义认识不清，对体育的兴趣仅停留在对结果的需求上。2、缺乏积极的情感体验：由于体型较胖、力量较差等原因，导致体育成绩较低，体验不到肌肉活动带来的积极感受。从而使这些学生主动进行锻炼的努力不够，体育成绩提高较慢。3、意志品质薄弱：意志品质比较薄弱，缺乏毅力怕苦怕累，对持续时间较长、单调的项目（如：长跑）难以坚持。缺乏勇气，担心练习中出现伤害事故，练习时束手束脚。4、性格内向，缺乏自信：“体育后进生”大都有性格内向的特点。在集体活动中适应性较差，有时举足失措，不能充分表现自己的能力，缺乏自信心，往往知难而退。</w:t>
      </w:r>
      <w:r>
        <w:rPr>
          <w:lang w:eastAsia="zh-CN"/>
        </w:rPr>
        <w:br/>
      </w:r>
      <w:r>
        <w:rPr>
          <w:lang w:eastAsia="zh-CN"/>
        </w:rPr>
        <w:t>　　5、心理矛盾，情绪不稳：“体育后进生”有自卑、逆反、闭锁、放纵等不同类型的心理特点。他们的自尊心和自卑感常常交织在一起，并时时处于矛盾之中，他们对周围的教师和同学有恐惧感和对立情绪，他们意志薄弱，自制力较差。</w:t>
      </w:r>
      <w:r>
        <w:rPr>
          <w:lang w:eastAsia="zh-CN"/>
        </w:rPr>
        <w:br/>
      </w:r>
      <w:r>
        <w:rPr>
          <w:lang w:eastAsia="zh-CN"/>
        </w:rPr>
        <w:t>　　二、“体育后进生”的转化教育。</w:t>
      </w:r>
      <w:r>
        <w:rPr>
          <w:lang w:eastAsia="zh-CN"/>
        </w:rPr>
        <w:br/>
      </w:r>
      <w:r>
        <w:rPr>
          <w:lang w:eastAsia="zh-CN"/>
        </w:rPr>
        <w:t>　　1、尊重信任、正面引导：充分考虑每个“体育后进生”特殊的心理状态，教师在教学中应成为“体育后进生”的知心朋友，以消除他们的畏惧心理和对立情绪。应该时刻记住，我们教育的对象是人，他们之间存在个体差异。因此，我们要针对他们不同的兴趣、能力、气质、性格、身体素质等特点，对学生进行思想教育，宣传体育锻炼的重要性，引导其端正学习态度，克服自身不利因素的困扰，提高自觉练习的积极性。对有自卑心理的学生，要多鼓励表扬，从肯定成绩入手，引导其克服困难。</w:t>
      </w:r>
      <w:r>
        <w:rPr>
          <w:lang w:eastAsia="zh-CN"/>
        </w:rPr>
        <w:br/>
      </w:r>
    </w:p>
    <w:p w:rsidR="001B1F19" w14:textId="27C3F48A">
      <w:pPr>
        <w:rPr>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2、激发个性、团结协作：用民主的作风进行管理，建立民主的交往模式。要真正相信和尊重“体育后进生”，这是培养和增强他们自主性的关键；教师只有增强自身的民主意识，以平等的身份真正关心每一个教育对象，承认每一个个体都是重要的，都有自己的特性和不可替代性，才能使他们真正认识到自身存在的价值，并充分挖掘自身的潜力，最终促进他们“个性”的发展。正确处理竞争与合作的关系。竞争能引起焦虑，使学生产生对立情绪；同时又能培养学生的创造人格，激发创造兴趣，锻炼其意志和毅力；而合作，则有利于培养学生的集体主义精神和团结协作精神。竞争与合作是激励学生发展的两种机制，它既发展了学生的创造性，又培养集体主义精神。因此，我们应当鼓励“体育后进生”竞争、协作，放手让他们在各种体育活动中锻炼成长。</w:t>
      </w:r>
      <w:r>
        <w:rPr>
          <w:lang w:eastAsia="zh-CN"/>
        </w:rPr>
        <w:br/>
      </w:r>
      <w:r>
        <w:rPr>
          <w:lang w:eastAsia="zh-CN"/>
        </w:rPr>
        <w:t>　　3、对症下药、耐心指导：学生在学习技术动作时往往会出现许多错误，有的是由于技术概念不清楚，有的是由于身体素质差。有的是心理因素原因，有的是受外界环境影响等等。教师在教学中要根据不同的学生在练习中的不同表现，帮助他们分析问题症结之所在及产生的原因，有的放矢地进行指导。比如；某同学在学习短跑的途中跑技术时“坐着跑”，教师就要仔细地观察，是腿部力量太差还是技术概念不清，或是二者兼而有之。问题一旦找准，即刻提出纠正办法，使其尽快掌握技术。</w:t>
      </w:r>
      <w:r>
        <w:rPr>
          <w:lang w:eastAsia="zh-CN"/>
        </w:rPr>
        <w:br/>
      </w:r>
    </w:p>
    <w:p w:rsidR="001B1F19" w14:textId="27C3F48A">
      <w:pPr>
        <w:rPr>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4、个别指导、优生帮促：教师针对“体育后进生”在素质上存在的差异，进行个别指导、课后辅导或布置课外任务，有针对性帮助他们提高。是使他们树立信心，掌握技术的一个重要手段。在指导他们练习时，态度要亲切，指导要耐心，手段要多样，课上课下结合，使他们真正感受到教师的苦心，从而放下包袱，提高练习效果。另外、还可以指定体育骨干或技术较好的学生帮助“体育后进生”，同学之间形成教与学、帮与带自然和谐的学习氛围，有助于消除他们在教师面前的羞怯与自卑，便于解放思想，投入练习。总之，我们应该积极培养“体育后进生”的自信心，使他们在体育品德和运动能力方面都能得到健康协调发展；对他们的“个性”心理特征及行为表现进行了解，具体问题具体分析，因材施教。为他们创造良好的学习环境，给他们提供锻炼和表现的机会，多鼓励他们树立自信心和自尊心。只有这样才能有效的转化“体育后进生”。</w:t>
      </w:r>
      <w:r>
        <w:rPr>
          <w:lang w:eastAsia="zh-CN"/>
        </w:rPr>
        <w:br/>
      </w:r>
      <w:r>
        <w:rPr>
          <w:lang w:eastAsia="zh-CN"/>
        </w:rPr>
        <w:t xml:space="preserve">    培优辅差工作计划 篇5 </w:t>
      </w:r>
      <w:r>
        <w:rPr>
          <w:lang w:eastAsia="zh-CN"/>
        </w:rPr>
        <w:br/>
      </w:r>
      <w:r>
        <w:rPr>
          <w:lang w:eastAsia="zh-CN"/>
        </w:rPr>
        <w:t>　　一、指导思想：</w:t>
      </w:r>
      <w:r>
        <w:rPr>
          <w:lang w:eastAsia="zh-CN"/>
        </w:rPr>
        <w:br/>
      </w:r>
      <w:r>
        <w:rPr>
          <w:lang w:eastAsia="zh-CN"/>
        </w:rPr>
        <w:t>　　提高优生的自主和自觉学习能力，进一步巩固并提高中等生的学习成绩，帮助”潜能生”取得适当进步，让”潜能生”在教师的辅导和优生的帮助下，逐步提高学习成绩，并培养较好的学习习惯，形成基本能力。培化计划要落到实处，发掘并培养一批尖子，挖掘他们的潜能，从培养能力入手，训练良好学习习惯，从而形成较扎实基础，并能协助老师进行辅差活动，提高整个班级的素养和成绩</w:t>
      </w:r>
      <w:r>
        <w:rPr>
          <w:lang w:eastAsia="zh-CN"/>
        </w:rPr>
        <w:br/>
      </w:r>
      <w:r>
        <w:rPr>
          <w:lang w:eastAsia="zh-CN"/>
        </w:rPr>
        <w:t>　　二、学生情况分析</w:t>
      </w:r>
      <w:r>
        <w:rPr>
          <w:lang w:eastAsia="zh-CN"/>
        </w:rPr>
        <w:br/>
      </w:r>
      <w:r>
        <w:rPr>
          <w:lang w:eastAsia="zh-CN"/>
        </w:rPr>
        <w:t>　　从上学期的学习情况及知识技能掌握情况看，九(1)(2)班大部分学生学习积极性高，学习目的明确，上课认真，作业能按时按量完成，且质量较好，但也有少部分学生，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r>
        <w:rPr>
          <w:lang w:eastAsia="zh-CN"/>
        </w:rPr>
        <w:br/>
      </w:r>
      <w:r>
        <w:rPr>
          <w:lang w:eastAsia="zh-CN"/>
        </w:rPr>
        <w:t>　　三、具体措施</w:t>
      </w:r>
      <w:r>
        <w:rPr>
          <w:lang w:eastAsia="zh-CN"/>
        </w:rPr>
        <w:br/>
      </w:r>
      <w:r>
        <w:rPr>
          <w:lang w:eastAsia="zh-CN"/>
        </w:rPr>
        <w:t>　　1、认真备好每一次培优辅潜教案，努力做好学习过程的趣味性和知识性相结合。</w:t>
      </w:r>
      <w:r>
        <w:rPr>
          <w:lang w:eastAsia="zh-CN"/>
        </w:rPr>
        <w:br/>
      </w:r>
    </w:p>
    <w:p w:rsidR="001B1F19" w14:textId="27C3F48A">
      <w:pPr>
        <w:rPr>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2、加强交流，了解潜能生、优异生的家庭、学习的具体情况，尽量排除学习上遇到的困难。</w:t>
      </w:r>
      <w:r>
        <w:rPr>
          <w:lang w:eastAsia="zh-CN"/>
        </w:rPr>
        <w:br/>
      </w:r>
      <w:r>
        <w:rPr>
          <w:lang w:eastAsia="zh-CN"/>
        </w:rPr>
        <w:t>　　3、搞好家访工作，及时了解学生家庭情况，交流、听取建议意见。</w:t>
      </w:r>
      <w:r>
        <w:rPr>
          <w:lang w:eastAsia="zh-CN"/>
        </w:rPr>
        <w:br/>
      </w:r>
      <w:r>
        <w:rPr>
          <w:lang w:eastAsia="zh-CN"/>
        </w:rPr>
        <w:t>　　4、沟通思想，切实解决潜能生在学习上的困难。</w:t>
      </w:r>
      <w:r>
        <w:rPr>
          <w:lang w:eastAsia="zh-CN"/>
        </w:rPr>
        <w:br/>
      </w:r>
      <w:r>
        <w:rPr>
          <w:lang w:eastAsia="zh-CN"/>
        </w:rPr>
        <w:t>　　5、坚持辅潜工作，每周不少于一次。</w:t>
      </w:r>
      <w:r>
        <w:rPr>
          <w:lang w:eastAsia="zh-CN"/>
        </w:rPr>
        <w:br/>
      </w:r>
      <w:r>
        <w:rPr>
          <w:lang w:eastAsia="zh-CN"/>
        </w:rPr>
        <w:t>　　6、根据学生的个体差异，安排不同的作业。</w:t>
      </w:r>
      <w:r>
        <w:rPr>
          <w:lang w:eastAsia="zh-CN"/>
        </w:rPr>
        <w:br/>
      </w:r>
      <w:r>
        <w:rPr>
          <w:lang w:eastAsia="zh-CN"/>
        </w:rPr>
        <w:t>　　7.采用一优生带一”潜能生”的一帮一行动。</w:t>
      </w:r>
      <w:r>
        <w:rPr>
          <w:lang w:eastAsia="zh-CN"/>
        </w:rPr>
        <w:br/>
      </w:r>
      <w:r>
        <w:rPr>
          <w:lang w:eastAsia="zh-CN"/>
        </w:rPr>
        <w:t>　　8.请优生介绍学习经验，”潜能生”加以学习。</w:t>
      </w:r>
      <w:r>
        <w:rPr>
          <w:lang w:eastAsia="zh-CN"/>
        </w:rPr>
        <w:br/>
      </w:r>
      <w:r>
        <w:rPr>
          <w:lang w:eastAsia="zh-CN"/>
        </w:rPr>
        <w:t>　　9.课堂上创造机会，用优生学习思维、方法来影响”潜能生”。对”潜能生”实施多做多练措施。优生适当增加题目难度，不断提高做题能力。</w:t>
      </w:r>
      <w:r>
        <w:rPr>
          <w:lang w:eastAsia="zh-CN"/>
        </w:rPr>
        <w:br/>
      </w:r>
      <w:r>
        <w:rPr>
          <w:lang w:eastAsia="zh-CN"/>
        </w:rPr>
        <w:t>　　10.采用激励机制，对”潜能生”的每一点进步都给予肯定，并鼓励其继续进取，在优生中树立榜样，给机会表现，调动他们的学习积极性和成功感。充分了解”潜能生”现行学习方法，给予正确引导，朝正确方向发展，保证”潜能生”改善目前学习差的状况，提高学习成绩。</w:t>
      </w:r>
      <w:r>
        <w:rPr>
          <w:lang w:eastAsia="zh-CN"/>
        </w:rPr>
        <w:br/>
      </w:r>
      <w:r>
        <w:rPr>
          <w:lang w:eastAsia="zh-CN"/>
        </w:rPr>
        <w:t xml:space="preserve">    培优辅差工作计划 篇6 </w:t>
      </w:r>
      <w:r>
        <w:rPr>
          <w:lang w:eastAsia="zh-CN"/>
        </w:rPr>
        <w:br/>
      </w:r>
      <w:r>
        <w:rPr>
          <w:lang w:eastAsia="zh-CN"/>
        </w:rPr>
        <w:t>　　一、指导思想：</w:t>
      </w:r>
      <w:r>
        <w:rPr>
          <w:lang w:eastAsia="zh-CN"/>
        </w:rPr>
        <w:br/>
      </w:r>
    </w:p>
    <w:p w:rsidR="001B1F19" w14:textId="27C3F48A">
      <w:pPr>
        <w:rPr>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为了全面提高学生学习的主动性和积极性，实行以点带面，全面提高学生的综合素质，我们要努力探讨如何在数学教学中进行素质教育和培养学生的创新精神，如何为学生的终身发展打好基础。并且提高优生的自主和自觉学习能力，进一步巩固并提高中等生的学习成绩，帮助学困生取得适当进步，让学困生在教师的辅导和优生的帮助下，逐步提高学习成绩，并培养较好的学习习惯，形成基本能力。通过培优辅差使学生转变观念，认真对待学习，发展智力，陶冶情操，真正做到教师动起来，学生活跃起来。并且长期坚持下去，真正让学生树立起学习的信心和勇气。克服自卑的心里。在学生中形成“比、学、赶、帮、超”浓厚的学习兴趣，使每个学生学有所长，学有所用。提高整个班级的素养和成绩。因此，特制订本学期的数学培优辅差计划。</w:t>
      </w:r>
      <w:r>
        <w:rPr>
          <w:lang w:eastAsia="zh-CN"/>
        </w:rPr>
        <w:br/>
      </w:r>
      <w:r>
        <w:rPr>
          <w:lang w:eastAsia="zh-CN"/>
        </w:rPr>
        <w:t>　　二、学生情况分析</w:t>
      </w:r>
      <w:r>
        <w:rPr>
          <w:lang w:eastAsia="zh-CN"/>
        </w:rPr>
        <w:br/>
      </w:r>
      <w:r>
        <w:rPr>
          <w:lang w:eastAsia="zh-CN"/>
        </w:rPr>
        <w:t>　　从上学期的学习情况及知识技能掌握情况看，年级大部分学生学习积极性高，学习目的明确，上课认真，作业能按时按量完成，且质量较好，且在班级学习习惯方面能起到较好的模范带头作用，但也有少部分学生，基础知识薄弱，学习态度欠端正，书写较潦草，作业有时不能及时完成，因此本学期除在教学过程中要注重学生的个体差异外，我们年级组数学教师准备在提高学生学习兴趣上下功夫，通过培优辅差的方式使优秀学生得到更好的发展，潜能生得到较大进步。</w:t>
      </w:r>
      <w:r>
        <w:rPr>
          <w:lang w:eastAsia="zh-CN"/>
        </w:rPr>
        <w:br/>
      </w:r>
      <w:r>
        <w:rPr>
          <w:lang w:eastAsia="zh-CN"/>
        </w:rPr>
        <w:t>　　三、具体措施</w:t>
      </w:r>
      <w:r>
        <w:rPr>
          <w:lang w:eastAsia="zh-CN"/>
        </w:rPr>
        <w:br/>
      </w:r>
      <w:r>
        <w:rPr>
          <w:lang w:eastAsia="zh-CN"/>
        </w:rPr>
        <w:t>　　1、利用课堂时间随机辅导</w:t>
      </w:r>
      <w:r>
        <w:rPr>
          <w:lang w:eastAsia="zh-CN"/>
        </w:rPr>
        <w:br/>
      </w:r>
    </w:p>
    <w:p w:rsidR="001B1F19" w14:textId="27C3F48A">
      <w:pPr>
        <w:rPr>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在课堂上多提问，对优等生，多提问一些有针对性、启发性的问题；对学困生多提问一些基础知识，促使他们不断进步。当学困生作业出现较多错误时，教师要当面批改，指出错误，耐心指导。当少数学困生因基础差而难以跟班听课时，我们应采取系统辅导的方法，以新带旧，以旧促新，帮助学困生弥补知识上的缺陷，发展他们的智力，增强他们学好数学的信心。发现他们的优点和成绩就及时表扬，以此来提高他们的学习成绩。</w:t>
      </w:r>
      <w:r>
        <w:rPr>
          <w:lang w:eastAsia="zh-CN"/>
        </w:rPr>
        <w:br/>
      </w:r>
      <w:r>
        <w:rPr>
          <w:lang w:eastAsia="zh-CN"/>
        </w:rPr>
        <w:t>　　2、课余时间个别辅导</w:t>
      </w:r>
      <w:r>
        <w:rPr>
          <w:lang w:eastAsia="zh-CN"/>
        </w:rPr>
        <w:br/>
      </w:r>
      <w:r>
        <w:rPr>
          <w:lang w:eastAsia="zh-CN"/>
        </w:rPr>
        <w:t>　　在限定的课堂教学时间内，是很难满足和适应不同学生的需要的。因此，组织课外辅导，作为课堂教学的补充是很有必要的。对于优等生，分散辅导、个别辅导为主，选择一份系统的课外资料供他们学习，布置要求较高的作业让他们独立思考；积极参加各类数学竞赛活动，开阔眼界思路，提高数学素养。对学困生，做到定时辅导、定点辅导、分组辅导、系统辅导相结合。各班选出一名联络员，负责辅导的联络组织，配合任课老师做好学困生帮扶工作；实行日清，周清，月清制度，以夯实基础知识为主。年级每周利用中午或自习时间组织开展2个学时的辅导，主要是在学困生之间开展一些竞赛活动，以此激励学困生提高学习兴趣，增强学习动力。</w:t>
      </w:r>
      <w:r>
        <w:rPr>
          <w:lang w:eastAsia="zh-CN"/>
        </w:rPr>
        <w:br/>
      </w:r>
      <w:r>
        <w:rPr>
          <w:lang w:eastAsia="zh-CN"/>
        </w:rPr>
        <w:t>　　3、家长和老师相配合</w:t>
      </w:r>
      <w:r>
        <w:rPr>
          <w:lang w:eastAsia="zh-CN"/>
        </w:rPr>
        <w:br/>
      </w:r>
      <w:r>
        <w:rPr>
          <w:lang w:eastAsia="zh-CN"/>
        </w:rPr>
        <w:t>　　布置适当、适量的学习内容，让家长在家里对学困生进行协助辅导，老师定期到优等生和学困生家里进行家访，摸清他们在家的学习情况和作业情况。定期让优等生介绍他们的学习经验，让学困生总结自己的进步。</w:t>
      </w:r>
    </w:p>
    <w:p w:rsidR="001B1F19" w14:textId="27C3F48A">
      <w:pPr>
        <w:rPr>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xml:space="preserve"> 另外，由于学困生往往有一种疑惧心理和对立情绪，对老师时时戒备、处处设防。在这种逆反心理的作用下，老师所有的努力都会付之东流。有言道：亲其师，才能信其道。只有达到心理相容，他们那紧闭的心扉才能向老师敞开，才能达到教育的良好效果。要做到这一点，教师就要给予他们更多的温暖，更多的爱，更多的真情，用温暖的爱熔化他们心中的冰山，用挚城的情点燃他们自信和进取的火种，达到“精神所至，金石为开”的奇特效应。</w:t>
      </w:r>
      <w:r>
        <w:rPr>
          <w:lang w:eastAsia="zh-CN"/>
        </w:rPr>
        <w:br/>
      </w:r>
      <w:r>
        <w:rPr>
          <w:lang w:eastAsia="zh-CN"/>
        </w:rPr>
        <w:t>　　总之，在素质教育的今天，培优辅差工作是一个学校教学工作的重中之重。我们作为教师，会不断摸索有效的方法和经验，使我们的培优辅差工作更具成效。</w:t>
      </w:r>
      <w:r>
        <w:rPr>
          <w:lang w:eastAsia="zh-CN"/>
        </w:rPr>
        <w:br/>
      </w:r>
      <w:r>
        <w:rPr>
          <w:lang w:eastAsia="zh-CN"/>
        </w:rPr>
        <w:t xml:space="preserve">    培优辅差工作计划 篇7 </w:t>
      </w:r>
      <w:r>
        <w:rPr>
          <w:lang w:eastAsia="zh-CN"/>
        </w:rPr>
        <w:br/>
      </w:r>
      <w:r>
        <w:rPr>
          <w:lang w:eastAsia="zh-CN"/>
        </w:rPr>
        <w:t>　　一、指导思想：</w:t>
      </w:r>
      <w:r>
        <w:rPr>
          <w:lang w:eastAsia="zh-CN"/>
        </w:rPr>
        <w:br/>
      </w:r>
      <w:r>
        <w:rPr>
          <w:lang w:eastAsia="zh-CN"/>
        </w:rPr>
        <w:t>　　提高优生的自主和自觉学习能力，进一步巩固并提高中等生的学习成绩，帮助差生取得适当进步，让差生在教师的辅导和优生的帮助下，逐步提高学习成绩，并培养较好的学习习惯，形成基本能力。培化计划要落到实处，发掘并培养一批尖子，挖掘他们的潜能，从培养能力入手，训练良好学习习惯，从而形成较扎实基础，并能协助老师进行辅差活动，提高整个班级的素养和成绩。</w:t>
      </w:r>
      <w:r>
        <w:rPr>
          <w:lang w:eastAsia="zh-CN"/>
        </w:rPr>
        <w:br/>
      </w:r>
      <w:r>
        <w:rPr>
          <w:lang w:eastAsia="zh-CN"/>
        </w:rPr>
        <w:t>　　二、学生情况分析</w:t>
      </w:r>
      <w:r>
        <w:rPr>
          <w:lang w:eastAsia="zh-CN"/>
        </w:rPr>
        <w:br/>
      </w:r>
    </w:p>
    <w:p w:rsidR="001B1F19" w14:textId="27C3F48A">
      <w:pPr>
        <w:rPr>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本学期班级共有学生18人，大部分学生学习积极性高，学习目的明确，上课认真，学科作业能按时按量完成，且质量较好。但也有少部分学生学习情况不容乐观，比如作业有时不能按时完成，上课不能积极主动的听讲，还时不时的扰乱课堂纪律。因此本学期在教学过程中要注重学生的.个体差异外，从提高学生学习兴趣上下功夫，通过培优辅差的方式使优秀学生得到更好的发展，学困生得到较大进步。</w:t>
      </w:r>
      <w:r>
        <w:rPr>
          <w:lang w:eastAsia="zh-CN"/>
        </w:rPr>
        <w:br/>
      </w:r>
      <w:r>
        <w:rPr>
          <w:lang w:eastAsia="zh-CN"/>
        </w:rPr>
        <w:t>　　三、具体措施</w:t>
      </w:r>
      <w:r>
        <w:rPr>
          <w:lang w:eastAsia="zh-CN"/>
        </w:rPr>
        <w:br/>
      </w:r>
      <w:r>
        <w:rPr>
          <w:lang w:eastAsia="zh-CN"/>
        </w:rPr>
        <w:t>　　1、认真备好每一节学科内容，利用好三有课堂，用优生学习思维、方法来影响差生，努力做好学习过程的趣味性和知识性相结合。</w:t>
      </w:r>
      <w:r>
        <w:rPr>
          <w:lang w:eastAsia="zh-CN"/>
        </w:rPr>
        <w:br/>
      </w:r>
      <w:r>
        <w:rPr>
          <w:lang w:eastAsia="zh-CN"/>
        </w:rPr>
        <w:t>　　2、加强交流，沟通思想，了解学困生、优异生的家庭、学习的具体情况，充分了解差生的学习方法，给予正确引导，使其朝着正确的方向发展，切实解决学困生在学习上的困难。搞好家访工作，及时了解学生家庭情况，交流、听取建议意见。</w:t>
      </w:r>
      <w:r>
        <w:rPr>
          <w:lang w:eastAsia="zh-CN"/>
        </w:rPr>
        <w:br/>
      </w:r>
      <w:r>
        <w:rPr>
          <w:lang w:eastAsia="zh-CN"/>
        </w:rPr>
        <w:t>　　3、根据学生的个体差异，安排不同的作业。坚持辅差工作，每周不少于一次。采用一优生带一差生的一帮一行动。对差生实施多做多练措施。优生适当增加题目难度，并安排课外阅读活动，不断提高学生的思想意识。</w:t>
      </w:r>
      <w:r>
        <w:rPr>
          <w:lang w:eastAsia="zh-CN"/>
        </w:rPr>
        <w:br/>
      </w:r>
      <w:r>
        <w:rPr>
          <w:lang w:eastAsia="zh-CN"/>
        </w:rPr>
        <w:t>　　4、采用激励机制，对差生的每一点进步都给予肯定，并鼓励其继续进取，在优生中树立榜样，给机会表现，调动他们的学习积极性和成功感。</w:t>
      </w:r>
      <w:r>
        <w:rPr>
          <w:lang w:eastAsia="zh-CN"/>
        </w:rPr>
        <w:br/>
      </w:r>
      <w:r>
        <w:rPr>
          <w:lang w:eastAsia="zh-CN"/>
        </w:rPr>
        <w:t xml:space="preserve">    培优辅差工作计划 篇8 </w:t>
      </w:r>
      <w:r>
        <w:rPr>
          <w:lang w:eastAsia="zh-CN"/>
        </w:rPr>
        <w:br/>
      </w:r>
    </w:p>
    <w:p w:rsidR="001B1F19" w14:textId="27C3F48A">
      <w:pPr>
        <w:rPr>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为提高我校教学工作，全面提高我校学生学习的主动性和积极性，实行以点带面，全面提高，通过培优补差使学生转变观念，认真学习，发展智力，陶冶品德，真正使教师动起来，使学生活起来。并长期坚持下去，真正让学生树立起学习的信心和勇气，克服自卑的心理。在学生中形成"赶、帮、超"浓厚的学习氛围，使我校每个学生学有所长，学有所用这一目标，特制订培优补差工作计划：</w:t>
      </w:r>
      <w:r>
        <w:rPr>
          <w:lang w:eastAsia="zh-CN"/>
        </w:rPr>
        <w:br/>
      </w:r>
      <w:r>
        <w:rPr>
          <w:lang w:eastAsia="zh-CN"/>
        </w:rPr>
        <w:t>　　培优补差工作领导小组：</w:t>
      </w:r>
      <w:r>
        <w:rPr>
          <w:lang w:eastAsia="zh-CN"/>
        </w:rPr>
        <w:br/>
      </w:r>
      <w:r>
        <w:rPr>
          <w:lang w:eastAsia="zh-CN"/>
        </w:rPr>
        <w:t>　　组长：</w:t>
      </w:r>
      <w:r>
        <w:rPr>
          <w:lang w:eastAsia="zh-CN"/>
        </w:rPr>
        <w:br/>
      </w:r>
      <w:r>
        <w:rPr>
          <w:lang w:eastAsia="zh-CN"/>
        </w:rPr>
        <w:t>　　校长：</w:t>
      </w:r>
      <w:r>
        <w:rPr>
          <w:lang w:eastAsia="zh-CN"/>
        </w:rPr>
        <w:br/>
      </w:r>
      <w:r>
        <w:rPr>
          <w:lang w:eastAsia="zh-CN"/>
        </w:rPr>
        <w:t>　　副组长：</w:t>
      </w:r>
      <w:r>
        <w:rPr>
          <w:lang w:eastAsia="zh-CN"/>
        </w:rPr>
        <w:br/>
      </w:r>
      <w:r>
        <w:rPr>
          <w:lang w:eastAsia="zh-CN"/>
        </w:rPr>
        <w:t>　　教务主任：</w:t>
      </w:r>
      <w:r>
        <w:rPr>
          <w:lang w:eastAsia="zh-CN"/>
        </w:rPr>
        <w:br/>
      </w:r>
      <w:r>
        <w:rPr>
          <w:lang w:eastAsia="zh-CN"/>
        </w:rPr>
        <w:t>　　组员：教务员、教研组长、班主任。</w:t>
      </w:r>
      <w:r>
        <w:rPr>
          <w:lang w:eastAsia="zh-CN"/>
        </w:rPr>
        <w:br/>
      </w:r>
      <w:r>
        <w:rPr>
          <w:lang w:eastAsia="zh-CN"/>
        </w:rPr>
        <w:t>　　一、工作目标</w:t>
      </w:r>
      <w:r>
        <w:rPr>
          <w:lang w:eastAsia="zh-CN"/>
        </w:rPr>
        <w:br/>
      </w:r>
      <w:r>
        <w:rPr>
          <w:lang w:eastAsia="zh-CN"/>
        </w:rPr>
        <w:t>　　1、加强对培优补差的常规管理。</w:t>
      </w:r>
      <w:r>
        <w:rPr>
          <w:lang w:eastAsia="zh-CN"/>
        </w:rPr>
        <w:br/>
      </w:r>
      <w:r>
        <w:rPr>
          <w:lang w:eastAsia="zh-CN"/>
        </w:rPr>
        <w:t>　　2、认真组织相关的学生参与活动中去，使50%的学生参与到培优补差活动中去。</w:t>
      </w:r>
      <w:r>
        <w:rPr>
          <w:lang w:eastAsia="zh-CN"/>
        </w:rPr>
        <w:br/>
      </w:r>
      <w:r>
        <w:rPr>
          <w:lang w:eastAsia="zh-CN"/>
        </w:rPr>
        <w:t>　　3、通过培优补差，使90%的学生能认识到学习的重要性。</w:t>
      </w:r>
      <w:r>
        <w:rPr>
          <w:lang w:eastAsia="zh-CN"/>
        </w:rPr>
        <w:br/>
      </w:r>
      <w:r>
        <w:rPr>
          <w:lang w:eastAsia="zh-CN"/>
        </w:rPr>
        <w:t>　　4、认真做好参加学生的辅导工作和思想教育工作，培优和补差工作每周不少于一次。</w:t>
      </w:r>
      <w:r>
        <w:rPr>
          <w:lang w:eastAsia="zh-CN"/>
        </w:rPr>
        <w:br/>
      </w:r>
      <w:r>
        <w:rPr>
          <w:lang w:eastAsia="zh-CN"/>
        </w:rPr>
        <w:t>　　二、具体</w:t>
      </w:r>
      <w:r>
        <w:rPr>
          <w:lang w:eastAsia="zh-CN"/>
        </w:rPr>
        <w:br/>
      </w:r>
      <w:r>
        <w:rPr>
          <w:lang w:eastAsia="zh-CN"/>
        </w:rPr>
        <w:t>　　1、各科教师应根据自己学生学科成绩的情况，制定好培优补差计划。</w:t>
      </w:r>
      <w:r>
        <w:rPr>
          <w:lang w:eastAsia="zh-CN"/>
        </w:rPr>
        <w:br/>
      </w:r>
      <w:r>
        <w:rPr>
          <w:lang w:eastAsia="zh-CN"/>
        </w:rPr>
        <w:t>　　2、各班定期召开学生家长座谈会，交流学生学习、生活情况。学生家长座谈会要求有科任教师参加，并提出对每个学生的看法，及时帮助学生改进。</w:t>
      </w:r>
      <w:r>
        <w:rPr>
          <w:lang w:eastAsia="zh-CN"/>
        </w:rPr>
        <w:br/>
      </w:r>
      <w:r>
        <w:rPr>
          <w:lang w:eastAsia="zh-CN"/>
        </w:rPr>
        <w:t>　　3、实行优秀生偏科挂钩辅导制。</w:t>
      </w:r>
    </w:p>
    <w:p w:rsidR="001B1F19" w14:textId="27C3F48A">
      <w:pPr>
        <w:rPr>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xml:space="preserve"> 针对每个优秀生较弱的学科，由科任教师挂钩辅导，挂钩教师应认真负责，有详细的辅导计划，有具体的措施，有扎实的培训内容，有专门的培训时间，认真落实各项工作，确保挂钩辅导工作卓有成效，</w:t>
      </w:r>
      <w:r>
        <w:rPr>
          <w:lang w:eastAsia="zh-CN"/>
        </w:rPr>
        <w:br/>
      </w:r>
      <w:r>
        <w:rPr>
          <w:lang w:eastAsia="zh-CN"/>
        </w:rPr>
        <w:t>　　4、学校对优秀生采取优惠照顾的制度。凡列入学校优秀学生行列的，可在择优评先、享受助学金等方面受到优惠。</w:t>
      </w:r>
      <w:r>
        <w:rPr>
          <w:lang w:eastAsia="zh-CN"/>
        </w:rPr>
        <w:br/>
      </w:r>
      <w:r>
        <w:rPr>
          <w:lang w:eastAsia="zh-CN"/>
        </w:rPr>
        <w:t>　　5、学校对优秀学生采取奖励制度，凡学期成绩优秀者都能得到学校的奖励。</w:t>
      </w:r>
      <w:r>
        <w:rPr>
          <w:lang w:eastAsia="zh-CN"/>
        </w:rPr>
        <w:br/>
      </w:r>
      <w:r>
        <w:rPr>
          <w:lang w:eastAsia="zh-CN"/>
        </w:rPr>
        <w:t>　　6、学校定期举行成绩提高快的学生学习交流会，交流和心得，共同提高。</w:t>
      </w:r>
      <w:r>
        <w:rPr>
          <w:lang w:eastAsia="zh-CN"/>
        </w:rPr>
        <w:br/>
      </w:r>
      <w:r>
        <w:rPr>
          <w:lang w:eastAsia="zh-CN"/>
        </w:rPr>
        <w:t>　　7、举办学科竞赛活动，为优秀生营建一个“你追我赶”的学习氛围。</w:t>
      </w:r>
      <w:r>
        <w:rPr>
          <w:lang w:eastAsia="zh-CN"/>
        </w:rPr>
        <w:br/>
      </w:r>
      <w:r>
        <w:rPr>
          <w:lang w:eastAsia="zh-CN"/>
        </w:rPr>
        <w:t>　　8、每位科任教师对优秀生的偏科和部分成绩欠佳的学生要加强辅导的针对性，采取切实有力的措施补缺补漏，要特别注意作业的面批、试卷的面改;在作业落实工作上，注意加快作业批改的速度，缩短作业批改的周期，加大训练频率，提高训练效果，粗批细评，突出训练，落实讲评，跟踪到位。</w:t>
      </w:r>
      <w:r>
        <w:rPr>
          <w:lang w:eastAsia="zh-CN"/>
        </w:rPr>
        <w:br/>
      </w:r>
      <w:r>
        <w:rPr>
          <w:lang w:eastAsia="zh-CN"/>
        </w:rPr>
        <w:t>　　9、教务处应定期对优秀生和部分成绩欠佳的学生进行摸底，了解情况，以便及时调整教学策略。</w:t>
      </w:r>
      <w:r>
        <w:rPr>
          <w:lang w:eastAsia="zh-CN"/>
        </w:rPr>
        <w:br/>
      </w:r>
      <w:r>
        <w:rPr>
          <w:lang w:eastAsia="zh-CN"/>
        </w:rPr>
        <w:t>　　10、对需要培优辅差的学生实行统一管理，并定期召开各年级的工作会，了解培优补差情况，以便更好地做好这项工作。</w:t>
      </w:r>
      <w:r>
        <w:rPr>
          <w:lang w:eastAsia="zh-CN"/>
        </w:rPr>
        <w:br/>
      </w:r>
      <w:r>
        <w:rPr>
          <w:lang w:eastAsia="zh-CN"/>
        </w:rPr>
        <w:t>　　11、对学习困难的学生，要从思路上帮助，从方法上指导，帮助他们明确学习目的，端正，增强学习的信心，尽快提高学习成绩。</w:t>
      </w:r>
      <w:r>
        <w:rPr>
          <w:lang w:eastAsia="zh-CN"/>
        </w:rPr>
        <w:br/>
      </w:r>
    </w:p>
    <w:p w:rsidR="001B1F19" w14:textId="27C3F48A">
      <w:pPr>
        <w:rPr>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12、每位教师每学期做好有关培优辅差的工作，以探索规律，提高水平。</w:t>
      </w:r>
      <w:r>
        <w:rPr>
          <w:lang w:eastAsia="zh-CN"/>
        </w:rPr>
        <w:br/>
      </w:r>
      <w:r>
        <w:rPr>
          <w:lang w:eastAsia="zh-CN"/>
        </w:rPr>
        <w:t>　　13、教务处分年级对培优补差进行宏观调控，对培训学生进行跟踪管理和对比分析，对负责培训的教师实行责、权、利挂钩管理。</w:t>
      </w:r>
      <w:r>
        <w:rPr>
          <w:lang w:eastAsia="zh-CN"/>
        </w:rPr>
        <w:br/>
      </w:r>
      <w:r>
        <w:rPr>
          <w:lang w:eastAsia="zh-CN"/>
        </w:rPr>
        <w:t>　　三、具体做法</w:t>
      </w:r>
      <w:r>
        <w:rPr>
          <w:lang w:eastAsia="zh-CN"/>
        </w:rPr>
        <w:br/>
      </w:r>
      <w:r>
        <w:rPr>
          <w:lang w:eastAsia="zh-CN"/>
        </w:rPr>
        <w:t>　　首先，多接触学生，了解学生，挖掘学生潜能，发现学生闪光点。 说实在话，没有一个老师不喜欢优秀的学生，但是在实际教学中，我们要面向的是全体学生，而且，恰恰是后进生，则更需要老师的关爱和关注。所以，在工作中，要利用课余时间，多接近他们，多与他们谈心，在轻松的氛围中，他们会毫无顾忌的打开心扉，讲述自己的观点和看法。我们在取得了学生信任的同时，许多问题迎刃而解。稳能取胜，急则出乱子。</w:t>
      </w:r>
      <w:r>
        <w:rPr>
          <w:lang w:eastAsia="zh-CN"/>
        </w:rPr>
        <w:br/>
      </w:r>
      <w:r>
        <w:rPr>
          <w:lang w:eastAsia="zh-CN"/>
        </w:rPr>
        <w:t xml:space="preserve">    培优辅差工作计划 篇9 </w:t>
      </w:r>
      <w:r>
        <w:rPr>
          <w:lang w:eastAsia="zh-CN"/>
        </w:rPr>
        <w:br/>
      </w:r>
      <w:r>
        <w:rPr>
          <w:lang w:eastAsia="zh-CN"/>
        </w:rPr>
        <w:t>　　一、指导思想</w:t>
      </w:r>
      <w:r>
        <w:rPr>
          <w:lang w:eastAsia="zh-CN"/>
        </w:rPr>
        <w:br/>
      </w:r>
      <w:r>
        <w:rPr>
          <w:lang w:eastAsia="zh-CN"/>
        </w:rPr>
        <w:t>　　以教师特别的爱奉献给特别的学生。“帮学生一把，带他们一同上路”。对学困生高看一眼，厚爱三分，推崇赏识教育，发现每一个学生的闪光点。</w:t>
      </w:r>
      <w:r>
        <w:rPr>
          <w:lang w:eastAsia="zh-CN"/>
        </w:rPr>
        <w:br/>
      </w:r>
      <w:r>
        <w:rPr>
          <w:lang w:eastAsia="zh-CN"/>
        </w:rPr>
        <w:t>　　二、学习困难原因分析</w:t>
      </w:r>
      <w:r>
        <w:rPr>
          <w:lang w:eastAsia="zh-CN"/>
        </w:rPr>
        <w:br/>
      </w:r>
      <w:r>
        <w:rPr>
          <w:lang w:eastAsia="zh-CN"/>
        </w:rPr>
        <w:t>　　造成学习困难的原因有生理因素、心理因素，但更多的是学生自身原因：</w:t>
      </w:r>
      <w:r>
        <w:rPr>
          <w:lang w:eastAsia="zh-CN"/>
        </w:rPr>
        <w:br/>
      </w:r>
    </w:p>
    <w:p w:rsidR="001B1F19" w14:textId="27C3F48A">
      <w:pPr>
        <w:rPr>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1、志向性障碍：学习无目的性、无积极性和主动性，对自己的日常学习抱自暴自弃的态度，把接受在校教育的活动看作是套在自己身上的精神枷锁。</w:t>
      </w:r>
      <w:r>
        <w:rPr>
          <w:lang w:eastAsia="zh-CN"/>
        </w:rPr>
        <w:br/>
      </w:r>
      <w:r>
        <w:rPr>
          <w:lang w:eastAsia="zh-CN"/>
        </w:rPr>
        <w:t>　　2、情感性障碍：缺乏积极的学习动机，成天无精打采。上课有自卑心理，不敢举手发言，课上不敢正视教师的目光，班集体生活中存有恐慌感。</w:t>
      </w:r>
      <w:r>
        <w:rPr>
          <w:lang w:eastAsia="zh-CN"/>
        </w:rPr>
        <w:br/>
      </w:r>
      <w:r>
        <w:rPr>
          <w:lang w:eastAsia="zh-CN"/>
        </w:rPr>
        <w:t>　　3、不良的学习习惯：没有养成良好的学习习惯，对学习缺乏兴趣。贪玩，上课注意力不集中，自控能力差，上课不听讲，练习不完成，课前不预习，课后不复习，作业不能独立完成。</w:t>
      </w:r>
      <w:r>
        <w:rPr>
          <w:lang w:eastAsia="zh-CN"/>
        </w:rPr>
        <w:br/>
      </w:r>
      <w:r>
        <w:rPr>
          <w:lang w:eastAsia="zh-CN"/>
        </w:rPr>
        <w:t>　　4、环境因素：其中家庭教育因素是突出因素。家长文化程度较低，有的家长教育方式简单粗暴，缺乏耐心；有的缺少关心；有的溺爱孩子。家庭学习氛围差，干扰学生学习。</w:t>
      </w:r>
      <w:r>
        <w:rPr>
          <w:lang w:eastAsia="zh-CN"/>
        </w:rPr>
        <w:br/>
      </w:r>
      <w:r>
        <w:rPr>
          <w:lang w:eastAsia="zh-CN"/>
        </w:rPr>
        <w:t>　　三、采取措施</w:t>
      </w:r>
      <w:r>
        <w:rPr>
          <w:lang w:eastAsia="zh-CN"/>
        </w:rPr>
        <w:br/>
      </w:r>
      <w:r>
        <w:rPr>
          <w:lang w:eastAsia="zh-CN"/>
        </w:rPr>
        <w:t>　　没有不想成为好孩子的儿童。我们要让他们都抬起头来走路。</w:t>
      </w:r>
      <w:r>
        <w:rPr>
          <w:lang w:eastAsia="zh-CN"/>
        </w:rPr>
        <w:br/>
      </w:r>
      <w:r>
        <w:rPr>
          <w:lang w:eastAsia="zh-CN"/>
        </w:rPr>
        <w:t>　　1、引导学困生正确认识自我</w:t>
      </w:r>
      <w:r>
        <w:rPr>
          <w:lang w:eastAsia="zh-CN"/>
        </w:rPr>
        <w:br/>
      </w:r>
      <w:r>
        <w:rPr>
          <w:lang w:eastAsia="zh-CN"/>
        </w:rPr>
        <w:t>　　学习困难学生不善于自我评价、自我判断和自我反应，因而容易降低学习目标，放弃坚持不懈的学习努力。教师有责任帮助他们正确认识自我，形成恰当的自我意识，寻找学习困难的真正原因，摆脱学习困难的困境。</w:t>
      </w:r>
      <w:r>
        <w:rPr>
          <w:lang w:eastAsia="zh-CN"/>
        </w:rPr>
        <w:br/>
      </w:r>
      <w:r>
        <w:rPr>
          <w:lang w:eastAsia="zh-CN"/>
        </w:rPr>
        <w:t>　　2、培养良好的学习态度</w:t>
      </w:r>
      <w:r>
        <w:rPr>
          <w:lang w:eastAsia="zh-CN"/>
        </w:rPr>
        <w:br/>
      </w:r>
      <w:r>
        <w:rPr>
          <w:lang w:eastAsia="zh-CN"/>
        </w:rPr>
        <w:t>　　学习态度端正的学生一般学习较为持久、认真，即使是自己不感兴趣的科目和内容，也可以持比较积极的态度，克服困难，坚持学习。所以在激发学生兴趣的同时，要注重学生学习态度的培养。</w:t>
      </w:r>
      <w:r>
        <w:rPr>
          <w:lang w:eastAsia="zh-CN"/>
        </w:rPr>
        <w:br/>
      </w:r>
      <w:r>
        <w:rPr>
          <w:lang w:eastAsia="zh-CN"/>
        </w:rPr>
        <w:t>　　3、优化课堂教学的手段</w:t>
      </w:r>
      <w:r>
        <w:rPr>
          <w:lang w:eastAsia="zh-CN"/>
        </w:rPr>
        <w:br/>
      </w:r>
    </w:p>
    <w:p w:rsidR="001B1F19" w14:textId="27C3F48A">
      <w:pPr>
        <w:rPr>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学习困难学生的形成有一个过程。因此他们的转变也只能是逐步进行的，这是一个渐变的过程。教学由易到难，使学生层层有进展，处于积极学习状态。师生活动交替进行，多为学生提供自我表现的机会，对学生进步及时鼓励，发现问题及时纠正。对待不同的学生采用不同的教学方法。</w:t>
      </w:r>
      <w:r>
        <w:rPr>
          <w:lang w:eastAsia="zh-CN"/>
        </w:rPr>
        <w:br/>
      </w:r>
      <w:r>
        <w:rPr>
          <w:lang w:eastAsia="zh-CN"/>
        </w:rPr>
        <w:t>　　4、激发好奇心，引发求知欲。</w:t>
      </w:r>
      <w:r>
        <w:rPr>
          <w:lang w:eastAsia="zh-CN"/>
        </w:rPr>
        <w:br/>
      </w:r>
      <w:r>
        <w:rPr>
          <w:lang w:eastAsia="zh-CN"/>
        </w:rPr>
        <w:t>　　在讲授教学内容之前，先提出一些与教学内容相关的实际生活问题，引起他们的好奇心。为学习困难学生创设问题情境，问题要小而具体，新颖有趣，有启发性，并有适当的难度，使他们“跳一跳摘到桃子”。引发学习困难学生的求知欲，也要注意知识的积累。他们的基础知识较差，只有当某一知识领域内的知识累积到一定程度时，才有可能使他们对这一领域的知识产生求知欲望。</w:t>
      </w:r>
      <w:r>
        <w:rPr>
          <w:lang w:eastAsia="zh-CN"/>
        </w:rPr>
        <w:br/>
      </w:r>
      <w:r>
        <w:rPr>
          <w:lang w:eastAsia="zh-CN"/>
        </w:rPr>
        <w:t>　　5、加强个别辅导，提高个别辅导的质量。</w:t>
      </w:r>
      <w:r>
        <w:rPr>
          <w:lang w:eastAsia="zh-CN"/>
        </w:rPr>
        <w:br/>
      </w:r>
      <w:r>
        <w:rPr>
          <w:lang w:eastAsia="zh-CN"/>
        </w:rPr>
        <w:t>　　在课堂教学中要能照顾到学困生，针对他们的实际情况提出不同的要求，采取不同的教育措施。对在课堂上没有解决的问题，利用空堂课、自习课、课后对其进行补缺补差。作业要区别对待。还应积极开展同桌教学，伙伴教学，合作教学，以优带差，帮助他们一起进步。</w:t>
      </w:r>
      <w:r>
        <w:rPr>
          <w:lang w:eastAsia="zh-CN"/>
        </w:rPr>
        <w:br/>
      </w:r>
      <w:r>
        <w:rPr>
          <w:lang w:eastAsia="zh-CN"/>
        </w:rPr>
        <w:t>　　6、提倡积极鼓励评价。</w:t>
      </w:r>
      <w:r>
        <w:rPr>
          <w:lang w:eastAsia="zh-CN"/>
        </w:rPr>
        <w:br/>
      </w:r>
    </w:p>
    <w:p w:rsidR="001B1F19" w14:textId="27C3F48A">
      <w:pPr>
        <w:rPr>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学习困难学生很少被人表扬和赞许，逐渐产生悲观、失望、缺乏自信等消极情绪。这就要求我们对他们特别厚爱，尊重学生的人格，重视学生的存在，平等对待每位学生，经常与学生沟通，用真诚唤醒他们的自信，用挚爱催生他们的自尊，鼓励他们抬起头来走路。对他们的点滴进步，哪怕是微小的进步也需及时肯定和表扬，进步大的更要及时奖励。</w:t>
      </w:r>
      <w:r>
        <w:rPr>
          <w:lang w:eastAsia="zh-CN"/>
        </w:rPr>
        <w:br/>
      </w:r>
      <w:r>
        <w:rPr>
          <w:lang w:eastAsia="zh-CN"/>
        </w:rPr>
        <w:t>　　7、给予学生成功的机会。</w:t>
      </w:r>
      <w:r>
        <w:rPr>
          <w:lang w:eastAsia="zh-CN"/>
        </w:rPr>
        <w:br/>
      </w:r>
      <w:r>
        <w:rPr>
          <w:lang w:eastAsia="zh-CN"/>
        </w:rPr>
        <w:t>　　成功感能使学生在轻松愉快中学习，增加学习兴趣。学习困难学生并非什么都差，他们往往具有某些别人比不上的长处。我们应创造条件让他们展露自己的特点，包括课内增加学生动手、动口、阅读的机会，课外开展形式多样的兴趣活动，使他们在享受成功体验后，努力改变他们其他方面的落后状态。</w:t>
      </w:r>
      <w:r>
        <w:rPr>
          <w:lang w:eastAsia="zh-CN"/>
        </w:rPr>
        <w:br/>
      </w:r>
      <w:r>
        <w:rPr>
          <w:lang w:eastAsia="zh-CN"/>
        </w:rPr>
        <w:t xml:space="preserve">    培优辅差工作计划 篇10 </w:t>
      </w:r>
      <w:r>
        <w:rPr>
          <w:lang w:eastAsia="zh-CN"/>
        </w:rPr>
        <w:br/>
      </w:r>
      <w:r>
        <w:rPr>
          <w:lang w:eastAsia="zh-CN"/>
        </w:rPr>
        <w:t>　　一、学生情况分析</w:t>
      </w:r>
      <w:r>
        <w:rPr>
          <w:lang w:eastAsia="zh-CN"/>
        </w:rPr>
        <w:br/>
      </w:r>
      <w:r>
        <w:rPr>
          <w:lang w:eastAsia="zh-CN"/>
        </w:rPr>
        <w:t>　　本班共有学生48人，女生23人，男生25人；住校学生22人，女生15人，男生7人；上学期期末考试，语文科成绩在全年级中排第一，但这成绩不容乐观，优秀率一般，差分率高，特别有5名学生基本上是一点语文基础都没，他们正处在从低段的学习中；还有相当一部分学生，语文基础不够扎实，他们正处在从低段到中段的一个过渡期，他们需要的是在老师的引导下较快的适应转变，树立正确的学习态度，把握准确的心里定位，找到更好的学习方法，养成健康的学习习惯，形成浓郁的学习气氛和积淀丰富的知识经验。当前，到中段的部分学生，特别是男生，学习习惯不好：字迹潦草，作业不按时完成，平时没有预习习惯，课外书看得少，给他们的发展带来困难，同时他们对学习的信心有些缺乏。</w:t>
      </w:r>
      <w:r>
        <w:rPr>
          <w:lang w:eastAsia="zh-CN"/>
        </w:rPr>
        <w:br/>
      </w:r>
    </w:p>
    <w:p w:rsidR="001B1F19" w14:textId="27C3F48A">
      <w:pPr>
        <w:rPr>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本学期将针对本班存在的问题，在教学工作中加大教学改革的力度和广度，通过培优辅差的方式使优秀学生得到更好的发展，差生得到较大进步，促进学生全面健康发展。</w:t>
      </w:r>
      <w:r>
        <w:rPr>
          <w:lang w:eastAsia="zh-CN"/>
        </w:rPr>
        <w:br/>
      </w:r>
      <w:r>
        <w:rPr>
          <w:lang w:eastAsia="zh-CN"/>
        </w:rPr>
        <w:t>　　二、辅导目标</w:t>
      </w:r>
      <w:r>
        <w:rPr>
          <w:lang w:eastAsia="zh-CN"/>
        </w:rPr>
        <w:br/>
      </w:r>
      <w:r>
        <w:rPr>
          <w:lang w:eastAsia="zh-CN"/>
        </w:rPr>
        <w:t>　　在这个学期的培优辅差活动中，培优对象能按照计划提高读、说、写的综合语文能力，成绩稳定在“优”以上，并协助老师实施辅差工作，帮助差生取得进步。</w:t>
      </w:r>
      <w:r>
        <w:rPr>
          <w:lang w:eastAsia="zh-CN"/>
        </w:rPr>
        <w:br/>
      </w:r>
      <w:r>
        <w:rPr>
          <w:lang w:eastAsia="zh-CN"/>
        </w:rPr>
        <w:t>　　三、辅导内容</w:t>
      </w:r>
      <w:r>
        <w:rPr>
          <w:lang w:eastAsia="zh-CN"/>
        </w:rPr>
        <w:br/>
      </w:r>
      <w:r>
        <w:rPr>
          <w:lang w:eastAsia="zh-CN"/>
        </w:rPr>
        <w:t>　　培优主要是继续提高学生的阅读能力和写作能力，成立课外兴趣小组，通过活动进行培优。对于优良学生在时间上把好关，就是精心挑选一些拔高题，题型要多种多样，介绍或推荐学生适量课外阅读，让优生扩大阅读面，摄取更多课外知识，尤其是散文化倾向方面，多给他们一定的指导，在写作中能灵活运用，提高写话水平，定时安排一定难度的练习任务要求他们完成，全面提高语文能力。通过各种形式的活动来提高他们的学习积极性，从而逐步提高优良学生的学习成绩。</w:t>
      </w:r>
      <w:r>
        <w:rPr>
          <w:lang w:eastAsia="zh-CN"/>
        </w:rPr>
        <w:br/>
      </w:r>
      <w:r>
        <w:rPr>
          <w:lang w:eastAsia="zh-CN"/>
        </w:rPr>
        <w:t>　　辅差的内容是教会学生敢于做题，会做题，安排比较基础的内容让他们掌握，写话至少能写得出，可先布置他们摘抄。仿写，后独立完成，保证每个差生有话可说，有文可写。训练差生的口头表达能力，课堂上创造情境，让差生尝试说、敢于说，进而争取善于说。</w:t>
      </w:r>
      <w:r>
        <w:rPr>
          <w:lang w:eastAsia="zh-CN"/>
        </w:rPr>
        <w:br/>
      </w:r>
      <w:r>
        <w:rPr>
          <w:lang w:eastAsia="zh-CN"/>
        </w:rPr>
        <w:t>　　四、培优辅差对象</w:t>
      </w:r>
      <w:r>
        <w:rPr>
          <w:lang w:eastAsia="zh-CN"/>
        </w:rPr>
        <w:br/>
      </w:r>
    </w:p>
    <w:p w:rsidR="001B1F19" w14:textId="27C3F48A">
      <w:pPr>
        <w:rPr>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培优：（20名）</w:t>
      </w:r>
      <w:r>
        <w:rPr>
          <w:lang w:eastAsia="zh-CN"/>
        </w:rPr>
        <w:br/>
      </w:r>
      <w:r>
        <w:rPr>
          <w:lang w:eastAsia="zh-CN"/>
        </w:rPr>
        <w:t>　　辅差：（12名）</w:t>
      </w:r>
      <w:r>
        <w:rPr>
          <w:lang w:eastAsia="zh-CN"/>
        </w:rPr>
        <w:br/>
      </w:r>
      <w:r>
        <w:rPr>
          <w:lang w:eastAsia="zh-CN"/>
        </w:rPr>
        <w:t>　　五、培优辅差时间</w:t>
      </w:r>
      <w:r>
        <w:rPr>
          <w:lang w:eastAsia="zh-CN"/>
        </w:rPr>
        <w:br/>
      </w:r>
      <w:r>
        <w:rPr>
          <w:lang w:eastAsia="zh-CN"/>
        </w:rPr>
        <w:t>　　1、培优：周二下午第四节、周四晚修第一节</w:t>
      </w:r>
      <w:r>
        <w:rPr>
          <w:lang w:eastAsia="zh-CN"/>
        </w:rPr>
        <w:br/>
      </w:r>
      <w:r>
        <w:rPr>
          <w:lang w:eastAsia="zh-CN"/>
        </w:rPr>
        <w:t>　　2、辅差：周日晚修第一节、周一下午第四节、周三下午第4节</w:t>
      </w:r>
      <w:r>
        <w:rPr>
          <w:lang w:eastAsia="zh-CN"/>
        </w:rPr>
        <w:br/>
      </w:r>
      <w:r>
        <w:rPr>
          <w:lang w:eastAsia="zh-CN"/>
        </w:rPr>
        <w:t>　　3、课堂中相机辅导。</w:t>
      </w:r>
      <w:r>
        <w:rPr>
          <w:lang w:eastAsia="zh-CN"/>
        </w:rPr>
        <w:br/>
      </w:r>
      <w:r>
        <w:rPr>
          <w:lang w:eastAsia="zh-CN"/>
        </w:rPr>
        <w:t>　　六、具体措施</w:t>
      </w:r>
      <w:r>
        <w:rPr>
          <w:lang w:eastAsia="zh-CN"/>
        </w:rPr>
        <w:br/>
      </w:r>
      <w:r>
        <w:rPr>
          <w:lang w:eastAsia="zh-CN"/>
        </w:rPr>
        <w:t>　　1、认真备好每一次培优辅差教案，努力做好学习过程的趣味性和知识性相结合。</w:t>
      </w:r>
      <w:r>
        <w:rPr>
          <w:lang w:eastAsia="zh-CN"/>
        </w:rPr>
        <w:br/>
      </w:r>
      <w:r>
        <w:rPr>
          <w:lang w:eastAsia="zh-CN"/>
        </w:rPr>
        <w:t>　　2、搞好家访工作，及时了解学生家庭情况，交流、听取建议意见。</w:t>
      </w:r>
      <w:r>
        <w:rPr>
          <w:lang w:eastAsia="zh-CN"/>
        </w:rPr>
        <w:br/>
      </w:r>
      <w:r>
        <w:rPr>
          <w:lang w:eastAsia="zh-CN"/>
        </w:rPr>
        <w:t>　　3、采用一优带二中，二中带一差生的小组模式。</w:t>
      </w:r>
      <w:r>
        <w:rPr>
          <w:lang w:eastAsia="zh-CN"/>
        </w:rPr>
        <w:br/>
      </w:r>
      <w:r>
        <w:rPr>
          <w:lang w:eastAsia="zh-CN"/>
        </w:rPr>
        <w:t>　　4、对差生实施多做多练措施。优生适当增加题目难度，并安排课外作品阅读，不断提高做题和写作能力。</w:t>
      </w:r>
      <w:r>
        <w:rPr>
          <w:lang w:eastAsia="zh-CN"/>
        </w:rPr>
        <w:br/>
      </w:r>
      <w:r>
        <w:rPr>
          <w:lang w:eastAsia="zh-CN"/>
        </w:rPr>
        <w:t>　　5、采用激励机制，以小组的成绩决定奖励，让优生、中等生、差生都有机会获奖，激励学习信心。</w:t>
      </w:r>
      <w:r>
        <w:rPr>
          <w:lang w:eastAsia="zh-CN"/>
        </w:rPr>
        <w:br/>
      </w:r>
      <w:r>
        <w:rPr>
          <w:lang w:eastAsia="zh-CN"/>
        </w:rPr>
        <w:t>　　6、充分了解差生现行学习方法，给予正确引导，朝正确方向发展，保证差生改善目前学习差的状况，提高学习成绩。</w:t>
      </w:r>
      <w:r>
        <w:rPr>
          <w:lang w:eastAsia="zh-CN"/>
        </w:rPr>
        <w:br/>
      </w:r>
      <w:r>
        <w:rPr>
          <w:lang w:eastAsia="zh-CN"/>
        </w:rPr>
        <w:t xml:space="preserve">    培优辅差工作计划 篇11 </w:t>
      </w:r>
      <w:r>
        <w:rPr>
          <w:lang w:eastAsia="zh-CN"/>
        </w:rPr>
        <w:br/>
      </w:r>
    </w:p>
    <w:p w:rsidR="001B1F19" w14:textId="27C3F48A">
      <w:pPr>
        <w:rPr>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为顺利完成本学期的教学任务，提高本学期的教育教学质量，根据我班学生的实际情况，围绕教学目标，除了认真备课、上课、批改作业、定期评定学生成绩、优质完成每一节课的教学外，应采取课内外培优措施，制定培优计划，以高度的责任心投入到紧张的教学及培优工作中，力争取得好成绩。</w:t>
      </w:r>
      <w:r>
        <w:rPr>
          <w:lang w:eastAsia="zh-CN"/>
        </w:rPr>
        <w:br/>
      </w:r>
      <w:r>
        <w:rPr>
          <w:lang w:eastAsia="zh-CN"/>
        </w:rPr>
        <w:t>　　一、思想方面的培优</w:t>
      </w:r>
      <w:r>
        <w:rPr>
          <w:lang w:eastAsia="zh-CN"/>
        </w:rPr>
        <w:br/>
      </w:r>
      <w:r>
        <w:rPr>
          <w:lang w:eastAsia="zh-CN"/>
        </w:rPr>
        <w:t>　　1、做好学生的思想工作，经常和学生谈心，关心他们，关爱他们，让学生觉得老师是重视他们的，激发他们学习的积极性。了解学生们的学习态度、学习习惯、学习方法等。从而根据学生的思想心态进行相应的辅导。</w:t>
      </w:r>
      <w:r>
        <w:rPr>
          <w:lang w:eastAsia="zh-CN"/>
        </w:rPr>
        <w:br/>
      </w:r>
      <w:r>
        <w:rPr>
          <w:lang w:eastAsia="zh-CN"/>
        </w:rPr>
        <w:t>　　2、定期与学生家长联系，了解学生的家庭、生活、思想、课堂等各方面的情况。</w:t>
      </w:r>
      <w:r>
        <w:rPr>
          <w:lang w:eastAsia="zh-CN"/>
        </w:rPr>
        <w:br/>
      </w:r>
      <w:r>
        <w:rPr>
          <w:lang w:eastAsia="zh-CN"/>
        </w:rPr>
        <w:t>　　二、有效培优措施根据学生的素质采取相应的方法辅导。具体方法如下：</w:t>
      </w:r>
      <w:r>
        <w:rPr>
          <w:lang w:eastAsia="zh-CN"/>
        </w:rPr>
        <w:br/>
      </w:r>
      <w:r>
        <w:rPr>
          <w:lang w:eastAsia="zh-CN"/>
        </w:rPr>
        <w:t>　　1、课上差生板演，中等生订正，优等生解决难题。</w:t>
      </w:r>
      <w:r>
        <w:rPr>
          <w:lang w:eastAsia="zh-CN"/>
        </w:rPr>
        <w:br/>
      </w:r>
      <w:r>
        <w:rPr>
          <w:lang w:eastAsia="zh-CN"/>
        </w:rPr>
        <w:t>　　2、安排座位时坚持“好差同桌”结为学习对子。即“兵教兵”。</w:t>
      </w:r>
      <w:r>
        <w:rPr>
          <w:lang w:eastAsia="zh-CN"/>
        </w:rPr>
        <w:br/>
      </w:r>
      <w:r>
        <w:rPr>
          <w:lang w:eastAsia="zh-CN"/>
        </w:rPr>
        <w:t>　　3、课堂练习分成三个层次：第一层“必做题”—基础题，第二层：“选做题”—中等题，第三层“思考题”——拓广题。满足不同层次学生的需要，特别是优等生。</w:t>
      </w:r>
      <w:r>
        <w:rPr>
          <w:lang w:eastAsia="zh-CN"/>
        </w:rPr>
        <w:br/>
      </w:r>
    </w:p>
    <w:p w:rsidR="001B1F19" w14:textId="27C3F48A">
      <w:pPr>
        <w:rPr>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4、培优过程必须优化备课，功在课前，效在课上，成果巩固在课后培优。培优尽可能“耗费最少的必要时间和必要精力”。备好学生、备好教材、备好练习，才能上好课，才能保证培优的效果。要精编习题、习题教学要有四度。习题设计（或选编习题）要有梯度，紧扣重点、难点、疑点和热点，面向优等学生，符合优等学生的认知规律，有利于巩固“双基”，有利于启发学生思维；习题讲评要增加信息程度，围绕重点，增加强度，引岛学生高度注意，有利于学生学会解答；解答习题要有多角度，一题多解，一题多变，多题一解，扩展思路，培养学生思维的灵活性，培养学生思维的广阔性和变通性；解题训练要讲精度，精选构思巧妙，新颖灵活的典型题，有代表性和针对性的题，练不在数量而在质量，训练要有多样化。</w:t>
      </w:r>
      <w:r>
        <w:rPr>
          <w:lang w:eastAsia="zh-CN"/>
        </w:rPr>
        <w:br/>
      </w:r>
      <w:r>
        <w:rPr>
          <w:lang w:eastAsia="zh-CN"/>
        </w:rPr>
        <w:t>　　三、在培优中注意几点：</w:t>
      </w:r>
      <w:r>
        <w:rPr>
          <w:lang w:eastAsia="zh-CN"/>
        </w:rPr>
        <w:br/>
      </w:r>
      <w:r>
        <w:rPr>
          <w:lang w:eastAsia="zh-CN"/>
        </w:rPr>
        <w:t>　　1、不纵容优秀的学生，一视同仁。</w:t>
      </w:r>
      <w:r>
        <w:rPr>
          <w:lang w:eastAsia="zh-CN"/>
        </w:rPr>
        <w:br/>
      </w:r>
      <w:r>
        <w:rPr>
          <w:lang w:eastAsia="zh-CN"/>
        </w:rPr>
        <w:t>　　2、根据优生的实际情况制定学习方案，比如优秀生可以给他们一定难度的题目让他们进行练习，注重一题多解，已达到循序提高的目的。</w:t>
      </w:r>
      <w:r>
        <w:rPr>
          <w:lang w:eastAsia="zh-CN"/>
        </w:rPr>
        <w:br/>
      </w:r>
      <w:r>
        <w:rPr>
          <w:lang w:eastAsia="zh-CN"/>
        </w:rPr>
        <w:t>　　3、经常与家长联系，相互了解学生在家与在校的一些情况，共同促进学生的作业情况，培养学习兴趣，树立对学习的信心。</w:t>
      </w:r>
      <w:r>
        <w:rPr>
          <w:lang w:eastAsia="zh-CN"/>
        </w:rPr>
        <w:br/>
      </w:r>
      <w:r>
        <w:rPr>
          <w:lang w:eastAsia="zh-CN"/>
        </w:rPr>
        <w:t>　　4、对于学生的作业完成情况要及时地检查，并做出评价。</w:t>
      </w:r>
      <w:r>
        <w:rPr>
          <w:lang w:eastAsia="zh-CN"/>
        </w:rPr>
        <w:br/>
      </w:r>
      <w:r>
        <w:rPr>
          <w:lang w:eastAsia="zh-CN"/>
        </w:rPr>
        <w:t xml:space="preserve">    培优辅差工作计划 篇12 </w:t>
      </w:r>
      <w:r>
        <w:rPr>
          <w:lang w:eastAsia="zh-CN"/>
        </w:rPr>
        <w:br/>
      </w:r>
      <w:r>
        <w:rPr>
          <w:lang w:eastAsia="zh-CN"/>
        </w:rPr>
        <w:t>　　新世纪呼唤新课改，当前，小学数学教学正处在一个大的变革之中，作为教师，我们要努力探讨如何在数学教学中进行素质教育和培养学生的创新精神，如何为学生的终身发展打好基础。学生的智力发展水平不一，要想大面积提高教学质量，全面创新数学课堂，就要切实抓好班级的培养补潜工作。</w:t>
      </w:r>
      <w:r>
        <w:rPr>
          <w:lang w:eastAsia="zh-CN"/>
        </w:rPr>
        <w:br/>
      </w:r>
      <w:r>
        <w:rPr>
          <w:lang w:eastAsia="zh-CN"/>
        </w:rPr>
        <w:t>　　一、思想方面的培优补差</w:t>
      </w:r>
      <w:r>
        <w:rPr>
          <w:lang w:eastAsia="zh-CN"/>
        </w:rPr>
        <w:br/>
      </w:r>
    </w:p>
    <w:p w:rsidR="001B1F19" w14:textId="27C3F48A">
      <w:pPr>
        <w:rPr>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1.做好学生的思想工作，经常和学生谈心，关心他们，关爱他们，让学生觉得老师是重视他们的，激发他们学习的积极性。了解学生们的学习态度、学习习惯、学习方法等。从而根据学生的思想心态进行相应的辅导。</w:t>
      </w:r>
      <w:r>
        <w:rPr>
          <w:lang w:eastAsia="zh-CN"/>
        </w:rPr>
        <w:br/>
      </w:r>
      <w:r>
        <w:rPr>
          <w:lang w:eastAsia="zh-CN"/>
        </w:rPr>
        <w:t>　　2.定期与学生家长、班主任联系，进一步了解学生的家庭、生活、思想、课堂等各方面的情况。</w:t>
      </w:r>
      <w:r>
        <w:rPr>
          <w:lang w:eastAsia="zh-CN"/>
        </w:rPr>
        <w:br/>
      </w:r>
      <w:r>
        <w:rPr>
          <w:lang w:eastAsia="zh-CN"/>
        </w:rPr>
        <w:t>　　二、有效培优补潜措施</w:t>
      </w:r>
      <w:r>
        <w:rPr>
          <w:lang w:eastAsia="zh-CN"/>
        </w:rPr>
        <w:br/>
      </w:r>
      <w:r>
        <w:rPr>
          <w:lang w:eastAsia="zh-CN"/>
        </w:rPr>
        <w:t>　　利用课余时间，对各种情况的同学进行辅导、提高，因材施教、对症下药，根据学生的素质采取相应的方法辅导。具体方法如下：</w:t>
      </w:r>
      <w:r>
        <w:rPr>
          <w:lang w:eastAsia="zh-CN"/>
        </w:rPr>
        <w:br/>
      </w:r>
      <w:r>
        <w:rPr>
          <w:lang w:eastAsia="zh-CN"/>
        </w:rPr>
        <w:t>　　1.课上潜能生板演，中等生订正，优等生解决难题。</w:t>
      </w:r>
      <w:r>
        <w:rPr>
          <w:lang w:eastAsia="zh-CN"/>
        </w:rPr>
        <w:br/>
      </w:r>
      <w:r>
        <w:rPr>
          <w:lang w:eastAsia="zh-CN"/>
        </w:rPr>
        <w:t>　　2.安排座位时坚持好潜同桌结为学习对子。即兵教兵。</w:t>
      </w:r>
      <w:r>
        <w:rPr>
          <w:lang w:eastAsia="zh-CN"/>
        </w:rPr>
        <w:br/>
      </w:r>
      <w:r>
        <w:rPr>
          <w:lang w:eastAsia="zh-CN"/>
        </w:rPr>
        <w:t>　　3.课堂练习分成三个层次：第一层必做题&amp;&amp;基础题，第二层：选做题&amp;&amp;中等题，第三层思考题 &amp;&amp;拓广题。满足不同层次学生的需要。</w:t>
      </w:r>
      <w:r>
        <w:rPr>
          <w:lang w:eastAsia="zh-CN"/>
        </w:rPr>
        <w:br/>
      </w:r>
      <w:r>
        <w:rPr>
          <w:lang w:eastAsia="zh-CN"/>
        </w:rPr>
        <w:t>　　4.优化备课，向课堂40分钟要质量，尽可能耗费最少的必要时间和必要精力</w:t>
      </w:r>
    </w:p>
    <w:p w:rsidR="001B1F19" w14:textId="27C3F48A">
      <w:pPr>
        <w:rPr>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xml:space="preserve"> 做好培优补潜工作。备好学生、备好教材、备好练习，保证培优补差的效果。精编习题，习题设计注意：有梯度，紧扣重点、难点、疑点，面向大多数学生，符合学生的认知规律，有利于巩固双基，有利于启发学生思维;习题讲评要增加信息程度，围绕重点，引导学生高度注意，有利于学生学会解答;解答习题要有多角度，一题多解，一题多变，多题一解，扩展思路，培养学生思维的灵活性，培养学生思维的广阔性和变通性;解题训练要讲精度，精选构思巧妙，新颖灵活的典型题，有代表性和针对性的题，练不在数量而在质量，训练要有多样化。</w:t>
      </w:r>
      <w:r>
        <w:rPr>
          <w:lang w:eastAsia="zh-CN"/>
        </w:rPr>
        <w:br/>
      </w:r>
      <w:r>
        <w:rPr>
          <w:lang w:eastAsia="zh-CN"/>
        </w:rPr>
        <w:t>　　三、在培优补差中注意几点</w:t>
      </w:r>
      <w:r>
        <w:rPr>
          <w:lang w:eastAsia="zh-CN"/>
        </w:rPr>
        <w:br/>
      </w:r>
      <w:r>
        <w:rPr>
          <w:lang w:eastAsia="zh-CN"/>
        </w:rPr>
        <w:t>　　1、不歧视学习有困难的学生，不纵容优秀的学生，一视同仁。</w:t>
      </w:r>
      <w:r>
        <w:rPr>
          <w:lang w:eastAsia="zh-CN"/>
        </w:rPr>
        <w:br/>
      </w:r>
      <w:r>
        <w:rPr>
          <w:lang w:eastAsia="zh-CN"/>
        </w:rPr>
        <w:t>　　3、专研教材、讲究教法，认真上好每一节课，上复习课时，把知识进行比较，把知识系统，便于学生掌握;上习题评讲课时，做到既评又讲，评有代表性的学生答题情况，讲知识的重点、难点。做到师生互动，生生互动，极大的调动学生学习积极性。</w:t>
      </w:r>
      <w:r>
        <w:rPr>
          <w:lang w:eastAsia="zh-CN"/>
        </w:rPr>
        <w:br/>
      </w:r>
      <w:r>
        <w:rPr>
          <w:lang w:eastAsia="zh-CN"/>
        </w:rPr>
        <w:t>　　4、对于学生的作业完成情况及时地检查，并做出评价。不定期地进行所学知识的小检测，对学生知识的掌握情况进行及时的反馈，随时调整教学方案。</w:t>
      </w:r>
      <w:r>
        <w:rPr>
          <w:lang w:eastAsia="zh-CN"/>
        </w:rPr>
        <w:br/>
      </w:r>
      <w:r>
        <w:rPr>
          <w:lang w:eastAsia="zh-CN"/>
        </w:rPr>
        <w:t>　　四、重点对象及其特征</w:t>
      </w:r>
      <w:r>
        <w:rPr>
          <w:lang w:eastAsia="zh-CN"/>
        </w:rPr>
        <w:br/>
      </w:r>
      <w:r>
        <w:rPr>
          <w:lang w:eastAsia="zh-CN"/>
        </w:rPr>
        <w:t>　　许多优生成绩发挥不稳定，时好时坏，关键还是基础知识掌握不牢固。</w:t>
      </w:r>
      <w:r>
        <w:rPr>
          <w:lang w:eastAsia="zh-CN"/>
        </w:rPr>
        <w:br/>
      </w:r>
      <w:r>
        <w:rPr>
          <w:lang w:eastAsia="zh-CN"/>
        </w:rPr>
        <w:t>　　根据上述情况，本学期计划做好以下工作：</w:t>
      </w:r>
      <w:r>
        <w:rPr>
          <w:lang w:eastAsia="zh-CN"/>
        </w:rPr>
        <w:br/>
      </w:r>
      <w:r>
        <w:rPr>
          <w:lang w:eastAsia="zh-CN"/>
        </w:rPr>
        <w:t>　　1、在上学期的基础上继续坚持进行每周一次的思维训练，让学有余力的学生提高自己的思维水平。</w:t>
      </w:r>
      <w:r>
        <w:rPr>
          <w:lang w:eastAsia="zh-CN"/>
        </w:rPr>
        <w:br/>
      </w:r>
      <w:r>
        <w:rPr>
          <w:lang w:eastAsia="zh-CN"/>
        </w:rPr>
        <w:t>　　2、课堂教学中，鼓励优等学生自主探索、自我尝试，使他们的创造思维能力得到不断增强。</w:t>
      </w:r>
      <w:r>
        <w:rPr>
          <w:lang w:eastAsia="zh-CN"/>
        </w:rPr>
        <w:br/>
      </w:r>
      <w:r>
        <w:rPr>
          <w:lang w:eastAsia="zh-CN"/>
        </w:rPr>
        <w:t>　　3、作业练习既要面向全体学生的，又要兼顾提优补差。对于书本、随堂练习、一课一练等作业，可分层要求。如_号题，有些学生要做，有些学生不要做。有些要求用一种方法就够了，有些学生要求用多种方法解答。</w:t>
      </w:r>
      <w:r>
        <w:rPr>
          <w:lang w:eastAsia="zh-CN"/>
        </w:rPr>
        <w:br/>
      </w:r>
    </w:p>
    <w:p w:rsidR="001B1F19" w14:textId="27C3F48A">
      <w:pPr>
        <w:rPr>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4、鼓励学生在爸爸妈妈的支持下，另行自我发展。</w:t>
      </w:r>
      <w:r>
        <w:rPr>
          <w:lang w:eastAsia="zh-CN"/>
        </w:rPr>
        <w:br/>
      </w:r>
      <w:r>
        <w:rPr>
          <w:lang w:eastAsia="zh-CN"/>
        </w:rPr>
        <w:t>　　五、培优辅差计划</w:t>
      </w:r>
      <w:r>
        <w:rPr>
          <w:lang w:eastAsia="zh-CN"/>
        </w:rPr>
        <w:br/>
      </w:r>
      <w:r>
        <w:rPr>
          <w:lang w:eastAsia="zh-CN"/>
        </w:rPr>
        <w:t>　　1.培优重在拔尖，辅差重在提高</w:t>
      </w:r>
      <w:r>
        <w:rPr>
          <w:lang w:eastAsia="zh-CN"/>
        </w:rPr>
        <w:br/>
      </w:r>
      <w:r>
        <w:rPr>
          <w:lang w:eastAsia="zh-CN"/>
        </w:rPr>
        <w:t>　　2.课堂上有意识给他们制造机会，让优生吃得饱，让差生吃得好。</w:t>
      </w:r>
      <w:r>
        <w:rPr>
          <w:lang w:eastAsia="zh-CN"/>
        </w:rPr>
        <w:br/>
      </w:r>
      <w:r>
        <w:rPr>
          <w:lang w:eastAsia="zh-CN"/>
        </w:rPr>
        <w:t>　　3.课外辅导，利用晚修，自己课的时间，组织学生加以辅导训练。</w:t>
      </w:r>
      <w:r>
        <w:rPr>
          <w:lang w:eastAsia="zh-CN"/>
        </w:rPr>
        <w:br/>
      </w:r>
      <w:r>
        <w:rPr>
          <w:lang w:eastAsia="zh-CN"/>
        </w:rPr>
        <w:t>　　4.发挥优生的优势，指名让他带一名差生，介绍方法让差生懂得怎样学，激起他们的学习兴趣。</w:t>
      </w:r>
      <w:r>
        <w:rPr>
          <w:lang w:eastAsia="zh-CN"/>
        </w:rPr>
        <w:br/>
      </w:r>
      <w:r>
        <w:rPr>
          <w:lang w:eastAsia="zh-CN"/>
        </w:rPr>
        <w:t>　　5.对于差生主要引导他们多学习，多重复，在熟练的基础上不断提高自己的分析、解决问题的能力，尤其是学习态度的转变和学习积极性的提高方面要花大力气。</w:t>
      </w:r>
      <w:r>
        <w:rPr>
          <w:lang w:eastAsia="zh-CN"/>
        </w:rPr>
        <w:br/>
      </w:r>
      <w:r>
        <w:rPr>
          <w:lang w:eastAsia="zh-CN"/>
        </w:rPr>
        <w:t>　　6.优生要鼓励他们多做创新的事情，在知识的运用上多下功夫。</w:t>
      </w:r>
      <w:r>
        <w:rPr>
          <w:lang w:eastAsia="zh-CN"/>
        </w:rPr>
        <w:br/>
      </w:r>
      <w:r>
        <w:rPr>
          <w:lang w:eastAsia="zh-CN"/>
        </w:rPr>
        <w:t xml:space="preserve">    培优辅差工作计划 篇13 </w:t>
      </w:r>
      <w:r>
        <w:rPr>
          <w:lang w:eastAsia="zh-CN"/>
        </w:rPr>
        <w:br/>
      </w:r>
      <w:r>
        <w:rPr>
          <w:lang w:eastAsia="zh-CN"/>
        </w:rPr>
        <w:t>　　一、指导思想</w:t>
      </w:r>
      <w:r>
        <w:rPr>
          <w:lang w:eastAsia="zh-CN"/>
        </w:rPr>
        <w:br/>
      </w:r>
      <w:r>
        <w:rPr>
          <w:lang w:eastAsia="zh-CN"/>
        </w:rPr>
        <w:t>　　提高优生的自主和自觉学习能力，进一步巩固并提高中等生的学习成绩，帮助差生取得适当进步，让差生在教师的辅导和优生的帮助下，逐步提高学习成绩，并培养较好的学习习惯，形成语文基本能力。培优计划要落到实处，发掘并培养一批语文尖子，挖掘他们的潜能，从培养语文能力入手，训练良好学习习惯，从而形成较扎实基础和较强阅读、写作能力，并能协助老师进行辅差活动，提高整个班级的语文素养和语文成绩。</w:t>
      </w:r>
      <w:r>
        <w:rPr>
          <w:lang w:eastAsia="zh-CN"/>
        </w:rPr>
        <w:br/>
      </w:r>
    </w:p>
    <w:p w:rsidR="001B1F19" w14:textId="27C3F48A">
      <w:pPr>
        <w:rPr>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二、培优对象</w:t>
      </w:r>
      <w:r>
        <w:rPr>
          <w:lang w:eastAsia="zh-CN"/>
        </w:rPr>
        <w:br/>
      </w:r>
      <w:r>
        <w:rPr>
          <w:lang w:eastAsia="zh-CN"/>
        </w:rPr>
        <w:t>　　一班：韩尚、郝鹏、谷文亮、郝文超、许春燕、许雪、孟子萌、许凤、郝振南、郝文涛。</w:t>
      </w:r>
      <w:r>
        <w:rPr>
          <w:lang w:eastAsia="zh-CN"/>
        </w:rPr>
        <w:br/>
      </w:r>
      <w:r>
        <w:rPr>
          <w:lang w:eastAsia="zh-CN"/>
        </w:rPr>
        <w:t>　　二班：王涛、许文芳、李爱霞、许凯、许燕、刘伟、许云、贾凤雪、许洪敏。</w:t>
      </w:r>
      <w:r>
        <w:rPr>
          <w:lang w:eastAsia="zh-CN"/>
        </w:rPr>
        <w:br/>
      </w:r>
      <w:r>
        <w:rPr>
          <w:lang w:eastAsia="zh-CN"/>
        </w:rPr>
        <w:t>　　三、辅差对象</w:t>
      </w:r>
      <w:r>
        <w:rPr>
          <w:lang w:eastAsia="zh-CN"/>
        </w:rPr>
        <w:br/>
      </w:r>
      <w:r>
        <w:rPr>
          <w:lang w:eastAsia="zh-CN"/>
        </w:rPr>
        <w:t>　　一班：许文杰、曹学超、贾友志、刘贯中张伟滔、许文灵、娄秀云、孟宪武。</w:t>
      </w:r>
      <w:r>
        <w:rPr>
          <w:lang w:eastAsia="zh-CN"/>
        </w:rPr>
        <w:br/>
      </w:r>
      <w:r>
        <w:rPr>
          <w:lang w:eastAsia="zh-CN"/>
        </w:rPr>
        <w:t>　　二班：王绪谦、刘学、张竞蒙、亓国会、张萌、王哲、张惠、仁静。</w:t>
      </w:r>
      <w:r>
        <w:rPr>
          <w:lang w:eastAsia="zh-CN"/>
        </w:rPr>
        <w:br/>
      </w:r>
      <w:r>
        <w:rPr>
          <w:lang w:eastAsia="zh-CN"/>
        </w:rPr>
        <w:t>　　四、制定目标</w:t>
      </w:r>
      <w:r>
        <w:rPr>
          <w:lang w:eastAsia="zh-CN"/>
        </w:rPr>
        <w:br/>
      </w:r>
      <w:r>
        <w:rPr>
          <w:lang w:eastAsia="zh-CN"/>
        </w:rPr>
        <w:t>　　在这个学期的培优辅差活动中，培优对象能按照计划提高读、说、写的综合语文能力，成绩稳定在96分左右，并协助老师实施辅差工作，帮助差生取得进步。辅差对象能按照老师的要求做好，成绩有一定的提高。特别是语文考试这一基本的能力。（阅读和写作）。</w:t>
      </w:r>
      <w:r>
        <w:rPr>
          <w:lang w:eastAsia="zh-CN"/>
        </w:rPr>
        <w:br/>
      </w:r>
      <w:r>
        <w:rPr>
          <w:lang w:eastAsia="zh-CN"/>
        </w:rPr>
        <w:t>　　五、定内容</w:t>
      </w:r>
      <w:r>
        <w:rPr>
          <w:lang w:eastAsia="zh-CN"/>
        </w:rPr>
        <w:br/>
      </w:r>
      <w:r>
        <w:rPr>
          <w:lang w:eastAsia="zh-CN"/>
        </w:rPr>
        <w:t>　　培优主要是继续提高学生的阅读能力和写作能力。介绍或推荐适量课外阅读，让优生扩大阅读面，摄取更多课外知识，尤其是散文化倾向方面，多给他们一定的指导，以期在写作中能灵活运用，提高写作层次，同时安排一定难度的练习任务要求他们完成，全面提高语文能力。</w:t>
      </w:r>
      <w:r>
        <w:rPr>
          <w:lang w:eastAsia="zh-CN"/>
        </w:rPr>
        <w:br/>
      </w:r>
    </w:p>
    <w:p w:rsidR="001B1F19" w14:textId="27C3F48A">
      <w:pPr>
        <w:rPr>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辅差的内容是教会学生敢于做题，会做题，安排比较基础的内容让他们掌握，作文至少能写得出。逐步提高差生的写作水平，可先布置他们摘抄。仿写，后独立完成，保证每个差生有话可说，有文可写。训练差生的口头表达能力，堂上创造情境，让差生尝试说、敢于说、进而争取善于说。</w:t>
      </w:r>
      <w:r>
        <w:rPr>
          <w:lang w:eastAsia="zh-CN"/>
        </w:rPr>
        <w:br/>
      </w:r>
      <w:r>
        <w:rPr>
          <w:lang w:eastAsia="zh-CN"/>
        </w:rPr>
        <w:t>　　六、主要措施</w:t>
      </w:r>
      <w:r>
        <w:rPr>
          <w:lang w:eastAsia="zh-CN"/>
        </w:rPr>
        <w:br/>
      </w:r>
      <w:r>
        <w:rPr>
          <w:lang w:eastAsia="zh-CN"/>
        </w:rPr>
        <w:t>　　1、课外辅导，利用课余时间，组织学生加以辅导训练。</w:t>
      </w:r>
      <w:r>
        <w:rPr>
          <w:lang w:eastAsia="zh-CN"/>
        </w:rPr>
        <w:br/>
      </w:r>
      <w:r>
        <w:rPr>
          <w:lang w:eastAsia="zh-CN"/>
        </w:rPr>
        <w:t>　　2、采用一优生带一差生的一帮一行动。</w:t>
      </w:r>
      <w:r>
        <w:rPr>
          <w:lang w:eastAsia="zh-CN"/>
        </w:rPr>
        <w:br/>
      </w:r>
      <w:r>
        <w:rPr>
          <w:lang w:eastAsia="zh-CN"/>
        </w:rPr>
        <w:t>　　3、请优生介绍学习经验，差生加以学习。</w:t>
      </w:r>
      <w:r>
        <w:rPr>
          <w:lang w:eastAsia="zh-CN"/>
        </w:rPr>
        <w:br/>
      </w:r>
      <w:r>
        <w:rPr>
          <w:lang w:eastAsia="zh-CN"/>
        </w:rPr>
        <w:t>　　4、课堂上创造机会，用优生学习思维、方法来影响差生。</w:t>
      </w:r>
      <w:r>
        <w:rPr>
          <w:lang w:eastAsia="zh-CN"/>
        </w:rPr>
        <w:br/>
      </w:r>
      <w:r>
        <w:rPr>
          <w:lang w:eastAsia="zh-CN"/>
        </w:rPr>
        <w:t>　　5、对差生实施多做多练措施。优生适当增加题目难度，并安排课外作品阅读，不断提高做题和写作能力。</w:t>
      </w:r>
      <w:r>
        <w:rPr>
          <w:lang w:eastAsia="zh-CN"/>
        </w:rPr>
        <w:br/>
      </w:r>
      <w:r>
        <w:rPr>
          <w:lang w:eastAsia="zh-CN"/>
        </w:rPr>
        <w:t>　　6、采用激励机制，对差生的每一点进步都给予肯定，并鼓励其继续进取，在优生中树立榜样，给机会表现，调动他们的学习积极性和成功感。</w:t>
      </w:r>
      <w:r>
        <w:rPr>
          <w:lang w:eastAsia="zh-CN"/>
        </w:rPr>
        <w:br/>
      </w:r>
      <w:r>
        <w:rPr>
          <w:lang w:eastAsia="zh-CN"/>
        </w:rPr>
        <w:t>　　7、充分了解差生现行学习方法，给予正确引导，朝正确方向发展，保证差生改善目前学习差的状况，提高学习成绩。</w:t>
      </w:r>
      <w:r>
        <w:rPr>
          <w:lang w:eastAsia="zh-CN"/>
        </w:rPr>
        <w:br/>
      </w:r>
      <w:r>
        <w:rPr>
          <w:lang w:eastAsia="zh-CN"/>
        </w:rPr>
        <w:t>　　8、重视中等成绩学生，保持其成绩稳定和提高。</w:t>
      </w:r>
      <w:r>
        <w:rPr>
          <w:lang w:eastAsia="zh-CN"/>
        </w:rPr>
        <w:br/>
      </w:r>
      <w:r>
        <w:rPr>
          <w:lang w:eastAsia="zh-CN"/>
        </w:rPr>
        <w:t>　　9、必要时与家长联系，协助解决差生的学习问题。</w:t>
      </w:r>
      <w:r>
        <w:rPr>
          <w:lang w:eastAsia="zh-CN"/>
        </w:rPr>
        <w:br/>
      </w:r>
      <w:r>
        <w:rPr>
          <w:lang w:eastAsia="zh-CN"/>
        </w:rPr>
        <w:t xml:space="preserve">    培优辅差工作计划 篇14 </w:t>
      </w:r>
      <w:r>
        <w:rPr>
          <w:lang w:eastAsia="zh-CN"/>
        </w:rPr>
        <w:br/>
      </w:r>
    </w:p>
    <w:p w:rsidR="001B1F19" w14:textId="27C3F48A">
      <w:pPr>
        <w:rPr>
          <w:lang w:eastAsia="zh-CN"/>
        </w:rPr>
      </w:pPr>
      <w:r>
        <w:rPr>
          <w:lang w:eastAsia="zh-CN"/>
        </w:rPr>
        <w:t>　　新学期新开始，九年级是初中三年的关键时刻，面临着毕业的升学压力，对学生来说，取得好成绩就是最重要的事情。结合以往思想品德教学工作的得失，特对本期工作尤其是培优补差方面的工作制订如下计划：</w:t>
      </w:r>
      <w:r>
        <w:rPr>
          <w:lang w:eastAsia="zh-CN"/>
        </w:rPr>
        <w:br/>
      </w:r>
      <w:r>
        <w:rPr>
          <w:lang w:eastAsia="zh-CN"/>
        </w:rPr>
        <w:t>　　一、指导思想</w:t>
      </w:r>
      <w:r>
        <w:rPr>
          <w:lang w:eastAsia="zh-CN"/>
        </w:rPr>
        <w:br/>
      </w:r>
      <w:r>
        <w:rPr>
          <w:lang w:eastAsia="zh-CN"/>
        </w:rPr>
        <w:t>　　提高优生的自主学习能力，进一步巩固并提高中等生的学习成绩，帮助差生取得适当进步，让差生在教师的辅导和优生的帮助下，逐步提高学习成绩，并培养较好的学习习惯，培优计划要落到实处，发掘并培养一批思品尖子，挖掘他们的潜能，从培养思品各方面的良好学习习惯，从而形成较扎实的基础和能力，并能协助其他老师进行辅差活动，提高整个学生的思品成绩。</w:t>
      </w:r>
      <w:r>
        <w:rPr>
          <w:lang w:eastAsia="zh-CN"/>
        </w:rPr>
        <w:br/>
      </w:r>
      <w:r>
        <w:rPr>
          <w:lang w:eastAsia="zh-CN"/>
        </w:rPr>
        <w:t>　　二、制定目标：</w:t>
      </w:r>
      <w:r>
        <w:rPr>
          <w:lang w:eastAsia="zh-CN"/>
        </w:rPr>
        <w:br/>
      </w:r>
      <w:r>
        <w:rPr>
          <w:lang w:eastAsia="zh-CN"/>
        </w:rPr>
        <w:t>　　在这个学期的培优辅差活动中，培优对象能按照计划提高综合能力，优等生成绩稳定在优秀以上，差生基本上达到及格，中等生往优秀靠拢，每个学生都要进步，进而提高整个班级的教学质量。</w:t>
      </w:r>
      <w:r>
        <w:rPr>
          <w:lang w:eastAsia="zh-CN"/>
        </w:rPr>
        <w:br/>
      </w:r>
      <w:r>
        <w:rPr>
          <w:lang w:eastAsia="zh-CN"/>
        </w:rPr>
        <w:t>　　三、辅导内容：</w:t>
      </w:r>
      <w:r>
        <w:rPr>
          <w:lang w:eastAsia="zh-CN"/>
        </w:rPr>
        <w:br/>
      </w:r>
      <w:r>
        <w:rPr>
          <w:lang w:eastAsia="zh-CN"/>
        </w:rPr>
        <w:t>　　培优主要是继续提高学生的理解能力和组织语言能力。让优生扩大知识面，摄取更多知识，多给他们一定的.指导，以期可以灵活运用，提高知识水平；定时安排一定难度的练习任务要求他们完成，全面提高成绩。辅差的内容是教会学生敢于做题，会做题，安排比较基础的内容让他们掌握，后完成相应练习，保证每个差生都有进步。</w:t>
      </w:r>
      <w:r>
        <w:rPr>
          <w:lang w:eastAsia="zh-CN"/>
        </w:rPr>
        <w:br/>
      </w:r>
      <w:r>
        <w:rPr>
          <w:lang w:eastAsia="zh-CN"/>
        </w:rPr>
        <w:t>　　四、主要措施：</w:t>
      </w:r>
      <w:r>
        <w:rPr>
          <w:lang w:eastAsia="zh-CN"/>
        </w:rPr>
        <w:br/>
      </w:r>
      <w:r>
        <w:rPr>
          <w:lang w:eastAsia="zh-CN"/>
        </w:rPr>
        <w:t>　　1、课外辅导，充分利用三餐饭后及其他课余时间。</w:t>
      </w:r>
      <w:r>
        <w:rPr>
          <w:lang w:eastAsia="zh-CN"/>
        </w:rPr>
        <w:br/>
      </w:r>
      <w:r>
        <w:rPr>
          <w:lang w:eastAsia="zh-CN"/>
        </w:rPr>
        <w:br/>
      </w:r>
      <w:r>
        <w:rPr>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https://d.book118.com/705033302134011120</w:t>
        </w:r>
      </w:hyperlink>
    </w:p>
    <w:p w:rsidR="001B1F19">
      <w:pPr>
        <w:rPr>
          <w:lang w:eastAsia="zh-CN"/>
        </w:rPr>
      </w:pPr>
    </w:p>
    <w:sectPr>
      <w:type w:val="nextPage"/>
      <w:pgSz w:w="11906" w:h="16838"/>
      <w:pgMar w:top="1440" w:right="1800" w:bottom="1440" w:left="1800" w:header="851" w:footer="992" w:gutter="0"/>
      <w:pgNumType w:start="3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 w:val="009376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0503330213401112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6</cp:revision>
  <dcterms:created xsi:type="dcterms:W3CDTF">2024-01-11T00:28:00Z</dcterms:created>
  <dcterms:modified xsi:type="dcterms:W3CDTF">2024-02-08T13:34:00Z</dcterms:modified>
</cp:coreProperties>
</file>