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1B1F19" w14:paraId="7F7A67AA" w14:textId="0AE8485B">
      <w:pPr>
        <w:pStyle w:val="Heading1"/>
        <w:jc w:val="center"/>
        <w:rPr>
          <w:rFonts w:hint="eastAsia"/>
          <w:lang w:eastAsia="zh-CN"/>
        </w:rPr>
      </w:pPr>
      <w:r>
        <w:rPr>
          <w:sz w:val="44"/>
          <w:lang w:eastAsia="zh-CN"/>
        </w:rPr>
        <w:t>2024争做新时代好少年的演讲稿（30篇）</w:t>
      </w:r>
    </w:p>
    <w:p w:rsidR="001B1F19" w14:paraId="15E7D7A0" w14:textId="27C3F48A">
      <w:pPr>
        <w:rPr>
          <w:rFonts w:hint="eastAsia"/>
          <w:lang w:eastAsia="zh-CN"/>
        </w:rPr>
        <w:sectPr>
          <w:pgSz w:w="11906" w:h="16838"/>
          <w:pgMar w:top="1440" w:right="1800" w:bottom="1440" w:left="1800" w:header="851" w:footer="992" w:gutter="0"/>
          <w:cols w:space="425"/>
          <w:docGrid w:type="lines" w:linePitch="312"/>
        </w:sectPr>
      </w:pPr>
      <w:r>
        <w:rPr>
          <w:lang w:eastAsia="zh-CN"/>
        </w:rPr>
        <w:br/>
      </w:r>
      <w:r>
        <w:rPr>
          <w:lang w:eastAsia="zh-CN"/>
        </w:rPr>
        <w:br/>
      </w:r>
      <w:r>
        <w:rPr>
          <w:lang w:eastAsia="zh-CN"/>
        </w:rPr>
        <w:t>2024争做新时代好少年的演讲稿（精选30篇）</w:t>
      </w:r>
      <w:r>
        <w:rPr>
          <w:lang w:eastAsia="zh-CN"/>
        </w:rPr>
        <w:br/>
      </w:r>
      <w:r>
        <w:rPr>
          <w:lang w:eastAsia="zh-CN"/>
        </w:rPr>
        <w:t xml:space="preserve">    2024争做新时代好少年的演讲稿 篇1 </w:t>
      </w:r>
      <w:r>
        <w:rPr>
          <w:lang w:eastAsia="zh-CN"/>
        </w:rPr>
        <w:br/>
      </w:r>
      <w:r>
        <w:rPr>
          <w:lang w:eastAsia="zh-CN"/>
        </w:rPr>
        <w:t>　　尊敬的老师、同学们：</w:t>
      </w:r>
      <w:r>
        <w:rPr>
          <w:lang w:eastAsia="zh-CN"/>
        </w:rPr>
        <w:br/>
      </w:r>
      <w:r>
        <w:rPr>
          <w:lang w:eastAsia="zh-CN"/>
        </w:rPr>
        <w:t>　　当我读完这本书中所有故事的时候，我被深深地感动了，“意外”之感深深地萦绕在我心头！</w:t>
      </w:r>
      <w:r>
        <w:rPr>
          <w:lang w:eastAsia="zh-CN"/>
        </w:rPr>
        <w:br/>
      </w:r>
      <w:r>
        <w:rPr>
          <w:lang w:eastAsia="zh-CN"/>
        </w:rPr>
        <w:t>　　故事里面的100位主人公，一个个用他们瘦弱的身躯，肩挑起一个个家……他们无一不给我留下了深刻的印象：有在恐怖病魔面前毫不畏惧、乐观面对死亡的小天使——单一鸣；有为了自己梦想而“飞”起来的居政；有不惜牺牲自己宝贵时间去帮助另一个需要帮助却并不相识的人的于子成……</w:t>
      </w:r>
      <w:r>
        <w:rPr>
          <w:lang w:eastAsia="zh-CN"/>
        </w:rPr>
        <w:br/>
      </w:r>
      <w:r>
        <w:rPr>
          <w:lang w:eastAsia="zh-CN"/>
        </w:rPr>
        <w:t>　　这些真实的故事仿佛一个神奇的望远镜，使我足不出户，便看到世间百态。其中，让我印象最深的是张曼齐的故事——心灯。</w:t>
      </w:r>
      <w:r>
        <w:rPr>
          <w:lang w:eastAsia="zh-CN"/>
        </w:rPr>
        <w:br/>
      </w:r>
      <w:r>
        <w:rPr>
          <w:lang w:eastAsia="zh-CN"/>
        </w:rPr>
        <w:t>　　故事讲述的是一个小女孩张曼齐帮助了一个灾区女孩罗澜。张曼齐帮罗澜解除了生活问题、家庭问题，还鼓励她要勇敢地面对事情……最后，她们成为了好朋友，深深的`友谊构成了一盏心灯。</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
          <w:cols w:space="425"/>
          <w:titlePg w:val="0"/>
          <w:docGrid w:type="lines" w:linePitch="312"/>
        </w:sectPr>
      </w:pPr>
      <w:r>
        <w:rPr>
          <w:lang w:eastAsia="zh-CN"/>
        </w:rPr>
        <w:t>　　读完这个故事，我心里除了感动，还有害羞。想起我平时，下课有同学请教我一些问题，我都不理他们，只是随便敷衍一句：“我不知道。”“你问别人吧，现在有事儿呢。”更别提帮助灾区的人了！不光是这样，我平时还显得有些“吝啬”。妈妈的手机丢了，我哭得稀里哗啦，最后还要让妈妈反过来安慰我……和张曼齐比，我真是太差劲了！</w:t>
      </w:r>
      <w:r>
        <w:rPr>
          <w:lang w:eastAsia="zh-CN"/>
        </w:rPr>
        <w:br/>
      </w:r>
      <w:r>
        <w:rPr>
          <w:lang w:eastAsia="zh-CN"/>
        </w:rPr>
        <w:t>　　书中的故事，是一些真实的好故事；故事中的人，是一群值得我们尊敬的人。所以我们要多读这些好故事，向这些值得我们学习的人学习！一个一个令人感动的故事深深地印刻在我心里。我一定要努力，也争取做一个美德少年！</w:t>
      </w:r>
      <w:r>
        <w:rPr>
          <w:lang w:eastAsia="zh-CN"/>
        </w:rPr>
        <w:br/>
      </w:r>
      <w:r>
        <w:rPr>
          <w:lang w:eastAsia="zh-CN"/>
        </w:rPr>
        <w:t xml:space="preserve">    2024争做新时代好少年的演讲稿 篇2 </w:t>
      </w:r>
      <w:r>
        <w:rPr>
          <w:lang w:eastAsia="zh-CN"/>
        </w:rPr>
        <w:br/>
      </w:r>
      <w:r>
        <w:rPr>
          <w:lang w:eastAsia="zh-CN"/>
        </w:rPr>
        <w:t>　　尊敬的老师和学生:</w:t>
      </w:r>
      <w:r>
        <w:rPr>
          <w:lang w:eastAsia="zh-CN"/>
        </w:rPr>
        <w:br/>
      </w:r>
      <w:r>
        <w:rPr>
          <w:lang w:eastAsia="zh-CN"/>
        </w:rPr>
        <w:t>　　你好，我是四(五)班的，今天我给大家讲的题目是争做最美孝少年。</w:t>
      </w:r>
      <w:r>
        <w:rPr>
          <w:lang w:eastAsia="zh-CN"/>
        </w:rPr>
        <w:br/>
      </w:r>
      <w:r>
        <w:rPr>
          <w:lang w:eastAsia="zh-CN"/>
        </w:rPr>
        <w:t>　　在几千年的历史长河中，中华民族孕育了光辉灿烂的文化，许多优秀的文化都是通过代代相传的。中国有句老话叫孝为先，意思是孝敬父母是人的.第一美德。古代有香九岁，能温席的九岁青少年黄香，为了让父亲在寒冷的冬夜温暖睡觉，每天在父亲的床上铺被子，用自己的身体盖住热床。父亲被他的孝心深深感动，他的行为被广泛传播。</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
          <w:cols w:space="425"/>
          <w:titlePg w:val="0"/>
          <w:docGrid w:type="lines" w:linePitch="312"/>
        </w:sectPr>
      </w:pPr>
      <w:r>
        <w:rPr>
          <w:lang w:eastAsia="zh-CN"/>
        </w:rPr>
        <w:t>　　当今社会也有许多感人的孝道事迹感动了我。比如重庆忠县12岁女孩吴，一家五口，母亲患癌症，祖母瘫痪，老爷爷右手残疾，5岁的弟弟乳臭未干。面对这样一个贫穷的家，她经受住了考验，努力学习，顽强地支撑着全家的生活负担。每天黎明前起床给母亲和祖母穿衣服，为全家人洗衣服，然后砍柴、打猪草、洗衣服、煎药、打扫庭院、做早餐，为全家服务。她可以带着5岁的哥哥去马灌镇小学两个小时。虽然她每天从早到晚都很忙，但家庭的负担并没有压垮她。她仍然可以在生活中微笑，坚强地面对明天。</w:t>
      </w:r>
      <w:r>
        <w:rPr>
          <w:lang w:eastAsia="zh-CN"/>
        </w:rPr>
        <w:br/>
      </w:r>
      <w:r>
        <w:rPr>
          <w:lang w:eastAsia="zh-CN"/>
        </w:rPr>
        <w:t>　　看到这个故事，想想你每天张开嘴，伸出衣服，无忧无虑。遇到不快乐的事情也发脾气反复无常，让父母生气感到羞愧。</w:t>
      </w:r>
      <w:r>
        <w:rPr>
          <w:lang w:eastAsia="zh-CN"/>
        </w:rPr>
        <w:br/>
      </w:r>
      <w:r>
        <w:rPr>
          <w:lang w:eastAsia="zh-CN"/>
        </w:rPr>
        <w:t>　　父母养育了我们，为了改善家庭生活，他们白天在外面努力工作，努力工作。在家照顾我们，心碎，无怨无悔。今天应该首先感谢我们的父母，我们应该在日常生活中做一些力所能及的事情，比如扫地。擦桌子。洗碗。叠被子。学会照顾自己，努力学习，减轻父母的负担。尊敬长辈，说一句温暖的话，递一杯热茶会感动父母。每天多进步，就是对父母多孝顺。</w:t>
      </w:r>
      <w:r>
        <w:rPr>
          <w:lang w:eastAsia="zh-CN"/>
        </w:rPr>
        <w:br/>
      </w:r>
      <w:r>
        <w:rPr>
          <w:lang w:eastAsia="zh-CN"/>
        </w:rPr>
        <w:t>　　谁说寸草心，报三春晖让我们开始用寸草之心报答父母无私养育的恩情，让孝道的美德陪伴我们，让我们的世界充满爱和孝道。</w:t>
      </w:r>
      <w:r>
        <w:rPr>
          <w:lang w:eastAsia="zh-CN"/>
        </w:rPr>
        <w:br/>
      </w:r>
      <w:r>
        <w:rPr>
          <w:lang w:eastAsia="zh-CN"/>
        </w:rPr>
        <w:t xml:space="preserve">    2024争做新时代好少年的演讲稿 篇3 </w:t>
      </w:r>
      <w:r>
        <w:rPr>
          <w:lang w:eastAsia="zh-CN"/>
        </w:rPr>
        <w:br/>
      </w:r>
      <w:r>
        <w:rPr>
          <w:lang w:eastAsia="zh-CN"/>
        </w:rPr>
        <w:t>　　老师，同学们：</w:t>
      </w:r>
      <w:r>
        <w:rPr>
          <w:lang w:eastAsia="zh-CN"/>
        </w:rPr>
        <w:br/>
      </w:r>
      <w:r>
        <w:rPr>
          <w:lang w:eastAsia="zh-CN"/>
        </w:rPr>
        <w:t>　　大家好！今天我演讲的题目是《争做文明好少年》。一中明发的大爱少年，我们应该如何才能达到人人的“品行高尚”的人呢？它离我们少年是不是很遥远呢？当然不是，其实啊，“文明礼仪”就体现在我们平时的一言一行。</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4"/>
          <w:cols w:space="425"/>
          <w:titlePg w:val="0"/>
          <w:docGrid w:type="lines" w:linePitch="312"/>
        </w:sectPr>
      </w:pPr>
      <w:r>
        <w:rPr>
          <w:lang w:eastAsia="zh-CN"/>
        </w:rPr>
        <w:t>　　礼仪是一种恭谦，在校园里常常会出现这样一幕，一位同学经过老师身边时，马上将目光移开，扭扭捏捏，一声不吭地离开了；我觉得这种行为是不值得赞赏的，经过老师的身边时，应该大大方方、面带微笑地打一个招呼，或者是微微鞠躬，礼貌问候，犯了错，要主动认错并承担相应的责任，虚心接受任何人客观的批评，道歉时虔诚，并保证下次不会再犯。</w:t>
      </w:r>
      <w:r>
        <w:rPr>
          <w:lang w:eastAsia="zh-CN"/>
        </w:rPr>
        <w:br/>
      </w:r>
      <w:r>
        <w:rPr>
          <w:lang w:eastAsia="zh-CN"/>
        </w:rPr>
        <w:t>　　礼仪是一种束缚，“勿以恶小而为之，勿以善小而不为”，要尽快改掉平时不好的习惯，譬如说：雪白的`墙面却留下了灰色的脚印，与人交流时口出污言秽语、干净的地面上不知不觉多了废纸团等等，这些你习以为常的“小事”恐怕都是不对的，人与人之间尊敬是相互的，唯有你尊重别人，别人才会尊重你。</w:t>
      </w:r>
      <w:r>
        <w:rPr>
          <w:lang w:eastAsia="zh-CN"/>
        </w:rPr>
        <w:br/>
      </w:r>
      <w:r>
        <w:rPr>
          <w:lang w:eastAsia="zh-CN"/>
        </w:rPr>
        <w:t>　　礼仪是一种约定。正如巴尔扎克所说：“诺言就像保卫你的荣誉一样”，一个人是否讲是评价他最基础的标准。答应他人的事就一定要做到，借他人的东西一定要及时归还，为别人出谋划策一定要尽自己所能……倘若一个人连最基本的信守诚诺都做不到，那么实在就没有什么原则可言了。</w:t>
      </w:r>
      <w:r>
        <w:rPr>
          <w:lang w:eastAsia="zh-CN"/>
        </w:rPr>
        <w:br/>
      </w:r>
      <w:r>
        <w:rPr>
          <w:lang w:eastAsia="zh-CN"/>
        </w:rPr>
        <w:t>　　德谟克利特说的一句话非常有道理：“应该地致力于道德行事，而不要空谈道德”，恪守文明的准则真的十分简单，只要从平日里的一言一行规范起来就可以了。自古华夏，礼仪之邦，品德高尚，也是中华美德！</w:t>
      </w:r>
      <w:r>
        <w:rPr>
          <w:lang w:eastAsia="zh-CN"/>
        </w:rPr>
        <w:br/>
      </w:r>
      <w:r>
        <w:rPr>
          <w:lang w:eastAsia="zh-CN"/>
        </w:rPr>
        <w:t>　　我的演讲到此结束，谢谢大家！</w:t>
      </w:r>
      <w:r>
        <w:rPr>
          <w:lang w:eastAsia="zh-CN"/>
        </w:rPr>
        <w:br/>
      </w:r>
      <w:r>
        <w:rPr>
          <w:lang w:eastAsia="zh-CN"/>
        </w:rPr>
        <w:t xml:space="preserve">    2024争做新时代好少年的演讲稿 篇4 </w:t>
      </w:r>
      <w:r>
        <w:rPr>
          <w:lang w:eastAsia="zh-CN"/>
        </w:rPr>
        <w:br/>
      </w:r>
      <w:r>
        <w:rPr>
          <w:lang w:eastAsia="zh-CN"/>
        </w:rPr>
        <w:t>　　亲爱的老师们，亲爱的同学们:</w:t>
      </w:r>
      <w:r>
        <w:rPr>
          <w:lang w:eastAsia="zh-CN"/>
        </w:rPr>
        <w:br/>
      </w:r>
      <w:r>
        <w:rPr>
          <w:lang w:eastAsia="zh-CN"/>
        </w:rPr>
        <w:t>　　爱引导我们找到你；孝顺的承诺温暖了我们的心。</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5"/>
          <w:cols w:space="425"/>
          <w:titlePg w:val="0"/>
          <w:docGrid w:type="lines" w:linePitch="312"/>
        </w:sectPr>
      </w:pPr>
      <w:r>
        <w:rPr>
          <w:lang w:eastAsia="zh-CN"/>
        </w:rPr>
        <w:t>　　一个有点悲伤的思念，一个有点违背心意的微笑，一段离别的过去，一场无情地咬人性的疯狂疾病，痛苦和困惑，总是拖着几十个无辜的孩子。人们说孝道会感动世界。无知，我想我一直在笑。找了你很长一段时间，让我看到人性的光，深深植根于内心的震撼。</w:t>
      </w:r>
      <w:r>
        <w:rPr>
          <w:lang w:eastAsia="zh-CN"/>
        </w:rPr>
        <w:br/>
      </w:r>
      <w:r>
        <w:rPr>
          <w:lang w:eastAsia="zh-CN"/>
        </w:rPr>
        <w:t>　　本次颁奖的主角是黄凤、吴林香、邵帅、画龙、徐勤业、赵文龙、陆玉婷、高雨欣、林张羽、何秀勋、王勤秀。他们用淳朴善良的孝心诠释了血浓于水的亲情。我们对蜂蜜里的人说什么？只是我什么都爱，但我对父母了解多少？母仪挂了，是慧通管，你就呆在沈莽的夜台上。一种新的责任，无论我们如何体验，都是一种高不可攀的孝道。</w:t>
      </w:r>
      <w:r>
        <w:rPr>
          <w:lang w:eastAsia="zh-CN"/>
        </w:rPr>
        <w:br/>
      </w:r>
      <w:r>
        <w:rPr>
          <w:lang w:eastAsia="zh-CN"/>
        </w:rPr>
        <w:t>　　孟子说:世界上所谓不孝的人五:第四，不顾父母的养育，第一不孝；游戏是渴望酒，不顾父母的支持，两个不孝；好财富，私妻，不顾父母的支持，三个不孝；从目的'欲望来看，我觉得父母有罪，我不孝顺；勇敢的战斗，冒险的父母，孝顺的父母都是好的。对孝道的完美诠释是无法形容的。我也知道，在我们现在的生活中，除了早上恭敬地对他们说早上好，我们不能做这些惊天动地的事情。</w:t>
      </w:r>
      <w:r>
        <w:rPr>
          <w:lang w:eastAsia="zh-CN"/>
        </w:rPr>
        <w:br/>
      </w:r>
      <w:r>
        <w:rPr>
          <w:lang w:eastAsia="zh-CN"/>
        </w:rPr>
        <w:t>　　我们有太多的孝道，我们只是想告诉自己，选择孝道，不要让雾遮住眼睛，让污垢蒙蔽心灵，对老人和自己有一颗纯洁孝顺的心。一颗纯洁而神圣的心…</w:t>
      </w:r>
      <w:r>
        <w:rPr>
          <w:lang w:eastAsia="zh-CN"/>
        </w:rPr>
        <w:br/>
      </w:r>
      <w:r>
        <w:rPr>
          <w:lang w:eastAsia="zh-CN"/>
        </w:rPr>
        <w:t>　　有些人治疗老年人，钱不见了；有些人不遗余力地支持老年人。有些人认为孝道第一；有些人遵循破孝生死的原则。有些人选择善待老年人，有些人选择拒绝支持老年人。美与丑，善与恶，都在一个脑海里，瞬间不朽。</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6"/>
          <w:cols w:space="425"/>
          <w:titlePg w:val="0"/>
          <w:docGrid w:type="lines" w:linePitch="312"/>
        </w:sectPr>
      </w:pPr>
      <w:r>
        <w:rPr>
          <w:lang w:eastAsia="zh-CN"/>
        </w:rPr>
        <w:t>　　孝顺男孩最美的不是一些精彩的片段，而是心灵的洗涤…</w:t>
      </w:r>
      <w:r>
        <w:rPr>
          <w:lang w:eastAsia="zh-CN"/>
        </w:rPr>
        <w:br/>
      </w:r>
      <w:r>
        <w:rPr>
          <w:lang w:eastAsia="zh-CN"/>
        </w:rPr>
        <w:t xml:space="preserve">    2024争做新时代好少年的演讲稿 篇5 </w:t>
      </w:r>
      <w:r>
        <w:rPr>
          <w:lang w:eastAsia="zh-CN"/>
        </w:rPr>
        <w:br/>
      </w:r>
      <w:r>
        <w:rPr>
          <w:lang w:eastAsia="zh-CN"/>
        </w:rPr>
        <w:t>　　尊敬的老师、同学们：</w:t>
      </w:r>
      <w:r>
        <w:rPr>
          <w:lang w:eastAsia="zh-CN"/>
        </w:rPr>
        <w:br/>
      </w:r>
      <w:r>
        <w:rPr>
          <w:lang w:eastAsia="zh-CN"/>
        </w:rPr>
        <w:t>　　从小，爸爸妈妈、老师们就教育我要做一个讲究卫生、爱护环境的好孩子。在生活中，我养成了不乱扔垃圾，节约用水，节约用电的习惯。我知道，保护好环境就要从身边的每一件小事做起。</w:t>
      </w:r>
      <w:r>
        <w:rPr>
          <w:lang w:eastAsia="zh-CN"/>
        </w:rPr>
        <w:br/>
      </w:r>
      <w:r>
        <w:rPr>
          <w:lang w:eastAsia="zh-CN"/>
        </w:rPr>
        <w:t>　　上个周末，我和爸爸妈妈到紫莲山庄烧烤。一到目的地，我就冲到烧烤炉前，迫不及待地拿起鸡翅烤了就吃……吃饱喝足后，我慢悠悠地坐下来享受着春风袭来的阵阵凉爽，放眼欣赏山庄的美丽景色。那天阳光灿烂，山庄的花草树木显得更加苍翠欲滴，令人神往。</w:t>
      </w:r>
      <w:r>
        <w:rPr>
          <w:lang w:eastAsia="zh-CN"/>
        </w:rPr>
        <w:br/>
      </w:r>
      <w:r>
        <w:rPr>
          <w:lang w:eastAsia="zh-CN"/>
        </w:rPr>
        <w:t>　　可当我往地上一看时，我傻眼了，骨头、塑料袋、空饮料瓶遍地都是，招引来成群的苍蝇“嗡嗡”作响……与周围这美丽的景色极不协调。大自然竟被我们“糟蹋”成这样，我心里感到很是不安。我平常养成的好习惯到哪去了？一向自诩是“环保小卫士”的我居然也参与了这样的行为？羞愧之余，我迅速跑到小卖部，拿了工具，动手开始打扫地面。一起参加烧烤的几个小朋友看了，和我一样行动起来。地面很快就被我们打扫干净了。</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7"/>
          <w:cols w:space="425"/>
          <w:titlePg w:val="0"/>
          <w:docGrid w:type="lines" w:linePitch="312"/>
        </w:sectPr>
      </w:pPr>
      <w:r>
        <w:rPr>
          <w:lang w:eastAsia="zh-CN"/>
        </w:rPr>
        <w:t>　　附近还在烧烤的一些人，原先都随意丢弃手中废品、垃圾，看到我们一群孩子的行动，似乎也有点不好意思了，都自觉地把东西丢到了垃圾桶。我跑到垃圾桶旁，大声说：“请分类把垃圾放进垃圾桶！”大人们都用赞赏的眼光看着我，在一旁的`妈妈对我竖起了大拇指，我心里也甜滋滋的。这时，一位游客走过来对我说：“小朋友，有环保意识，表现真不错！”那时，我心里感到无比自豪。</w:t>
      </w:r>
      <w:r>
        <w:rPr>
          <w:lang w:eastAsia="zh-CN"/>
        </w:rPr>
        <w:br/>
      </w:r>
      <w:r>
        <w:rPr>
          <w:lang w:eastAsia="zh-CN"/>
        </w:rPr>
        <w:t>　　是啊，环保要从身边的每一件小事做起。在学校、在生活中，我们除了讲究卫生，还要懂得要爱护花草树木，不浪费粮食，要节约用水，节约水资源；我们还要多看有关环保的书，这样才能懂得更多保护环境的知识。我相信，只要我们每个人都能从身边的小事做起，从我做起，争当“环保好少年”，我们生活的环境就会越来越好，我们的地球一定会变得更加美丽！</w:t>
      </w:r>
      <w:r>
        <w:rPr>
          <w:lang w:eastAsia="zh-CN"/>
        </w:rPr>
        <w:br/>
      </w:r>
      <w:r>
        <w:rPr>
          <w:lang w:eastAsia="zh-CN"/>
        </w:rPr>
        <w:t xml:space="preserve">    2024争做新时代好少年的演讲稿 篇6 </w:t>
      </w:r>
      <w:r>
        <w:rPr>
          <w:lang w:eastAsia="zh-CN"/>
        </w:rPr>
        <w:br/>
      </w:r>
      <w:r>
        <w:rPr>
          <w:lang w:eastAsia="zh-CN"/>
        </w:rPr>
        <w:t>　　尊敬的老师，亲爱的同学们：</w:t>
      </w:r>
      <w:r>
        <w:rPr>
          <w:lang w:eastAsia="zh-CN"/>
        </w:rPr>
        <w:br/>
      </w:r>
      <w:r>
        <w:rPr>
          <w:lang w:eastAsia="zh-CN"/>
        </w:rPr>
        <w:t>　　大家好！</w:t>
      </w:r>
      <w:r>
        <w:rPr>
          <w:lang w:eastAsia="zh-CN"/>
        </w:rPr>
        <w:br/>
      </w:r>
      <w:r>
        <w:rPr>
          <w:lang w:eastAsia="zh-CN"/>
        </w:rPr>
        <w:t>　　我的名字叫，今天我站在这里，我很兴奋，我知道他们不是最聪明，最优秀的学生；我也知道我不是最优秀、最聪明、最听话的孩子；我不是最强的能力，不是老师最得力的助手……但是，虽然我不是很聪明，但是我很勤奋；我不优秀，但我很努力；我不是很好，但我永远不会放弃！</w:t>
      </w:r>
      <w:r>
        <w:rPr>
          <w:lang w:eastAsia="zh-CN"/>
        </w:rPr>
        <w:br/>
      </w:r>
      <w:r>
        <w:rPr>
          <w:lang w:eastAsia="zh-CN"/>
        </w:rPr>
        <w:t>　　我爱我们班，有强烈的集体荣誉感，经常为班级做些事情，我爱我们学校，积极响应学校的号召，严格遵守学校的规章制度，积极参加学校的各项活动。例如，孩子们在灾区捐款，参加仪仗队送花等。我热爱学习，上课认真听讲，一至六年级一直保持着良好的学习成绩，名列全班前茅。</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8"/>
          <w:cols w:space="425"/>
          <w:titlePg w:val="0"/>
          <w:docGrid w:type="lines" w:linePitch="312"/>
        </w:sectPr>
      </w:pPr>
      <w:r>
        <w:rPr>
          <w:lang w:eastAsia="zh-CN"/>
        </w:rPr>
        <w:t>　　最后经常带三个好学生，文明的团队成员，我不仅努力学习，而且经常利用一些休息时间来帮助那些在学习上有困难的学生，看到学生的进步，我很高兴在家里，我尽量做自己的事情，打扫房间，打扫小衣服，自理能力很强。</w:t>
      </w:r>
      <w:r>
        <w:rPr>
          <w:lang w:eastAsia="zh-CN"/>
        </w:rPr>
        <w:br/>
      </w:r>
      <w:r>
        <w:rPr>
          <w:lang w:eastAsia="zh-CN"/>
        </w:rPr>
        <w:t>　　晚上，我的父母下班很晚才回家，我主动做了关于米饭、洗碗的事情，为了让妈妈节省一些东西我喜欢读研究生，尤其是在数学方面。当我遇到一些困难的问题，我总是认真思考，并将继续做下一个问题，直到我解决了他们。我的爱好也很广泛：从小就养成了热爱阅读和学习的好习惯，立志“读万卷书，行万里路”。我希望长大后成为一个对国家和社会有用的人。我喜欢运动，因为它可以增强我的身体，我喜欢绘画，因为它可以陶冶我的身心。最后，我想说的`是，如果我被选为“阳光少年”，我会用百分之百的努力为学生服务。</w:t>
      </w:r>
      <w:r>
        <w:rPr>
          <w:lang w:eastAsia="zh-CN"/>
        </w:rPr>
        <w:br/>
      </w:r>
      <w:r>
        <w:rPr>
          <w:lang w:eastAsia="zh-CN"/>
        </w:rPr>
        <w:t>　　拿破仑曾经说过：不想当将军的士兵不是好士兵，我也想当一个阳光少年，为他的小学生涯画一个完美的句号。</w:t>
      </w:r>
      <w:r>
        <w:rPr>
          <w:lang w:eastAsia="zh-CN"/>
        </w:rPr>
        <w:br/>
      </w:r>
      <w:r>
        <w:rPr>
          <w:lang w:eastAsia="zh-CN"/>
        </w:rPr>
        <w:t>　　希望大家能投给我宝贵的一票，谢谢大家！</w:t>
      </w:r>
      <w:r>
        <w:rPr>
          <w:lang w:eastAsia="zh-CN"/>
        </w:rPr>
        <w:br/>
      </w:r>
      <w:r>
        <w:rPr>
          <w:lang w:eastAsia="zh-CN"/>
        </w:rPr>
        <w:t xml:space="preserve">    2024争做新时代好少年的演讲稿 篇7 </w:t>
      </w:r>
      <w:r>
        <w:rPr>
          <w:lang w:eastAsia="zh-CN"/>
        </w:rPr>
        <w:br/>
      </w:r>
      <w:r>
        <w:rPr>
          <w:lang w:eastAsia="zh-CN"/>
        </w:rPr>
        <w:t>　　亲爱的老师们，亲爱的学生们：</w:t>
      </w:r>
      <w:r>
        <w:rPr>
          <w:lang w:eastAsia="zh-CN"/>
        </w:rPr>
        <w:br/>
      </w:r>
      <w:r>
        <w:rPr>
          <w:lang w:eastAsia="zh-CN"/>
        </w:rPr>
        <w:t>　　大家好！</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9"/>
          <w:cols w:space="425"/>
          <w:titlePg w:val="0"/>
          <w:docGrid w:type="lines" w:linePitch="312"/>
        </w:sectPr>
      </w:pPr>
      <w:r>
        <w:rPr>
          <w:lang w:eastAsia="zh-CN"/>
        </w:rPr>
        <w:t>　　孝道没有固定的表达方式。山羊跪在膝盖上，乌鸦回嘴，老人哀悼三年，人们在节假日给朋友送去祝福。都是对人和孩子的孝顺，不应该有高低贵贱之分。孝道是孩子对父母的自我支持，日夜努力，无私奉献的感激和反馈。是一种发自内心的自然情感表达。大多数现代人习惯于在朋友圈里表达自己的情绪和日常生活，所以也有必要在母亲节晒妈妈。</w:t>
      </w:r>
      <w:r>
        <w:rPr>
          <w:lang w:eastAsia="zh-CN"/>
        </w:rPr>
        <w:br/>
      </w:r>
      <w:r>
        <w:rPr>
          <w:lang w:eastAsia="zh-CN"/>
        </w:rPr>
        <w:t>　　有人说这只是为了满足自己的心理需求，很多家长不玩微信。在我看来，孩子们不妨借此机会增进与父母的关系。发团圆饭的照片，一定要陪父母，帮父母做家务。假如不能远离家乡，记得发好友，打电话。假如给父母配备智能手机，不妨帮父母使用微信，让他们跟上时代潮流，晚年享受高品质的生活。有时向亲戚邻居炫耀，也是有面子的。毕竟，许多父母需要的不是吃喝，而是精神上的满足。</w:t>
      </w:r>
      <w:r>
        <w:rPr>
          <w:lang w:eastAsia="zh-CN"/>
        </w:rPr>
        <w:br/>
      </w:r>
      <w:r>
        <w:rPr>
          <w:lang w:eastAsia="zh-CN"/>
        </w:rPr>
        <w:t>　　还有人说流于形式，不如给妈妈做点什么。当然，和父母住在一起的孩子是有可能的。对于那些在外面努力工作，远离钱山生活的年轻人来说，表达母孝顺和感激的唯一方式就是发送朋友圈。互联网使我们的邻居和旅游国家的流浪者能够清楚地表达他们的感受，并得到父母的'照顾，天堂依然存在。此外，在线和离线世界之间没有不可避免的因果关系。不管你是否在网上表达对父母的感激之情，你都是真正孝顺父母的。</w:t>
      </w:r>
      <w:r>
        <w:rPr>
          <w:lang w:eastAsia="zh-CN"/>
        </w:rPr>
        <w:br/>
      </w:r>
      <w:r>
        <w:rPr>
          <w:lang w:eastAsia="zh-CN"/>
        </w:rPr>
        <w:t>　　只是有时候，我们可能会过于关注朋友圈，误以为云孝才是真正的孝道。我们可能过于关注屏幕，忽略了身边的父母。我们可能太在意谁夸我，忘了为什么会有这样的赞美。孝道的表达没有固定的模式，但真的不能肤浅。孝道应该让父母幸福。</w:t>
      </w:r>
      <w:r>
        <w:rPr>
          <w:lang w:eastAsia="zh-CN"/>
        </w:rPr>
        <w:br/>
      </w:r>
      <w:r>
        <w:rPr>
          <w:lang w:eastAsia="zh-CN"/>
        </w:rPr>
        <w:t xml:space="preserve">    2024争做新时代好少年的演讲稿 篇8 </w:t>
      </w:r>
      <w:r>
        <w:rPr>
          <w:lang w:eastAsia="zh-CN"/>
        </w:rPr>
        <w:br/>
      </w:r>
      <w:r>
        <w:rPr>
          <w:lang w:eastAsia="zh-CN"/>
        </w:rPr>
        <w:t>　　尊敬的老师、同学们：</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0"/>
          <w:cols w:space="425"/>
          <w:titlePg w:val="0"/>
          <w:docGrid w:type="lines" w:linePitch="312"/>
        </w:sectPr>
      </w:pPr>
      <w:r>
        <w:rPr>
          <w:lang w:eastAsia="zh-CN"/>
        </w:rPr>
        <w:t>　　中华民族是一个拥有五千年文明史的古国，中华民族的传统美德源远流长，作为中国人，让我们倍感自豪和骄傲的是我们的传统美德和民族精神，我们的传统美德以德作为根本，我们每个人都应该养成良好的品德，树立以道义为重的人生观。弘扬中华传统美德还要求我们要立志奋发，一个人、一个国家要立于不败之地，必须要有奋发向上的精神，有志者事竟成，奋发图强既要从大处着眼更要从小处着手，从自己做起。</w:t>
      </w:r>
      <w:r>
        <w:rPr>
          <w:lang w:eastAsia="zh-CN"/>
        </w:rPr>
        <w:br/>
      </w:r>
      <w:r>
        <w:rPr>
          <w:lang w:eastAsia="zh-CN"/>
        </w:rPr>
        <w:t>　　我们争当优秀的“美德少年”，要热爱祖国，树立远大的理想，为了振兴中华民族而努力奋斗；我们争当优秀的“美德少年”，要品德优良，尊老爱幼，拥有一颗感恩的心，拥有中华民族的传统美德；我们争当优秀的“美德少年”，要学习雷锋精神，要牢记“帮助别人，快乐自己”这亘古不变的真理，同学之间互相帮助，共同挽起友谊的双手，向着未来，勇敢攀登；我们争当优秀的“美德少年”，要勤奋学习，上课认真听讲，课后好好复习，按时完成作业，要知道丰富的知识才是我们翱翔的翅膀；我们争当优秀的“美德少年”，要孝敬父母，在家帮妈妈做家务，自己能做的`事自己做；我们争当优秀的“美德少年”，要遵守小学生守则，时时刻刻诀。我是一名少先队员，是祖国的未来和希望；我们争当优秀的“美德少年”，要体魄强健康活泼开朗，用充沛的经历把建设祖国的重任扛在双肩。</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1"/>
          <w:cols w:space="425"/>
          <w:titlePg w:val="0"/>
          <w:docGrid w:type="lines" w:linePitch="312"/>
        </w:sectPr>
      </w:pPr>
      <w:r>
        <w:rPr>
          <w:lang w:eastAsia="zh-CN"/>
        </w:rPr>
        <w:t>　　今天，我们是一棵幼苗，在学校这片肥沃的土地上茁壮的成长。明天，我们将是根根栋梁，撑起祖国的大厦，让它更加繁荣富强。让我们携起手，共同努力，争当热爱祖国，理想远大的好少年。争当勤奋学习，追求上进的好少年。争当品德优良，团结友爱的好少年。争当体魄强健，活泼开朗的好少年。</w:t>
      </w:r>
      <w:r>
        <w:rPr>
          <w:lang w:eastAsia="zh-CN"/>
        </w:rPr>
        <w:br/>
      </w:r>
      <w:r>
        <w:rPr>
          <w:lang w:eastAsia="zh-CN"/>
        </w:rPr>
        <w:t>　　美往往就在我们身边，我们青少年应该从小事做起，从一点一滴做起，践行美德，让我们一起争做美德少年吧！</w:t>
      </w:r>
      <w:r>
        <w:rPr>
          <w:lang w:eastAsia="zh-CN"/>
        </w:rPr>
        <w:br/>
      </w:r>
      <w:r>
        <w:rPr>
          <w:lang w:eastAsia="zh-CN"/>
        </w:rPr>
        <w:t xml:space="preserve">    2024争做新时代好少年的演讲稿 篇9 </w:t>
      </w:r>
      <w:r>
        <w:rPr>
          <w:lang w:eastAsia="zh-CN"/>
        </w:rPr>
        <w:br/>
      </w:r>
      <w:r>
        <w:rPr>
          <w:lang w:eastAsia="zh-CN"/>
        </w:rPr>
        <w:t>　　尊敬的老师、亲爱的同学们：</w:t>
      </w:r>
      <w:r>
        <w:rPr>
          <w:lang w:eastAsia="zh-CN"/>
        </w:rPr>
        <w:br/>
      </w:r>
      <w:r>
        <w:rPr>
          <w:lang w:eastAsia="zh-CN"/>
        </w:rPr>
        <w:t>　　大家好!</w:t>
      </w:r>
      <w:r>
        <w:rPr>
          <w:lang w:eastAsia="zh-CN"/>
        </w:rPr>
        <w:br/>
      </w:r>
      <w:r>
        <w:rPr>
          <w:lang w:eastAsia="zh-CN"/>
        </w:rPr>
        <w:t>　　今天我演讲的题目是“请党放心强国有我!”。</w:t>
      </w:r>
      <w:r>
        <w:rPr>
          <w:lang w:eastAsia="zh-CN"/>
        </w:rPr>
        <w:br/>
      </w:r>
      <w:r>
        <w:rPr>
          <w:lang w:eastAsia="zh-CN"/>
        </w:rPr>
        <w:t>　　在庆祝中国共产党建立100周年大会上，共青团员和少先队员集体致辞中的一声声“请党放心，强国有我!”，催人奋进、震撼人心。</w:t>
      </w:r>
      <w:r>
        <w:rPr>
          <w:lang w:eastAsia="zh-CN"/>
        </w:rPr>
        <w:br/>
      </w:r>
      <w:r>
        <w:rPr>
          <w:lang w:eastAsia="zh-CN"/>
        </w:rPr>
        <w:t>　　我的太姥爷、姥爷都是老党员，从小姥爷就告诉我，没有共产党，就没有新中国。他们推翻了压在中国人民头上的三座大山，带领着中国人民走向光明。中国共产党历经沧桑，一百年翻天覆地。在党的带领下，我们站起来、富起来、强起来!中华民族的面貌从此焕然一新!何其有幸，生于华夏，见证百年!</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2"/>
          <w:cols w:space="425"/>
          <w:titlePg w:val="0"/>
          <w:docGrid w:type="lines" w:linePitch="312"/>
        </w:sectPr>
      </w:pPr>
      <w:r>
        <w:rPr>
          <w:lang w:eastAsia="zh-CN"/>
        </w:rPr>
        <w:t>　　作为祖国未来的接班人，我要从学好每一门功课做起，学好语文，用最美好的语言歌颂我们伟大的祖国;学好数学，用数学知识为我们的国家建设更好的服务;学好英语，用英语讲好中国故事、传递中国声音……作为一名新时代的莘莘少年，“少年强则国强”，只有我们不断的强大自身，才能给祖国繁荣建设道路上添砖加瓦，为实现中华民族伟大复兴奉献青春力量!</w:t>
      </w:r>
      <w:r>
        <w:rPr>
          <w:lang w:eastAsia="zh-CN"/>
        </w:rPr>
        <w:br/>
      </w:r>
      <w:r>
        <w:rPr>
          <w:lang w:eastAsia="zh-CN"/>
        </w:rPr>
        <w:t>　　请党放心，强国有我!我的演讲到此结束，谢谢大家!</w:t>
      </w:r>
      <w:r>
        <w:rPr>
          <w:lang w:eastAsia="zh-CN"/>
        </w:rPr>
        <w:br/>
      </w:r>
      <w:r>
        <w:rPr>
          <w:lang w:eastAsia="zh-CN"/>
        </w:rPr>
        <w:t xml:space="preserve">    2024争做新时代好少年的演讲稿 篇10 </w:t>
      </w:r>
      <w:r>
        <w:rPr>
          <w:lang w:eastAsia="zh-CN"/>
        </w:rPr>
        <w:br/>
      </w:r>
      <w:r>
        <w:rPr>
          <w:lang w:eastAsia="zh-CN"/>
        </w:rPr>
        <w:t>　　尊敬的同学们：</w:t>
      </w:r>
      <w:r>
        <w:rPr>
          <w:lang w:eastAsia="zh-CN"/>
        </w:rPr>
        <w:br/>
      </w:r>
      <w:r>
        <w:rPr>
          <w:lang w:eastAsia="zh-CN"/>
        </w:rPr>
        <w:t>　　大家好!今天我非常荣幸能够代表我校全体同学站在台上发表讲话。</w:t>
      </w:r>
      <w:r>
        <w:rPr>
          <w:lang w:eastAsia="zh-CN"/>
        </w:rPr>
        <w:br/>
      </w:r>
      <w:r>
        <w:rPr>
          <w:lang w:eastAsia="zh-CN"/>
        </w:rPr>
        <w:t>　　同学们，新世纪的朝阳已经升起，我们的家乡和祖国迎来了前所未有的发展机遇，也面临着许多新的挑战。我们是21世纪建设的生力军，祖国的繁荣富强将在我们手中实现，我们的人生历程将与祖国新世纪的前进步伐紧紧相伴。</w:t>
      </w:r>
      <w:r>
        <w:rPr>
          <w:lang w:eastAsia="zh-CN"/>
        </w:rPr>
        <w:br/>
      </w:r>
      <w:r>
        <w:rPr>
          <w:lang w:eastAsia="zh-CN"/>
        </w:rPr>
        <w:t>　　我们作为新世纪的新一代，应该有朝气蓬勃、奋发进取的精神，不能再依赖父母。有些小学生就因为在父母的多重保险之下，养成了不良的习惯与软弱的性格;有的小学生事事依赖父母，发生任何事都与自己无关，强烈的依赖性使他们失去了青少年应有的自立自强;也有的人由于学习成绩不理想，便心灰意冷，不愿努力学习，小小的挫折使他们失去了青少年应有的自信;更有的人为了一时的享受和快乐，便将学习放在一边。</w:t>
      </w:r>
      <w:r>
        <w:rPr>
          <w:lang w:eastAsia="zh-CN"/>
        </w:rPr>
        <w:br/>
      </w:r>
      <w:r>
        <w:rPr>
          <w:lang w:eastAsia="zh-CN"/>
        </w:rPr>
        <w:t>　　这怎么能成为未来的栋梁之材呢?我们要担负起新世纪赋予我们的重任，就需要从小培养爱科学、学科学、用科学的优良风尚，树立向科学技术现代化建设推进的雄心壮志。所以，我们要勤奋学习，持之以恒、不怕困难、不怕挫折，并结合实际，手脑并用，创造性地灵活主动地学习。</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3"/>
          <w:cols w:space="425"/>
          <w:titlePg w:val="0"/>
          <w:docGrid w:type="lines" w:linePitch="312"/>
        </w:sectPr>
      </w:pPr>
      <w:r>
        <w:rPr>
          <w:lang w:eastAsia="zh-CN"/>
        </w:rPr>
        <w:t>　　同学们，我们是一群充满快乐，希望，热情的少先队员，我们不但有良好的品德，还要热爱学习，广泛参加社会活动。在活动中，我们认识自我;在生活中，我们挖掘潜能，自尊自信，将来我们要做个合格的共产主义接班人。我们时刻准备着迎接新的挑战，创造新的辉煌。</w:t>
      </w:r>
      <w:r>
        <w:rPr>
          <w:lang w:eastAsia="zh-CN"/>
        </w:rPr>
        <w:br/>
      </w:r>
      <w:r>
        <w:rPr>
          <w:lang w:eastAsia="zh-CN"/>
        </w:rPr>
        <w:t xml:space="preserve">    2024争做新时代好少年的演讲稿 篇11 </w:t>
      </w:r>
      <w:r>
        <w:rPr>
          <w:lang w:eastAsia="zh-CN"/>
        </w:rPr>
        <w:br/>
      </w:r>
      <w:r>
        <w:rPr>
          <w:lang w:eastAsia="zh-CN"/>
        </w:rPr>
        <w:t>　　敬爱的老师，亲爱的同学们：</w:t>
      </w:r>
      <w:r>
        <w:rPr>
          <w:lang w:eastAsia="zh-CN"/>
        </w:rPr>
        <w:br/>
      </w:r>
      <w:r>
        <w:rPr>
          <w:lang w:eastAsia="zh-CN"/>
        </w:rPr>
        <w:t>　　大家好!今天我演讲的题目是：《做新时代好少年》。</w:t>
      </w:r>
      <w:r>
        <w:rPr>
          <w:lang w:eastAsia="zh-CN"/>
        </w:rPr>
        <w:br/>
      </w:r>
      <w:r>
        <w:rPr>
          <w:lang w:eastAsia="zh-CN"/>
        </w:rPr>
        <w:t>　　三月，是一个充满春意的季节;三月，也是一个踏满青春脚步的季节;三月，更是一个难忘的季节，因为它见证了一个平凡但却不朽的名字——雷锋!</w:t>
      </w:r>
      <w:r>
        <w:rPr>
          <w:lang w:eastAsia="zh-CN"/>
        </w:rPr>
        <w:br/>
      </w:r>
      <w:r>
        <w:rPr>
          <w:lang w:eastAsia="zh-CN"/>
        </w:rPr>
        <w:t>　　雷锋，他拥有古道热肠;雷锋，他怀有赤诚火热的心。在生活中，为人民服务是他的宗旨;他用他有力的双手为困难的人们撑起一片天空;他用他温暖的心给予人民无数的帮助。他的故事像星星一样多：他帮同学改错题、他背伙伴过河、他给战友家寄钱、他给陌生大嫂买车票、他冒雨送大娘和孩子回家、他到工地去干活、他打扫车站为旅客服务……</w:t>
      </w:r>
      <w:r>
        <w:rPr>
          <w:lang w:eastAsia="zh-CN"/>
        </w:rPr>
        <w:br/>
      </w:r>
      <w:r>
        <w:rPr>
          <w:lang w:eastAsia="zh-CN"/>
        </w:rPr>
        <w:t>　　雷锋说：“人的生命是有限的，可是，为人民服务是无限的，我要把有限的生命投入到无限的为人民服务当中去。”这就是雷锋一生的演绎!这就是雷锋精神的实质!</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4"/>
          <w:cols w:space="425"/>
          <w:titlePg w:val="0"/>
          <w:docGrid w:type="lines" w:linePitch="312"/>
        </w:sectPr>
      </w:pPr>
      <w:r>
        <w:rPr>
          <w:lang w:eastAsia="zh-CN"/>
        </w:rPr>
        <w:t>　　他，像泥土一样朴实，即使擦肩而过，也可能感觉不到他的存在;他像小草一样普通，即使春意盎然，也可能看不到它的色彩。然而，他却用他的平凡，传递着温暖，让无数颗心为他悸动;他却用他的平凡，传递着爱和奉献，让无数个灵魂为他感动，无法忘却。</w:t>
      </w:r>
      <w:r>
        <w:rPr>
          <w:lang w:eastAsia="zh-CN"/>
        </w:rPr>
        <w:br/>
      </w:r>
      <w:r>
        <w:rPr>
          <w:lang w:eastAsia="zh-CN"/>
        </w:rPr>
        <w:t>　　那么，作为新时代的接班人，我们又该怎样做呢?让雷锋精神开花，不必做什么惊天动地的大事!让雷锋精神开花，只需做好身边最平凡的小事就行：不顶撞父母，能接受家长的教诲，你就是孝敬父母之星;不欺负他人，与同学友好相处，你就是团结友爱之星;不买“三无”食品，珍惜父母和他人的劳动成果，你就是勤俭节约之星;按时完成作业，对老师真诚有礼貌，你就是尊敬师长之星;认真值日，做自己力所能及的事，你就是热爱劳动之星;遵守纪律，不损害班级和学校的利益，你就是爱护集体之星;每天坚持晨颂、午读、暮省，你就是阅读之星;每天坚持“两操”和阳光体育活动，你就是运动之星;每天坚持写日记、读名言、做好事，你就是进取之星……</w:t>
      </w:r>
      <w:r>
        <w:rPr>
          <w:lang w:eastAsia="zh-CN"/>
        </w:rPr>
        <w:br/>
      </w:r>
      <w:r>
        <w:rPr>
          <w:lang w:eastAsia="zh-CN"/>
        </w:rPr>
        <w:t>　　只要我们时时想着别人，处处帮助别人，从现在做起，从今天做起，从我们身边的每一件小事做起，我们就是雷锋式的少年!我们就是新时代好少年!</w:t>
      </w:r>
      <w:r>
        <w:rPr>
          <w:lang w:eastAsia="zh-CN"/>
        </w:rPr>
        <w:br/>
      </w:r>
      <w:r>
        <w:rPr>
          <w:lang w:eastAsia="zh-CN"/>
        </w:rPr>
        <w:t>　　同学们，雷锋虽然已经离我们远去了，但雷锋精神依然存在!</w:t>
      </w:r>
      <w:r>
        <w:rPr>
          <w:lang w:eastAsia="zh-CN"/>
        </w:rPr>
        <w:br/>
      </w:r>
      <w:r>
        <w:rPr>
          <w:lang w:eastAsia="zh-CN"/>
        </w:rPr>
        <w:t>　　让我们争做新时代的“美德少年”吧!让雷锋精神在我们心中开花，让雷锋精神放射出更加灿烂的光芒!</w:t>
      </w:r>
      <w:r>
        <w:rPr>
          <w:lang w:eastAsia="zh-CN"/>
        </w:rPr>
        <w:br/>
      </w:r>
      <w:r>
        <w:rPr>
          <w:lang w:eastAsia="zh-CN"/>
        </w:rPr>
        <w:t>　　我们的演讲到此结束，谢谢大家!</w:t>
      </w:r>
      <w:r>
        <w:rPr>
          <w:lang w:eastAsia="zh-CN"/>
        </w:rPr>
        <w:br/>
      </w:r>
      <w:r>
        <w:rPr>
          <w:lang w:eastAsia="zh-CN"/>
        </w:rPr>
        <w:t xml:space="preserve">    2024争做新时代好少年的演讲稿 篇12 </w:t>
      </w:r>
      <w:r>
        <w:rPr>
          <w:lang w:eastAsia="zh-CN"/>
        </w:rPr>
        <w:br/>
      </w:r>
      <w:r>
        <w:rPr>
          <w:lang w:eastAsia="zh-CN"/>
        </w:rPr>
        <w:t>　　亲爱的同学们：</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5"/>
          <w:cols w:space="425"/>
          <w:titlePg w:val="0"/>
          <w:docGrid w:type="lines" w:linePitch="312"/>
        </w:sectPr>
      </w:pPr>
      <w:r>
        <w:rPr>
          <w:lang w:eastAsia="zh-CN"/>
        </w:rPr>
        <w:t>　　你们好!--年10月，在少先队建队--周年之际--专门发来贺信：“希望全国少先队员牢记党和人民的重托，在德，智，体，美等方面全面发展，争当热爱祖国，理想远大的好少年;争当勤奋好学，追求上进的好少年;争当品德优良，团结友爱的好少年;争当体魄强健，活泼开朗的好少年，时刻准备着为建设富强民主文明和谐的社会主义现代化国家贡献智慧和力量。”让我们从自身做起，争当四好少年。</w:t>
      </w:r>
      <w:r>
        <w:rPr>
          <w:lang w:eastAsia="zh-CN"/>
        </w:rPr>
        <w:br/>
      </w:r>
      <w:r>
        <w:rPr>
          <w:lang w:eastAsia="zh-CN"/>
        </w:rPr>
        <w:t>　　争当热爱祖国，理想远大的好少年</w:t>
      </w:r>
      <w:r>
        <w:rPr>
          <w:lang w:eastAsia="zh-CN"/>
        </w:rPr>
        <w:br/>
      </w:r>
      <w:r>
        <w:rPr>
          <w:lang w:eastAsia="zh-CN"/>
        </w:rPr>
        <w:t>　　“少年强则国强，少年富则国富。”这是大家都烂熟于心的话语，作为21世纪的好少年，我们应热爱祖国，报效祖国，以建设祖国为远大理想，一定要牢记明天的辉煌由我们创造。</w:t>
      </w:r>
      <w:r>
        <w:rPr>
          <w:lang w:eastAsia="zh-CN"/>
        </w:rPr>
        <w:br/>
      </w:r>
      <w:r>
        <w:rPr>
          <w:lang w:eastAsia="zh-CN"/>
        </w:rPr>
        <w:t>　　争当勤奋学习，追求上进的好少年</w:t>
      </w:r>
      <w:r>
        <w:rPr>
          <w:lang w:eastAsia="zh-CN"/>
        </w:rPr>
        <w:br/>
      </w:r>
      <w:r>
        <w:rPr>
          <w:lang w:eastAsia="zh-CN"/>
        </w:rPr>
        <w:t>　　如今的社会，需要的是知识，需要的是人才，而这些知识是怎么来的呢?上课我们是不是应该认真听讲，课下做好预习、复习的准备。作为21世纪的好少年，一定要好好学习，天天向上。</w:t>
      </w:r>
      <w:r>
        <w:rPr>
          <w:lang w:eastAsia="zh-CN"/>
        </w:rPr>
        <w:br/>
      </w:r>
      <w:r>
        <w:rPr>
          <w:lang w:eastAsia="zh-CN"/>
        </w:rPr>
        <w:t>　　争当品德优良，团结友爱的好少年</w:t>
      </w:r>
      <w:r>
        <w:rPr>
          <w:lang w:eastAsia="zh-CN"/>
        </w:rPr>
        <w:br/>
      </w:r>
      <w:r>
        <w:rPr>
          <w:lang w:eastAsia="zh-CN"/>
        </w:rPr>
        <w:t>　　一个好的校园，一个好班级，团结友爱，品德优良是不可缺少的。我们在同一天空下读书。看到地下的果皮时，我们是不是该弯下腰，捡起来呢?看到地上有很多土时，我们是不是应该主动拿起拖把、扫把、拖拖扫扫呢?当有同学遇到困难时，我们应不应该伸出双手帮他们一下呢?</w:t>
      </w:r>
      <w:r>
        <w:rPr>
          <w:lang w:eastAsia="zh-CN"/>
        </w:rPr>
        <w:br/>
      </w:r>
      <w:r>
        <w:rPr>
          <w:lang w:eastAsia="zh-CN"/>
        </w:rPr>
        <w:t>　　争当体魄强健，活泼开朗的好少年</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6"/>
          <w:cols w:space="425"/>
          <w:titlePg w:val="0"/>
          <w:docGrid w:type="lines" w:linePitch="312"/>
        </w:sectPr>
      </w:pPr>
      <w:r>
        <w:rPr>
          <w:lang w:eastAsia="zh-CN"/>
        </w:rPr>
        <w:t>　　当今少年朝气蓬勃，活泼开朗，文武双全。一个好身体才是成功的基矗如果你连一个好的身体都没有，何谈建设祖国、振我中华呢?每天早上，教室里能听到我们那朗朗的读书声吗?操场上能看到我们奔跑的身影吗?相信这些都是能看到的，健壮的体格，与坚持不懈的信念永远属于我们!</w:t>
      </w:r>
      <w:r>
        <w:rPr>
          <w:lang w:eastAsia="zh-CN"/>
        </w:rPr>
        <w:br/>
      </w:r>
      <w:r>
        <w:rPr>
          <w:lang w:eastAsia="zh-CN"/>
        </w:rPr>
        <w:t>　　青少年是祖国的未来，民族的希望。少年兴则国兴，青少年一定要严格要求自己，努力做四好少年，今天的我们便是明天的栋梁，21世纪少年必将担负起明日祖国建设的重任。同学们，让我们怀爱国之情，展理想之翼，争当热爱祖国、理想远大的好少年，为建设富强民主文明和谐的社会主义现代化国家贡献智慧和力量。</w:t>
      </w:r>
      <w:r>
        <w:rPr>
          <w:lang w:eastAsia="zh-CN"/>
        </w:rPr>
        <w:br/>
      </w:r>
      <w:r>
        <w:rPr>
          <w:lang w:eastAsia="zh-CN"/>
        </w:rPr>
        <w:t xml:space="preserve">    2024争做新时代好少年的演讲稿 篇13 </w:t>
      </w:r>
      <w:r>
        <w:rPr>
          <w:lang w:eastAsia="zh-CN"/>
        </w:rPr>
        <w:br/>
      </w:r>
      <w:r>
        <w:rPr>
          <w:lang w:eastAsia="zh-CN"/>
        </w:rPr>
        <w:t>　　祖国是远航的巨轮，载着我们驶向光明的彼岸，做新时代好少年。我们争当祖国的好少年：热爱祖国、理想远大，为了实现中华民族的伟大复兴，努力向前。祖国是耀眼的太阳，我们将是灿烂夺目的光环。祖国是我们的母亲，我们要好好学习报答祖国。要像大雁一样，抱着远大的理想，叼着明珠飞向远方。</w:t>
      </w:r>
      <w:r>
        <w:rPr>
          <w:lang w:eastAsia="zh-CN"/>
        </w:rPr>
        <w:br/>
      </w:r>
      <w:r>
        <w:rPr>
          <w:lang w:eastAsia="zh-CN"/>
        </w:rPr>
        <w:t>　　我们要当新时代好少年：勤奋学习、追求上进，丰富的知识是我们翱翔的翅膀，让我们飞向远方。</w:t>
      </w:r>
      <w:r>
        <w:rPr>
          <w:lang w:eastAsia="zh-CN"/>
        </w:rPr>
        <w:br/>
      </w:r>
      <w:r>
        <w:rPr>
          <w:lang w:eastAsia="zh-CN"/>
        </w:rPr>
        <w:t>　　祖国是和谐的家园，每个人享受着幸福和温暖。好好学习，天天向上;虚心好学，刻苦钻研，是每个学生的座右铭。团结友爱，互相帮助;帮助别人，快乐自己，是每个少年时刻不忘的真理自己存的价值而努力，就是上进。</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7"/>
          <w:cols w:space="425"/>
          <w:titlePg w:val="0"/>
          <w:docGrid w:type="lines" w:linePitch="312"/>
        </w:sectPr>
      </w:pPr>
      <w:r>
        <w:rPr>
          <w:lang w:eastAsia="zh-CN"/>
        </w:rPr>
        <w:t>　　祖国是广阔的舞台，我们将成为未来的中坚。鸟美在羽毛，人美在心灵。人的心灵美才是最美的。品德思想最重要，它是唤使你去做每一件事的方向盘。所以大家的心灵一定要美，还要知道感恩。帮助别人，快乐自己。人与人之间要互相帮助，为祖国贡献出一份力量!</w:t>
      </w:r>
      <w:r>
        <w:rPr>
          <w:lang w:eastAsia="zh-CN"/>
        </w:rPr>
        <w:br/>
      </w:r>
      <w:r>
        <w:rPr>
          <w:lang w:eastAsia="zh-CN"/>
        </w:rPr>
        <w:t>　　我们要当新时代好少年：体魄强健、活泼开朗，用充沛的精力把祖国建设的重任扛在双肩。身心健康是最重要的，锻炼身体，活泼开朗，才会有好的身体来争当四好少年。</w:t>
      </w:r>
      <w:r>
        <w:rPr>
          <w:lang w:eastAsia="zh-CN"/>
        </w:rPr>
        <w:br/>
      </w:r>
      <w:r>
        <w:rPr>
          <w:lang w:eastAsia="zh-CN"/>
        </w:rPr>
        <w:t>　　我们要当新时代好少年：品德优良、团结友爱，挽起我们友谊的双手向着未来，勇敢攀登。</w:t>
      </w:r>
      <w:r>
        <w:rPr>
          <w:lang w:eastAsia="zh-CN"/>
        </w:rPr>
        <w:br/>
      </w:r>
      <w:r>
        <w:rPr>
          <w:lang w:eastAsia="zh-CN"/>
        </w:rPr>
        <w:t>　　海阔凭鱼跃，天高任鸟飞，未来的路还很长，只有学会创新，学会开拓才会取得进步。我们一定要铭记大家的鼓励和鞭策，以爱心、恒心、信心托起自己，一起去当新时代少年吧!</w:t>
      </w:r>
      <w:r>
        <w:rPr>
          <w:lang w:eastAsia="zh-CN"/>
        </w:rPr>
        <w:br/>
      </w:r>
      <w:r>
        <w:rPr>
          <w:lang w:eastAsia="zh-CN"/>
        </w:rPr>
        <w:t xml:space="preserve">    2024争做新时代好少年的演讲稿 篇14 </w:t>
      </w:r>
      <w:r>
        <w:rPr>
          <w:lang w:eastAsia="zh-CN"/>
        </w:rPr>
        <w:br/>
      </w:r>
      <w:r>
        <w:rPr>
          <w:lang w:eastAsia="zh-CN"/>
        </w:rPr>
        <w:t>　　尊敬的领导，老师们，同学们：</w:t>
      </w:r>
      <w:r>
        <w:rPr>
          <w:lang w:eastAsia="zh-CN"/>
        </w:rPr>
        <w:br/>
      </w:r>
      <w:r>
        <w:rPr>
          <w:lang w:eastAsia="zh-CN"/>
        </w:rPr>
        <w:t>　　大家早上好！</w:t>
      </w:r>
      <w:r>
        <w:rPr>
          <w:lang w:eastAsia="zh-CN"/>
        </w:rPr>
        <w:br/>
      </w:r>
      <w:r>
        <w:rPr>
          <w:lang w:eastAsia="zh-CN"/>
        </w:rPr>
        <w:t>　　我是__班的。今天我国旗下讲话的题目是《弘扬雷锋精神，争做新时代好少年》。</w:t>
      </w:r>
      <w:r>
        <w:rPr>
          <w:lang w:eastAsia="zh-CN"/>
        </w:rPr>
        <w:br/>
      </w:r>
    </w:p>
    <w:p w:rsidR="001B1F19" w14:textId="27C3F48A">
      <w:pPr>
        <w:rPr>
          <w:rFonts w:hint="eastAsia"/>
          <w:lang w:eastAsia="zh-CN"/>
        </w:rPr>
      </w:pPr>
      <w:r>
        <w:rPr>
          <w:lang w:eastAsia="zh-CN"/>
        </w:rPr>
        <w:t>　　三月的春风是彩色的，染黄了迎春花，漂白了柳絮，描青了山峰，绘绿了秧畦，吹红了我们胸前的红领巾，同时也掀起了我们学习雷锋的热潮。说起雷锋，大家肯定都不陌生，四十多年前的3月5日，毛主席亲笔题词，发出了向“雷锋同志学习”的号召。一夜之间，雷锋的名字响彻大江南北，一个普通战士的光辉形象，从此深深地印在了中国人民的心中。</w:t>
      </w:r>
      <w:r>
        <w:rPr>
          <w:lang w:eastAsia="zh-CN"/>
        </w:rPr>
        <w:br/>
      </w:r>
      <w:r>
        <w:rPr>
          <w:lang w:eastAsia="zh-CN"/>
        </w:rPr>
        <w:t>　　雷锋是一个无私奉献的人，有着一颗善良的心，虽然他已离我们而去了，但是他那慈祥的心，还是会永远留在我们心里的。他的那种艰苦朴素，一心为国的精神值得我们学习；那种自强不息，舍己救人的精神值得我们学习；那种助人为乐、为民服务的精神同样值得我们学习。在这次“学雷锋，树新风”的活动中，我们班的全体成员都积极地参与进来了。</w:t>
      </w:r>
      <w:r>
        <w:rPr>
          <w:lang w:eastAsia="zh-CN"/>
        </w:rPr>
        <w:br/>
      </w:r>
      <w:r>
        <w:rPr>
          <w:lang w:eastAsia="zh-CN"/>
        </w:rPr>
        <w:t>　　记得有一次，我们班毕瑞婷和郝彤彤一起打扫我们班的卫生区，倒垃圾时发现楼下垃圾桶旁有一堆垃圾，散发出一股难闻的气味，他们两个说：“咱们把这儿打扫干净吧？”虽然这不是我们班的卫生区，但是他们两个说干就干，等我们干完卫生区路过这儿时，那堆垃圾已经被毕瑞婷和郝彤彤打扫得干干净净，也没有难闻的味道了。看到他们累得满头大汗，我们异口同声的说：“你俩真是活雷锋。”他们笑笑说这是我们应该做的。是啊，“雷锋出差一千里，好事做了一火车。”我们要向雷锋学习，决不能只停留在嘴上，要体现在实际行动上。”</w:t>
      </w:r>
      <w:r>
        <w:rPr>
          <w:lang w:eastAsia="zh-CN"/>
        </w:rPr>
        <w:br/>
      </w:r>
      <w:r>
        <w:rPr>
          <w:lang w:eastAsia="zh-CN"/>
        </w:rPr>
        <w:t>　　在这阳光明媚的三月，在这充满生机的春天，我们每一个同学都要时时刻刻牢记“一滴水只有放进大海才永远不干，一个人只有把自己融入集体，才有力量。”为他人、为集体、为社会作出应有的贡献，从点滴做起，全心全意为人民服务，做和谐社会的合格小公民。</w:t>
      </w:r>
      <w:r>
        <w:rPr>
          <w:lang w:eastAsia="zh-CN"/>
        </w:rPr>
        <w:br/>
      </w:r>
      <w:r>
        <w:rPr>
          <w:rFonts w:hint="eastAsia"/>
          <w:lang w:eastAsia="zh-CN"/>
        </w:rPr>
        <w:br/>
      </w:r>
      <w:r>
        <w:rPr>
          <w:rFonts w:hint="eastAsia"/>
          <w:lang w:eastAsia="zh-CN"/>
        </w:rP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 w:history="1">
        <w:r>
          <w:rPr>
            <w:rFonts w:ascii="SimSun" w:eastAsia="SimSun" w:hAnsi="SimSun" w:cs="SimSun"/>
            <w:b/>
            <w:bCs/>
            <w:color w:val="0000EE"/>
            <w:sz w:val="30"/>
            <w:szCs w:val="30"/>
            <w:u w:val="single" w:color="0000EE"/>
          </w:rPr>
          <w:t>https://d.book118.com/705241201040011103</w:t>
        </w:r>
      </w:hyperlink>
    </w:p>
    <w:p w:rsidR="001B1F19">
      <w:pPr>
        <w:rPr>
          <w:rFonts w:hint="eastAsia"/>
          <w:lang w:eastAsia="zh-CN"/>
        </w:rPr>
      </w:pPr>
    </w:p>
    <w:sectPr>
      <w:type w:val="nextPage"/>
      <w:pgSz w:w="11906" w:h="16838"/>
      <w:pgMar w:top="1440" w:right="1800" w:bottom="1440" w:left="1800" w:header="851" w:footer="992" w:gutter="0"/>
      <w:pgNumType w:start="18"/>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D07D03"/>
    <w:multiLevelType w:val="multilevel"/>
    <w:tmpl w:val="3AE4B26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20273113">
    <w:abstractNumId w:val="0"/>
  </w:num>
  <w:num w:numId="2" w16cid:durableId="1499691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222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000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8427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334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19"/>
    <w:rsid w:val="00012D24"/>
    <w:rsid w:val="000B76DB"/>
    <w:rsid w:val="001B1F19"/>
    <w:rsid w:val="002E2E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08D8A34"/>
  <w15:docId w15:val="{83B6B1C2-FF47-43CC-85A6-22B37870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1"/>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2"/>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3"/>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4"/>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5"/>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6"/>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7"/>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8"/>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9"/>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618BF"/>
    <w:pPr>
      <w:tabs>
        <w:tab w:val="center" w:pos="4680"/>
        <w:tab w:val="right" w:pos="9360"/>
      </w:tabs>
      <w:spacing w:after="0" w:line="240" w:lineRule="auto"/>
    </w:pPr>
  </w:style>
  <w:style w:type="character" w:customStyle="1" w:styleId="a">
    <w:name w:val="页眉 字符"/>
    <w:basedOn w:val="DefaultParagraphFont"/>
    <w:link w:val="Header"/>
    <w:uiPriority w:val="99"/>
    <w:rsid w:val="00E618BF"/>
  </w:style>
  <w:style w:type="paragraph" w:styleId="Footer">
    <w:name w:val="footer"/>
    <w:basedOn w:val="Normal"/>
    <w:link w:val="a0"/>
    <w:uiPriority w:val="99"/>
    <w:unhideWhenUsed/>
    <w:rsid w:val="00E618BF"/>
    <w:pPr>
      <w:tabs>
        <w:tab w:val="center" w:pos="4680"/>
        <w:tab w:val="right" w:pos="9360"/>
      </w:tabs>
      <w:spacing w:after="0" w:line="240" w:lineRule="auto"/>
    </w:pPr>
  </w:style>
  <w:style w:type="character" w:customStyle="1" w:styleId="a0">
    <w:name w:val="页脚 字符"/>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1">
    <w:name w:val="标题 1 字符"/>
    <w:basedOn w:val="DefaultParagraphFont"/>
    <w:link w:val="Heading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2">
    <w:name w:val="标题 2 字符"/>
    <w:basedOn w:val="DefaultParagraphFont"/>
    <w:link w:val="Heading2"/>
    <w:uiPriority w:val="9"/>
    <w:rsid w:val="00FC693F"/>
    <w:rPr>
      <w:rFonts w:asciiTheme="majorHAnsi" w:eastAsiaTheme="majorEastAsia" w:hAnsiTheme="majorHAnsi" w:cstheme="majorBidi"/>
      <w:b/>
      <w:bCs/>
      <w:color w:val="4472C4" w:themeColor="accent1"/>
      <w:sz w:val="26"/>
      <w:szCs w:val="26"/>
    </w:rPr>
  </w:style>
  <w:style w:type="character" w:customStyle="1" w:styleId="3">
    <w:name w:val="标题 3 字符"/>
    <w:basedOn w:val="DefaultParagraphFont"/>
    <w:link w:val="Heading3"/>
    <w:uiPriority w:val="9"/>
    <w:rsid w:val="00FC693F"/>
    <w:rPr>
      <w:rFonts w:asciiTheme="majorHAnsi" w:eastAsiaTheme="majorEastAsia" w:hAnsiTheme="majorHAnsi" w:cstheme="majorBidi"/>
      <w:b/>
      <w:bCs/>
      <w:color w:val="4472C4" w:themeColor="accent1"/>
    </w:rPr>
  </w:style>
  <w:style w:type="paragraph" w:styleId="Title">
    <w:name w:val="Title"/>
    <w:basedOn w:val="Normal"/>
    <w:next w:val="Normal"/>
    <w:link w:val="a1"/>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1">
    <w:name w:val="标题 字符"/>
    <w:basedOn w:val="DefaultParagraphFont"/>
    <w:link w:val="Title"/>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a2"/>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2">
    <w:name w:val="副标题 字符"/>
    <w:basedOn w:val="DefaultParagraphFont"/>
    <w:link w:val="Subtitle"/>
    <w:uiPriority w:val="11"/>
    <w:rsid w:val="00FC693F"/>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a3"/>
    <w:uiPriority w:val="99"/>
    <w:unhideWhenUsed/>
    <w:rsid w:val="00AA1D8D"/>
    <w:pPr>
      <w:spacing w:after="120"/>
    </w:pPr>
  </w:style>
  <w:style w:type="character" w:customStyle="1" w:styleId="a3">
    <w:name w:val="正文文本 字符"/>
    <w:basedOn w:val="DefaultParagraphFont"/>
    <w:link w:val="BodyText"/>
    <w:uiPriority w:val="99"/>
    <w:rsid w:val="00AA1D8D"/>
  </w:style>
  <w:style w:type="paragraph" w:styleId="BodyText2">
    <w:name w:val="Body Text 2"/>
    <w:basedOn w:val="Normal"/>
    <w:link w:val="20"/>
    <w:uiPriority w:val="99"/>
    <w:unhideWhenUsed/>
    <w:rsid w:val="00AA1D8D"/>
    <w:pPr>
      <w:spacing w:after="120" w:line="480" w:lineRule="auto"/>
    </w:pPr>
  </w:style>
  <w:style w:type="character" w:customStyle="1" w:styleId="20">
    <w:name w:val="正文文本 2 字符"/>
    <w:basedOn w:val="DefaultParagraphFont"/>
    <w:link w:val="BodyText2"/>
    <w:uiPriority w:val="99"/>
    <w:rsid w:val="00AA1D8D"/>
  </w:style>
  <w:style w:type="paragraph" w:styleId="BodyText3">
    <w:name w:val="Body Text 3"/>
    <w:basedOn w:val="Normal"/>
    <w:link w:val="30"/>
    <w:uiPriority w:val="99"/>
    <w:unhideWhenUsed/>
    <w:rsid w:val="00AA1D8D"/>
    <w:pPr>
      <w:spacing w:after="120"/>
    </w:pPr>
    <w:rPr>
      <w:sz w:val="16"/>
      <w:szCs w:val="16"/>
    </w:rPr>
  </w:style>
  <w:style w:type="character" w:customStyle="1" w:styleId="30">
    <w:name w:val="正文文本 3 字符"/>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a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4">
    <w:name w:val="宏文本 字符"/>
    <w:basedOn w:val="DefaultParagraphFont"/>
    <w:link w:val="Macro"/>
    <w:uiPriority w:val="99"/>
    <w:rsid w:val="0029639D"/>
    <w:rPr>
      <w:rFonts w:ascii="Courier" w:hAnsi="Courier"/>
      <w:sz w:val="20"/>
      <w:szCs w:val="20"/>
    </w:rPr>
  </w:style>
  <w:style w:type="paragraph" w:styleId="Quote">
    <w:name w:val="Quote"/>
    <w:basedOn w:val="Normal"/>
    <w:next w:val="Normal"/>
    <w:link w:val="a5"/>
    <w:uiPriority w:val="29"/>
    <w:qFormat/>
    <w:rsid w:val="00FC693F"/>
    <w:rPr>
      <w:i/>
      <w:iCs/>
      <w:color w:val="000000" w:themeColor="text1"/>
    </w:rPr>
  </w:style>
  <w:style w:type="character" w:customStyle="1" w:styleId="a5">
    <w:name w:val="引用 字符"/>
    <w:basedOn w:val="DefaultParagraphFont"/>
    <w:link w:val="Quote"/>
    <w:uiPriority w:val="29"/>
    <w:rsid w:val="00FC693F"/>
    <w:rPr>
      <w:i/>
      <w:iCs/>
      <w:color w:val="000000" w:themeColor="text1"/>
    </w:rPr>
  </w:style>
  <w:style w:type="character" w:customStyle="1" w:styleId="4">
    <w:name w:val="标题 4 字符"/>
    <w:basedOn w:val="DefaultParagraphFont"/>
    <w:link w:val="Heading4"/>
    <w:uiPriority w:val="9"/>
    <w:semiHidden/>
    <w:rsid w:val="00FC693F"/>
    <w:rPr>
      <w:rFonts w:asciiTheme="majorHAnsi" w:eastAsiaTheme="majorEastAsia" w:hAnsiTheme="majorHAnsi" w:cstheme="majorBidi"/>
      <w:b/>
      <w:bCs/>
      <w:i/>
      <w:iCs/>
      <w:color w:val="4472C4" w:themeColor="accent1"/>
    </w:rPr>
  </w:style>
  <w:style w:type="character" w:customStyle="1" w:styleId="5">
    <w:name w:val="标题 5 字符"/>
    <w:basedOn w:val="DefaultParagraphFont"/>
    <w:link w:val="Heading5"/>
    <w:uiPriority w:val="9"/>
    <w:semiHidden/>
    <w:rsid w:val="00FC693F"/>
    <w:rPr>
      <w:rFonts w:asciiTheme="majorHAnsi" w:eastAsiaTheme="majorEastAsia" w:hAnsiTheme="majorHAnsi" w:cstheme="majorBidi"/>
      <w:color w:val="1F3763" w:themeColor="accent1" w:themeShade="7F"/>
    </w:rPr>
  </w:style>
  <w:style w:type="character" w:customStyle="1" w:styleId="6">
    <w:name w:val="标题 6 字符"/>
    <w:basedOn w:val="DefaultParagraphFont"/>
    <w:link w:val="Heading6"/>
    <w:uiPriority w:val="9"/>
    <w:semiHidden/>
    <w:rsid w:val="00FC693F"/>
    <w:rPr>
      <w:rFonts w:asciiTheme="majorHAnsi" w:eastAsiaTheme="majorEastAsia" w:hAnsiTheme="majorHAnsi" w:cstheme="majorBidi"/>
      <w:i/>
      <w:iCs/>
      <w:color w:val="1F3763" w:themeColor="accent1" w:themeShade="7F"/>
    </w:rPr>
  </w:style>
  <w:style w:type="character" w:customStyle="1" w:styleId="7">
    <w:name w:val="标题 7 字符"/>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8">
    <w:name w:val="标题 8 字符"/>
    <w:basedOn w:val="DefaultParagraphFont"/>
    <w:link w:val="Heading8"/>
    <w:uiPriority w:val="9"/>
    <w:semiHidden/>
    <w:rsid w:val="00FC693F"/>
    <w:rPr>
      <w:rFonts w:asciiTheme="majorHAnsi" w:eastAsiaTheme="majorEastAsia" w:hAnsiTheme="majorHAnsi" w:cstheme="majorBidi"/>
      <w:color w:val="4472C4" w:themeColor="accent1"/>
      <w:sz w:val="20"/>
      <w:szCs w:val="20"/>
    </w:rPr>
  </w:style>
  <w:style w:type="character" w:customStyle="1" w:styleId="9">
    <w:name w:val="标题 9 字符"/>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472C4"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a6"/>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a6">
    <w:name w:val="明显引用 字符"/>
    <w:basedOn w:val="DefaultParagraphFont"/>
    <w:link w:val="IntenseQuote"/>
    <w:uiPriority w:val="30"/>
    <w:rsid w:val="00FC693F"/>
    <w:rPr>
      <w:b/>
      <w:bCs/>
      <w:i/>
      <w:iCs/>
      <w:color w:val="4472C4"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472C4" w:themeColor="accent1"/>
    </w:rPr>
  </w:style>
  <w:style w:type="character" w:styleId="SubtleReference">
    <w:name w:val="Subtle Reference"/>
    <w:basedOn w:val="DefaultParagraphFont"/>
    <w:uiPriority w:val="31"/>
    <w:qFormat/>
    <w:rsid w:val="00FC693F"/>
    <w:rPr>
      <w:smallCaps/>
      <w:color w:val="ED7D31" w:themeColor="accent2"/>
      <w:u w:val="single"/>
    </w:rPr>
  </w:style>
  <w:style w:type="character" w:styleId="IntenseReference">
    <w:name w:val="Intense Reference"/>
    <w:basedOn w:val="DefaultParagraphFont"/>
    <w:uiPriority w:val="32"/>
    <w:qFormat/>
    <w:rsid w:val="00FC693F"/>
    <w:rPr>
      <w:b/>
      <w:bCs/>
      <w:smallCaps/>
      <w:color w:val="ED7D31"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705241201040011103"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2</Words>
  <Characters>15</Characters>
  <Application>Microsoft Office Word</Application>
  <DocSecurity>0</DocSecurity>
  <Lines>1</Lines>
  <Paragraphs>1</Paragraphs>
  <ScaleCrop>false</ScaleCrop>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Leslie Kang</cp:lastModifiedBy>
  <cp:revision>5</cp:revision>
  <dcterms:created xsi:type="dcterms:W3CDTF">2024-01-11T00:28:00Z</dcterms:created>
  <dcterms:modified xsi:type="dcterms:W3CDTF">2024-01-11T07:22:00Z</dcterms:modified>
</cp:coreProperties>
</file>