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2024客服工作总结范文（33篇）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2024客服工作总结范文（通用33篇）</w:t>
      </w:r>
      <w:r>
        <w:rPr>
          <w:lang w:eastAsia="zh-CN"/>
        </w:rPr>
        <w:br/>
      </w:r>
      <w:r>
        <w:rPr>
          <w:lang w:eastAsia="zh-CN"/>
        </w:rPr>
        <w:t xml:space="preserve">    2024客服工作总结范文 篇1 </w:t>
      </w:r>
      <w:r>
        <w:rPr>
          <w:lang w:eastAsia="zh-CN"/>
        </w:rPr>
        <w:br/>
      </w:r>
      <w:r>
        <w:rPr>
          <w:lang w:eastAsia="zh-CN"/>
        </w:rPr>
        <w:t>　　__年是医院实施“绩效考核”，争取“收支平衡”，贯彻“统筹发展”的关键年。一年来，围绕院领导提出的“一条主线、两大目标、三个确保、七项任务”的总体目标，服务中心统一思想，齐心协力，以“星级服务”为标准，以落实、完善、发展、创新为主线，完成了以下工作。</w:t>
      </w:r>
      <w:r>
        <w:rPr>
          <w:lang w:eastAsia="zh-CN"/>
        </w:rPr>
        <w:br/>
      </w:r>
      <w:r>
        <w:rPr>
          <w:lang w:eastAsia="zh-CN"/>
        </w:rPr>
        <w:t>　　一、 服务落实</w:t>
      </w:r>
      <w:r>
        <w:rPr>
          <w:lang w:eastAsia="zh-CN"/>
        </w:rPr>
        <w:br/>
      </w:r>
    </w:p>
    <w:p w:rsidR="001B1F19" w14:textId="0AE8485B">
      <w:pPr>
        <w:pStyle w:val="Heading1"/>
        <w:jc w:val="center"/>
        <w:rPr>
          <w:rFonts w:hint="eastAsia"/>
          <w:lang w:eastAsia="zh-CN"/>
        </w:rPr>
      </w:pPr>
      <w:r>
        <w:rPr>
          <w:sz w:val="44"/>
          <w:lang w:eastAsia="zh-CN"/>
        </w:rPr>
        <w:t>2024客服工作总结范文（33篇）</w:t>
      </w:r>
    </w:p>
    <w:p w:rsidR="001B1F19"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2024客服工作总结范文（通用33篇）</w:t>
      </w:r>
      <w:r>
        <w:rPr>
          <w:lang w:eastAsia="zh-CN"/>
        </w:rPr>
        <w:br/>
      </w:r>
      <w:r>
        <w:rPr>
          <w:lang w:eastAsia="zh-CN"/>
        </w:rPr>
        <w:t xml:space="preserve">    2024客服工作总结范文 篇1 </w:t>
      </w:r>
      <w:r>
        <w:rPr>
          <w:lang w:eastAsia="zh-CN"/>
        </w:rPr>
        <w:br/>
      </w:r>
      <w:r>
        <w:rPr>
          <w:lang w:eastAsia="zh-CN"/>
        </w:rPr>
        <w:t>　　__年是医院实施“绩效考核”，争取“收支平衡”，贯彻“统筹发展”的关键年。一年来，围绕院领导提出的“一条主线、两大目标、三个确保、七项任务”的总体目标，服务中心统一思想，齐心协力，以“星级服务”为标准，以落实、完善、发展、创新为主线，完成了以下工作。</w:t>
      </w:r>
      <w:r>
        <w:rPr>
          <w:lang w:eastAsia="zh-CN"/>
        </w:rPr>
        <w:br/>
      </w:r>
      <w:r>
        <w:rPr>
          <w:lang w:eastAsia="zh-CN"/>
        </w:rPr>
        <w:t>　　一、 服务落实</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按照医院“质量年”的总体部署和管理年文件标准的各项规定要求，客服中心首先抓好日常服务工作的落实。1~10月份协助病人办理住院手续4978人次，陪送入院1762人次;门诊全程陪诊1_5人次;共建出院回访病历53_份，除去电话号码错误等因素，回访病人4342人，满意者4265人，基本满意59人，不满意者18人，回访率88.5%，意见反馈及时率100%。筛查体检病历1049人次，进行电话追访、健康宣传150人次。受理咨询记录5683条，其中投诉意见57条，表扬意见138条，寻医问药633条;办理夕阳红优惠卡718张，惠民、双转、新农合患者接待处共接待169人。其次抓好重点服务工作的落实。今年手足口病及甲型流感等传染病的疫情防控工作异常严峻，按照上级要求，我们进行了专业知识培训，配备了口罩、体温计等防控物资，严格了分诊、引导等管理流程，落实了登记、报告等管理制度，引导发热患者就医16人。第三，抓好服务临床工作的落实。根据回访和咨询受理情况，协同临床科室代出院患者解决健康咨询、联系检查、就医等方面问题320个，帮助住院患者协调解决对化验单、药品等方面问题18个，提出医院服务改进方面的建议10条，受理协调服务方面的投诉7起，加强了医患联系，促进了医患沟通，减少了医患矛盾。第四，抓好宣传活动配合的落实。今年以来，为提高全民的健康保健意识，配合临床科室开展了科技周、肿瘤防治周等宣传活动，发放各类专科宣传材料8_0余份。并配合其他部门圆满完成卫生部领导调研、外省惠民医院参观团的迎宾、讲解等等工作;在各类传统节日里，为出院患者及重点客户发送新年贺卡400张，祝福短信3700条;在爱岗敬业促发展活动中，核实活动参与者477人。</w:t>
      </w:r>
      <w:r>
        <w:rPr>
          <w:lang w:eastAsia="zh-CN"/>
        </w:rPr>
        <w:br/>
      </w:r>
      <w:r>
        <w:rPr>
          <w:lang w:eastAsia="zh-CN"/>
        </w:rPr>
        <w:t>　　二、 服务完善</w:t>
      </w:r>
      <w:r>
        <w:rPr>
          <w:lang w:eastAsia="zh-CN"/>
        </w:rPr>
        <w:br/>
      </w:r>
      <w:r>
        <w:rPr>
          <w:lang w:eastAsia="zh-CN"/>
        </w:rPr>
        <w:t>　　通过今年开展的“满意一百”及“四个寻找”活动，客服中心认真查找工作中存在的问题，积极采取一系列改进措施，取得了较为明显的效果。</w:t>
      </w:r>
      <w:r>
        <w:rPr>
          <w:lang w:eastAsia="zh-CN"/>
        </w:rPr>
        <w:br/>
      </w:r>
      <w:r>
        <w:rPr>
          <w:lang w:eastAsia="zh-CN"/>
        </w:rPr>
        <w:t>　　1、明确了自身的工作坐标和职能定位。就是没人做的事我们做，没人管的事我们管，人人争当爱管闲事的管家婆;稳固市场资源留住客户，发展客户资源延伸服务，搞好市场调查提供数据。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2、实施了本科的绩效考核和二次分配。为了真正实现“多劳多得”的激励效果，我们根据科内设置的导医、咨询、出院随访、体检追访四个岗位的特点及人员业务情况，制定了具体岗位目标和岗位要求，在此基础上，大家讨论产生了客服中心绩效考核办法。为确保新办法公平有效，还预先进行了2个月的模拟试行，根据大家的反馈重新调整修改后，于今年4月份正式运行。</w:t>
      </w:r>
      <w:r>
        <w:rPr>
          <w:lang w:eastAsia="zh-CN"/>
        </w:rPr>
        <w:br/>
      </w:r>
      <w:r>
        <w:rPr>
          <w:lang w:eastAsia="zh-CN"/>
        </w:rPr>
        <w:t>　　3、加强了导医的礼仪培训和军姿训练。为了提高新入院导医的素质，改善服务形象，在医院相关部门的大力支持下，</w:t>
      </w:r>
      <w:r>
        <w:rPr>
          <w:lang w:eastAsia="zh-CN"/>
        </w:rPr>
        <w:br/>
      </w:r>
      <w:r>
        <w:rPr>
          <w:lang w:eastAsia="zh-CN"/>
        </w:rPr>
        <w:t xml:space="preserve">    2024客服工作总结范文 篇2 </w:t>
      </w:r>
      <w:r>
        <w:rPr>
          <w:lang w:eastAsia="zh-CN"/>
        </w:rPr>
        <w:br/>
      </w:r>
      <w:r>
        <w:rPr>
          <w:lang w:eastAsia="zh-CN"/>
        </w:rPr>
        <w:t>　　20__年初我很荣幸_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持续阳光情绪她们眼中我不仅仅是中心负责人更是她们工作和生活导师我常与她们分享工作和人生快乐心法：即做人要有品德做事要有品质生活要有品位指导年轻员工怎样去工作如何去生活真正让员工感受到工作快乐从而把握着幸福生活。</w:t>
      </w:r>
      <w:r>
        <w:rPr>
          <w:lang w:eastAsia="zh-CN"/>
        </w:rPr>
        <w:br/>
      </w:r>
      <w:r>
        <w:rPr>
          <w:lang w:eastAsia="zh-CN"/>
        </w:rPr>
        <w:t>　　两年来我将关爱体此刻生活最小细节中把真情融入工作每一环节里从爱心出发相互理解真心相待赢得了员工尊敬和认同这是我人生最大财富！我骄傲是公司最友爱团队我自豪我是优秀团队中一员！</w:t>
      </w:r>
      <w:r>
        <w:rPr>
          <w:lang w:eastAsia="zh-CN"/>
        </w:rPr>
        <w:br/>
      </w:r>
      <w:r>
        <w:rPr>
          <w:lang w:eastAsia="zh-CN"/>
        </w:rPr>
        <w:t>　　一、注重客服中心服务理念和团队文化建设努力建立一支富有凝聚力和战斗力学习型团队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所谓团队单纯理解为特定范围一群人而应是大家同一目标声音一齐努力团体这一团体是否团结是否有凝聚力是否有相互学习、知识共享决定了团队战斗力它是影响单位或部门发展关键因素之一。</w:t>
      </w:r>
      <w:r>
        <w:rPr>
          <w:lang w:eastAsia="zh-CN"/>
        </w:rPr>
        <w:br/>
      </w:r>
      <w:r>
        <w:rPr>
          <w:lang w:eastAsia="zh-CN"/>
        </w:rPr>
        <w:t>　　“众心齐泰山移”我深知：无论多么优秀管理人员其个人潜力是有限而众人智慧是无穷怎样去设计客服中心内部文化激发每一位员工爱岗敬业、积极向上工作热情建立一支富有凝聚力和战斗力学习型团队让每员工具有归属感和职业自豪感这是自客服中心成立之日起至今一向是我孜孜追求境界和竭力奋斗目标。</w:t>
      </w:r>
      <w:r>
        <w:rPr>
          <w:lang w:eastAsia="zh-CN"/>
        </w:rPr>
        <w:br/>
      </w:r>
      <w:r>
        <w:rPr>
          <w:lang w:eastAsia="zh-CN"/>
        </w:rPr>
        <w:t>　　_号在公司团队建设中是难度系数最大单位中心员工年龄差别大用工方式不统一薪酬待遇偏低工作烦琐压力大个人素质要求高而且在工作中经常不被理解遭遇委屈是家常便饭“客服中心是防火墙话务员是灭火器”这是_号日常工作真实写照常戏称“客服中心对外是矛盾汇集中心对内是克服困难中心”事实确如此应对现状如何在这种状况下舒缓员工压力？怎样防止服务过程员工自我情绪失控而产生负面影响？透过样方式和途径去激发员工工作和学习热情增强员工对岗位认同感对企业忠诚度是我常常思考和需解决实际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管理是观点是服务更是艺术激励与日常管理与团队建设密切相关不可分割客服中心激励工作具有人力资源管理共性也有它特殊性大家都明白无论任何单位发展都离不开全体员工创造力和用心性虽然物质激励仍然是衡量员工自身价值重要指标但事实上在特定环境下精神激励作用在必须程度上超出了物质奖励好处我认为：有激励就有动力有期许就有冲刺有认同就会产生归属感两者之间是作用力与反作用力关系基于这个观念在_号日常管理工作中将激励措施面向所有员工我关注每个员工一点一滴进步表现量体裁衣灵活运用一张满意笑容赞许眼光一句肯定话都会员工“温馨服务天天进步”动力重视员工欣赏员工塑造员工点点滴滴积累就构成了团队合力保证了中心整体服务水平不断提升和各项目标顺利完成。</w:t>
      </w:r>
      <w:r>
        <w:rPr>
          <w:lang w:eastAsia="zh-CN"/>
        </w:rPr>
        <w:br/>
      </w:r>
      <w:r>
        <w:rPr>
          <w:lang w:eastAsia="zh-CN"/>
        </w:rPr>
        <w:t>　　我常常告戒和勉励同仁：应对市场应对客户所呈现务必是最好已与电信溶为一体站出来就代表着随州电信！</w:t>
      </w:r>
      <w:r>
        <w:rPr>
          <w:lang w:eastAsia="zh-CN"/>
        </w:rPr>
        <w:br/>
      </w:r>
      <w:r>
        <w:rPr>
          <w:lang w:eastAsia="zh-CN"/>
        </w:rPr>
        <w:t>　　二、细化基础管理量化绩效指标营造了公平、公正、公开考核氛围</w:t>
      </w:r>
      <w:r>
        <w:rPr>
          <w:lang w:eastAsia="zh-CN"/>
        </w:rPr>
        <w:br/>
      </w:r>
      <w:r>
        <w:rPr>
          <w:lang w:eastAsia="zh-CN"/>
        </w:rPr>
        <w:t>　　标杆要定位管理要精细指标要量化评价要公允这是我对客服中心日常管理工作简单概括。</w:t>
      </w:r>
      <w:r>
        <w:rPr>
          <w:lang w:eastAsia="zh-CN"/>
        </w:rPr>
        <w:br/>
      </w:r>
      <w:r>
        <w:rPr>
          <w:lang w:eastAsia="zh-CN"/>
        </w:rPr>
        <w:t>　　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用心性营造了积极向上、争先创优竞赛氛围。</w:t>
      </w:r>
      <w:r>
        <w:rPr>
          <w:lang w:eastAsia="zh-CN"/>
        </w:rPr>
        <w:br/>
      </w:r>
      <w:r>
        <w:rPr>
          <w:lang w:eastAsia="zh-CN"/>
        </w:rPr>
        <w:t xml:space="preserve">    2024客服工作总结范文 篇3 </w:t>
      </w:r>
      <w:r>
        <w:rPr>
          <w:lang w:eastAsia="zh-CN"/>
        </w:rPr>
        <w:br/>
      </w:r>
      <w:r>
        <w:rPr>
          <w:lang w:eastAsia="zh-CN"/>
        </w:rPr>
        <w:t>　　在过去的半年中很有幸加入到公司来，在领导的悉心关怀下，在同事们的帮助下，通过自身的努力，各方面都取得了一定的步，较好地完成了自己的本职工作。现将工作情况作简要总结：</w:t>
      </w:r>
      <w:r>
        <w:rPr>
          <w:lang w:eastAsia="zh-CN"/>
        </w:rPr>
        <w:br/>
      </w:r>
      <w:r>
        <w:rPr>
          <w:lang w:eastAsia="zh-CN"/>
        </w:rPr>
        <w:t>　　一 、不断加强学，素质一步提高。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具备良好的产品知识和业务素质是做好本职工作的前提和必要条件。半年以来，始终把学放在重要位置，努力在提高自身综合素质上下功夫。一是重点学了产品知识;二是学了与电子商务部门相关的规章制度;三是在前辈指导下联系实际学电子商务的工作技巧，注意收集相关信息。对公司领导各次会议中的讲话总是认真聆听，汲取养分，收获颇丰;四是尽可能地向周围水高、业务能力强的同事学，努力丰富自己、充实自己、提高自己。可以说在这半年中，由起初的凭借兴趣入门逐渐过渡到现在能独立处理部分事物并对这项工作始终持有浓厚兴趣。</w:t>
      </w:r>
      <w:r>
        <w:rPr>
          <w:lang w:eastAsia="zh-CN"/>
        </w:rPr>
        <w:br/>
      </w:r>
      <w:r>
        <w:rPr>
          <w:lang w:eastAsia="zh-CN"/>
        </w:rPr>
        <w:t>　　二 、踏实肯干、做好本质工作</w:t>
      </w:r>
      <w:r>
        <w:rPr>
          <w:lang w:eastAsia="zh-CN"/>
        </w:rPr>
        <w:br/>
      </w:r>
      <w:r>
        <w:rPr>
          <w:lang w:eastAsia="zh-CN"/>
        </w:rPr>
        <w:t>　　我的主要工作内容是客户服务，完整的工作流程可以体现为熟悉店铺情况了解上架产品信息客户接待订单处理售后处理和评价管理。前期在淘宝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三 、不足待改之处</w:t>
      </w:r>
      <w:r>
        <w:rPr>
          <w:lang w:eastAsia="zh-CN"/>
        </w:rPr>
        <w:br/>
      </w:r>
      <w:r>
        <w:rPr>
          <w:lang w:eastAsia="zh-CN"/>
        </w:rPr>
        <w:t>　　我在学和工作中逐步成长、成熟，但我清楚自身还有很多不足，也将成为新年伊始需要完善的重点。</w:t>
      </w:r>
      <w:r>
        <w:rPr>
          <w:lang w:eastAsia="zh-CN"/>
        </w:rPr>
        <w:br/>
      </w:r>
      <w:r>
        <w:rPr>
          <w:lang w:eastAsia="zh-CN"/>
        </w:rPr>
        <w:t>　　1、善于沟通交流，强于协助协调，逐步提高自己的水和业务能力。</w:t>
      </w:r>
      <w:r>
        <w:rPr>
          <w:lang w:eastAsia="zh-CN"/>
        </w:rPr>
        <w:br/>
      </w:r>
      <w:r>
        <w:rPr>
          <w:lang w:eastAsia="zh-CN"/>
        </w:rPr>
        <w:t>　　2、克服年轻气躁，做到脚踏实地，提高工作主动性、提高时间利用率，不怕多做事，不怕做小事，在点滴实践中提高自己。</w:t>
      </w:r>
      <w:r>
        <w:rPr>
          <w:lang w:eastAsia="zh-CN"/>
        </w:rPr>
        <w:br/>
      </w:r>
      <w:r>
        <w:rPr>
          <w:lang w:eastAsia="zh-CN"/>
        </w:rPr>
        <w:t>　　3、精于专业技能，勤于观察总结，尽量将工作总结规范化、数据化、直观化。</w:t>
      </w:r>
      <w:r>
        <w:rPr>
          <w:lang w:eastAsia="zh-CN"/>
        </w:rPr>
        <w:br/>
      </w:r>
      <w:r>
        <w:rPr>
          <w:lang w:eastAsia="zh-CN"/>
        </w:rPr>
        <w:t>　　四 、岁首年终，一年之计在于春</w:t>
      </w:r>
      <w:r>
        <w:rPr>
          <w:lang w:eastAsia="zh-CN"/>
        </w:rPr>
        <w:br/>
      </w:r>
      <w:r>
        <w:rPr>
          <w:lang w:eastAsia="zh-CN"/>
        </w:rPr>
        <w:t>　　1、能力学和素质提升是一个推陈出新的过程。随着公司发展和电商部规模的扩大，可预见更多的产品会面世，会接触到更广的客户层面，所以产品知识的更新、学，客服经验的总结、完善，是需要始终坚持的过程。对于新产品的网络推广，结合已有案例，配合部门各位同事共同努力将是下一阶段的工作重点。</w:t>
      </w:r>
      <w:r>
        <w:rPr>
          <w:lang w:eastAsia="zh-CN"/>
        </w:rPr>
        <w:br/>
      </w:r>
      <w:r>
        <w:rPr>
          <w:lang w:eastAsia="zh-CN"/>
        </w:rPr>
        <w:t>　　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r>
        <w:rPr>
          <w:lang w:eastAsia="zh-CN"/>
        </w:rPr>
        <w:br/>
      </w:r>
      <w:r>
        <w:rPr>
          <w:lang w:eastAsia="zh-CN"/>
        </w:rPr>
        <w:t>　　半年时间里，公司氛围、人文气息、工作状态都深深吸引着我，崭新的一年相信我会与共同成长!</w:t>
      </w:r>
      <w:r>
        <w:rPr>
          <w:lang w:eastAsia="zh-CN"/>
        </w:rPr>
        <w:br/>
      </w:r>
      <w:r>
        <w:rPr>
          <w:lang w:eastAsia="zh-CN"/>
        </w:rPr>
        <w:t xml:space="preserve">    2024客服工作总结范文 篇4 </w:t>
      </w:r>
      <w:r>
        <w:rPr>
          <w:lang w:eastAsia="zh-CN"/>
        </w:rPr>
        <w:br/>
      </w:r>
      <w:r>
        <w:rPr>
          <w:lang w:eastAsia="zh-CN"/>
        </w:rPr>
        <w:t>　　三个月来，我以微笑服务为己任，以顾客满意为宗旨，立足本职、爱岗敬业、扎扎实实地做好客服服务工作。现对自己全年的工作总结如下：</w:t>
      </w:r>
      <w:r>
        <w:rPr>
          <w:lang w:eastAsia="zh-CN"/>
        </w:rPr>
        <w:br/>
      </w:r>
      <w:r>
        <w:rPr>
          <w:lang w:eastAsia="zh-CN"/>
        </w:rPr>
        <w:t>　　一、勤奋学习，与时俱进</w:t>
      </w:r>
      <w:r>
        <w:rPr>
          <w:lang w:eastAsia="zh-CN"/>
        </w:rPr>
        <w:br/>
      </w:r>
      <w:r>
        <w:rPr>
          <w:lang w:eastAsia="zh-CN"/>
        </w:rPr>
        <w:t>　　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r>
        <w:rPr>
          <w:lang w:eastAsia="zh-CN"/>
        </w:rPr>
        <w:br/>
      </w:r>
      <w:r>
        <w:rPr>
          <w:lang w:eastAsia="zh-CN"/>
        </w:rPr>
        <w:t>　　二、立足本职，爱岗敬业</w:t>
      </w:r>
      <w:r>
        <w:rPr>
          <w:lang w:eastAsia="zh-CN"/>
        </w:rPr>
        <w:br/>
      </w:r>
      <w:r>
        <w:rPr>
          <w:lang w:eastAsia="zh-CN"/>
        </w:rPr>
        <w:t>　　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r>
        <w:rPr>
          <w:lang w:eastAsia="zh-CN"/>
        </w:rPr>
        <w:br/>
      </w:r>
      <w:r>
        <w:rPr>
          <w:lang w:eastAsia="zh-CN"/>
        </w:rPr>
        <w:t>　　以上是自己对三个月工作的总结，但自己深知还存在一些不足之处。一是工作经验欠缺，实际工作中存在漏洞。二是工作创新不够。三是工作中有急躁情绪，有时急于求成。在下步工作中，要加以克服和改进。服装店长月工作总结房地产月工作总结店长月工作总结</w:t>
      </w:r>
      <w:r>
        <w:rPr>
          <w:lang w:eastAsia="zh-CN"/>
        </w:rPr>
        <w:br/>
      </w:r>
      <w:r>
        <w:rPr>
          <w:lang w:eastAsia="zh-CN"/>
        </w:rPr>
        <w:t xml:space="preserve">    2024客服工作总结范文 篇5 </w:t>
      </w:r>
      <w:r>
        <w:rPr>
          <w:lang w:eastAsia="zh-CN"/>
        </w:rPr>
        <w:br/>
      </w:r>
      <w:r>
        <w:rPr>
          <w:lang w:eastAsia="zh-CN"/>
        </w:rPr>
        <w:t>　　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_年12月底，办理接房8483户，办理装修6976户，现小区在住人数3500余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r>
        <w:rPr>
          <w:lang w:eastAsia="zh-CN"/>
        </w:rPr>
        <w:br/>
      </w:r>
      <w:r>
        <w:rPr>
          <w:lang w:eastAsia="zh-CN"/>
        </w:rPr>
        <w:t>　　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_年中，业主主要报修项为外墙渗水，飘窗进水未装修房屋有水渗入楼下，洗手间下水管漏水等问题，及门锁，窗等常见问题，走廊照明，电梯停用等。以上问题客服部都已及时上报及时派工及时给予解决，并做好回访工作。</w:t>
      </w:r>
      <w:r>
        <w:rPr>
          <w:lang w:eastAsia="zh-CN"/>
        </w:rPr>
        <w:br/>
      </w:r>
      <w:r>
        <w:rPr>
          <w:lang w:eastAsia="zh-CN"/>
        </w:rPr>
        <w:t>　　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20_年工作计划和重点：20_年我部重点工作为，进一步提高物业费收费水平，在_年的基础上，提高1至5个百分点，部门管理基本实行制度化，员工责任心和服务水平有显着提高，各项服务工作有序开展，业主满意率有所提高，加强部门培训工作，确保客服业务水平提高，密切配合各部门工作，及时妥善处理业主纠纷和意见建议。</w:t>
      </w:r>
      <w:r>
        <w:rPr>
          <w:lang w:eastAsia="zh-CN"/>
        </w:rPr>
        <w:br/>
      </w:r>
      <w:r>
        <w:rPr>
          <w:lang w:eastAsia="zh-CN"/>
        </w:rPr>
        <w:t>　　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物业公司谱写崭新辉煌的一页。</w:t>
      </w:r>
      <w:r>
        <w:rPr>
          <w:lang w:eastAsia="zh-CN"/>
        </w:rPr>
        <w:br/>
      </w:r>
      <w:r>
        <w:rPr>
          <w:lang w:eastAsia="zh-CN"/>
        </w:rPr>
        <w:t xml:space="preserve">    2024客服工作总结范文 篇6 </w:t>
      </w:r>
      <w:r>
        <w:rPr>
          <w:lang w:eastAsia="zh-CN"/>
        </w:rPr>
        <w:br/>
      </w:r>
      <w:r>
        <w:rPr>
          <w:lang w:eastAsia="zh-CN"/>
        </w:rPr>
        <w:t>　　自__年6月接手物业客服，责任与义务随之而至。我主要负责客服管理、清洁绿化管理、财务管理、维修材料管理工作。</w:t>
      </w:r>
      <w:r>
        <w:rPr>
          <w:lang w:eastAsia="zh-CN"/>
        </w:rPr>
        <w:br/>
      </w:r>
      <w:r>
        <w:rPr>
          <w:lang w:eastAsia="zh-CN"/>
        </w:rPr>
        <w:t>　　（一）自觉加强学习，努力提高工作能力</w:t>
      </w:r>
      <w:r>
        <w:rPr>
          <w:lang w:eastAsia="zh-CN"/>
        </w:rPr>
        <w:br/>
      </w:r>
      <w:r>
        <w:rPr>
          <w:lang w:eastAsia="zh-CN"/>
        </w:rPr>
        <w:t>　　我自觉加强学习，虚心求教释惑，不断理清工作思路，总结工作方法。一方面，干中学，学中干，不断掌握方法积累经验。我注重以工作任务为牵引，依托工作岗位学习提高，通过观察、摸索、实践锻炼，逐步深入开展工作。另一方面，问书本，问同事，在各级领导指导和要求下，从不会到会，从不注重到注重，逐渐摸清了工作中的重点，找到切入点，把握住了工作重点和难点。</w:t>
      </w:r>
      <w:r>
        <w:rPr>
          <w:lang w:eastAsia="zh-CN"/>
        </w:rPr>
        <w:br/>
      </w:r>
      <w:r>
        <w:rPr>
          <w:lang w:eastAsia="zh-CN"/>
        </w:rPr>
        <w:t>　　（二）心系本职工作，认真履行职责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耐心细致地做好财务工作，一是做好手中每一笔进出帐，分门别类记录在案，按中心的'要求及时上交各类款项，没有出现漏报、错报的情况。__年客服共上交收据本，办证制卡费_元，管理费_元，垃圾清运费_元，有偿维修费_元，自交物业费_元，合计上交款为_元。</w:t>
      </w:r>
      <w:r>
        <w:rPr>
          <w:lang w:eastAsia="zh-CN"/>
        </w:rPr>
        <w:br/>
      </w:r>
      <w:r>
        <w:rPr>
          <w:lang w:eastAsia="zh-CN"/>
        </w:rPr>
        <w:t>　　2、积极主动的搞好文案管理，根据工作需要，制作表格文档，及时上报，并争取规范化的分类存档管理，目录清晰、检索方便。</w:t>
      </w:r>
      <w:r>
        <w:rPr>
          <w:lang w:eastAsia="zh-CN"/>
        </w:rPr>
        <w:br/>
      </w:r>
      <w:r>
        <w:rPr>
          <w:lang w:eastAsia="zh-CN"/>
        </w:rPr>
        <w:t>　　3、及时跟进前台每一个电话每一个来访问题的落实情况，加强完结率的提升，做到事事在关注，件件有回音，以便及时为业主排忧解难。</w:t>
      </w:r>
      <w:r>
        <w:rPr>
          <w:lang w:eastAsia="zh-CN"/>
        </w:rPr>
        <w:br/>
      </w:r>
      <w:r>
        <w:rPr>
          <w:lang w:eastAsia="zh-CN"/>
        </w:rPr>
        <w:t>　　4、环境卫生的管理，针对小区环境逐步完善的情况，对小区内的卫生进行每天例查，记录巡查日报、周报、月报，并落实严格的保洁程序和周查考核方法。加强小区卫生检查工作，保证了小区的卫生清洁美观，并定期对小区楼道、天顶乱堆乱放的杂物进行清理、搬运工作。定期不定期对小区老房子地面的油污迹进行铲除，对死角污沟进行大扫除清理，得到广大业主的称赞和领导的认可。</w:t>
      </w:r>
      <w:r>
        <w:rPr>
          <w:lang w:eastAsia="zh-CN"/>
        </w:rPr>
        <w:br/>
      </w:r>
      <w:r>
        <w:rPr>
          <w:lang w:eastAsia="zh-CN"/>
        </w:rPr>
        <w:t>　　5、设施设备的完善，对小区所有门禁进行维护、保养和更换工作，打报告到学校相关部门申请费用，巡查记录上报，整理报批审批资料，现已基本完成，为小区的安全又上了一道保险。</w:t>
      </w:r>
      <w:r>
        <w:rPr>
          <w:lang w:eastAsia="zh-CN"/>
        </w:rPr>
        <w:br/>
      </w:r>
      <w:r>
        <w:rPr>
          <w:lang w:eastAsia="zh-CN"/>
        </w:rPr>
        <w:t>　　6、培训、对新入职员工进行理论培训，并针对不同岗位进行实际操作培训。督促员工的工作，带动员工的工作热情。同员工交心谈心，提高员工的积极性。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7、满意度调查、为了让我们的服务更好的提高，对小区住户进行了入户走访调查，发挥广大业主的智慧，收集业主好的建议。让住户对我们的服务进行评价，这样能知道不足，让我们共同进步。</w:t>
      </w:r>
      <w:r>
        <w:rPr>
          <w:lang w:eastAsia="zh-CN"/>
        </w:rPr>
        <w:br/>
      </w:r>
      <w:r>
        <w:rPr>
          <w:lang w:eastAsia="zh-CN"/>
        </w:rPr>
        <w:t>　　8、多到现场了解实际情况，更能寻找处理问题的最佳方法和途径。</w:t>
      </w:r>
      <w:r>
        <w:rPr>
          <w:lang w:eastAsia="zh-CN"/>
        </w:rPr>
        <w:br/>
      </w:r>
      <w:r>
        <w:rPr>
          <w:lang w:eastAsia="zh-CN"/>
        </w:rPr>
        <w:t>　　9、对存在的问题和教训及时进行总结，在周会议上交流、借鉴、学习、提高。</w:t>
      </w:r>
      <w:r>
        <w:rPr>
          <w:lang w:eastAsia="zh-CN"/>
        </w:rPr>
        <w:br/>
      </w:r>
      <w:r>
        <w:rPr>
          <w:lang w:eastAsia="zh-CN"/>
        </w:rPr>
        <w:t>　　10、努力提升自己的业务管理水平，把工作做得更好。劳谦君子，天道酬勤。在物业这一年来，完成了一些工作，取得了一些成绩，也还有很多需努力的方向、</w:t>
      </w:r>
      <w:r>
        <w:rPr>
          <w:lang w:eastAsia="zh-CN"/>
        </w:rPr>
        <w:br/>
      </w:r>
      <w:r>
        <w:rPr>
          <w:lang w:eastAsia="zh-CN"/>
        </w:rPr>
        <w:t>　　1、只有摆正自己的位置，下功夫熟悉业务，才能尽快深入工作。</w:t>
      </w:r>
      <w:r>
        <w:rPr>
          <w:lang w:eastAsia="zh-CN"/>
        </w:rPr>
        <w:br/>
      </w:r>
      <w:r>
        <w:rPr>
          <w:lang w:eastAsia="zh-CN"/>
        </w:rPr>
        <w:t>　　2、只有主动融入集体，处理好各方面的关系，才能在工作中保持良好的工作劲头。</w:t>
      </w:r>
      <w:r>
        <w:rPr>
          <w:lang w:eastAsia="zh-CN"/>
        </w:rPr>
        <w:br/>
      </w:r>
      <w:r>
        <w:rPr>
          <w:lang w:eastAsia="zh-CN"/>
        </w:rPr>
        <w:t>　　3、只有树立服务意识，加强沟通协调，才能把工作做得更好。</w:t>
      </w:r>
      <w:r>
        <w:rPr>
          <w:lang w:eastAsia="zh-CN"/>
        </w:rPr>
        <w:br/>
      </w:r>
      <w:r>
        <w:rPr>
          <w:lang w:eastAsia="zh-CN"/>
        </w:rPr>
        <w:t>　　在__年，工作整体上有所提高，但在工作细节方面还存在很多不足和问题，但我有信心在今后的工作中不断改进，不断创新，做好各项管理工作，不断总结经验和教训，不断进取，做一名真正的物业的宣传者、塑造者和执行者。</w:t>
      </w:r>
      <w:r>
        <w:rPr>
          <w:lang w:eastAsia="zh-CN"/>
        </w:rPr>
        <w:br/>
      </w:r>
      <w:r>
        <w:rPr>
          <w:lang w:eastAsia="zh-CN"/>
        </w:rPr>
        <w:t>　　“不积跬步，无以至千里，不积小流，无以成江海”。__年，收获了进步，经历了困难，感受了启迪。__年我会一如既往，载着百倍的信心和努力驶向新的一年。</w:t>
      </w:r>
      <w:r>
        <w:rPr>
          <w:lang w:eastAsia="zh-CN"/>
        </w:rPr>
        <w:br/>
      </w:r>
      <w:r>
        <w:rPr>
          <w:lang w:eastAsia="zh-CN"/>
        </w:rPr>
        <w:t>　　最后预祝物业日益成熟规范，祝全体同事工作顺利、平安幸福！</w:t>
      </w:r>
      <w:r>
        <w:rPr>
          <w:lang w:eastAsia="zh-CN"/>
        </w:rPr>
        <w:br/>
      </w:r>
      <w:r>
        <w:rPr>
          <w:lang w:eastAsia="zh-CN"/>
        </w:rPr>
        <w:t xml:space="preserve">    2024客服工作总结范文 篇7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时光飞逝，不知不觉已经过去一年，在这过去的一年里，我在公司领导和同事的关心帮助下，顺利的完成了本职日常工作，现对上一年日常工作做一个总结。</w:t>
      </w:r>
      <w:r>
        <w:rPr>
          <w:lang w:eastAsia="zh-CN"/>
        </w:rPr>
        <w:br/>
      </w:r>
      <w:r>
        <w:rPr>
          <w:lang w:eastAsia="zh-CN"/>
        </w:rPr>
        <w:t>　　一、日常接待日常工作</w:t>
      </w:r>
      <w:r>
        <w:rPr>
          <w:lang w:eastAsia="zh-CN"/>
        </w:rPr>
        <w:br/>
      </w:r>
      <w:r>
        <w:rPr>
          <w:lang w:eastAsia="zh-CN"/>
        </w:rPr>
        <w:t>　　每日填写《客户服务部值班接待纪录》，记录业主来电来访投诉及服务事项，并协调处理结果，及时反馈、电话回访业主。累计已达上千项。</w:t>
      </w:r>
      <w:r>
        <w:rPr>
          <w:lang w:eastAsia="zh-CN"/>
        </w:rPr>
        <w:br/>
      </w:r>
      <w:r>
        <w:rPr>
          <w:lang w:eastAsia="zh-CN"/>
        </w:rPr>
        <w:t>　　二、档案管理方面</w:t>
      </w:r>
      <w:r>
        <w:rPr>
          <w:lang w:eastAsia="zh-CN"/>
        </w:rPr>
        <w:br/>
      </w:r>
      <w:r>
        <w:rPr>
          <w:lang w:eastAsia="zh-CN"/>
        </w:rPr>
        <w:t>　　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r>
        <w:rPr>
          <w:lang w:eastAsia="zh-CN"/>
        </w:rPr>
        <w:br/>
      </w:r>
      <w:r>
        <w:rPr>
          <w:lang w:eastAsia="zh-CN"/>
        </w:rPr>
        <w:t>　　三、样板间方面</w:t>
      </w:r>
      <w:r>
        <w:rPr>
          <w:lang w:eastAsia="zh-CN"/>
        </w:rPr>
        <w:br/>
      </w:r>
      <w:r>
        <w:rPr>
          <w:lang w:eastAsia="zh-CN"/>
        </w:rPr>
        <w:t>　　样板间是我们对外展示的窗口，也是树立企业形象的平台。每个月的月末，我都要对样板间的物品进行盘点，将损坏的物品记录并上报工程维修部，确保样板间的物品完好无损。</w:t>
      </w:r>
      <w:r>
        <w:rPr>
          <w:lang w:eastAsia="zh-CN"/>
        </w:rPr>
        <w:br/>
      </w:r>
      <w:r>
        <w:rPr>
          <w:lang w:eastAsia="zh-CN"/>
        </w:rPr>
        <w:t>　　四、各项费用的收缴日常工作</w:t>
      </w:r>
      <w:r>
        <w:rPr>
          <w:lang w:eastAsia="zh-CN"/>
        </w:rPr>
        <w:br/>
      </w:r>
      <w:r>
        <w:rPr>
          <w:lang w:eastAsia="zh-CN"/>
        </w:rPr>
        <w:t>　　鉴于物业管理是一个高投资、高成本、低回报的服务行业。要确保日常工作持续正常进行，必须做好各项费用的收缴日常工作，并保证按时足额收缴。</w:t>
      </w:r>
      <w:r>
        <w:rPr>
          <w:lang w:eastAsia="zh-CN"/>
        </w:rPr>
        <w:br/>
      </w:r>
      <w:r>
        <w:rPr>
          <w:lang w:eastAsia="zh-CN"/>
        </w:rPr>
        <w:t>　　五、入户服务意见调查日常工作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我部门日常工作人员在完成日常日常工作的同时，积极走进小区业主家中，搜集各类客户对物业管理过程中的意见及建议，不断提高世纪新筑小区物业管理的服务质量及服务水平。</w:t>
      </w:r>
      <w:r>
        <w:rPr>
          <w:lang w:eastAsia="zh-CN"/>
        </w:rPr>
        <w:br/>
      </w:r>
      <w:r>
        <w:rPr>
          <w:lang w:eastAsia="zh-CN"/>
        </w:rPr>
        <w:t>　　截止到20__年__月__日我部门对小区入住业主进行的入户调查走访__户，并发放物业服务意见表份。调查得出小区业主对我部门的接待日常工作的满意率达%，接待电话报修的满意率达%，回访日常工作的满意率达%。</w:t>
      </w:r>
      <w:r>
        <w:rPr>
          <w:lang w:eastAsia="zh-CN"/>
        </w:rPr>
        <w:br/>
      </w:r>
      <w:r>
        <w:rPr>
          <w:lang w:eastAsia="zh-CN"/>
        </w:rPr>
        <w:t>　　六、经验与收获</w:t>
      </w:r>
      <w:r>
        <w:rPr>
          <w:lang w:eastAsia="zh-CN"/>
        </w:rPr>
        <w:br/>
      </w:r>
      <w:r>
        <w:rPr>
          <w:lang w:eastAsia="zh-CN"/>
        </w:rPr>
        <w:t>　　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r>
        <w:rPr>
          <w:lang w:eastAsia="zh-CN"/>
        </w:rPr>
        <w:br/>
      </w:r>
      <w:r>
        <w:rPr>
          <w:lang w:eastAsia="zh-CN"/>
        </w:rPr>
        <w:t>　　七、下一年日常工作计划</w:t>
      </w:r>
      <w:r>
        <w:rPr>
          <w:lang w:eastAsia="zh-CN"/>
        </w:rPr>
        <w:br/>
      </w:r>
      <w:r>
        <w:rPr>
          <w:lang w:eastAsia="zh-CN"/>
        </w:rPr>
        <w:t>　　1、加强业务知识的学习提高，创新日常工作方法，提高日常工作效益。</w:t>
      </w:r>
      <w:r>
        <w:rPr>
          <w:lang w:eastAsia="zh-CN"/>
        </w:rPr>
        <w:br/>
      </w:r>
      <w:r>
        <w:rPr>
          <w:lang w:eastAsia="zh-CN"/>
        </w:rPr>
        <w:t>　　2、进一步加强客服中心的日常管理日常工作，明确任务，做到严谨有序。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3、结合实际情况，多从细节考虑，紧跟领导意图，协调好内外部关系，多为领导分忧解难。</w:t>
      </w:r>
      <w:r>
        <w:rPr>
          <w:lang w:eastAsia="zh-CN"/>
        </w:rPr>
        <w:br/>
      </w:r>
      <w:r>
        <w:rPr>
          <w:lang w:eastAsia="zh-CN"/>
        </w:rPr>
        <w:t xml:space="preserve">    2024客服工作总结范文 篇8 </w:t>
      </w:r>
      <w:r>
        <w:rPr>
          <w:lang w:eastAsia="zh-CN"/>
        </w:rPr>
        <w:br/>
      </w:r>
      <w:r>
        <w:rPr>
          <w:lang w:eastAsia="zh-CN"/>
        </w:rPr>
        <w:t>　　一、20__年工作总结：</w:t>
      </w:r>
      <w:r>
        <w:rPr>
          <w:lang w:eastAsia="zh-CN"/>
        </w:rPr>
        <w:br/>
      </w:r>
      <w:r>
        <w:rPr>
          <w:lang w:eastAsia="zh-CN"/>
        </w:rPr>
        <w:t>　　本人于__年年10月加入公司，至今年年底已有一年多的时间。回顾20__年工作，我总结如下几点所做的工作内容：</w:t>
      </w:r>
      <w:r>
        <w:rPr>
          <w:lang w:eastAsia="zh-CN"/>
        </w:rPr>
        <w:br/>
      </w:r>
      <w:r>
        <w:rPr>
          <w:lang w:eastAsia="zh-CN"/>
        </w:rPr>
        <w:t>　　1、淘宝店铺的销售包括：下单、售后以及财务核对；</w:t>
      </w:r>
      <w:r>
        <w:rPr>
          <w:lang w:eastAsia="zh-CN"/>
        </w:rPr>
        <w:br/>
      </w:r>
      <w:r>
        <w:rPr>
          <w:lang w:eastAsia="zh-CN"/>
        </w:rPr>
        <w:t>　　2、处理网上客户订单和网上确认订单发货；</w:t>
      </w:r>
      <w:r>
        <w:rPr>
          <w:lang w:eastAsia="zh-CN"/>
        </w:rPr>
        <w:br/>
      </w:r>
      <w:r>
        <w:rPr>
          <w:lang w:eastAsia="zh-CN"/>
        </w:rPr>
        <w:t>　　3、网上付款包括：支付宝、网银、财付通以及银生的入帐和对财，同时处理网上留言；</w:t>
      </w:r>
      <w:r>
        <w:rPr>
          <w:lang w:eastAsia="zh-CN"/>
        </w:rPr>
        <w:br/>
      </w:r>
      <w:r>
        <w:rPr>
          <w:lang w:eastAsia="zh-CN"/>
        </w:rPr>
        <w:t>　　4、维系网上代购，包括代购咨询、下单、售后以及每个月代购的对帐返利问题处理；</w:t>
      </w:r>
      <w:r>
        <w:rPr>
          <w:lang w:eastAsia="zh-CN"/>
        </w:rPr>
        <w:br/>
      </w:r>
      <w:r>
        <w:rPr>
          <w:lang w:eastAsia="zh-CN"/>
        </w:rPr>
        <w:t>　　5、客户电话咨询、投诉、客户退货的统讲和查询，特殊订单的处理。</w:t>
      </w:r>
      <w:r>
        <w:rPr>
          <w:lang w:eastAsia="zh-CN"/>
        </w:rPr>
        <w:br/>
      </w:r>
      <w:r>
        <w:rPr>
          <w:lang w:eastAsia="zh-CN"/>
        </w:rPr>
        <w:t>　　经过20__年这一年，见证了悠品的成长，自已也在这一年多的工作过程中，锻炼出了极强的配合、协调力和组织能力，当然过去成为历史，希望在新的一年里挑战新的工作新的任务。</w:t>
      </w:r>
      <w:r>
        <w:rPr>
          <w:lang w:eastAsia="zh-CN"/>
        </w:rPr>
        <w:br/>
      </w:r>
      <w:r>
        <w:rPr>
          <w:lang w:eastAsia="zh-CN"/>
        </w:rPr>
        <w:t>　　二、20__年个人工作计划：</w:t>
      </w:r>
      <w:r>
        <w:rPr>
          <w:lang w:eastAsia="zh-CN"/>
        </w:rPr>
        <w:br/>
      </w:r>
      <w:r>
        <w:rPr>
          <w:lang w:eastAsia="zh-CN"/>
        </w:rPr>
        <w:t>　　转眼间又要进入新的一年——20__年了，新的一年是一个充满挑战、机遇与压力开始的一年，也是我非常重要的一年，来自各种压力驱使我要努力工作和认真学习。在此，订立了两项20__年度工作计划，以便使自己在新的一年里有更大的进步和成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制订学习计划。学习，对于客服及销售人员来说至关重要，因为它直接关系到一个客服人员与时俱进的步伐和销售方面的生命力。我会适时的根据需要调整我的学习方向来补充新的能量。专业知识、综合能力、都是我要掌握的内容。知己知彼，方能百战不殆，在这方面还希望各部门领导给予我支持和帮助。</w:t>
      </w:r>
      <w:r>
        <w:rPr>
          <w:lang w:eastAsia="zh-CN"/>
        </w:rPr>
        <w:br/>
      </w:r>
      <w:r>
        <w:rPr>
          <w:lang w:eastAsia="zh-CN"/>
        </w:rPr>
        <w:t>　　2、增强责任感、增强服务意识、增强团队意识。积极主动地把工作做到点上、落到实处，我将尽我最大的能力完成工作。相信自已会完成新的任务，能迎接20__年新的挑战。</w:t>
      </w:r>
      <w:r>
        <w:rPr>
          <w:lang w:eastAsia="zh-CN"/>
        </w:rPr>
        <w:br/>
      </w:r>
      <w:r>
        <w:rPr>
          <w:lang w:eastAsia="zh-CN"/>
        </w:rPr>
        <w:t xml:space="preserve">    2024客服工作总结范文 篇9 </w:t>
      </w:r>
      <w:r>
        <w:rPr>
          <w:lang w:eastAsia="zh-CN"/>
        </w:rPr>
        <w:br/>
      </w:r>
      <w:r>
        <w:rPr>
          <w:lang w:eastAsia="zh-CN"/>
        </w:rPr>
        <w:t>　　1、 20__年我在移动公司10086任职客服话务员。一年的工作，使我对客服工作有了一定的了解和认识。现就将我的感想及对客服工作的认识作如下总结：</w:t>
      </w:r>
      <w:r>
        <w:rPr>
          <w:lang w:eastAsia="zh-CN"/>
        </w:rPr>
        <w:br/>
      </w:r>
      <w:r>
        <w:rPr>
          <w:lang w:eastAsia="zh-CN"/>
        </w:rPr>
        <w:t>　　2、 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w:t>
      </w:r>
      <w:r>
        <w:rPr>
          <w:lang w:eastAsia="zh-CN"/>
        </w:rPr>
        <w:br/>
      </w:r>
      <w:r>
        <w:rPr>
          <w:lang w:eastAsia="zh-CN"/>
        </w:rPr>
        <w:t>　　3、 年初进公司到现在，已经有一年有余了。在一年之前，我对于电话客服这份工作几乎一无所知，对于保险行业也不甚了解。但是，现在我已经能够作为一名中国人寿的客服专员为我们的客户排忧解难，为我们的一线同事提供后台支援，这一切都离不开领导和同事们的热心帮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4、 静心回顾这一年的工作生活，我热爱我的工作。我能在职场这条路上找到自己心仪的工作，跟我从工作历程中找到自己的特质，有着很大的关系。我挺喜欢这个工作，它让我发现自己的特质：很有亲和力，不怕与人接触，抗压性高。我在工作中，彷佛在做一份不同的工作，秘诀在于我保持对公司与工作的兴趣。一年来，在工作中通过学习和领导同事的帮助，我在工作中取得了长足的进步，同时也暴露出很多的不足之处;现在在此总结不足之处请领导和同事们批评指正。</w:t>
      </w:r>
      <w:r>
        <w:rPr>
          <w:lang w:eastAsia="zh-CN"/>
        </w:rPr>
        <w:br/>
      </w:r>
      <w:r>
        <w:rPr>
          <w:lang w:eastAsia="zh-CN"/>
        </w:rPr>
        <w:t xml:space="preserve">    2024客服工作总结范文 篇10 </w:t>
      </w:r>
      <w:r>
        <w:rPr>
          <w:lang w:eastAsia="zh-CN"/>
        </w:rPr>
        <w:br/>
      </w:r>
      <w:r>
        <w:rPr>
          <w:lang w:eastAsia="zh-CN"/>
        </w:rPr>
        <w:t>　　光阴荏苒，岁月如梭，辗转间时光的年轮即将在20__年的末端刻下最后的齿痕。回顾过去一年的工作历程，我在公司领导及各位同事的支持与帮助下，通过自身的努力，基本完成了本职工作，同时也取得了一定的进步，现将我的工作情况作如下总结汇报。</w:t>
      </w:r>
      <w:r>
        <w:rPr>
          <w:lang w:eastAsia="zh-CN"/>
        </w:rPr>
        <w:br/>
      </w:r>
      <w:r>
        <w:rPr>
          <w:lang w:eastAsia="zh-CN"/>
        </w:rPr>
        <w:t>　　一、工作中的收获</w:t>
      </w:r>
      <w:r>
        <w:rPr>
          <w:lang w:eastAsia="zh-CN"/>
        </w:rPr>
        <w:br/>
      </w:r>
      <w:r>
        <w:rPr>
          <w:lang w:eastAsia="zh-CN"/>
        </w:rPr>
        <w:t>　　1.制作客户档案表格，对客户进行档案管理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r>
        <w:rPr>
          <w:lang w:eastAsia="zh-CN"/>
        </w:rPr>
        <w:br/>
      </w:r>
      <w:r>
        <w:rPr>
          <w:lang w:eastAsia="zh-CN"/>
        </w:rPr>
        <w:t>　　2.熟练掌握客服部工作流程</w:t>
      </w:r>
      <w:r>
        <w:rPr>
          <w:lang w:eastAsia="zh-CN"/>
        </w:rPr>
        <w:br/>
      </w:r>
      <w:r>
        <w:rPr>
          <w:lang w:eastAsia="zh-CN"/>
        </w:rPr>
        <w:t>　　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r>
        <w:rPr>
          <w:lang w:eastAsia="zh-CN"/>
        </w:rPr>
        <w:br/>
      </w:r>
      <w:r>
        <w:rPr>
          <w:lang w:eastAsia="zh-CN"/>
        </w:rPr>
        <w:t>　　3.熟悉客户基本信息</w:t>
      </w:r>
      <w:r>
        <w:rPr>
          <w:lang w:eastAsia="zh-CN"/>
        </w:rPr>
        <w:br/>
      </w:r>
      <w:r>
        <w:rPr>
          <w:lang w:eastAsia="zh-CN"/>
        </w:rPr>
        <w:t>　　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r>
        <w:rPr>
          <w:lang w:eastAsia="zh-CN"/>
        </w:rPr>
        <w:br/>
      </w:r>
      <w:r>
        <w:rPr>
          <w:lang w:eastAsia="zh-CN"/>
        </w:rPr>
        <w:t>　　4.自身综合素质得以提高</w:t>
      </w:r>
      <w:r>
        <w:rPr>
          <w:lang w:eastAsia="zh-CN"/>
        </w:rPr>
        <w:br/>
      </w:r>
      <w:r>
        <w:rPr>
          <w:lang w:eastAsia="zh-CN"/>
        </w:rPr>
        <w:t>　　任职客服期间，通过解答客户疑问，对客户所需信息进行反馈，解决客户需求，以此服务客户。期间，对自身工作效率以及作为客服人员的心态多次进行否定和反思。</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r>
        <w:rPr>
          <w:lang w:eastAsia="zh-CN"/>
        </w:rPr>
        <w:br/>
      </w:r>
      <w:r>
        <w:rPr>
          <w:lang w:eastAsia="zh-CN"/>
        </w:rPr>
        <w:t>　　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r>
        <w:rPr>
          <w:lang w:eastAsia="zh-CN"/>
        </w:rPr>
        <w:br/>
      </w:r>
      <w:r>
        <w:rPr>
          <w:lang w:eastAsia="zh-CN"/>
        </w:rPr>
        <w:t>　　二、工作中的不足</w:t>
      </w:r>
      <w:r>
        <w:rPr>
          <w:lang w:eastAsia="zh-CN"/>
        </w:rPr>
        <w:br/>
      </w:r>
      <w:r>
        <w:rPr>
          <w:lang w:eastAsia="zh-CN"/>
        </w:rPr>
        <w:t>　　1.沟通技巧不足</w:t>
      </w:r>
      <w:r>
        <w:rPr>
          <w:lang w:eastAsia="zh-CN"/>
        </w:rPr>
        <w:br/>
      </w:r>
      <w:r>
        <w:rPr>
          <w:lang w:eastAsia="zh-CN"/>
        </w:rPr>
        <w:t>　　任职客服期间，在与客户沟通交流时，有时不能精确传达客户所需信息，不能有效安抚客户情绪。</w:t>
      </w:r>
      <w:r>
        <w:rPr>
          <w:lang w:eastAsia="zh-CN"/>
        </w:rPr>
        <w:br/>
      </w:r>
      <w:r>
        <w:rPr>
          <w:lang w:eastAsia="zh-CN"/>
        </w:rPr>
        <w:t>　　2.专业知识不足</w:t>
      </w:r>
      <w:r>
        <w:rPr>
          <w:lang w:eastAsia="zh-CN"/>
        </w:rPr>
        <w:br/>
      </w:r>
      <w:r>
        <w:rPr>
          <w:lang w:eastAsia="zh-CN"/>
        </w:rPr>
        <w:t>　　任职客服期间，发现自身医药营销知识掌握很</w:t>
      </w:r>
      <w:r>
        <w:rPr>
          <w:lang w:eastAsia="zh-CN"/>
        </w:rPr>
        <w:br/>
      </w:r>
      <w:r>
        <w:rPr>
          <w:lang w:eastAsia="zh-CN"/>
        </w:rPr>
        <w:t>　　少，客户稍专业的医药产品信息咨询就会难以解答。</w:t>
      </w:r>
      <w:r>
        <w:rPr>
          <w:lang w:eastAsia="zh-CN"/>
        </w:rPr>
        <w:br/>
      </w:r>
      <w:r>
        <w:rPr>
          <w:lang w:eastAsia="zh-CN"/>
        </w:rPr>
        <w:t>　　3.缺乏主动性</w:t>
      </w:r>
      <w:r>
        <w:rPr>
          <w:lang w:eastAsia="zh-CN"/>
        </w:rPr>
        <w:br/>
      </w:r>
      <w:r>
        <w:rPr>
          <w:lang w:eastAsia="zh-CN"/>
        </w:rPr>
        <w:t>　　任职客服期间，客服部作为与客户近距离接触的一个平台，作为客服人员本可以大范围地获悉客户医院详情以及客户所需产品详情，但自己因为缺乏主动性，只是少量的对客户做了一些初步的了解，并未深入。</w:t>
      </w:r>
      <w:r>
        <w:rPr>
          <w:lang w:eastAsia="zh-CN"/>
        </w:rPr>
        <w:br/>
      </w:r>
      <w:r>
        <w:rPr>
          <w:lang w:eastAsia="zh-CN"/>
        </w:rPr>
        <w:t>　　三、对来年工作的展望</w:t>
      </w:r>
      <w:r>
        <w:rPr>
          <w:lang w:eastAsia="zh-CN"/>
        </w:rPr>
        <w:br/>
      </w:r>
      <w:r>
        <w:rPr>
          <w:lang w:eastAsia="zh-CN"/>
        </w:rPr>
        <w:t>　　1.提高沟通技巧，平时多观察多思考，多向有经验的人学习。</w:t>
      </w:r>
      <w:r>
        <w:rPr>
          <w:lang w:eastAsia="zh-CN"/>
        </w:rPr>
        <w:br/>
      </w:r>
      <w:r>
        <w:rPr>
          <w:lang w:eastAsia="zh-CN"/>
        </w:rPr>
        <w:t>　　2.加强对专业知识的学习，了解产品知识，学习医药营销理念。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3.提高主动性，全面了解南区客户信息并一定程度上掌握北区客户信息，更好地服务于客户，服务于公司。</w:t>
      </w:r>
      <w:r>
        <w:rPr>
          <w:lang w:eastAsia="zh-CN"/>
        </w:rPr>
        <w:br/>
      </w:r>
      <w:r>
        <w:rPr>
          <w:lang w:eastAsia="zh-CN"/>
        </w:rPr>
        <w:t>　　总结：自20__年的12月入职至今，我在工作时间将有一年。在这一年里，从最初刚进入社会的稚嫩认知到现在对公司的全面了解，自始至终都觉得纳百特的人文素养、工作环境对一个稚气未脱的人有着很深的影响。希望在以后的日子里，能够跟随脚步，一起学习，一起进步，一起成长。</w:t>
      </w:r>
      <w:r>
        <w:rPr>
          <w:lang w:eastAsia="zh-CN"/>
        </w:rPr>
        <w:br/>
      </w:r>
      <w:r>
        <w:rPr>
          <w:lang w:eastAsia="zh-CN"/>
        </w:rPr>
        <w:t>　　飘扬的雪花带来了冬的讯息，也送走了充足而繁忙的20__年。光阴总是这样的快，眨眼间，20__年就这样毫无声息的走了！一年来，感谢公司列位领导与同事的鼎力支持和赞助，使得客服工作进展顺利。</w:t>
      </w:r>
      <w:r>
        <w:rPr>
          <w:lang w:eastAsia="zh-CN"/>
        </w:rPr>
        <w:br/>
      </w:r>
      <w:r>
        <w:rPr>
          <w:lang w:eastAsia="zh-CN"/>
        </w:rPr>
        <w:t xml:space="preserve">    2024客服工作总结范文 篇11 </w:t>
      </w:r>
      <w:r>
        <w:rPr>
          <w:lang w:eastAsia="zh-CN"/>
        </w:rPr>
        <w:br/>
      </w:r>
      <w:r>
        <w:rPr>
          <w:lang w:eastAsia="zh-CN"/>
        </w:rPr>
        <w:t>　　上半年即将结束，在公司邱总和刘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半年来的工作总结如下：</w:t>
      </w:r>
      <w:r>
        <w:rPr>
          <w:lang w:eastAsia="zh-CN"/>
        </w:rPr>
        <w:br/>
      </w:r>
      <w:r>
        <w:rPr>
          <w:lang w:eastAsia="zh-CN"/>
        </w:rPr>
        <w:t>　　一、个人工作情况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r>
        <w:rPr>
          <w:lang w:eastAsia="zh-CN"/>
        </w:rPr>
        <w:br/>
      </w:r>
      <w:r>
        <w:rPr>
          <w:lang w:eastAsia="zh-CN"/>
        </w:rPr>
        <w:t>　　__年3-4月主要工作重点是一期客户合同备案前的更换工作及一期户型变更后给客户的解释确认工作。</w:t>
      </w:r>
      <w:r>
        <w:rPr>
          <w:lang w:eastAsia="zh-CN"/>
        </w:rPr>
        <w:br/>
      </w:r>
      <w:r>
        <w:rPr>
          <w:lang w:eastAsia="zh-CN"/>
        </w:rPr>
        <w:t>　　__年5-6-7月主要负责了商铺户型面积价格的确定，以及商铺销售工作的开展。</w:t>
      </w:r>
      <w:r>
        <w:rPr>
          <w:lang w:eastAsia="zh-CN"/>
        </w:rPr>
        <w:br/>
      </w:r>
      <w:r>
        <w:rPr>
          <w:lang w:eastAsia="zh-CN"/>
        </w:rPr>
        <w:t>　　以上是本人参与处理过的一部分阶段性的`工作，除了以上工作外本人主要负责的日常工作还有：</w:t>
      </w:r>
      <w:r>
        <w:rPr>
          <w:lang w:eastAsia="zh-CN"/>
        </w:rPr>
        <w:br/>
      </w:r>
      <w:r>
        <w:rPr>
          <w:lang w:eastAsia="zh-CN"/>
        </w:rPr>
        <w:t>　　1、在销售过程中，销售部与工程部之间的相互协调及沟通工作，在该项工作方面也得到了工程部施总工和赵部长的积极配合与支持，在此也表示对他们的感谢。</w:t>
      </w:r>
      <w:r>
        <w:rPr>
          <w:lang w:eastAsia="zh-CN"/>
        </w:rPr>
        <w:br/>
      </w:r>
      <w:r>
        <w:rPr>
          <w:lang w:eastAsia="zh-CN"/>
        </w:rPr>
        <w:t>　　2、本人负责的另一项日常工作就是退房客户的接待以及退款手续的办理工作，至目前为止已办理退房客户45位。</w:t>
      </w:r>
      <w:r>
        <w:rPr>
          <w:lang w:eastAsia="zh-CN"/>
        </w:rPr>
        <w:br/>
      </w:r>
      <w:r>
        <w:rPr>
          <w:lang w:eastAsia="zh-CN"/>
        </w:rPr>
        <w:t>　　3、完成刘总临时安排的一些工作。</w:t>
      </w:r>
      <w:r>
        <w:rPr>
          <w:lang w:eastAsia="zh-CN"/>
        </w:rPr>
        <w:br/>
      </w:r>
      <w:r>
        <w:rPr>
          <w:lang w:eastAsia="zh-CN"/>
        </w:rPr>
        <w:t>　　二、工作当中存在的问题。</w:t>
      </w:r>
      <w:r>
        <w:rPr>
          <w:lang w:eastAsia="zh-CN"/>
        </w:rPr>
        <w:br/>
      </w:r>
      <w:r>
        <w:rPr>
          <w:lang w:eastAsia="zh-CN"/>
        </w:rPr>
        <w:t>　　回想在过去一年的工作当中，是做了一定的工作但是没有那项工作做的完整理想，工作当中需要自己改进和不断学习的地方还是有很多，下面将工作当中存在的不足：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r>
        <w:rPr>
          <w:lang w:eastAsia="zh-CN"/>
        </w:rPr>
        <w:br/>
      </w:r>
      <w:r>
        <w:rPr>
          <w:lang w:eastAsia="zh-CN"/>
        </w:rPr>
        <w:t>　　2、工作不找方法。我们做的是销售工作，平时我们应该灵活的运用销售技巧，同样在工作当中也应该多去找一些方法。</w:t>
      </w:r>
      <w:r>
        <w:rPr>
          <w:lang w:eastAsia="zh-CN"/>
        </w:rPr>
        <w:br/>
      </w:r>
      <w:r>
        <w:rPr>
          <w:lang w:eastAsia="zh-CN"/>
        </w:rPr>
        <w:t>　　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r>
        <w:rPr>
          <w:lang w:eastAsia="zh-CN"/>
        </w:rPr>
        <w:br/>
      </w:r>
      <w:r>
        <w:rPr>
          <w:lang w:eastAsia="zh-CN"/>
        </w:rPr>
        <w:t>　　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r>
        <w:rPr>
          <w:lang w:eastAsia="zh-CN"/>
        </w:rPr>
        <w:br/>
      </w:r>
      <w:r>
        <w:rPr>
          <w:lang w:eastAsia="zh-CN"/>
        </w:rPr>
        <w:t>　　回首过去，成绩辉煌;展望未来，任重道远。我相信随着公司的改革和不断的进步，即使我们在下半年面对更严峻的考验只要我们公司全体同仁能够上下团结一致，抛弃私心杂念端正心态在我们共同的努力下相信我们在__年我们能够取得更辉煌的成绩。</w:t>
      </w:r>
      <w:r>
        <w:rPr>
          <w:lang w:eastAsia="zh-CN"/>
        </w:rPr>
        <w:br/>
      </w:r>
      <w:r>
        <w:rPr>
          <w:lang w:eastAsia="zh-CN"/>
        </w:rPr>
        <w:t xml:space="preserve">    2024客服工作总结范文 篇12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岁末年初，新的一年已经开始了，我们的客服工作也告一段落。回首过去的一年，我们客服在工作中虽然没出现大的过失，但在很多问题的处理上还不到位，以及工作中的一些小细节没能做到很完美。我们小组定期由王师傅组织召开小组会议，总结问题，及时改正。下面将上一年度客服工作中遇到的问题及需要改进的地方总结如下，希望也能给其他同事带来一定帮助：</w:t>
      </w:r>
      <w:r>
        <w:rPr>
          <w:lang w:eastAsia="zh-CN"/>
        </w:rPr>
        <w:br/>
      </w:r>
      <w:r>
        <w:rPr>
          <w:lang w:eastAsia="zh-CN"/>
        </w:rPr>
        <w:t>　　1、语言交流技巧方面。</w:t>
      </w:r>
      <w:r>
        <w:rPr>
          <w:lang w:eastAsia="zh-CN"/>
        </w:rPr>
        <w:br/>
      </w:r>
      <w:r>
        <w:rPr>
          <w:lang w:eastAsia="zh-CN"/>
        </w:rPr>
        <w:t>　　(1)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r>
        <w:rPr>
          <w:lang w:eastAsia="zh-CN"/>
        </w:rPr>
        <w:br/>
      </w:r>
      <w:r>
        <w:rPr>
          <w:lang w:eastAsia="zh-CN"/>
        </w:rPr>
        <w:t>　　(3)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r>
        <w:rPr>
          <w:lang w:eastAsia="zh-CN"/>
        </w:rPr>
        <w:br/>
      </w:r>
      <w:r>
        <w:rPr>
          <w:lang w:eastAsia="zh-CN"/>
        </w:rPr>
        <w:t>　　2、业务及问题处理方面。</w:t>
      </w:r>
      <w:r>
        <w:rPr>
          <w:lang w:eastAsia="zh-CN"/>
        </w:rPr>
        <w:br/>
      </w:r>
      <w:r>
        <w:rPr>
          <w:lang w:eastAsia="zh-CN"/>
        </w:rPr>
        <w:t>　　(1)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r>
        <w:rPr>
          <w:lang w:eastAsia="zh-CN"/>
        </w:rPr>
        <w:br/>
      </w:r>
      <w:r>
        <w:rPr>
          <w:lang w:eastAsia="zh-CN"/>
        </w:rPr>
        <w:t>　　(2)关于卡表退费问题。可以这样解释：如属整体拆迁或电卡与楼道灯电卡弄混的情况一般都可以办理退费，其它情况原则上不予办理，但用户如有特殊原因可直接与相应属地网点联系询问。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r>
        <w:rPr>
          <w:lang w:eastAsia="zh-CN"/>
        </w:rPr>
        <w:br/>
      </w:r>
      <w:r>
        <w:rPr>
          <w:lang w:eastAsia="zh-CN"/>
        </w:rPr>
        <w:t>　　(4)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r>
        <w:rPr>
          <w:lang w:eastAsia="zh-CN"/>
        </w:rPr>
        <w:br/>
      </w:r>
      <w:r>
        <w:rPr>
          <w:lang w:eastAsia="zh-CN"/>
        </w:rPr>
        <w:t>　　(5)关于询问计划检修停电范围的问题：</w:t>
      </w:r>
      <w:r>
        <w:rPr>
          <w:lang w:eastAsia="zh-CN"/>
        </w:rPr>
        <w:br/>
      </w:r>
      <w:r>
        <w:rPr>
          <w:lang w:eastAsia="zh-CN"/>
        </w:rPr>
        <w:t>　　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(6)如接到用户来电话反映我公司人员在抢修现场由于某原因与用户发生争执并有打伤用户行为时，可以这样解释：既然已经出现打伤人的情况，且您在现场有人证、物证，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r>
        <w:rPr>
          <w:lang w:eastAsia="zh-CN"/>
        </w:rPr>
        <w:br/>
      </w:r>
      <w:r>
        <w:rPr>
          <w:lang w:eastAsia="zh-CN"/>
        </w:rPr>
        <w:t>　　(7)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r>
        <w:rPr>
          <w:lang w:eastAsia="zh-CN"/>
        </w:rPr>
        <w:br/>
      </w:r>
      <w:r>
        <w:rPr>
          <w:lang w:eastAsia="zh-CN"/>
        </w:rPr>
        <w:t>　　(8)关于投诉问题，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r>
        <w:rPr>
          <w:lang w:eastAsia="zh-CN"/>
        </w:rPr>
        <w:br/>
      </w:r>
      <w:r>
        <w:rPr>
          <w:lang w:eastAsia="zh-CN"/>
        </w:rPr>
        <w:t>　　(9)现发现东城区一些居民表前都装设刀闸，此闸是为了方便处理用户内部故障的，产权一般属于电力公司和房产单位共有，两方均有权处理。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(10)用户室内漏电保护器旁有两个按扭，一个是复位按扭：当线路短路或漏电，开关掉闸时，按一下此按扭开关即可合上;另一个是试验按扭。如果电表出线有电，按一下此按扭，开关就会掉闸，如无动作证明电表出线可能没电。一般情况下，用户应每个月做一次掉闸试验以确定漏电保护器是否正常。</w:t>
      </w:r>
      <w:r>
        <w:rPr>
          <w:lang w:eastAsia="zh-CN"/>
        </w:rPr>
        <w:br/>
      </w:r>
      <w:r>
        <w:rPr>
          <w:lang w:eastAsia="zh-CN"/>
        </w:rPr>
        <w:t>　　3、工作单处理及其它方面。</w:t>
      </w:r>
      <w:r>
        <w:rPr>
          <w:lang w:eastAsia="zh-CN"/>
        </w:rPr>
        <w:br/>
      </w:r>
      <w:r>
        <w:rPr>
          <w:lang w:eastAsia="zh-CN"/>
        </w:rPr>
        <w:t>　　(1)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r>
        <w:rPr>
          <w:lang w:eastAsia="zh-CN"/>
        </w:rPr>
        <w:br/>
      </w:r>
      <w:r>
        <w:rPr>
          <w:lang w:eastAsia="zh-CN"/>
        </w:rPr>
        <w:t>　　(2)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r>
        <w:rPr>
          <w:lang w:eastAsia="zh-CN"/>
        </w:rPr>
        <w:br/>
      </w:r>
      <w:r>
        <w:rPr>
          <w:lang w:eastAsia="zh-CN"/>
        </w:rPr>
        <w:t>　　(3)对于已有结果的工作单，如用户有疑议的，不要轻易听信用户，可以帮其联系基层，了解具体情况后再向用户解释，与用户谈话中不要随便表态，分析谁对谁错等。</w:t>
      </w:r>
      <w:r>
        <w:rPr>
          <w:lang w:eastAsia="zh-CN"/>
        </w:rPr>
        <w:br/>
      </w:r>
      <w:r>
        <w:rPr>
          <w:lang w:eastAsia="zh-CN"/>
        </w:rPr>
        <w:t>　　(4)接到远郊反映停电电话，如没有事故上报需转到属地客服时，可以在转接后点击会议，可以了解到是否出现故障，如属于外线故障应上报值长发布公告，使再次接到此处电话的值班人员方便判断。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r>
        <w:rPr>
          <w:lang w:eastAsia="zh-CN"/>
        </w:rPr>
        <w:br/>
      </w:r>
      <w:r>
        <w:rPr>
          <w:lang w:eastAsia="zh-CN"/>
        </w:rPr>
        <w:t>　　__年，是全新的一年，也是自我挑战的一年，我将努力改正过去一年工作中的不足，把新一年的工作做好，为公司的发展尽一份力。</w:t>
      </w:r>
      <w:r>
        <w:rPr>
          <w:lang w:eastAsia="zh-CN"/>
        </w:rPr>
        <w:br/>
      </w:r>
      <w:r>
        <w:rPr>
          <w:lang w:eastAsia="zh-CN"/>
        </w:rPr>
        <w:t xml:space="preserve">    2024客服工作总结范文 篇13 </w:t>
      </w:r>
      <w:r>
        <w:rPr>
          <w:lang w:eastAsia="zh-CN"/>
        </w:rPr>
        <w:br/>
      </w:r>
      <w:r>
        <w:rPr>
          <w:lang w:eastAsia="zh-CN"/>
        </w:rPr>
        <w:t>　　9月份5项工作计划完成情况：</w:t>
      </w:r>
      <w:r>
        <w:rPr>
          <w:lang w:eastAsia="zh-CN"/>
        </w:rPr>
        <w:br/>
      </w:r>
      <w:r>
        <w:rPr>
          <w:lang w:eastAsia="zh-CN"/>
        </w:rPr>
        <w:t>　　1、督导团购、黄页、宽带“跨越万户县”业务发展。截止9月25日，共完成邮政局、安家财政所、商务局、海岚数控累计178部，完成团购预算68%；黄页签约5000元；完成宽带跨越发展业务量574部，各分局、网点的接入点下沉工程正在陆续开通，预算10月、11月份将形成宽带发展高潮。</w:t>
      </w:r>
      <w:r>
        <w:rPr>
          <w:lang w:eastAsia="zh-CN"/>
        </w:rPr>
        <w:br/>
      </w:r>
      <w:r>
        <w:rPr>
          <w:lang w:eastAsia="zh-CN"/>
        </w:rPr>
        <w:t>　　2、全面开展本地畅打签约，移动客户存量维系保有工作计划完成。本月累计签约本地畅打套餐1300余户，极大地稳定了用户，移动用户快速下滑的局面得到初步遏止。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3、启动“渠道季”网点营业门面及互联网手机卖场装修，卖场已于9月25日开业、乡镇网点营业门面协议已签订。</w:t>
      </w:r>
      <w:r>
        <w:rPr>
          <w:lang w:eastAsia="zh-CN"/>
        </w:rPr>
        <w:br/>
      </w:r>
      <w:r>
        <w:rPr>
          <w:lang w:eastAsia="zh-CN"/>
        </w:rPr>
        <w:t>　　4、收集竞争商情信息，开展157话务回流策反工作。本期商情信息：通过广泛地在城区人流集中区开展路演活动，具体营销政策为：用户缴300元购手机，送200元话费（80元立即到帐，120元分12个月到帐），送自行车一辆，套餐任选，被叫免费，无保底，用户不选择来电显示则不收钱。</w:t>
      </w:r>
      <w:r>
        <w:rPr>
          <w:lang w:eastAsia="zh-CN"/>
        </w:rPr>
        <w:br/>
      </w:r>
      <w:r>
        <w:rPr>
          <w:lang w:eastAsia="zh-CN"/>
        </w:rPr>
        <w:t>　　5、农村分局营销工作。开展了农村分局手机进村组规模推进，烟信通营销共分5个小组，截止9月25日净增烟信通手机195部</w:t>
      </w:r>
      <w:r>
        <w:rPr>
          <w:lang w:eastAsia="zh-CN"/>
        </w:rPr>
        <w:br/>
      </w:r>
      <w:r>
        <w:rPr>
          <w:lang w:eastAsia="zh-CN"/>
        </w:rPr>
        <w:t>　　6、农村刷墙广告25块预计在本月底可全部完成。</w:t>
      </w:r>
      <w:r>
        <w:rPr>
          <w:lang w:eastAsia="zh-CN"/>
        </w:rPr>
        <w:br/>
      </w:r>
      <w:r>
        <w:rPr>
          <w:lang w:eastAsia="zh-CN"/>
        </w:rPr>
        <w:t>　　7、迎接市公司楚总一行到郧西公司调研手机规模发展的问题，到土门、香口网点现场观看了解情况，召开前端、部分分局负责人座谈会，增强业务发展的信心。</w:t>
      </w:r>
      <w:r>
        <w:rPr>
          <w:lang w:eastAsia="zh-CN"/>
        </w:rPr>
        <w:br/>
      </w:r>
      <w:r>
        <w:rPr>
          <w:lang w:eastAsia="zh-CN"/>
        </w:rPr>
        <w:t>　　8、到上津分局、土门分局、观音分局检查手机规模发展落实情况、营业厅宣传落实情况，总体情况比7月初有较大改善，横幅悬挂已到位。</w:t>
      </w:r>
      <w:r>
        <w:rPr>
          <w:lang w:eastAsia="zh-CN"/>
        </w:rPr>
        <w:br/>
      </w:r>
      <w:r>
        <w:rPr>
          <w:lang w:eastAsia="zh-CN"/>
        </w:rPr>
        <w:t>　　9、对营业班业务办理原始工单、装机线位问题进行了调查并通报考核。</w:t>
      </w:r>
      <w:r>
        <w:rPr>
          <w:lang w:eastAsia="zh-CN"/>
        </w:rPr>
        <w:br/>
      </w:r>
      <w:r>
        <w:rPr>
          <w:lang w:eastAsia="zh-CN"/>
        </w:rPr>
        <w:t>　　10、行风评议相关事项落实准备。</w:t>
      </w:r>
      <w:r>
        <w:rPr>
          <w:lang w:eastAsia="zh-CN"/>
        </w:rPr>
        <w:br/>
      </w:r>
      <w:r>
        <w:rPr>
          <w:lang w:eastAsia="zh-CN"/>
        </w:rPr>
        <w:t>　　10月份工作计划：</w:t>
      </w:r>
      <w:r>
        <w:rPr>
          <w:lang w:eastAsia="zh-CN"/>
        </w:rPr>
        <w:br/>
      </w:r>
      <w:r>
        <w:rPr>
          <w:lang w:eastAsia="zh-CN"/>
        </w:rPr>
        <w:t>　　1、接应全市“大战一百天打好五大仗规模大发展”集中营销活动。</w:t>
      </w:r>
      <w:r>
        <w:rPr>
          <w:lang w:eastAsia="zh-CN"/>
        </w:rPr>
        <w:br/>
      </w:r>
      <w:r>
        <w:rPr>
          <w:lang w:eastAsia="zh-CN"/>
        </w:rPr>
        <w:t>　　2、拓展空中充值站点，落实农村渠道“1+N”、</w:t>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xml:space="preserve"> “一村一店”规划建设。</w:t>
      </w:r>
      <w:r>
        <w:rPr>
          <w:lang w:eastAsia="zh-CN"/>
        </w:rPr>
        <w:br/>
      </w:r>
      <w:r>
        <w:rPr>
          <w:lang w:eastAsia="zh-CN"/>
        </w:rPr>
        <w:t>　　3、优化调整全业务佣金体系。</w:t>
      </w:r>
      <w:r>
        <w:rPr>
          <w:lang w:eastAsia="zh-CN"/>
        </w:rPr>
        <w:br/>
      </w:r>
      <w:r>
        <w:rPr>
          <w:lang w:eastAsia="zh-CN"/>
        </w:rPr>
        <w:t>　　4、落实行风评议相关工作，提升营业厅服务水平。</w:t>
      </w:r>
      <w:r>
        <w:rPr>
          <w:lang w:eastAsia="zh-CN"/>
        </w:rPr>
        <w:br/>
      </w:r>
      <w:r>
        <w:rPr>
          <w:lang w:eastAsia="zh-CN"/>
        </w:rPr>
        <w:t>　　5、做好三季度各项营销活动的考核兑现工作，督导国庆期间业务营销。</w:t>
      </w:r>
      <w:r>
        <w:rPr>
          <w:lang w:eastAsia="zh-CN"/>
        </w:rPr>
        <w:br/>
      </w:r>
      <w:r>
        <w:rPr>
          <w:lang w:eastAsia="zh-CN"/>
        </w:rPr>
        <w:t>　　客服部工作总结二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r>
        <w:rPr>
          <w:lang w:eastAsia="zh-CN"/>
        </w:rPr>
        <w:br/>
      </w:r>
      <w:r>
        <w:rPr>
          <w:lang w:eastAsia="zh-CN"/>
        </w:rPr>
        <w:t>　　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r>
        <w:rPr>
          <w:lang w:eastAsia="zh-CN"/>
        </w:rPr>
        <w:br/>
      </w:r>
      <w:r>
        <w:rPr>
          <w:lang w:eastAsia="zh-CN"/>
        </w:rPr>
        <w:t>　　至于公司临时安排的工作，看内容的多少，来决定本月计划内工作是否能够全部完成与完成的比例。</w:t>
      </w:r>
      <w:r>
        <w:rPr>
          <w:lang w:eastAsia="zh-CN"/>
        </w:rPr>
        <w:br/>
      </w:r>
      <w:r>
        <w:rPr>
          <w:lang w:eastAsia="zh-CN"/>
        </w:rPr>
        <w:t>　　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r>
        <w:rPr>
          <w:lang w:eastAsia="zh-CN"/>
        </w:rPr>
        <w:br/>
      </w:r>
      <w:r>
        <w:rPr>
          <w:lang w:eastAsia="zh-CN"/>
        </w:rPr>
        <w:t xml:space="preserve">    2024客服工作总结范文 篇14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对于一个客服代表来说，做客服工作的感受就象是一个学会了吃辣椒的人，整个过程感受最多的只有一个字：辣。一个优秀的客服代表，仅有熟练的业务知识和高超的服务技巧还不够，要尝试着在以下两点的基础上不断地完善作为一个客服代表的职业心理素质，要学会把枯燥和单调的工作做得有声有色，学会把工作当成是一种享受，从事客服工作已接近七年，我不断地去寻找工作的意义和价值，而且总在不断地告诫自己：做自己值得去做的事情，走自己的路，让别人去说吧，下面是个人的总结。</w:t>
      </w:r>
      <w:r>
        <w:rPr>
          <w:lang w:eastAsia="zh-CN"/>
        </w:rPr>
        <w:br/>
      </w:r>
      <w:r>
        <w:rPr>
          <w:lang w:eastAsia="zh-CN"/>
        </w:rPr>
        <w:t>　　客服工作是一个很大的话题，单说一方面未免有失偏颇，但要各个方面都展开来说，又未免太泛，很难说到重点。只能选择其中印象比较深刻的方面来探讨一下。</w:t>
      </w:r>
      <w:r>
        <w:rPr>
          <w:lang w:eastAsia="zh-CN"/>
        </w:rPr>
        <w:br/>
      </w:r>
      <w:r>
        <w:rPr>
          <w:lang w:eastAsia="zh-CN"/>
        </w:rPr>
        <w:t>　　首先想说说的是团队的组建，一个公司的客户服务部从无到有，该如何组建呢我觉得第一步应该是先立制度，制度是组建团队的基础。具体需要哪些制度是需要根据公司情况和服务对象而言的，基本的制度应该包括：</w:t>
      </w:r>
      <w:r>
        <w:rPr>
          <w:lang w:eastAsia="zh-CN"/>
        </w:rPr>
        <w:br/>
      </w:r>
      <w:r>
        <w:rPr>
          <w:lang w:eastAsia="zh-CN"/>
        </w:rPr>
        <w:t>　　客服部门管理制度</w:t>
      </w:r>
      <w:r>
        <w:rPr>
          <w:lang w:eastAsia="zh-CN"/>
        </w:rPr>
        <w:br/>
      </w:r>
      <w:r>
        <w:rPr>
          <w:lang w:eastAsia="zh-CN"/>
        </w:rPr>
        <w:t>　　投诉管理制度</w:t>
      </w:r>
      <w:r>
        <w:rPr>
          <w:lang w:eastAsia="zh-CN"/>
        </w:rPr>
        <w:br/>
      </w:r>
      <w:r>
        <w:rPr>
          <w:lang w:eastAsia="zh-CN"/>
        </w:rPr>
        <w:t>　　业绩考核制度</w:t>
      </w:r>
      <w:r>
        <w:rPr>
          <w:lang w:eastAsia="zh-CN"/>
        </w:rPr>
        <w:br/>
      </w:r>
      <w:r>
        <w:rPr>
          <w:lang w:eastAsia="zh-CN"/>
        </w:rPr>
        <w:t>　　处理问题流程</w:t>
      </w:r>
      <w:r>
        <w:rPr>
          <w:lang w:eastAsia="zh-CN"/>
        </w:rPr>
        <w:br/>
      </w:r>
      <w:r>
        <w:rPr>
          <w:lang w:eastAsia="zh-CN"/>
        </w:rPr>
        <w:t>　　制定制度的同时，招聘作为整个客服工作的重点也应该同时开展了，正如文章开头所说，优秀的客服人员往往具有一些性格特质，因此在甄选的时候通过谈话，问卷等方式沟通基本上可以知道一个人是否适合从事客服工作，谈话是最好的方式，因为客服工作就是直接沟通的过程，面对面的谈话更能识别出一个人是否满足客服工作的要求。在招聘客服助理的时候，可考虑心态积极，沟通能力良好的应届生。应届生优点是积极，接受能力强，可塑性强，但也存在一些缺点，如心态容易不正，工作经验不多，不够成熟等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在团队组建的同时，尤其要注意的是分工要明确。在有流程的基础上，搞清楚诸如碰到谁受理，怎么处理，谁反馈，谁跟踪，谁记录等等。</w:t>
      </w:r>
      <w:r>
        <w:rPr>
          <w:lang w:eastAsia="zh-CN"/>
        </w:rPr>
        <w:br/>
      </w:r>
      <w:r>
        <w:rPr>
          <w:lang w:eastAsia="zh-CN"/>
        </w:rPr>
        <w:t>　　团队需要经常进行培训，包括业务知识和沟通技巧，特别是更新了的业务知识，具体可以邮件和例会等方式实现，原则是简单有效。</w:t>
      </w:r>
      <w:r>
        <w:rPr>
          <w:lang w:eastAsia="zh-CN"/>
        </w:rPr>
        <w:br/>
      </w:r>
      <w:r>
        <w:rPr>
          <w:lang w:eastAsia="zh-CN"/>
        </w:rPr>
        <w:t>　　其次谈谈客户期望的管理，在软件行业，由于客户使用习惯以及业务变化等多种原因，提出变更的需求是经常的事情。如果客户提出的事情都答应，不可能，如果拒绝客户，又怕影响公司形象，这就涉及到需求管理中的一个环节-客户期望管理了。客户期望管理的最高原则是信誉，也就是答应客户的事情一定要按时办到。没有信誉，其他技巧都免谈。其中一种方法叫做“降低承诺，提高交付”，如果一件事情预计需要1个小时完成，你应该和</w:t>
      </w:r>
      <w:r>
        <w:rPr>
          <w:lang w:eastAsia="zh-CN"/>
        </w:rPr>
        <w:br/>
      </w:r>
      <w:r>
        <w:rPr>
          <w:lang w:eastAsia="zh-CN"/>
        </w:rPr>
        <w:t>　　客户说需要一个半小时或者2个小时，因为很难保证实际情况会不会超出预计，而提前交付比延迟交付效果要好得多。还有就是在不能满足客户的需要的时候，需要耐心有技巧的解释，如果平时信誉良好而你又解释得当的话，十有八九客户是会理解的。</w:t>
      </w:r>
      <w:r>
        <w:rPr>
          <w:lang w:eastAsia="zh-CN"/>
        </w:rPr>
        <w:br/>
      </w:r>
      <w:r>
        <w:rPr>
          <w:lang w:eastAsia="zh-CN"/>
        </w:rPr>
        <w:t>　　还有一个客服人员业绩考核的问题。良好的业绩考核制度是保持客服人员工作积极性的一个重要因素。我个人觉得可以从以下方面考虑：客户满意程度，考勤情况，工作量饱满情况，工作及时完成情况， 团队协作精神，岗位纪律，工作态度，工作积极性，工作创新能力，月度工作推进情况，负责人考评，日常考评，业务知识考核等都可以纳入考核。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xml:space="preserve">    2024客服工作总结范文 篇15 </w:t>
      </w:r>
      <w:r>
        <w:rPr>
          <w:lang w:eastAsia="zh-CN"/>
        </w:rPr>
        <w:br/>
      </w:r>
      <w:r>
        <w:rPr>
          <w:lang w:eastAsia="zh-CN"/>
        </w:rPr>
        <w:t>　　我于__年8月8日入职客服中心担任人事助理一职，至今在这里工作已快满四个月，现将我入职以来的工作向领导汇报：</w:t>
      </w:r>
      <w:r>
        <w:rPr>
          <w:lang w:eastAsia="zh-CN"/>
        </w:rPr>
        <w:br/>
      </w:r>
      <w:r>
        <w:rPr>
          <w:lang w:eastAsia="zh-CN"/>
        </w:rPr>
        <w:t>　　（一）做好人事基础工作</w:t>
      </w:r>
      <w:r>
        <w:rPr>
          <w:lang w:eastAsia="zh-CN"/>
        </w:rPr>
        <w:br/>
      </w:r>
      <w:r>
        <w:rPr>
          <w:lang w:eastAsia="zh-CN"/>
        </w:rPr>
        <w:t>　　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r>
        <w:rPr>
          <w:lang w:eastAsia="zh-CN"/>
        </w:rPr>
        <w:br/>
      </w:r>
      <w:r>
        <w:rPr>
          <w:lang w:eastAsia="zh-CN"/>
        </w:rPr>
        <w:t>　　（二）完善人事档案管理</w:t>
      </w:r>
      <w:r>
        <w:rPr>
          <w:lang w:eastAsia="zh-CN"/>
        </w:rPr>
        <w:br/>
      </w:r>
      <w:r>
        <w:rPr>
          <w:lang w:eastAsia="zh-CN"/>
        </w:rPr>
        <w:t>　　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（三）保障员工福利机制</w:t>
      </w:r>
      <w:r>
        <w:rPr>
          <w:lang w:eastAsia="zh-CN"/>
        </w:rPr>
        <w:br/>
      </w:r>
      <w:r>
        <w:rPr>
          <w:lang w:eastAsia="zh-CN"/>
        </w:rPr>
        <w:t>　　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r>
        <w:rPr>
          <w:lang w:eastAsia="zh-CN"/>
        </w:rPr>
        <w:br/>
      </w:r>
      <w:r>
        <w:rPr>
          <w:lang w:eastAsia="zh-CN"/>
        </w:rPr>
        <w:t>　　（四）规范行政工作流程</w:t>
      </w:r>
      <w:r>
        <w:rPr>
          <w:lang w:eastAsia="zh-CN"/>
        </w:rPr>
        <w:br/>
      </w:r>
      <w:r>
        <w:rPr>
          <w:lang w:eastAsia="zh-CN"/>
        </w:rPr>
        <w:t>　　在从事人事助理的同时，还兼做一些办公行政工作。例如日常例会的安排，协助各部门按计划进行培训，以及一些活动的组织和协调。通过这些日常的工作，不仅充实了我的工作内容，也锻炼了我的协调能力和组织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存档的文件按其类别进行归类保存，才能保证工作的连贯性和有效性。</w:t>
      </w:r>
      <w:r>
        <w:rPr>
          <w:lang w:eastAsia="zh-CN"/>
        </w:rPr>
        <w:br/>
      </w:r>
      <w:r>
        <w:rPr>
          <w:lang w:eastAsia="zh-CN"/>
        </w:rPr>
        <w:t>　　在过去的四个月中，各项工作虽然取得了一些成绩，但也存在着许多不足：</w:t>
      </w:r>
      <w:r>
        <w:rPr>
          <w:lang w:eastAsia="zh-CN"/>
        </w:rPr>
        <w:br/>
      </w:r>
      <w:r>
        <w:rPr>
          <w:lang w:eastAsia="zh-CN"/>
        </w:rPr>
        <w:t>　　由于我本身经验不足，做事常粗心大意，导致在工作中总会出些小差错，加上做事考虑的不够全面，所以我需要在以后的工作中、生活中，更加仔细、认真，才能保证减少工作中的失误。</w:t>
      </w:r>
      <w:r>
        <w:rPr>
          <w:lang w:eastAsia="zh-CN"/>
        </w:rPr>
        <w:br/>
      </w:r>
      <w:r>
        <w:rPr>
          <w:lang w:eastAsia="zh-CN"/>
        </w:rPr>
        <w:t xml:space="preserve">    2024客服工作总结范文 篇16 </w:t>
      </w:r>
      <w:r>
        <w:rPr>
          <w:lang w:eastAsia="zh-CN"/>
        </w:rPr>
        <w:br/>
      </w:r>
      <w:r>
        <w:rPr>
          <w:lang w:eastAsia="zh-CN"/>
        </w:rPr>
        <w:t>　　时间一晃在国际物流有限的海运生活就快过去了。首先，很感谢领导能给我这样一个机会，让我能进入国际物流有限项目工程部担任客服一职。</w:t>
      </w:r>
      <w:r>
        <w:rPr>
          <w:lang w:eastAsia="zh-CN"/>
        </w:rPr>
        <w:br/>
      </w:r>
      <w:r>
        <w:rPr>
          <w:lang w:eastAsia="zh-CN"/>
        </w:rPr>
        <w:t>　　这周是我入职的第七个星期，在这段期间，领导和同事们都给予我很大的帮助和支持，他们的热情和关心，让我很快的能融入这个大家庭，对于之前这六周的工作，我做了如下总结。</w:t>
      </w:r>
      <w:r>
        <w:rPr>
          <w:lang w:eastAsia="zh-CN"/>
        </w:rPr>
        <w:br/>
      </w:r>
      <w:r>
        <w:rPr>
          <w:lang w:eastAsia="zh-CN"/>
        </w:rPr>
        <w:t>　　了解和初步掌握海运系统和大件部系统的使用，熟悉订舱、打印配舱回单、报关单证派送等环节，熟悉硬件设施的使用。初步掌握和了解大客户的要求，做到耐心服务于客户，有问必答，有事必解决，给予客户及时的回复，在领导和销售的指导下，修改语句，注意用词，让客户感觉到我们十分优质的服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从审核报关单开始，在经理的帮助下，协助客户完成报关单据的准备，校验单据的正确性，在以前的里没有这样的`审单，虽然这样的工作比较繁琐，但是也可以从审单中学习到很多知道，例如HS归类，基本注意的事项等，以便更好的开展后续报关工作。陪客户前去散货港区视察货物情况，这是自毕业一来第一次去到港区学习，了解了货物的吊装，并配合客户做好货物出运准备的各项工作。</w:t>
      </w:r>
      <w:r>
        <w:rPr>
          <w:lang w:eastAsia="zh-CN"/>
        </w:rPr>
        <w:br/>
      </w:r>
      <w:r>
        <w:rPr>
          <w:lang w:eastAsia="zh-CN"/>
        </w:rPr>
        <w:t>　　虽然入职国际物流有限没多久，却已经学到了之前工作中没有接触过的新知识，新事物，在领导和同事的帮助下，我相信能更好的投入到未来的工作中，不断的掌握，不断的充实自己，为更好的服务于客户做准备。</w:t>
      </w:r>
      <w:r>
        <w:rPr>
          <w:lang w:eastAsia="zh-CN"/>
        </w:rPr>
        <w:br/>
      </w:r>
      <w:r>
        <w:rPr>
          <w:lang w:eastAsia="zh-CN"/>
        </w:rPr>
        <w:t xml:space="preserve">    2024客服工作总结范文 篇17 </w:t>
      </w:r>
      <w:r>
        <w:rPr>
          <w:lang w:eastAsia="zh-CN"/>
        </w:rPr>
        <w:br/>
      </w:r>
      <w:r>
        <w:rPr>
          <w:lang w:eastAsia="zh-CN"/>
        </w:rPr>
        <w:t>　　一、勤奋学习，与时俱进</w:t>
      </w:r>
      <w:r>
        <w:rPr>
          <w:lang w:eastAsia="zh-CN"/>
        </w:rPr>
        <w:br/>
      </w:r>
      <w:r>
        <w:rPr>
          <w:lang w:eastAsia="zh-CN"/>
        </w:rPr>
        <w:t>　　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r>
        <w:rPr>
          <w:lang w:eastAsia="zh-CN"/>
        </w:rPr>
        <w:br/>
      </w:r>
      <w:r>
        <w:rPr>
          <w:lang w:eastAsia="zh-CN"/>
        </w:rPr>
        <w:t>　　二、立足本职，爱岗敬业</w:t>
      </w:r>
      <w:r>
        <w:rPr>
          <w:lang w:eastAsia="zh-CN"/>
        </w:rPr>
        <w:br/>
      </w:r>
      <w:r>
        <w:rPr>
          <w:lang w:eastAsia="zh-CN"/>
        </w:rPr>
        <w:t>　　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r>
        <w:rPr>
          <w:lang w:eastAsia="zh-CN"/>
        </w:rPr>
        <w:br/>
      </w:r>
      <w:r>
        <w:rPr>
          <w:lang w:eastAsia="zh-CN"/>
        </w:rPr>
        <w:t>　　以上是自己对全年工作的总结，但自己深知还存在一些不足之处。一是工作经验欠缺，实际工作中存在漏洞。二是工作创新不够。三是工作中有急躁情绪，有时急于求成。在下步工作中，要加以克服和改进。</w:t>
      </w:r>
      <w:r>
        <w:rPr>
          <w:lang w:eastAsia="zh-CN"/>
        </w:rPr>
        <w:br/>
      </w:r>
      <w:r>
        <w:rPr>
          <w:lang w:eastAsia="zh-CN"/>
        </w:rPr>
        <w:t>　　一.了解顾客</w:t>
      </w:r>
      <w:r>
        <w:rPr>
          <w:lang w:eastAsia="zh-CN"/>
        </w:rPr>
        <w:br/>
      </w:r>
      <w:r>
        <w:rPr>
          <w:lang w:eastAsia="zh-CN"/>
        </w:rPr>
        <w:t>　　在网上购物的客户多多少少都会有点想占小便宜的思想，当然我也会。顾客来买你东西的时候一般有这么三种情况。</w:t>
      </w:r>
      <w:r>
        <w:rPr>
          <w:lang w:eastAsia="zh-CN"/>
        </w:rPr>
        <w:br/>
      </w:r>
    </w:p>
    <w:p w:rsidR="001B1F19" w14:textId="27C3F48A">
      <w:pPr>
        <w:rPr>
          <w:rFonts w:hint="eastAsia"/>
          <w:lang w:eastAsia="zh-CN"/>
        </w:rPr>
      </w:pPr>
      <w:r>
        <w:rPr>
          <w:lang w:eastAsia="zh-CN"/>
        </w:rPr>
        <w:t>　　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r>
        <w:rPr>
          <w:lang w:eastAsia="zh-CN"/>
        </w:rPr>
        <w:br/>
      </w:r>
      <w:r>
        <w:rPr>
          <w:lang w:eastAsia="zh-CN"/>
        </w:rPr>
        <w:t>　　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r>
        <w:rPr>
          <w:lang w:eastAsia="zh-CN"/>
        </w:rPr>
        <w:br/>
      </w:r>
      <w:r>
        <w:rPr>
          <w:lang w:eastAsia="zh-CN"/>
        </w:rPr>
        <w:t>　　二。了解商品</w:t>
      </w:r>
      <w:r>
        <w:rPr>
          <w:lang w:eastAsia="zh-CN"/>
        </w:rPr>
        <w:br/>
      </w:r>
      <w:r>
        <w:rPr>
          <w:lang w:eastAsia="zh-CN"/>
        </w:rPr>
        <w:t>　　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r>
        <w:rPr>
          <w:lang w:eastAsia="zh-CN"/>
        </w:rPr>
        <w:br/>
      </w:r>
      <w:r>
        <w:rPr>
          <w:lang w:eastAsia="zh-CN"/>
        </w:rPr>
        <w:t>　　三.售后服务</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https://d.book118.com/728135007054006033</w:t>
        </w:r>
      </w:hyperlink>
    </w:p>
    <w:p w:rsidR="001B1F19">
      <w:pPr>
        <w:rPr>
          <w:rFonts w:hint="eastAsia"/>
          <w:lang w:eastAsia="zh-CN"/>
        </w:rPr>
      </w:pPr>
    </w:p>
    <w:sectPr>
      <w:type w:val="nextPage"/>
      <w:pgSz w:w="11906" w:h="16838"/>
      <w:pgMar w:top="1440" w:right="1800" w:bottom="1440" w:left="1800" w:header="851" w:footer="992" w:gutter="0"/>
      <w:pgNumType w:start="4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28135007054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