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幼儿园毕业典礼父亲代表讲话稿（31篇）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幼儿园毕业典礼父亲代表讲话稿（通用31篇）</w:t>
      </w:r>
      <w:r>
        <w:rPr>
          <w:lang w:eastAsia="zh-CN"/>
        </w:rPr>
        <w:br/>
      </w:r>
      <w:r>
        <w:rPr>
          <w:lang w:eastAsia="zh-CN"/>
        </w:rPr>
        <w:t xml:space="preserve">    幼儿园毕业典礼父亲代表讲话稿 篇1 </w:t>
      </w:r>
      <w:r>
        <w:rPr>
          <w:lang w:eastAsia="zh-CN"/>
        </w:rPr>
        <w:br/>
      </w:r>
      <w:r>
        <w:rPr>
          <w:lang w:eastAsia="zh-CN"/>
        </w:rPr>
        <w:t>　　大家好！我是大三班刘采莹小朋友的爸爸，今天，我很高兴能参加女儿人生中的第一个毕业典礼，此刻，相信在座的每个家长朋友和我的心情一样，心中充满了激动。首先请允许我代表所有的家长朋友真诚地向我们天海幼儿园的全体老师说声：“谢谢你们！”</w:t>
      </w:r>
      <w:r>
        <w:rPr>
          <w:lang w:eastAsia="zh-CN"/>
        </w:rPr>
        <w:br/>
      </w:r>
      <w:r>
        <w:rPr>
          <w:lang w:eastAsia="zh-CN"/>
        </w:rPr>
        <w:t>　　岁月如梭，时光不再，莹莹已经要幼儿园毕业了，即将经历人生中的一个转折点——升入小学。孩子，你已不再是那个哭哭啼啼的，连路都走不稳的小娃娃了，你长得又漂亮又健康；你也已不是当年那个懵懂无知的小孩子了，你懂得了很多知识和道理，有了自己的思想，能独立发表自己的观点了。</w:t>
      </w:r>
      <w:r>
        <w:rPr>
          <w:lang w:eastAsia="zh-CN"/>
        </w:rPr>
        <w:br/>
      </w:r>
      <w:r>
        <w:rPr>
          <w:lang w:eastAsia="zh-CN"/>
        </w:rPr>
        <w:t>　　还记得，你初进幼儿园时哭得唏哩哗啦，缠着爸爸不肯放手，我在教室外面看得心痛；还记得，你第一次拿着红花时欣喜若狂，飞奔着告诉妈妈的激动样子；还记得，你和阮满源、李薇打了两场架后结交成为好朋友的情景，还记得你第一次上台当小主持人时的那份认真与自信……，在这三年里，我们的孩子学习了唱歌跳舞、识字算数，懂得了关心别人、尊重别人,学会了交朋友、分享,学会了谦让。</w:t>
      </w:r>
    </w:p>
    <w:p w:rsidR="001B1F19" w:rsidRPr="00937657" w14:textId="0AE8485B">
      <w:pPr>
        <w:pStyle w:val="Heading1"/>
        <w:jc w:val="center"/>
        <w:rPr>
          <w:color w:val="000000" w:themeColor="text1"/>
          <w:lang w:eastAsia="zh-CN"/>
        </w:rPr>
      </w:pPr>
      <w:r>
        <w:rPr>
          <w:color w:val="000000" w:themeColor="text1"/>
          <w:sz w:val="44"/>
          <w:lang w:eastAsia="zh-CN"/>
        </w:rPr>
        <w:t>幼儿园毕业典礼父亲代表讲话稿（31篇）</w:t>
      </w:r>
    </w:p>
    <w:p w:rsidR="001B1F19"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幼儿园毕业典礼父亲代表讲话稿（通用31篇）</w:t>
      </w:r>
      <w:r>
        <w:rPr>
          <w:lang w:eastAsia="zh-CN"/>
        </w:rPr>
        <w:br/>
      </w:r>
      <w:r>
        <w:rPr>
          <w:lang w:eastAsia="zh-CN"/>
        </w:rPr>
        <w:t xml:space="preserve">    幼儿园毕业典礼父亲代表讲话稿 篇1 </w:t>
      </w:r>
      <w:r>
        <w:rPr>
          <w:lang w:eastAsia="zh-CN"/>
        </w:rPr>
        <w:br/>
      </w:r>
      <w:r>
        <w:rPr>
          <w:lang w:eastAsia="zh-CN"/>
        </w:rPr>
        <w:t>　　大家好！我是大三班刘采莹小朋友的爸爸，今天，我很高兴能参加女儿人生中的第一个毕业典礼，此刻，相信在座的每个家长朋友和我的心情一样，心中充满了激动。首先请允许我代表所有的家长朋友真诚地向我们天海幼儿园的全体老师说声：“谢谢你们！”</w:t>
      </w:r>
      <w:r>
        <w:rPr>
          <w:lang w:eastAsia="zh-CN"/>
        </w:rPr>
        <w:br/>
      </w:r>
      <w:r>
        <w:rPr>
          <w:lang w:eastAsia="zh-CN"/>
        </w:rPr>
        <w:t>　　岁月如梭，时光不再，莹莹已经要幼儿园毕业了，即将经历人生中的一个转折点——升入小学。孩子，你已不再是那个哭哭啼啼的，连路都走不稳的小娃娃了，你长得又漂亮又健康；你也已不是当年那个懵懂无知的小孩子了，你懂得了很多知识和道理，有了自己的思想，能独立发表自己的观点了。</w:t>
      </w:r>
      <w:r>
        <w:rPr>
          <w:lang w:eastAsia="zh-CN"/>
        </w:rPr>
        <w:br/>
      </w:r>
      <w:r>
        <w:rPr>
          <w:lang w:eastAsia="zh-CN"/>
        </w:rPr>
        <w:t>　　还记得，你初进幼儿园时哭得唏哩哗啦，缠着爸爸不肯放手，我在教室外面看得心痛；还记得，你第一次拿着红花时欣喜若狂，飞奔着告诉妈妈的激动样子；还记得，你和阮满源、李薇打了两场架后结交成为好朋友的情景，还记得你第一次上台当小主持人时的那份认真与自信……，在这三年里，我们的孩子学习了唱歌跳舞、识字算数，懂得了关心别人、尊重别人,学会了交朋友、分享,学会了谦让。</w:t>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xml:space="preserve"> 太多太多的场景，太多太多的片断，太多太多的回忆，我记录不下太多的点点滴滴，但是你成长中的每一个细节深深铭刻在我心中，让我永远在心中保留着那份甜蜜，珍藏着所有记忆。</w:t>
      </w:r>
      <w:r>
        <w:rPr>
          <w:lang w:eastAsia="zh-CN"/>
        </w:rPr>
        <w:br/>
      </w:r>
      <w:r>
        <w:rPr>
          <w:lang w:eastAsia="zh-CN"/>
        </w:rPr>
        <w:t>　　感谢天海，给孩子提供了一个展示自我的舞台，此时此刻，我最想说的再次感谢天海幼儿园所有的老师：你们的辛劳，我们家长不会忘记，我们的孩子也永远不会忘记！让我再次真诚地向我们天海幼儿园所有的.老师道一声：感谢你们！</w:t>
      </w:r>
      <w:r>
        <w:rPr>
          <w:lang w:eastAsia="zh-CN"/>
        </w:rPr>
        <w:br/>
      </w:r>
      <w:r>
        <w:rPr>
          <w:lang w:eastAsia="zh-CN"/>
        </w:rPr>
        <w:t>　　时间过得很快，亲爱的小朋友们，今天，你们就要结束幼儿园的生活，开始新的学习生涯，我想小朋友们，你们一定不会忘记亲爱的老师们，更不会忘记朝夕相处的小伙伴，希望你们永远记住在天海幼儿园的快乐时光，更要祝福你们在未来成长的道路上一路顺风，勇敢面对困难和跌倒，愿你们健康快乐！让我们共同祝愿，孩子的明天更美好，天海越办越成功！</w:t>
      </w:r>
      <w:r>
        <w:rPr>
          <w:lang w:eastAsia="zh-CN"/>
        </w:rPr>
        <w:br/>
      </w:r>
      <w:r>
        <w:rPr>
          <w:lang w:eastAsia="zh-CN"/>
        </w:rPr>
        <w:t xml:space="preserve">    幼儿园毕业典礼父亲代表讲话稿 篇2 </w:t>
      </w:r>
      <w:r>
        <w:rPr>
          <w:lang w:eastAsia="zh-CN"/>
        </w:rPr>
        <w:br/>
      </w:r>
      <w:r>
        <w:rPr>
          <w:lang w:eastAsia="zh-CN"/>
        </w:rPr>
        <w:t>　　时间娃娃坐着滑滑梯，飞得很快很快。两年前，我来到那里，此刻就要和你们分开了。</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还记得我刚到山铝幼儿园时，拉着爸爸妈妈的手，又哭又喊，很不情愿地来到这个陌生的地方，是教师和蔼可亲的笑脸让我感到温暖，教师用无私的关爱呵护我们，让我们慢慢地喜欢上了幼儿园，爱上了幼儿园，让这个陌生又新奇的地方变成了我们欢快的乐园。你看此刻每一天早上我们都像小鸟一样欢乐地跑进幼儿园。从不愿意上幼儿园到爱上幼儿园，是教师每一天的照顾与爱护让我深深感受到幼儿园这个大家庭的温暖。忘不了教师给我扎的漂亮小辫子，忘不了教师教给我一首首的儿歌，是你们带领我们阅读，和我们做游戏，教我们画画、唱歌、跳舞、掰着手指头开始算术，教我们如何和小朋友相处，让我们懂得去分享</w:t>
      </w:r>
      <w:r>
        <w:rPr>
          <w:lang w:eastAsia="zh-CN"/>
        </w:rPr>
        <w:br/>
      </w:r>
      <w:r>
        <w:rPr>
          <w:lang w:eastAsia="zh-CN"/>
        </w:rPr>
        <w:t>　　在幼儿园，我学会了很多知识，学到了不少本领，交了许多好朋友，我每一天都十分十分欢乐。此刻我就要毕业了，就要离开幼儿园了，做一个一年级的小学生。想到要和你们分开，我心里依依不舍，但我会经常想念你们的。小朋友们，让我们一齐感激教师，给了我们许许多多的知识和疼爱!感激山铝幼儿园，给了我们许许多多的欢乐和梦想!祝教师永远美丽!愿我们的幼儿园永远欢乐!</w:t>
      </w:r>
      <w:r>
        <w:rPr>
          <w:lang w:eastAsia="zh-CN"/>
        </w:rPr>
        <w:br/>
      </w:r>
      <w:r>
        <w:rPr>
          <w:lang w:eastAsia="zh-CN"/>
        </w:rPr>
        <w:t xml:space="preserve">    幼儿园毕业典礼父亲代表讲话稿 篇3 </w:t>
      </w:r>
      <w:r>
        <w:rPr>
          <w:lang w:eastAsia="zh-CN"/>
        </w:rPr>
        <w:br/>
      </w:r>
      <w:r>
        <w:rPr>
          <w:lang w:eastAsia="zh-CN"/>
        </w:rPr>
        <w:t>　　今日，我十分荣幸，能在那里表达我激动已久的肺腑感言!</w:t>
      </w:r>
      <w:r>
        <w:rPr>
          <w:lang w:eastAsia="zh-CN"/>
        </w:rPr>
        <w:br/>
      </w:r>
      <w:r>
        <w:rPr>
          <w:lang w:eastAsia="zh-CN"/>
        </w:rPr>
        <w:t>　　让我的爱像阳光一样包围着你，而又给你光辉灿烂的自由!这是《自由和爱》这本书中所阐述的!每一天我都会在心中默念!我们要做的是尊重孩子，因为孩子需要平等;赏识孩子，因为孩子需要自信;热爱孩子，因为孩子需要独立;学习孩子，因为孩子的世界是一片纯净的天地!愿我们的孩子健康欢乐成长!</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毕业后，我带着自豪踏入“诲人不倦”的教师行列里，每一天演绎着作为一名幼儿园教师的平凡生活：每一天晨练中，我用微笑迎接孩子;课堂中，我用鼓励的目光看着孩子们勇敢地站起来;每次游戏中，我用温暖的双手拉着他们稚嫩的小手这无数个平凡的一天，却都是我与孩子们心与心的交融，和孩子们一齐，我被单纯、简单和欢乐所感染，于是我将自我的职责与爱心精心地纺织进我的生活，在孩子们心灵中播撒着欢乐和幸福的种子，我在给予孩子们爱的同时也理解着孩子们给我的爱，我和孩子们以不一样的方式体会着简单、爱和欢乐。</w:t>
      </w:r>
      <w:r>
        <w:rPr>
          <w:lang w:eastAsia="zh-CN"/>
        </w:rPr>
        <w:br/>
      </w:r>
      <w:r>
        <w:rPr>
          <w:lang w:eastAsia="zh-CN"/>
        </w:rPr>
        <w:t>　　“教师，教师，我和你说个秘密”小小软软的手，拉着我的手，因为孩子的信任。“教师，你过来一下，这个送给你手中拿的是一张画，画中一名长头发的大人牵着一名孩子的手。“这是我写给你的信。这是你，这是小朋友，你带着我们去做游戏。”多么有心的孩子。新教师，就像一个大孩子。我喜欢和孩子的“没大没小”亲密无间，我享受孩子给我的爱。</w:t>
      </w:r>
      <w:r>
        <w:rPr>
          <w:lang w:eastAsia="zh-CN"/>
        </w:rPr>
        <w:br/>
      </w:r>
      <w:r>
        <w:rPr>
          <w:lang w:eastAsia="zh-CN"/>
        </w:rPr>
        <w:t>　　和孩子们做游戏，我也教孩子学本领。虽然在教学上，我像孩子一样稚嫩。可是听孩子们唱我教的歌，跳我教的舞蹈，说我讲的故事。看着孩子的表演，我最终真切的感受到做教师真正的喜悦。这对一名新教师坚定自我的信念是多么的重要。孩子的收获给了我满足感，给了我成就感，给了我继续努力的动力。</w:t>
      </w:r>
      <w:r>
        <w:rPr>
          <w:lang w:eastAsia="zh-CN"/>
        </w:rPr>
        <w:br/>
      </w:r>
      <w:r>
        <w:rPr>
          <w:lang w:eastAsia="zh-CN"/>
        </w:rPr>
        <w:t>　　还记得三八妇女节时，我们一齐搓团圆一齐包馄饨吗?大手和小手在一齐，那是心的依靠啊!“教师，节日欢乐，请你吃!”还有什么比这个更动听呢?孩子们，你们明白吗?教师是含着幸福的泪水品尝了你们的成长!</w:t>
      </w:r>
      <w:r>
        <w:rPr>
          <w:lang w:eastAsia="zh-CN"/>
        </w:rPr>
        <w:br/>
      </w:r>
      <w:r>
        <w:rPr>
          <w:lang w:eastAsia="zh-CN"/>
        </w:rPr>
        <w:t>　　我们在一齐经历很多很多完美的时光，有感动、有泪水、有欢笑!</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我们一齐去郊游，认识大千世界的奇妙，你们还学会了与朋友分享欢乐与喜悦，最值得欣慰的是一路上你们坚持自我的事情自我做，还告诉教师：我们能够的，坚持就是胜利!你们参加故事比赛，和爸爸妈妈一齐准备了自我的故事，在教师的眼里，你们的每一天都是一个无与伦比精彩的故事，他将永远存在我的记忆里。在很久很久的将来，不管你们在哪里，我都能把你们记起。</w:t>
      </w:r>
      <w:r>
        <w:rPr>
          <w:lang w:eastAsia="zh-CN"/>
        </w:rPr>
        <w:br/>
      </w:r>
      <w:r>
        <w:rPr>
          <w:lang w:eastAsia="zh-CN"/>
        </w:rPr>
        <w:t>　　幼儿园的最终一个儿童节还历历在目呢!每一个小朋友都在这个舞台上展示了自我的才能，教师们相信不光在那里，在遥远的未来，你的人生舞台将散发出耀眼的光芒!</w:t>
      </w:r>
      <w:r>
        <w:rPr>
          <w:lang w:eastAsia="zh-CN"/>
        </w:rPr>
        <w:br/>
      </w:r>
      <w:r>
        <w:rPr>
          <w:lang w:eastAsia="zh-CN"/>
        </w:rPr>
        <w:t>　　同时我对自我充满信心，相信自我会以饱满的热情投入到工作中去，让爱心感染幼儿，以诚信感动幼儿，让每一个孩子在徐霞客幼儿园度过珍贵的每一天。一切为了孩子，为了孩子的一切，作为一位幼儿园教师，我会付出我所能付出的一切，认真照顾与培养每一位幼儿，相信在人生的起跑线上，我们的孩子会是最耀眼的那颗明星!</w:t>
      </w:r>
      <w:r>
        <w:rPr>
          <w:lang w:eastAsia="zh-CN"/>
        </w:rPr>
        <w:br/>
      </w:r>
      <w:r>
        <w:rPr>
          <w:lang w:eastAsia="zh-CN"/>
        </w:rPr>
        <w:t>　　虽然今日我们说着离别，可是你们会忘记教师们吗?教师也不会忘记你们的!你们会回来看看吗?教师们永远在那里守候着你们!</w:t>
      </w:r>
      <w:r>
        <w:rPr>
          <w:lang w:eastAsia="zh-CN"/>
        </w:rPr>
        <w:br/>
      </w:r>
      <w:r>
        <w:rPr>
          <w:lang w:eastAsia="zh-CN"/>
        </w:rPr>
        <w:t xml:space="preserve">    幼儿园毕业典礼父亲代表讲话稿 篇4 </w:t>
      </w:r>
      <w:r>
        <w:rPr>
          <w:lang w:eastAsia="zh-CN"/>
        </w:rPr>
        <w:br/>
      </w:r>
      <w:r>
        <w:rPr>
          <w:lang w:eastAsia="zh-CN"/>
        </w:rPr>
        <w:t>　　尊敬的各位老师、各位家长、亲爱的小朋友们：</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你们好!我是大一班戴莘雨小朋友的妈妈，今天，很高兴能参加儿子人生中的第一个毕业典礼，此刻，相信我的心情和所有家长朋友一样，心中充满了感激。首先请允许我代表所有的家长真诚地感谢我们文明幼儿园的全体老师们!感谢你们3年来对我们孩子的关心与呵护!教导与奉献!正是你们的努力、奉献与爱心才成就了我们孩子今天的快乐、幸福和微笑!同时我还要向即将毕业的孩子们表示祝贺，祝福你们迈出了人生最具有朝气的一步，祝福你们都会有一个美好的未来!</w:t>
      </w:r>
      <w:r>
        <w:rPr>
          <w:lang w:eastAsia="zh-CN"/>
        </w:rPr>
        <w:br/>
      </w:r>
      <w:r>
        <w:rPr>
          <w:lang w:eastAsia="zh-CN"/>
        </w:rPr>
        <w:t>　　三年前我们把孩子送到文明幼儿园，那时的孩子害羞、胆怯，也很稚嫩，说是一张白纸一点不为过。前几天儿子在家每天都会声情并茂地念着“毕业诗”，我说“莘雨为什么你最近很喜欢说毕业诗呢?”，他说“妈妈，我要毕业了，我舍不得老师和幼儿园”。是啊，在这人生启蒙的三年里，经过我们文明幼儿教育理念的浇灌、老师悉心的培育，我们的孩子不仅系统地完成了语言、数学、科学、社会、健康、美工等课程的学习，而且在与老师和小朋友的朝夕相处中，他们更学会了互帮互助，团结友爱，乐观上进。这一切，已足够证明我们的孩子得到了最好的启蒙教育，作为家长，我感到很庆幸，庆幸当初为孩子选择了文明幼儿园，选择了这个班级，选择了这个班级非常敬业、充满爱心的而且善于思考的杜老师。</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我们文明幼儿园年轻的老师们，对工作有着强烈的“责任心”;对孩子有着宽厚的“爱心”;对我们家长更有着博大的“理解之心”。就拿我儿子所在的大一班来说吧!杜锡华老师为了让孩子们养成良好的学习习惯，作好幼儿园和小学的紧密衔接，前段时间每天都会布置适量的家庭作业，让我们家长负责监督孩子完成。不管怎样，我的儿子现在一回家能先和我汇报作业情况，并主动尝试完成，尽管速度不是很快，但我感觉很幸福，因为孩子毕竟养成了不错的学习习惯，这对于将要来临的小学生活，绝对是个好的开始。我也是一名教师，所以学生每天的学习生活我都要观察细微，以便更好地开展学生工作，说到工作细微，我很敬佩我们文明幼儿园的老师们。我在学校任教五年级毕业班的语文和英语，因此教学压力比较大一些，放在学生身上的精力多了，自然对儿子的关心也相对少了一些，像为儿子剪指甲的事情就更忽略了。但每次儿子回家，总能看到他剪过指甲的干净的小手。我问儿子是否老师只给他剪，但儿子却不以为然地说“老师对每个小朋友都这样”。对此我真的很感动，其实细微之处正是彰显一个人品格的关键!在这，我还要真诚地说一声“谢谢你!杜老师!当然，我们文明幼儿园的其他老师做的同样很优秀，像我儿子在中班时候的盛老师和卞老师，儿子到现在还会经常说起，喜欢看小卞老师跳舞，喜欢听小盛老师说话……通过和幼儿园老师的交流、联系，我也深深感觉我们文明幼儿园老师博大的“理解之心”，老师虽各个是小姑娘，但能如此理解家长，真的让人敬佩!</w:t>
      </w:r>
      <w:r>
        <w:rPr>
          <w:lang w:eastAsia="zh-CN"/>
        </w:rPr>
        <w:br/>
      </w:r>
      <w:r>
        <w:rPr>
          <w:lang w:eastAsia="zh-CN"/>
        </w:rPr>
        <w:t>　　说句心里话，在孩子即将毕业之际，我们对幼儿园依依不舍，很大程度上是因为长期以来我们家长本身对班级老师产生的依赖心理，可以说，只要孩子在幼儿园里我们就放心了。时间也许会冲断我们的回忆，但是，岁月绝对磨灭不了我们与幼儿园的深情。忘不了我们文明幼儿园优幽雅、整洁的育人环境;充实而缤纷的特色教育;科学、营养、丰富的膳食;更忘不了我们文明幼儿园的以孩子为本的爱心教育理念……</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亲爱的小朋友们，在文明幼儿园生活学习的这三年里，相信你们都有所收获，今天，你们就要结束幼儿园的生活，带着老师和爸爸妈妈对你们的期望开始新的学习生涯。我想小朋友们，你们一定不会忘记象妈妈一样呵护你们的最亲爱的老师，不会忘记她们关心、爱护的点点滴滴，更不会忘记朝夕相处的小伙伴，希望你们永远记住在这里的快乐时光，也祝福你们在未来成长的道路上一路顺风，勇敢面对困难和跌倒，愿你们健康快乐!</w:t>
      </w:r>
      <w:r>
        <w:rPr>
          <w:lang w:eastAsia="zh-CN"/>
        </w:rPr>
        <w:br/>
      </w:r>
      <w:r>
        <w:rPr>
          <w:lang w:eastAsia="zh-CN"/>
        </w:rPr>
        <w:t>　　衷心地感谢所有的老师!你们的辛劳，我们记得，我们的孩子也会永远记得!让我再真诚地向老师们道一声：感谢你们!谢谢!</w:t>
      </w:r>
      <w:r>
        <w:rPr>
          <w:lang w:eastAsia="zh-CN"/>
        </w:rPr>
        <w:br/>
      </w:r>
      <w:r>
        <w:rPr>
          <w:lang w:eastAsia="zh-CN"/>
        </w:rPr>
        <w:t>　　最后，祝愿我们文明幼儿园：如日中天，越办越好</w:t>
      </w:r>
      <w:r>
        <w:rPr>
          <w:lang w:eastAsia="zh-CN"/>
        </w:rPr>
        <w:br/>
      </w:r>
      <w:r>
        <w:rPr>
          <w:lang w:eastAsia="zh-CN"/>
        </w:rPr>
        <w:t xml:space="preserve">    幼儿园毕业典礼父亲代表讲话稿 篇5 </w:t>
      </w:r>
      <w:r>
        <w:rPr>
          <w:lang w:eastAsia="zh-CN"/>
        </w:rPr>
        <w:br/>
      </w:r>
      <w:r>
        <w:rPr>
          <w:lang w:eastAsia="zh-CN"/>
        </w:rPr>
        <w:t>　　尊敬的_园长、各位老师、家长，亲爱的孩子们：</w:t>
      </w:r>
      <w:r>
        <w:rPr>
          <w:lang w:eastAsia="zh-CN"/>
        </w:rPr>
        <w:br/>
      </w:r>
      <w:r>
        <w:rPr>
          <w:lang w:eastAsia="zh-CN"/>
        </w:rPr>
        <w:t>　　大家好。我是芒果班家长，非常荣幸做为毕业班家长代表在孩子们的幼儿园毕业典礼上发言。</w:t>
      </w:r>
      <w:r>
        <w:rPr>
          <w:lang w:eastAsia="zh-CN"/>
        </w:rPr>
        <w:br/>
      </w:r>
      <w:r>
        <w:rPr>
          <w:lang w:eastAsia="zh-CN"/>
        </w:rPr>
        <w:t>　　三年时光，如今回眸，感慨万千。至今清晰地记得儿子初入园的情景，那时的他对幼儿园充满了陌生和抗拒感，每天清晨，他在园里哭，我躲在园外哭。如今，幼儿园早已变成他每天向往的地方，曾经挂在嘴边的‘我不要去幼儿园’早已变成：“妈妈，咱们快去幼儿园吧，别迟到了。”</w:t>
      </w:r>
      <w:r>
        <w:rPr>
          <w:lang w:eastAsia="zh-CN"/>
        </w:rPr>
        <w:br/>
      </w:r>
      <w:r>
        <w:rPr>
          <w:lang w:eastAsia="zh-CN"/>
        </w:rPr>
        <w:t>　　三年时光，让孩子学会成长。感谢幼儿园的_园长和全体老师，因为你们辛勤的付出，才有了孩子今天的茁壮成长。每天，你们迎着朝露上班，伴着暮色下班，为了让这些初离开父母怀抱懵懂的孩子们适应幼儿园生活，你们付出了太多太多。</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三年中，孩子们不仅身体长高了，知识丰富了，而且变得越来越懂事。是你们教会了他们怎样做人、是你们教给了他们丰富的知识，是你们培养了他们乐观的性格。曾经只知道以自己为中心的小公主小王子们改变了，他们学会了谦让、学会了包容、学会了心疼父母。</w:t>
      </w:r>
      <w:r>
        <w:rPr>
          <w:lang w:eastAsia="zh-CN"/>
        </w:rPr>
        <w:br/>
      </w:r>
      <w:r>
        <w:rPr>
          <w:lang w:eastAsia="zh-CN"/>
        </w:rPr>
        <w:t>　　老师的爱心使孩子们懂得了什么是爱。有人说爱心是清泉，浇灌棵棵幼苗；爱心是鲜花，散发阵阵清香。还有人说爱心是苗，长成了茁壮的树；爱心是树，架起了友谊的桥；而我要说老师的爱心是朝霞，托起了明天的太阳，给我们的家长，给我们的祖国带来了希望。</w:t>
      </w:r>
      <w:r>
        <w:rPr>
          <w:lang w:eastAsia="zh-CN"/>
        </w:rPr>
        <w:br/>
      </w:r>
      <w:r>
        <w:rPr>
          <w:lang w:eastAsia="zh-CN"/>
        </w:rPr>
        <w:t>　　感谢_幼儿园园长和所有老师的付出，因为有了你们，我们为人父母的才能放心无忧。今天，不由庆幸自己当初舍近求远所选择这所幼儿园是明智的。你们不仅注重对孩子智商方面的教育和提高，也注意孩子情商、财商、体能方面的培养，及时引进新的教学理念，象全脑数学、英语、财商宝贝、阳光体育等都深受孩子们的喜欢。</w:t>
      </w:r>
      <w:r>
        <w:rPr>
          <w:lang w:eastAsia="zh-CN"/>
        </w:rPr>
        <w:br/>
      </w:r>
      <w:r>
        <w:rPr>
          <w:lang w:eastAsia="zh-CN"/>
        </w:rPr>
        <w:t>　　为了让孩子适应小学生活，园里邀请专家免费为毕业班家长进行幼小衔接的讲座，老师及时召开家长会，与家长沟通。这些方面，无一不彰显幼儿园以学生为本的教育理念。</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孩子们，你们即将毕业，开始人生的另一个起点。马上就要结束曾经给予你们无限温暖，无限关怀的幼儿园生活，相信此时的你们一定有着很多的不舍。舍不得离开疼爱你、关心你和照顾你的老师，也舍不得离开帮助你、喜欢你和牵挂你的朋友。在这里我代表所有家长祝你们顺利适应小学生活，快乐学习、健康成长。</w:t>
      </w:r>
      <w:r>
        <w:rPr>
          <w:lang w:eastAsia="zh-CN"/>
        </w:rPr>
        <w:br/>
      </w:r>
      <w:r>
        <w:rPr>
          <w:lang w:eastAsia="zh-CN"/>
        </w:rPr>
        <w:t>　　最后祝园长、老师、家长和所有的小朋友们身体健康、永远幸福！谢谢大家！</w:t>
      </w:r>
      <w:r>
        <w:rPr>
          <w:lang w:eastAsia="zh-CN"/>
        </w:rPr>
        <w:br/>
      </w:r>
      <w:r>
        <w:rPr>
          <w:lang w:eastAsia="zh-CN"/>
        </w:rPr>
        <w:t xml:space="preserve">    幼儿园毕业典礼父亲代表讲话稿 篇6 </w:t>
      </w:r>
      <w:r>
        <w:rPr>
          <w:lang w:eastAsia="zh-CN"/>
        </w:rPr>
        <w:br/>
      </w:r>
      <w:r>
        <w:rPr>
          <w:lang w:eastAsia="zh-CN"/>
        </w:rPr>
        <w:t>　　尊敬的园长、老师们，亲爱的家长们，最可爱的孩子们，这天，我们汇聚一堂，只为一个庆典——这是孩子们从幼年跨向童年的加冕礼!</w:t>
      </w:r>
      <w:r>
        <w:rPr>
          <w:lang w:eastAsia="zh-CN"/>
        </w:rPr>
        <w:br/>
      </w:r>
      <w:r>
        <w:rPr>
          <w:lang w:eastAsia="zh-CN"/>
        </w:rPr>
        <w:t>　　可爱的孩子们，你们还记得自己刚入幼儿园时，那探究的目光吗还记得自己为练好轮滑、水冰和游泳，所进行的一遍遍尝试吗还记得自己为清楚地表达想说的话，所做的不懈努力吗还记得自己初识英语、钢琴和围棋时，那兴奋的情绪吗还记得在校门口，你们主动松开父母的大手，独立地跨入幼儿园的大门吗</w:t>
      </w:r>
      <w:r>
        <w:rPr>
          <w:lang w:eastAsia="zh-CN"/>
        </w:rPr>
        <w:br/>
      </w:r>
      <w:r>
        <w:rPr>
          <w:lang w:eastAsia="zh-CN"/>
        </w:rPr>
        <w:t>　　亲爱的家长们，你们还记得第一天送孩子入园时的忐忑吗还记得不久后，孩子们松开我们的手，独立向前时的欣喜与失落吗</w:t>
      </w:r>
      <w:r>
        <w:rPr>
          <w:lang w:eastAsia="zh-CN"/>
        </w:rPr>
        <w:br/>
      </w:r>
      <w:r>
        <w:rPr>
          <w:lang w:eastAsia="zh-CN"/>
        </w:rPr>
        <w:t>　　是的，我想你们都还记得，因为我们明白，这四年，是人一生中最珍贵的四年。</w:t>
      </w:r>
      <w:r>
        <w:rPr>
          <w:lang w:eastAsia="zh-CN"/>
        </w:rPr>
        <w:br/>
      </w:r>
      <w:r>
        <w:rPr>
          <w:lang w:eastAsia="zh-CN"/>
        </w:rPr>
        <w:t>　　可爱的孩子们，四年来，你们从一名牙牙学语的婴儿，成长成一名有爱心、会表达、能独立的儿童。这期间的变化，你们明白是怎样发生的么首先，那是你们自己努力的结果，是你们对成长的渴望，是你们对好奇、完美、表达、爱好和独立不断追求的结果。孩子们，你们是最棒的!还有，就是你们的老师和家长们，对你们精心培育的结果。</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这天，是一个感恩的日子。</w:t>
      </w:r>
      <w:r>
        <w:rPr>
          <w:lang w:eastAsia="zh-CN"/>
        </w:rPr>
        <w:br/>
      </w:r>
      <w:r>
        <w:rPr>
          <w:lang w:eastAsia="zh-CN"/>
        </w:rPr>
        <w:t>　　可爱的孩子们，在你们快乐成长的这四年里，除了要记住你们自身的努力，你们还就应记住，陪你们走过这四年的老师和家长们。感谢老师用真挚的爱心培育了你们，感谢父母亲人用无比的耐心陪伴着你们。</w:t>
      </w:r>
      <w:r>
        <w:rPr>
          <w:lang w:eastAsia="zh-CN"/>
        </w:rPr>
        <w:br/>
      </w:r>
      <w:r>
        <w:rPr>
          <w:lang w:eastAsia="zh-CN"/>
        </w:rPr>
        <w:t>　　尊敬的园长、老师们，这天也是我们家长对你们的无私奉献来感恩的日子。我们明白，6岁前的人生十分珍贵，会在潜意识里影响我们的一生，但它却很难在我们的记忆里留下什么。而这，正是幼儿园老师的伟大!当我们收获桃李的时候，我们不会忘记，为嫩芽的健康成长，洒下汗水的园丁们。育人无痕，桃李有香。我们会永久记住你们无私的付出!</w:t>
      </w:r>
      <w:r>
        <w:rPr>
          <w:lang w:eastAsia="zh-CN"/>
        </w:rPr>
        <w:br/>
      </w:r>
      <w:r>
        <w:rPr>
          <w:lang w:eastAsia="zh-CN"/>
        </w:rPr>
        <w:t>　　这天，还是一个祝福的日子。</w:t>
      </w:r>
      <w:r>
        <w:rPr>
          <w:lang w:eastAsia="zh-CN"/>
        </w:rPr>
        <w:br/>
      </w:r>
      <w:r>
        <w:rPr>
          <w:lang w:eastAsia="zh-CN"/>
        </w:rPr>
        <w:t>　　可爱的孩子们，你们可曾明白学习，帮忙我们开启智慧之门，给我们将来更多的选取;运动，让我们有一个健康的身体;而玩耍，带给我们无尽的快乐。所以，可爱的孩子们，愿你们能正确地处理学习、运动和玩耍间的关系，做一个拥有智慧、健康和快乐的人!</w:t>
      </w:r>
      <w:r>
        <w:rPr>
          <w:lang w:eastAsia="zh-CN"/>
        </w:rPr>
        <w:br/>
      </w:r>
      <w:r>
        <w:rPr>
          <w:lang w:eastAsia="zh-CN"/>
        </w:rPr>
        <w:t>　　最后，让我们一同来祝福孩子们吧，愿孩子们的明天更完美!愿孩子们的明天更完美!</w:t>
      </w:r>
      <w:r>
        <w:rPr>
          <w:lang w:eastAsia="zh-CN"/>
        </w:rPr>
        <w:br/>
      </w:r>
      <w:r>
        <w:rPr>
          <w:lang w:eastAsia="zh-CN"/>
        </w:rPr>
        <w:t xml:space="preserve">    幼儿园毕业典礼父亲代表讲话稿 篇7 </w:t>
      </w:r>
      <w:r>
        <w:rPr>
          <w:lang w:eastAsia="zh-CN"/>
        </w:rPr>
        <w:br/>
      </w:r>
      <w:r>
        <w:rPr>
          <w:lang w:eastAsia="zh-CN"/>
        </w:rPr>
        <w:t>　　尊敬的老师、家长们以及我们天真可爱的孩子们：</w:t>
      </w:r>
      <w:r>
        <w:rPr>
          <w:lang w:eastAsia="zh-CN"/>
        </w:rPr>
        <w:br/>
      </w:r>
      <w:r>
        <w:rPr>
          <w:lang w:eastAsia="zh-CN"/>
        </w:rPr>
        <w:t>　　大家，下午好！</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我是妈妈，很荣幸能够作为大三班的家长代表在此发言，也很高兴有这样的机会，代表大班的家长表达对幼儿园以及各位老师的感谢，感谢你们辛苦工作，感谢你们对幼儿无微不至的关怀及谆谆教诲，感谢你们对教育的全心热爱及投入，感谢你们给所有孩子们带来了一段丰富多彩、健康快乐的幼儿园生活。</w:t>
      </w:r>
      <w:r>
        <w:rPr>
          <w:lang w:eastAsia="zh-CN"/>
        </w:rPr>
        <w:br/>
      </w:r>
      <w:r>
        <w:rPr>
          <w:lang w:eastAsia="zh-CN"/>
        </w:rPr>
        <w:t>　　时间过得真快，转眼孩子在幼儿园已度过了精彩的三年。三年前，她还是一个懵懵懂懂，什么也不大会的小孩子，经过老师的培养和教育，关心和鼓励，让孩子们在兴趣中学习，在学习中掌握知识。现如今，她已成为一个具有多方面本领的小大人了！在这三年里，也是孩子在幼儿园里接受新知识、接触新事物的启蒙阶段。学做操、学识字、学画画，节目表演、做游戏、做手工等等，丰富的活动令孩子们的幼儿园生活多彩多姿，既培养了孩子们的技能和适应能力，还完成了幼小衔接的平稳过度。</w:t>
      </w:r>
      <w:r>
        <w:rPr>
          <w:lang w:eastAsia="zh-CN"/>
        </w:rPr>
        <w:br/>
      </w:r>
      <w:r>
        <w:rPr>
          <w:lang w:eastAsia="zh-CN"/>
        </w:rPr>
        <w:t>　　在这里，请允许我代表所有的家长，向所有辛勤付出的老师们深深地鞠上一躬，真诚地说一声：“谢谢，老师你们辛苦了！”</w:t>
      </w:r>
      <w:r>
        <w:rPr>
          <w:lang w:eastAsia="zh-CN"/>
        </w:rPr>
        <w:br/>
      </w:r>
      <w:r>
        <w:rPr>
          <w:lang w:eastAsia="zh-CN"/>
        </w:rPr>
        <w:t>　　孩子们，你们即将毕业，马上就要结束曾经给予你们无限温暖，无限关怀的幼儿园生活了，相信，此时的你们一定有着很多的不舍。舍不得离开疼爱你们、关心你们和照顾你们的老师，也舍不得离开陪伴着你画画、写字、唱歌、游戏的小伙伴们，大家吃在一起，睡在一起，笑在一起，乐在一起！一起感受着老师给予的关心和教导；那么，借此机会请和我一起大声说吧：“老师，你们辛苦了！老师，我们爱你们！”</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作为家长，我们多想让孩子们长久的停留在“新田幼儿园”的温床中啊！可是小鸟在一天天长大，它终究要成为鲲鹏展翅高飞；我们的孩子也在一天天的成长，也不得不离开心爱的幼儿园，用他们这三年里学到的知识进入他们人生的另一个驿站。</w:t>
      </w:r>
      <w:r>
        <w:rPr>
          <w:lang w:eastAsia="zh-CN"/>
        </w:rPr>
        <w:br/>
      </w:r>
      <w:r>
        <w:rPr>
          <w:lang w:eastAsia="zh-CN"/>
        </w:rPr>
        <w:t>　　相信，每位家长及孩子们永远不会忘记老师对他们的关心与教导！在未来的人生岁月中，我相信，每一个孩子都会用心努力地走好每一步，不辜负老师对他们多年的细心教导与殷切期望！而我们家长，对所有的老师同样充满着无限感激之情，因为你们将我们的孩子带得很好！</w:t>
      </w:r>
      <w:r>
        <w:rPr>
          <w:lang w:eastAsia="zh-CN"/>
        </w:rPr>
        <w:br/>
      </w:r>
      <w:r>
        <w:rPr>
          <w:lang w:eastAsia="zh-CN"/>
        </w:rPr>
        <w:t>　　再次对我们幼儿园辛勤的老师们表示衷心的感谢！并祝我们的老师们身体健康，万事如意；祝我们新田幼儿园越办越好！祝愿所有的小朋友都幸福、快乐、平安、健康，也希望小朋友们能很快踏上更高、更宽、更大的人生舞台！</w:t>
      </w:r>
      <w:r>
        <w:rPr>
          <w:lang w:eastAsia="zh-CN"/>
        </w:rPr>
        <w:br/>
      </w:r>
      <w:r>
        <w:rPr>
          <w:lang w:eastAsia="zh-CN"/>
        </w:rPr>
        <w:t>　　谢谢大家！</w:t>
      </w:r>
      <w:r>
        <w:rPr>
          <w:lang w:eastAsia="zh-CN"/>
        </w:rPr>
        <w:br/>
      </w:r>
      <w:r>
        <w:rPr>
          <w:lang w:eastAsia="zh-CN"/>
        </w:rPr>
        <w:t xml:space="preserve">    幼儿园毕业典礼父亲代表讲话稿 篇8 </w:t>
      </w:r>
      <w:r>
        <w:rPr>
          <w:lang w:eastAsia="zh-CN"/>
        </w:rPr>
        <w:br/>
      </w:r>
      <w:r>
        <w:rPr>
          <w:lang w:eastAsia="zh-CN"/>
        </w:rPr>
        <w:t>　　时间就象滑滑梯，过得可真快，一转眼，我们就要离开幼儿园，离开我们亲爱的教师，离开可爱的小朋友，离开我们欢乐的大家庭，真有点不舍得呀。</w:t>
      </w:r>
      <w:r>
        <w:rPr>
          <w:lang w:eastAsia="zh-CN"/>
        </w:rPr>
        <w:br/>
      </w:r>
      <w:r>
        <w:rPr>
          <w:lang w:eastAsia="zh-CN"/>
        </w:rPr>
        <w:t>　　记得刚开始上小小班的时候，都是爸爸妈妈爷爷奶奶抱着进幼儿园，还有很多小朋友哭哭啼啼不肯进幼儿园，是教师用妈妈一样的手接过我们，用自我无私的爱温暖我们、呵护我们，给我们家的温暖。在这个大家庭里我们一齐吃饭，一齐喝水，一齐游戏，一齐学习。</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在这个大家庭里教师辛勤地教育我们要养成良好的生活习惯和学习习惯，我们从吃饭还要喂的小娃娃变成了一个个棒孩子。我们此刻不仅仅自我的事情自我做，还懂得了关心别人，爱护别人，还有尊敬和体谅别人。在幼儿园里教师教给我们很多道理，很多知识。此刻大家会自我阅读、会讲故事，会写字、会画画、会折纸、会唱歌、会跳舞。</w:t>
      </w:r>
      <w:r>
        <w:rPr>
          <w:lang w:eastAsia="zh-CN"/>
        </w:rPr>
        <w:br/>
      </w:r>
      <w:r>
        <w:rPr>
          <w:lang w:eastAsia="zh-CN"/>
        </w:rPr>
        <w:t>　　如今，我们长大了，要上小学了，就象小鸟长大了，要飞向更远的地方，可是不论我们走的多远，都忘不了幼儿园里的欢歌笑语，忘不了亲爱的小朋友，忘不了像妈妈一样亲爱的教师!我们都是您的孩子，是您手里的风筝，无论我们飞得多高、飞得多远，我们的心永远和您连在一齐!</w:t>
      </w:r>
      <w:r>
        <w:rPr>
          <w:lang w:eastAsia="zh-CN"/>
        </w:rPr>
        <w:br/>
      </w:r>
      <w:r>
        <w:rPr>
          <w:lang w:eastAsia="zh-CN"/>
        </w:rPr>
        <w:t>　　多谢您，教师!愿您永远健康、欢乐、美丽!请相信，我们必须会好好学习，用出色的表现来报答教师。我们必须会很棒。</w:t>
      </w:r>
      <w:r>
        <w:rPr>
          <w:lang w:eastAsia="zh-CN"/>
        </w:rPr>
        <w:br/>
      </w:r>
      <w:r>
        <w:rPr>
          <w:lang w:eastAsia="zh-CN"/>
        </w:rPr>
        <w:t xml:space="preserve">    幼儿园毕业典礼父亲代表讲话稿 篇9 </w:t>
      </w:r>
      <w:r>
        <w:rPr>
          <w:lang w:eastAsia="zh-CN"/>
        </w:rPr>
        <w:br/>
      </w:r>
      <w:r>
        <w:rPr>
          <w:lang w:eastAsia="zh-CN"/>
        </w:rPr>
        <w:t>　　尊敬的各位家长、亲爱的小朋友们：</w:t>
      </w:r>
      <w:r>
        <w:rPr>
          <w:lang w:eastAsia="zh-CN"/>
        </w:rPr>
        <w:br/>
      </w:r>
      <w:r>
        <w:rPr>
          <w:lang w:eastAsia="zh-CN"/>
        </w:rPr>
        <w:t>　　大家晚上好!</w:t>
      </w:r>
      <w:r>
        <w:rPr>
          <w:lang w:eastAsia="zh-CN"/>
        </w:rPr>
        <w:br/>
      </w:r>
      <w:r>
        <w:rPr>
          <w:lang w:eastAsia="zh-CN"/>
        </w:rPr>
        <w:t>　　今天我们在这里进行孩子们离园毕业典礼。请允许我代表我们幼儿园的园长向一直给予我们关心和支持的家长朋友们致以最崇高的敬意!向为小朋友的健康成长倾注了全部热情和智慧的老师表示衷心的感谢!并向即将成为小学生的小朋友们表示最热烈的祝贺!</w:t>
      </w:r>
      <w:r>
        <w:rPr>
          <w:lang w:eastAsia="zh-CN"/>
        </w:rPr>
        <w:br/>
      </w:r>
      <w:r>
        <w:rPr>
          <w:lang w:eastAsia="zh-CN"/>
        </w:rPr>
        <w:t>　　在举行毕业典礼的这个特殊日子，看着朝夕相处的孩子们，作为孩子们的园长和老师，心里有说不出的高兴，也有难分舍的心酸。</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家长朋友们，由于您对幼儿园的各项工作给予了大力的支持和帮助，使我们取得了一些令大家欣慰的成绩，在此，对各位家长朋友表示衷心的感谢。</w:t>
      </w:r>
      <w:r>
        <w:rPr>
          <w:lang w:eastAsia="zh-CN"/>
        </w:rPr>
        <w:br/>
      </w:r>
      <w:r>
        <w:rPr>
          <w:lang w:eastAsia="zh-CN"/>
        </w:rPr>
        <w:t>　　亲爱的孩子们，你们长大了，就要离开幼儿园了，我们全体老师舍不得你们啊。记得刚进幼儿园的时候，你们还是一个个依赖大人的小娃娃，因为不会自己吃饭要老师帮忙，因为不会画画急的哇哇大哭。现在，你们已经长成棒棒的小伙子、漂亮的小姑娘，会自己吃饭、穿衣服、画画、讲故事，学会了许多本领，身边有了许多的好伙伴。你们长大了，就像小鸟一样，要展翅高飞了，我和所有的老师，都十分的眷念你们。</w:t>
      </w:r>
      <w:r>
        <w:rPr>
          <w:lang w:eastAsia="zh-CN"/>
        </w:rPr>
        <w:br/>
      </w:r>
      <w:r>
        <w:rPr>
          <w:lang w:eastAsia="zh-CN"/>
        </w:rPr>
        <w:t>　　亲爱的孩子们，老师爱你们!老师会永远记得你们每天早上走进幼儿园时甜甜的问候，记得你们每天离开幼儿园时快乐的笑容，记得运动会上你们成功的表情，记得你们每一次活动中靓丽的身影。你们与所有的老师一起，感受了幼儿园发展中每个成功的喜悦。你们在爸爸妈妈、老师的辛勤培育下，出色的完成了幼儿园期间的学习，即将成为一名光荣的小学生，我为你们骄傲，为你们的成长自豪!</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亲爱的孩子们，今天，你们生机勃勃，茁壮成长;明天，你们就是支撑祖国大厦的栋梁。希望你们以后好好学习，把在幼儿园学到的各种能力和良好的习惯带到小学去，一个个成为最棒的小学生、优秀的少先队员，无论你们走到什么地方，我们大王镇中心幼儿园永远是你们温暖的家;幼儿园的园长和老师时刻都在关注着你们的每一点进步，希望你们常回我们幼儿园，来看看你们的家，来汇报你们的学习成绩。我们期待着你们回家的脚步，更祝福你们灿烂的明天!</w:t>
      </w:r>
      <w:r>
        <w:rPr>
          <w:lang w:eastAsia="zh-CN"/>
        </w:rPr>
        <w:br/>
      </w:r>
      <w:r>
        <w:rPr>
          <w:lang w:eastAsia="zh-CN"/>
        </w:rPr>
        <w:t>　　亲爱的孩子们，中心幼儿园的园</w:t>
      </w:r>
      <w:r>
        <w:rPr>
          <w:lang w:eastAsia="zh-CN"/>
        </w:rPr>
        <w:br/>
      </w:r>
      <w:r>
        <w:rPr>
          <w:lang w:eastAsia="zh-CN"/>
        </w:rPr>
        <w:t xml:space="preserve">    幼儿园毕业典礼父亲代表讲话稿 篇10 </w:t>
      </w:r>
      <w:r>
        <w:rPr>
          <w:lang w:eastAsia="zh-CN"/>
        </w:rPr>
        <w:br/>
      </w:r>
      <w:r>
        <w:rPr>
          <w:lang w:eastAsia="zh-CN"/>
        </w:rPr>
        <w:t>　　尊敬的各位家长、亲爱的老师、可爱的小朋友们：</w:t>
      </w:r>
      <w:r>
        <w:rPr>
          <w:lang w:eastAsia="zh-CN"/>
        </w:rPr>
        <w:br/>
      </w:r>
      <w:r>
        <w:rPr>
          <w:lang w:eastAsia="zh-CN"/>
        </w:rPr>
        <w:t>　　大家上午好!</w:t>
      </w:r>
      <w:r>
        <w:rPr>
          <w:lang w:eastAsia="zh-CN"/>
        </w:rPr>
        <w:br/>
      </w:r>
      <w:r>
        <w:rPr>
          <w:lang w:eastAsia="zh-CN"/>
        </w:rPr>
        <w:t>　　这天我们欢聚一堂，在那里举办衡山县红苹果幼儿园201_年学前班“快乐飞翔”毕业典礼，在此，我代表红苹果幼儿园全体教职员工向即将毕业的孩子们表示衷心的祝贺。对各位家长的到来，表示最热烈的欢迎和衷心的感谢，感谢你们对我们红苹果幼儿园一向以来的理解、信赖和支持!谢谢大家!同时，对我们辛勤浇灌、无私奉献、耐心施教、爱岗敬业的全体员工们表示深深的敬意。</w:t>
      </w:r>
      <w:r>
        <w:rPr>
          <w:lang w:eastAsia="zh-CN"/>
        </w:rPr>
        <w:br/>
      </w:r>
      <w:r>
        <w:rPr>
          <w:lang w:eastAsia="zh-CN"/>
        </w:rPr>
        <w:t>　　时间过得真快，转眼间，在坐的43名学前班小朋友即将毕业了。这天，是学前班小朋友难忘的日子，你们即将毕业，我和老师们都为你们感到高兴和自豪，在这个特殊的日子里，看着一张张熟悉的脸蛋，作为园长，心里有说不出的高兴，也有说不出的难过。</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此时站在那里，我心中感慨万分，充满了对孩子们的依恋与不舍。三年的时间，我们给了孩子们母亲般的关爱，体验着孩子们的天真、可爱;分享着孩子们的快乐、幸福。孩子们长大了，拥有了健康的体魄、较高的学习潜力和良好的生活习惯，能够展翅高飞了。亲爱的小朋友们，你们是祖国的未来，祖国因为有了你们才朝气蓬勃;你们是父母心中的明珠，父母因为有了你们才有了期望。你们是园长和老师们心中的梦想，我们因为有了你们才倍感欣慰。让我们共同为孩子们的完美前程祝福吧，祝孩子们健康快乐、茁壮成长，祝孩子们学习进步，天天向上，早日戴上红领巾;祝孩子们早日成为国家栋梁之才!</w:t>
      </w:r>
      <w:r>
        <w:rPr>
          <w:lang w:eastAsia="zh-CN"/>
        </w:rPr>
        <w:br/>
      </w:r>
      <w:r>
        <w:rPr>
          <w:lang w:eastAsia="zh-CN"/>
        </w:rPr>
        <w:t>　　孩子们，你们是祖国的花朵，民族的未来，人类的期望。你们已经长大了，去知识的海洋里尽情遨游，飞翔吧!去放飞梦想，拥抱未来!</w:t>
      </w:r>
      <w:r>
        <w:rPr>
          <w:lang w:eastAsia="zh-CN"/>
        </w:rPr>
        <w:br/>
      </w:r>
      <w:r>
        <w:rPr>
          <w:lang w:eastAsia="zh-CN"/>
        </w:rPr>
        <w:t>　　在今后的日子里，不管你们走得有多远，飞得有多高，期望你们永远不要忘记红苹果幼儿园，不要忘记你们的母校，不要忘记你们成长的摇篮，欢迎你们常回家看看!</w:t>
      </w:r>
      <w:r>
        <w:rPr>
          <w:lang w:eastAsia="zh-CN"/>
        </w:rPr>
        <w:br/>
      </w:r>
      <w:r>
        <w:rPr>
          <w:lang w:eastAsia="zh-CN"/>
        </w:rPr>
        <w:t>　　尊敬的家长，尽管你们的孩子离开幼儿园了，毕业了，但孩子们在那里度过了幸福的童年，是永远难忘的，你们对红苹果幼儿园的支持和帮忙，我们永远不会忘记!我们的友谊山高水长，我们的心永远和你们连在一齐!</w:t>
      </w:r>
      <w:r>
        <w:rPr>
          <w:lang w:eastAsia="zh-CN"/>
        </w:rPr>
        <w:br/>
      </w:r>
      <w:r>
        <w:rPr>
          <w:lang w:eastAsia="zh-CN"/>
        </w:rPr>
        <w:t>　　最后祝各位家长身体健康!家庭幸福!</w:t>
      </w:r>
      <w:r>
        <w:rPr>
          <w:lang w:eastAsia="zh-CN"/>
        </w:rPr>
        <w:br/>
      </w:r>
      <w:r>
        <w:rPr>
          <w:lang w:eastAsia="zh-CN"/>
        </w:rPr>
        <w:t>　　祝全体小朋友们好好学习，快乐成长!</w:t>
      </w:r>
      <w:r>
        <w:rPr>
          <w:lang w:eastAsia="zh-CN"/>
        </w:rPr>
        <w:br/>
      </w:r>
      <w:r>
        <w:rPr>
          <w:lang w:eastAsia="zh-CN"/>
        </w:rPr>
        <w:t>　　祝全体教职员工工作顺利，再创辉煌!</w:t>
      </w:r>
      <w:r>
        <w:rPr>
          <w:lang w:eastAsia="zh-CN"/>
        </w:rPr>
        <w:br/>
      </w:r>
      <w:r>
        <w:rPr>
          <w:lang w:eastAsia="zh-CN"/>
        </w:rPr>
        <w:t>　　祝我们红苹果幼儿园的明天更完美!</w:t>
      </w:r>
      <w:r>
        <w:rPr>
          <w:lang w:eastAsia="zh-CN"/>
        </w:rPr>
        <w:br/>
      </w:r>
      <w:r>
        <w:rPr>
          <w:lang w:eastAsia="zh-CN"/>
        </w:rPr>
        <w:t>　　谢谢大家!</w:t>
      </w:r>
      <w:r>
        <w:rPr>
          <w:lang w:eastAsia="zh-CN"/>
        </w:rPr>
        <w:br/>
      </w:r>
      <w:r>
        <w:rPr>
          <w:lang w:eastAsia="zh-CN"/>
        </w:rPr>
        <w:t xml:space="preserve">    幼儿园毕业典礼父亲代表讲话稿 篇11 </w:t>
      </w:r>
      <w:r>
        <w:rPr>
          <w:lang w:eastAsia="zh-CN"/>
        </w:rPr>
        <w:br/>
      </w:r>
      <w:r>
        <w:rPr>
          <w:lang w:eastAsia="zh-CN"/>
        </w:rPr>
        <w:t>　　各位家长、小朋友</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你们好！</w:t>
      </w:r>
      <w:r>
        <w:rPr>
          <w:lang w:eastAsia="zh-CN"/>
        </w:rPr>
        <w:br/>
      </w:r>
      <w:r>
        <w:rPr>
          <w:lang w:eastAsia="zh-CN"/>
        </w:rPr>
        <w:t>　　今天我们在这里隆重召开大班毕业典礼，为可爱的孩子们三年的幼儿园生活画一个圆满的句号。离别的钟声即将响起，作为老师我们内心有太多说不出的高兴与不舍。为了孩子们即将成为一名小学生而高兴，为了孩子们即将离开我们而依依不舍。三年的集体生活，不仅使孩子们在各方面得到发展，更使孩子们与老师建立了纯真的感情。我们一起学习，一起游戏。作为老师，我们有这么多的小精灵陪伴，我们拥有，我们幸福！</w:t>
      </w:r>
      <w:r>
        <w:rPr>
          <w:lang w:eastAsia="zh-CN"/>
        </w:rPr>
        <w:br/>
      </w:r>
      <w:r>
        <w:rPr>
          <w:lang w:eastAsia="zh-CN"/>
        </w:rPr>
        <w:t>　　清楚地记得三年前，你们离开父母，第一次来到这里，惊恐的脸上分明写着对老师的怀疑，当我轻轻接过你们的小手，告诉你们幼儿园是你们的家，老师就是你们的妈妈，你们哭着不接受我这个妈妈，你们哭着鼻子把玩具扔了满地……慢慢地你们自觉不自觉地就唱起了“幼儿园象我家，老师爱我我爱她”，慢慢地你们都争着第一个来到幼儿园，慢慢地你们来园时再三叮嘱父母“晚点来接我，让我和老师小朋友们多玩一会”在不知不觉中，我们成了难舍难分的好朋友。</w:t>
      </w:r>
      <w:r>
        <w:rPr>
          <w:lang w:eastAsia="zh-CN"/>
        </w:rPr>
        <w:br/>
      </w:r>
      <w:r>
        <w:rPr>
          <w:lang w:eastAsia="zh-CN"/>
        </w:rPr>
        <w:t>　　最近，你们越来越懂事了，上课时，眼睛一刻也不离开老师，排练时不怕苦不怕累，休息时你们围在我的身边说着悄悄话。</w:t>
      </w:r>
      <w:r>
        <w:rPr>
          <w:lang w:eastAsia="zh-CN"/>
        </w:rPr>
        <w:br/>
      </w:r>
      <w:r>
        <w:rPr>
          <w:lang w:eastAsia="zh-CN"/>
        </w:rPr>
        <w:t>　　三年来你们带给我多少的欢声笑语，三年来你们给了我多少的感动和欣慰，此刻你们将要离开这里，我只有默默的祝福你们——我的宝贝：愿你们是小鸟从这里起飞，愿你们是小船从这里扬帆，愿你们是骏马在这里奋蹄……</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再见了，我亲爱的宝贝！</w:t>
      </w:r>
      <w:r>
        <w:rPr>
          <w:lang w:eastAsia="zh-CN"/>
        </w:rPr>
        <w:br/>
      </w:r>
      <w:r>
        <w:rPr>
          <w:lang w:eastAsia="zh-CN"/>
        </w:rPr>
        <w:t>　　幼儿园是你们永远的家，老师是你们永远的守巢人！</w:t>
      </w:r>
      <w:r>
        <w:rPr>
          <w:lang w:eastAsia="zh-CN"/>
        </w:rPr>
        <w:br/>
      </w:r>
      <w:r>
        <w:rPr>
          <w:lang w:eastAsia="zh-CN"/>
        </w:rPr>
        <w:t xml:space="preserve">    幼儿园毕业典礼父亲代表讲话稿 篇12 </w:t>
      </w:r>
      <w:r>
        <w:rPr>
          <w:lang w:eastAsia="zh-CN"/>
        </w:rPr>
        <w:br/>
      </w:r>
      <w:r>
        <w:rPr>
          <w:lang w:eastAsia="zh-CN"/>
        </w:rPr>
        <w:t>　　由于刘姐妈妈一直热心参加幼儿园活动，所 大家好！我是大三班刘采莹小朋友的妈妈，今天，我很高兴能参加女儿人生中的第一个毕业典礼，此刻，相信在座的每个家长朋友和我的心情一样，心中充满了激动。首先请允许我代表所有的家长朋友真诚地向我们天海幼儿园的全体老师说声：“谢谢你们！”</w:t>
      </w:r>
      <w:r>
        <w:rPr>
          <w:lang w:eastAsia="zh-CN"/>
        </w:rPr>
        <w:br/>
      </w:r>
      <w:r>
        <w:rPr>
          <w:lang w:eastAsia="zh-CN"/>
        </w:rPr>
        <w:t>　　岁月如梭，时光不再，莹莹已经要幼儿园毕业了，即将经历人生中的一个转折点——升入小学。孩子，你已不再是那个哭哭啼啼的，连路都走不稳的小娃娃了，你长得又漂亮又健康；你也已不是当年那个懵懂无知的小孩子了，你懂得了很多知识和道理，有了自己的思想，能独立发表自己的观点了。</w:t>
      </w:r>
      <w:r>
        <w:rPr>
          <w:lang w:eastAsia="zh-CN"/>
        </w:rPr>
        <w:br/>
      </w:r>
      <w:r>
        <w:rPr>
          <w:lang w:eastAsia="zh-CN"/>
        </w:rPr>
        <w:t>　　还记得，你初进幼儿园时哭得唏哩哗啦，缠着爸爸不肯放手，我在教室外面看得心痛；还记得，你第一次拿着红花时欣喜若狂，飞奔着告诉妈妈的激动样子；还记得，你和阮满源、李薇打了两场架后结交成为好朋友的情景，还记得你第一次上台当小主持人时的那份认真与自信……，在这三年里，我们的孩子学习了唱歌跳舞、识字算数，懂得了关心别人、尊重别人,学会了交朋友、分享,学会了谦让。 太多太多的场景，太多太多的片断，太多太多的回忆，我记录不下太多的点点滴滴，但是你成长中的每一个细节深深铭刻在我心中，让我永远在心中保留着那份甜蜜，珍藏着所有记忆。</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感谢天海，给孩子提供了一个展示自我的舞台，此时此刻，我最想说的再次感谢天海幼儿园所有的老师：你们的辛劳，我们家长不会忘记，我们的孩子也永远不会忘记！让我再次真诚地向我们天海幼儿园所有的老师道一声：感谢你们！</w:t>
      </w:r>
      <w:r>
        <w:rPr>
          <w:lang w:eastAsia="zh-CN"/>
        </w:rPr>
        <w:br/>
      </w:r>
      <w:r>
        <w:rPr>
          <w:lang w:eastAsia="zh-CN"/>
        </w:rPr>
        <w:t>　　时间过得很快，亲爱的小朋友们，今天，你们就要结束幼儿园的生活，开始新的学习生涯，我想小朋友们，你们一定不会忘记亲爱的老师们，更不会忘记朝夕相处的小伙伴，希望你们永远记住在天海幼儿园的快乐时光，更要祝福你们在未来成长的道路上一路顺风，勇敢面对困难和跌倒，愿你们健康快乐！让我们共同祝愿，孩子的明天更美好，天海越办越成功！</w:t>
      </w:r>
      <w:r>
        <w:rPr>
          <w:lang w:eastAsia="zh-CN"/>
        </w:rPr>
        <w:br/>
      </w:r>
      <w:r>
        <w:rPr>
          <w:lang w:eastAsia="zh-CN"/>
        </w:rPr>
        <w:t xml:space="preserve">    幼儿园毕业典礼父亲代表讲话稿 篇13 </w:t>
      </w:r>
      <w:r>
        <w:rPr>
          <w:lang w:eastAsia="zh-CN"/>
        </w:rPr>
        <w:br/>
      </w:r>
      <w:r>
        <w:rPr>
          <w:lang w:eastAsia="zh-CN"/>
        </w:rPr>
        <w:t>　　我家的栀子开始花香了，又到了吃雪糕和冰激凌的季节。昨日小朋友们穿着漂亮的衣服拍了毕业照。妈妈告诉我，拍毕业照是为了留念。我们要离开丁属中心幼儿园，要离开幼儿园里的教师和小朋友，上小学了!以后我想教师和小朋友的时候能够拿出照片来看他们!我会好好藏好照片的!</w:t>
      </w:r>
      <w:r>
        <w:rPr>
          <w:lang w:eastAsia="zh-CN"/>
        </w:rPr>
        <w:br/>
      </w:r>
      <w:r>
        <w:rPr>
          <w:lang w:eastAsia="zh-CN"/>
        </w:rPr>
        <w:t>　　三年前，我们牵着爸爸、妈妈的手，迈着蹒跚的脚步走进幼儿园的大门。眼前的一切是那样的陌生和新奇!仅有教师和蔼的笑脸让我感到温暖和熟悉，因为我妈妈也这样对着我微笑!</w:t>
      </w:r>
      <w:r>
        <w:rPr>
          <w:lang w:eastAsia="zh-CN"/>
        </w:rPr>
        <w:br/>
      </w:r>
    </w:p>
    <w:p w:rsidR="001B1F19" w14:textId="27C3F48A">
      <w:pPr>
        <w:rPr>
          <w:lang w:eastAsia="zh-CN"/>
        </w:rPr>
      </w:pPr>
      <w:r>
        <w:rPr>
          <w:lang w:eastAsia="zh-CN"/>
        </w:rPr>
        <w:t>　　感激教师像妈妈一样爱护我们!每一天蒋教师，佘教师都早早地赶到学校把楼梯、教室、活动室、卧室打扫得干干净净，然后迎接每一个小朋友的到来。我们都是教师疼爱的孩子，教师照顾我们吃饭，陪护我们休息，拉着我们的小手做游戏。看到我们欢蹦乱跳教师就开心，看到我们不舒服教师就无比担心!教师就是我们的好妈妈!</w:t>
      </w:r>
      <w:r>
        <w:rPr>
          <w:lang w:eastAsia="zh-CN"/>
        </w:rPr>
        <w:br/>
      </w:r>
      <w:r>
        <w:rPr>
          <w:lang w:eastAsia="zh-CN"/>
        </w:rPr>
        <w:t>　　感激教师无怨无悔地教育我们!一堂堂生动活泼的讲课丰富我们的知识，一个个新颖趣味的游戏开发了我们的智力，一次次开心欢乐的体育锻炼增强了我们的体魄!教师既在学习中教给我们知识，又在生活中教育我们做人。是教师的慈爱、宽容、智慧让我们学会感恩、理解、思考。教师的教诲之恩让我们终生难忘!</w:t>
      </w:r>
      <w:r>
        <w:rPr>
          <w:lang w:eastAsia="zh-CN"/>
        </w:rPr>
        <w:br/>
      </w:r>
      <w:r>
        <w:rPr>
          <w:lang w:eastAsia="zh-CN"/>
        </w:rPr>
        <w:t>　　感激教师，感激同学，更要感激美丽可爱的丁属中心幼儿园给我们创造出这样活泼、舒适、多彩的幼儿学习生活!中心幼儿园永远是小朋友健康成长的摇篮!快毕业了，让我们带着教师的祝福，爸妈的期盼走向更完美的明天!</w:t>
      </w:r>
      <w:r>
        <w:rPr>
          <w:lang w:eastAsia="zh-CN"/>
        </w:rPr>
        <w:br/>
      </w:r>
      <w:r>
        <w:rPr>
          <w:lang w:eastAsia="zh-CN"/>
        </w:rPr>
        <w:t xml:space="preserve">    幼儿园毕业典礼父亲代表讲话稿 篇14 </w:t>
      </w:r>
      <w:r>
        <w:rPr>
          <w:lang w:eastAsia="zh-CN"/>
        </w:rPr>
        <w:br/>
      </w:r>
      <w:r>
        <w:rPr>
          <w:lang w:eastAsia="zh-CN"/>
        </w:rPr>
        <w:t>　　尊敬的各位老师、各位家长、可爱的小朋友们：上午好!</w:t>
      </w:r>
      <w:r>
        <w:rPr>
          <w:lang w:eastAsia="zh-CN"/>
        </w:rPr>
        <w:br/>
      </w:r>
      <w:r>
        <w:rPr>
          <w:lang w:eastAsia="zh-CN"/>
        </w:rPr>
        <w:t>　　今天，非常高兴参加儿子的毕业典礼，并有幸作为家长代表在此发言。首先，请允许我代表全体家长对天鹤幼儿园的老师和员工们表示最衷心的感谢，感谢你们三年来对孩子们的成长倾注的智慧与汗水、爱心与热情!</w:t>
      </w:r>
      <w:r>
        <w:rPr>
          <w:lang w:eastAsia="zh-CN"/>
        </w:rPr>
        <w:br/>
      </w:r>
      <w:r>
        <w:rPr>
          <w:lang w:eastAsia="zh-CN"/>
        </w:rPr>
        <w:t>　　乘着风儿的翅膀，聆听着鸟儿的歌唱，踏着时间的旋律，小朋友离开天鹤幼儿园的日子越来越近了，我们心中有一千个不愿，一万个不舍。</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https://d.book118.com/735101110120011114</w:t>
        </w:r>
      </w:hyperlink>
    </w:p>
    <w:p w:rsidR="001B1F19">
      <w:pPr>
        <w:rPr>
          <w:lang w:eastAsia="zh-CN"/>
        </w:rPr>
      </w:pPr>
    </w:p>
    <w:sectPr>
      <w:type w:val="nextPage"/>
      <w:pgSz w:w="11906" w:h="16838"/>
      <w:pgMar w:top="1440" w:right="1800" w:bottom="1440" w:left="1800" w:header="851" w:footer="992" w:gutter="0"/>
      <w:pgNumType w:start="2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3510111012001111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