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2024年庆元宵活动总结（31篇）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2024年庆元宵活动总结（精选31篇）</w:t>
      </w:r>
      <w:r>
        <w:rPr>
          <w:lang w:eastAsia="zh-CN"/>
        </w:rPr>
        <w:br/>
      </w:r>
      <w:r>
        <w:rPr>
          <w:lang w:eastAsia="zh-CN"/>
        </w:rPr>
        <w:t xml:space="preserve">    2024年庆元宵活动总结 篇1 </w:t>
      </w:r>
      <w:r>
        <w:rPr>
          <w:lang w:eastAsia="zh-CN"/>
        </w:rPr>
        <w:br/>
      </w:r>
      <w:r>
        <w:rPr>
          <w:lang w:eastAsia="zh-CN"/>
        </w:rPr>
        <w:t>　　为了弘扬传统文化，丰富机关干部职工的文化生活，营造欢乐喜庆、文明祥和的节日气氛，2月15日，煤山街道在综合文化服务中心开展20__年元宵节主题活动，单位职工携家属参与活动。</w:t>
      </w:r>
      <w:r>
        <w:rPr>
          <w:lang w:eastAsia="zh-CN"/>
        </w:rPr>
        <w:br/>
      </w:r>
      <w:r>
        <w:rPr>
          <w:lang w:eastAsia="zh-CN"/>
        </w:rPr>
        <w:t>　　此次主题活动设置了猜灯谜、踢毽子、象棋、跳棋等项目，工作人员提前将精心准备的六十余条灯谜悬挂起来供大家竞猜，灯谜中既有字谜、成语谜、俗语谜，又有地名谜、水果谜、食物谜等，内容丰富，趣味盎然。大家纷纷开动脑筋，仔细琢磨，有的独自思考，有的在灯谜前面来回酝酿，有的`几个人在一起商量探讨。一个个灯谜被职工们扯下，他们纷纷拿给工作人员核对谜底，活动现场一片热闹景象。</w:t>
      </w:r>
      <w:r>
        <w:rPr>
          <w:lang w:eastAsia="zh-CN"/>
        </w:rPr>
        <w:br/>
      </w:r>
      <w:r>
        <w:rPr>
          <w:lang w:eastAsia="zh-CN"/>
        </w:rPr>
        <w:t>　　除了猜灯谜外，活动现场还有踢毽子、象棋、跳棋等活动，各位参赛选手士气高涨，纷纷拿出自己的绝技，现场加油声、叫好声此起彼伏，每个人脸上都洋溢着开心的笑容。经过几场激烈的角逐，最终各个项目分别产生一等奖、二等奖，每位参赛选手都将获得参与奖。</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通过开展此次活动，让机关干部职工度过了一个欢乐祥和的元宵佳节，让他们在紧张的工作之余放松了心情，锻炼了身体，同时还拉近了职工之间的距离，增加了感情，让传统节日过出“新味道”、洋溢“文明风”。</w:t>
      </w:r>
      <w:r>
        <w:rPr>
          <w:lang w:eastAsia="zh-CN"/>
        </w:rPr>
        <w:br/>
      </w:r>
      <w:r>
        <w:rPr>
          <w:lang w:eastAsia="zh-CN"/>
        </w:rPr>
        <w:t xml:space="preserve">    2024年庆元宵活动总结 篇2 </w:t>
      </w:r>
      <w:r>
        <w:rPr>
          <w:lang w:eastAsia="zh-CN"/>
        </w:rPr>
        <w:br/>
      </w:r>
      <w:r>
        <w:rPr>
          <w:lang w:eastAsia="zh-CN"/>
        </w:rPr>
        <w:t>　　元宵节是中国的一个传统节日月十五元宵节是中国历史悠久的习俗，也是热闹的日子。为了让孩子们更好地感受到元宵节的热闹和节日气氛，感受到元宵节的传统文化，加上</w:t>
      </w:r>
      <w:r>
        <w:rPr>
          <w:lang w:eastAsia="zh-CN"/>
        </w:rPr>
        <w:br/>
      </w:r>
      <w:r>
        <w:rPr>
          <w:lang w:eastAsia="zh-CN"/>
        </w:rPr>
        <w:t>　　对传统民间习俗的了解，20__年春季第一周，石狮市实验幼儿园开展了“欢天喜地闹元宵”系列主题活动。</w:t>
      </w:r>
      <w:r>
        <w:rPr>
          <w:lang w:eastAsia="zh-CN"/>
        </w:rPr>
        <w:br/>
      </w:r>
      <w:r>
        <w:rPr>
          <w:lang w:eastAsia="zh-CN"/>
        </w:rPr>
        <w:t>　　各个班级根据不同年龄幼儿的能力和发展需要创设了各具特色的活动。孩子们从家中带来了各种各样的花灯，各具情态，异彩纷呈，给班级增添了节日的气氛，拓展了孩子们的视野。“赏花灯、猜灯谜”、“画花灯”、“做汤圆”等活动丰富多彩，孩子们徜徉在五彩缤纷的花灯海洋中，感受着元宵节欢乐、喜庆、祥和的气氛，到处一片欢声笑语、其乐融融！</w:t>
      </w:r>
      <w:r>
        <w:rPr>
          <w:lang w:eastAsia="zh-CN"/>
        </w:rPr>
        <w:br/>
      </w:r>
      <w:r>
        <w:rPr>
          <w:lang w:eastAsia="zh-CN"/>
        </w:rPr>
        <w:t>　　此次元宵节系列主题活动，不仅让孩子在实践中加深了对我国传统节日“元宵节”的认识，感受到的传统文化和民俗习惯，也增强了他们对中国传统文化的热爱，更进一步激发了孩子们的民族自豪感。同时，做“汤圆”、画花灯、自制花灯提高了孩子们的动手能力，让其在活动中，体验到制作的乐趣，感受到节日的快乐，起到了一举多得的良好效果。</w:t>
      </w:r>
      <w:r>
        <w:rPr>
          <w:lang w:eastAsia="zh-CN"/>
        </w:rPr>
        <w:br/>
      </w:r>
      <w:r>
        <w:rPr>
          <w:lang w:eastAsia="zh-CN"/>
        </w:rPr>
        <w:t xml:space="preserve">    2024年庆元宵活动总结 篇3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2月15日，元宵节当天，淮安工业园区以“我们的节日”为主题，举办“庆元宵包汤圆送温暖感党恩”系列活动，依托新时代文明实践中心（所、站）和园区书房，进一步丰富群众精神文化生活，推进移风易俗，弘扬时代新风。</w:t>
      </w:r>
      <w:r>
        <w:rPr>
          <w:lang w:eastAsia="zh-CN"/>
        </w:rPr>
        <w:br/>
      </w:r>
      <w:r>
        <w:rPr>
          <w:lang w:eastAsia="zh-CN"/>
        </w:rPr>
        <w:t>　　传统文化启迪，轻叩智慧之门。在淮安工业园区书房里，孩子们听“凤凰姐姐”讲元宵节绘本故事。一个个关于元宵节的故事，让孩子们对传统节日有了更加深刻的认识。读书活动让孩子们在元宵节的`故事中汲取知识，在猜谜中享受乐趣。</w:t>
      </w:r>
      <w:r>
        <w:rPr>
          <w:lang w:eastAsia="zh-CN"/>
        </w:rPr>
        <w:br/>
      </w:r>
      <w:r>
        <w:rPr>
          <w:lang w:eastAsia="zh-CN"/>
        </w:rPr>
        <w:t>　　关怀弱势群体，爱心汤圆暖胃更暖心。为让孤寡老人过一个祥和欢乐的元宵节，淮安工业园区宁连路办事处的志愿者们走进敬老院、老年活动中心和孤寡老人家，为老人们包汤圆、送温暖。你揉面、我烧水，一边包汤圆一边话家常，甜甜的汤圆，甜在嘴里，暖在心里。</w:t>
      </w:r>
      <w:r>
        <w:rPr>
          <w:lang w:eastAsia="zh-CN"/>
        </w:rPr>
        <w:br/>
      </w:r>
      <w:r>
        <w:rPr>
          <w:lang w:eastAsia="zh-CN"/>
        </w:rPr>
        <w:t>　　猜灯谜忆传统，喜气洋洋过佳节。“这个谜底我知道，‘72小时’的谜底是晶！”在张码办事处花河佳苑文化长廊，上百条灯谜吸引众多居民驻足。大家有冥思苦想的、有互相交流的，猜中谜底拿到奖品的群众个个喜笑颜开，欢乐之情溢于言表。</w:t>
      </w:r>
      <w:r>
        <w:rPr>
          <w:lang w:eastAsia="zh-CN"/>
        </w:rPr>
        <w:br/>
      </w:r>
      <w:r>
        <w:rPr>
          <w:lang w:eastAsia="zh-CN"/>
        </w:rPr>
        <w:t>　　幸福不忘党恩，歌声传递幸福。淮安工业园区淮洪办、张码办的志愿者们和村民一起包汤圆、过佳节，并组织文艺宣传队走进基层，用歌声歌颂幸福生活。</w:t>
      </w:r>
      <w:r>
        <w:rPr>
          <w:lang w:eastAsia="zh-CN"/>
        </w:rPr>
        <w:br/>
      </w:r>
      <w:r>
        <w:rPr>
          <w:lang w:eastAsia="zh-CN"/>
        </w:rPr>
        <w:t xml:space="preserve">    2024年庆元宵活动总结 篇4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2月15日，正值元宵佳节，赏花灯、看社火、扭秧歌……我市元宵节庆祝活动丰富多彩，节日气氛浓厚。</w:t>
      </w:r>
      <w:r>
        <w:rPr>
          <w:lang w:eastAsia="zh-CN"/>
        </w:rPr>
        <w:br/>
      </w:r>
      <w:r>
        <w:rPr>
          <w:lang w:eastAsia="zh-CN"/>
        </w:rPr>
        <w:t>　　赏花灯，营造佳节氛围；猜谜语，体验乡风民情。当天上午，博物馆里闹花灯活动在市博物馆如期举行。活动现场，市民按照防疫规定佩戴口罩、有序排队。只见，有的小朋友一拿到花灯材料包，就迫不及待拉着家长到二层“社教活动区”制作花灯。家长孙晓玲说：“听说市博物馆有元宵节活动，我们早早就来了。在灯谜区，我们挑选了‘男女老少赏花灯，其乐融融庆佳节’这个谜面，答案就是‘元宵节’。此外，我们还参与了花灯制作活动，孩子既感受到传统佳节的氛围，又提升了动手能力。真是不虚此行。”</w:t>
      </w:r>
      <w:r>
        <w:rPr>
          <w:lang w:eastAsia="zh-CN"/>
        </w:rPr>
        <w:br/>
      </w:r>
      <w:r>
        <w:rPr>
          <w:lang w:eastAsia="zh-CN"/>
        </w:rPr>
        <w:t>　　元宵节赏灯猜谜，体验与家人一同猜想和推测的快乐，带着花灯逛展览，在欢乐的氛围里长知识，成了许多市民的选择。市博物馆副馆长郑海伟介绍，博物馆作为重要的公共文化服务机构，除向公众提供展览，策划社会教育活动也是一项重要内容。特别是在节假日或者传统节日策划组织相关活动，可以让参与者通过活动体验传统文化，感受节日氛围。</w:t>
      </w:r>
      <w:r>
        <w:rPr>
          <w:lang w:eastAsia="zh-CN"/>
        </w:rPr>
        <w:br/>
      </w:r>
      <w:r>
        <w:rPr>
          <w:lang w:eastAsia="zh-CN"/>
        </w:rPr>
        <w:t>　　喜庆的锣鼓敲起来，欢快的秧歌扭起来。2月15日一大早，大阳泉村人头攒动，处处喜气洋洋。民俗表演者身着红衣、腰系彩绸，扭秧歌、跑毛驴、划旱船……精彩的节目，让观众喜笑颜开，欢乐洋溢在每个人的脸上。大阳泉村党总支书记姚永章说：“2月14日我们进行了排练，确保演出顺利进行。今天演员们沿着村里的街道表演，将欢乐祥和的氛围带给家家户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其乐融融庆元宵，温暖和谐邻里情。当天下午，阳泉恒大嘉凯影城广场前欢声笑语，恒大社区“正月十五元宵节”庆祝活动正在举办。活动中，社区居民自发组织表演了扭秧歌、舞龙灯等节目。恒大社区韶华艺术团表演的广场舞《喜庆十五》《幸福中国梦》让活动氛围更加浓厚。此外，恒大社区工作人员还走进退伍老兵、退休科技人员和医务人员家中，代表社区居民向他们表示衷心感谢和深切慰问。</w:t>
      </w:r>
      <w:r>
        <w:rPr>
          <w:lang w:eastAsia="zh-CN"/>
        </w:rPr>
        <w:br/>
      </w:r>
      <w:r>
        <w:rPr>
          <w:lang w:eastAsia="zh-CN"/>
        </w:rPr>
        <w:t>　　小实验，领悟大智慧。2月14日，市图书馆举办了“元宵节少儿趣味科学实验”活动。活动中，小朋友们做了“阿波罗大炮迎元宵”、汤圆导电、水中烟花等小实验和“虎虎生威”小花灯，还一起猜灯谜。市图书馆工作人员介绍，通过精彩有趣的活动，小朋友们发现了生活中的科学现象，并通过有趣的'科学小实验了解其原理，感受到科学就在身边的魅力，享受到文化过节的欢乐。</w:t>
      </w:r>
      <w:r>
        <w:rPr>
          <w:lang w:eastAsia="zh-CN"/>
        </w:rPr>
        <w:br/>
      </w:r>
      <w:r>
        <w:rPr>
          <w:lang w:eastAsia="zh-CN"/>
        </w:rPr>
        <w:t xml:space="preserve">    2024年庆元宵活动总结 篇5 </w:t>
      </w:r>
      <w:r>
        <w:rPr>
          <w:lang w:eastAsia="zh-CN"/>
        </w:rPr>
        <w:br/>
      </w:r>
      <w:r>
        <w:rPr>
          <w:lang w:eastAsia="zh-CN"/>
        </w:rPr>
        <w:t>　　为欢度元宵佳节，弘扬中华民族优秀传统文化，营造欢乐的节日氛围，邮储银行梅州市分行积极组织辖内网点开展“元宵节”系列主题活动，获得了广大客户的一致好评。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此次“元宵节”主题活动包括了“喜闹元宵，金蛋来袭”“猜灯谜，闹元宵”“闹元宵，庆团圆”等节日活动主题，客户在网点参与DIY做汤圆、包饺子、猜灯谜、砸金蛋等活动，部分网点还细心地为客户准备了煮好的汤圆让到店客户进行品尝，热气腾腾的汤圆不仅驱赶了寒冷，让客户感受到节日氛围的'同时更让客户感受到该行贴心暖心的服务。据统计，该行开展“元宵节”主题营销活动将近27场，参与客户近300人次，客户在活动中感受到了元宵佳节浓郁的节日气息。</w:t>
      </w:r>
      <w:r>
        <w:rPr>
          <w:lang w:eastAsia="zh-CN"/>
        </w:rPr>
        <w:br/>
      </w:r>
      <w:r>
        <w:rPr>
          <w:lang w:eastAsia="zh-CN"/>
        </w:rPr>
        <w:t>　　除了网点现场的精彩活动，该行还通过“粤邮生活”小程序开展积分权益活动，2月14日-2月15日期间，该行累计提供了200份6.8折权益积分商品，在元宵佳节为广大客户献上美好的.节日祝福！</w:t>
      </w:r>
      <w:r>
        <w:rPr>
          <w:lang w:eastAsia="zh-CN"/>
        </w:rPr>
        <w:br/>
      </w:r>
      <w:r>
        <w:rPr>
          <w:lang w:eastAsia="zh-CN"/>
        </w:rPr>
        <w:t>　　据悉，近年来，该行持续开展以节日为主题的系列活动，旨在让客户切实感受到了邮储银行的温暖和贴心。“欢乐闹元宵、团圆向美好”，该行持续深化秉承“以客户为中心”“为客户创造价值”的服务理念，为客户提供专业化金融服务的同时，还通过各种活动贴近客户日常生活，为客户及其家人带来更优质贴心的服务。</w:t>
      </w:r>
      <w:r>
        <w:rPr>
          <w:lang w:eastAsia="zh-CN"/>
        </w:rPr>
        <w:br/>
      </w:r>
      <w:r>
        <w:rPr>
          <w:lang w:eastAsia="zh-CN"/>
        </w:rPr>
        <w:t xml:space="preserve">    2024年庆元宵活动总结 篇6 </w:t>
      </w:r>
      <w:r>
        <w:rPr>
          <w:lang w:eastAsia="zh-CN"/>
        </w:rPr>
        <w:br/>
      </w:r>
      <w:r>
        <w:rPr>
          <w:lang w:eastAsia="zh-CN"/>
        </w:rPr>
        <w:t>　　为了丰富职工的文化生活，增加团队的分散力，促进员工之间的相互交流，我司于20__年2月22日举办了“20__年元宵节活动”。活动已结束，现做如下总结。</w:t>
      </w:r>
      <w:r>
        <w:rPr>
          <w:lang w:eastAsia="zh-CN"/>
        </w:rPr>
        <w:br/>
      </w:r>
      <w:r>
        <w:rPr>
          <w:lang w:eastAsia="zh-CN"/>
        </w:rPr>
        <w:t>　　一、总结</w:t>
      </w:r>
      <w:r>
        <w:rPr>
          <w:lang w:eastAsia="zh-CN"/>
        </w:rPr>
        <w:br/>
      </w:r>
      <w:r>
        <w:rPr>
          <w:lang w:eastAsia="zh-CN"/>
        </w:rPr>
        <w:t>　　1、活动的组织关于工具的组织及场地的布置</w:t>
      </w:r>
      <w:r>
        <w:rPr>
          <w:lang w:eastAsia="zh-CN"/>
        </w:rPr>
        <w:br/>
      </w:r>
      <w:r>
        <w:rPr>
          <w:lang w:eastAsia="zh-CN"/>
        </w:rPr>
        <w:t>　　（1）要改正的地方：做这项工作的时候是大家一起参与的，有的人完成一项任务之后，往往不知道下面该干什么，总是问组织人，而此时组织人也在进行自己的工作，这样不仅打乱了别人的工作，也可能使工作做的不到位，要进行二次返工。这样的结果就是，人员很累，效率很低。</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2）今后的改正方法：采取总负责人总负责制。总负责人在活动计划中就把每个活动组织人的职责写清楚，计划通过后，每个组织人按计划的时间完成自己的任务，最终向总负责人汇报，发觉问题后准时改正。不能消失“做了没有”，“我以为谁谁谁做了”这样的问题。要做到职责清楚。如自己中途遇到突发事件，需做别的工作，要准时告知负责人，并进行工作交接。这样不仅可以提高组织中每个人员的乐观性，还能够提高协作效率。最终达到人员不累，效率很高的结果。</w:t>
      </w:r>
      <w:r>
        <w:rPr>
          <w:lang w:eastAsia="zh-CN"/>
        </w:rPr>
        <w:br/>
      </w:r>
      <w:r>
        <w:rPr>
          <w:lang w:eastAsia="zh-CN"/>
        </w:rPr>
        <w:t>　　2、活动进行中应急措施及活动临时变动的问题</w:t>
      </w:r>
      <w:r>
        <w:rPr>
          <w:lang w:eastAsia="zh-CN"/>
        </w:rPr>
        <w:br/>
      </w:r>
      <w:r>
        <w:rPr>
          <w:lang w:eastAsia="zh-CN"/>
        </w:rPr>
        <w:t>　　20__年2月22日的活动中发生了三个问题：</w:t>
      </w:r>
      <w:r>
        <w:rPr>
          <w:lang w:eastAsia="zh-CN"/>
        </w:rPr>
        <w:br/>
      </w:r>
      <w:r>
        <w:rPr>
          <w:lang w:eastAsia="zh-CN"/>
        </w:rPr>
        <w:t>　　（1）活动开始前，厂里来货，需要有人卸货，这是一个突发的状况，对活动的进行产生了肯定的影响。</w:t>
      </w:r>
      <w:r>
        <w:rPr>
          <w:lang w:eastAsia="zh-CN"/>
        </w:rPr>
        <w:br/>
      </w:r>
      <w:r>
        <w:rPr>
          <w:lang w:eastAsia="zh-CN"/>
        </w:rPr>
        <w:t>　　（2）在进行“猜灯谜”的活动时，原定的比赛规章在实施过程中效果不是很好。后听取了现场领导及员工的方法，才使比赛顺利的完成了。</w:t>
      </w:r>
      <w:r>
        <w:rPr>
          <w:lang w:eastAsia="zh-CN"/>
        </w:rPr>
        <w:br/>
      </w:r>
      <w:r>
        <w:rPr>
          <w:lang w:eastAsia="zh-CN"/>
        </w:rPr>
        <w:t>　　今后改正的方法：不适应的比赛规章在今后其它的比赛中将不再使用，对于新的比赛规章在今后的活动中首先推行，并准时做调整以及改正。</w:t>
      </w:r>
      <w:r>
        <w:rPr>
          <w:lang w:eastAsia="zh-CN"/>
        </w:rPr>
        <w:br/>
      </w:r>
      <w:r>
        <w:rPr>
          <w:lang w:eastAsia="zh-CN"/>
        </w:rPr>
        <w:t>　　（3）在计划公布之后，比赛报名截止之前，唱歌比赛报名的人员不足3人，这样就准时转变了方案，不采取比赛的形式而是大家自由参与。</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今后改正的方法：当事先预备好的比赛遭受执行不下去的情况时，要准时转变策略。这种策略应当是组织人员在做计划的时候进行讨论过的并且结果一致认同的。</w:t>
      </w:r>
      <w:r>
        <w:rPr>
          <w:lang w:eastAsia="zh-CN"/>
        </w:rPr>
        <w:br/>
      </w:r>
      <w:r>
        <w:rPr>
          <w:lang w:eastAsia="zh-CN"/>
        </w:rPr>
        <w:t>　　二、体会</w:t>
      </w:r>
      <w:r>
        <w:rPr>
          <w:lang w:eastAsia="zh-CN"/>
        </w:rPr>
        <w:br/>
      </w:r>
      <w:r>
        <w:rPr>
          <w:lang w:eastAsia="zh-CN"/>
        </w:rPr>
        <w:t>　　首先，此次活动我是做为一名帮助人员来参与组织的，并且也是第一次这么深化的接触这些事情，学习到了许多的东西，同时也感觉到了在组织活动中，自己对于整个活动的`大脉络没有一个清楚的认识，导致了在工具的组织及场地布置时有些手忙脚乱，没效率。其次，在参与最初计划时没有考虑时间的问题，我个人觉得项目有些多了，一天下来有点累，最终大家的乐观性不高了。最终，在整个组织活动开始之前，应确定，总负责人、负责人、及组员，让每个人能够明了自己的身份，自己的责任，为以后分工做一个划分，避开产生抵触，还可以提高效率。当然，对于我自身来说要学习的东西还许多，期望借此机会能够丰富自己的工作阅历，增加自己的学问，增加自己的能力。</w:t>
      </w:r>
      <w:r>
        <w:rPr>
          <w:lang w:eastAsia="zh-CN"/>
        </w:rPr>
        <w:br/>
      </w:r>
      <w:r>
        <w:rPr>
          <w:lang w:eastAsia="zh-CN"/>
        </w:rPr>
        <w:t xml:space="preserve">    2024年庆元宵活动总结 篇7 </w:t>
      </w:r>
      <w:r>
        <w:rPr>
          <w:lang w:eastAsia="zh-CN"/>
        </w:rPr>
        <w:br/>
      </w:r>
      <w:r>
        <w:rPr>
          <w:lang w:eastAsia="zh-CN"/>
        </w:rPr>
        <w:t>　　连日来，大城县臧屯镇通过文艺汇演、民俗表演等丰富多彩的形式庆祝元宵佳节，大力弘扬优秀的传统民俗文化，营造了喜庆、文明、祥和的节日氛围。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在桑杭村，由村民们自发组织的闹元宵民俗表演为当地群众带来了集民俗、传统、喜庆为一体的节日盛宴。表演中，秧歌队的队员们身着艳丽的服装，腰系大红绸，扭着欢快的大秧歌。秧歌队队员个个喜气洋洋，一张张笑脸不仅带来节日的喜庆，更洋溢着生活的快乐。同时，还有锣鼓队为其助兴表演，共祝元宵佳节。</w:t>
      </w:r>
      <w:r>
        <w:rPr>
          <w:lang w:eastAsia="zh-CN"/>
        </w:rPr>
        <w:br/>
      </w:r>
      <w:r>
        <w:rPr>
          <w:lang w:eastAsia="zh-CN"/>
        </w:rPr>
        <w:t>　　张贾村广场上人潮涌动、锣鼓喧鸣。张贾村和附近村街的村民们自发组织演出，身着艳丽盛装翩翩起舞。铿锵有力的锣鼓、欢快的秧歌、喜庆的花轿、穿梭的旱船、俏皮的毛驴等民间艺术表演节目精彩纷呈。虽然没有华丽的舞台和灯光，但这场生动有趣的传统文化大餐却让大家觉得有滋有味。欢快的.旋律此起彼伏，前来观看的人们纷纷举起手机，记录、分享这喜庆吉祥的年味儿活动。一个个精彩的民俗节目从不同侧面展现了新农村的良好形象和新农民的美好生活。</w:t>
      </w:r>
      <w:r>
        <w:rPr>
          <w:lang w:eastAsia="zh-CN"/>
        </w:rPr>
        <w:br/>
      </w:r>
      <w:r>
        <w:rPr>
          <w:lang w:eastAsia="zh-CN"/>
        </w:rPr>
        <w:t xml:space="preserve">    2024年庆元宵活动总结 篇8 </w:t>
      </w:r>
      <w:r>
        <w:rPr>
          <w:lang w:eastAsia="zh-CN"/>
        </w:rPr>
        <w:br/>
      </w:r>
      <w:r>
        <w:rPr>
          <w:lang w:eastAsia="zh-CN"/>
        </w:rPr>
        <w:t>　　元宵节是中国的传统节日，为弘扬中国传统文化，营造浓厚的节日团圆氛围，当天，通道农商银行开展了“元宵节”系列活动。</w:t>
      </w:r>
      <w:r>
        <w:rPr>
          <w:lang w:eastAsia="zh-CN"/>
        </w:rPr>
        <w:br/>
      </w:r>
      <w:r>
        <w:rPr>
          <w:lang w:eastAsia="zh-CN"/>
        </w:rPr>
        <w:t>　　“阿姨，您好，来一碗通道农商银行的汤圆吧。”2月14日工作人员早早煮好了汤圆，来到“城市的守护者”环卫工人们劳作的街头巷尾，为他们端上热气腾腾的汤圆，“这寒冷的.天，吃上这碗甜蜜蜜的汤圆，嘴里甜心也暖了，感谢农商银行的姑娘们，太有心了。”李叔就是负责营业部门前这条街道的环卫工人，满心欢喜的感谢着。工作人员与工人们欢聚一堂品尝着汤圆，为他们送去节日的温暖，大家其乐融融。</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2月15日，网点厅堂上方100个多五颜六色灯笼高高挂起，每个灯笼下方和周围的彩色气球中都有提前放好的谜语。“一日一月非今日，打一个字？阿姨，这个谜底是明天的明字，对不对？”小朋友思索了一下，回答道。“对啦，小朋友真聪明”，“真有意思，我还要继续猜灯谜、玩游戏”。暖暖的厅堂布置吸引了不少客户，很多家长都是带着孩子来到网点厅堂参与今天的元宵节活动，感受节日的'气氛，了解中国的传统文化。</w:t>
      </w:r>
      <w:r>
        <w:rPr>
          <w:lang w:eastAsia="zh-CN"/>
        </w:rPr>
        <w:br/>
      </w:r>
      <w:r>
        <w:rPr>
          <w:lang w:eastAsia="zh-CN"/>
        </w:rPr>
        <w:t>　　活动结束后，来参加活动的居民们纷纷感叹这次元宵节很有意思，也很有意义，非常感谢通道农商银行工作人员的付出。同时，极大增进了与广大人民群众之间的感情。</w:t>
      </w:r>
      <w:r>
        <w:rPr>
          <w:lang w:eastAsia="zh-CN"/>
        </w:rPr>
        <w:br/>
      </w:r>
      <w:r>
        <w:rPr>
          <w:lang w:eastAsia="zh-CN"/>
        </w:rPr>
        <w:t xml:space="preserve">    2024年庆元宵活动总结 篇9 </w:t>
      </w:r>
      <w:r>
        <w:rPr>
          <w:lang w:eastAsia="zh-CN"/>
        </w:rPr>
        <w:br/>
      </w:r>
      <w:r>
        <w:rPr>
          <w:lang w:eastAsia="zh-CN"/>
        </w:rPr>
        <w:t>　　元宵节是中国的传统节日，正月十五闹元宵是中国由来已久的风俗，更是喧闹欢腾的日子。为了让幼儿能更好地感受到元宵节喧闹喜庆的气氛，感受元宵节的传统文化，加深对传统民间风俗的了解，20__年春季第一周，石狮市试验幼儿园开展了“欢天喜地闹元宵”系列主题活动。</w:t>
      </w:r>
      <w:r>
        <w:rPr>
          <w:lang w:eastAsia="zh-CN"/>
        </w:rPr>
        <w:br/>
      </w:r>
      <w:r>
        <w:rPr>
          <w:lang w:eastAsia="zh-CN"/>
        </w:rPr>
        <w:t>　　各个班级依据不同年龄幼儿的力量和进展需要创设了各具特色的活动。孩子们从家中带来了各种各样的花灯，各具情态，异彩纷呈，给班级增加了节日的气氛，拓展了孩子们的视野。“赏花灯、猜灯谜”、“画花灯”、“做汤圆”等活动丰富多彩，孩子们徜徉在五光十色的花灯海洋中，感受着元宵节快乐、喜庆、祥和的'气氛，处处一片欢声笑语、其乐融融!</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此次元宵节系列主题活动，不仅让孩子在实践中加深了对我国传统节日“元宵节”的熟悉，感受到的传统文化和民俗习惯，也增添了他们对中国传统文化的喜爱，更进一步激发了孩子们的民族骄傲感。同时，做“汤圆”、画花灯、自制花灯提高了孩子们的动手力量，让其在活动中，体验到制作的乐趣，感受到节日的欢乐，起到了一举多得的良好效果。</w:t>
      </w:r>
      <w:r>
        <w:rPr>
          <w:lang w:eastAsia="zh-CN"/>
        </w:rPr>
        <w:br/>
      </w:r>
      <w:r>
        <w:rPr>
          <w:lang w:eastAsia="zh-CN"/>
        </w:rPr>
        <w:t xml:space="preserve">    2024年庆元宵活动总结 篇10 </w:t>
      </w:r>
      <w:r>
        <w:rPr>
          <w:lang w:eastAsia="zh-CN"/>
        </w:rPr>
        <w:br/>
      </w:r>
      <w:r>
        <w:rPr>
          <w:lang w:eastAsia="zh-CN"/>
        </w:rPr>
        <w:t>　　舞龙灯、猜灯谜、包汤圆，多彩活动欢庆元宵。元宵节是中国的传统团圆佳节，连日来，万年县广泛开展“我们的节日·元宵”新时代文明实践系列活动，深入发掘节日文化内涵，积极营造喜庆安康的节日氛围，擦亮幸福底色，弘扬时代文明新风，将节日的温暖与甜蜜传递给身边的人。</w:t>
      </w:r>
      <w:r>
        <w:rPr>
          <w:lang w:eastAsia="zh-CN"/>
        </w:rPr>
        <w:br/>
      </w:r>
      <w:r>
        <w:rPr>
          <w:lang w:eastAsia="zh-CN"/>
        </w:rPr>
        <w:t>　　敲响喜庆锣鼓，舞起太平龙灯，苏桥乡当地一直就有跳龙闹元宵的传统，太平龙灯也成为江西省非物质文化遗产。农历正月十五，在苏桥乡大唐村，一大一小两条金黄色长龙在村庄大道小巷中穿越，游龙欢快地追赶着彩珠，翻转腾挪，摇头摆尾，气势如虹，整个村庄沸腾起来，现场不时发出阵阵欢呼声和喝彩声。“今天的舞龙真是太精彩啦，舞出了我们老百姓的.风采，展现了我们乡村的魅力，看的我都热血沸腾，让我都想去试一试，真心希望我们国家像巨龙一样腾飞。”村民苏晓雨点赞说道。</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张灯结彩挂起灯笼，和融同乐共庆佳节。在梓埠镇新时代文明实践所里，志愿者们拌馅料、揉面团、搓汤圆、捏造型，在一双双巧手通力配合下，大家一边包着汤圆一边聊着节日的民俗，还有志愿者合唱《是你一直想着我》，现场欢乐祥和、喜气洋洋。一会儿功夫，一千余个白胖的汤圆就摆在了大家的面前，志愿者们还将象征着团圆暖心的汤圆送给周边村民和敬老院，一碗碗热腾腾的汤圆，让老人们感受到节日的祝福和社会大家庭的温暖。</w:t>
      </w:r>
      <w:r>
        <w:rPr>
          <w:lang w:eastAsia="zh-CN"/>
        </w:rPr>
        <w:br/>
      </w:r>
      <w:r>
        <w:rPr>
          <w:lang w:eastAsia="zh-CN"/>
        </w:rPr>
        <w:t>　　此次元宵节主题活动，用群众喜闻乐见的方式让广大群众感受到中华民族传统节日浓郁的文化气息，营造出温馨喜庆的节日气氛，充分发挥了新时代文明实践阵地作用，丰富了百姓精神文化生活。</w:t>
      </w:r>
      <w:r>
        <w:rPr>
          <w:lang w:eastAsia="zh-CN"/>
        </w:rPr>
        <w:br/>
      </w:r>
      <w:r>
        <w:rPr>
          <w:lang w:eastAsia="zh-CN"/>
        </w:rPr>
        <w:t xml:space="preserve">    2024年庆元宵活动总结 篇11 </w:t>
      </w:r>
      <w:r>
        <w:rPr>
          <w:lang w:eastAsia="zh-CN"/>
        </w:rPr>
        <w:br/>
      </w:r>
      <w:r>
        <w:rPr>
          <w:lang w:eastAsia="zh-CN"/>
        </w:rPr>
        <w:t>　　为进一步深化开展“我们的节日”主题活动，培育和践行社会主义核心价值观，巩固院精神文明建设成果，2月14日－15日，院文明办联合院妇委分会以“欢乐元宵节浓浓元宵情”为主题，组织开展包汤圆、猜灯谜、诵童谣系列庆祝活动。</w:t>
      </w:r>
      <w:r>
        <w:rPr>
          <w:lang w:eastAsia="zh-CN"/>
        </w:rPr>
        <w:br/>
      </w:r>
      <w:r>
        <w:rPr>
          <w:lang w:eastAsia="zh-CN"/>
        </w:rPr>
        <w:t>　　包一次汤圆。组织13名女职工亲自动手包汤圆，在欢乐、祥和的氛围中感受传统习俗、传承中华文化。</w:t>
      </w:r>
      <w:r>
        <w:rPr>
          <w:lang w:eastAsia="zh-CN"/>
        </w:rPr>
        <w:br/>
      </w:r>
      <w:r>
        <w:rPr>
          <w:lang w:eastAsia="zh-CN"/>
        </w:rPr>
        <w:t>　　猜一次灯谜。开展“猜灯谜庆元宵”线上猜灯谜活动，组织院20__年11位新进职工录制涵盖党的创新理论、优秀传统文化等内容的11个谜面，在元宵节当天借助院微信公众号“经典诵读”专栏面向全院干部职工开展线上有奖竞猜，在寓教于乐中进一步营造节日气氛，提升精神面貌。</w:t>
      </w:r>
      <w:r>
        <w:rPr>
          <w:lang w:eastAsia="zh-CN"/>
        </w:rPr>
        <w:br/>
      </w:r>
      <w:r>
        <w:rPr>
          <w:lang w:eastAsia="zh-CN"/>
        </w:rPr>
        <w:t>　　诵一首童谣。组织院优秀宣讲员与子女共同开展“亲子诵读”，以唱童谣的形式传递家庭和睦的团圆气息，进一步营造和传承好家风、好家训。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下步，院将继续组织开展好“我们的`节日”系列活动，传承和发扬好中华民族优秀传统文化，进一步凝聚力量、振奋精神，为擦亮院全国文明单位“金字招牌”增砖添瓦！</w:t>
      </w:r>
      <w:r>
        <w:rPr>
          <w:lang w:eastAsia="zh-CN"/>
        </w:rPr>
        <w:br/>
      </w:r>
      <w:r>
        <w:rPr>
          <w:lang w:eastAsia="zh-CN"/>
        </w:rPr>
        <w:t xml:space="preserve">    2024年庆元宵活动总结 篇12 </w:t>
      </w:r>
      <w:r>
        <w:rPr>
          <w:lang w:eastAsia="zh-CN"/>
        </w:rPr>
        <w:br/>
      </w:r>
      <w:r>
        <w:rPr>
          <w:lang w:eastAsia="zh-CN"/>
        </w:rPr>
        <w:t>　　在新的一年刚开头之际，我们幼儿园开展了“欢高兴喜猜灯谜、品元宵”活动，好看的花灯挂满了校园，各式各样的花灯是家长和孩子亲自制作的。</w:t>
      </w:r>
      <w:r>
        <w:rPr>
          <w:lang w:eastAsia="zh-CN"/>
        </w:rPr>
        <w:br/>
      </w:r>
      <w:r>
        <w:rPr>
          <w:lang w:eastAsia="zh-CN"/>
        </w:rPr>
        <w:t>　　此次活动我们从去年就开头筹划了，布置孩子、家长们寒假在家中制作花灯。在活动中不仅仅让孩子更多地感受到元宵节喧闹喜庆的气氛，同时能体验在幼儿园过元宵节的开心，萌发爱集体、爱幼儿园的美妙情感，增进了亲子间的情感。</w:t>
      </w:r>
      <w:r>
        <w:rPr>
          <w:lang w:eastAsia="zh-CN"/>
        </w:rPr>
        <w:br/>
      </w:r>
      <w:r>
        <w:rPr>
          <w:lang w:eastAsia="zh-CN"/>
        </w:rPr>
        <w:t>　　孩子们自己动手做汤圆，师们在这一活动中，介绍元宵食品的制作材料和方法，并示范包汤圆的方法及要求，鼓舞幼儿自己动手，孩子们可快乐了，有的孩子弄的像小花猫，有的孩子太用力将馅搓破了，结果汤圆做出来是黑黑的。一会儿的功夫，一个个圆圆的汤圆就做好了，充分的培育了社会阅历和动手力量。</w:t>
      </w:r>
      <w:r>
        <w:rPr>
          <w:lang w:eastAsia="zh-CN"/>
        </w:rPr>
        <w:br/>
      </w:r>
      <w:r>
        <w:rPr>
          <w:lang w:eastAsia="zh-CN"/>
        </w:rPr>
        <w:t>　　吃汤圆、猜灯谜、领奖品无疑是大家最享受的时刻了，也将活动带入高潮，家长们领着孩子，手端着汤圆，猜着灯谜，孩子们在一旁鼓舞着爸爸妈妈，加油!孩子们有的`手拿着得来的奖品，三个一群五个一伙的交谈着、追赶着、奔驰着。</w:t>
      </w:r>
      <w:r>
        <w:rPr>
          <w:lang w:eastAsia="zh-CN"/>
        </w:rPr>
        <w:br/>
      </w:r>
      <w:r>
        <w:rPr>
          <w:lang w:eastAsia="zh-CN"/>
        </w:rPr>
        <w:t>　　整个活动室处处布满着欢乐的笑声，每个人的脸上都洋溢着过节的喜庆。我们深深感受到：我们应尽量供应给孩子动手、动脑及语言表达的时机，让孩子们无时无刻地体会到欢乐在自己身边。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这次元宵庆祝活动，孩子们感受到在幼儿园过元宵节的欢乐，也学到了不少本事。活动中有位家长领悟了一句话：时间真的很匆忙，时间也很珍贵。由于家长迟到了，结果花灯上的谜语都被聪慧的爸爸妈妈猜走了，一张也没有了，让孩子也等了好久，孩子也很渴望拉着爸爸妈妈一起去猜灯谜、领奖品。</w:t>
      </w:r>
      <w:r>
        <w:rPr>
          <w:lang w:eastAsia="zh-CN"/>
        </w:rPr>
        <w:br/>
      </w:r>
      <w:r>
        <w:rPr>
          <w:lang w:eastAsia="zh-CN"/>
        </w:rPr>
        <w:t>　　我们体会到在日后的活动中我们还需要不断推出更新和新奇的活动内容，创新各个活动形式。也盼望家长们协作的更好。</w:t>
      </w:r>
      <w:r>
        <w:rPr>
          <w:lang w:eastAsia="zh-CN"/>
        </w:rPr>
        <w:br/>
      </w:r>
      <w:r>
        <w:rPr>
          <w:lang w:eastAsia="zh-CN"/>
        </w:rPr>
        <w:t xml:space="preserve">    2024年庆元宵活动总结 篇13 </w:t>
      </w:r>
      <w:r>
        <w:rPr>
          <w:lang w:eastAsia="zh-CN"/>
        </w:rPr>
        <w:br/>
      </w:r>
      <w:r>
        <w:rPr>
          <w:lang w:eastAsia="zh-CN"/>
        </w:rPr>
        <w:t>　　在中国传统的元宵佳节到来之际，为弘扬民族文化，增进幼儿对传统民族节日“元宵节”的了解，让全园幼儿、家长和老师欢庆一个温馨、愉悦、宽松的元宵佳节，感受节日喜庆祥和的气氛，让幼儿亲身体验传统文化魅力，丰富学问，开阔视野，启迪才智，新砚池幼儿园举办了这次“欢高兴喜品元宵，猜灯谜”亲子同乐活动。</w:t>
      </w:r>
      <w:r>
        <w:rPr>
          <w:lang w:eastAsia="zh-CN"/>
        </w:rPr>
        <w:br/>
      </w:r>
      <w:r>
        <w:rPr>
          <w:lang w:eastAsia="zh-CN"/>
        </w:rPr>
        <w:t>　　一、亲子环保彩灯秀</w:t>
      </w:r>
      <w:r>
        <w:rPr>
          <w:lang w:eastAsia="zh-CN"/>
        </w:rPr>
        <w:br/>
      </w:r>
      <w:r>
        <w:rPr>
          <w:lang w:eastAsia="zh-CN"/>
        </w:rPr>
        <w:t>　　正月十五闹元宵、做花灯、赏花灯，是我国元宵节的一大传统风俗。瞧，新砚池那喧闹的操场上悬挂着各种式样的元宵灯，有出淤泥而不染的“莲花灯”、样子奇怪的“小鸟灯”、光荣夺目的“小白兔灯”等等。这些花灯可都是家长和孩子们利用废旧材料细心制作的，有饮料瓶、各种纸盒、一次性用品、包装纸、塑料油瓶、光碟等等，在孩子和家长的巧手组合下，变成了一盏盏独具创意的元宵灯，样子各异、一应俱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这次的活动既增进了亲子之间的感情沟通，进展了孩子动手动脑的力量;也让家长和幼儿加深了对我国传统节日“元宵节”的熟悉，感受元宵节的快乐、喜庆祥和的气氛，了解元宵节的一些风俗习惯，更激发了幼儿的民族骄傲感及喜爱民族文化的情感。</w:t>
      </w:r>
      <w:r>
        <w:rPr>
          <w:lang w:eastAsia="zh-CN"/>
        </w:rPr>
        <w:br/>
      </w:r>
      <w:r>
        <w:rPr>
          <w:lang w:eastAsia="zh-CN"/>
        </w:rPr>
        <w:t>　　二、师幼汤圆搓搓乐</w:t>
      </w:r>
      <w:r>
        <w:rPr>
          <w:lang w:eastAsia="zh-CN"/>
        </w:rPr>
        <w:br/>
      </w:r>
      <w:r>
        <w:rPr>
          <w:lang w:eastAsia="zh-CN"/>
        </w:rPr>
        <w:t>　　“汤圆好，汤圆妙。汤圆好吃呱呱叫。班级里，真喧闹，摆满汤圆原材料，你搓搓，我按按，大家动手做汤圆。”老师和孩子们一起用自制汤圆的方式来庆祝这个传统节日。孩子们都是第一次做汤圆，感觉非常新颖，好在平常有玩泥工的阅历，搓汤圆对于他们来说并不困难。瞧!他们把手仔细地洗洁净后，在老师的指导下，立即兴奋地投入到搓汤圆的活动中。搓、捏、按、团，一块块白白的糯米面在孩子们手中时而团成一个球，时而压成一个饼包上馅，做成一个个迷人的汤圆，期盼着期盼着，汤圆煮熟，邀请爸爸妈妈一起品尝自己做的美味汤圆。</w:t>
      </w:r>
      <w:r>
        <w:rPr>
          <w:lang w:eastAsia="zh-CN"/>
        </w:rPr>
        <w:br/>
      </w:r>
      <w:r>
        <w:rPr>
          <w:lang w:eastAsia="zh-CN"/>
        </w:rPr>
        <w:t>　　三、亲子灯谜猜猜乐</w:t>
      </w:r>
      <w:r>
        <w:rPr>
          <w:lang w:eastAsia="zh-CN"/>
        </w:rPr>
        <w:br/>
      </w:r>
      <w:r>
        <w:rPr>
          <w:lang w:eastAsia="zh-CN"/>
        </w:rPr>
        <w:t>　　猜灯谜是元宵节特有的.嬉戏形式，它融合学问性、趣味性于一身。看!新砚池亲子灯谜猜猜乐活动，正如火如荼地进行着。家长和孩子有的正对着谜面苦思冥想，有的拿到了奖品喜不自禁，有的三五成群商议着，还有的拿起电话找救兵，完全沉醉在节日的气氛中。活动中，拿到了奖品的孩子，吃着自己搓得元宵说：“我从来没吃过这么好吃的元宵”、“味道好极了!”……</w:t>
      </w:r>
      <w:r>
        <w:rPr>
          <w:lang w:eastAsia="zh-CN"/>
        </w:rPr>
        <w:br/>
      </w:r>
      <w:r>
        <w:rPr>
          <w:lang w:eastAsia="zh-CN"/>
        </w:rPr>
        <w:t>　　本次活动增进了家长和孩子间的沟通，拉近了家园之间的距离。“欢高兴喜品元宵，猜灯谜”让孩子们在活动中体验成长的欢乐，感受民族传统文化的魅力。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在这美妙的节日里，我们更祝福幼儿园大家庭就像元宵一样团团聚圆、和和美美、甜甜美蜜!</w:t>
      </w:r>
      <w:r>
        <w:rPr>
          <w:lang w:eastAsia="zh-CN"/>
        </w:rPr>
        <w:br/>
      </w:r>
      <w:r>
        <w:rPr>
          <w:lang w:eastAsia="zh-CN"/>
        </w:rPr>
        <w:t xml:space="preserve">    2024年庆元宵活动总结 篇14 </w:t>
      </w:r>
      <w:r>
        <w:rPr>
          <w:lang w:eastAsia="zh-CN"/>
        </w:rPr>
        <w:br/>
      </w:r>
      <w:r>
        <w:rPr>
          <w:lang w:eastAsia="zh-CN"/>
        </w:rPr>
        <w:t>　　声声锣鼓敲，处处庆元宵。春暖天方霁，融和雪正消。元宵节当日，光大银行昆明分行辖属各支行纷纷开展元宵节主题答谢会，以开展传统民俗活动、金融知识宣教及进社区送祝福的方式回馈客户。</w:t>
      </w:r>
      <w:r>
        <w:rPr>
          <w:lang w:eastAsia="zh-CN"/>
        </w:rPr>
        <w:br/>
      </w:r>
      <w:r>
        <w:rPr>
          <w:lang w:eastAsia="zh-CN"/>
        </w:rPr>
        <w:t>　　各支行挂起了红红火火的灯笼，准备了妙趣横生的灯谜以及软糯香甜的元宵，到场客户都可尝到热腾腾的元宵，并参与到手工“滚元宵”、猜灯谜、制作灯笼等传统民俗活动中，活动现场满是欢笑和喜悦。</w:t>
      </w:r>
      <w:r>
        <w:rPr>
          <w:lang w:eastAsia="zh-CN"/>
        </w:rPr>
        <w:br/>
      </w:r>
      <w:r>
        <w:rPr>
          <w:lang w:eastAsia="zh-CN"/>
        </w:rPr>
        <w:t>　　活动还全程贯穿金融知识普及，为客户介绍反洗钱、防范非法集资手段，让大家有了一个集趣味与智慧于一身的元宵节，到场客户对此次暖心活动赞不绝口。</w:t>
      </w:r>
      <w:r>
        <w:rPr>
          <w:lang w:eastAsia="zh-CN"/>
        </w:rPr>
        <w:br/>
      </w:r>
      <w:r>
        <w:rPr>
          <w:lang w:eastAsia="zh-CN"/>
        </w:rPr>
        <w:t>　　更有支行将元宵祝福送进社区，送到独居老人的心坎上。白云路支行携手云南云投盈科物业管理有限公司党支部组织“浓情元宵暖社区 ，银企党建共建一家亲”主题党日活动，聚焦独居老人的起居和困难，给他们送去小礼物并普及健康管理知识，一腔热情给老人们带去了暖心关怀和新春欢乐。</w:t>
      </w:r>
      <w:r>
        <w:rPr>
          <w:lang w:eastAsia="zh-CN"/>
        </w:rPr>
        <w:br/>
      </w:r>
      <w:r>
        <w:rPr>
          <w:lang w:eastAsia="zh-CN"/>
        </w:rPr>
        <w:t>　　此次元宵答谢会，在以暖心热情的.服务回馈客户、回馈社会的同时，也向大众讲述了千百年来的人间烟火，延续着中国人最初的浪漫。</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后续，光大银行昆明分行将以系列传统文化活动为契机，坚持以客户为中心的服务理念，不断丰富和创新客户交流、答谢模式，为广大客户提供特色化、差异化、多元化的金融服务，将爱与责任传递到更多的地方。</w:t>
      </w:r>
      <w:r>
        <w:rPr>
          <w:lang w:eastAsia="zh-CN"/>
        </w:rPr>
        <w:br/>
      </w:r>
      <w:r>
        <w:rPr>
          <w:lang w:eastAsia="zh-CN"/>
        </w:rPr>
        <w:t xml:space="preserve">    2024年庆元宵活动总结 篇15 </w:t>
      </w:r>
      <w:r>
        <w:rPr>
          <w:lang w:eastAsia="zh-CN"/>
        </w:rPr>
        <w:br/>
      </w:r>
      <w:r>
        <w:rPr>
          <w:lang w:eastAsia="zh-CN"/>
        </w:rPr>
        <w:t>　　为了弘扬中华文化，充分利用传统节日弘扬民族优秀文化，弘扬和谐文明社会风尚。在全校学生中举办“我们的节日—元宵”诵经典诵读比赛活动。</w:t>
      </w:r>
      <w:r>
        <w:rPr>
          <w:lang w:eastAsia="zh-CN"/>
        </w:rPr>
        <w:br/>
      </w:r>
      <w:r>
        <w:rPr>
          <w:lang w:eastAsia="zh-CN"/>
        </w:rPr>
        <w:t>　　1、接到上级的任务，教导处在校领导的指导下马上在第一时间制定了活动方案，同时在网上收集、筛选《论语》、《诗经》、《道德经》等诵读材料印发到学生手中，做到人手一份。并将活动方案印发到各班，要求班主任在班中宣读活动方案，告知学生活动具体内容。为了营造一个欢乐喜庆的节日气氛和诵读氛围，学校制作并悬挂多幅的横额、标语，使全校师生随时随地都能感受到经典诗文的感染。</w:t>
      </w:r>
      <w:r>
        <w:rPr>
          <w:lang w:eastAsia="zh-CN"/>
        </w:rPr>
        <w:br/>
      </w:r>
      <w:r>
        <w:rPr>
          <w:lang w:eastAsia="zh-CN"/>
        </w:rPr>
        <w:t>　　2、全校各班学生由班主任在班中开展形式多样的国学典诗诵读活动，有集体齐诵、小组诵读、个人独诵等等，各班都把本次活动做得有声有色，学生在诵读的过程中得到了国学文化的熏陶，受益颇丰。同时，每班于2月26日推荐一至两个节目参加学校的比赛。经过评审，高彽年级各评出一等奖一名，二等奖二名，三等奖三名，并在校会上对获奖的班级和个人进行表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本次活动在学校的正确指导下圆满地完成，让学生过上一个欢乐、喜庆、祥和的寒假，又让学生对中华经典诗文有了新的认识与感受。</w:t>
      </w:r>
      <w:r>
        <w:rPr>
          <w:lang w:eastAsia="zh-CN"/>
        </w:rPr>
        <w:br/>
      </w:r>
      <w:r>
        <w:rPr>
          <w:lang w:eastAsia="zh-CN"/>
        </w:rPr>
        <w:t xml:space="preserve">    2024年庆元宵活动总结 篇16 </w:t>
      </w:r>
      <w:r>
        <w:rPr>
          <w:lang w:eastAsia="zh-CN"/>
        </w:rPr>
        <w:br/>
      </w:r>
      <w:r>
        <w:rPr>
          <w:lang w:eastAsia="zh-CN"/>
        </w:rPr>
        <w:t>　　为认真贯彻落实上级精神，活跃节日期间学生文化氛围，我校结合自身实际，以学生社会实践活动以及读书活动为抓手，整合各方资源，积极组织学生参加“我们的节日元宵节”主题活动，现总结如下。</w:t>
      </w:r>
      <w:r>
        <w:rPr>
          <w:lang w:eastAsia="zh-CN"/>
        </w:rPr>
        <w:br/>
      </w:r>
      <w:r>
        <w:rPr>
          <w:lang w:eastAsia="zh-CN"/>
        </w:rPr>
        <w:t>　　一、加强领导，广泛发动</w:t>
      </w:r>
      <w:r>
        <w:rPr>
          <w:lang w:eastAsia="zh-CN"/>
        </w:rPr>
        <w:br/>
      </w:r>
      <w:r>
        <w:rPr>
          <w:lang w:eastAsia="zh-CN"/>
        </w:rPr>
        <w:t>　　我校结合学校实际，德育领导小组、制定了活动方案，利用多种宣传形式，宣传开展本次主题活动的重要意义。组织各校认真学习本次主题活动方案，明确活动的意义和具体活动内容。让家长和孩子们一起明确活动的意义，增强对此项活动的重视。告知家长们利用传统节日，对孩子进行文明礼仪、传统美德和感恩励志的教育，限度的发挥了学生的自主性和家长的支持力度，为活动的顺利开展奠定了良好的基础。</w:t>
      </w:r>
      <w:r>
        <w:rPr>
          <w:lang w:eastAsia="zh-CN"/>
        </w:rPr>
        <w:br/>
      </w:r>
      <w:r>
        <w:rPr>
          <w:lang w:eastAsia="zh-CN"/>
        </w:rPr>
        <w:t>　　二、形式多样，内容丰富</w:t>
      </w:r>
      <w:r>
        <w:rPr>
          <w:lang w:eastAsia="zh-CN"/>
        </w:rPr>
        <w:br/>
      </w:r>
      <w:r>
        <w:rPr>
          <w:lang w:eastAsia="zh-CN"/>
        </w:rPr>
        <w:t>　　1.中心小学开展主题班会，深化活动。各班围绕“我们的节日-元宵节”召开主题班会。班主任通过幻灯片，黑板报等方式向学生宣传元宵节的来历和习俗，并组织同学们之间进行猜灯谜等游戏。老师根据学生们的具体情况进行活动总结，引导学生们要从科学的角度看待一些民间习俗，有判断的吸收民族传统文化的精髓。</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2、北阳小学举行了一次校会。在校会上学校以“我们的节日元宵节”为主题对全体师生进行了教育讲话，操场上挂满了大红灯笼。全校师生欢聚一堂，大家在一起热热闹闹猜灯谜，共同庆祝元宵佳节。</w:t>
      </w:r>
      <w:r>
        <w:rPr>
          <w:lang w:eastAsia="zh-CN"/>
        </w:rPr>
        <w:br/>
      </w:r>
      <w:r>
        <w:rPr>
          <w:lang w:eastAsia="zh-CN"/>
        </w:rPr>
        <w:t>　　3、拜家小学组织全校师生在礼堂进行文艺汇演，猜灯谜等活动，精彩的表演将活动一次次推向高 潮。</w:t>
      </w:r>
      <w:r>
        <w:rPr>
          <w:lang w:eastAsia="zh-CN"/>
        </w:rPr>
        <w:br/>
      </w:r>
      <w:r>
        <w:rPr>
          <w:lang w:eastAsia="zh-CN"/>
        </w:rPr>
        <w:t>　　4、西阳小学开展体验民俗，热爱传统。我校围绕“元宵节”，要求学生参与有趣生动的年庆和民俗活动，引导广学生进一步认同传统、尊重传统、弘扬传统。学生们在假期中学习节日文化，搜集节日资料，参加民俗活动，深入了解元宵节的文化内涵。</w:t>
      </w:r>
      <w:r>
        <w:rPr>
          <w:lang w:eastAsia="zh-CN"/>
        </w:rPr>
        <w:br/>
      </w:r>
      <w:r>
        <w:rPr>
          <w:lang w:eastAsia="zh-CN"/>
        </w:rPr>
        <w:t>　　5、东阳小学以“我眼中的元宵节”为主题，学校在三年级以上班级进行手抄报作品创作，开学初以班级为单位上交到学校，由少先大队部进行统一的评选。</w:t>
      </w:r>
      <w:r>
        <w:rPr>
          <w:lang w:eastAsia="zh-CN"/>
        </w:rPr>
        <w:br/>
      </w:r>
      <w:r>
        <w:rPr>
          <w:lang w:eastAsia="zh-CN"/>
        </w:rPr>
        <w:t>　　本次活动各校各显神通，都用自己独特的方式让学生对中华民族的传统节日元宵节有了更加理性和深刻的认识和了解，意义显著，它丰富了学生精神文化生活，激励了他们的民族自信心和自豪感，增加了传统节日文化氛围，更好地体现了传统节日的魅力和时代感。今后我们要继续做好这项活动，不断掀起活动的高潮。</w:t>
      </w:r>
      <w:r>
        <w:rPr>
          <w:lang w:eastAsia="zh-CN"/>
        </w:rPr>
        <w:br/>
      </w:r>
      <w:r>
        <w:rPr>
          <w:lang w:eastAsia="zh-CN"/>
        </w:rPr>
        <w:t xml:space="preserve">    2024年庆元宵活动总结 篇17 </w:t>
      </w:r>
      <w:r>
        <w:rPr>
          <w:lang w:eastAsia="zh-CN"/>
        </w:rPr>
        <w:br/>
      </w:r>
    </w:p>
    <w:p w:rsidR="001B1F19" w14:textId="27C3F48A">
      <w:pPr>
        <w:rPr>
          <w:rFonts w:hint="eastAsia"/>
          <w:lang w:eastAsia="zh-CN"/>
        </w:rPr>
      </w:pPr>
      <w:r>
        <w:rPr>
          <w:lang w:eastAsia="zh-CN"/>
        </w:rPr>
        <w:t>　　在新的一年刚开始之际，我园特邀请家长和孩子们一起在园内同庆“元宵”这个中国传统佳节，为了让孩子能更多的感受到元宵节热闹喜庆的气氛，也为了体现中国人对传统民间习俗的了解，同时能体验与父母在幼儿园过元宵节的愉快，萌发爱集体、爱幼儿园的美好情感，我们举办了这次《游园活动》元宵亲子同乐活动，在这个活动中整个校园、每个活动室都被布置的喜气洋洋，大大的中国结、各种各样的灯笼幼儿和家长利用废旧材料自制、欢快地音乐，让你在不知不觉中就沉浸到“元宵”的快乐氛围之中。以下是本次元宵节活动的总结：</w:t>
      </w:r>
      <w:r>
        <w:rPr>
          <w:lang w:eastAsia="zh-CN"/>
        </w:rPr>
        <w:br/>
      </w:r>
      <w:r>
        <w:rPr>
          <w:lang w:eastAsia="zh-CN"/>
        </w:rPr>
        <w:t>　　一、活动的主题突出、计划详细</w:t>
      </w:r>
      <w:r>
        <w:rPr>
          <w:lang w:eastAsia="zh-CN"/>
        </w:rPr>
        <w:br/>
      </w:r>
      <w:r>
        <w:rPr>
          <w:lang w:eastAsia="zh-CN"/>
        </w:rPr>
        <w:t>　　本次元宵节游鑫园小区活动是一次创新，体现了大带小活动，让大班的哥哥、姐姐推着小推车，托班的弟弟妹妹坐在里面，中班的哥哥姐姐搀着小班的弟弟妹妹，大家一队一队的游鑫园小区，家长则跟在后面一同游小区，这样的活动是第一次，也是大胆的一次，因为全园那么多的孩子、那么多的家长，一起参与，场面非常壮观，让住在鑫园小区里的人们一同感受了元宵节的快乐。另外本次的活动计划详细，考虑周全，使得活动中，那么多的家长和幼儿都井然有序进行活动。</w:t>
      </w:r>
      <w:r>
        <w:rPr>
          <w:lang w:eastAsia="zh-CN"/>
        </w:rPr>
        <w:br/>
      </w:r>
      <w:r>
        <w:rPr>
          <w:lang w:eastAsia="zh-CN"/>
        </w:rPr>
        <w:t>　　二、团结一致、分工协作</w:t>
      </w:r>
      <w:r>
        <w:rPr>
          <w:lang w:eastAsia="zh-CN"/>
        </w:rPr>
        <w:br/>
      </w:r>
      <w:r>
        <w:rPr>
          <w:lang w:eastAsia="zh-CN"/>
        </w:rPr>
        <w:t>　　这次的活动离不开全园老师的共同努力，活动前各班老师能带着幼儿一次次的熟悉游鑫园小区的路线，需要的材料能发动各班家长进行收集，为幼儿园开展此活动解决了后顾之忧，大家在游小区的时候，不仅照料的是自己班的孩子，还要兼顾和自己相邻的班级的幼儿，包括生活老师在内，大家分工协作，为一个目的而努力，使得这次的元宵节活动让家长们觉得老师考虑的很详细。</w:t>
      </w:r>
      <w:r>
        <w:rPr>
          <w:lang w:eastAsia="zh-CN"/>
        </w:rPr>
        <w:br/>
      </w:r>
      <w:r>
        <w:rPr>
          <w:lang w:eastAsia="zh-CN"/>
        </w:rPr>
        <w:t>　　三、活动促进了幼儿园的发展</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https://d.book118.com/748060115111006033</w:t>
        </w:r>
      </w:hyperlink>
    </w:p>
    <w:p w:rsidR="001B1F19">
      <w:pPr>
        <w:rPr>
          <w:rFonts w:hint="eastAsia"/>
          <w:lang w:eastAsia="zh-CN"/>
        </w:rPr>
      </w:pPr>
    </w:p>
    <w:sectPr>
      <w:type w:val="nextPage"/>
      <w:pgSz w:w="11906" w:h="16838"/>
      <w:pgMar w:top="1440" w:right="1800" w:bottom="1440" w:left="1800" w:header="851" w:footer="992" w:gutter="0"/>
      <w:pgNumType w:start="2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4806011511100603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