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spacing w:line="20" w:lineRule="exact"/>
        <w:ind w:firstLine="0" w:firstLineChars="0"/>
        <w:jc w:val="center"/>
        <w:rPr>
          <w:rFonts w:ascii="Calibri" w:eastAsia="黑体" w:hAnsi="Calibri"/>
          <w:color w:val="000000"/>
          <w:sz w:val="32"/>
          <w:szCs w:val="32"/>
        </w:rPr>
      </w:pPr>
      <w:bookmarkStart w:id="0" w:name="_Toc382812531"/>
      <w:bookmarkStart w:id="1" w:name="_Toc382813423"/>
    </w:p>
    <w:p>
      <w:pPr>
        <w:spacing w:before="720" w:beforeLines="300" w:after="480" w:afterLines="200" w:line="240" w:lineRule="auto"/>
        <w:ind w:firstLine="0" w:firstLineChars="0"/>
        <w:jc w:val="center"/>
        <w:rPr>
          <w:rFonts w:ascii="Calibri" w:eastAsia="黑体" w:hAnsi="Calibri"/>
          <w:color w:val="000000"/>
          <w:sz w:val="32"/>
          <w:szCs w:val="32"/>
        </w:rPr>
      </w:pPr>
      <w:r>
        <w:rPr>
          <w:rFonts w:ascii="Calibri" w:eastAsia="黑体" w:hAnsi="Calibri" w:cs="黑体" w:hint="eastAsia"/>
          <w:color w:val="000000"/>
          <w:sz w:val="32"/>
          <w:szCs w:val="32"/>
        </w:rPr>
        <w:t>摘　要</w:t>
      </w:r>
      <w:bookmarkEnd w:id="0"/>
      <w:bookmarkEnd w:id="1"/>
    </w:p>
    <w:p>
      <w:pPr>
        <w:ind w:firstLine="480"/>
        <w:rPr>
          <w:color w:val="000000" w:themeColor="text1"/>
          <w14:textFill>
            <w14:solidFill>
              <w14:schemeClr w14:val="tx1"/>
            </w14:solidFill>
          </w14:textFill>
        </w:rPr>
      </w:pPr>
      <w:r>
        <w:rPr>
          <w:rFonts w:hAnsi="宋体"/>
          <w:color w:val="000000" w:themeColor="text1"/>
          <w14:textFill>
            <w14:solidFill>
              <w14:schemeClr w14:val="tx1"/>
            </w14:solidFill>
          </w14:textFill>
        </w:rPr>
        <w:t>随着互联网</w:t>
      </w:r>
      <w:r>
        <w:rPr>
          <w:color w:val="000000" w:themeColor="text1"/>
          <w14:textFill>
            <w14:solidFill>
              <w14:schemeClr w14:val="tx1"/>
            </w14:solidFill>
          </w14:textFill>
        </w:rPr>
        <w:t>+</w:t>
      </w:r>
      <w:r>
        <w:rPr>
          <w:rFonts w:hAnsi="宋体"/>
          <w:color w:val="000000" w:themeColor="text1"/>
          <w14:textFill>
            <w14:solidFill>
              <w14:schemeClr w14:val="tx1"/>
            </w14:solidFill>
          </w14:textFill>
        </w:rPr>
        <w:t>农业的发展，农业已从传统农业走向知识农业，知识在农业的生产管理中发挥着重要的作用，知识共享对解决农业生产过程中存在</w:t>
      </w:r>
      <w:bookmarkStart w:id="2" w:name="_GoBack"/>
      <w:bookmarkEnd w:id="2"/>
      <w:r>
        <w:rPr>
          <w:rFonts w:hAnsi="宋体"/>
          <w:color w:val="000000" w:themeColor="text1"/>
          <w14:textFill>
            <w14:solidFill>
              <w14:schemeClr w14:val="tx1"/>
            </w14:solidFill>
          </w14:textFill>
        </w:rPr>
        <w:t>的知识鸿沟扮演着十分重要的作用。本文研究针对农业虚拟社区知识共享系统展开研究，充分利用知识共享的理论作为基础，并采用农业虚拟区构建技术作为指导，分析和构建了农业虚拟社区知识共享系统，因此，本文的研究对农业知识的传播和利用具有重要的现实意义。</w:t>
      </w:r>
    </w:p>
    <w:p>
      <w:pPr>
        <w:ind w:firstLine="480"/>
        <w:rPr>
          <w:color w:val="000000" w:themeColor="text1"/>
          <w14:textFill>
            <w14:solidFill>
              <w14:schemeClr w14:val="tx1"/>
            </w14:solidFill>
          </w14:textFill>
        </w:rPr>
      </w:pPr>
      <w:r>
        <w:rPr>
          <w:rFonts w:hAnsi="宋体"/>
          <w:color w:val="000000" w:themeColor="text1"/>
          <w14:textFill>
            <w14:solidFill>
              <w14:schemeClr w14:val="tx1"/>
            </w14:solidFill>
          </w14:textFill>
        </w:rPr>
        <w:t>本文论述的主题为虚拟社区知识共享，参考</w:t>
      </w:r>
      <w:r>
        <w:rPr>
          <w:rFonts w:hAnsi="宋体" w:hint="eastAsia"/>
          <w:color w:val="000000" w:themeColor="text1"/>
          <w14:textFill>
            <w14:solidFill>
              <w14:schemeClr w14:val="tx1"/>
            </w14:solidFill>
          </w14:textFill>
        </w:rPr>
        <w:t>了</w:t>
      </w:r>
      <w:r>
        <w:rPr>
          <w:rFonts w:hAnsi="宋体"/>
          <w:color w:val="000000" w:themeColor="text1"/>
          <w14:textFill>
            <w14:solidFill>
              <w14:schemeClr w14:val="tx1"/>
            </w14:solidFill>
          </w14:textFill>
        </w:rPr>
        <w:t>国内外文献，在诸多学者专家分析论述的基础上，对农业虚拟社区的构建提出合理化建议，并从演</w:t>
      </w:r>
      <w:r>
        <w:rPr>
          <w:rFonts w:hAnsi="宋体" w:hint="eastAsia"/>
          <w:color w:val="000000" w:themeColor="text1"/>
          <w14:textFill>
            <w14:solidFill>
              <w14:schemeClr w14:val="tx1"/>
            </w14:solidFill>
          </w14:textFill>
        </w:rPr>
        <w:t>化</w:t>
      </w:r>
      <w:r>
        <w:rPr>
          <w:rFonts w:hAnsi="宋体"/>
          <w:color w:val="000000" w:themeColor="text1"/>
          <w14:textFill>
            <w14:solidFill>
              <w14:schemeClr w14:val="tx1"/>
            </w14:solidFill>
          </w14:textFill>
        </w:rPr>
        <w:t>博弈维度分析知识共享要素，最终确定农业虚拟知识共享演化博弈模型，构建一套完善合理的农业虚拟知识共享社区。文章主旨是基于农业虚拟社区的建设为基础，分析论述知识共享中存在的问题，从演化博弈的维度深入研究，最终分析结果如下：</w:t>
      </w:r>
    </w:p>
    <w:p>
      <w:pPr>
        <w:ind w:firstLine="480"/>
        <w:rPr>
          <w:color w:val="000000" w:themeColor="text1"/>
          <w14:textFill>
            <w14:solidFill>
              <w14:schemeClr w14:val="tx1"/>
            </w14:solidFill>
          </w14:textFill>
        </w:rPr>
      </w:pPr>
      <w:r>
        <w:rPr>
          <w:rFonts w:hAnsi="宋体"/>
          <w:color w:val="000000" w:themeColor="text1"/>
          <w14:textFill>
            <w14:solidFill>
              <w14:schemeClr w14:val="tx1"/>
            </w14:solidFill>
          </w14:textFill>
        </w:rPr>
        <w:t>（</w:t>
      </w:r>
      <w:r>
        <w:rPr>
          <w:color w:val="000000" w:themeColor="text1"/>
          <w14:textFill>
            <w14:solidFill>
              <w14:schemeClr w14:val="tx1"/>
            </w14:solidFill>
          </w14:textFill>
        </w:rPr>
        <w:t>1</w:t>
      </w:r>
      <w:r>
        <w:rPr>
          <w:rFonts w:hAnsi="宋体"/>
          <w:color w:val="000000" w:themeColor="text1"/>
          <w14:textFill>
            <w14:solidFill>
              <w14:schemeClr w14:val="tx1"/>
            </w14:solidFill>
          </w14:textFill>
        </w:rPr>
        <w:t>）基于农业虚拟知识共享系统本身，从演化博弈的维度解析社会资本理论、</w:t>
      </w:r>
      <w:r>
        <w:rPr>
          <w:rFonts w:hAnsi="宋体" w:hint="eastAsia"/>
          <w:color w:val="000000" w:themeColor="text1"/>
          <w14:textFill>
            <w14:solidFill>
              <w14:schemeClr w14:val="tx1"/>
            </w14:solidFill>
          </w14:textFill>
        </w:rPr>
        <w:t>社会</w:t>
      </w:r>
      <w:r>
        <w:rPr>
          <w:rFonts w:hAnsi="宋体"/>
          <w:color w:val="000000" w:themeColor="text1"/>
          <w14:textFill>
            <w14:solidFill>
              <w14:schemeClr w14:val="tx1"/>
            </w14:solidFill>
          </w14:textFill>
        </w:rPr>
        <w:t>认知理论和</w:t>
      </w:r>
      <w:r>
        <w:rPr>
          <w:rFonts w:hAnsi="宋体" w:hint="eastAsia"/>
          <w:color w:val="000000" w:themeColor="text1"/>
          <w14:textFill>
            <w14:solidFill>
              <w14:schemeClr w14:val="tx1"/>
            </w14:solidFill>
          </w14:textFill>
        </w:rPr>
        <w:t>知识共享等相关理论</w:t>
      </w:r>
      <w:r>
        <w:rPr>
          <w:rFonts w:hAnsi="宋体"/>
          <w:color w:val="000000" w:themeColor="text1"/>
          <w14:textFill>
            <w14:solidFill>
              <w14:schemeClr w14:val="tx1"/>
            </w14:solidFill>
          </w14:textFill>
        </w:rPr>
        <w:t>在农业虚拟社区中的产生过程。</w:t>
      </w:r>
    </w:p>
    <w:p>
      <w:pPr>
        <w:ind w:firstLine="480"/>
        <w:rPr>
          <w:color w:val="000000" w:themeColor="text1"/>
          <w14:textFill>
            <w14:solidFill>
              <w14:schemeClr w14:val="tx1"/>
            </w14:solidFill>
          </w14:textFill>
        </w:rPr>
      </w:pPr>
      <w:r>
        <w:rPr>
          <w:rFonts w:hAnsi="宋体"/>
          <w:color w:val="000000" w:themeColor="text1"/>
          <w14:textFill>
            <w14:solidFill>
              <w14:schemeClr w14:val="tx1"/>
            </w14:solidFill>
          </w14:textFill>
        </w:rPr>
        <w:t>（</w:t>
      </w:r>
      <w:r>
        <w:rPr>
          <w:color w:val="000000" w:themeColor="text1"/>
          <w14:textFill>
            <w14:solidFill>
              <w14:schemeClr w14:val="tx1"/>
            </w14:solidFill>
          </w14:textFill>
        </w:rPr>
        <w:t>2</w:t>
      </w:r>
      <w:r>
        <w:rPr>
          <w:rFonts w:hAnsi="宋体"/>
          <w:color w:val="000000" w:themeColor="text1"/>
          <w14:textFill>
            <w14:solidFill>
              <w14:schemeClr w14:val="tx1"/>
            </w14:solidFill>
          </w14:textFill>
        </w:rPr>
        <w:t>）从构建农业虚拟知识共享系统因素出发，注重分析得出构建模型。</w:t>
      </w:r>
    </w:p>
    <w:p>
      <w:pPr>
        <w:ind w:firstLine="480"/>
        <w:rPr>
          <w:color w:val="000000" w:themeColor="text1"/>
          <w14:textFill>
            <w14:solidFill>
              <w14:schemeClr w14:val="tx1"/>
            </w14:solidFill>
          </w14:textFill>
        </w:rPr>
      </w:pPr>
      <w:r>
        <w:rPr>
          <w:rFonts w:hAnsi="宋体"/>
          <w:color w:val="000000" w:themeColor="text1"/>
          <w14:textFill>
            <w14:solidFill>
              <w14:schemeClr w14:val="tx1"/>
            </w14:solidFill>
          </w14:textFill>
        </w:rPr>
        <w:t>（</w:t>
      </w:r>
      <w:r>
        <w:rPr>
          <w:color w:val="000000" w:themeColor="text1"/>
          <w14:textFill>
            <w14:solidFill>
              <w14:schemeClr w14:val="tx1"/>
            </w14:solidFill>
          </w14:textFill>
        </w:rPr>
        <w:t>3</w:t>
      </w:r>
      <w:r>
        <w:rPr>
          <w:rFonts w:hAnsi="宋体"/>
          <w:color w:val="000000" w:themeColor="text1"/>
          <w14:textFill>
            <w14:solidFill>
              <w14:schemeClr w14:val="tx1"/>
            </w14:solidFill>
          </w14:textFill>
        </w:rPr>
        <w:t>）就现存的农业虚拟社区知识共享系统的特点，从演化博弈的维度出发，对当下知识共享的问题点进行剖析并创建演化博弈模型。</w:t>
      </w:r>
    </w:p>
    <w:p>
      <w:pPr>
        <w:ind w:firstLine="480"/>
        <w:rPr>
          <w:color w:val="000000" w:themeColor="text1"/>
          <w14:textFill>
            <w14:solidFill>
              <w14:schemeClr w14:val="tx1"/>
            </w14:solidFill>
          </w14:textFill>
        </w:rPr>
      </w:pPr>
      <w:r>
        <w:rPr>
          <w:rFonts w:hAnsi="宋体"/>
          <w:color w:val="000000" w:themeColor="text1"/>
          <w14:textFill>
            <w14:solidFill>
              <w14:schemeClr w14:val="tx1"/>
            </w14:solidFill>
          </w14:textFill>
        </w:rPr>
        <w:t>（</w:t>
      </w:r>
      <w:r>
        <w:rPr>
          <w:color w:val="000000" w:themeColor="text1"/>
          <w14:textFill>
            <w14:solidFill>
              <w14:schemeClr w14:val="tx1"/>
            </w14:solidFill>
          </w14:textFill>
        </w:rPr>
        <w:t>4</w:t>
      </w:r>
      <w:r>
        <w:rPr>
          <w:rFonts w:hAnsi="宋体"/>
          <w:color w:val="000000" w:themeColor="text1"/>
          <w14:textFill>
            <w14:solidFill>
              <w14:schemeClr w14:val="tx1"/>
            </w14:solidFill>
          </w14:textFill>
        </w:rPr>
        <w:t>）</w:t>
      </w:r>
      <w:r>
        <w:rPr>
          <w:rFonts w:hAnsi="宋体" w:hint="eastAsia"/>
          <w:color w:val="000000" w:themeColor="text1"/>
          <w14:textFill>
            <w14:solidFill>
              <w14:schemeClr w14:val="tx1"/>
            </w14:solidFill>
          </w14:textFill>
        </w:rPr>
        <w:t>在农业知识共享、演化博弈分析的基础上，设计并实现了农业虚拟社区知识共享系统</w:t>
      </w:r>
      <w:r>
        <w:rPr>
          <w:rFonts w:hAnsi="宋体"/>
          <w:color w:val="000000" w:themeColor="text1"/>
          <w14:textFill>
            <w14:solidFill>
              <w14:schemeClr w14:val="tx1"/>
            </w14:solidFill>
          </w14:textFill>
        </w:rPr>
        <w:t>。</w:t>
      </w:r>
    </w:p>
    <w:p>
      <w:pPr>
        <w:ind w:firstLine="0" w:firstLineChars="0"/>
        <w:rPr>
          <w:rFonts w:hAnsi="宋体"/>
          <w:b/>
        </w:rPr>
      </w:pPr>
    </w:p>
    <w:p>
      <w:pPr>
        <w:ind w:firstLine="0" w:firstLineChars="0"/>
        <w:sectPr>
          <w:headerReference w:type="default" r:id="rId6"/>
          <w:footerReference w:type="even" r:id="rId7"/>
          <w:footerReference w:type="default" r:id="rId8"/>
          <w:pgSz w:w="11906" w:h="16838"/>
          <w:pgMar w:top="1701" w:right="1474" w:bottom="1418" w:left="1474" w:header="1134" w:footer="992" w:gutter="0"/>
          <w:pgNumType w:fmt="upperRoman" w:start="1"/>
          <w:cols w:num="1" w:space="720"/>
          <w:docGrid w:linePitch="326" w:charSpace="0"/>
        </w:sectPr>
      </w:pPr>
      <w:r>
        <w:rPr>
          <w:rFonts w:ascii="黑体" w:eastAsia="黑体" w:hAnsi="黑体"/>
        </w:rPr>
        <w:t>关键词</w:t>
      </w:r>
      <w:r>
        <w:rPr>
          <w:rFonts w:hAnsi="宋体"/>
        </w:rPr>
        <w:t>：农业虚拟社区</w:t>
      </w:r>
      <w:r>
        <w:rPr>
          <w:rFonts w:hint="eastAsia"/>
        </w:rPr>
        <w:t>；</w:t>
      </w:r>
      <w:r>
        <w:rPr>
          <w:rFonts w:hAnsi="宋体"/>
        </w:rPr>
        <w:t>知识共享</w:t>
      </w:r>
      <w:r>
        <w:rPr>
          <w:rFonts w:hint="eastAsia"/>
        </w:rPr>
        <w:t>；</w:t>
      </w:r>
      <w:r>
        <w:rPr>
          <w:rFonts w:hAnsi="宋体"/>
        </w:rPr>
        <w:t>演化博弈模型</w:t>
      </w:r>
    </w:p>
    <w:p>
      <w:pPr>
        <w:spacing w:before="720" w:beforeLines="300" w:after="480" w:afterLines="200" w:line="240" w:lineRule="auto"/>
        <w:ind w:firstLine="0" w:firstLineChars="0"/>
        <w:jc w:val="center"/>
        <w:rPr>
          <w:b/>
          <w:color w:val="000000"/>
          <w:sz w:val="32"/>
          <w:szCs w:val="32"/>
        </w:rPr>
      </w:pPr>
      <w:r>
        <w:rPr>
          <w:b/>
          <w:color w:val="000000"/>
          <w:sz w:val="32"/>
          <w:szCs w:val="32"/>
        </w:rPr>
        <w:t>Abstract</w:t>
      </w:r>
    </w:p>
    <w:p>
      <w:pPr>
        <w:ind w:firstLine="480"/>
      </w:pPr>
      <w:r>
        <w:t>With the development of Internet + agriculture, agriculture has moved from traditional agriculture to knowledge agriculture. Knowledge plays an important role in agricultural production management, and knowledge sharing plays a very important role in solving the knowledge gap in agricultural production.In this paper to study agricultural virtual community knowledge sharing system, make full use of the theory as the foundation of knowledge sharing, and adopts the technology of the virtual area construction, as a guide, analysis, and constructed the agricultural virtual community knowledge sharing system, therefore, this article studies the spread and use of agricultural knowledge has important practical significance.</w:t>
      </w:r>
    </w:p>
    <w:p>
      <w:pPr>
        <w:ind w:firstLine="480"/>
      </w:pPr>
      <w:r>
        <w:t>This paper discusses the theme of virtual community knowledge sharing, refer to the literature at home and abroad, discussed on the basis of many scholars and experts in analysis, the construction of a virtual community for agriculture rationalization proposal is put forward, and analyses knowledge sharing from the dimension of evolutionary game elements, eventually determine the evolutionary game model, virtual agriculture knowledge sharing to build a set of perfect and reasonable agricultural virtual community knowledge sharing.The main purpose of this paper is to analyze and discuss the existing problems in knowledge sharing based on the construction of agricultural virtual community, and conduct in-depth research from the dimension of evolutionary game. The final analysis results are as follows:</w:t>
      </w:r>
    </w:p>
    <w:p>
      <w:pPr>
        <w:ind w:firstLine="480"/>
      </w:pPr>
      <w:r>
        <w:t>(1) Based on the agricultural virtual knowledge sharing system itself, this paper analyzes the generation process of social capital theory, social cognition theory and knowledge sharing and other related theories in the agricultural virtual community from the dimension of evolutionary game.</w:t>
      </w:r>
    </w:p>
    <w:p>
      <w:pPr>
        <w:ind w:firstLine="480"/>
      </w:pPr>
      <w:r>
        <w:t>(2) Starting from the factors of constructing agricultural virtual knowledge sharing system, pay attention to analysis and get the construction model.</w:t>
      </w:r>
    </w:p>
    <w:p>
      <w:pPr>
        <w:ind w:firstLine="480"/>
      </w:pPr>
      <w:r>
        <w:t>(3) Based on the characteristics of the existing knowledge sharing system of agricultural virtual community and from the dimension of evolutionary game, this paper analyzes the problem points of current knowledge sharing and creates an evolutionary game model.</w:t>
      </w:r>
    </w:p>
    <w:p>
      <w:pPr>
        <w:ind w:firstLine="480"/>
      </w:pPr>
      <w:r>
        <w:t>(4)</w:t>
      </w:r>
      <w:r>
        <w:t xml:space="preserve"> Based</w:t>
      </w:r>
      <w:r>
        <w:t xml:space="preserve"> on</w:t>
      </w:r>
      <w:r>
        <w:t xml:space="preserve"> the</w:t>
      </w:r>
      <w:r>
        <w:t xml:space="preserve"> analysis</w:t>
      </w:r>
      <w:r>
        <w:t xml:space="preserve"> of</w:t>
      </w:r>
      <w:r>
        <w:t xml:space="preserve"> agricultural</w:t>
      </w:r>
      <w:r>
        <w:t xml:space="preserve"> knowledge</w:t>
      </w:r>
      <w:r>
        <w:t xml:space="preserve"> sharing</w:t>
      </w:r>
      <w:r>
        <w:t xml:space="preserve"> and</w:t>
      </w:r>
      <w:r>
        <w:t xml:space="preserve"> evolutionary</w:t>
      </w:r>
      <w:r>
        <w:t xml:space="preserve"> game,</w:t>
      </w:r>
      <w:r>
        <w:t xml:space="preserve"> the</w:t>
      </w:r>
      <w:r>
        <w:br/>
      </w:r>
      <w:r>
        <w:br/>
      </w:r>
    </w:p>
    <w:p>
      <w:pPr>
        <w:widowControl/>
        <w:spacing w:after="0" w:line="240" w:lineRule="auto"/>
        <w:ind w:firstLine="0" w:firstLineChars="0"/>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9" w:history="1">
        <w:r>
          <w:rPr>
            <w:rFonts w:ascii="SimSun" w:eastAsia="SimSun" w:hAnsi="SimSun" w:cs="SimSun"/>
            <w:b/>
            <w:bCs/>
            <w:color w:val="0000EE"/>
            <w:kern w:val="0"/>
            <w:sz w:val="30"/>
            <w:szCs w:val="30"/>
            <w:u w:val="single" w:color="0000EE"/>
          </w:rPr>
          <w:t>https://d.book118.com/778132030062006040</w:t>
        </w:r>
      </w:hyperlink>
    </w:p>
    <w:p>
      <w:pPr>
        <w:ind w:firstLine="480"/>
      </w:pPr>
    </w:p>
    <w:sectPr>
      <w:headerReference w:type="default" r:id="rId10"/>
      <w:footerReference w:type="even" r:id="rId11"/>
      <w:footerReference w:type="default" r:id="rId12"/>
      <w:type w:val="nextPage"/>
      <w:pgSz w:w="11906" w:h="16838"/>
      <w:pgMar w:top="1701" w:right="1474" w:bottom="1418" w:left="1474" w:header="1134" w:footer="992" w:gutter="0"/>
      <w:pgNumType w:fmt="upperRoman" w:start="2"/>
      <w:cols w:num="1" w:space="720"/>
      <w:titlePg w:val="0"/>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行楷">
    <w:panose1 w:val="02010800040101010101"/>
    <w:charset w:val="86"/>
    <w:family w:val="auto"/>
    <w:pitch w:val="default"/>
    <w:sig w:usb0="00000001" w:usb1="080F0000" w:usb2="00000000" w:usb3="00000000" w:csb0="00040000" w:csb1="00000000"/>
  </w:font>
  <w:font w:name="PMingLiU">
    <w:altName w:val="Microsoft JhengHei UI"/>
    <w:panose1 w:val="02010601000101010101"/>
    <w:charset w:val="88"/>
    <w:family w:val="auto"/>
    <w:pitch w:val="default"/>
    <w:sig w:usb0="00000000" w:usb1="00000000" w:usb2="00000010" w:usb3="00000000" w:csb0="00100000"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spacing w:line="240" w:lineRule="auto"/>
      <w:ind w:firstLine="0" w:firstLineChars="0"/>
    </w:pPr>
    <w:r>
      <w:fldChar w:fldCharType="begin"/>
    </w:r>
    <w:r>
      <w:rPr>
        <w:rStyle w:val="PageNumber"/>
      </w:rPr>
      <w:instrText xml:space="preserve"> PAGE </w:instrText>
    </w:r>
    <w:r>
      <w:fldChar w:fldCharType="separate"/>
    </w:r>
    <w:r>
      <w:rPr>
        <w:rStyle w:val="PageNumber"/>
      </w:rPr>
      <w:t>50</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spacing w:line="240" w:lineRule="auto"/>
      <w:ind w:firstLine="0" w:firstLineChars="0"/>
      <w:jc w:val="right"/>
    </w:pPr>
    <w:r>
      <w:fldChar w:fldCharType="begin"/>
    </w:r>
    <w:r>
      <w:instrText xml:space="preserve"> PAGE </w:instrText>
    </w:r>
    <w:r>
      <w:fldChar w:fldCharType="separate"/>
    </w:r>
    <w:r>
      <w:t>I</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spacing w:line="240" w:lineRule="auto"/>
      <w:ind w:firstLine="0" w:firstLineChars="0"/>
    </w:pPr>
    <w:r>
      <w:fldChar w:fldCharType="begin"/>
    </w:r>
    <w:r>
      <w:rPr>
        <w:rStyle w:val="PageNumber"/>
      </w:rPr>
      <w:instrText xml:space="preserve"> PAGE </w:instrText>
    </w:r>
    <w:r>
      <w:fldChar w:fldCharType="separate"/>
    </w:r>
    <w:r>
      <w:rPr>
        <w:rStyle w:val="PageNumber"/>
      </w:rPr>
      <w:t>II</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spacing w:line="240" w:lineRule="auto"/>
      <w:ind w:firstLine="0" w:firstLineChars="0"/>
      <w:jc w:val="right"/>
    </w:pPr>
    <w:r>
      <w:fldChar w:fldCharType="begin"/>
    </w:r>
    <w:r>
      <w:instrText xml:space="preserve"> PAGE </w:instrText>
    </w:r>
    <w:r>
      <w:fldChar w:fldCharType="separate"/>
    </w:r>
    <w:r>
      <w:t>III</w:t>
    </w:r>
    <w: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double" w:sz="4" w:space="1" w:color="auto"/>
      </w:pBdr>
      <w:snapToGrid/>
      <w:spacing w:line="240" w:lineRule="auto"/>
      <w:ind w:firstLine="0" w:firstLineChars="0"/>
    </w:pPr>
    <w:r>
      <w:rPr>
        <w:rFonts w:hint="eastAsia"/>
      </w:rPr>
      <w:t>摘要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double" w:sz="4" w:space="1" w:color="auto"/>
      </w:pBdr>
      <w:snapToGrid/>
      <w:spacing w:line="240" w:lineRule="auto"/>
      <w:ind w:firstLine="0" w:firstLineChars="0"/>
    </w:pPr>
    <w:r>
      <w:rPr>
        <w:rFonts w:hint="eastAsia"/>
      </w:rPr>
      <w:t>摘要</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C"/>
    <w:multiLevelType w:val="singleLevel"/>
    <w:tmpl w:val="FFFFFF7C"/>
    <w:lvl w:ilvl="0">
      <w:start w:val="1"/>
      <w:numFmt w:val="decimal"/>
      <w:pStyle w:val="ListNumber5"/>
      <w:lvlText w:val="%1."/>
      <w:lvlJc w:val="left"/>
      <w:pPr>
        <w:tabs>
          <w:tab w:val="left" w:pos="2040"/>
        </w:tabs>
        <w:ind w:left="2040" w:hanging="360" w:leftChars="800" w:hangingChars="200"/>
      </w:pPr>
    </w:lvl>
  </w:abstractNum>
  <w:abstractNum w:abstractNumId="1">
    <w:nsid w:val="FFFFFF7D"/>
    <w:multiLevelType w:val="singleLevel"/>
    <w:tmpl w:val="FFFFFF7D"/>
    <w:lvl w:ilvl="0">
      <w:start w:val="1"/>
      <w:numFmt w:val="decimal"/>
      <w:pStyle w:val="ListNumber4"/>
      <w:lvlText w:val="%1."/>
      <w:lvlJc w:val="left"/>
      <w:pPr>
        <w:tabs>
          <w:tab w:val="left" w:pos="1620"/>
        </w:tabs>
        <w:ind w:left="1620" w:hanging="360" w:leftChars="600" w:hangingChars="200"/>
      </w:pPr>
    </w:lvl>
  </w:abstractNum>
  <w:abstractNum w:abstractNumId="2">
    <w:nsid w:val="FFFFFF7E"/>
    <w:multiLevelType w:val="singleLevel"/>
    <w:tmpl w:val="FFFFFF7E"/>
    <w:lvl w:ilvl="0">
      <w:start w:val="1"/>
      <w:numFmt w:val="decimal"/>
      <w:pStyle w:val="ListNumber3"/>
      <w:lvlText w:val="%1."/>
      <w:lvlJc w:val="left"/>
      <w:pPr>
        <w:tabs>
          <w:tab w:val="left" w:pos="1200"/>
        </w:tabs>
        <w:ind w:left="1200" w:hanging="360" w:leftChars="400" w:hangingChars="200"/>
      </w:pPr>
    </w:lvl>
  </w:abstractNum>
  <w:abstractNum w:abstractNumId="3">
    <w:nsid w:val="FFFFFF7F"/>
    <w:multiLevelType w:val="singleLevel"/>
    <w:tmpl w:val="FFFFFF7F"/>
    <w:lvl w:ilvl="0">
      <w:start w:val="1"/>
      <w:numFmt w:val="decimal"/>
      <w:pStyle w:val="ListNumber2"/>
      <w:lvlText w:val="%1."/>
      <w:lvlJc w:val="left"/>
      <w:pPr>
        <w:tabs>
          <w:tab w:val="left" w:pos="780"/>
        </w:tabs>
        <w:ind w:left="780" w:hanging="360" w:leftChars="200" w:hangingChars="200"/>
      </w:pPr>
    </w:lvl>
  </w:abstractNum>
  <w:abstractNum w:abstractNumId="4">
    <w:nsid w:val="FFFFFF80"/>
    <w:multiLevelType w:val="singleLevel"/>
    <w:tmpl w:val="FFFFFF80"/>
    <w:lvl w:ilvl="0">
      <w:start w:val="1"/>
      <w:numFmt w:val="bullet"/>
      <w:pStyle w:val="ListBullet5"/>
      <w:lvlText w:val=""/>
      <w:lvlJc w:val="left"/>
      <w:pPr>
        <w:tabs>
          <w:tab w:val="left" w:pos="2040"/>
        </w:tabs>
        <w:ind w:left="2040" w:hanging="360" w:leftChars="800" w:hangingChars="200"/>
      </w:pPr>
      <w:rPr>
        <w:rFonts w:ascii="Wingdings" w:hAnsi="Wingdings" w:hint="default"/>
      </w:rPr>
    </w:lvl>
  </w:abstractNum>
  <w:abstractNum w:abstractNumId="5">
    <w:nsid w:val="FFFFFF81"/>
    <w:multiLevelType w:val="singleLevel"/>
    <w:tmpl w:val="FFFFFF81"/>
    <w:lvl w:ilvl="0">
      <w:start w:val="1"/>
      <w:numFmt w:val="bullet"/>
      <w:pStyle w:val="ListBullet4"/>
      <w:lvlText w:val=""/>
      <w:lvlJc w:val="left"/>
      <w:pPr>
        <w:tabs>
          <w:tab w:val="left" w:pos="1620"/>
        </w:tabs>
        <w:ind w:left="1620" w:hanging="360" w:leftChars="600" w:hangingChars="200"/>
      </w:pPr>
      <w:rPr>
        <w:rFonts w:ascii="Wingdings" w:hAnsi="Wingdings" w:hint="default"/>
      </w:rPr>
    </w:lvl>
  </w:abstractNum>
  <w:abstractNum w:abstractNumId="6">
    <w:nsid w:val="FFFFFF82"/>
    <w:multiLevelType w:val="singleLevel"/>
    <w:tmpl w:val="FFFFFF82"/>
    <w:lvl w:ilvl="0">
      <w:start w:val="1"/>
      <w:numFmt w:val="bullet"/>
      <w:pStyle w:val="ListBullet3"/>
      <w:lvlText w:val=""/>
      <w:lvlJc w:val="left"/>
      <w:pPr>
        <w:tabs>
          <w:tab w:val="left" w:pos="1200"/>
        </w:tabs>
        <w:ind w:left="1200" w:hanging="360" w:leftChars="400" w:hangingChars="200"/>
      </w:pPr>
      <w:rPr>
        <w:rFonts w:ascii="Wingdings" w:hAnsi="Wingdings" w:hint="default"/>
      </w:rPr>
    </w:lvl>
  </w:abstractNum>
  <w:abstractNum w:abstractNumId="7">
    <w:nsid w:val="FFFFFF83"/>
    <w:multiLevelType w:val="singleLevel"/>
    <w:tmpl w:val="FFFFFF83"/>
    <w:lvl w:ilvl="0">
      <w:start w:val="1"/>
      <w:numFmt w:val="bullet"/>
      <w:pStyle w:val="ListBullet2"/>
      <w:lvlText w:val=""/>
      <w:lvlJc w:val="left"/>
      <w:pPr>
        <w:tabs>
          <w:tab w:val="left" w:pos="780"/>
        </w:tabs>
        <w:ind w:left="780" w:hanging="360" w:leftChars="200" w:hangingChars="200"/>
      </w:pPr>
      <w:rPr>
        <w:rFonts w:ascii="Wingdings" w:hAnsi="Wingdings" w:hint="default"/>
      </w:rPr>
    </w:lvl>
  </w:abstractNum>
  <w:abstractNum w:abstractNumId="8">
    <w:nsid w:val="FFFFFF88"/>
    <w:multiLevelType w:val="singleLevel"/>
    <w:tmpl w:val="FFFFFF88"/>
    <w:lvl w:ilvl="0">
      <w:start w:val="1"/>
      <w:numFmt w:val="decimal"/>
      <w:pStyle w:val="ListNumber"/>
      <w:lvlText w:val="%1."/>
      <w:lvlJc w:val="left"/>
      <w:pPr>
        <w:tabs>
          <w:tab w:val="left" w:pos="360"/>
        </w:tabs>
        <w:ind w:left="360" w:hanging="360" w:hangingChars="200"/>
      </w:pPr>
    </w:lvl>
  </w:abstractNum>
  <w:abstractNum w:abstractNumId="9">
    <w:nsid w:val="FFFFFF89"/>
    <w:multiLevelType w:val="singleLevel"/>
    <w:tmpl w:val="FFFFFF89"/>
    <w:lvl w:ilvl="0">
      <w:start w:val="1"/>
      <w:numFmt w:val="bullet"/>
      <w:pStyle w:val="ListBullet"/>
      <w:lvlText w:val=""/>
      <w:lvlJc w:val="left"/>
      <w:pPr>
        <w:tabs>
          <w:tab w:val="left" w:pos="360"/>
        </w:tabs>
        <w:ind w:left="360" w:hanging="360" w:hangingChars="200"/>
      </w:pPr>
      <w:rPr>
        <w:rFonts w:ascii="Wingdings" w:hAnsi="Wingdings" w:hint="default"/>
      </w:rPr>
    </w:lvl>
  </w:abstractNum>
  <w:abstractNum w:abstractNumId="10">
    <w:nsid w:val="7AF023FE"/>
    <w:multiLevelType w:val="multilevel"/>
    <w:tmpl w:val="7AF023FE"/>
    <w:lvl w:ilvl="0">
      <w:start w:val="1"/>
      <w:numFmt w:val="decimal"/>
      <w:lvlText w:val="[%1]"/>
      <w:lvlJc w:val="left"/>
      <w:pPr>
        <w:tabs>
          <w:tab w:val="left" w:pos="420"/>
        </w:tabs>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3"/>
  </w:num>
  <w:num w:numId="2">
    <w:abstractNumId w:val="5"/>
  </w:num>
  <w:num w:numId="3">
    <w:abstractNumId w:val="8"/>
  </w:num>
  <w:num w:numId="4">
    <w:abstractNumId w:val="9"/>
  </w:num>
  <w:num w:numId="5">
    <w:abstractNumId w:val="6"/>
  </w:num>
  <w:num w:numId="6">
    <w:abstractNumId w:val="2"/>
  </w:num>
  <w:num w:numId="7">
    <w:abstractNumId w:val="7"/>
  </w:num>
  <w:num w:numId="8">
    <w:abstractNumId w:val="4"/>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bordersDoNotSurroundHeader/>
  <w:bordersDoNotSurroundFooter/>
  <w:stylePaneFormatFilter w:val="1004" w:allStyles="0" w:alternateStyleNames="0" w:clearFormatting="1" w:customStyles="0" w:directFormattingOnNumbering="0" w:directFormattingOnParagraphs="0" w:directFormattingOnRuns="0" w:directFormattingOnTables="0" w:headingStyles="0" w:latentStyles="1" w:numberingStyles="0" w:stylesInUse="0" w:tableStyles="0" w:top3HeadingStyles="0" w:visibleStyles="0"/>
  <w:defaultTabStop w:val="420"/>
  <w:evenAndOddHeaders/>
  <w:drawingGridHorizontalSpacing w:val="1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4714"/>
    <w:rsid w:val="00000F8A"/>
    <w:rsid w:val="00002CB1"/>
    <w:rsid w:val="00003037"/>
    <w:rsid w:val="000042A6"/>
    <w:rsid w:val="000054C3"/>
    <w:rsid w:val="00005540"/>
    <w:rsid w:val="00006D8C"/>
    <w:rsid w:val="00007B7A"/>
    <w:rsid w:val="000104A4"/>
    <w:rsid w:val="00010A19"/>
    <w:rsid w:val="00011A60"/>
    <w:rsid w:val="00013349"/>
    <w:rsid w:val="00015049"/>
    <w:rsid w:val="00015D30"/>
    <w:rsid w:val="0001602E"/>
    <w:rsid w:val="0001747C"/>
    <w:rsid w:val="00017843"/>
    <w:rsid w:val="00017EC0"/>
    <w:rsid w:val="00022E6D"/>
    <w:rsid w:val="00024AF9"/>
    <w:rsid w:val="00024DC9"/>
    <w:rsid w:val="00025738"/>
    <w:rsid w:val="00025DF5"/>
    <w:rsid w:val="00026B9B"/>
    <w:rsid w:val="00027DBA"/>
    <w:rsid w:val="00027E1F"/>
    <w:rsid w:val="00030682"/>
    <w:rsid w:val="00031259"/>
    <w:rsid w:val="00031AF4"/>
    <w:rsid w:val="00033A3C"/>
    <w:rsid w:val="00035984"/>
    <w:rsid w:val="0003644F"/>
    <w:rsid w:val="00037E97"/>
    <w:rsid w:val="00041432"/>
    <w:rsid w:val="0004283A"/>
    <w:rsid w:val="00042925"/>
    <w:rsid w:val="00042947"/>
    <w:rsid w:val="0004298B"/>
    <w:rsid w:val="00043023"/>
    <w:rsid w:val="0004396F"/>
    <w:rsid w:val="00043AB2"/>
    <w:rsid w:val="0004437D"/>
    <w:rsid w:val="0004579C"/>
    <w:rsid w:val="00045BD1"/>
    <w:rsid w:val="00046663"/>
    <w:rsid w:val="00047262"/>
    <w:rsid w:val="000476C7"/>
    <w:rsid w:val="00047716"/>
    <w:rsid w:val="00050C6E"/>
    <w:rsid w:val="000538CD"/>
    <w:rsid w:val="00054090"/>
    <w:rsid w:val="000550F3"/>
    <w:rsid w:val="00055894"/>
    <w:rsid w:val="00056623"/>
    <w:rsid w:val="000566B5"/>
    <w:rsid w:val="000575F7"/>
    <w:rsid w:val="00057C0D"/>
    <w:rsid w:val="000607A5"/>
    <w:rsid w:val="000624CA"/>
    <w:rsid w:val="00064C40"/>
    <w:rsid w:val="00067240"/>
    <w:rsid w:val="000707A6"/>
    <w:rsid w:val="00072487"/>
    <w:rsid w:val="00072CED"/>
    <w:rsid w:val="000734FF"/>
    <w:rsid w:val="00073D10"/>
    <w:rsid w:val="00073D3C"/>
    <w:rsid w:val="0007477F"/>
    <w:rsid w:val="00074D35"/>
    <w:rsid w:val="00075BF6"/>
    <w:rsid w:val="00076141"/>
    <w:rsid w:val="00076B73"/>
    <w:rsid w:val="00081751"/>
    <w:rsid w:val="00081E52"/>
    <w:rsid w:val="0008273F"/>
    <w:rsid w:val="00082870"/>
    <w:rsid w:val="00083D81"/>
    <w:rsid w:val="00084120"/>
    <w:rsid w:val="00085D08"/>
    <w:rsid w:val="00086827"/>
    <w:rsid w:val="000901EB"/>
    <w:rsid w:val="000909FD"/>
    <w:rsid w:val="00091323"/>
    <w:rsid w:val="000914E9"/>
    <w:rsid w:val="00091A60"/>
    <w:rsid w:val="00091A81"/>
    <w:rsid w:val="00092BD4"/>
    <w:rsid w:val="000941B1"/>
    <w:rsid w:val="00094722"/>
    <w:rsid w:val="00094B26"/>
    <w:rsid w:val="00095A32"/>
    <w:rsid w:val="00097392"/>
    <w:rsid w:val="000A0092"/>
    <w:rsid w:val="000A10DD"/>
    <w:rsid w:val="000A2E87"/>
    <w:rsid w:val="000A2F3F"/>
    <w:rsid w:val="000A39F6"/>
    <w:rsid w:val="000A4C3A"/>
    <w:rsid w:val="000A6464"/>
    <w:rsid w:val="000A6477"/>
    <w:rsid w:val="000A6F93"/>
    <w:rsid w:val="000A7618"/>
    <w:rsid w:val="000B29B1"/>
    <w:rsid w:val="000B2C2B"/>
    <w:rsid w:val="000B2C4C"/>
    <w:rsid w:val="000B56C9"/>
    <w:rsid w:val="000B5890"/>
    <w:rsid w:val="000B6248"/>
    <w:rsid w:val="000B7E3E"/>
    <w:rsid w:val="000C0343"/>
    <w:rsid w:val="000C3F7E"/>
    <w:rsid w:val="000C448F"/>
    <w:rsid w:val="000C45E0"/>
    <w:rsid w:val="000C4BB1"/>
    <w:rsid w:val="000C4FA6"/>
    <w:rsid w:val="000D1C55"/>
    <w:rsid w:val="000D32B5"/>
    <w:rsid w:val="000D3648"/>
    <w:rsid w:val="000D389F"/>
    <w:rsid w:val="000D64ED"/>
    <w:rsid w:val="000E034C"/>
    <w:rsid w:val="000E0BAC"/>
    <w:rsid w:val="000E112B"/>
    <w:rsid w:val="000E342C"/>
    <w:rsid w:val="000E5285"/>
    <w:rsid w:val="000E6464"/>
    <w:rsid w:val="000E6D9A"/>
    <w:rsid w:val="000E72CE"/>
    <w:rsid w:val="000E7926"/>
    <w:rsid w:val="000F0326"/>
    <w:rsid w:val="000F0873"/>
    <w:rsid w:val="000F2C15"/>
    <w:rsid w:val="000F3826"/>
    <w:rsid w:val="000F3F08"/>
    <w:rsid w:val="00100996"/>
    <w:rsid w:val="001010CD"/>
    <w:rsid w:val="001017F7"/>
    <w:rsid w:val="00103EB8"/>
    <w:rsid w:val="00103FA9"/>
    <w:rsid w:val="0010418C"/>
    <w:rsid w:val="00104BFF"/>
    <w:rsid w:val="00105452"/>
    <w:rsid w:val="00106176"/>
    <w:rsid w:val="00106614"/>
    <w:rsid w:val="00107C4A"/>
    <w:rsid w:val="001104DC"/>
    <w:rsid w:val="0011194A"/>
    <w:rsid w:val="0011209A"/>
    <w:rsid w:val="0011364C"/>
    <w:rsid w:val="001139DD"/>
    <w:rsid w:val="00113F11"/>
    <w:rsid w:val="001145EC"/>
    <w:rsid w:val="00116600"/>
    <w:rsid w:val="00116EDF"/>
    <w:rsid w:val="0011780C"/>
    <w:rsid w:val="00120EDA"/>
    <w:rsid w:val="00122484"/>
    <w:rsid w:val="0012300C"/>
    <w:rsid w:val="00123137"/>
    <w:rsid w:val="00124649"/>
    <w:rsid w:val="00124D29"/>
    <w:rsid w:val="001251D2"/>
    <w:rsid w:val="001266F0"/>
    <w:rsid w:val="001269CA"/>
    <w:rsid w:val="00131EDA"/>
    <w:rsid w:val="00132B51"/>
    <w:rsid w:val="00132FAF"/>
    <w:rsid w:val="0013310E"/>
    <w:rsid w:val="00134A31"/>
    <w:rsid w:val="00136B84"/>
    <w:rsid w:val="00136C7E"/>
    <w:rsid w:val="00142CBF"/>
    <w:rsid w:val="001436A7"/>
    <w:rsid w:val="00143B24"/>
    <w:rsid w:val="00143DDC"/>
    <w:rsid w:val="001443C4"/>
    <w:rsid w:val="0014521C"/>
    <w:rsid w:val="00145A86"/>
    <w:rsid w:val="00145CA1"/>
    <w:rsid w:val="00150262"/>
    <w:rsid w:val="00151A39"/>
    <w:rsid w:val="001523E5"/>
    <w:rsid w:val="001525E8"/>
    <w:rsid w:val="00152AEB"/>
    <w:rsid w:val="00152CD5"/>
    <w:rsid w:val="00153005"/>
    <w:rsid w:val="001555F8"/>
    <w:rsid w:val="0015655A"/>
    <w:rsid w:val="00156858"/>
    <w:rsid w:val="00156880"/>
    <w:rsid w:val="00160194"/>
    <w:rsid w:val="001601FF"/>
    <w:rsid w:val="00162CBE"/>
    <w:rsid w:val="00163ECC"/>
    <w:rsid w:val="001658DB"/>
    <w:rsid w:val="001659BE"/>
    <w:rsid w:val="001678FE"/>
    <w:rsid w:val="00167C75"/>
    <w:rsid w:val="001705A7"/>
    <w:rsid w:val="0017063A"/>
    <w:rsid w:val="001708E3"/>
    <w:rsid w:val="00170E43"/>
    <w:rsid w:val="00171B40"/>
    <w:rsid w:val="0017203D"/>
    <w:rsid w:val="0017298A"/>
    <w:rsid w:val="00174B29"/>
    <w:rsid w:val="00174D14"/>
    <w:rsid w:val="00175317"/>
    <w:rsid w:val="0017582C"/>
    <w:rsid w:val="00175ABC"/>
    <w:rsid w:val="00180B30"/>
    <w:rsid w:val="00180D7E"/>
    <w:rsid w:val="00181E59"/>
    <w:rsid w:val="00181FDC"/>
    <w:rsid w:val="00181FF7"/>
    <w:rsid w:val="0018357D"/>
    <w:rsid w:val="001842C9"/>
    <w:rsid w:val="00186DA0"/>
    <w:rsid w:val="00187180"/>
    <w:rsid w:val="00190824"/>
    <w:rsid w:val="00190AB4"/>
    <w:rsid w:val="00191362"/>
    <w:rsid w:val="00191A8B"/>
    <w:rsid w:val="001923F3"/>
    <w:rsid w:val="00192733"/>
    <w:rsid w:val="001932BD"/>
    <w:rsid w:val="001950BC"/>
    <w:rsid w:val="00195B15"/>
    <w:rsid w:val="00196CFD"/>
    <w:rsid w:val="001A0197"/>
    <w:rsid w:val="001A0D9D"/>
    <w:rsid w:val="001A0EB2"/>
    <w:rsid w:val="001A0EC8"/>
    <w:rsid w:val="001A2038"/>
    <w:rsid w:val="001A3905"/>
    <w:rsid w:val="001A3A23"/>
    <w:rsid w:val="001A4975"/>
    <w:rsid w:val="001A5189"/>
    <w:rsid w:val="001A784C"/>
    <w:rsid w:val="001B1793"/>
    <w:rsid w:val="001B2E91"/>
    <w:rsid w:val="001B3FE5"/>
    <w:rsid w:val="001B4606"/>
    <w:rsid w:val="001B51A8"/>
    <w:rsid w:val="001B5971"/>
    <w:rsid w:val="001B61C4"/>
    <w:rsid w:val="001C1366"/>
    <w:rsid w:val="001C1874"/>
    <w:rsid w:val="001C1B4E"/>
    <w:rsid w:val="001C3720"/>
    <w:rsid w:val="001C4333"/>
    <w:rsid w:val="001C70CF"/>
    <w:rsid w:val="001C7175"/>
    <w:rsid w:val="001D0742"/>
    <w:rsid w:val="001D0F36"/>
    <w:rsid w:val="001D1C25"/>
    <w:rsid w:val="001D1F40"/>
    <w:rsid w:val="001D2537"/>
    <w:rsid w:val="001D2C15"/>
    <w:rsid w:val="001D2EED"/>
    <w:rsid w:val="001D60CB"/>
    <w:rsid w:val="001D6A42"/>
    <w:rsid w:val="001D7835"/>
    <w:rsid w:val="001E29F6"/>
    <w:rsid w:val="001E38D8"/>
    <w:rsid w:val="001E3E98"/>
    <w:rsid w:val="001E5F57"/>
    <w:rsid w:val="001E6AEC"/>
    <w:rsid w:val="001E777D"/>
    <w:rsid w:val="001F3334"/>
    <w:rsid w:val="001F38E3"/>
    <w:rsid w:val="001F5410"/>
    <w:rsid w:val="001F54D4"/>
    <w:rsid w:val="001F65B2"/>
    <w:rsid w:val="00200172"/>
    <w:rsid w:val="00201756"/>
    <w:rsid w:val="0020316D"/>
    <w:rsid w:val="002032B2"/>
    <w:rsid w:val="002034C2"/>
    <w:rsid w:val="00204661"/>
    <w:rsid w:val="00205AF2"/>
    <w:rsid w:val="0020727E"/>
    <w:rsid w:val="00213D7E"/>
    <w:rsid w:val="00215081"/>
    <w:rsid w:val="00215914"/>
    <w:rsid w:val="00216D9F"/>
    <w:rsid w:val="002200C9"/>
    <w:rsid w:val="002201A7"/>
    <w:rsid w:val="002206CC"/>
    <w:rsid w:val="00221818"/>
    <w:rsid w:val="0022195E"/>
    <w:rsid w:val="0022230D"/>
    <w:rsid w:val="00222990"/>
    <w:rsid w:val="0022304B"/>
    <w:rsid w:val="0022357E"/>
    <w:rsid w:val="00224FFA"/>
    <w:rsid w:val="002267FD"/>
    <w:rsid w:val="002268A1"/>
    <w:rsid w:val="0023175D"/>
    <w:rsid w:val="00231B60"/>
    <w:rsid w:val="00232D1D"/>
    <w:rsid w:val="00233590"/>
    <w:rsid w:val="002344D1"/>
    <w:rsid w:val="00235EE1"/>
    <w:rsid w:val="0024145F"/>
    <w:rsid w:val="00241532"/>
    <w:rsid w:val="002418B7"/>
    <w:rsid w:val="0024442D"/>
    <w:rsid w:val="00244CDF"/>
    <w:rsid w:val="00245AA8"/>
    <w:rsid w:val="00247C5C"/>
    <w:rsid w:val="0025173B"/>
    <w:rsid w:val="00252421"/>
    <w:rsid w:val="00252665"/>
    <w:rsid w:val="002528DE"/>
    <w:rsid w:val="00256E12"/>
    <w:rsid w:val="00263022"/>
    <w:rsid w:val="0026347B"/>
    <w:rsid w:val="00264111"/>
    <w:rsid w:val="0026497F"/>
    <w:rsid w:val="00265F27"/>
    <w:rsid w:val="00267514"/>
    <w:rsid w:val="002711FA"/>
    <w:rsid w:val="002718AA"/>
    <w:rsid w:val="00271F7D"/>
    <w:rsid w:val="00273F73"/>
    <w:rsid w:val="002755A3"/>
    <w:rsid w:val="00275B50"/>
    <w:rsid w:val="0028004D"/>
    <w:rsid w:val="002800C4"/>
    <w:rsid w:val="00280356"/>
    <w:rsid w:val="00280828"/>
    <w:rsid w:val="0028239E"/>
    <w:rsid w:val="0028465C"/>
    <w:rsid w:val="00285317"/>
    <w:rsid w:val="00285AC8"/>
    <w:rsid w:val="00286BCA"/>
    <w:rsid w:val="00291F56"/>
    <w:rsid w:val="002927F7"/>
    <w:rsid w:val="002939C6"/>
    <w:rsid w:val="00293C4A"/>
    <w:rsid w:val="00295016"/>
    <w:rsid w:val="00296DD4"/>
    <w:rsid w:val="00296F96"/>
    <w:rsid w:val="002973ED"/>
    <w:rsid w:val="002977B8"/>
    <w:rsid w:val="002A0451"/>
    <w:rsid w:val="002A0CAF"/>
    <w:rsid w:val="002A185D"/>
    <w:rsid w:val="002A2347"/>
    <w:rsid w:val="002A4A9D"/>
    <w:rsid w:val="002A4D4D"/>
    <w:rsid w:val="002A6783"/>
    <w:rsid w:val="002A7252"/>
    <w:rsid w:val="002A7EC6"/>
    <w:rsid w:val="002B2916"/>
    <w:rsid w:val="002B2DB6"/>
    <w:rsid w:val="002B445F"/>
    <w:rsid w:val="002B4C42"/>
    <w:rsid w:val="002B5327"/>
    <w:rsid w:val="002C2A40"/>
    <w:rsid w:val="002C5BA9"/>
    <w:rsid w:val="002C661D"/>
    <w:rsid w:val="002C6F76"/>
    <w:rsid w:val="002D1102"/>
    <w:rsid w:val="002D12BF"/>
    <w:rsid w:val="002D2986"/>
    <w:rsid w:val="002D2CFF"/>
    <w:rsid w:val="002D3677"/>
    <w:rsid w:val="002D745D"/>
    <w:rsid w:val="002E0C88"/>
    <w:rsid w:val="002E2211"/>
    <w:rsid w:val="002E22C2"/>
    <w:rsid w:val="002E2EF6"/>
    <w:rsid w:val="002E4A0E"/>
    <w:rsid w:val="002E5176"/>
    <w:rsid w:val="002E7AFB"/>
    <w:rsid w:val="002F0CCB"/>
    <w:rsid w:val="002F0E7D"/>
    <w:rsid w:val="002F1F98"/>
    <w:rsid w:val="002F215F"/>
    <w:rsid w:val="002F3F77"/>
    <w:rsid w:val="002F46C5"/>
    <w:rsid w:val="002F4872"/>
    <w:rsid w:val="002F555D"/>
    <w:rsid w:val="002F5D0E"/>
    <w:rsid w:val="002F7406"/>
    <w:rsid w:val="002F76CE"/>
    <w:rsid w:val="0030288F"/>
    <w:rsid w:val="00302DFC"/>
    <w:rsid w:val="00302F10"/>
    <w:rsid w:val="003033DB"/>
    <w:rsid w:val="00305329"/>
    <w:rsid w:val="003055D8"/>
    <w:rsid w:val="00305C13"/>
    <w:rsid w:val="00306435"/>
    <w:rsid w:val="0030669D"/>
    <w:rsid w:val="003068F0"/>
    <w:rsid w:val="00306E1B"/>
    <w:rsid w:val="00307210"/>
    <w:rsid w:val="003078B7"/>
    <w:rsid w:val="00307B5A"/>
    <w:rsid w:val="00307EC9"/>
    <w:rsid w:val="00310CC4"/>
    <w:rsid w:val="00311208"/>
    <w:rsid w:val="00312EB4"/>
    <w:rsid w:val="00313358"/>
    <w:rsid w:val="0031494A"/>
    <w:rsid w:val="00314B5A"/>
    <w:rsid w:val="00317915"/>
    <w:rsid w:val="00317DF3"/>
    <w:rsid w:val="00320FD0"/>
    <w:rsid w:val="00321B62"/>
    <w:rsid w:val="00321C9D"/>
    <w:rsid w:val="00322356"/>
    <w:rsid w:val="00323F90"/>
    <w:rsid w:val="00324086"/>
    <w:rsid w:val="0032415F"/>
    <w:rsid w:val="00324C7B"/>
    <w:rsid w:val="00325841"/>
    <w:rsid w:val="00326824"/>
    <w:rsid w:val="003318A2"/>
    <w:rsid w:val="003322D4"/>
    <w:rsid w:val="003344D2"/>
    <w:rsid w:val="00334DD0"/>
    <w:rsid w:val="00336561"/>
    <w:rsid w:val="00337A16"/>
    <w:rsid w:val="00337D4E"/>
    <w:rsid w:val="00340B35"/>
    <w:rsid w:val="0034116B"/>
    <w:rsid w:val="003422A3"/>
    <w:rsid w:val="00342D04"/>
    <w:rsid w:val="003433DA"/>
    <w:rsid w:val="00344463"/>
    <w:rsid w:val="0034499A"/>
    <w:rsid w:val="0034689E"/>
    <w:rsid w:val="00347E66"/>
    <w:rsid w:val="003513CB"/>
    <w:rsid w:val="00351DED"/>
    <w:rsid w:val="00352911"/>
    <w:rsid w:val="00352CA1"/>
    <w:rsid w:val="00355D67"/>
    <w:rsid w:val="003566D7"/>
    <w:rsid w:val="00357315"/>
    <w:rsid w:val="00360ED9"/>
    <w:rsid w:val="0036116D"/>
    <w:rsid w:val="0036123A"/>
    <w:rsid w:val="00361CE1"/>
    <w:rsid w:val="003625FC"/>
    <w:rsid w:val="00362E1C"/>
    <w:rsid w:val="00363550"/>
    <w:rsid w:val="003662FC"/>
    <w:rsid w:val="003664F6"/>
    <w:rsid w:val="003667B4"/>
    <w:rsid w:val="003667E0"/>
    <w:rsid w:val="00367FE8"/>
    <w:rsid w:val="00370019"/>
    <w:rsid w:val="00370A85"/>
    <w:rsid w:val="00371B03"/>
    <w:rsid w:val="00373055"/>
    <w:rsid w:val="003732D3"/>
    <w:rsid w:val="00373899"/>
    <w:rsid w:val="00373C6D"/>
    <w:rsid w:val="00373D7B"/>
    <w:rsid w:val="0037479E"/>
    <w:rsid w:val="00376731"/>
    <w:rsid w:val="00377177"/>
    <w:rsid w:val="0037772D"/>
    <w:rsid w:val="003803C1"/>
    <w:rsid w:val="0038083E"/>
    <w:rsid w:val="0038231D"/>
    <w:rsid w:val="00382D7A"/>
    <w:rsid w:val="003830A9"/>
    <w:rsid w:val="00384716"/>
    <w:rsid w:val="003847FA"/>
    <w:rsid w:val="0038566C"/>
    <w:rsid w:val="00387B72"/>
    <w:rsid w:val="00390D3F"/>
    <w:rsid w:val="0039162F"/>
    <w:rsid w:val="00391791"/>
    <w:rsid w:val="00393F94"/>
    <w:rsid w:val="00396F42"/>
    <w:rsid w:val="003A385D"/>
    <w:rsid w:val="003A40FE"/>
    <w:rsid w:val="003A4B14"/>
    <w:rsid w:val="003A5393"/>
    <w:rsid w:val="003A6B6D"/>
    <w:rsid w:val="003B1949"/>
    <w:rsid w:val="003B2C1D"/>
    <w:rsid w:val="003B2F8F"/>
    <w:rsid w:val="003B3186"/>
    <w:rsid w:val="003B331D"/>
    <w:rsid w:val="003B34BD"/>
    <w:rsid w:val="003B5EC9"/>
    <w:rsid w:val="003B6EF2"/>
    <w:rsid w:val="003B7A34"/>
    <w:rsid w:val="003B7C6F"/>
    <w:rsid w:val="003C2C43"/>
    <w:rsid w:val="003C366F"/>
    <w:rsid w:val="003C3697"/>
    <w:rsid w:val="003C3CB8"/>
    <w:rsid w:val="003C5C86"/>
    <w:rsid w:val="003C5D49"/>
    <w:rsid w:val="003D03D8"/>
    <w:rsid w:val="003D07F9"/>
    <w:rsid w:val="003D0E52"/>
    <w:rsid w:val="003D12D0"/>
    <w:rsid w:val="003D14F4"/>
    <w:rsid w:val="003D3895"/>
    <w:rsid w:val="003D3972"/>
    <w:rsid w:val="003D41B3"/>
    <w:rsid w:val="003D6AEA"/>
    <w:rsid w:val="003D6DE1"/>
    <w:rsid w:val="003D7001"/>
    <w:rsid w:val="003D710A"/>
    <w:rsid w:val="003E112C"/>
    <w:rsid w:val="003E1A69"/>
    <w:rsid w:val="003E21E0"/>
    <w:rsid w:val="003E24BB"/>
    <w:rsid w:val="003E4F08"/>
    <w:rsid w:val="003E5432"/>
    <w:rsid w:val="003E62D1"/>
    <w:rsid w:val="003E6F8D"/>
    <w:rsid w:val="003E76C7"/>
    <w:rsid w:val="003F2DA0"/>
    <w:rsid w:val="003F2DE7"/>
    <w:rsid w:val="003F4BD3"/>
    <w:rsid w:val="003F4CFB"/>
    <w:rsid w:val="003F4FD0"/>
    <w:rsid w:val="003F5DCC"/>
    <w:rsid w:val="003F6011"/>
    <w:rsid w:val="003F6B61"/>
    <w:rsid w:val="003F6C6D"/>
    <w:rsid w:val="003F71A1"/>
    <w:rsid w:val="003F7883"/>
    <w:rsid w:val="00401088"/>
    <w:rsid w:val="00402764"/>
    <w:rsid w:val="00405037"/>
    <w:rsid w:val="00405FA1"/>
    <w:rsid w:val="0041041A"/>
    <w:rsid w:val="00411339"/>
    <w:rsid w:val="00412E28"/>
    <w:rsid w:val="004170EB"/>
    <w:rsid w:val="00417C82"/>
    <w:rsid w:val="00417E98"/>
    <w:rsid w:val="00420AF4"/>
    <w:rsid w:val="00421864"/>
    <w:rsid w:val="00422C4B"/>
    <w:rsid w:val="00423AE8"/>
    <w:rsid w:val="00423F6C"/>
    <w:rsid w:val="00424927"/>
    <w:rsid w:val="00426DE1"/>
    <w:rsid w:val="00426FB3"/>
    <w:rsid w:val="00427227"/>
    <w:rsid w:val="004301C3"/>
    <w:rsid w:val="00430DCD"/>
    <w:rsid w:val="00431011"/>
    <w:rsid w:val="004312EA"/>
    <w:rsid w:val="00431BD1"/>
    <w:rsid w:val="00432B41"/>
    <w:rsid w:val="00433C30"/>
    <w:rsid w:val="00434DD5"/>
    <w:rsid w:val="00435320"/>
    <w:rsid w:val="0043673D"/>
    <w:rsid w:val="004374B7"/>
    <w:rsid w:val="0044316C"/>
    <w:rsid w:val="00443E52"/>
    <w:rsid w:val="00444A06"/>
    <w:rsid w:val="004461A7"/>
    <w:rsid w:val="004475FE"/>
    <w:rsid w:val="00447940"/>
    <w:rsid w:val="00447E0C"/>
    <w:rsid w:val="00447EC0"/>
    <w:rsid w:val="00450988"/>
    <w:rsid w:val="00450B5F"/>
    <w:rsid w:val="00452707"/>
    <w:rsid w:val="00452A07"/>
    <w:rsid w:val="00453853"/>
    <w:rsid w:val="004541D9"/>
    <w:rsid w:val="00454CF7"/>
    <w:rsid w:val="00454FC2"/>
    <w:rsid w:val="004558F2"/>
    <w:rsid w:val="00455D1A"/>
    <w:rsid w:val="00455D1B"/>
    <w:rsid w:val="0046068D"/>
    <w:rsid w:val="00462CB7"/>
    <w:rsid w:val="00463123"/>
    <w:rsid w:val="00464129"/>
    <w:rsid w:val="00464641"/>
    <w:rsid w:val="004668FB"/>
    <w:rsid w:val="00466AB7"/>
    <w:rsid w:val="00466B97"/>
    <w:rsid w:val="00467217"/>
    <w:rsid w:val="004672D7"/>
    <w:rsid w:val="00467F40"/>
    <w:rsid w:val="0047015D"/>
    <w:rsid w:val="0047077B"/>
    <w:rsid w:val="0047156A"/>
    <w:rsid w:val="0047255D"/>
    <w:rsid w:val="00474382"/>
    <w:rsid w:val="00474B2F"/>
    <w:rsid w:val="00474F58"/>
    <w:rsid w:val="004755B8"/>
    <w:rsid w:val="00480714"/>
    <w:rsid w:val="00482769"/>
    <w:rsid w:val="00482B23"/>
    <w:rsid w:val="004837C4"/>
    <w:rsid w:val="00484408"/>
    <w:rsid w:val="00484E51"/>
    <w:rsid w:val="00485E6E"/>
    <w:rsid w:val="0048612E"/>
    <w:rsid w:val="00487453"/>
    <w:rsid w:val="00487F09"/>
    <w:rsid w:val="004910EC"/>
    <w:rsid w:val="00491684"/>
    <w:rsid w:val="0049214D"/>
    <w:rsid w:val="00493CF3"/>
    <w:rsid w:val="004949A5"/>
    <w:rsid w:val="00495F79"/>
    <w:rsid w:val="00496269"/>
    <w:rsid w:val="004964D1"/>
    <w:rsid w:val="00496E17"/>
    <w:rsid w:val="004A0427"/>
    <w:rsid w:val="004A08DD"/>
    <w:rsid w:val="004A0F0D"/>
    <w:rsid w:val="004A0FB7"/>
    <w:rsid w:val="004A3A11"/>
    <w:rsid w:val="004A65EE"/>
    <w:rsid w:val="004A66D6"/>
    <w:rsid w:val="004A7F33"/>
    <w:rsid w:val="004B090E"/>
    <w:rsid w:val="004B0E8F"/>
    <w:rsid w:val="004B26A2"/>
    <w:rsid w:val="004B283C"/>
    <w:rsid w:val="004B2D53"/>
    <w:rsid w:val="004B340A"/>
    <w:rsid w:val="004B3F95"/>
    <w:rsid w:val="004B4D4C"/>
    <w:rsid w:val="004B78F5"/>
    <w:rsid w:val="004B79A2"/>
    <w:rsid w:val="004B7F5A"/>
    <w:rsid w:val="004C03CC"/>
    <w:rsid w:val="004C0E06"/>
    <w:rsid w:val="004C3316"/>
    <w:rsid w:val="004C4432"/>
    <w:rsid w:val="004C4ECD"/>
    <w:rsid w:val="004C6849"/>
    <w:rsid w:val="004C7AED"/>
    <w:rsid w:val="004D1F49"/>
    <w:rsid w:val="004D1F88"/>
    <w:rsid w:val="004D294D"/>
    <w:rsid w:val="004D45F2"/>
    <w:rsid w:val="004D5659"/>
    <w:rsid w:val="004D620F"/>
    <w:rsid w:val="004D66FB"/>
    <w:rsid w:val="004E04DA"/>
    <w:rsid w:val="004E0A7C"/>
    <w:rsid w:val="004E0D17"/>
    <w:rsid w:val="004E1129"/>
    <w:rsid w:val="004E25DA"/>
    <w:rsid w:val="004E2CC7"/>
    <w:rsid w:val="004E33B6"/>
    <w:rsid w:val="004E4AC1"/>
    <w:rsid w:val="004E61BE"/>
    <w:rsid w:val="004E6DA8"/>
    <w:rsid w:val="004E7745"/>
    <w:rsid w:val="004F1108"/>
    <w:rsid w:val="004F1D1D"/>
    <w:rsid w:val="004F1E51"/>
    <w:rsid w:val="004F2D28"/>
    <w:rsid w:val="004F4B3C"/>
    <w:rsid w:val="004F6737"/>
    <w:rsid w:val="004F77F3"/>
    <w:rsid w:val="00502103"/>
    <w:rsid w:val="00502ABA"/>
    <w:rsid w:val="00503839"/>
    <w:rsid w:val="00503E78"/>
    <w:rsid w:val="0050782A"/>
    <w:rsid w:val="0050799F"/>
    <w:rsid w:val="00511FCC"/>
    <w:rsid w:val="00512582"/>
    <w:rsid w:val="0051381A"/>
    <w:rsid w:val="005148AE"/>
    <w:rsid w:val="00515395"/>
    <w:rsid w:val="005153F1"/>
    <w:rsid w:val="00516B18"/>
    <w:rsid w:val="00522262"/>
    <w:rsid w:val="00523338"/>
    <w:rsid w:val="00524C50"/>
    <w:rsid w:val="00525AEB"/>
    <w:rsid w:val="00525D66"/>
    <w:rsid w:val="00526391"/>
    <w:rsid w:val="00526620"/>
    <w:rsid w:val="00527433"/>
    <w:rsid w:val="00530A8F"/>
    <w:rsid w:val="00531704"/>
    <w:rsid w:val="00531DD0"/>
    <w:rsid w:val="0053261C"/>
    <w:rsid w:val="00533000"/>
    <w:rsid w:val="005341DB"/>
    <w:rsid w:val="005351F3"/>
    <w:rsid w:val="00537866"/>
    <w:rsid w:val="00537C1C"/>
    <w:rsid w:val="0054197B"/>
    <w:rsid w:val="00543502"/>
    <w:rsid w:val="0054487D"/>
    <w:rsid w:val="00544944"/>
    <w:rsid w:val="00544B3E"/>
    <w:rsid w:val="00544BC7"/>
    <w:rsid w:val="005477FB"/>
    <w:rsid w:val="0055060F"/>
    <w:rsid w:val="005521D6"/>
    <w:rsid w:val="00552B85"/>
    <w:rsid w:val="00553385"/>
    <w:rsid w:val="00553994"/>
    <w:rsid w:val="00556CDD"/>
    <w:rsid w:val="00556E5F"/>
    <w:rsid w:val="00557AB5"/>
    <w:rsid w:val="00560558"/>
    <w:rsid w:val="00561088"/>
    <w:rsid w:val="00561A15"/>
    <w:rsid w:val="00564514"/>
    <w:rsid w:val="00564F15"/>
    <w:rsid w:val="00566AC1"/>
    <w:rsid w:val="005701A9"/>
    <w:rsid w:val="00570EB3"/>
    <w:rsid w:val="00570F15"/>
    <w:rsid w:val="00571000"/>
    <w:rsid w:val="00571581"/>
    <w:rsid w:val="00571CB7"/>
    <w:rsid w:val="00573F4B"/>
    <w:rsid w:val="0057476B"/>
    <w:rsid w:val="005754DC"/>
    <w:rsid w:val="005824EB"/>
    <w:rsid w:val="00582724"/>
    <w:rsid w:val="00592010"/>
    <w:rsid w:val="005921D0"/>
    <w:rsid w:val="00593A03"/>
    <w:rsid w:val="00593AF5"/>
    <w:rsid w:val="0059419E"/>
    <w:rsid w:val="00594808"/>
    <w:rsid w:val="00595200"/>
    <w:rsid w:val="00597AD5"/>
    <w:rsid w:val="005A1530"/>
    <w:rsid w:val="005A56D8"/>
    <w:rsid w:val="005A5CFC"/>
    <w:rsid w:val="005A61E6"/>
    <w:rsid w:val="005A6340"/>
    <w:rsid w:val="005A6AB7"/>
    <w:rsid w:val="005A7060"/>
    <w:rsid w:val="005B1254"/>
    <w:rsid w:val="005B2354"/>
    <w:rsid w:val="005B25FB"/>
    <w:rsid w:val="005B2754"/>
    <w:rsid w:val="005B2A82"/>
    <w:rsid w:val="005B2EF0"/>
    <w:rsid w:val="005B2F17"/>
    <w:rsid w:val="005B4394"/>
    <w:rsid w:val="005B4814"/>
    <w:rsid w:val="005B650A"/>
    <w:rsid w:val="005B7939"/>
    <w:rsid w:val="005C10AC"/>
    <w:rsid w:val="005C2843"/>
    <w:rsid w:val="005C30AB"/>
    <w:rsid w:val="005C40BD"/>
    <w:rsid w:val="005C4295"/>
    <w:rsid w:val="005C4FF2"/>
    <w:rsid w:val="005C613E"/>
    <w:rsid w:val="005C64AF"/>
    <w:rsid w:val="005D0519"/>
    <w:rsid w:val="005D0587"/>
    <w:rsid w:val="005D069F"/>
    <w:rsid w:val="005D07E1"/>
    <w:rsid w:val="005D1810"/>
    <w:rsid w:val="005D1972"/>
    <w:rsid w:val="005D25AA"/>
    <w:rsid w:val="005D3775"/>
    <w:rsid w:val="005D760F"/>
    <w:rsid w:val="005D7D13"/>
    <w:rsid w:val="005D7DC8"/>
    <w:rsid w:val="005E0112"/>
    <w:rsid w:val="005E03EB"/>
    <w:rsid w:val="005E0568"/>
    <w:rsid w:val="005E0B5B"/>
    <w:rsid w:val="005E0E28"/>
    <w:rsid w:val="005E103B"/>
    <w:rsid w:val="005E16AF"/>
    <w:rsid w:val="005E20B3"/>
    <w:rsid w:val="005E2645"/>
    <w:rsid w:val="005E2CDA"/>
    <w:rsid w:val="005E2F18"/>
    <w:rsid w:val="005E320C"/>
    <w:rsid w:val="005E3C53"/>
    <w:rsid w:val="005E4B40"/>
    <w:rsid w:val="005E5EEA"/>
    <w:rsid w:val="005E68E9"/>
    <w:rsid w:val="005E6CCE"/>
    <w:rsid w:val="005E7681"/>
    <w:rsid w:val="005E769B"/>
    <w:rsid w:val="005F14BD"/>
    <w:rsid w:val="005F1B1F"/>
    <w:rsid w:val="005F256E"/>
    <w:rsid w:val="005F5D82"/>
    <w:rsid w:val="005F6302"/>
    <w:rsid w:val="005F644C"/>
    <w:rsid w:val="005F6F14"/>
    <w:rsid w:val="005F7194"/>
    <w:rsid w:val="00600843"/>
    <w:rsid w:val="00601165"/>
    <w:rsid w:val="006027E4"/>
    <w:rsid w:val="00604714"/>
    <w:rsid w:val="006051C0"/>
    <w:rsid w:val="0060579B"/>
    <w:rsid w:val="0060654D"/>
    <w:rsid w:val="006069AF"/>
    <w:rsid w:val="0060749A"/>
    <w:rsid w:val="006105EC"/>
    <w:rsid w:val="006113ED"/>
    <w:rsid w:val="00613430"/>
    <w:rsid w:val="00613BB7"/>
    <w:rsid w:val="00613F94"/>
    <w:rsid w:val="00614B42"/>
    <w:rsid w:val="00622CBD"/>
    <w:rsid w:val="00622E2E"/>
    <w:rsid w:val="00622EF3"/>
    <w:rsid w:val="00623D0D"/>
    <w:rsid w:val="0062405F"/>
    <w:rsid w:val="006246F0"/>
    <w:rsid w:val="00630E71"/>
    <w:rsid w:val="00631710"/>
    <w:rsid w:val="006319BF"/>
    <w:rsid w:val="006320B4"/>
    <w:rsid w:val="00632711"/>
    <w:rsid w:val="006331A0"/>
    <w:rsid w:val="0063359A"/>
    <w:rsid w:val="0063390B"/>
    <w:rsid w:val="00634339"/>
    <w:rsid w:val="00634C5A"/>
    <w:rsid w:val="0063583E"/>
    <w:rsid w:val="00636053"/>
    <w:rsid w:val="006361F6"/>
    <w:rsid w:val="00637853"/>
    <w:rsid w:val="00641948"/>
    <w:rsid w:val="0064298E"/>
    <w:rsid w:val="006433F8"/>
    <w:rsid w:val="00643924"/>
    <w:rsid w:val="00644DDB"/>
    <w:rsid w:val="0064511C"/>
    <w:rsid w:val="00646D53"/>
    <w:rsid w:val="00646F3B"/>
    <w:rsid w:val="00651A43"/>
    <w:rsid w:val="00651AC1"/>
    <w:rsid w:val="00651D35"/>
    <w:rsid w:val="00652D1B"/>
    <w:rsid w:val="00653073"/>
    <w:rsid w:val="006533B8"/>
    <w:rsid w:val="00653587"/>
    <w:rsid w:val="00653E45"/>
    <w:rsid w:val="00654ABF"/>
    <w:rsid w:val="00655BC1"/>
    <w:rsid w:val="00656D37"/>
    <w:rsid w:val="00657001"/>
    <w:rsid w:val="006575FE"/>
    <w:rsid w:val="0066034E"/>
    <w:rsid w:val="0066043B"/>
    <w:rsid w:val="0066061F"/>
    <w:rsid w:val="00661438"/>
    <w:rsid w:val="00661A05"/>
    <w:rsid w:val="0066247B"/>
    <w:rsid w:val="006648A7"/>
    <w:rsid w:val="00664A5C"/>
    <w:rsid w:val="00664CAD"/>
    <w:rsid w:val="006700A7"/>
    <w:rsid w:val="00671605"/>
    <w:rsid w:val="00671F6A"/>
    <w:rsid w:val="00672F01"/>
    <w:rsid w:val="00672F5A"/>
    <w:rsid w:val="00673A9B"/>
    <w:rsid w:val="00673E98"/>
    <w:rsid w:val="0067469A"/>
    <w:rsid w:val="006750E9"/>
    <w:rsid w:val="006762DF"/>
    <w:rsid w:val="00676A3A"/>
    <w:rsid w:val="006771ED"/>
    <w:rsid w:val="00677C5E"/>
    <w:rsid w:val="006811FB"/>
    <w:rsid w:val="006824D3"/>
    <w:rsid w:val="00682B6C"/>
    <w:rsid w:val="0068317D"/>
    <w:rsid w:val="00683484"/>
    <w:rsid w:val="00683908"/>
    <w:rsid w:val="00684DC2"/>
    <w:rsid w:val="00686507"/>
    <w:rsid w:val="00687350"/>
    <w:rsid w:val="00691FC4"/>
    <w:rsid w:val="00692198"/>
    <w:rsid w:val="00692532"/>
    <w:rsid w:val="00692B06"/>
    <w:rsid w:val="006936BE"/>
    <w:rsid w:val="006949B5"/>
    <w:rsid w:val="0069591D"/>
    <w:rsid w:val="00695963"/>
    <w:rsid w:val="006962E3"/>
    <w:rsid w:val="006966AF"/>
    <w:rsid w:val="00696862"/>
    <w:rsid w:val="00697549"/>
    <w:rsid w:val="006A1612"/>
    <w:rsid w:val="006A4FD7"/>
    <w:rsid w:val="006A6E97"/>
    <w:rsid w:val="006A752E"/>
    <w:rsid w:val="006A7623"/>
    <w:rsid w:val="006B113D"/>
    <w:rsid w:val="006B260A"/>
    <w:rsid w:val="006B58A7"/>
    <w:rsid w:val="006B5DB0"/>
    <w:rsid w:val="006B6C9A"/>
    <w:rsid w:val="006B7E4C"/>
    <w:rsid w:val="006C03BC"/>
    <w:rsid w:val="006C057B"/>
    <w:rsid w:val="006C10D0"/>
    <w:rsid w:val="006C18D1"/>
    <w:rsid w:val="006C1E36"/>
    <w:rsid w:val="006C24DD"/>
    <w:rsid w:val="006C2903"/>
    <w:rsid w:val="006C2E35"/>
    <w:rsid w:val="006C3B87"/>
    <w:rsid w:val="006C5775"/>
    <w:rsid w:val="006C6F06"/>
    <w:rsid w:val="006C79F6"/>
    <w:rsid w:val="006D19E6"/>
    <w:rsid w:val="006D1DEA"/>
    <w:rsid w:val="006D35E6"/>
    <w:rsid w:val="006D3628"/>
    <w:rsid w:val="006D4186"/>
    <w:rsid w:val="006D450F"/>
    <w:rsid w:val="006D4CE1"/>
    <w:rsid w:val="006D6E33"/>
    <w:rsid w:val="006D6EB8"/>
    <w:rsid w:val="006D6F2E"/>
    <w:rsid w:val="006D797D"/>
    <w:rsid w:val="006E0D27"/>
    <w:rsid w:val="006E33F8"/>
    <w:rsid w:val="006E4A30"/>
    <w:rsid w:val="006E6FEA"/>
    <w:rsid w:val="006F02A9"/>
    <w:rsid w:val="006F031D"/>
    <w:rsid w:val="006F1BC7"/>
    <w:rsid w:val="006F1F04"/>
    <w:rsid w:val="006F21A9"/>
    <w:rsid w:val="006F22F7"/>
    <w:rsid w:val="006F2500"/>
    <w:rsid w:val="006F2B32"/>
    <w:rsid w:val="006F2F37"/>
    <w:rsid w:val="006F34ED"/>
    <w:rsid w:val="006F4445"/>
    <w:rsid w:val="006F4FCB"/>
    <w:rsid w:val="006F5912"/>
    <w:rsid w:val="006F5BF9"/>
    <w:rsid w:val="006F631A"/>
    <w:rsid w:val="006F6449"/>
    <w:rsid w:val="006F7838"/>
    <w:rsid w:val="006F7F97"/>
    <w:rsid w:val="00700A04"/>
    <w:rsid w:val="00701F56"/>
    <w:rsid w:val="007025B0"/>
    <w:rsid w:val="00702B0F"/>
    <w:rsid w:val="00702CC0"/>
    <w:rsid w:val="00703960"/>
    <w:rsid w:val="00704787"/>
    <w:rsid w:val="0070553E"/>
    <w:rsid w:val="00705BDD"/>
    <w:rsid w:val="0070669C"/>
    <w:rsid w:val="00706E32"/>
    <w:rsid w:val="00707A20"/>
    <w:rsid w:val="0071098D"/>
    <w:rsid w:val="00710BBD"/>
    <w:rsid w:val="00710DBC"/>
    <w:rsid w:val="00711A0E"/>
    <w:rsid w:val="00711D96"/>
    <w:rsid w:val="00713FE7"/>
    <w:rsid w:val="0071440D"/>
    <w:rsid w:val="007146C5"/>
    <w:rsid w:val="00714F08"/>
    <w:rsid w:val="00714F34"/>
    <w:rsid w:val="007159EB"/>
    <w:rsid w:val="00717CA9"/>
    <w:rsid w:val="00720AD9"/>
    <w:rsid w:val="00720CC0"/>
    <w:rsid w:val="00721B20"/>
    <w:rsid w:val="00723A65"/>
    <w:rsid w:val="00724558"/>
    <w:rsid w:val="007256B6"/>
    <w:rsid w:val="00726BF9"/>
    <w:rsid w:val="00726D82"/>
    <w:rsid w:val="00726F58"/>
    <w:rsid w:val="00727895"/>
    <w:rsid w:val="00730CF5"/>
    <w:rsid w:val="00731126"/>
    <w:rsid w:val="00731F32"/>
    <w:rsid w:val="00732945"/>
    <w:rsid w:val="00732E33"/>
    <w:rsid w:val="0074033B"/>
    <w:rsid w:val="00740A41"/>
    <w:rsid w:val="00741663"/>
    <w:rsid w:val="00741AFA"/>
    <w:rsid w:val="00743688"/>
    <w:rsid w:val="00743A68"/>
    <w:rsid w:val="00744538"/>
    <w:rsid w:val="00744682"/>
    <w:rsid w:val="007455DC"/>
    <w:rsid w:val="00745687"/>
    <w:rsid w:val="007464C0"/>
    <w:rsid w:val="00746941"/>
    <w:rsid w:val="0074698A"/>
    <w:rsid w:val="00747C75"/>
    <w:rsid w:val="0075037B"/>
    <w:rsid w:val="00751BF4"/>
    <w:rsid w:val="00752B36"/>
    <w:rsid w:val="00754C6E"/>
    <w:rsid w:val="00754EF2"/>
    <w:rsid w:val="00755ACC"/>
    <w:rsid w:val="00755F8D"/>
    <w:rsid w:val="00757DE7"/>
    <w:rsid w:val="00760F01"/>
    <w:rsid w:val="00763B0C"/>
    <w:rsid w:val="00764B68"/>
    <w:rsid w:val="0076524D"/>
    <w:rsid w:val="00765707"/>
    <w:rsid w:val="007670AF"/>
    <w:rsid w:val="007677C1"/>
    <w:rsid w:val="007707DD"/>
    <w:rsid w:val="00771A14"/>
    <w:rsid w:val="00772171"/>
    <w:rsid w:val="00772881"/>
    <w:rsid w:val="00773345"/>
    <w:rsid w:val="00774B9D"/>
    <w:rsid w:val="00774EAC"/>
    <w:rsid w:val="007755AA"/>
    <w:rsid w:val="00776CF4"/>
    <w:rsid w:val="00776D4E"/>
    <w:rsid w:val="00777DC3"/>
    <w:rsid w:val="00780DDA"/>
    <w:rsid w:val="007815E8"/>
    <w:rsid w:val="0078161F"/>
    <w:rsid w:val="0078290C"/>
    <w:rsid w:val="00782EF1"/>
    <w:rsid w:val="0078315F"/>
    <w:rsid w:val="007838AD"/>
    <w:rsid w:val="00784D64"/>
    <w:rsid w:val="00784E4F"/>
    <w:rsid w:val="00785581"/>
    <w:rsid w:val="00785BC9"/>
    <w:rsid w:val="007870B4"/>
    <w:rsid w:val="00787617"/>
    <w:rsid w:val="00790FC8"/>
    <w:rsid w:val="0079181E"/>
    <w:rsid w:val="00792602"/>
    <w:rsid w:val="0079289E"/>
    <w:rsid w:val="00792CBF"/>
    <w:rsid w:val="007933B5"/>
    <w:rsid w:val="00793C93"/>
    <w:rsid w:val="0079425C"/>
    <w:rsid w:val="00795587"/>
    <w:rsid w:val="00795A4B"/>
    <w:rsid w:val="0079611D"/>
    <w:rsid w:val="00796AFC"/>
    <w:rsid w:val="00797049"/>
    <w:rsid w:val="00797287"/>
    <w:rsid w:val="00797939"/>
    <w:rsid w:val="007A25E1"/>
    <w:rsid w:val="007A3B9C"/>
    <w:rsid w:val="007A6BF5"/>
    <w:rsid w:val="007B08E5"/>
    <w:rsid w:val="007B0B8F"/>
    <w:rsid w:val="007B1714"/>
    <w:rsid w:val="007B1997"/>
    <w:rsid w:val="007B2D3E"/>
    <w:rsid w:val="007B4E95"/>
    <w:rsid w:val="007B4F97"/>
    <w:rsid w:val="007B5380"/>
    <w:rsid w:val="007B5C09"/>
    <w:rsid w:val="007B6420"/>
    <w:rsid w:val="007B6DF1"/>
    <w:rsid w:val="007B70B5"/>
    <w:rsid w:val="007B78BF"/>
    <w:rsid w:val="007C0446"/>
    <w:rsid w:val="007C0BAC"/>
    <w:rsid w:val="007C0D06"/>
    <w:rsid w:val="007C11F7"/>
    <w:rsid w:val="007C2074"/>
    <w:rsid w:val="007C219F"/>
    <w:rsid w:val="007C2338"/>
    <w:rsid w:val="007C37CB"/>
    <w:rsid w:val="007C3CBA"/>
    <w:rsid w:val="007C4FFA"/>
    <w:rsid w:val="007C622F"/>
    <w:rsid w:val="007C68B7"/>
    <w:rsid w:val="007D0D76"/>
    <w:rsid w:val="007D19EF"/>
    <w:rsid w:val="007D1A9F"/>
    <w:rsid w:val="007D2614"/>
    <w:rsid w:val="007D2641"/>
    <w:rsid w:val="007D2A4E"/>
    <w:rsid w:val="007D3E6E"/>
    <w:rsid w:val="007D4E67"/>
    <w:rsid w:val="007D5A4F"/>
    <w:rsid w:val="007D60D4"/>
    <w:rsid w:val="007E01CE"/>
    <w:rsid w:val="007E11D9"/>
    <w:rsid w:val="007E16CA"/>
    <w:rsid w:val="007E1C40"/>
    <w:rsid w:val="007E28ED"/>
    <w:rsid w:val="007E62ED"/>
    <w:rsid w:val="007E6642"/>
    <w:rsid w:val="007E6A97"/>
    <w:rsid w:val="007F0451"/>
    <w:rsid w:val="007F1850"/>
    <w:rsid w:val="007F1DE2"/>
    <w:rsid w:val="007F214B"/>
    <w:rsid w:val="007F28C0"/>
    <w:rsid w:val="007F36E4"/>
    <w:rsid w:val="007F38D2"/>
    <w:rsid w:val="007F6302"/>
    <w:rsid w:val="007F65F5"/>
    <w:rsid w:val="007F6EFF"/>
    <w:rsid w:val="007F74F3"/>
    <w:rsid w:val="00801191"/>
    <w:rsid w:val="00801334"/>
    <w:rsid w:val="008050F0"/>
    <w:rsid w:val="00805A9E"/>
    <w:rsid w:val="00806636"/>
    <w:rsid w:val="00806A4C"/>
    <w:rsid w:val="008074CD"/>
    <w:rsid w:val="008079E9"/>
    <w:rsid w:val="00807E88"/>
    <w:rsid w:val="00812EB1"/>
    <w:rsid w:val="008130D9"/>
    <w:rsid w:val="00813BE2"/>
    <w:rsid w:val="00813C5E"/>
    <w:rsid w:val="008148A9"/>
    <w:rsid w:val="008221DD"/>
    <w:rsid w:val="00823A64"/>
    <w:rsid w:val="00824320"/>
    <w:rsid w:val="0082435E"/>
    <w:rsid w:val="008271C7"/>
    <w:rsid w:val="00830D04"/>
    <w:rsid w:val="0083131B"/>
    <w:rsid w:val="00832516"/>
    <w:rsid w:val="00832794"/>
    <w:rsid w:val="008328A7"/>
    <w:rsid w:val="00833368"/>
    <w:rsid w:val="0083342F"/>
    <w:rsid w:val="00833BE0"/>
    <w:rsid w:val="00834C7B"/>
    <w:rsid w:val="008350B4"/>
    <w:rsid w:val="00835BB1"/>
    <w:rsid w:val="00840834"/>
    <w:rsid w:val="0084113B"/>
    <w:rsid w:val="00841943"/>
    <w:rsid w:val="00842CEF"/>
    <w:rsid w:val="00844064"/>
    <w:rsid w:val="008444B0"/>
    <w:rsid w:val="00845E32"/>
    <w:rsid w:val="00847134"/>
    <w:rsid w:val="00847140"/>
    <w:rsid w:val="008502B6"/>
    <w:rsid w:val="00850773"/>
    <w:rsid w:val="00850BA6"/>
    <w:rsid w:val="00850CE1"/>
    <w:rsid w:val="008518A8"/>
    <w:rsid w:val="00851CD6"/>
    <w:rsid w:val="008526D8"/>
    <w:rsid w:val="0085348B"/>
    <w:rsid w:val="00853F59"/>
    <w:rsid w:val="00853F72"/>
    <w:rsid w:val="00854269"/>
    <w:rsid w:val="00854440"/>
    <w:rsid w:val="00854CD9"/>
    <w:rsid w:val="00854F32"/>
    <w:rsid w:val="00855847"/>
    <w:rsid w:val="008604FC"/>
    <w:rsid w:val="0086088A"/>
    <w:rsid w:val="00861172"/>
    <w:rsid w:val="0086382E"/>
    <w:rsid w:val="0086493C"/>
    <w:rsid w:val="00866249"/>
    <w:rsid w:val="0086655F"/>
    <w:rsid w:val="0086703E"/>
    <w:rsid w:val="00870B74"/>
    <w:rsid w:val="00870EA7"/>
    <w:rsid w:val="00871098"/>
    <w:rsid w:val="008722F2"/>
    <w:rsid w:val="00873F47"/>
    <w:rsid w:val="008763F6"/>
    <w:rsid w:val="00876A57"/>
    <w:rsid w:val="00877852"/>
    <w:rsid w:val="00877BFA"/>
    <w:rsid w:val="00877E3D"/>
    <w:rsid w:val="0088008C"/>
    <w:rsid w:val="0088149B"/>
    <w:rsid w:val="008819C9"/>
    <w:rsid w:val="00882314"/>
    <w:rsid w:val="00882DAD"/>
    <w:rsid w:val="00882EC8"/>
    <w:rsid w:val="00883F3E"/>
    <w:rsid w:val="00884315"/>
    <w:rsid w:val="008853ED"/>
    <w:rsid w:val="008861F9"/>
    <w:rsid w:val="00887B76"/>
    <w:rsid w:val="00887F84"/>
    <w:rsid w:val="0089012E"/>
    <w:rsid w:val="008901E5"/>
    <w:rsid w:val="00890F6F"/>
    <w:rsid w:val="0089167D"/>
    <w:rsid w:val="00892BB7"/>
    <w:rsid w:val="00892BD7"/>
    <w:rsid w:val="00895115"/>
    <w:rsid w:val="00895743"/>
    <w:rsid w:val="008957A1"/>
    <w:rsid w:val="008967D8"/>
    <w:rsid w:val="008972E0"/>
    <w:rsid w:val="00897374"/>
    <w:rsid w:val="00897669"/>
    <w:rsid w:val="008A0A36"/>
    <w:rsid w:val="008A12D6"/>
    <w:rsid w:val="008A1696"/>
    <w:rsid w:val="008A207E"/>
    <w:rsid w:val="008A2909"/>
    <w:rsid w:val="008A2E9C"/>
    <w:rsid w:val="008A302C"/>
    <w:rsid w:val="008A6826"/>
    <w:rsid w:val="008B438C"/>
    <w:rsid w:val="008B51A7"/>
    <w:rsid w:val="008B5E55"/>
    <w:rsid w:val="008B7B75"/>
    <w:rsid w:val="008C2076"/>
    <w:rsid w:val="008C27CC"/>
    <w:rsid w:val="008C27E0"/>
    <w:rsid w:val="008C2E73"/>
    <w:rsid w:val="008C4738"/>
    <w:rsid w:val="008C596D"/>
    <w:rsid w:val="008C61AB"/>
    <w:rsid w:val="008C681B"/>
    <w:rsid w:val="008C77DB"/>
    <w:rsid w:val="008D0E4D"/>
    <w:rsid w:val="008D1464"/>
    <w:rsid w:val="008D150D"/>
    <w:rsid w:val="008D1EAA"/>
    <w:rsid w:val="008D1FCB"/>
    <w:rsid w:val="008D224F"/>
    <w:rsid w:val="008D3F18"/>
    <w:rsid w:val="008D6146"/>
    <w:rsid w:val="008D6A10"/>
    <w:rsid w:val="008D6C9D"/>
    <w:rsid w:val="008D7086"/>
    <w:rsid w:val="008D7392"/>
    <w:rsid w:val="008E0805"/>
    <w:rsid w:val="008E0954"/>
    <w:rsid w:val="008E1224"/>
    <w:rsid w:val="008E1609"/>
    <w:rsid w:val="008E29B0"/>
    <w:rsid w:val="008E38EE"/>
    <w:rsid w:val="008E3970"/>
    <w:rsid w:val="008E4FFE"/>
    <w:rsid w:val="008E56D0"/>
    <w:rsid w:val="008E578D"/>
    <w:rsid w:val="008F01A4"/>
    <w:rsid w:val="008F1DDB"/>
    <w:rsid w:val="008F46C1"/>
    <w:rsid w:val="008F5050"/>
    <w:rsid w:val="008F5645"/>
    <w:rsid w:val="008F5964"/>
    <w:rsid w:val="008F5B2E"/>
    <w:rsid w:val="008F6A32"/>
    <w:rsid w:val="008F6FF5"/>
    <w:rsid w:val="00900B72"/>
    <w:rsid w:val="00904A8C"/>
    <w:rsid w:val="009053FA"/>
    <w:rsid w:val="009059E5"/>
    <w:rsid w:val="00905A43"/>
    <w:rsid w:val="00905E19"/>
    <w:rsid w:val="00905EAF"/>
    <w:rsid w:val="00906A8B"/>
    <w:rsid w:val="009072C8"/>
    <w:rsid w:val="00907C1A"/>
    <w:rsid w:val="00907C8C"/>
    <w:rsid w:val="00911370"/>
    <w:rsid w:val="0091268E"/>
    <w:rsid w:val="00914711"/>
    <w:rsid w:val="009149AD"/>
    <w:rsid w:val="00915278"/>
    <w:rsid w:val="009155E7"/>
    <w:rsid w:val="00916B2E"/>
    <w:rsid w:val="009172AF"/>
    <w:rsid w:val="009201F1"/>
    <w:rsid w:val="00920615"/>
    <w:rsid w:val="00920CDD"/>
    <w:rsid w:val="00920DBE"/>
    <w:rsid w:val="009216DB"/>
    <w:rsid w:val="009226EE"/>
    <w:rsid w:val="00922BEA"/>
    <w:rsid w:val="00923581"/>
    <w:rsid w:val="00923675"/>
    <w:rsid w:val="009239EF"/>
    <w:rsid w:val="009240E4"/>
    <w:rsid w:val="00925F27"/>
    <w:rsid w:val="009266FF"/>
    <w:rsid w:val="00927551"/>
    <w:rsid w:val="00927ACF"/>
    <w:rsid w:val="009315DD"/>
    <w:rsid w:val="0093300D"/>
    <w:rsid w:val="00933AAA"/>
    <w:rsid w:val="00933F8C"/>
    <w:rsid w:val="0093546A"/>
    <w:rsid w:val="00935CDA"/>
    <w:rsid w:val="00936167"/>
    <w:rsid w:val="009362A8"/>
    <w:rsid w:val="00937058"/>
    <w:rsid w:val="00941C7D"/>
    <w:rsid w:val="00942160"/>
    <w:rsid w:val="00942FA9"/>
    <w:rsid w:val="009438FC"/>
    <w:rsid w:val="00943B5D"/>
    <w:rsid w:val="009447E5"/>
    <w:rsid w:val="00945B21"/>
    <w:rsid w:val="00945FF3"/>
    <w:rsid w:val="00947D84"/>
    <w:rsid w:val="009507B8"/>
    <w:rsid w:val="0095105A"/>
    <w:rsid w:val="0095198D"/>
    <w:rsid w:val="009522FD"/>
    <w:rsid w:val="0095294A"/>
    <w:rsid w:val="0095502E"/>
    <w:rsid w:val="00955EF9"/>
    <w:rsid w:val="009562EA"/>
    <w:rsid w:val="00957A5B"/>
    <w:rsid w:val="00957B07"/>
    <w:rsid w:val="00962EE0"/>
    <w:rsid w:val="00963869"/>
    <w:rsid w:val="009639B4"/>
    <w:rsid w:val="00964FBB"/>
    <w:rsid w:val="00964FCA"/>
    <w:rsid w:val="009652F6"/>
    <w:rsid w:val="00965707"/>
    <w:rsid w:val="009714AF"/>
    <w:rsid w:val="00971E86"/>
    <w:rsid w:val="0097200B"/>
    <w:rsid w:val="009722C1"/>
    <w:rsid w:val="009747D2"/>
    <w:rsid w:val="00974F09"/>
    <w:rsid w:val="0097673E"/>
    <w:rsid w:val="00980D14"/>
    <w:rsid w:val="00981AE1"/>
    <w:rsid w:val="00981C3E"/>
    <w:rsid w:val="009838B0"/>
    <w:rsid w:val="0098410F"/>
    <w:rsid w:val="00984B4E"/>
    <w:rsid w:val="00985844"/>
    <w:rsid w:val="00985B40"/>
    <w:rsid w:val="009866AC"/>
    <w:rsid w:val="009870E5"/>
    <w:rsid w:val="00987D8A"/>
    <w:rsid w:val="00991659"/>
    <w:rsid w:val="00991BE0"/>
    <w:rsid w:val="00992719"/>
    <w:rsid w:val="00993365"/>
    <w:rsid w:val="00993574"/>
    <w:rsid w:val="00993E85"/>
    <w:rsid w:val="00995DB0"/>
    <w:rsid w:val="00996486"/>
    <w:rsid w:val="00996652"/>
    <w:rsid w:val="009A087A"/>
    <w:rsid w:val="009A0CE6"/>
    <w:rsid w:val="009A10E4"/>
    <w:rsid w:val="009A2F00"/>
    <w:rsid w:val="009A3268"/>
    <w:rsid w:val="009A3AAA"/>
    <w:rsid w:val="009A3EA3"/>
    <w:rsid w:val="009A4B83"/>
    <w:rsid w:val="009A4F99"/>
    <w:rsid w:val="009A52D0"/>
    <w:rsid w:val="009A72BF"/>
    <w:rsid w:val="009B1938"/>
    <w:rsid w:val="009B2652"/>
    <w:rsid w:val="009B3B28"/>
    <w:rsid w:val="009B51F1"/>
    <w:rsid w:val="009B5719"/>
    <w:rsid w:val="009B6354"/>
    <w:rsid w:val="009B684F"/>
    <w:rsid w:val="009B7194"/>
    <w:rsid w:val="009C0460"/>
    <w:rsid w:val="009C26BD"/>
    <w:rsid w:val="009C33D7"/>
    <w:rsid w:val="009C51BA"/>
    <w:rsid w:val="009C5D55"/>
    <w:rsid w:val="009C5F28"/>
    <w:rsid w:val="009C78CC"/>
    <w:rsid w:val="009C7FF1"/>
    <w:rsid w:val="009D0BFB"/>
    <w:rsid w:val="009D1081"/>
    <w:rsid w:val="009D1093"/>
    <w:rsid w:val="009D3128"/>
    <w:rsid w:val="009D32AA"/>
    <w:rsid w:val="009D36AC"/>
    <w:rsid w:val="009D531F"/>
    <w:rsid w:val="009D5C0A"/>
    <w:rsid w:val="009D7F23"/>
    <w:rsid w:val="009E0246"/>
    <w:rsid w:val="009E140F"/>
    <w:rsid w:val="009E1828"/>
    <w:rsid w:val="009E33E8"/>
    <w:rsid w:val="009E6945"/>
    <w:rsid w:val="009E7121"/>
    <w:rsid w:val="009E7468"/>
    <w:rsid w:val="009E79FC"/>
    <w:rsid w:val="009E7B9F"/>
    <w:rsid w:val="009E7C46"/>
    <w:rsid w:val="009F0365"/>
    <w:rsid w:val="009F159B"/>
    <w:rsid w:val="009F2083"/>
    <w:rsid w:val="009F2124"/>
    <w:rsid w:val="009F2DBD"/>
    <w:rsid w:val="009F4110"/>
    <w:rsid w:val="009F5E51"/>
    <w:rsid w:val="009F5EB0"/>
    <w:rsid w:val="009F6B29"/>
    <w:rsid w:val="00A004BB"/>
    <w:rsid w:val="00A01CC3"/>
    <w:rsid w:val="00A031F3"/>
    <w:rsid w:val="00A045C4"/>
    <w:rsid w:val="00A05501"/>
    <w:rsid w:val="00A06860"/>
    <w:rsid w:val="00A06B30"/>
    <w:rsid w:val="00A07207"/>
    <w:rsid w:val="00A076D9"/>
    <w:rsid w:val="00A07F70"/>
    <w:rsid w:val="00A102C6"/>
    <w:rsid w:val="00A11212"/>
    <w:rsid w:val="00A1435C"/>
    <w:rsid w:val="00A14531"/>
    <w:rsid w:val="00A15371"/>
    <w:rsid w:val="00A154A4"/>
    <w:rsid w:val="00A17CFE"/>
    <w:rsid w:val="00A2004C"/>
    <w:rsid w:val="00A21178"/>
    <w:rsid w:val="00A22D87"/>
    <w:rsid w:val="00A2578E"/>
    <w:rsid w:val="00A25A6E"/>
    <w:rsid w:val="00A26C80"/>
    <w:rsid w:val="00A27E51"/>
    <w:rsid w:val="00A300DE"/>
    <w:rsid w:val="00A323BB"/>
    <w:rsid w:val="00A3308F"/>
    <w:rsid w:val="00A336A2"/>
    <w:rsid w:val="00A33756"/>
    <w:rsid w:val="00A33D4E"/>
    <w:rsid w:val="00A34AAB"/>
    <w:rsid w:val="00A376C0"/>
    <w:rsid w:val="00A406A9"/>
    <w:rsid w:val="00A4074C"/>
    <w:rsid w:val="00A42A17"/>
    <w:rsid w:val="00A42C1E"/>
    <w:rsid w:val="00A437B9"/>
    <w:rsid w:val="00A438A8"/>
    <w:rsid w:val="00A43A08"/>
    <w:rsid w:val="00A45C04"/>
    <w:rsid w:val="00A460A6"/>
    <w:rsid w:val="00A46F50"/>
    <w:rsid w:val="00A50370"/>
    <w:rsid w:val="00A505F9"/>
    <w:rsid w:val="00A52769"/>
    <w:rsid w:val="00A535BC"/>
    <w:rsid w:val="00A54126"/>
    <w:rsid w:val="00A60CEA"/>
    <w:rsid w:val="00A63276"/>
    <w:rsid w:val="00A640E3"/>
    <w:rsid w:val="00A672D3"/>
    <w:rsid w:val="00A67D9E"/>
    <w:rsid w:val="00A715F9"/>
    <w:rsid w:val="00A72752"/>
    <w:rsid w:val="00A74750"/>
    <w:rsid w:val="00A756FD"/>
    <w:rsid w:val="00A75A78"/>
    <w:rsid w:val="00A75C45"/>
    <w:rsid w:val="00A775DF"/>
    <w:rsid w:val="00A819C3"/>
    <w:rsid w:val="00A81DFA"/>
    <w:rsid w:val="00A82191"/>
    <w:rsid w:val="00A84A92"/>
    <w:rsid w:val="00A8509B"/>
    <w:rsid w:val="00A85D7B"/>
    <w:rsid w:val="00A87479"/>
    <w:rsid w:val="00A87891"/>
    <w:rsid w:val="00A87982"/>
    <w:rsid w:val="00A87FF3"/>
    <w:rsid w:val="00A90C40"/>
    <w:rsid w:val="00A90CF4"/>
    <w:rsid w:val="00A9176A"/>
    <w:rsid w:val="00A91783"/>
    <w:rsid w:val="00A92AF7"/>
    <w:rsid w:val="00A9330C"/>
    <w:rsid w:val="00A96E1A"/>
    <w:rsid w:val="00A970ED"/>
    <w:rsid w:val="00A97413"/>
    <w:rsid w:val="00A97BB0"/>
    <w:rsid w:val="00AA00EA"/>
    <w:rsid w:val="00AA0F87"/>
    <w:rsid w:val="00AA129D"/>
    <w:rsid w:val="00AA2873"/>
    <w:rsid w:val="00AA3653"/>
    <w:rsid w:val="00AA5065"/>
    <w:rsid w:val="00AA5414"/>
    <w:rsid w:val="00AA6849"/>
    <w:rsid w:val="00AA7DBD"/>
    <w:rsid w:val="00AA7E70"/>
    <w:rsid w:val="00AB01AD"/>
    <w:rsid w:val="00AB0805"/>
    <w:rsid w:val="00AB18EE"/>
    <w:rsid w:val="00AB25E1"/>
    <w:rsid w:val="00AB2A30"/>
    <w:rsid w:val="00AB4E14"/>
    <w:rsid w:val="00AC0761"/>
    <w:rsid w:val="00AC0814"/>
    <w:rsid w:val="00AC26AD"/>
    <w:rsid w:val="00AC2E13"/>
    <w:rsid w:val="00AC5E34"/>
    <w:rsid w:val="00AC7348"/>
    <w:rsid w:val="00AC7896"/>
    <w:rsid w:val="00AC7F25"/>
    <w:rsid w:val="00AC7F7D"/>
    <w:rsid w:val="00AD3F43"/>
    <w:rsid w:val="00AD4F8B"/>
    <w:rsid w:val="00AD54B0"/>
    <w:rsid w:val="00AD5E0B"/>
    <w:rsid w:val="00AD7669"/>
    <w:rsid w:val="00AD799D"/>
    <w:rsid w:val="00AD7D3C"/>
    <w:rsid w:val="00AE0511"/>
    <w:rsid w:val="00AE1D2E"/>
    <w:rsid w:val="00AE1E78"/>
    <w:rsid w:val="00AE2803"/>
    <w:rsid w:val="00AE3653"/>
    <w:rsid w:val="00AE3741"/>
    <w:rsid w:val="00AE3CB3"/>
    <w:rsid w:val="00AE3CD3"/>
    <w:rsid w:val="00AE3F97"/>
    <w:rsid w:val="00AE42AA"/>
    <w:rsid w:val="00AE469B"/>
    <w:rsid w:val="00AE4ECA"/>
    <w:rsid w:val="00AF1B79"/>
    <w:rsid w:val="00AF2545"/>
    <w:rsid w:val="00AF3EEC"/>
    <w:rsid w:val="00AF3F6D"/>
    <w:rsid w:val="00AF57F6"/>
    <w:rsid w:val="00AF6682"/>
    <w:rsid w:val="00AF7894"/>
    <w:rsid w:val="00AF7DF9"/>
    <w:rsid w:val="00AF7E7A"/>
    <w:rsid w:val="00B01A87"/>
    <w:rsid w:val="00B0202E"/>
    <w:rsid w:val="00B03B22"/>
    <w:rsid w:val="00B03E2F"/>
    <w:rsid w:val="00B056B3"/>
    <w:rsid w:val="00B064CF"/>
    <w:rsid w:val="00B1044A"/>
    <w:rsid w:val="00B11D90"/>
    <w:rsid w:val="00B12377"/>
    <w:rsid w:val="00B1359D"/>
    <w:rsid w:val="00B1372D"/>
    <w:rsid w:val="00B13C9F"/>
    <w:rsid w:val="00B146E2"/>
    <w:rsid w:val="00B162EC"/>
    <w:rsid w:val="00B164A5"/>
    <w:rsid w:val="00B22862"/>
    <w:rsid w:val="00B236BE"/>
    <w:rsid w:val="00B238CD"/>
    <w:rsid w:val="00B250E4"/>
    <w:rsid w:val="00B2517B"/>
    <w:rsid w:val="00B2534E"/>
    <w:rsid w:val="00B263DB"/>
    <w:rsid w:val="00B265D3"/>
    <w:rsid w:val="00B26AA1"/>
    <w:rsid w:val="00B3201E"/>
    <w:rsid w:val="00B32310"/>
    <w:rsid w:val="00B33A9A"/>
    <w:rsid w:val="00B346EF"/>
    <w:rsid w:val="00B36B75"/>
    <w:rsid w:val="00B36D97"/>
    <w:rsid w:val="00B40663"/>
    <w:rsid w:val="00B407BF"/>
    <w:rsid w:val="00B412D9"/>
    <w:rsid w:val="00B4161E"/>
    <w:rsid w:val="00B4245C"/>
    <w:rsid w:val="00B43AE9"/>
    <w:rsid w:val="00B45757"/>
    <w:rsid w:val="00B47AEB"/>
    <w:rsid w:val="00B5285C"/>
    <w:rsid w:val="00B53989"/>
    <w:rsid w:val="00B5576B"/>
    <w:rsid w:val="00B559AE"/>
    <w:rsid w:val="00B56F2F"/>
    <w:rsid w:val="00B570E3"/>
    <w:rsid w:val="00B60073"/>
    <w:rsid w:val="00B60B6B"/>
    <w:rsid w:val="00B60D36"/>
    <w:rsid w:val="00B61ABE"/>
    <w:rsid w:val="00B620B4"/>
    <w:rsid w:val="00B623CA"/>
    <w:rsid w:val="00B627D0"/>
    <w:rsid w:val="00B640B6"/>
    <w:rsid w:val="00B65592"/>
    <w:rsid w:val="00B663D5"/>
    <w:rsid w:val="00B66684"/>
    <w:rsid w:val="00B66804"/>
    <w:rsid w:val="00B66A71"/>
    <w:rsid w:val="00B67505"/>
    <w:rsid w:val="00B74066"/>
    <w:rsid w:val="00B743E6"/>
    <w:rsid w:val="00B751C0"/>
    <w:rsid w:val="00B7547D"/>
    <w:rsid w:val="00B757F9"/>
    <w:rsid w:val="00B7597E"/>
    <w:rsid w:val="00B75A33"/>
    <w:rsid w:val="00B75AEF"/>
    <w:rsid w:val="00B75D32"/>
    <w:rsid w:val="00B77F7E"/>
    <w:rsid w:val="00B817C0"/>
    <w:rsid w:val="00B822E0"/>
    <w:rsid w:val="00B8330E"/>
    <w:rsid w:val="00B83403"/>
    <w:rsid w:val="00B8482B"/>
    <w:rsid w:val="00B84B3D"/>
    <w:rsid w:val="00B85371"/>
    <w:rsid w:val="00B855CE"/>
    <w:rsid w:val="00B85A2E"/>
    <w:rsid w:val="00B87418"/>
    <w:rsid w:val="00B87663"/>
    <w:rsid w:val="00B9199D"/>
    <w:rsid w:val="00B92EB5"/>
    <w:rsid w:val="00B977E0"/>
    <w:rsid w:val="00B97F43"/>
    <w:rsid w:val="00BA1B8F"/>
    <w:rsid w:val="00BA1FA7"/>
    <w:rsid w:val="00BA500C"/>
    <w:rsid w:val="00BA6389"/>
    <w:rsid w:val="00BA63BB"/>
    <w:rsid w:val="00BA7008"/>
    <w:rsid w:val="00BA7FA6"/>
    <w:rsid w:val="00BB0D2F"/>
    <w:rsid w:val="00BB1328"/>
    <w:rsid w:val="00BB1F41"/>
    <w:rsid w:val="00BB26D9"/>
    <w:rsid w:val="00BB289C"/>
    <w:rsid w:val="00BB2C88"/>
    <w:rsid w:val="00BB49C2"/>
    <w:rsid w:val="00BB4BB7"/>
    <w:rsid w:val="00BB541F"/>
    <w:rsid w:val="00BB5793"/>
    <w:rsid w:val="00BB5ED6"/>
    <w:rsid w:val="00BC0434"/>
    <w:rsid w:val="00BC18D4"/>
    <w:rsid w:val="00BC1A3E"/>
    <w:rsid w:val="00BC31B7"/>
    <w:rsid w:val="00BC376B"/>
    <w:rsid w:val="00BC47FD"/>
    <w:rsid w:val="00BC60EA"/>
    <w:rsid w:val="00BC61D2"/>
    <w:rsid w:val="00BC63B8"/>
    <w:rsid w:val="00BC64D0"/>
    <w:rsid w:val="00BC7624"/>
    <w:rsid w:val="00BC7994"/>
    <w:rsid w:val="00BD19A6"/>
    <w:rsid w:val="00BD1A7D"/>
    <w:rsid w:val="00BD201E"/>
    <w:rsid w:val="00BD219A"/>
    <w:rsid w:val="00BD3661"/>
    <w:rsid w:val="00BD413B"/>
    <w:rsid w:val="00BD495B"/>
    <w:rsid w:val="00BD4CB8"/>
    <w:rsid w:val="00BD5393"/>
    <w:rsid w:val="00BD5D45"/>
    <w:rsid w:val="00BD6EF8"/>
    <w:rsid w:val="00BD7382"/>
    <w:rsid w:val="00BD7453"/>
    <w:rsid w:val="00BD7459"/>
    <w:rsid w:val="00BE0857"/>
    <w:rsid w:val="00BE09C8"/>
    <w:rsid w:val="00BE1406"/>
    <w:rsid w:val="00BE23D7"/>
    <w:rsid w:val="00BE2B5C"/>
    <w:rsid w:val="00BE35C4"/>
    <w:rsid w:val="00BE3821"/>
    <w:rsid w:val="00BE45DF"/>
    <w:rsid w:val="00BE5752"/>
    <w:rsid w:val="00BE5C27"/>
    <w:rsid w:val="00BE60B5"/>
    <w:rsid w:val="00BE6841"/>
    <w:rsid w:val="00BE7102"/>
    <w:rsid w:val="00BE740D"/>
    <w:rsid w:val="00BF1A58"/>
    <w:rsid w:val="00BF2688"/>
    <w:rsid w:val="00BF3781"/>
    <w:rsid w:val="00BF39C8"/>
    <w:rsid w:val="00BF592D"/>
    <w:rsid w:val="00BF7C1C"/>
    <w:rsid w:val="00BF7C26"/>
    <w:rsid w:val="00C04E85"/>
    <w:rsid w:val="00C06B15"/>
    <w:rsid w:val="00C0773C"/>
    <w:rsid w:val="00C10B35"/>
    <w:rsid w:val="00C10B7F"/>
    <w:rsid w:val="00C113EE"/>
    <w:rsid w:val="00C1402C"/>
    <w:rsid w:val="00C1490A"/>
    <w:rsid w:val="00C16243"/>
    <w:rsid w:val="00C16733"/>
    <w:rsid w:val="00C16B0D"/>
    <w:rsid w:val="00C20AEA"/>
    <w:rsid w:val="00C23F64"/>
    <w:rsid w:val="00C240C9"/>
    <w:rsid w:val="00C24809"/>
    <w:rsid w:val="00C27AE9"/>
    <w:rsid w:val="00C27B1D"/>
    <w:rsid w:val="00C30140"/>
    <w:rsid w:val="00C3211A"/>
    <w:rsid w:val="00C33808"/>
    <w:rsid w:val="00C338D3"/>
    <w:rsid w:val="00C33D71"/>
    <w:rsid w:val="00C3410C"/>
    <w:rsid w:val="00C34600"/>
    <w:rsid w:val="00C3721E"/>
    <w:rsid w:val="00C376B4"/>
    <w:rsid w:val="00C37748"/>
    <w:rsid w:val="00C404E7"/>
    <w:rsid w:val="00C40C48"/>
    <w:rsid w:val="00C40EFE"/>
    <w:rsid w:val="00C428CE"/>
    <w:rsid w:val="00C4363B"/>
    <w:rsid w:val="00C4474F"/>
    <w:rsid w:val="00C451E0"/>
    <w:rsid w:val="00C4549E"/>
    <w:rsid w:val="00C45B28"/>
    <w:rsid w:val="00C45C38"/>
    <w:rsid w:val="00C46F81"/>
    <w:rsid w:val="00C471AD"/>
    <w:rsid w:val="00C471C0"/>
    <w:rsid w:val="00C471EC"/>
    <w:rsid w:val="00C50079"/>
    <w:rsid w:val="00C51444"/>
    <w:rsid w:val="00C527E4"/>
    <w:rsid w:val="00C55CEA"/>
    <w:rsid w:val="00C574D2"/>
    <w:rsid w:val="00C576BB"/>
    <w:rsid w:val="00C60421"/>
    <w:rsid w:val="00C60741"/>
    <w:rsid w:val="00C6109C"/>
    <w:rsid w:val="00C61AC9"/>
    <w:rsid w:val="00C61CE8"/>
    <w:rsid w:val="00C61E2C"/>
    <w:rsid w:val="00C6313D"/>
    <w:rsid w:val="00C648BE"/>
    <w:rsid w:val="00C64AC0"/>
    <w:rsid w:val="00C65498"/>
    <w:rsid w:val="00C66FB1"/>
    <w:rsid w:val="00C679A7"/>
    <w:rsid w:val="00C709A3"/>
    <w:rsid w:val="00C70AF4"/>
    <w:rsid w:val="00C73423"/>
    <w:rsid w:val="00C734F9"/>
    <w:rsid w:val="00C74755"/>
    <w:rsid w:val="00C74FA2"/>
    <w:rsid w:val="00C75B85"/>
    <w:rsid w:val="00C76C61"/>
    <w:rsid w:val="00C77629"/>
    <w:rsid w:val="00C80944"/>
    <w:rsid w:val="00C80CC2"/>
    <w:rsid w:val="00C8168D"/>
    <w:rsid w:val="00C82742"/>
    <w:rsid w:val="00C8365B"/>
    <w:rsid w:val="00C853DD"/>
    <w:rsid w:val="00C8576B"/>
    <w:rsid w:val="00C87266"/>
    <w:rsid w:val="00C907D0"/>
    <w:rsid w:val="00C92769"/>
    <w:rsid w:val="00C936F0"/>
    <w:rsid w:val="00CA0BA8"/>
    <w:rsid w:val="00CA0E10"/>
    <w:rsid w:val="00CA1AAB"/>
    <w:rsid w:val="00CA24D7"/>
    <w:rsid w:val="00CA6734"/>
    <w:rsid w:val="00CA7374"/>
    <w:rsid w:val="00CB2859"/>
    <w:rsid w:val="00CB3D5B"/>
    <w:rsid w:val="00CB412D"/>
    <w:rsid w:val="00CB481C"/>
    <w:rsid w:val="00CB4B61"/>
    <w:rsid w:val="00CB5D78"/>
    <w:rsid w:val="00CB5F30"/>
    <w:rsid w:val="00CC1C84"/>
    <w:rsid w:val="00CC2C58"/>
    <w:rsid w:val="00CC3FCE"/>
    <w:rsid w:val="00CC70DE"/>
    <w:rsid w:val="00CD031A"/>
    <w:rsid w:val="00CD1D99"/>
    <w:rsid w:val="00CD291A"/>
    <w:rsid w:val="00CD2D3C"/>
    <w:rsid w:val="00CD575E"/>
    <w:rsid w:val="00CD708A"/>
    <w:rsid w:val="00CD7648"/>
    <w:rsid w:val="00CD7A99"/>
    <w:rsid w:val="00CE009E"/>
    <w:rsid w:val="00CE1533"/>
    <w:rsid w:val="00CE1F72"/>
    <w:rsid w:val="00CE5F3C"/>
    <w:rsid w:val="00CE6ADD"/>
    <w:rsid w:val="00CE7556"/>
    <w:rsid w:val="00CF06F8"/>
    <w:rsid w:val="00CF155E"/>
    <w:rsid w:val="00CF1813"/>
    <w:rsid w:val="00CF2DB9"/>
    <w:rsid w:val="00CF3100"/>
    <w:rsid w:val="00CF3D86"/>
    <w:rsid w:val="00CF4199"/>
    <w:rsid w:val="00CF498F"/>
    <w:rsid w:val="00CF4DC8"/>
    <w:rsid w:val="00CF51EE"/>
    <w:rsid w:val="00CF6B97"/>
    <w:rsid w:val="00CF6D79"/>
    <w:rsid w:val="00CF75B5"/>
    <w:rsid w:val="00D024A6"/>
    <w:rsid w:val="00D05264"/>
    <w:rsid w:val="00D05C8F"/>
    <w:rsid w:val="00D06832"/>
    <w:rsid w:val="00D07032"/>
    <w:rsid w:val="00D07617"/>
    <w:rsid w:val="00D109B5"/>
    <w:rsid w:val="00D110C5"/>
    <w:rsid w:val="00D11632"/>
    <w:rsid w:val="00D11A41"/>
    <w:rsid w:val="00D125C3"/>
    <w:rsid w:val="00D13100"/>
    <w:rsid w:val="00D131A1"/>
    <w:rsid w:val="00D133B9"/>
    <w:rsid w:val="00D147DE"/>
    <w:rsid w:val="00D14ED1"/>
    <w:rsid w:val="00D158FD"/>
    <w:rsid w:val="00D162AA"/>
    <w:rsid w:val="00D164FA"/>
    <w:rsid w:val="00D16DF4"/>
    <w:rsid w:val="00D204E0"/>
    <w:rsid w:val="00D20E79"/>
    <w:rsid w:val="00D21267"/>
    <w:rsid w:val="00D21579"/>
    <w:rsid w:val="00D21AD2"/>
    <w:rsid w:val="00D236BA"/>
    <w:rsid w:val="00D2408D"/>
    <w:rsid w:val="00D24D1D"/>
    <w:rsid w:val="00D253B2"/>
    <w:rsid w:val="00D26070"/>
    <w:rsid w:val="00D26AE8"/>
    <w:rsid w:val="00D309BC"/>
    <w:rsid w:val="00D31D40"/>
    <w:rsid w:val="00D323D7"/>
    <w:rsid w:val="00D32D22"/>
    <w:rsid w:val="00D32F02"/>
    <w:rsid w:val="00D34F08"/>
    <w:rsid w:val="00D36425"/>
    <w:rsid w:val="00D3715A"/>
    <w:rsid w:val="00D3744A"/>
    <w:rsid w:val="00D37814"/>
    <w:rsid w:val="00D42F38"/>
    <w:rsid w:val="00D438C9"/>
    <w:rsid w:val="00D43D3E"/>
    <w:rsid w:val="00D462E2"/>
    <w:rsid w:val="00D467D6"/>
    <w:rsid w:val="00D501F5"/>
    <w:rsid w:val="00D5062E"/>
    <w:rsid w:val="00D508AC"/>
    <w:rsid w:val="00D50D18"/>
    <w:rsid w:val="00D51152"/>
    <w:rsid w:val="00D51B53"/>
    <w:rsid w:val="00D52711"/>
    <w:rsid w:val="00D53880"/>
    <w:rsid w:val="00D53A0B"/>
    <w:rsid w:val="00D53E83"/>
    <w:rsid w:val="00D545B6"/>
    <w:rsid w:val="00D5460F"/>
    <w:rsid w:val="00D555A2"/>
    <w:rsid w:val="00D56B32"/>
    <w:rsid w:val="00D56C16"/>
    <w:rsid w:val="00D60A5B"/>
    <w:rsid w:val="00D62276"/>
    <w:rsid w:val="00D62547"/>
    <w:rsid w:val="00D625E4"/>
    <w:rsid w:val="00D628D2"/>
    <w:rsid w:val="00D633F1"/>
    <w:rsid w:val="00D63F78"/>
    <w:rsid w:val="00D652B3"/>
    <w:rsid w:val="00D65628"/>
    <w:rsid w:val="00D65AC9"/>
    <w:rsid w:val="00D66F0F"/>
    <w:rsid w:val="00D67B2D"/>
    <w:rsid w:val="00D7036B"/>
    <w:rsid w:val="00D721DF"/>
    <w:rsid w:val="00D72416"/>
    <w:rsid w:val="00D727A8"/>
    <w:rsid w:val="00D732FC"/>
    <w:rsid w:val="00D73C3E"/>
    <w:rsid w:val="00D74212"/>
    <w:rsid w:val="00D74B2F"/>
    <w:rsid w:val="00D757DE"/>
    <w:rsid w:val="00D7641A"/>
    <w:rsid w:val="00D76B7D"/>
    <w:rsid w:val="00D76C4F"/>
    <w:rsid w:val="00D7722D"/>
    <w:rsid w:val="00D80668"/>
    <w:rsid w:val="00D81F68"/>
    <w:rsid w:val="00D82BB4"/>
    <w:rsid w:val="00D82CBD"/>
    <w:rsid w:val="00D82CD8"/>
    <w:rsid w:val="00D82D8F"/>
    <w:rsid w:val="00D82EB6"/>
    <w:rsid w:val="00D83794"/>
    <w:rsid w:val="00D840AF"/>
    <w:rsid w:val="00D85C81"/>
    <w:rsid w:val="00D86943"/>
    <w:rsid w:val="00D86EDE"/>
    <w:rsid w:val="00D9092E"/>
    <w:rsid w:val="00D9343F"/>
    <w:rsid w:val="00D935CE"/>
    <w:rsid w:val="00D93BDF"/>
    <w:rsid w:val="00D961A5"/>
    <w:rsid w:val="00D96835"/>
    <w:rsid w:val="00D97504"/>
    <w:rsid w:val="00D97EF8"/>
    <w:rsid w:val="00DA0008"/>
    <w:rsid w:val="00DA046E"/>
    <w:rsid w:val="00DA1E22"/>
    <w:rsid w:val="00DA29A8"/>
    <w:rsid w:val="00DA3D25"/>
    <w:rsid w:val="00DA41D0"/>
    <w:rsid w:val="00DA43F4"/>
    <w:rsid w:val="00DA648C"/>
    <w:rsid w:val="00DA6511"/>
    <w:rsid w:val="00DA67E9"/>
    <w:rsid w:val="00DB001A"/>
    <w:rsid w:val="00DB092F"/>
    <w:rsid w:val="00DB2217"/>
    <w:rsid w:val="00DB24D0"/>
    <w:rsid w:val="00DB5B14"/>
    <w:rsid w:val="00DB7AA8"/>
    <w:rsid w:val="00DC0242"/>
    <w:rsid w:val="00DC2262"/>
    <w:rsid w:val="00DC4DF9"/>
    <w:rsid w:val="00DC535E"/>
    <w:rsid w:val="00DC6CF1"/>
    <w:rsid w:val="00DC7342"/>
    <w:rsid w:val="00DD0897"/>
    <w:rsid w:val="00DD0B5C"/>
    <w:rsid w:val="00DD2401"/>
    <w:rsid w:val="00DD5562"/>
    <w:rsid w:val="00DD60A4"/>
    <w:rsid w:val="00DD65C2"/>
    <w:rsid w:val="00DD680A"/>
    <w:rsid w:val="00DD71D0"/>
    <w:rsid w:val="00DD78D8"/>
    <w:rsid w:val="00DE02C2"/>
    <w:rsid w:val="00DE0433"/>
    <w:rsid w:val="00DE0CEF"/>
    <w:rsid w:val="00DE0F9B"/>
    <w:rsid w:val="00DE1988"/>
    <w:rsid w:val="00DE234F"/>
    <w:rsid w:val="00DE3134"/>
    <w:rsid w:val="00DE365C"/>
    <w:rsid w:val="00DE3C97"/>
    <w:rsid w:val="00DE5D61"/>
    <w:rsid w:val="00DE6E52"/>
    <w:rsid w:val="00DF0904"/>
    <w:rsid w:val="00DF0D61"/>
    <w:rsid w:val="00DF0DEB"/>
    <w:rsid w:val="00DF1E00"/>
    <w:rsid w:val="00DF377D"/>
    <w:rsid w:val="00DF3846"/>
    <w:rsid w:val="00DF3B89"/>
    <w:rsid w:val="00DF4C45"/>
    <w:rsid w:val="00DF50B4"/>
    <w:rsid w:val="00DF59C2"/>
    <w:rsid w:val="00DF65D5"/>
    <w:rsid w:val="00DF6DB3"/>
    <w:rsid w:val="00E00F28"/>
    <w:rsid w:val="00E0230E"/>
    <w:rsid w:val="00E0550C"/>
    <w:rsid w:val="00E05EDF"/>
    <w:rsid w:val="00E061CF"/>
    <w:rsid w:val="00E064C4"/>
    <w:rsid w:val="00E107EA"/>
    <w:rsid w:val="00E115ED"/>
    <w:rsid w:val="00E11998"/>
    <w:rsid w:val="00E125AB"/>
    <w:rsid w:val="00E12E5E"/>
    <w:rsid w:val="00E132C6"/>
    <w:rsid w:val="00E143C4"/>
    <w:rsid w:val="00E1582A"/>
    <w:rsid w:val="00E16613"/>
    <w:rsid w:val="00E16901"/>
    <w:rsid w:val="00E17A72"/>
    <w:rsid w:val="00E20489"/>
    <w:rsid w:val="00E21004"/>
    <w:rsid w:val="00E2267D"/>
    <w:rsid w:val="00E240CD"/>
    <w:rsid w:val="00E24219"/>
    <w:rsid w:val="00E24B1E"/>
    <w:rsid w:val="00E263D1"/>
    <w:rsid w:val="00E27C59"/>
    <w:rsid w:val="00E3018B"/>
    <w:rsid w:val="00E3231E"/>
    <w:rsid w:val="00E325E1"/>
    <w:rsid w:val="00E32B02"/>
    <w:rsid w:val="00E35F4C"/>
    <w:rsid w:val="00E36E7B"/>
    <w:rsid w:val="00E37DB7"/>
    <w:rsid w:val="00E405A1"/>
    <w:rsid w:val="00E40CA9"/>
    <w:rsid w:val="00E41575"/>
    <w:rsid w:val="00E41878"/>
    <w:rsid w:val="00E42170"/>
    <w:rsid w:val="00E4289A"/>
    <w:rsid w:val="00E432C1"/>
    <w:rsid w:val="00E435A0"/>
    <w:rsid w:val="00E43C57"/>
    <w:rsid w:val="00E44434"/>
    <w:rsid w:val="00E44690"/>
    <w:rsid w:val="00E464DF"/>
    <w:rsid w:val="00E4692B"/>
    <w:rsid w:val="00E47D4A"/>
    <w:rsid w:val="00E50180"/>
    <w:rsid w:val="00E50958"/>
    <w:rsid w:val="00E51070"/>
    <w:rsid w:val="00E52AB5"/>
    <w:rsid w:val="00E52D78"/>
    <w:rsid w:val="00E531A8"/>
    <w:rsid w:val="00E5395C"/>
    <w:rsid w:val="00E53F8D"/>
    <w:rsid w:val="00E54A3B"/>
    <w:rsid w:val="00E575BB"/>
    <w:rsid w:val="00E60D75"/>
    <w:rsid w:val="00E613D3"/>
    <w:rsid w:val="00E6194A"/>
    <w:rsid w:val="00E61AD5"/>
    <w:rsid w:val="00E63DFD"/>
    <w:rsid w:val="00E64D51"/>
    <w:rsid w:val="00E65BC8"/>
    <w:rsid w:val="00E65CCF"/>
    <w:rsid w:val="00E66C6E"/>
    <w:rsid w:val="00E73BE4"/>
    <w:rsid w:val="00E74ED6"/>
    <w:rsid w:val="00E7504F"/>
    <w:rsid w:val="00E75715"/>
    <w:rsid w:val="00E76645"/>
    <w:rsid w:val="00E769E0"/>
    <w:rsid w:val="00E806FC"/>
    <w:rsid w:val="00E81219"/>
    <w:rsid w:val="00E81DF9"/>
    <w:rsid w:val="00E81E8F"/>
    <w:rsid w:val="00E832D0"/>
    <w:rsid w:val="00E843D5"/>
    <w:rsid w:val="00E906EA"/>
    <w:rsid w:val="00E90925"/>
    <w:rsid w:val="00E90F86"/>
    <w:rsid w:val="00E910F2"/>
    <w:rsid w:val="00E914A3"/>
    <w:rsid w:val="00E93F0F"/>
    <w:rsid w:val="00E94670"/>
    <w:rsid w:val="00E95D81"/>
    <w:rsid w:val="00E96671"/>
    <w:rsid w:val="00EA1575"/>
    <w:rsid w:val="00EA1E56"/>
    <w:rsid w:val="00EA3AE9"/>
    <w:rsid w:val="00EA3F7D"/>
    <w:rsid w:val="00EA41D1"/>
    <w:rsid w:val="00EA4435"/>
    <w:rsid w:val="00EA5AB5"/>
    <w:rsid w:val="00EA64F7"/>
    <w:rsid w:val="00EA713B"/>
    <w:rsid w:val="00EA72C9"/>
    <w:rsid w:val="00EB0FA5"/>
    <w:rsid w:val="00EB1752"/>
    <w:rsid w:val="00EB19D5"/>
    <w:rsid w:val="00EB2BD6"/>
    <w:rsid w:val="00EB3F1E"/>
    <w:rsid w:val="00EB4491"/>
    <w:rsid w:val="00EB49AA"/>
    <w:rsid w:val="00EB5A33"/>
    <w:rsid w:val="00EB63EC"/>
    <w:rsid w:val="00EB6499"/>
    <w:rsid w:val="00EC0112"/>
    <w:rsid w:val="00EC13B0"/>
    <w:rsid w:val="00EC2EA0"/>
    <w:rsid w:val="00EC3CBB"/>
    <w:rsid w:val="00EC40E6"/>
    <w:rsid w:val="00EC4167"/>
    <w:rsid w:val="00EC4C81"/>
    <w:rsid w:val="00EC5111"/>
    <w:rsid w:val="00EC65DF"/>
    <w:rsid w:val="00EC68D2"/>
    <w:rsid w:val="00EC6B9A"/>
    <w:rsid w:val="00EC7438"/>
    <w:rsid w:val="00EC7C82"/>
    <w:rsid w:val="00ED0556"/>
    <w:rsid w:val="00ED2F47"/>
    <w:rsid w:val="00ED34FE"/>
    <w:rsid w:val="00ED46B1"/>
    <w:rsid w:val="00ED5248"/>
    <w:rsid w:val="00ED706A"/>
    <w:rsid w:val="00ED77F0"/>
    <w:rsid w:val="00ED7D1C"/>
    <w:rsid w:val="00EE227B"/>
    <w:rsid w:val="00EE38F6"/>
    <w:rsid w:val="00EE539B"/>
    <w:rsid w:val="00EE6910"/>
    <w:rsid w:val="00EE7044"/>
    <w:rsid w:val="00EF0A9F"/>
    <w:rsid w:val="00EF3141"/>
    <w:rsid w:val="00EF3E83"/>
    <w:rsid w:val="00EF54CC"/>
    <w:rsid w:val="00EF5694"/>
    <w:rsid w:val="00EF6450"/>
    <w:rsid w:val="00EF759B"/>
    <w:rsid w:val="00EF78CC"/>
    <w:rsid w:val="00EF7BBA"/>
    <w:rsid w:val="00F002F6"/>
    <w:rsid w:val="00F0299B"/>
    <w:rsid w:val="00F02BC2"/>
    <w:rsid w:val="00F03337"/>
    <w:rsid w:val="00F03C97"/>
    <w:rsid w:val="00F100E3"/>
    <w:rsid w:val="00F11526"/>
    <w:rsid w:val="00F11715"/>
    <w:rsid w:val="00F12575"/>
    <w:rsid w:val="00F14315"/>
    <w:rsid w:val="00F15135"/>
    <w:rsid w:val="00F15693"/>
    <w:rsid w:val="00F16D55"/>
    <w:rsid w:val="00F17AFB"/>
    <w:rsid w:val="00F20534"/>
    <w:rsid w:val="00F2065C"/>
    <w:rsid w:val="00F21D77"/>
    <w:rsid w:val="00F22085"/>
    <w:rsid w:val="00F23B72"/>
    <w:rsid w:val="00F23EFD"/>
    <w:rsid w:val="00F2726B"/>
    <w:rsid w:val="00F27E02"/>
    <w:rsid w:val="00F30773"/>
    <w:rsid w:val="00F3250D"/>
    <w:rsid w:val="00F32B94"/>
    <w:rsid w:val="00F32F22"/>
    <w:rsid w:val="00F34627"/>
    <w:rsid w:val="00F35ED5"/>
    <w:rsid w:val="00F362C6"/>
    <w:rsid w:val="00F373D1"/>
    <w:rsid w:val="00F37A44"/>
    <w:rsid w:val="00F40C09"/>
    <w:rsid w:val="00F4681D"/>
    <w:rsid w:val="00F477B2"/>
    <w:rsid w:val="00F47F3F"/>
    <w:rsid w:val="00F501E8"/>
    <w:rsid w:val="00F5070D"/>
    <w:rsid w:val="00F50D53"/>
    <w:rsid w:val="00F51EED"/>
    <w:rsid w:val="00F521EF"/>
    <w:rsid w:val="00F5236D"/>
    <w:rsid w:val="00F53978"/>
    <w:rsid w:val="00F54201"/>
    <w:rsid w:val="00F54D5B"/>
    <w:rsid w:val="00F5582D"/>
    <w:rsid w:val="00F567B9"/>
    <w:rsid w:val="00F567FF"/>
    <w:rsid w:val="00F60109"/>
    <w:rsid w:val="00F6074C"/>
    <w:rsid w:val="00F60993"/>
    <w:rsid w:val="00F62B24"/>
    <w:rsid w:val="00F62B2C"/>
    <w:rsid w:val="00F63187"/>
    <w:rsid w:val="00F63667"/>
    <w:rsid w:val="00F64128"/>
    <w:rsid w:val="00F64E5C"/>
    <w:rsid w:val="00F65DF6"/>
    <w:rsid w:val="00F678F6"/>
    <w:rsid w:val="00F728EF"/>
    <w:rsid w:val="00F72EE0"/>
    <w:rsid w:val="00F74956"/>
    <w:rsid w:val="00F749BE"/>
    <w:rsid w:val="00F75972"/>
    <w:rsid w:val="00F76A3F"/>
    <w:rsid w:val="00F809DE"/>
    <w:rsid w:val="00F80F71"/>
    <w:rsid w:val="00F83E65"/>
    <w:rsid w:val="00F84846"/>
    <w:rsid w:val="00F85E76"/>
    <w:rsid w:val="00F87110"/>
    <w:rsid w:val="00F9002D"/>
    <w:rsid w:val="00F90FFD"/>
    <w:rsid w:val="00F91457"/>
    <w:rsid w:val="00F91CC1"/>
    <w:rsid w:val="00F93583"/>
    <w:rsid w:val="00F940CE"/>
    <w:rsid w:val="00F94D51"/>
    <w:rsid w:val="00F95C2A"/>
    <w:rsid w:val="00F96F66"/>
    <w:rsid w:val="00F97246"/>
    <w:rsid w:val="00FA41F1"/>
    <w:rsid w:val="00FA4CBE"/>
    <w:rsid w:val="00FA5318"/>
    <w:rsid w:val="00FA6871"/>
    <w:rsid w:val="00FB0A50"/>
    <w:rsid w:val="00FB19FA"/>
    <w:rsid w:val="00FB2C8D"/>
    <w:rsid w:val="00FB58A8"/>
    <w:rsid w:val="00FB5E48"/>
    <w:rsid w:val="00FB6007"/>
    <w:rsid w:val="00FB797A"/>
    <w:rsid w:val="00FC072C"/>
    <w:rsid w:val="00FC2DCB"/>
    <w:rsid w:val="00FC4449"/>
    <w:rsid w:val="00FC463F"/>
    <w:rsid w:val="00FC4DE2"/>
    <w:rsid w:val="00FC5A09"/>
    <w:rsid w:val="00FC6B86"/>
    <w:rsid w:val="00FC6EA0"/>
    <w:rsid w:val="00FC73FD"/>
    <w:rsid w:val="00FC74C4"/>
    <w:rsid w:val="00FC74E9"/>
    <w:rsid w:val="00FD037B"/>
    <w:rsid w:val="00FD1D5C"/>
    <w:rsid w:val="00FD2005"/>
    <w:rsid w:val="00FD288C"/>
    <w:rsid w:val="00FD2976"/>
    <w:rsid w:val="00FD6557"/>
    <w:rsid w:val="00FD7DFD"/>
    <w:rsid w:val="00FE11ED"/>
    <w:rsid w:val="00FE1E0B"/>
    <w:rsid w:val="00FE2EDF"/>
    <w:rsid w:val="00FE321B"/>
    <w:rsid w:val="00FE41B5"/>
    <w:rsid w:val="00FE45B2"/>
    <w:rsid w:val="00FE4712"/>
    <w:rsid w:val="00FE48ED"/>
    <w:rsid w:val="00FE5036"/>
    <w:rsid w:val="00FE60B4"/>
    <w:rsid w:val="00FE65BF"/>
    <w:rsid w:val="00FF1CA5"/>
    <w:rsid w:val="00FF2FA2"/>
    <w:rsid w:val="00FF3179"/>
    <w:rsid w:val="00FF4353"/>
    <w:rsid w:val="00FF51DF"/>
    <w:rsid w:val="00FF55D5"/>
    <w:rsid w:val="0395438A"/>
    <w:rsid w:val="03A54E20"/>
    <w:rsid w:val="064B19BA"/>
    <w:rsid w:val="06D275EC"/>
    <w:rsid w:val="07683968"/>
    <w:rsid w:val="093A5D7E"/>
    <w:rsid w:val="0DED2FB1"/>
    <w:rsid w:val="0F731793"/>
    <w:rsid w:val="0FE404B4"/>
    <w:rsid w:val="111C6D0B"/>
    <w:rsid w:val="11740350"/>
    <w:rsid w:val="12837C74"/>
    <w:rsid w:val="12CD7416"/>
    <w:rsid w:val="13D93ABC"/>
    <w:rsid w:val="143C60F0"/>
    <w:rsid w:val="163F1D38"/>
    <w:rsid w:val="1AC5140A"/>
    <w:rsid w:val="1ACB50A4"/>
    <w:rsid w:val="1BF72F1E"/>
    <w:rsid w:val="1C9B2946"/>
    <w:rsid w:val="1D0E3DAC"/>
    <w:rsid w:val="21AB24F0"/>
    <w:rsid w:val="22075682"/>
    <w:rsid w:val="23E63611"/>
    <w:rsid w:val="246D1A16"/>
    <w:rsid w:val="25CC20A1"/>
    <w:rsid w:val="2616089F"/>
    <w:rsid w:val="26734F5E"/>
    <w:rsid w:val="2A5D4058"/>
    <w:rsid w:val="2BE238B1"/>
    <w:rsid w:val="2DC07D97"/>
    <w:rsid w:val="2E4F1031"/>
    <w:rsid w:val="3080263A"/>
    <w:rsid w:val="30994E9C"/>
    <w:rsid w:val="347A19FF"/>
    <w:rsid w:val="358772AB"/>
    <w:rsid w:val="359E6E5E"/>
    <w:rsid w:val="35CF443D"/>
    <w:rsid w:val="36CD237A"/>
    <w:rsid w:val="38580F31"/>
    <w:rsid w:val="38F93B59"/>
    <w:rsid w:val="3ADF5F3E"/>
    <w:rsid w:val="3C4245D7"/>
    <w:rsid w:val="3C653CD1"/>
    <w:rsid w:val="3D4A2A85"/>
    <w:rsid w:val="403A1BE4"/>
    <w:rsid w:val="406C4AA3"/>
    <w:rsid w:val="411665C6"/>
    <w:rsid w:val="411E665D"/>
    <w:rsid w:val="41C22761"/>
    <w:rsid w:val="42AC3A8D"/>
    <w:rsid w:val="437E5541"/>
    <w:rsid w:val="43AB32C6"/>
    <w:rsid w:val="43E229E0"/>
    <w:rsid w:val="44D330EF"/>
    <w:rsid w:val="45456707"/>
    <w:rsid w:val="457424DA"/>
    <w:rsid w:val="45992A2E"/>
    <w:rsid w:val="46795549"/>
    <w:rsid w:val="46921239"/>
    <w:rsid w:val="4720357C"/>
    <w:rsid w:val="48ED2D17"/>
    <w:rsid w:val="4A5F3AC2"/>
    <w:rsid w:val="4B3362C6"/>
    <w:rsid w:val="4B77333D"/>
    <w:rsid w:val="4C59769E"/>
    <w:rsid w:val="4DE642CF"/>
    <w:rsid w:val="4ED71EC4"/>
    <w:rsid w:val="4F8D3DA3"/>
    <w:rsid w:val="50084CEE"/>
    <w:rsid w:val="500B4638"/>
    <w:rsid w:val="514772AA"/>
    <w:rsid w:val="515D1997"/>
    <w:rsid w:val="516C3180"/>
    <w:rsid w:val="52BF0F32"/>
    <w:rsid w:val="5498575B"/>
    <w:rsid w:val="58857670"/>
    <w:rsid w:val="599540E1"/>
    <w:rsid w:val="599C7657"/>
    <w:rsid w:val="5BFA4D11"/>
    <w:rsid w:val="5D5523D2"/>
    <w:rsid w:val="5F1A6276"/>
    <w:rsid w:val="5F820DFB"/>
    <w:rsid w:val="6136195C"/>
    <w:rsid w:val="644A161C"/>
    <w:rsid w:val="64AF22B4"/>
    <w:rsid w:val="66E069A4"/>
    <w:rsid w:val="69803C6A"/>
    <w:rsid w:val="69B34AC7"/>
    <w:rsid w:val="6A22493A"/>
    <w:rsid w:val="6A82702F"/>
    <w:rsid w:val="6A9D485E"/>
    <w:rsid w:val="6AF41DD3"/>
    <w:rsid w:val="6C2033BF"/>
    <w:rsid w:val="6C827794"/>
    <w:rsid w:val="6CE77E7D"/>
    <w:rsid w:val="6F091E23"/>
    <w:rsid w:val="6F4D03FA"/>
    <w:rsid w:val="703D44F3"/>
    <w:rsid w:val="73E52B63"/>
    <w:rsid w:val="744C0041"/>
    <w:rsid w:val="751D357B"/>
    <w:rsid w:val="762E21EA"/>
    <w:rsid w:val="76436D28"/>
    <w:rsid w:val="778843DC"/>
    <w:rsid w:val="799C3386"/>
    <w:rsid w:val="799C598A"/>
    <w:rsid w:val="79D842F5"/>
    <w:rsid w:val="7A7B518E"/>
    <w:rsid w:val="7B0706F6"/>
    <w:rsid w:val="7B21070E"/>
    <w:rsid w:val="7C37741B"/>
    <w:rsid w:val="7F191985"/>
    <w:rsid w:val="7F7D12AB"/>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pPr>
        <w:spacing w:after="160" w:line="259" w:lineRule="auto"/>
      </w:pPr>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semiHidden="0" w:uiPriority="39" w:qFormat="1"/>
    <w:lsdException w:name="toc 2" w:semiHidden="0" w:uiPriority="39" w:qFormat="1"/>
    <w:lsdException w:name="toc 3" w:semiHidden="0" w:uiPriority="39" w:qFormat="1"/>
    <w:lsdException w:name="toc 4" w:uiPriority="0" w:unhideWhenUsed="0" w:qFormat="1"/>
    <w:lsdException w:name="toc 5" w:uiPriority="0" w:unhideWhenUsed="0" w:qFormat="1"/>
    <w:lsdException w:name="toc 6" w:uiPriority="0" w:unhideWhenUsed="0" w:qFormat="1"/>
    <w:lsdException w:name="toc 7" w:uiPriority="0" w:unhideWhenUsed="0" w:qFormat="1"/>
    <w:lsdException w:name="toc 8" w:uiPriority="0" w:unhideWhenUsed="0" w:qFormat="1"/>
    <w:lsdException w:name="toc 9" w:uiPriority="0" w:unhideWhenUsed="0" w:qFormat="1"/>
    <w:lsdException w:name="Normal Indent" w:uiPriority="0" w:unhideWhenUsed="0" w:qFormat="1"/>
    <w:lsdException w:name="footnote text"/>
    <w:lsdException w:name="annotation text" w:qFormat="1"/>
    <w:lsdException w:name="header" w:semiHidden="0" w:qFormat="1"/>
    <w:lsdException w:name="footer" w:qFormat="1"/>
    <w:lsdException w:name="index heading"/>
    <w:lsdException w:name="caption" w:uiPriority="35" w:qFormat="1"/>
    <w:lsdException w:name="table of figures"/>
    <w:lsdException w:name="envelope address" w:uiPriority="0" w:unhideWhenUsed="0" w:qFormat="1"/>
    <w:lsdException w:name="envelope return" w:uiPriority="0" w:unhideWhenUsed="0" w:qFormat="1"/>
    <w:lsdException w:name="footnote reference"/>
    <w:lsdException w:name="annotation reference" w:qFormat="1"/>
    <w:lsdException w:name="line number" w:uiPriority="0" w:unhideWhenUsed="0" w:qFormat="1"/>
    <w:lsdException w:name="page number" w:uiPriority="0" w:unhideWhenUsed="0" w:qFormat="1"/>
    <w:lsdException w:name="endnote reference" w:qFormat="1"/>
    <w:lsdException w:name="endnote text" w:qFormat="1"/>
    <w:lsdException w:name="table of authorities"/>
    <w:lsdException w:name="macro"/>
    <w:lsdException w:name="toa heading"/>
    <w:lsdException w:name="List" w:uiPriority="0" w:unhideWhenUsed="0" w:qFormat="1"/>
    <w:lsdException w:name="List Bullet" w:uiPriority="0" w:unhideWhenUsed="0" w:qFormat="1"/>
    <w:lsdException w:name="List Number" w:uiPriority="0" w:unhideWhenUsed="0" w:qFormat="1"/>
    <w:lsdException w:name="List 2" w:uiPriority="0" w:unhideWhenUsed="0" w:qFormat="1"/>
    <w:lsdException w:name="List 3" w:uiPriority="0" w:unhideWhenUsed="0" w:qFormat="1"/>
    <w:lsdException w:name="List 4" w:uiPriority="0" w:unhideWhenUsed="0" w:qFormat="1"/>
    <w:lsdException w:name="List 5" w:uiPriority="0" w:unhideWhenUsed="0" w:qFormat="1"/>
    <w:lsdException w:name="List Bullet 2" w:uiPriority="0" w:unhideWhenUsed="0" w:qFormat="1"/>
    <w:lsdException w:name="List Bullet 3" w:uiPriority="0" w:unhideWhenUsed="0" w:qFormat="1"/>
    <w:lsdException w:name="List Bullet 4" w:uiPriority="0" w:unhideWhenUsed="0" w:qFormat="1"/>
    <w:lsdException w:name="List Bullet 5" w:uiPriority="0" w:unhideWhenUsed="0" w:qFormat="1"/>
    <w:lsdException w:name="List Number 2" w:uiPriority="0" w:unhideWhenUsed="0" w:qFormat="1"/>
    <w:lsdException w:name="List Number 3" w:uiPriority="0" w:unhideWhenUsed="0" w:qFormat="1"/>
    <w:lsdException w:name="List Number 4" w:uiPriority="0" w:unhideWhenUsed="0" w:qFormat="1"/>
    <w:lsdException w:name="List Number 5" w:uiPriority="0" w:unhideWhenUsed="0" w:qFormat="1"/>
    <w:lsdException w:name="Title" w:semiHidden="0" w:uiPriority="0" w:unhideWhenUsed="0" w:qFormat="1"/>
    <w:lsdException w:name="Closing" w:uiPriority="0" w:unhideWhenUsed="0" w:qFormat="1"/>
    <w:lsdException w:name="Signature" w:uiPriority="0" w:unhideWhenUsed="0" w:qFormat="1"/>
    <w:lsdException w:name="Default Paragraph Font" w:uiPriority="1"/>
    <w:lsdException w:name="Body Text" w:uiPriority="0" w:unhideWhenUsed="0" w:qFormat="1"/>
    <w:lsdException w:name="Body Text Indent" w:uiPriority="0" w:unhideWhenUsed="0" w:qFormat="1"/>
    <w:lsdException w:name="List Continue" w:uiPriority="0" w:unhideWhenUsed="0" w:qFormat="1"/>
    <w:lsdException w:name="List Continue 2" w:uiPriority="0" w:unhideWhenUsed="0" w:qFormat="1"/>
    <w:lsdException w:name="List Continue 3" w:uiPriority="0" w:unhideWhenUsed="0" w:qFormat="1"/>
    <w:lsdException w:name="List Continue 4" w:uiPriority="0" w:unhideWhenUsed="0" w:qFormat="1"/>
    <w:lsdException w:name="List Continue 5" w:uiPriority="0" w:unhideWhenUsed="0" w:qFormat="1"/>
    <w:lsdException w:name="Message Header" w:uiPriority="0" w:unhideWhenUsed="0" w:qFormat="1"/>
    <w:lsdException w:name="Subtitle" w:semiHidden="0" w:uiPriority="0" w:unhideWhenUsed="0" w:qFormat="1"/>
    <w:lsdException w:name="Salutation" w:uiPriority="0" w:unhideWhenUsed="0" w:qFormat="1"/>
    <w:lsdException w:name="Date" w:uiPriority="0" w:unhideWhenUsed="0" w:qFormat="1"/>
    <w:lsdException w:name="Body Text First Indent" w:uiPriority="0" w:unhideWhenUsed="0" w:qFormat="1"/>
    <w:lsdException w:name="Body Text First Indent 2" w:uiPriority="0" w:unhideWhenUsed="0" w:qFormat="1"/>
    <w:lsdException w:name="Note Heading" w:uiPriority="0" w:unhideWhenUsed="0" w:qFormat="1"/>
    <w:lsdException w:name="Body Text 2" w:uiPriority="0" w:unhideWhenUsed="0" w:qFormat="1"/>
    <w:lsdException w:name="Body Text 3" w:uiPriority="0" w:unhideWhenUsed="0" w:qFormat="1"/>
    <w:lsdException w:name="Body Text Indent 2" w:uiPriority="0" w:unhideWhenUsed="0" w:qFormat="1"/>
    <w:lsdException w:name="Body Text Indent 3" w:uiPriority="0" w:unhideWhenUsed="0" w:qFormat="1"/>
    <w:lsdException w:name="Block Text" w:uiPriority="0" w:unhideWhenUsed="0" w:qFormat="1"/>
    <w:lsdException w:name="Hyperlink" w:semiHidden="0" w:qFormat="1"/>
    <w:lsdException w:name="FollowedHyperlink" w:uiPriority="0" w:unhideWhenUsed="0" w:qFormat="1"/>
    <w:lsdException w:name="Strong" w:semiHidden="0" w:uiPriority="0" w:unhideWhenUsed="0" w:qFormat="1"/>
    <w:lsdException w:name="Emphasis" w:semiHidden="0" w:uiPriority="0" w:unhideWhenUsed="0" w:qFormat="1"/>
    <w:lsdException w:name="Document Map"/>
    <w:lsdException w:name="Plain Text" w:qFormat="1"/>
    <w:lsdException w:name="E-mail Signature" w:uiPriority="0" w:unhideWhenUsed="0" w:qFormat="1"/>
    <w:lsdException w:name="Normal (Web)" w:uiPriority="0" w:unhideWhenUsed="0" w:qFormat="1"/>
    <w:lsdException w:name="HTML Acronym" w:uiPriority="0" w:unhideWhenUsed="0" w:qFormat="1"/>
    <w:lsdException w:name="HTML Address" w:uiPriority="0" w:unhideWhenUsed="0" w:qFormat="1"/>
    <w:lsdException w:name="HTML Cite" w:uiPriority="0" w:unhideWhenUsed="0" w:qFormat="1"/>
    <w:lsdException w:name="HTML Code" w:uiPriority="0" w:unhideWhenUsed="0" w:qFormat="1"/>
    <w:lsdException w:name="HTML Definition" w:uiPriority="0" w:unhideWhenUsed="0" w:qFormat="1"/>
    <w:lsdException w:name="HTML Keyboard" w:uiPriority="0" w:unhideWhenUsed="0" w:qFormat="1"/>
    <w:lsdException w:name="HTML Preformatted" w:uiPriority="0" w:unhideWhenUsed="0" w:qFormat="1"/>
    <w:lsdException w:name="HTML Sample" w:uiPriority="0" w:unhideWhenUsed="0" w:qFormat="1"/>
    <w:lsdException w:name="HTML Typewriter" w:uiPriority="0" w:unhideWhenUsed="0" w:qFormat="1"/>
    <w:lsdException w:name="HTML Variable" w:uiPriority="0" w:unhideWhenUsed="0" w:qFormat="1"/>
    <w:lsdException w:name="Normal Table"/>
    <w:lsdException w:name="annotation subject" w:qFormat="1"/>
    <w:lsdException w:name="Table Simple 1" w:uiPriority="0" w:unhideWhenUsed="0" w:qFormat="1"/>
    <w:lsdException w:name="Table Simple 2" w:uiPriority="0" w:unhideWhenUsed="0" w:qFormat="1"/>
    <w:lsdException w:name="Table Simple 3" w:uiPriority="0" w:unhideWhenUsed="0" w:qFormat="1"/>
    <w:lsdException w:name="Table Classic 1" w:uiPriority="0" w:unhideWhenUsed="0" w:qFormat="1"/>
    <w:lsdException w:name="Table Classic 2" w:uiPriority="0" w:unhideWhenUsed="0" w:qFormat="1"/>
    <w:lsdException w:name="Table Classic 3" w:uiPriority="0" w:unhideWhenUsed="0" w:qFormat="1"/>
    <w:lsdException w:name="Table Classic 4" w:uiPriority="0" w:unhideWhenUsed="0" w:qFormat="1"/>
    <w:lsdException w:name="Table Colorful 1" w:uiPriority="0" w:unhideWhenUsed="0" w:qFormat="1"/>
    <w:lsdException w:name="Table Colorful 2" w:uiPriority="0" w:unhideWhenUsed="0" w:qFormat="1"/>
    <w:lsdException w:name="Table Colorful 3" w:uiPriority="0" w:unhideWhenUsed="0" w:qFormat="1"/>
    <w:lsdException w:name="Table Columns 1" w:uiPriority="0" w:unhideWhenUsed="0" w:qFormat="1"/>
    <w:lsdException w:name="Table Columns 2" w:uiPriority="0" w:unhideWhenUsed="0" w:qFormat="1"/>
    <w:lsdException w:name="Table Columns 3" w:uiPriority="0" w:unhideWhenUsed="0" w:qFormat="1"/>
    <w:lsdException w:name="Table Columns 4" w:uiPriority="0" w:unhideWhenUsed="0" w:qFormat="1"/>
    <w:lsdException w:name="Table Columns 5" w:uiPriority="0" w:unhideWhenUsed="0" w:qFormat="1"/>
    <w:lsdException w:name="Table Grid 1" w:uiPriority="0" w:unhideWhenUsed="0" w:qFormat="1"/>
    <w:lsdException w:name="Table Grid 2" w:uiPriority="0" w:unhideWhenUsed="0" w:qFormat="1"/>
    <w:lsdException w:name="Table Grid 3" w:uiPriority="0" w:unhideWhenUsed="0" w:qFormat="1"/>
    <w:lsdException w:name="Table Grid 4" w:uiPriority="0" w:unhideWhenUsed="0" w:qFormat="1"/>
    <w:lsdException w:name="Table Grid 5" w:uiPriority="0" w:unhideWhenUsed="0" w:qFormat="1"/>
    <w:lsdException w:name="Table Grid 6" w:uiPriority="0" w:unhideWhenUsed="0" w:qFormat="1"/>
    <w:lsdException w:name="Table Grid 7" w:uiPriority="0" w:unhideWhenUsed="0" w:qFormat="1"/>
    <w:lsdException w:name="Table Grid 8" w:uiPriority="0" w:unhideWhenUsed="0" w:qFormat="1"/>
    <w:lsdException w:name="Table List 1" w:uiPriority="0" w:unhideWhenUsed="0" w:qFormat="1"/>
    <w:lsdException w:name="Table List 2" w:uiPriority="0" w:unhideWhenUsed="0" w:qFormat="1"/>
    <w:lsdException w:name="Table List 3" w:uiPriority="0" w:unhideWhenUsed="0" w:qFormat="1"/>
    <w:lsdException w:name="Table List 4" w:uiPriority="0" w:unhideWhenUsed="0" w:qFormat="1"/>
    <w:lsdException w:name="Table List 5" w:uiPriority="0" w:unhideWhenUsed="0" w:qFormat="1"/>
    <w:lsdException w:name="Table List 6" w:uiPriority="0" w:unhideWhenUsed="0" w:qFormat="1"/>
    <w:lsdException w:name="Table List 7" w:uiPriority="0" w:unhideWhenUsed="0" w:qFormat="1"/>
    <w:lsdException w:name="Table List 8" w:uiPriority="0" w:unhideWhenUsed="0" w:qFormat="1"/>
    <w:lsdException w:name="Table 3D effects 1" w:uiPriority="0" w:unhideWhenUsed="0" w:qFormat="1"/>
    <w:lsdException w:name="Table 3D effects 2" w:uiPriority="0" w:unhideWhenUsed="0" w:qFormat="1"/>
    <w:lsdException w:name="Table 3D effects 3" w:uiPriority="0" w:unhideWhenUsed="0" w:qFormat="1"/>
    <w:lsdException w:name="Table Contemporary" w:uiPriority="0" w:unhideWhenUsed="0" w:qFormat="1"/>
    <w:lsdException w:name="Table Elegant" w:uiPriority="0" w:unhideWhenUsed="0" w:qFormat="1"/>
    <w:lsdException w:name="Table Professional" w:uiPriority="0" w:unhideWhenUsed="0" w:qFormat="1"/>
    <w:lsdException w:name="Table Subtle 1" w:uiPriority="0" w:unhideWhenUsed="0" w:qFormat="1"/>
    <w:lsdException w:name="Table Subtle 2" w:uiPriority="0" w:unhideWhenUsed="0" w:qFormat="1"/>
    <w:lsdException w:name="Table Web 1" w:uiPriority="0" w:unhideWhenUsed="0" w:qFormat="1"/>
    <w:lsdException w:name="Table Web 2" w:uiPriority="0" w:unhideWhenUsed="0" w:qFormat="1"/>
    <w:lsdException w:name="Table Web 3" w:uiPriority="0" w:unhideWhenUsed="0" w:qFormat="1"/>
    <w:lsdException w:name="Balloon Text" w:qFormat="1"/>
    <w:lsdException w:name="Table Grid" w:semiHidden="0" w:uiPriority="39" w:unhideWhenUsed="0" w:qFormat="1"/>
    <w:lsdException w:name="Table Theme"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spacing w:line="440" w:lineRule="exact"/>
      <w:ind w:firstLine="200" w:firstLineChars="200"/>
      <w:jc w:val="both"/>
    </w:pPr>
    <w:rPr>
      <w:rFonts w:ascii="Times New Roman" w:eastAsia="宋体" w:hAnsi="Times New Roman" w:cs="Times New Roman"/>
      <w:kern w:val="2"/>
      <w:sz w:val="24"/>
      <w:szCs w:val="24"/>
      <w:lang w:val="en-US" w:eastAsia="zh-CN" w:bidi="ar-SA"/>
    </w:rPr>
  </w:style>
  <w:style w:type="paragraph" w:styleId="Heading1">
    <w:name w:val="heading 1"/>
    <w:basedOn w:val="Normal"/>
    <w:next w:val="Normal"/>
    <w:link w:val="1Char"/>
    <w:uiPriority w:val="9"/>
    <w:qFormat/>
    <w:pPr>
      <w:keepNext/>
      <w:keepLines/>
      <w:spacing w:before="300" w:beforeLines="300" w:after="200" w:afterLines="200" w:line="240" w:lineRule="auto"/>
      <w:ind w:firstLine="0" w:firstLineChars="0"/>
      <w:jc w:val="center"/>
      <w:outlineLvl w:val="0"/>
    </w:pPr>
    <w:rPr>
      <w:rFonts w:eastAsia="黑体"/>
      <w:bCs/>
      <w:kern w:val="44"/>
      <w:sz w:val="32"/>
      <w:szCs w:val="44"/>
    </w:rPr>
  </w:style>
  <w:style w:type="paragraph" w:styleId="Heading2">
    <w:name w:val="heading 2"/>
    <w:basedOn w:val="Normal"/>
    <w:next w:val="Normal"/>
    <w:link w:val="2Char"/>
    <w:uiPriority w:val="9"/>
    <w:qFormat/>
    <w:pPr>
      <w:keepNext/>
      <w:keepLines/>
      <w:spacing w:before="100" w:beforeLines="100" w:after="50" w:afterLines="50"/>
      <w:ind w:firstLine="0" w:firstLineChars="0"/>
      <w:jc w:val="left"/>
      <w:outlineLvl w:val="1"/>
    </w:pPr>
    <w:rPr>
      <w:b/>
      <w:bCs/>
      <w:sz w:val="28"/>
      <w:szCs w:val="32"/>
    </w:rPr>
  </w:style>
  <w:style w:type="paragraph" w:styleId="Heading3">
    <w:name w:val="heading 3"/>
    <w:basedOn w:val="Normal"/>
    <w:next w:val="Normal"/>
    <w:link w:val="3Char"/>
    <w:uiPriority w:val="9"/>
    <w:qFormat/>
    <w:pPr>
      <w:keepNext/>
      <w:keepLines/>
      <w:spacing w:before="50" w:beforeLines="50"/>
      <w:ind w:firstLine="0" w:firstLineChars="0"/>
      <w:jc w:val="left"/>
      <w:outlineLvl w:val="2"/>
    </w:pPr>
    <w:rPr>
      <w:rFonts w:eastAsia="黑体"/>
      <w:bCs/>
      <w:szCs w:val="32"/>
    </w:rPr>
  </w:style>
  <w:style w:type="paragraph" w:styleId="Heading4">
    <w:name w:val="heading 4"/>
    <w:basedOn w:val="Normal"/>
    <w:next w:val="Normal"/>
    <w:link w:val="4Char"/>
    <w:uiPriority w:val="9"/>
    <w:qFormat/>
    <w:pPr>
      <w:keepNext/>
      <w:keepLines/>
      <w:spacing w:before="280" w:after="290" w:line="376" w:lineRule="atLeast"/>
      <w:outlineLvl w:val="3"/>
    </w:pPr>
    <w:rPr>
      <w:rFonts w:ascii="Cambria" w:hAnsi="Cambria"/>
      <w:b/>
      <w:bCs/>
      <w:sz w:val="28"/>
      <w:szCs w:val="28"/>
    </w:rPr>
  </w:style>
  <w:style w:type="paragraph" w:styleId="Heading5">
    <w:name w:val="heading 5"/>
    <w:basedOn w:val="Normal"/>
    <w:next w:val="Normal"/>
    <w:qFormat/>
    <w:pPr>
      <w:keepNext/>
      <w:keepLines/>
      <w:spacing w:before="280" w:after="290" w:line="376" w:lineRule="atLeast"/>
      <w:outlineLvl w:val="4"/>
    </w:pPr>
    <w:rPr>
      <w:b/>
      <w:bCs/>
      <w:sz w:val="28"/>
      <w:szCs w:val="28"/>
    </w:rPr>
  </w:style>
  <w:style w:type="paragraph" w:styleId="Heading6">
    <w:name w:val="heading 6"/>
    <w:basedOn w:val="Normal"/>
    <w:next w:val="Normal"/>
    <w:qFormat/>
    <w:pPr>
      <w:keepNext/>
      <w:keepLines/>
      <w:spacing w:before="240" w:after="64" w:line="320" w:lineRule="atLeast"/>
      <w:outlineLvl w:val="5"/>
    </w:pPr>
    <w:rPr>
      <w:rFonts w:ascii="Arial" w:eastAsia="黑体" w:hAnsi="Arial"/>
      <w:b/>
      <w:bCs/>
    </w:rPr>
  </w:style>
  <w:style w:type="paragraph" w:styleId="Heading7">
    <w:name w:val="heading 7"/>
    <w:basedOn w:val="Normal"/>
    <w:next w:val="Normal"/>
    <w:qFormat/>
    <w:pPr>
      <w:keepNext/>
      <w:keepLines/>
      <w:spacing w:before="240" w:after="64" w:line="320" w:lineRule="atLeast"/>
      <w:outlineLvl w:val="6"/>
    </w:pPr>
    <w:rPr>
      <w:b/>
      <w:bCs/>
    </w:rPr>
  </w:style>
  <w:style w:type="paragraph" w:styleId="Heading8">
    <w:name w:val="heading 8"/>
    <w:basedOn w:val="Normal"/>
    <w:next w:val="Normal"/>
    <w:qFormat/>
    <w:pPr>
      <w:keepNext/>
      <w:keepLines/>
      <w:spacing w:before="240" w:after="64" w:line="320" w:lineRule="atLeast"/>
      <w:outlineLvl w:val="7"/>
    </w:pPr>
    <w:rPr>
      <w:rFonts w:ascii="Arial" w:eastAsia="黑体" w:hAnsi="Arial"/>
    </w:rPr>
  </w:style>
  <w:style w:type="paragraph" w:styleId="Heading9">
    <w:name w:val="heading 9"/>
    <w:basedOn w:val="Normal"/>
    <w:next w:val="Normal"/>
    <w:qFormat/>
    <w:pPr>
      <w:keepNext/>
      <w:keepLines/>
      <w:spacing w:before="240" w:after="64" w:line="320" w:lineRule="atLeast"/>
      <w:outlineLvl w:val="8"/>
    </w:pPr>
    <w:rPr>
      <w:rFonts w:ascii="Arial" w:eastAsia="黑体"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CellMar>
        <w:top w:w="0" w:type="dxa"/>
        <w:left w:w="108" w:type="dxa"/>
        <w:bottom w:w="0" w:type="dxa"/>
        <w:right w:w="108" w:type="dxa"/>
      </w:tblCellMar>
    </w:tblPr>
  </w:style>
  <w:style w:type="paragraph" w:styleId="List3">
    <w:name w:val="List 3"/>
    <w:basedOn w:val="Normal"/>
    <w:semiHidden/>
    <w:qFormat/>
    <w:pPr>
      <w:ind w:left="100" w:hanging="200" w:leftChars="400" w:hangingChars="200"/>
    </w:pPr>
  </w:style>
  <w:style w:type="paragraph" w:styleId="TOC7">
    <w:name w:val="toc 7"/>
    <w:basedOn w:val="Normal"/>
    <w:next w:val="Normal"/>
    <w:semiHidden/>
    <w:qFormat/>
    <w:pPr>
      <w:ind w:left="1440"/>
      <w:jc w:val="left"/>
    </w:pPr>
    <w:rPr>
      <w:sz w:val="18"/>
      <w:szCs w:val="18"/>
    </w:rPr>
  </w:style>
  <w:style w:type="paragraph" w:styleId="ListNumber2">
    <w:name w:val="List Number 2"/>
    <w:basedOn w:val="Normal"/>
    <w:semiHidden/>
    <w:qFormat/>
    <w:pPr>
      <w:numPr>
        <w:ilvl w:val="0"/>
        <w:numId w:val="1"/>
      </w:numPr>
    </w:pPr>
  </w:style>
  <w:style w:type="paragraph" w:styleId="NoteHeading">
    <w:name w:val="Note Heading"/>
    <w:basedOn w:val="Normal"/>
    <w:next w:val="Normal"/>
    <w:semiHidden/>
    <w:qFormat/>
    <w:pPr>
      <w:jc w:val="center"/>
    </w:pPr>
  </w:style>
  <w:style w:type="paragraph" w:styleId="ListBullet4">
    <w:name w:val="List Bullet 4"/>
    <w:basedOn w:val="Normal"/>
    <w:semiHidden/>
    <w:qFormat/>
    <w:pPr>
      <w:numPr>
        <w:ilvl w:val="0"/>
        <w:numId w:val="2"/>
      </w:numPr>
    </w:pPr>
  </w:style>
  <w:style w:type="paragraph" w:styleId="E-mailSignature">
    <w:name w:val="E-mail Signature"/>
    <w:basedOn w:val="Normal"/>
    <w:semiHidden/>
    <w:qFormat/>
  </w:style>
  <w:style w:type="paragraph" w:styleId="ListNumber">
    <w:name w:val="List Number"/>
    <w:basedOn w:val="Normal"/>
    <w:semiHidden/>
    <w:qFormat/>
    <w:pPr>
      <w:numPr>
        <w:ilvl w:val="0"/>
        <w:numId w:val="3"/>
      </w:numPr>
    </w:pPr>
  </w:style>
  <w:style w:type="paragraph" w:styleId="NormalIndent">
    <w:name w:val="Normal Indent"/>
    <w:basedOn w:val="Normal"/>
    <w:semiHidden/>
    <w:qFormat/>
    <w:pPr>
      <w:ind w:firstLine="420"/>
    </w:pPr>
  </w:style>
  <w:style w:type="paragraph" w:styleId="ListBullet">
    <w:name w:val="List Bullet"/>
    <w:basedOn w:val="Normal"/>
    <w:semiHidden/>
    <w:qFormat/>
    <w:pPr>
      <w:numPr>
        <w:ilvl w:val="0"/>
        <w:numId w:val="4"/>
      </w:numPr>
    </w:pPr>
  </w:style>
  <w:style w:type="paragraph" w:styleId="EnvelopeAddress">
    <w:name w:val="envelope address"/>
    <w:basedOn w:val="Normal"/>
    <w:semiHidden/>
    <w:qFormat/>
    <w:pPr>
      <w:framePr w:w="7920" w:h="1980" w:hRule="exact" w:hSpace="180" w:wrap="around" w:vAnchor="margin" w:hAnchor="page" w:xAlign="center" w:yAlign="bottom"/>
      <w:snapToGrid w:val="0"/>
      <w:ind w:left="100" w:leftChars="1400"/>
    </w:pPr>
    <w:rPr>
      <w:rFonts w:ascii="Arial" w:hAnsi="Arial" w:cs="Arial"/>
    </w:rPr>
  </w:style>
  <w:style w:type="paragraph" w:styleId="CommentText">
    <w:name w:val="annotation text"/>
    <w:basedOn w:val="Normal"/>
    <w:link w:val="Char4"/>
    <w:uiPriority w:val="99"/>
    <w:semiHidden/>
    <w:unhideWhenUsed/>
    <w:qFormat/>
    <w:pPr>
      <w:jc w:val="left"/>
    </w:pPr>
  </w:style>
  <w:style w:type="paragraph" w:styleId="Salutation">
    <w:name w:val="Salutation"/>
    <w:basedOn w:val="Normal"/>
    <w:next w:val="Normal"/>
    <w:semiHidden/>
    <w:qFormat/>
  </w:style>
  <w:style w:type="paragraph" w:styleId="BodyText3">
    <w:name w:val="Body Text 3"/>
    <w:basedOn w:val="Normal"/>
    <w:semiHidden/>
    <w:qFormat/>
    <w:pPr>
      <w:spacing w:after="120"/>
    </w:pPr>
    <w:rPr>
      <w:sz w:val="16"/>
      <w:szCs w:val="16"/>
    </w:rPr>
  </w:style>
  <w:style w:type="paragraph" w:styleId="Closing">
    <w:name w:val="Closing"/>
    <w:basedOn w:val="Normal"/>
    <w:semiHidden/>
    <w:qFormat/>
    <w:pPr>
      <w:ind w:left="100" w:leftChars="2100"/>
    </w:pPr>
  </w:style>
  <w:style w:type="paragraph" w:styleId="ListBullet3">
    <w:name w:val="List Bullet 3"/>
    <w:basedOn w:val="Normal"/>
    <w:semiHidden/>
    <w:qFormat/>
    <w:pPr>
      <w:numPr>
        <w:ilvl w:val="0"/>
        <w:numId w:val="5"/>
      </w:numPr>
    </w:pPr>
  </w:style>
  <w:style w:type="paragraph" w:styleId="BodyText">
    <w:name w:val="Body Text"/>
    <w:basedOn w:val="Normal"/>
    <w:semiHidden/>
    <w:qFormat/>
    <w:pPr>
      <w:spacing w:after="120"/>
    </w:pPr>
  </w:style>
  <w:style w:type="paragraph" w:styleId="BodyTextIndent">
    <w:name w:val="Body Text Indent"/>
    <w:basedOn w:val="Normal"/>
    <w:semiHidden/>
    <w:qFormat/>
    <w:pPr>
      <w:spacing w:after="120"/>
      <w:ind w:left="420" w:leftChars="200"/>
    </w:pPr>
  </w:style>
  <w:style w:type="paragraph" w:styleId="ListNumber3">
    <w:name w:val="List Number 3"/>
    <w:basedOn w:val="Normal"/>
    <w:semiHidden/>
    <w:qFormat/>
    <w:pPr>
      <w:numPr>
        <w:ilvl w:val="0"/>
        <w:numId w:val="6"/>
      </w:numPr>
    </w:pPr>
  </w:style>
  <w:style w:type="paragraph" w:styleId="List2">
    <w:name w:val="List 2"/>
    <w:basedOn w:val="Normal"/>
    <w:semiHidden/>
    <w:qFormat/>
    <w:pPr>
      <w:ind w:left="100" w:hanging="200" w:leftChars="200" w:hangingChars="200"/>
    </w:pPr>
  </w:style>
  <w:style w:type="paragraph" w:styleId="ListContinue">
    <w:name w:val="List Continue"/>
    <w:basedOn w:val="Normal"/>
    <w:semiHidden/>
    <w:qFormat/>
    <w:pPr>
      <w:spacing w:after="120"/>
      <w:ind w:left="420" w:leftChars="200"/>
    </w:pPr>
  </w:style>
  <w:style w:type="paragraph" w:styleId="BlockText">
    <w:name w:val="Block Text"/>
    <w:basedOn w:val="Normal"/>
    <w:semiHidden/>
    <w:qFormat/>
    <w:pPr>
      <w:spacing w:after="120"/>
      <w:ind w:left="1440" w:right="1440" w:leftChars="700" w:rightChars="700"/>
    </w:pPr>
  </w:style>
  <w:style w:type="paragraph" w:styleId="ListBullet2">
    <w:name w:val="List Bullet 2"/>
    <w:basedOn w:val="Normal"/>
    <w:semiHidden/>
    <w:qFormat/>
    <w:pPr>
      <w:numPr>
        <w:ilvl w:val="0"/>
        <w:numId w:val="7"/>
      </w:numPr>
    </w:pPr>
  </w:style>
  <w:style w:type="paragraph" w:styleId="HTMLAddress">
    <w:name w:val="HTML Address"/>
    <w:basedOn w:val="Normal"/>
    <w:semiHidden/>
    <w:qFormat/>
    <w:rPr>
      <w:i/>
      <w:iCs/>
    </w:rPr>
  </w:style>
  <w:style w:type="paragraph" w:styleId="TOC5">
    <w:name w:val="toc 5"/>
    <w:basedOn w:val="Normal"/>
    <w:next w:val="Normal"/>
    <w:semiHidden/>
    <w:qFormat/>
    <w:pPr>
      <w:ind w:left="960"/>
      <w:jc w:val="left"/>
    </w:pPr>
    <w:rPr>
      <w:sz w:val="18"/>
      <w:szCs w:val="18"/>
    </w:rPr>
  </w:style>
  <w:style w:type="paragraph" w:styleId="TOC3">
    <w:name w:val="toc 3"/>
    <w:basedOn w:val="Normal"/>
    <w:next w:val="Normal"/>
    <w:uiPriority w:val="39"/>
    <w:unhideWhenUsed/>
    <w:qFormat/>
    <w:pPr>
      <w:ind w:left="480"/>
      <w:jc w:val="left"/>
    </w:pPr>
    <w:rPr>
      <w:i/>
      <w:iCs/>
      <w:sz w:val="20"/>
      <w:szCs w:val="20"/>
    </w:rPr>
  </w:style>
  <w:style w:type="paragraph" w:styleId="PlainText">
    <w:name w:val="Plain Text"/>
    <w:basedOn w:val="Normal"/>
    <w:link w:val="Char2"/>
    <w:uiPriority w:val="99"/>
    <w:semiHidden/>
    <w:unhideWhenUsed/>
    <w:qFormat/>
    <w:rPr>
      <w:rFonts w:ascii="宋体" w:hAnsi="Courier New" w:cs="Courier New"/>
      <w:sz w:val="21"/>
      <w:szCs w:val="21"/>
    </w:rPr>
  </w:style>
  <w:style w:type="paragraph" w:styleId="ListBullet5">
    <w:name w:val="List Bullet 5"/>
    <w:basedOn w:val="Normal"/>
    <w:semiHidden/>
    <w:qFormat/>
    <w:pPr>
      <w:numPr>
        <w:ilvl w:val="0"/>
        <w:numId w:val="8"/>
      </w:numPr>
    </w:pPr>
  </w:style>
  <w:style w:type="paragraph" w:styleId="ListNumber4">
    <w:name w:val="List Number 4"/>
    <w:basedOn w:val="Normal"/>
    <w:semiHidden/>
    <w:qFormat/>
    <w:pPr>
      <w:numPr>
        <w:ilvl w:val="0"/>
        <w:numId w:val="9"/>
      </w:numPr>
    </w:pPr>
  </w:style>
  <w:style w:type="paragraph" w:styleId="TOC8">
    <w:name w:val="toc 8"/>
    <w:basedOn w:val="Normal"/>
    <w:next w:val="Normal"/>
    <w:semiHidden/>
    <w:qFormat/>
    <w:pPr>
      <w:ind w:left="1680"/>
      <w:jc w:val="left"/>
    </w:pPr>
    <w:rPr>
      <w:sz w:val="18"/>
      <w:szCs w:val="18"/>
    </w:rPr>
  </w:style>
  <w:style w:type="paragraph" w:styleId="Date">
    <w:name w:val="Date"/>
    <w:basedOn w:val="Normal"/>
    <w:next w:val="Normal"/>
    <w:semiHidden/>
    <w:qFormat/>
    <w:pPr>
      <w:ind w:left="100" w:leftChars="2500"/>
    </w:pPr>
  </w:style>
  <w:style w:type="paragraph" w:styleId="BodyTextIndent2">
    <w:name w:val="Body Text Indent 2"/>
    <w:basedOn w:val="Normal"/>
    <w:semiHidden/>
    <w:qFormat/>
    <w:pPr>
      <w:spacing w:after="120" w:line="480" w:lineRule="auto"/>
      <w:ind w:left="420" w:leftChars="200"/>
    </w:pPr>
  </w:style>
  <w:style w:type="paragraph" w:styleId="EndnoteText">
    <w:name w:val="endnote text"/>
    <w:basedOn w:val="Normal"/>
    <w:link w:val="Char3"/>
    <w:uiPriority w:val="99"/>
    <w:semiHidden/>
    <w:unhideWhenUsed/>
    <w:qFormat/>
    <w:pPr>
      <w:snapToGrid w:val="0"/>
      <w:jc w:val="left"/>
    </w:pPr>
  </w:style>
  <w:style w:type="paragraph" w:styleId="ListContinue5">
    <w:name w:val="List Continue 5"/>
    <w:basedOn w:val="Normal"/>
    <w:semiHidden/>
    <w:qFormat/>
    <w:pPr>
      <w:spacing w:after="120"/>
      <w:ind w:left="2100" w:leftChars="1000"/>
    </w:p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semiHidden/>
    <w:unhideWhenUsed/>
    <w:qFormat/>
    <w:pPr>
      <w:tabs>
        <w:tab w:val="center" w:pos="4153"/>
        <w:tab w:val="right" w:pos="8306"/>
      </w:tabs>
      <w:snapToGrid w:val="0"/>
      <w:jc w:val="left"/>
    </w:pPr>
    <w:rPr>
      <w:sz w:val="18"/>
      <w:szCs w:val="18"/>
    </w:rPr>
  </w:style>
  <w:style w:type="paragraph" w:styleId="EnvelopeReturn">
    <w:name w:val="envelope return"/>
    <w:basedOn w:val="Normal"/>
    <w:semiHidden/>
    <w:qFormat/>
    <w:pPr>
      <w:snapToGrid w:val="0"/>
    </w:pPr>
    <w:rPr>
      <w:rFonts w:ascii="Arial" w:hAnsi="Arial" w:cs="Arial"/>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paragraph" w:styleId="Signature">
    <w:name w:val="Signature"/>
    <w:basedOn w:val="Normal"/>
    <w:semiHidden/>
    <w:qFormat/>
    <w:pPr>
      <w:ind w:left="100" w:leftChars="2100"/>
    </w:pPr>
  </w:style>
  <w:style w:type="paragraph" w:styleId="TOC1">
    <w:name w:val="toc 1"/>
    <w:basedOn w:val="Normal"/>
    <w:next w:val="Normal"/>
    <w:uiPriority w:val="39"/>
    <w:unhideWhenUsed/>
    <w:qFormat/>
    <w:pPr>
      <w:spacing w:before="120" w:after="120"/>
      <w:jc w:val="left"/>
    </w:pPr>
    <w:rPr>
      <w:b/>
      <w:bCs/>
      <w:caps/>
      <w:sz w:val="20"/>
      <w:szCs w:val="20"/>
    </w:rPr>
  </w:style>
  <w:style w:type="paragraph" w:styleId="ListContinue4">
    <w:name w:val="List Continue 4"/>
    <w:basedOn w:val="Normal"/>
    <w:semiHidden/>
    <w:qFormat/>
    <w:pPr>
      <w:spacing w:after="120"/>
      <w:ind w:left="1680" w:leftChars="800"/>
    </w:pPr>
  </w:style>
  <w:style w:type="paragraph" w:styleId="TOC4">
    <w:name w:val="toc 4"/>
    <w:basedOn w:val="Normal"/>
    <w:next w:val="Normal"/>
    <w:semiHidden/>
    <w:qFormat/>
    <w:pPr>
      <w:ind w:left="720"/>
      <w:jc w:val="left"/>
    </w:pPr>
    <w:rPr>
      <w:sz w:val="18"/>
      <w:szCs w:val="18"/>
    </w:rPr>
  </w:style>
  <w:style w:type="paragraph" w:styleId="Subtitle">
    <w:name w:val="Subtitle"/>
    <w:basedOn w:val="Normal"/>
    <w:qFormat/>
    <w:pPr>
      <w:spacing w:before="240" w:after="60" w:line="312" w:lineRule="atLeast"/>
      <w:jc w:val="center"/>
      <w:outlineLvl w:val="1"/>
    </w:pPr>
    <w:rPr>
      <w:rFonts w:ascii="Arial" w:hAnsi="Arial" w:cs="Arial"/>
      <w:b/>
      <w:bCs/>
      <w:kern w:val="28"/>
      <w:sz w:val="32"/>
      <w:szCs w:val="32"/>
    </w:rPr>
  </w:style>
  <w:style w:type="paragraph" w:styleId="ListNumber5">
    <w:name w:val="List Number 5"/>
    <w:basedOn w:val="Normal"/>
    <w:semiHidden/>
    <w:qFormat/>
    <w:pPr>
      <w:numPr>
        <w:ilvl w:val="0"/>
        <w:numId w:val="10"/>
      </w:numPr>
    </w:pPr>
  </w:style>
  <w:style w:type="paragraph" w:styleId="List">
    <w:name w:val="List"/>
    <w:basedOn w:val="Normal"/>
    <w:semiHidden/>
    <w:qFormat/>
    <w:pPr>
      <w:ind w:left="200" w:hanging="200" w:hangingChars="200"/>
    </w:pPr>
  </w:style>
  <w:style w:type="paragraph" w:styleId="TOC6">
    <w:name w:val="toc 6"/>
    <w:basedOn w:val="Normal"/>
    <w:next w:val="Normal"/>
    <w:semiHidden/>
    <w:qFormat/>
    <w:pPr>
      <w:ind w:left="1200"/>
      <w:jc w:val="left"/>
    </w:pPr>
    <w:rPr>
      <w:sz w:val="18"/>
      <w:szCs w:val="18"/>
    </w:rPr>
  </w:style>
  <w:style w:type="paragraph" w:styleId="List5">
    <w:name w:val="List 5"/>
    <w:basedOn w:val="Normal"/>
    <w:semiHidden/>
    <w:qFormat/>
    <w:pPr>
      <w:ind w:left="100" w:hanging="200" w:leftChars="800" w:hangingChars="200"/>
    </w:pPr>
  </w:style>
  <w:style w:type="paragraph" w:styleId="BodyTextIndent3">
    <w:name w:val="Body Text Indent 3"/>
    <w:basedOn w:val="Normal"/>
    <w:semiHidden/>
    <w:qFormat/>
    <w:pPr>
      <w:spacing w:after="120"/>
      <w:ind w:left="420" w:leftChars="200"/>
    </w:pPr>
    <w:rPr>
      <w:sz w:val="16"/>
      <w:szCs w:val="16"/>
    </w:rPr>
  </w:style>
  <w:style w:type="paragraph" w:styleId="TOC2">
    <w:name w:val="toc 2"/>
    <w:basedOn w:val="Normal"/>
    <w:next w:val="Normal"/>
    <w:uiPriority w:val="39"/>
    <w:unhideWhenUsed/>
    <w:qFormat/>
    <w:pPr>
      <w:ind w:left="240"/>
      <w:jc w:val="left"/>
    </w:pPr>
    <w:rPr>
      <w:smallCaps/>
      <w:sz w:val="20"/>
      <w:szCs w:val="20"/>
    </w:rPr>
  </w:style>
  <w:style w:type="paragraph" w:styleId="TOC9">
    <w:name w:val="toc 9"/>
    <w:basedOn w:val="Normal"/>
    <w:next w:val="Normal"/>
    <w:semiHidden/>
    <w:qFormat/>
    <w:pPr>
      <w:ind w:left="1920"/>
      <w:jc w:val="left"/>
    </w:pPr>
    <w:rPr>
      <w:sz w:val="18"/>
      <w:szCs w:val="18"/>
    </w:rPr>
  </w:style>
  <w:style w:type="paragraph" w:styleId="BodyText2">
    <w:name w:val="Body Text 2"/>
    <w:basedOn w:val="Normal"/>
    <w:semiHidden/>
    <w:qFormat/>
    <w:pPr>
      <w:spacing w:after="120" w:line="480" w:lineRule="auto"/>
    </w:pPr>
  </w:style>
  <w:style w:type="paragraph" w:styleId="List4">
    <w:name w:val="List 4"/>
    <w:basedOn w:val="Normal"/>
    <w:semiHidden/>
    <w:qFormat/>
    <w:pPr>
      <w:ind w:left="100" w:hanging="200" w:leftChars="600" w:hangingChars="200"/>
    </w:pPr>
  </w:style>
  <w:style w:type="paragraph" w:styleId="ListContinue2">
    <w:name w:val="List Continue 2"/>
    <w:basedOn w:val="Normal"/>
    <w:semiHidden/>
    <w:qFormat/>
    <w:pPr>
      <w:spacing w:after="120"/>
      <w:ind w:left="840" w:leftChars="400"/>
    </w:pPr>
  </w:style>
  <w:style w:type="paragraph" w:styleId="MessageHeader">
    <w:name w:val="Message Header"/>
    <w:basedOn w:val="Normal"/>
    <w:semiHidden/>
    <w:qFormat/>
    <w:pPr>
      <w:pBdr>
        <w:top w:val="single" w:sz="6" w:space="1" w:color="auto"/>
        <w:left w:val="single" w:sz="6" w:space="1" w:color="auto"/>
        <w:bottom w:val="single" w:sz="6" w:space="1" w:color="auto"/>
        <w:right w:val="single" w:sz="6" w:space="1" w:color="auto"/>
      </w:pBdr>
      <w:shd w:val="pct20" w:color="auto" w:fill="auto"/>
      <w:ind w:left="1080" w:hanging="1080" w:leftChars="500" w:hangingChars="500"/>
    </w:pPr>
    <w:rPr>
      <w:rFonts w:ascii="Arial" w:hAnsi="Arial" w:cs="Arial"/>
    </w:rPr>
  </w:style>
  <w:style w:type="paragraph" w:styleId="HTMLPreformatted">
    <w:name w:val="HTML Preformatted"/>
    <w:basedOn w:val="Normal"/>
    <w:semiHidden/>
    <w:qFormat/>
    <w:rPr>
      <w:rFonts w:ascii="Courier New" w:hAnsi="Courier New" w:cs="Courier New"/>
      <w:sz w:val="20"/>
      <w:szCs w:val="20"/>
    </w:rPr>
  </w:style>
  <w:style w:type="paragraph" w:styleId="NormalWeb">
    <w:name w:val="Normal (Web)"/>
    <w:basedOn w:val="Normal"/>
    <w:semiHidden/>
    <w:qFormat/>
  </w:style>
  <w:style w:type="paragraph" w:styleId="ListContinue3">
    <w:name w:val="List Continue 3"/>
    <w:basedOn w:val="Normal"/>
    <w:semiHidden/>
    <w:qFormat/>
    <w:pPr>
      <w:spacing w:after="120"/>
      <w:ind w:left="1260" w:leftChars="600"/>
    </w:pPr>
  </w:style>
  <w:style w:type="paragraph" w:styleId="Title">
    <w:name w:val="Title"/>
    <w:basedOn w:val="Normal"/>
    <w:qFormat/>
    <w:pPr>
      <w:spacing w:before="240" w:after="60"/>
      <w:jc w:val="center"/>
      <w:outlineLvl w:val="0"/>
    </w:pPr>
    <w:rPr>
      <w:rFonts w:ascii="Arial" w:hAnsi="Arial" w:cs="Arial"/>
      <w:b/>
      <w:bCs/>
      <w:sz w:val="32"/>
      <w:szCs w:val="32"/>
    </w:rPr>
  </w:style>
  <w:style w:type="paragraph" w:styleId="CommentSubject">
    <w:name w:val="annotation subject"/>
    <w:basedOn w:val="CommentText"/>
    <w:next w:val="CommentText"/>
    <w:link w:val="Char5"/>
    <w:uiPriority w:val="99"/>
    <w:semiHidden/>
    <w:unhideWhenUsed/>
    <w:qFormat/>
    <w:rPr>
      <w:b/>
      <w:bCs/>
    </w:rPr>
  </w:style>
  <w:style w:type="paragraph" w:styleId="BodyTextFirstIndent">
    <w:name w:val="Body Text First Indent"/>
    <w:basedOn w:val="BodyText"/>
    <w:semiHidden/>
    <w:qFormat/>
    <w:pPr>
      <w:ind w:firstLine="420" w:firstLineChars="100"/>
    </w:pPr>
  </w:style>
  <w:style w:type="paragraph" w:styleId="BodyTextFirstIndent2">
    <w:name w:val="Body Text First Indent 2"/>
    <w:basedOn w:val="BodyTextIndent"/>
    <w:semiHidden/>
    <w:qFormat/>
    <w:pPr>
      <w:ind w:firstLine="420"/>
    </w:pPr>
  </w:style>
  <w:style w:type="table" w:styleId="TableGrid">
    <w:name w:val="Table Grid"/>
    <w:basedOn w:val="TableNormal"/>
    <w:uiPriority w:val="39"/>
    <w:qFormat/>
    <w:pPr>
      <w:widowControl w:val="0"/>
      <w:spacing w:line="440" w:lineRule="exact"/>
      <w:ind w:firstLine="200" w:firstLineChars="20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Theme">
    <w:name w:val="Table Theme"/>
    <w:basedOn w:val="TableNormal"/>
    <w:semiHidden/>
    <w:qFormat/>
    <w:pPr>
      <w:widowControl w:val="0"/>
      <w:spacing w:line="440" w:lineRule="exact"/>
      <w:ind w:firstLine="200" w:firstLineChars="20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Colorful1">
    <w:name w:val="Table Colorful 1"/>
    <w:basedOn w:val="TableNormal"/>
    <w:semiHidden/>
    <w:qFormat/>
    <w:pPr>
      <w:widowControl w:val="0"/>
      <w:spacing w:line="440" w:lineRule="exact"/>
      <w:ind w:firstLine="200" w:firstLineChars="20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TableColorful2">
    <w:name w:val="Table Colorful 2"/>
    <w:basedOn w:val="TableNormal"/>
    <w:semiHidden/>
    <w:qFormat/>
    <w:pPr>
      <w:widowControl w:val="0"/>
      <w:spacing w:line="440" w:lineRule="exact"/>
      <w:ind w:firstLine="200" w:firstLineChars="200"/>
      <w:jc w:val="both"/>
    </w:pPr>
    <w:tblPr>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TableColorful3">
    <w:name w:val="Table Colorful 3"/>
    <w:basedOn w:val="TableNormal"/>
    <w:semiHidden/>
    <w:qFormat/>
    <w:pPr>
      <w:widowControl w:val="0"/>
      <w:spacing w:line="440" w:lineRule="exact"/>
      <w:ind w:firstLine="200" w:firstLineChars="200"/>
      <w:jc w:val="both"/>
    </w:pPr>
    <w:tblPr>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il"/>
          <w:tr2bl w:val="nil"/>
        </w:tcBorders>
        <w:shd w:val="solid" w:color="008080" w:fill="FFFFFF"/>
      </w:tcPr>
    </w:tblStylePr>
    <w:tblStylePr w:type="firstCol">
      <w:tblPr/>
      <w:tcPr>
        <w:tcBorders>
          <w:left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TableElegant">
    <w:name w:val="Table Elegant"/>
    <w:basedOn w:val="TableNormal"/>
    <w:semiHidden/>
    <w:qFormat/>
    <w:pPr>
      <w:widowControl w:val="0"/>
      <w:spacing w:line="440" w:lineRule="exact"/>
      <w:ind w:firstLine="200" w:firstLineChars="20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semiHidden/>
    <w:qFormat/>
    <w:pPr>
      <w:widowControl w:val="0"/>
      <w:spacing w:line="440" w:lineRule="exact"/>
      <w:ind w:firstLine="200" w:firstLineChars="200"/>
      <w:jc w:val="both"/>
    </w:pPr>
    <w:tblPr>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semiHidden/>
    <w:qFormat/>
    <w:pPr>
      <w:widowControl w:val="0"/>
      <w:spacing w:line="440" w:lineRule="exact"/>
      <w:ind w:firstLine="200" w:firstLineChars="200"/>
      <w:jc w:val="both"/>
    </w:pPr>
    <w:tblPr>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Classic3">
    <w:name w:val="Table Classic 3"/>
    <w:basedOn w:val="TableNormal"/>
    <w:semiHidden/>
    <w:qFormat/>
    <w:pPr>
      <w:widowControl w:val="0"/>
      <w:spacing w:line="440" w:lineRule="exact"/>
      <w:ind w:firstLine="200" w:firstLineChars="200"/>
      <w:jc w:val="both"/>
    </w:pPr>
    <w:rPr>
      <w:color w:val="000080"/>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Classic4">
    <w:name w:val="Table Classic 4"/>
    <w:basedOn w:val="TableNormal"/>
    <w:semiHidden/>
    <w:qFormat/>
    <w:pPr>
      <w:widowControl w:val="0"/>
      <w:spacing w:line="440" w:lineRule="exact"/>
      <w:ind w:firstLine="200" w:firstLineChars="200"/>
      <w:jc w:val="both"/>
    </w:pPr>
    <w:tblPr>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il"/>
          <w:tr2bl w:val="nil"/>
        </w:tcBorders>
        <w:shd w:val="pct50" w:color="000080" w:fill="FFFFFF"/>
      </w:tcPr>
    </w:tblStylePr>
    <w:tblStylePr w:type="lastRow">
      <w:rPr>
        <w:color w:val="000080"/>
      </w:rPr>
      <w:tblPr/>
      <w:tcPr>
        <w:tcBorders>
          <w:bottom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TableSimple1">
    <w:name w:val="Table Simple 1"/>
    <w:basedOn w:val="TableNormal"/>
    <w:semiHidden/>
    <w:qFormat/>
    <w:pPr>
      <w:widowControl w:val="0"/>
      <w:spacing w:line="440" w:lineRule="exact"/>
      <w:ind w:firstLine="200" w:firstLineChars="200"/>
      <w:jc w:val="both"/>
    </w:pPr>
    <w:tblPr>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TableSimple2">
    <w:name w:val="Table Simple 2"/>
    <w:basedOn w:val="TableNormal"/>
    <w:semiHidden/>
    <w:qFormat/>
    <w:pPr>
      <w:widowControl w:val="0"/>
      <w:spacing w:line="440" w:lineRule="exact"/>
      <w:ind w:firstLine="200" w:firstLineChars="200"/>
      <w:jc w:val="both"/>
    </w:pPr>
    <w:tblPr>
      <w:tblCellMar>
        <w:top w:w="0" w:type="dxa"/>
        <w:left w:w="108" w:type="dxa"/>
        <w:bottom w:w="0" w:type="dxa"/>
        <w:right w:w="108" w:type="dxa"/>
      </w:tblCellMa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imple3">
    <w:name w:val="Table Simple 3"/>
    <w:basedOn w:val="TableNormal"/>
    <w:semiHidden/>
    <w:qFormat/>
    <w:pPr>
      <w:widowControl w:val="0"/>
      <w:spacing w:line="440" w:lineRule="exact"/>
      <w:ind w:firstLine="200" w:firstLineChars="200"/>
      <w:jc w:val="both"/>
    </w:p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00" w:fill="FFFFFF"/>
      </w:tcPr>
    </w:tblStylePr>
  </w:style>
  <w:style w:type="table" w:styleId="TableSubtle1">
    <w:name w:val="Table Subtle 1"/>
    <w:basedOn w:val="TableNormal"/>
    <w:semiHidden/>
    <w:qFormat/>
    <w:pPr>
      <w:widowControl w:val="0"/>
      <w:spacing w:line="440" w:lineRule="exact"/>
      <w:ind w:firstLine="200" w:firstLineChars="200"/>
      <w:jc w:val="both"/>
    </w:pPr>
    <w:tblPr>
      <w:tblCellMar>
        <w:top w:w="0" w:type="dxa"/>
        <w:left w:w="108" w:type="dxa"/>
        <w:bottom w:w="0" w:type="dxa"/>
        <w:right w:w="108" w:type="dxa"/>
      </w:tblCellMar>
    </w:tblPr>
    <w:tblStylePr w:type="firstRow">
      <w:tblPr/>
      <w:tcPr>
        <w:tcBorders>
          <w:top w:val="single" w:sz="6" w:space="0" w:color="000000"/>
          <w:bottom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left w:val="single" w:sz="12" w:space="0" w:color="000000"/>
          <w:tl2br w:val="nil"/>
          <w:tr2bl w:val="nil"/>
        </w:tcBorders>
      </w:tcPr>
    </w:tblStylePr>
    <w:tblStylePr w:type="band1Horz">
      <w:tblPr/>
      <w:tcPr>
        <w:tcBorders>
          <w:bottom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Subtle2">
    <w:name w:val="Table Subtle 2"/>
    <w:basedOn w:val="TableNormal"/>
    <w:semiHidden/>
    <w:qFormat/>
    <w:pPr>
      <w:widowControl w:val="0"/>
      <w:spacing w:line="440" w:lineRule="exact"/>
      <w:ind w:firstLine="200" w:firstLineChars="200"/>
      <w:jc w:val="both"/>
    </w:pPr>
    <w:tblPr>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3Deffects1">
    <w:name w:val="Table 3D effects 1"/>
    <w:basedOn w:val="TableNormal"/>
    <w:semiHidden/>
    <w:qFormat/>
    <w:pPr>
      <w:widowControl w:val="0"/>
      <w:spacing w:line="440" w:lineRule="exact"/>
      <w:ind w:firstLine="200" w:firstLineChars="200"/>
      <w:jc w:val="both"/>
    </w:pPr>
    <w:tblPr>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left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table" w:styleId="Table3Deffects2">
    <w:name w:val="Table 3D effects 2"/>
    <w:basedOn w:val="TableNormal"/>
    <w:semiHidden/>
    <w:qFormat/>
    <w:pPr>
      <w:widowControl w:val="0"/>
      <w:spacing w:line="440" w:lineRule="exact"/>
      <w:ind w:firstLine="200" w:firstLineChars="200"/>
      <w:jc w:val="both"/>
    </w:pPr>
    <w:tblPr>
      <w:tblCellMar>
        <w:top w:w="0" w:type="dxa"/>
        <w:left w:w="108" w:type="dxa"/>
        <w:bottom w:w="0" w:type="dxa"/>
        <w:right w:w="108" w:type="dxa"/>
      </w:tblCellMar>
    </w:tblPr>
    <w:tcPr>
      <w:shd w:val="solid" w:color="C0C0C0" w:fill="FFFFFF"/>
    </w:tc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styleId="Table3Deffects3">
    <w:name w:val="Table 3D effects 3"/>
    <w:basedOn w:val="TableNormal"/>
    <w:semiHidden/>
    <w:qFormat/>
    <w:pPr>
      <w:widowControl w:val="0"/>
      <w:spacing w:line="440" w:lineRule="exact"/>
      <w:ind w:firstLine="200" w:firstLineChars="200"/>
      <w:jc w:val="both"/>
    </w:pPr>
    <w:tblPr>
      <w:tblCellMar>
        <w:top w:w="0" w:type="dxa"/>
        <w:left w:w="108" w:type="dxa"/>
        <w:bottom w:w="0" w:type="dxa"/>
        <w:right w:w="108" w:type="dxa"/>
      </w:tblCellMar>
    </w:tbl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styleId="TableList1">
    <w:name w:val="Table List 1"/>
    <w:basedOn w:val="TableNormal"/>
    <w:semiHidden/>
    <w:qFormat/>
    <w:pPr>
      <w:widowControl w:val="0"/>
      <w:spacing w:line="440" w:lineRule="exact"/>
      <w:ind w:firstLine="200" w:firstLineChars="200"/>
      <w:jc w:val="both"/>
    </w:pPr>
    <w:tblPr>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2">
    <w:name w:val="Table List 2"/>
    <w:basedOn w:val="TableNormal"/>
    <w:semiHidden/>
    <w:qFormat/>
    <w:pPr>
      <w:widowControl w:val="0"/>
      <w:spacing w:line="440" w:lineRule="exact"/>
      <w:ind w:firstLine="200" w:firstLineChars="200"/>
      <w:jc w:val="both"/>
    </w:pPr>
    <w:tblPr>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3">
    <w:name w:val="Table List 3"/>
    <w:basedOn w:val="TableNormal"/>
    <w:semiHidden/>
    <w:qFormat/>
    <w:pPr>
      <w:widowControl w:val="0"/>
      <w:spacing w:line="440" w:lineRule="exact"/>
      <w:ind w:firstLine="200" w:firstLineChars="200"/>
      <w:jc w:val="both"/>
    </w:pPr>
    <w:tblPr>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styleId="TableList4">
    <w:name w:val="Table List 4"/>
    <w:basedOn w:val="TableNormal"/>
    <w:semiHidden/>
    <w:qFormat/>
    <w:pPr>
      <w:widowControl w:val="0"/>
      <w:spacing w:line="440" w:lineRule="exact"/>
      <w:ind w:firstLine="200" w:firstLineChars="200"/>
      <w:jc w:val="both"/>
    </w:pPr>
    <w:tblPr>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il"/>
          <w:tr2bl w:val="nil"/>
        </w:tcBorders>
        <w:shd w:val="solid" w:color="808080" w:fill="FFFFFF"/>
      </w:tcPr>
    </w:tblStylePr>
  </w:style>
  <w:style w:type="table" w:styleId="TableList5">
    <w:name w:val="Table List 5"/>
    <w:basedOn w:val="TableNormal"/>
    <w:semiHidden/>
    <w:qFormat/>
    <w:pPr>
      <w:widowControl w:val="0"/>
      <w:spacing w:line="440" w:lineRule="exact"/>
      <w:ind w:firstLine="200" w:firstLineChars="200"/>
      <w:jc w:val="both"/>
    </w:pPr>
    <w:tblPr>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il"/>
          <w:tr2bl w:val="nil"/>
        </w:tcBorders>
      </w:tcPr>
    </w:tblStylePr>
    <w:tblStylePr w:type="firstCol">
      <w:rPr>
        <w:b/>
        <w:bCs/>
      </w:rPr>
      <w:tblPr/>
      <w:tcPr>
        <w:tcBorders>
          <w:tl2br w:val="nil"/>
          <w:tr2bl w:val="nil"/>
        </w:tcBorders>
      </w:tcPr>
    </w:tblStylePr>
  </w:style>
  <w:style w:type="table" w:styleId="TableList6">
    <w:name w:val="Table List 6"/>
    <w:basedOn w:val="TableNormal"/>
    <w:semiHidden/>
    <w:qFormat/>
    <w:pPr>
      <w:widowControl w:val="0"/>
      <w:spacing w:line="440" w:lineRule="exact"/>
      <w:ind w:firstLine="200" w:firstLineChars="200"/>
      <w:jc w:val="both"/>
    </w:pPr>
    <w:tblPr>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styleId="TableList7">
    <w:name w:val="Table List 7"/>
    <w:basedOn w:val="TableNormal"/>
    <w:semiHidden/>
    <w:qFormat/>
    <w:pPr>
      <w:widowControl w:val="0"/>
      <w:spacing w:line="440" w:lineRule="exact"/>
      <w:ind w:firstLine="200" w:firstLineChars="200"/>
      <w:jc w:val="both"/>
    </w:pPr>
    <w:tblPr>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TableList8">
    <w:name w:val="Table List 8"/>
    <w:basedOn w:val="TableNormal"/>
    <w:semiHidden/>
    <w:qFormat/>
    <w:pPr>
      <w:widowControl w:val="0"/>
      <w:spacing w:line="440" w:lineRule="exact"/>
      <w:ind w:firstLine="200" w:firstLineChars="200"/>
      <w:jc w:val="both"/>
    </w:pPr>
    <w:tblPr>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sz="6" w:space="0" w:color="auto"/>
          <w:tr2bl w:val="nil"/>
        </w:tcBorders>
      </w:tcPr>
    </w:tblStylePr>
  </w:style>
  <w:style w:type="table" w:styleId="TableContemporary">
    <w:name w:val="Table Contemporary"/>
    <w:basedOn w:val="TableNormal"/>
    <w:semiHidden/>
    <w:qFormat/>
    <w:pPr>
      <w:widowControl w:val="0"/>
      <w:spacing w:line="440" w:lineRule="exact"/>
      <w:ind w:firstLine="200" w:firstLineChars="200"/>
      <w:jc w:val="both"/>
    </w:pPr>
    <w:tblPr>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TableColumns1">
    <w:name w:val="Table Columns 1"/>
    <w:basedOn w:val="TableNormal"/>
    <w:semiHidden/>
    <w:qFormat/>
    <w:pPr>
      <w:widowControl w:val="0"/>
      <w:spacing w:line="440" w:lineRule="exact"/>
      <w:ind w:firstLine="200" w:firstLineChars="200"/>
      <w:jc w:val="both"/>
    </w:pPr>
    <w:rPr>
      <w:b/>
      <w:bCs/>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2">
    <w:name w:val="Table Columns 2"/>
    <w:basedOn w:val="TableNormal"/>
    <w:semiHidden/>
    <w:qFormat/>
    <w:pPr>
      <w:widowControl w:val="0"/>
      <w:spacing w:line="440" w:lineRule="exact"/>
      <w:ind w:firstLine="200" w:firstLineChars="200"/>
      <w:jc w:val="both"/>
    </w:pPr>
    <w:rPr>
      <w:b/>
      <w:bCs/>
    </w:rPr>
    <w:tblPr>
      <w:tblCellMar>
        <w:top w:w="0" w:type="dxa"/>
        <w:left w:w="108" w:type="dxa"/>
        <w:bottom w:w="0" w:type="dxa"/>
        <w:right w:w="108" w:type="dxa"/>
      </w:tblCellMar>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3">
    <w:name w:val="Table Columns 3"/>
    <w:basedOn w:val="TableNormal"/>
    <w:semiHidden/>
    <w:qFormat/>
    <w:pPr>
      <w:widowControl w:val="0"/>
      <w:spacing w:line="440" w:lineRule="exact"/>
      <w:ind w:firstLine="200" w:firstLineChars="200"/>
      <w:jc w:val="both"/>
    </w:pPr>
    <w:rPr>
      <w:b/>
      <w:bCs/>
    </w:rPr>
    <w:tblPr>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TableColumns4">
    <w:name w:val="Table Columns 4"/>
    <w:basedOn w:val="TableNormal"/>
    <w:semiHidden/>
    <w:qFormat/>
    <w:pPr>
      <w:widowControl w:val="0"/>
      <w:spacing w:line="440" w:lineRule="exact"/>
      <w:ind w:firstLine="200" w:firstLineChars="200"/>
      <w:jc w:val="both"/>
    </w:pPr>
    <w:tblPr>
      <w:tblCellMar>
        <w:top w:w="0" w:type="dxa"/>
        <w:left w:w="108" w:type="dxa"/>
        <w:bottom w:w="0" w:type="dxa"/>
        <w:right w:w="108" w:type="dxa"/>
      </w:tblCellMar>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qFormat/>
    <w:pPr>
      <w:widowControl w:val="0"/>
      <w:spacing w:line="440" w:lineRule="exact"/>
      <w:ind w:firstLine="200" w:firstLineChars="200"/>
      <w:jc w:val="both"/>
    </w:pPr>
    <w:tblPr>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semiHidden/>
    <w:qFormat/>
    <w:pPr>
      <w:widowControl w:val="0"/>
      <w:spacing w:line="440" w:lineRule="exact"/>
      <w:ind w:firstLine="200" w:firstLineChars="20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TableGrid2">
    <w:name w:val="Table Grid 2"/>
    <w:basedOn w:val="TableNormal"/>
    <w:semiHidden/>
    <w:qFormat/>
    <w:pPr>
      <w:widowControl w:val="0"/>
      <w:spacing w:line="440" w:lineRule="exact"/>
      <w:ind w:firstLine="200" w:firstLineChars="200"/>
      <w:jc w:val="both"/>
    </w:pPr>
    <w:tblPr>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semiHidden/>
    <w:qFormat/>
    <w:pPr>
      <w:widowControl w:val="0"/>
      <w:spacing w:line="440" w:lineRule="exact"/>
      <w:ind w:firstLine="200" w:firstLineChars="200"/>
      <w:jc w:val="both"/>
    </w:pPr>
    <w:tblPr>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semiHidden/>
    <w:qFormat/>
    <w:pPr>
      <w:widowControl w:val="0"/>
      <w:spacing w:line="440" w:lineRule="exact"/>
      <w:ind w:firstLine="200" w:firstLineChars="200"/>
      <w:jc w:val="both"/>
    </w:pPr>
    <w:tblPr>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TableGrid5">
    <w:name w:val="Table Grid 5"/>
    <w:basedOn w:val="TableNormal"/>
    <w:semiHidden/>
    <w:qFormat/>
    <w:pPr>
      <w:widowControl w:val="0"/>
      <w:spacing w:line="440" w:lineRule="exact"/>
      <w:ind w:firstLine="200" w:firstLineChars="20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6">
    <w:name w:val="Table Grid 6"/>
    <w:basedOn w:val="TableNormal"/>
    <w:semiHidden/>
    <w:qFormat/>
    <w:pPr>
      <w:widowControl w:val="0"/>
      <w:spacing w:line="440" w:lineRule="exact"/>
      <w:ind w:firstLine="200" w:firstLineChars="200"/>
      <w:jc w:val="both"/>
    </w:pPr>
    <w:tblPr>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7">
    <w:name w:val="Table Grid 7"/>
    <w:basedOn w:val="TableNormal"/>
    <w:semiHidden/>
    <w:qFormat/>
    <w:pPr>
      <w:widowControl w:val="0"/>
      <w:spacing w:line="440" w:lineRule="exact"/>
      <w:ind w:firstLine="200" w:firstLineChars="20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styleId="TableGrid8">
    <w:name w:val="Table Grid 8"/>
    <w:basedOn w:val="TableNormal"/>
    <w:semiHidden/>
    <w:qFormat/>
    <w:pPr>
      <w:widowControl w:val="0"/>
      <w:spacing w:line="440" w:lineRule="exact"/>
      <w:ind w:firstLine="200" w:firstLineChars="20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TableWeb1">
    <w:name w:val="Table Web 1"/>
    <w:basedOn w:val="TableNormal"/>
    <w:semiHidden/>
    <w:qFormat/>
    <w:pPr>
      <w:widowControl w:val="0"/>
      <w:spacing w:line="440" w:lineRule="exact"/>
      <w:ind w:firstLine="200" w:firstLineChars="20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table" w:styleId="TableWeb2">
    <w:name w:val="Table Web 2"/>
    <w:basedOn w:val="TableNormal"/>
    <w:semiHidden/>
    <w:qFormat/>
    <w:pPr>
      <w:widowControl w:val="0"/>
      <w:spacing w:line="440" w:lineRule="exact"/>
      <w:ind w:firstLine="200" w:firstLineChars="20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table" w:styleId="TableWeb3">
    <w:name w:val="Table Web 3"/>
    <w:basedOn w:val="TableNormal"/>
    <w:semiHidden/>
    <w:qFormat/>
    <w:pPr>
      <w:widowControl w:val="0"/>
      <w:spacing w:line="440" w:lineRule="exact"/>
      <w:ind w:firstLine="200" w:firstLineChars="20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table" w:styleId="TableProfessional">
    <w:name w:val="Table Professional"/>
    <w:basedOn w:val="TableNormal"/>
    <w:semiHidden/>
    <w:qFormat/>
    <w:pPr>
      <w:widowControl w:val="0"/>
      <w:spacing w:line="440" w:lineRule="exact"/>
      <w:ind w:firstLine="200" w:firstLineChars="20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il"/>
          <w:tr2bl w:val="nil"/>
        </w:tcBorders>
        <w:shd w:val="solid" w:color="000000" w:fill="FFFFFF"/>
      </w:tcPr>
    </w:tblStylePr>
  </w:style>
  <w:style w:type="character" w:styleId="Strong">
    <w:name w:val="Strong"/>
    <w:qFormat/>
    <w:rPr>
      <w:b/>
      <w:bCs/>
    </w:rPr>
  </w:style>
  <w:style w:type="character" w:styleId="EndnoteReference">
    <w:name w:val="endnote reference"/>
    <w:uiPriority w:val="99"/>
    <w:semiHidden/>
    <w:unhideWhenUsed/>
    <w:qFormat/>
    <w:rPr>
      <w:vertAlign w:val="superscript"/>
    </w:rPr>
  </w:style>
  <w:style w:type="character" w:styleId="PageNumber">
    <w:name w:val="page number"/>
    <w:basedOn w:val="DefaultParagraphFont"/>
    <w:semiHidden/>
    <w:qFormat/>
  </w:style>
  <w:style w:type="character" w:styleId="FollowedHyperlink">
    <w:name w:val="FollowedHyperlink"/>
    <w:semiHidden/>
    <w:qFormat/>
    <w:rPr>
      <w:color w:val="800080"/>
      <w:u w:val="single"/>
    </w:rPr>
  </w:style>
  <w:style w:type="character" w:styleId="Emphasis">
    <w:name w:val="Emphasis"/>
    <w:qFormat/>
    <w:rPr>
      <w:i/>
      <w:iCs/>
    </w:rPr>
  </w:style>
  <w:style w:type="character" w:styleId="LineNumber">
    <w:name w:val="line number"/>
    <w:basedOn w:val="DefaultParagraphFont"/>
    <w:semiHidden/>
    <w:qFormat/>
  </w:style>
  <w:style w:type="character" w:styleId="HTMLDefinition">
    <w:name w:val="HTML Definition"/>
    <w:semiHidden/>
    <w:qFormat/>
    <w:rPr>
      <w:i/>
      <w:iCs/>
    </w:rPr>
  </w:style>
  <w:style w:type="character" w:styleId="HTMLTypewriter">
    <w:name w:val="HTML Typewriter"/>
    <w:semiHidden/>
    <w:qFormat/>
    <w:rPr>
      <w:rFonts w:ascii="Courier New" w:hAnsi="Courier New" w:cs="Courier New"/>
      <w:sz w:val="20"/>
      <w:szCs w:val="20"/>
    </w:rPr>
  </w:style>
  <w:style w:type="character" w:styleId="HTMLAcronym">
    <w:name w:val="HTML Acronym"/>
    <w:basedOn w:val="DefaultParagraphFont"/>
    <w:semiHidden/>
    <w:qFormat/>
  </w:style>
  <w:style w:type="character" w:styleId="HTMLVariable">
    <w:name w:val="HTML Variable"/>
    <w:semiHidden/>
    <w:qFormat/>
    <w:rPr>
      <w:i/>
      <w:iCs/>
    </w:rPr>
  </w:style>
  <w:style w:type="character" w:styleId="Hyperlink">
    <w:name w:val="Hyperlink"/>
    <w:uiPriority w:val="99"/>
    <w:unhideWhenUsed/>
    <w:qFormat/>
    <w:rPr>
      <w:color w:val="0000FF"/>
      <w:u w:val="single"/>
    </w:rPr>
  </w:style>
  <w:style w:type="character" w:styleId="HTMLCode">
    <w:name w:val="HTML Code"/>
    <w:semiHidden/>
    <w:qFormat/>
    <w:rPr>
      <w:rFonts w:ascii="Courier New" w:hAnsi="Courier New" w:cs="Courier New"/>
      <w:sz w:val="20"/>
      <w:szCs w:val="20"/>
    </w:rPr>
  </w:style>
  <w:style w:type="character" w:styleId="CommentReference">
    <w:name w:val="annotation reference"/>
    <w:basedOn w:val="DefaultParagraphFont"/>
    <w:uiPriority w:val="99"/>
    <w:semiHidden/>
    <w:unhideWhenUsed/>
    <w:qFormat/>
    <w:rPr>
      <w:sz w:val="21"/>
      <w:szCs w:val="21"/>
    </w:rPr>
  </w:style>
  <w:style w:type="character" w:styleId="HTMLCite">
    <w:name w:val="HTML Cite"/>
    <w:semiHidden/>
    <w:qFormat/>
    <w:rPr>
      <w:i/>
      <w:iCs/>
    </w:rPr>
  </w:style>
  <w:style w:type="character" w:styleId="HTMLKeyboard">
    <w:name w:val="HTML Keyboard"/>
    <w:semiHidden/>
    <w:qFormat/>
    <w:rPr>
      <w:rFonts w:ascii="Courier New" w:hAnsi="Courier New" w:cs="Courier New"/>
      <w:sz w:val="20"/>
      <w:szCs w:val="20"/>
    </w:rPr>
  </w:style>
  <w:style w:type="character" w:styleId="HTMLSample">
    <w:name w:val="HTML Sample"/>
    <w:semiHidden/>
    <w:qFormat/>
    <w:rPr>
      <w:rFonts w:ascii="Courier New" w:hAnsi="Courier New" w:cs="Courier New"/>
    </w:rPr>
  </w:style>
  <w:style w:type="character" w:customStyle="1" w:styleId="4Char">
    <w:name w:val="标题 4 Char"/>
    <w:link w:val="Heading4"/>
    <w:uiPriority w:val="9"/>
    <w:qFormat/>
    <w:rPr>
      <w:rFonts w:ascii="Cambria" w:eastAsia="宋体" w:hAnsi="Cambria" w:cs="Times New Roman"/>
      <w:b/>
      <w:bCs/>
      <w:sz w:val="28"/>
      <w:szCs w:val="28"/>
    </w:rPr>
  </w:style>
  <w:style w:type="character" w:customStyle="1" w:styleId="Char">
    <w:name w:val="页眉 Char"/>
    <w:link w:val="Header"/>
    <w:uiPriority w:val="99"/>
    <w:rPr>
      <w:sz w:val="18"/>
      <w:szCs w:val="18"/>
    </w:rPr>
  </w:style>
  <w:style w:type="character" w:customStyle="1" w:styleId="fontstyle01">
    <w:name w:val="fontstyle01"/>
    <w:semiHidden/>
    <w:rPr>
      <w:rFonts w:ascii="宋体" w:eastAsia="宋体" w:hAnsi="宋体" w:hint="eastAsia"/>
      <w:color w:val="252525"/>
      <w:sz w:val="18"/>
      <w:szCs w:val="18"/>
    </w:rPr>
  </w:style>
  <w:style w:type="character" w:customStyle="1" w:styleId="Char0">
    <w:name w:val="页脚 Char"/>
    <w:link w:val="Footer"/>
    <w:uiPriority w:val="99"/>
    <w:qFormat/>
    <w:rPr>
      <w:sz w:val="18"/>
      <w:szCs w:val="18"/>
    </w:rPr>
  </w:style>
  <w:style w:type="character" w:customStyle="1" w:styleId="Char1">
    <w:name w:val="批注框文本 Char"/>
    <w:link w:val="BalloonText"/>
    <w:uiPriority w:val="99"/>
    <w:semiHidden/>
    <w:qFormat/>
    <w:rPr>
      <w:rFonts w:ascii="Times New Roman" w:eastAsia="宋体" w:hAnsi="Times New Roman" w:cs="Times New Roman"/>
      <w:sz w:val="18"/>
      <w:szCs w:val="18"/>
    </w:rPr>
  </w:style>
  <w:style w:type="character" w:customStyle="1" w:styleId="1Char">
    <w:name w:val="标题 1 Char"/>
    <w:link w:val="Heading1"/>
    <w:uiPriority w:val="9"/>
    <w:qFormat/>
    <w:rPr>
      <w:rFonts w:eastAsia="黑体"/>
      <w:bCs/>
      <w:kern w:val="44"/>
      <w:sz w:val="32"/>
      <w:szCs w:val="44"/>
      <w:lang w:val="en-US" w:eastAsia="zh-CN" w:bidi="ar-SA"/>
    </w:rPr>
  </w:style>
  <w:style w:type="character" w:customStyle="1" w:styleId="2Char">
    <w:name w:val="标题 2 Char"/>
    <w:link w:val="Heading2"/>
    <w:uiPriority w:val="9"/>
    <w:qFormat/>
    <w:rPr>
      <w:rFonts w:eastAsia="宋体"/>
      <w:b/>
      <w:bCs/>
      <w:kern w:val="2"/>
      <w:sz w:val="28"/>
      <w:szCs w:val="32"/>
      <w:lang w:val="en-US" w:eastAsia="zh-CN" w:bidi="ar-SA"/>
    </w:rPr>
  </w:style>
  <w:style w:type="character" w:customStyle="1" w:styleId="Char2">
    <w:name w:val="纯文本 Char"/>
    <w:link w:val="PlainText"/>
    <w:uiPriority w:val="99"/>
    <w:semiHidden/>
    <w:qFormat/>
    <w:rPr>
      <w:rFonts w:ascii="宋体" w:eastAsia="宋体" w:hAnsi="Courier New" w:cs="Courier New"/>
      <w:szCs w:val="21"/>
    </w:rPr>
  </w:style>
  <w:style w:type="character" w:customStyle="1" w:styleId="3Char">
    <w:name w:val="标题 3 Char"/>
    <w:link w:val="Heading3"/>
    <w:uiPriority w:val="9"/>
    <w:qFormat/>
    <w:rPr>
      <w:rFonts w:eastAsia="黑体"/>
      <w:bCs/>
      <w:kern w:val="2"/>
      <w:sz w:val="24"/>
      <w:szCs w:val="32"/>
      <w:lang w:val="en-US" w:eastAsia="zh-CN" w:bidi="ar-SA"/>
    </w:rPr>
  </w:style>
  <w:style w:type="character" w:customStyle="1" w:styleId="Char3">
    <w:name w:val="尾注文本 Char"/>
    <w:link w:val="EndnoteText"/>
    <w:uiPriority w:val="99"/>
    <w:semiHidden/>
    <w:qFormat/>
    <w:rPr>
      <w:rFonts w:ascii="Times New Roman" w:eastAsia="宋体" w:hAnsi="Times New Roman" w:cs="Times New Roman"/>
      <w:sz w:val="24"/>
      <w:szCs w:val="24"/>
    </w:rPr>
  </w:style>
  <w:style w:type="paragraph" w:customStyle="1" w:styleId="1">
    <w:name w:val="无间隔1"/>
    <w:uiPriority w:val="1"/>
    <w:semiHidden/>
    <w:qFormat/>
    <w:pPr>
      <w:widowControl w:val="0"/>
      <w:ind w:firstLine="200" w:firstLineChars="200"/>
      <w:jc w:val="both"/>
    </w:pPr>
    <w:rPr>
      <w:rFonts w:ascii="Times New Roman" w:eastAsia="宋体" w:hAnsi="Times New Roman" w:cs="Times New Roman"/>
      <w:kern w:val="2"/>
      <w:sz w:val="24"/>
      <w:szCs w:val="24"/>
      <w:lang w:val="en-US" w:eastAsia="zh-CN" w:bidi="ar-SA"/>
    </w:rPr>
  </w:style>
  <w:style w:type="paragraph" w:customStyle="1" w:styleId="TOC10">
    <w:name w:val="TOC 标题1"/>
    <w:basedOn w:val="Heading1"/>
    <w:next w:val="Normal"/>
    <w:uiPriority w:val="39"/>
    <w:semiHidden/>
    <w:unhideWhenUsed/>
    <w:qFormat/>
    <w:pPr>
      <w:widowControl/>
      <w:spacing w:before="240" w:after="0" w:line="259" w:lineRule="auto"/>
      <w:jc w:val="left"/>
      <w:outlineLvl w:val="9"/>
    </w:pPr>
    <w:rPr>
      <w:rFonts w:ascii="Cambria" w:eastAsia="宋体" w:hAnsi="Cambria"/>
      <w:bCs w:val="0"/>
      <w:color w:val="366091"/>
      <w:kern w:val="0"/>
      <w:szCs w:val="32"/>
    </w:rPr>
  </w:style>
  <w:style w:type="paragraph" w:customStyle="1" w:styleId="10">
    <w:name w:val="列出段落1"/>
    <w:basedOn w:val="Normal"/>
    <w:uiPriority w:val="34"/>
    <w:semiHidden/>
    <w:qFormat/>
    <w:pPr>
      <w:ind w:firstLine="420"/>
    </w:pPr>
  </w:style>
  <w:style w:type="paragraph" w:customStyle="1" w:styleId="a">
    <w:name w:val="表图"/>
    <w:basedOn w:val="PlainText"/>
    <w:semiHidden/>
    <w:qFormat/>
    <w:pPr>
      <w:spacing w:line="240" w:lineRule="auto"/>
      <w:ind w:firstLine="0" w:firstLineChars="0"/>
      <w:jc w:val="center"/>
    </w:pPr>
    <w:rPr>
      <w:rFonts w:ascii="Times New Roman" w:hAnsi="Times New Roman"/>
      <w:b/>
    </w:rPr>
  </w:style>
  <w:style w:type="character" w:customStyle="1" w:styleId="Char4">
    <w:name w:val="批注文字 Char"/>
    <w:basedOn w:val="DefaultParagraphFont"/>
    <w:link w:val="CommentText"/>
    <w:uiPriority w:val="99"/>
    <w:semiHidden/>
    <w:rPr>
      <w:rFonts w:ascii="Times New Roman" w:hAnsi="Times New Roman"/>
      <w:kern w:val="2"/>
      <w:sz w:val="24"/>
      <w:szCs w:val="24"/>
    </w:rPr>
  </w:style>
  <w:style w:type="character" w:customStyle="1" w:styleId="Char5">
    <w:name w:val="批注主题 Char"/>
    <w:basedOn w:val="Char4"/>
    <w:link w:val="CommentSubject"/>
    <w:uiPriority w:val="99"/>
    <w:semiHidden/>
    <w:rPr>
      <w:rFonts w:ascii="Times New Roman" w:hAnsi="Times New Roman"/>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3.xml" /><Relationship Id="rId12" Type="http://schemas.openxmlformats.org/officeDocument/2006/relationships/footer" Target="footer4.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yperlink" Target="https://d.book118.com/778132030062006040" TargetMode="External" /></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59D50F9-7A30-4B33-B75A-B2621B16B12F}">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6474</Words>
  <Characters>36905</Characters>
  <Application>Microsoft Office Word</Application>
  <DocSecurity>0</DocSecurity>
  <Lines>307</Lines>
  <Paragraphs>86</Paragraphs>
  <ScaleCrop>false</ScaleCrop>
  <Company/>
  <LinksUpToDate>false</LinksUpToDate>
  <CharactersWithSpaces>43293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mayn</dc:creator>
  <cp:lastModifiedBy>Administrator</cp:lastModifiedBy>
  <cp:revision>530</cp:revision>
  <cp:lastPrinted>2020-07-02T07:02:00Z</cp:lastPrinted>
  <dcterms:created xsi:type="dcterms:W3CDTF">2020-06-28T01:23:00Z</dcterms:created>
  <dcterms:modified xsi:type="dcterms:W3CDTF">2020-12-21T06:44:35Z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