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社团期末总结（30篇）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社团期末总结（精选30篇）</w:t>
      </w:r>
      <w:r>
        <w:rPr>
          <w:lang w:eastAsia="zh-CN"/>
        </w:rPr>
        <w:br/>
      </w:r>
      <w:r>
        <w:rPr>
          <w:lang w:eastAsia="zh-CN"/>
        </w:rPr>
        <w:t xml:space="preserve">    社团期末总结 篇1 </w:t>
      </w:r>
      <w:r>
        <w:rPr>
          <w:lang w:eastAsia="zh-CN"/>
        </w:rPr>
        <w:br/>
      </w:r>
      <w:r>
        <w:rPr>
          <w:lang w:eastAsia="zh-CN"/>
        </w:rPr>
        <w:t>　　从十月份开始新的成员加入了协会，策划部也迎来了几位新成员，为策划部注入了新的活力。我作为策划部的新成员之一，带着一些新鲜感，更带着对策划部工作的热情展开了部门安排的工作。但由于缺乏工作经验，在加入策划部的第一个月里我所做的工作也存在着一些不足。</w:t>
      </w:r>
      <w:r>
        <w:rPr>
          <w:lang w:eastAsia="zh-CN"/>
        </w:rPr>
        <w:br/>
      </w:r>
      <w:r>
        <w:rPr>
          <w:lang w:eastAsia="zh-CN"/>
        </w:rPr>
        <w:t>　　1、参与制定策划过程时，在部长的指导带领下，努力思考，尽自己所能将想法和创意写入策划，按时完成两份策划。积极参与部门制定策划过程，将自己的想法与大家交流，为策划的制定提供了一些创意。</w:t>
      </w:r>
      <w:r>
        <w:rPr>
          <w:lang w:eastAsia="zh-CN"/>
        </w:rPr>
        <w:br/>
      </w:r>
      <w:r>
        <w:rPr>
          <w:lang w:eastAsia="zh-CN"/>
        </w:rPr>
        <w:t>　　2、在总结协会迎新活动和新老生交流会时，由于是第一次写，迎新活动总结没能很好完成。但在积累了经验之后第二份关于新老生交流会的活动总结取得一些进步，受到部长表扬。在活动之后的部门例会上，就活动策划总结和改进积极表达自己的观点和看法，就活动总结进行了讨论。</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3、参与了协会和部门组织的各项活动，准时参加协会主办的迎新活动和新老生交流会直到活动结束。参加了策划部和网络技术部组织的出游活动，增进了同本部同学的了解，也结识了网络技术部的几名同学。</w:t>
      </w:r>
      <w:r>
        <w:rPr>
          <w:lang w:eastAsia="zh-CN"/>
        </w:rPr>
        <w:br/>
      </w:r>
      <w:r>
        <w:rPr>
          <w:lang w:eastAsia="zh-CN"/>
        </w:rPr>
        <w:t>　　4、通过对本月工作的反思，我发现自己的工作还存在着一些不足。在策划方面，基本格式虽已掌握，但不够注意细节，关于策划的表述还存在一些问题，我会在今后的工作中将这些问题一一改正。</w:t>
      </w:r>
      <w:r>
        <w:rPr>
          <w:lang w:eastAsia="zh-CN"/>
        </w:rPr>
        <w:br/>
      </w:r>
      <w:r>
        <w:rPr>
          <w:lang w:eastAsia="zh-CN"/>
        </w:rPr>
        <w:t>　　5、关于今后的工作计划。进一步增加对策划写作的知识，在写策划的过程中突出创意性，可行性，注意细节，使策划书进一步完善。同时，增加心理知识，为制作协会活动策划打下基础。</w:t>
      </w:r>
      <w:r>
        <w:rPr>
          <w:lang w:eastAsia="zh-CN"/>
        </w:rPr>
        <w:br/>
      </w:r>
      <w:r>
        <w:rPr>
          <w:lang w:eastAsia="zh-CN"/>
        </w:rPr>
        <w:t>　　今后的工作中，在会长和部长的带领指导下，我会不断改进，以热情和认真的工作态度努力完成协会工作，为协会的发展与壮大尽自己的一份力量。</w:t>
      </w:r>
      <w:r>
        <w:rPr>
          <w:lang w:eastAsia="zh-CN"/>
        </w:rPr>
        <w:br/>
      </w:r>
      <w:r>
        <w:rPr>
          <w:lang w:eastAsia="zh-CN"/>
        </w:rPr>
        <w:t xml:space="preserve">    社团期末总结 篇2 </w:t>
      </w:r>
      <w:r>
        <w:rPr>
          <w:lang w:eastAsia="zh-CN"/>
        </w:rPr>
        <w:br/>
      </w:r>
      <w:r>
        <w:rPr>
          <w:lang w:eastAsia="zh-CN"/>
        </w:rPr>
        <w:t>　　在即将结束的这个学期里，影视协会在院团委的大力支持和悉心指导下，影协全体会员“展现经典影视魅力，传播影视文化”为旗帜，积极组织与影视有关的活动，兢兢业业地完成自己的各项工作，协会发展很好，圆满的完成了本学期计划的各项工作，并取得了很大的成绩。</w:t>
      </w:r>
      <w:r>
        <w:rPr>
          <w:lang w:eastAsia="zh-CN"/>
        </w:rPr>
        <w:br/>
      </w:r>
      <w:r>
        <w:rPr>
          <w:lang w:eastAsia="zh-CN"/>
        </w:rPr>
        <w:t>　　一、影协新成员的招新：</w:t>
      </w:r>
      <w:r>
        <w:rPr>
          <w:lang w:eastAsia="zh-CN"/>
        </w:rPr>
        <w:br/>
      </w:r>
      <w:r>
        <w:rPr>
          <w:lang w:eastAsia="zh-CN"/>
        </w:rPr>
        <w:t>　　学院在10月份进行了全院社团招新，我们协会很受到新生的欢迎，都积极主动申请加入影协，我们招了接近100个新会员。之后我们进行把会员分配在各个部门，并教会他们各自的职责。</w:t>
      </w:r>
      <w:r>
        <w:rPr>
          <w:lang w:eastAsia="zh-CN"/>
        </w:rPr>
        <w:br/>
      </w:r>
      <w:r>
        <w:rPr>
          <w:lang w:eastAsia="zh-CN"/>
        </w:rPr>
        <w:t>　　二、每周电影观看：</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我们每周都在润泽楼进行电影播放，所放的电影都是会员共同举荐要观看的，受到了会员的大力支持并积极参加观看，效果很好。</w:t>
      </w:r>
      <w:r>
        <w:rPr>
          <w:lang w:eastAsia="zh-CN"/>
        </w:rPr>
        <w:br/>
      </w:r>
      <w:r>
        <w:rPr>
          <w:lang w:eastAsia="zh-CN"/>
        </w:rPr>
        <w:t>　　三、抽奖活动：</w:t>
      </w:r>
      <w:r>
        <w:rPr>
          <w:lang w:eastAsia="zh-CN"/>
        </w:rPr>
        <w:br/>
      </w:r>
      <w:r>
        <w:rPr>
          <w:lang w:eastAsia="zh-CN"/>
        </w:rPr>
        <w:t>　　每个月在社团成员内部抽取一名幸运会员，赠送两张百老汇或上影永华的任意场次电影票。这是我们协会增加会员积极性的最大最有效的举措。</w:t>
      </w:r>
      <w:r>
        <w:rPr>
          <w:lang w:eastAsia="zh-CN"/>
        </w:rPr>
        <w:br/>
      </w:r>
      <w:r>
        <w:rPr>
          <w:lang w:eastAsia="zh-CN"/>
        </w:rPr>
        <w:t>　　四、本协会第二届“恐怖惊魂夜”活动：</w:t>
      </w:r>
      <w:r>
        <w:rPr>
          <w:lang w:eastAsia="zh-CN"/>
        </w:rPr>
        <w:br/>
      </w:r>
      <w:r>
        <w:rPr>
          <w:lang w:eastAsia="zh-CN"/>
        </w:rPr>
        <w:t>　　我们在11月6号晚举行了影视协会第二届“恐怖惊魂夜”活动，受到了全学院师生的热烈欢迎。活动效果比去年第一届提高了很多。而我们的会员也付出了很多的汗水与努力把这个活动搞得有声有色，并取得了很好的成绩。</w:t>
      </w:r>
      <w:r>
        <w:rPr>
          <w:lang w:eastAsia="zh-CN"/>
        </w:rPr>
        <w:br/>
      </w:r>
      <w:r>
        <w:rPr>
          <w:lang w:eastAsia="zh-CN"/>
        </w:rPr>
        <w:t>　　进行这些活动，丰富了大学课后生活，让他们有个舞台与志同道合的同龄人交流心声，分享感受，也让他们的特长得到施展。通过这些活动，我们协会在全院里提高了影响力，受到了很多师生的认可和肯定，这让我们影协这个整体更加的有信心把影视协会搞得更好，弄出更多更好与影视有关的活动来，让全学院的师生都加入我们的活动，并在活动中享受到影视所带来的快乐与满足。</w:t>
      </w:r>
      <w:r>
        <w:rPr>
          <w:lang w:eastAsia="zh-CN"/>
        </w:rPr>
        <w:br/>
      </w:r>
      <w:r>
        <w:rPr>
          <w:lang w:eastAsia="zh-CN"/>
        </w:rPr>
        <w:t xml:space="preserve">    社团期末总结 篇3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本学期，在院团委的正确领导下，在学校各级领导、老师们的关心支持下，在兄弟学生部门、兄弟院校的大力支持下，在社团部“以人为本”的工作理念、“管理、服务、协调、监督”的指导方针、“丰富校园文化，展示社团风采”的活动宗旨引领下，全院所有社团以社团部为中心凝聚在一起，群策群力，开拓进取，以奋斗的姿态和不懈的努力缔造出了地大社团生机勃勃、欣欣向荣的繁荣景象，引领着学院校园文化的时尚，开创了我校社团工作的新局面。</w:t>
      </w:r>
      <w:r>
        <w:rPr>
          <w:lang w:eastAsia="zh-CN"/>
        </w:rPr>
        <w:br/>
      </w:r>
      <w:r>
        <w:rPr>
          <w:lang w:eastAsia="zh-CN"/>
        </w:rPr>
        <w:t>　　这个学期我们完成了期初的计划，并且在活动中取得了好的成果，让我们的校园生活更加的丰富多彩，本学期我们举办了羽毛球比赛。乒乓球比赛，龙腰棋艺大赛，心灵短剧大赛，电影影评赛等一系列有关校园生活的活动，让我们在学校的生活更加的多姿多彩。这些比赛取得了不错的效果，有了这些的成果，也是每一个社团成员努力的结果，所以有付出就又收获。</w:t>
      </w:r>
      <w:r>
        <w:rPr>
          <w:lang w:eastAsia="zh-CN"/>
        </w:rPr>
        <w:br/>
      </w:r>
      <w:r>
        <w:rPr>
          <w:lang w:eastAsia="zh-CN"/>
        </w:rPr>
        <w:t>　　社团工作的成绩是喜人的.，这份辉煌与成就是所有社团部成员心血和智慧的结晶，同时也凝聚着学校各级领导、老师们对社团的关心和支持。我们为之欣喜，为之雀跃，更为之自豪！在享受着成就和辉煌的喜悦的同时，我们也时刻保持着冷静理智的头脑，不断总结，总结成功，总结经验，总结教训；不断思考，思考问题，思考困惑，思考前路，因为只有对社团活动的发展不断进行总结和思考，我们才能不断进步，社团才能不断发展，社团事业的明天才会更加辉煌壮丽！</w:t>
      </w:r>
      <w:r>
        <w:rPr>
          <w:lang w:eastAsia="zh-CN"/>
        </w:rPr>
        <w:br/>
      </w:r>
      <w:r>
        <w:rPr>
          <w:lang w:eastAsia="zh-CN"/>
        </w:rPr>
        <w:t xml:space="preserve">    社团期末总结 篇4 </w:t>
      </w:r>
      <w:r>
        <w:rPr>
          <w:lang w:eastAsia="zh-CN"/>
        </w:rPr>
        <w:br/>
      </w:r>
      <w:r>
        <w:rPr>
          <w:lang w:eastAsia="zh-CN"/>
        </w:rPr>
        <w:t>　　校竹笛队已经建立一年有余，学生剩余10人，大致分层两个层次，平时坚持练习的和练习时间严重不足的。为更好提高我校的器乐教学，特将本学期训练工作总结如下：</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（一）队伍建设：本学期在原竹笛队伍的基础上，按照进度分为两个时间段教学，学员通过参加分层次训练，演奏水平逐步提高。</w:t>
      </w:r>
      <w:r>
        <w:rPr>
          <w:lang w:eastAsia="zh-CN"/>
        </w:rPr>
        <w:br/>
      </w:r>
      <w:r>
        <w:rPr>
          <w:lang w:eastAsia="zh-CN"/>
        </w:rPr>
        <w:t>　　（二）训练时间：本学期除了少部分时间段和学校活动冲突外，其余时间基本能保证，本学期共训练了10次，每次一小时。部分时间受影响的我就利用中午及下午的时间加紧训练，以保较好的训练效果。</w:t>
      </w:r>
      <w:r>
        <w:rPr>
          <w:lang w:eastAsia="zh-CN"/>
        </w:rPr>
        <w:br/>
      </w:r>
      <w:r>
        <w:rPr>
          <w:lang w:eastAsia="zh-CN"/>
        </w:rPr>
        <w:t>　　（三）自我完善：作为竹笛队辅导老师，在教学生的同时，我不断的`加强学习，提高自己的演奏水平。在训练时，保证训练时间，并耐心指导；对于个别队员进行思想教育，树立训练自信心，以确保活动顺利开展。</w:t>
      </w:r>
      <w:r>
        <w:rPr>
          <w:lang w:eastAsia="zh-CN"/>
        </w:rPr>
        <w:br/>
      </w:r>
      <w:r>
        <w:rPr>
          <w:lang w:eastAsia="zh-CN"/>
        </w:rPr>
        <w:t>　　在今后的训练中，我将继续努力提高自身素质，认真训练，抓好进步快的，争取早点能演奏一些小型独奏曲；同时提高后进生，督促其练习，并取得家长的配合支持，让其能够坚持下去。同时也希望本社团早日成为优秀社团、明星社团。</w:t>
      </w:r>
      <w:r>
        <w:rPr>
          <w:lang w:eastAsia="zh-CN"/>
        </w:rPr>
        <w:br/>
      </w:r>
      <w:r>
        <w:rPr>
          <w:lang w:eastAsia="zh-CN"/>
        </w:rPr>
        <w:t xml:space="preserve">    社团期末总结 篇5 </w:t>
      </w:r>
      <w:r>
        <w:rPr>
          <w:lang w:eastAsia="zh-CN"/>
        </w:rPr>
        <w:br/>
      </w:r>
      <w:r>
        <w:rPr>
          <w:lang w:eastAsia="zh-CN"/>
        </w:rPr>
        <w:t>　　为了增强同学们保护自然、感恩自然的意识，让同学们能够从日常生活中的点滴小事做起，为保护自然贡献自己的一份力量。源泉书画协会举办了第八届墨彩杯暨感恩自然书画展。本着让社团越办越好、不断地成长的宗旨，我们为本次活动做了总结。</w:t>
      </w:r>
      <w:r>
        <w:rPr>
          <w:lang w:eastAsia="zh-CN"/>
        </w:rPr>
        <w:br/>
      </w:r>
      <w:r>
        <w:rPr>
          <w:lang w:eastAsia="zh-CN"/>
        </w:rPr>
        <w:t>　　一、成功之处：</w:t>
      </w:r>
      <w:r>
        <w:rPr>
          <w:lang w:eastAsia="zh-CN"/>
        </w:rPr>
        <w:br/>
      </w:r>
      <w:r>
        <w:rPr>
          <w:lang w:eastAsia="zh-CN"/>
        </w:rPr>
        <w:t>　　1、本次活动的主题是同学们真正的感受自然的重要性。我们的活动做到了这一点。</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2、进一步提高了社团的影响力，为下一次举办活动有了一个良好的铺垫。本次活动是11级新生在学长的指导下自主举办的第一个活动，积累了经验，得到了充足的锻炼。</w:t>
      </w:r>
      <w:r>
        <w:rPr>
          <w:lang w:eastAsia="zh-CN"/>
        </w:rPr>
        <w:br/>
      </w:r>
      <w:r>
        <w:rPr>
          <w:lang w:eastAsia="zh-CN"/>
        </w:rPr>
        <w:t>　　3、本次活动加强了本校与山东理工大、淄博师专的联系，使以后的活动又多了一份坚实的后盾。</w:t>
      </w:r>
      <w:r>
        <w:rPr>
          <w:lang w:eastAsia="zh-CN"/>
        </w:rPr>
        <w:br/>
      </w:r>
      <w:r>
        <w:rPr>
          <w:lang w:eastAsia="zh-CN"/>
        </w:rPr>
        <w:t>　　4、社团在举办本次活动时各位领导的莅临，足以说明本社团在本校的影响力，这也是对本社团的肯定，我们会更加努力。</w:t>
      </w:r>
      <w:r>
        <w:rPr>
          <w:lang w:eastAsia="zh-CN"/>
        </w:rPr>
        <w:br/>
      </w:r>
      <w:r>
        <w:rPr>
          <w:lang w:eastAsia="zh-CN"/>
        </w:rPr>
        <w:t>　　二、有成功就有不足之处：</w:t>
      </w:r>
      <w:r>
        <w:rPr>
          <w:lang w:eastAsia="zh-CN"/>
        </w:rPr>
        <w:br/>
      </w:r>
      <w:r>
        <w:rPr>
          <w:lang w:eastAsia="zh-CN"/>
        </w:rPr>
        <w:t>　　本次活动准备前期，本已谈妥的赞助发生了突变，赞助方由于客观原因放弃了与我们的合作，让本就紧迫的我们雪上加霜，幸好我们采取预备方案，拉来了新的赞助。另外，活动期间出现了协调配合不够的情况。我们会吸取不足，总结经验，扬长避短。</w:t>
      </w:r>
      <w:r>
        <w:rPr>
          <w:lang w:eastAsia="zh-CN"/>
        </w:rPr>
        <w:br/>
      </w:r>
      <w:r>
        <w:rPr>
          <w:lang w:eastAsia="zh-CN"/>
        </w:rPr>
        <w:t>　　总之，希望社团成员能够一如既往的保持认真负责的态度，总结自身工作存在的不足。在来年的工作中，总结经验教训。一方面抓好部门建设，力求工作更规范、更高效，气氛更团结、更温馨;另一方面在活动上要肯花精力，争取打造社团品牌。组织好小活动，办好大活动，推出精品活动。以活动为载体，发扬我社宗旨，扩大社团影响，将源泉书画协会更好的推向校园。</w:t>
      </w:r>
      <w:r>
        <w:rPr>
          <w:lang w:eastAsia="zh-CN"/>
        </w:rPr>
        <w:br/>
      </w:r>
      <w:r>
        <w:rPr>
          <w:lang w:eastAsia="zh-CN"/>
        </w:rPr>
        <w:t xml:space="preserve">    社团期末总结 篇6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我们大拇指社团随着学校富有朝气的教育活动一同成长着。在这个发展的过程中我们的实力得到了壮大；在实践的过程中我们逐渐积累了一定的经验；在不平坦的前进道路中我们吸取了一些经验教训，找到了自己的不足。而这一切恰恰标志着我校艺术分团正向着规范化、成熟化的方向不断前进。</w:t>
      </w:r>
      <w:r>
        <w:rPr>
          <w:lang w:eastAsia="zh-CN"/>
        </w:rPr>
        <w:br/>
      </w:r>
      <w:r>
        <w:rPr>
          <w:lang w:eastAsia="zh-CN"/>
        </w:rPr>
        <w:t>　　本学期大拇指社团主要进行了以下几项工作：</w:t>
      </w:r>
      <w:r>
        <w:rPr>
          <w:lang w:eastAsia="zh-CN"/>
        </w:rPr>
        <w:br/>
      </w:r>
      <w:r>
        <w:rPr>
          <w:lang w:eastAsia="zh-CN"/>
        </w:rPr>
        <w:t>　　一、为了加大社团在广大学生和家长心中的影响力，向同学们展现社团的魅力，我们在母亲节、父亲节等节目组织学生画一幅画送亲人，画一幅画装饰教室、房间，在各种活动中进行宣传，使全校师生、家长、社会各界对学校大拇指社团有了更深入的了解。</w:t>
      </w:r>
      <w:r>
        <w:rPr>
          <w:lang w:eastAsia="zh-CN"/>
        </w:rPr>
        <w:br/>
      </w:r>
      <w:r>
        <w:rPr>
          <w:lang w:eastAsia="zh-CN"/>
        </w:rPr>
        <w:t>　　二、今年我们在以往的.绘画艺术教育工作的基础上，对大拇指社团的发展进行了一番深入的思考。大拇指社团成了绘画爱好者们展现自我、接受锻炼的舞台：</w:t>
      </w:r>
      <w:r>
        <w:rPr>
          <w:lang w:eastAsia="zh-CN"/>
        </w:rPr>
        <w:br/>
      </w:r>
      <w:r>
        <w:rPr>
          <w:lang w:eastAsia="zh-CN"/>
        </w:rPr>
        <w:t>　　5月英国访问团来我校参观，我们将平时作品进行展示，各种绘画作品客人们赞不绝口，受到了英国代表团成员们的一致好评。</w:t>
      </w:r>
      <w:r>
        <w:rPr>
          <w:lang w:eastAsia="zh-CN"/>
        </w:rPr>
        <w:br/>
      </w:r>
      <w:r>
        <w:rPr>
          <w:lang w:eastAsia="zh-CN"/>
        </w:rPr>
        <w:t>　　6月维扬区一日展示活动中，我们各种作品展示，受到了评估小组成员们的一致好评。</w:t>
      </w:r>
      <w:r>
        <w:rPr>
          <w:lang w:eastAsia="zh-CN"/>
        </w:rPr>
        <w:br/>
      </w:r>
      <w:r>
        <w:rPr>
          <w:lang w:eastAsia="zh-CN"/>
        </w:rPr>
        <w:t xml:space="preserve">    社团期末总结 篇7 </w:t>
      </w:r>
      <w:r>
        <w:rPr>
          <w:lang w:eastAsia="zh-CN"/>
        </w:rPr>
        <w:br/>
      </w:r>
      <w:r>
        <w:rPr>
          <w:lang w:eastAsia="zh-CN"/>
        </w:rPr>
        <w:t>　　健美操是一项轻松,优美的体育运动，在健身的同时，使人心情愉快，陶醉于锻炼的乐趣中，促进身心发展。我们的目标是在社团活动中，同学们通过参与和练习，能在操中展示美感、力度和激情，体现对音乐的.感悟，对节奏的把握，来达到培养我们优美体形，健美身材的目的。同时也通过编排队形来培养学生团队合作、积极向上的精神意志。</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本学期中，健美操社团成员人数只有5人，其中4人为三年级新团员，1人为四年级老团员。本学期的社团活动以学习球操为主，但因为有新学员，不了解基本步伐，因此社团前期以练习基本步伐为主，采取了以老带新模式，由1人带4人练。</w:t>
      </w:r>
      <w:r>
        <w:rPr>
          <w:lang w:eastAsia="zh-CN"/>
        </w:rPr>
        <w:br/>
      </w:r>
      <w:r>
        <w:rPr>
          <w:lang w:eastAsia="zh-CN"/>
        </w:rPr>
        <w:t>　　练习完基本步伐，掌握基本动作后，我们开始学习球操。瑜伽球难控制，在经过几节课的熟悉球性后，慢慢的能够捧好球，控制球。接着一步步渗透球操动作，在不断练习、互相纠错后，团员们稍显成效，能够做出完整动作，虽然动作力度、美感上还显不够，但对于初学球操的同学们已经很不错了。</w:t>
      </w:r>
      <w:r>
        <w:rPr>
          <w:lang w:eastAsia="zh-CN"/>
        </w:rPr>
        <w:br/>
      </w:r>
      <w:r>
        <w:rPr>
          <w:lang w:eastAsia="zh-CN"/>
        </w:rPr>
        <w:t>　　本学期的社团课已经结束了，很遗憾球操未能完整教完，期望下学期的社团课能够完整学完。</w:t>
      </w:r>
      <w:r>
        <w:rPr>
          <w:lang w:eastAsia="zh-CN"/>
        </w:rPr>
        <w:br/>
      </w:r>
      <w:r>
        <w:rPr>
          <w:lang w:eastAsia="zh-CN"/>
        </w:rPr>
        <w:t xml:space="preserve">    社团期末总结 篇8 </w:t>
      </w:r>
      <w:r>
        <w:rPr>
          <w:lang w:eastAsia="zh-CN"/>
        </w:rPr>
        <w:br/>
      </w:r>
      <w:r>
        <w:rPr>
          <w:lang w:eastAsia="zh-CN"/>
        </w:rPr>
        <w:t>　　一个学期下来，跳绳社团活动简单总结于下：</w:t>
      </w:r>
      <w:r>
        <w:rPr>
          <w:lang w:eastAsia="zh-CN"/>
        </w:rPr>
        <w:br/>
      </w:r>
      <w:r>
        <w:rPr>
          <w:lang w:eastAsia="zh-CN"/>
        </w:rPr>
        <w:t>　　一、社团活动总体情况：</w:t>
      </w:r>
      <w:r>
        <w:rPr>
          <w:lang w:eastAsia="zh-CN"/>
        </w:rPr>
        <w:br/>
      </w:r>
      <w:r>
        <w:rPr>
          <w:lang w:eastAsia="zh-CN"/>
        </w:rPr>
        <w:t>　　通过跳绳兴趣小组活动,丰富了学生的课余生活。参加跳绳比赛学生参加了跳绳活动,活跃锻炼了身心,使校园生活变得真正丰富起来。</w:t>
      </w:r>
      <w:r>
        <w:rPr>
          <w:lang w:eastAsia="zh-CN"/>
        </w:rPr>
        <w:br/>
      </w:r>
      <w:r>
        <w:rPr>
          <w:lang w:eastAsia="zh-CN"/>
        </w:rPr>
        <w:t>　　二、社团活动的成功之处：</w:t>
      </w:r>
      <w:r>
        <w:rPr>
          <w:lang w:eastAsia="zh-CN"/>
        </w:rPr>
        <w:br/>
      </w:r>
      <w:r>
        <w:rPr>
          <w:lang w:eastAsia="zh-CN"/>
        </w:rPr>
        <w:t>　　1、通过跳绳兴趣小组,增加了学生对体育活动的认识,发展了学生的体质,较好的弥补了体育课的不足。</w:t>
      </w:r>
      <w:r>
        <w:rPr>
          <w:lang w:eastAsia="zh-CN"/>
        </w:rPr>
        <w:br/>
      </w:r>
      <w:r>
        <w:rPr>
          <w:lang w:eastAsia="zh-CN"/>
        </w:rPr>
        <w:t>　　2、掌握了更多的技能。学生的模仿和创新能力非常强，刚开始很多学生都不太会跳绳,只是兴奋地拿着绳子进行单脚跳或双脚跳。经过练习,学生学会了很多花样。</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3、让师生之间的.关系更加深厚。在辅导学生跳绳的过程中,老师和学生融成一片。有时老师做摇手,摇着长绳,有顺序地组织学生跳；有时学生做摇手,老师和学生一起跳。老师跳短绳,组织一个学生在面前,师生同心协力,配合得非常好，经过这些活动中,老师和学生的关系更融洽了。</w:t>
      </w:r>
      <w:r>
        <w:rPr>
          <w:lang w:eastAsia="zh-CN"/>
        </w:rPr>
        <w:br/>
      </w:r>
      <w:r>
        <w:rPr>
          <w:lang w:eastAsia="zh-CN"/>
        </w:rPr>
        <w:t>　　三、社团活动的不足之处：</w:t>
      </w:r>
      <w:r>
        <w:rPr>
          <w:lang w:eastAsia="zh-CN"/>
        </w:rPr>
        <w:br/>
      </w:r>
      <w:r>
        <w:rPr>
          <w:lang w:eastAsia="zh-CN"/>
        </w:rPr>
        <w:t>　　是队员身体素质一般，训练进程缓慢。练习稍微难度高了些，一些孩子就知难而退，训练的强度及力度明显不够。</w:t>
      </w:r>
      <w:r>
        <w:rPr>
          <w:lang w:eastAsia="zh-CN"/>
        </w:rPr>
        <w:br/>
      </w:r>
      <w:r>
        <w:rPr>
          <w:lang w:eastAsia="zh-CN"/>
        </w:rPr>
        <w:t xml:space="preserve">    社团期末总结 篇9 </w:t>
      </w:r>
      <w:r>
        <w:rPr>
          <w:lang w:eastAsia="zh-CN"/>
        </w:rPr>
        <w:br/>
      </w:r>
      <w:r>
        <w:rPr>
          <w:lang w:eastAsia="zh-CN"/>
        </w:rPr>
        <w:t>　　一、活动背景及目的：</w:t>
      </w:r>
      <w:r>
        <w:rPr>
          <w:lang w:eastAsia="zh-CN"/>
        </w:rPr>
        <w:br/>
      </w:r>
      <w:r>
        <w:rPr>
          <w:lang w:eastAsia="zh-CN"/>
        </w:rPr>
        <w:t>　　我院魔方社致力于在南宁地区高校内部推广魔方这一炫酷的手部极限运动，同时丰富我院同学的课余生活。为了让同学们感受魔方运动的魅力，我院魔方社决定举办一次以“我爱转魔方青春展风采”为主题的校内魔方大赛。此次比赛，在给同学们带来乐趣的同时，也充分体现了我院领到重视学生综合素质发展的教育宗旨和理念。</w:t>
      </w:r>
      <w:r>
        <w:rPr>
          <w:lang w:eastAsia="zh-CN"/>
        </w:rPr>
        <w:br/>
      </w:r>
      <w:r>
        <w:rPr>
          <w:lang w:eastAsia="zh-CN"/>
        </w:rPr>
        <w:t>　　二、活动之前的准备</w:t>
      </w:r>
      <w:r>
        <w:rPr>
          <w:lang w:eastAsia="zh-CN"/>
        </w:rPr>
        <w:br/>
      </w:r>
      <w:r>
        <w:rPr>
          <w:lang w:eastAsia="zh-CN"/>
        </w:rPr>
        <w:t>　　1、魔方社的社团干事对此次活动进行了精心策划，同时号召社团会员干事积极参加此次活动，并为此次活动成功提供了前提保证。</w:t>
      </w:r>
      <w:r>
        <w:rPr>
          <w:lang w:eastAsia="zh-CN"/>
        </w:rPr>
        <w:br/>
      </w:r>
      <w:r>
        <w:rPr>
          <w:lang w:eastAsia="zh-CN"/>
        </w:rPr>
        <w:t>　　2、提前向学社联进行了申请活动，并在活动之前准备好了活动必须品。</w:t>
      </w:r>
      <w:r>
        <w:rPr>
          <w:lang w:eastAsia="zh-CN"/>
        </w:rPr>
        <w:br/>
      </w:r>
      <w:r>
        <w:rPr>
          <w:lang w:eastAsia="zh-CN"/>
        </w:rPr>
        <w:t>　　3、提前想干事会员通知了时间、地点。</w:t>
      </w:r>
      <w:r>
        <w:rPr>
          <w:lang w:eastAsia="zh-CN"/>
        </w:rPr>
        <w:br/>
      </w:r>
      <w:r>
        <w:rPr>
          <w:lang w:eastAsia="zh-CN"/>
        </w:rPr>
        <w:t>　　三、活动基本情况</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1、社团成员指定时间在社团集合；</w:t>
      </w:r>
      <w:r>
        <w:rPr>
          <w:lang w:eastAsia="zh-CN"/>
        </w:rPr>
        <w:br/>
      </w:r>
      <w:r>
        <w:rPr>
          <w:lang w:eastAsia="zh-CN"/>
        </w:rPr>
        <w:t>　　3、对人员进行分工；</w:t>
      </w:r>
      <w:r>
        <w:rPr>
          <w:lang w:eastAsia="zh-CN"/>
        </w:rPr>
        <w:br/>
      </w:r>
      <w:r>
        <w:rPr>
          <w:lang w:eastAsia="zh-CN"/>
        </w:rPr>
        <w:t>　　4、前往活动场地，活动开始；</w:t>
      </w:r>
      <w:r>
        <w:rPr>
          <w:lang w:eastAsia="zh-CN"/>
        </w:rPr>
        <w:br/>
      </w:r>
      <w:r>
        <w:rPr>
          <w:lang w:eastAsia="zh-CN"/>
        </w:rPr>
        <w:t>　　5、活动结束。</w:t>
      </w:r>
      <w:r>
        <w:rPr>
          <w:lang w:eastAsia="zh-CN"/>
        </w:rPr>
        <w:br/>
      </w:r>
      <w:r>
        <w:rPr>
          <w:lang w:eastAsia="zh-CN"/>
        </w:rPr>
        <w:t>　　四、活动的结果和意义</w:t>
      </w:r>
      <w:r>
        <w:rPr>
          <w:lang w:eastAsia="zh-CN"/>
        </w:rPr>
        <w:br/>
      </w:r>
      <w:r>
        <w:rPr>
          <w:lang w:eastAsia="zh-CN"/>
        </w:rPr>
        <w:t>　　1、活动虽然小，却含义深远，反响良好，充分体现了大学生参加学校社团活动。</w:t>
      </w:r>
      <w:r>
        <w:rPr>
          <w:lang w:eastAsia="zh-CN"/>
        </w:rPr>
        <w:br/>
      </w:r>
      <w:r>
        <w:rPr>
          <w:lang w:eastAsia="zh-CN"/>
        </w:rPr>
        <w:t>　　2、这次活动也充分锻炼和教育了我们成员，紧紧围绕“我爱转魔方，青春展风采”的主题。向内开展的一系列有实效性的活动，并进展顺利，影响广泛，取得了圆满的成功，也达到了预期的目的。</w:t>
      </w:r>
      <w:r>
        <w:rPr>
          <w:lang w:eastAsia="zh-CN"/>
        </w:rPr>
        <w:br/>
      </w:r>
      <w:r>
        <w:rPr>
          <w:lang w:eastAsia="zh-CN"/>
        </w:rPr>
        <w:t xml:space="preserve">    社团期末总结 篇10 </w:t>
      </w:r>
      <w:r>
        <w:rPr>
          <w:lang w:eastAsia="zh-CN"/>
        </w:rPr>
        <w:br/>
      </w:r>
      <w:r>
        <w:rPr>
          <w:lang w:eastAsia="zh-CN"/>
        </w:rPr>
        <w:t>　　本人担任着本校小记者协会的会长、爱心社团的社长。这两个组织的带领老师是于老师。我借放暑假的时间来总结一下上学期的工作情况和计划一下这学期的工作。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爱心社团本着“奉献爱心，全心全意服务同学，服务社会”一份宗旨。在学校领导和老师的带领下取得了不菲的成绩。爱心社团是我校一个庞大的组织，这个组织原先有500个队员，现在大约有670多人。我并不是第一任的社长，第一任社长是我校毕业班的尼绒同学，尼绒同学真因为是毕业班的学生所以他们班每天都在复习，所以尼绒同学没有时间。于老师让我担任了这个职位。从爱心社团成立到现在为止，于老师每周日都在上爱心社团的课，吕老师每周都会来参加我们爱心社团的课程。每周日的早上9点钟正式开课，所以几个爱心社团的的主要成员每次都会在8点钟左右都到了在准备今天的课程。有的在忙举牌子，有的在搬板凳等。我们爱心社团的课程里讲的大多是关于我们小学生在日常行为中应该注意的。在本学期讲的是我们为什么要向雷锋叔叔学习，雷锋叔叔是怎样的人，他是怎样对党和对人民。</w:t>
      </w:r>
      <w:r>
        <w:rPr>
          <w:lang w:eastAsia="zh-CN"/>
        </w:rPr>
        <w:br/>
      </w:r>
      <w:r>
        <w:rPr>
          <w:lang w:eastAsia="zh-CN"/>
        </w:rPr>
        <w:t>　　我们爱心社团的每个成员都有一个承诺，就是每天捡一个垃圾。这是我们对于老师的承诺。真如积沙成塔，我们爱心社团一共有670多个学生每天捡一个垃圾，所以我们的学校变得干净了许多。如果我们有时间的话我们还回到养老院去慰问一下老人，带去我们的关怀，带去我们爱心社团的活动，给他们的生活带去一点生机与力量、快乐与欢笑。</w:t>
      </w:r>
      <w:r>
        <w:rPr>
          <w:lang w:eastAsia="zh-CN"/>
        </w:rPr>
        <w:br/>
      </w:r>
      <w:r>
        <w:rPr>
          <w:lang w:eastAsia="zh-CN"/>
        </w:rPr>
        <w:t>　　我们爱心社团有决心在原有的基础上，努力实践，发扬本社宗旨，做出自己的一份贡献。</w:t>
      </w:r>
      <w:r>
        <w:rPr>
          <w:lang w:eastAsia="zh-CN"/>
        </w:rPr>
        <w:br/>
      </w:r>
      <w:r>
        <w:rPr>
          <w:lang w:eastAsia="zh-CN"/>
        </w:rPr>
        <w:t>　　最后衷心希望爱心社团在这学期里能有更好的发展，把每一个活动都做的更好。</w:t>
      </w:r>
      <w:r>
        <w:rPr>
          <w:lang w:eastAsia="zh-CN"/>
        </w:rPr>
        <w:br/>
      </w:r>
      <w:r>
        <w:rPr>
          <w:lang w:eastAsia="zh-CN"/>
        </w:rPr>
        <w:t xml:space="preserve">    社团期末总结 篇11 </w:t>
      </w:r>
      <w:r>
        <w:rPr>
          <w:lang w:eastAsia="zh-CN"/>
        </w:rPr>
        <w:br/>
      </w:r>
      <w:r>
        <w:rPr>
          <w:lang w:eastAsia="zh-CN"/>
        </w:rPr>
        <w:t>　　时光如水，岁月如梭，转眼间我已经在学生社团联合会这个大家庭中生活半年了，在这半年中我学会了很多东西……</w:t>
      </w:r>
      <w:r>
        <w:rPr>
          <w:lang w:eastAsia="zh-CN"/>
        </w:rPr>
        <w:br/>
      </w:r>
      <w:r>
        <w:rPr>
          <w:lang w:eastAsia="zh-CN"/>
        </w:rPr>
        <w:t>　　首先，学生社团联合会教会了我怎样做好一名学生干部。进入学生社团联合会后我懂得了学生干部是为同学们服务的而不是像领导一样管理同学的，而且学生干部同普通学生一样是没有任何特权的。</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其次，在学生社团联合会中学会了怎样与人相处。因为学生社团联合会是一个大家庭，而家庭最大的特点就是团结。所以在拥有一百多人的这个大家庭中有各种各样的人，而在与每一个人交流的同时，就是在不断提高自己的.交际能力，所以我非常感谢这个大家庭给我这个平台，我相信我们这个大家庭会越来越团结，越来越好。</w:t>
      </w:r>
      <w:r>
        <w:rPr>
          <w:lang w:eastAsia="zh-CN"/>
        </w:rPr>
        <w:br/>
      </w:r>
      <w:r>
        <w:rPr>
          <w:lang w:eastAsia="zh-CN"/>
        </w:rPr>
        <w:t>　　作为财务部的一员，在这半年中我已经了解并且熟悉了我的工作，而且能够完成老师及部长所交给的任务。财务部的主要工作是管理好各社团的会费及学生社团联合会内部的经费，做好日常出纳核算工作，使之清楚明了。财务部还有一些常规工作，就是每周周三、周五、周六收电影票钱，配合各部门做好每一场活动。</w:t>
      </w:r>
      <w:r>
        <w:rPr>
          <w:lang w:eastAsia="zh-CN"/>
        </w:rPr>
        <w:br/>
      </w:r>
      <w:r>
        <w:rPr>
          <w:lang w:eastAsia="zh-CN"/>
        </w:rPr>
        <w:t>　　在这一学期中除了在财务部日常工作外还参加了许多活动：炫舞专场，柔力球专场，辩论赛专场，心理协会签名，兄弟协会之月末舞会，帮助老师扫雪，在足球场打雪仗，社联吃饭，系里知识竟答，</w:t>
      </w:r>
      <w:r>
        <w:rPr>
          <w:lang w:eastAsia="zh-CN"/>
        </w:rPr>
        <w:br/>
      </w:r>
      <w:r>
        <w:rPr>
          <w:lang w:eastAsia="zh-CN"/>
        </w:rPr>
        <w:t>　　我要感谢学生社团联合会的老师和各位部长，因为是你们将我带进了这个大家庭中，我更要感谢我的部长，是你们让独在异乡的我感受到了亲人的温暖，而且有时在工作中犯一些错误，你们不但不责备我，反而是激励我，告诉我以后应该怎么做，给我一些建议，以后尽量避免错误。所以，我想说一声“谢谢你们，我最喜爱的两位部长”，我以后会努力工作，不会让你们失望的。 最后，祝学生社团联合会的老师、各位部长和同学们健康幸福，祝主席找到一个好工作，之后常回家看看。也祝我们学生社团联合会越来越好！</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xml:space="preserve">    社团期末总结 篇12 </w:t>
      </w:r>
      <w:r>
        <w:rPr>
          <w:lang w:eastAsia="zh-CN"/>
        </w:rPr>
        <w:br/>
      </w:r>
      <w:r>
        <w:rPr>
          <w:lang w:eastAsia="zh-CN"/>
        </w:rPr>
        <w:t>　　一、社团纳新</w:t>
      </w:r>
      <w:r>
        <w:rPr>
          <w:lang w:eastAsia="zh-CN"/>
        </w:rPr>
        <w:br/>
      </w:r>
      <w:r>
        <w:rPr>
          <w:lang w:eastAsia="zh-CN"/>
        </w:rPr>
        <w:t>　　这次纳新采取学院所有协会一起纳新的方式，以达到壮大声势的效果。这次纳新为“七彩虹纳新”，每个协会选择彩虹中的一种颜色，作为自己协会的颜色，纳新时穿该协会颜色的服装。</w:t>
      </w:r>
      <w:r>
        <w:rPr>
          <w:lang w:eastAsia="zh-CN"/>
        </w:rPr>
        <w:br/>
      </w:r>
      <w:r>
        <w:rPr>
          <w:lang w:eastAsia="zh-CN"/>
        </w:rPr>
        <w:t>　　这次纳新计划比较新颖，但是由于纳新时间比较迟，有的协会所招收的新成员不是很多。所以下次要选择好纳新时间，以能争取到更多新的会员。</w:t>
      </w:r>
      <w:r>
        <w:rPr>
          <w:lang w:eastAsia="zh-CN"/>
        </w:rPr>
        <w:br/>
      </w:r>
      <w:r>
        <w:rPr>
          <w:lang w:eastAsia="zh-CN"/>
        </w:rPr>
        <w:t>　　二、科学院“活力社团，和谐校园”社团活动月</w:t>
      </w:r>
      <w:r>
        <w:rPr>
          <w:lang w:eastAsia="zh-CN"/>
        </w:rPr>
        <w:br/>
      </w:r>
      <w:r>
        <w:rPr>
          <w:lang w:eastAsia="zh-CN"/>
        </w:rPr>
        <w:t>　　以此为主题，开展了各种个样的活动：</w:t>
      </w:r>
      <w:r>
        <w:rPr>
          <w:lang w:eastAsia="zh-CN"/>
        </w:rPr>
        <w:br/>
      </w:r>
      <w:r>
        <w:rPr>
          <w:lang w:eastAsia="zh-CN"/>
        </w:rPr>
        <w:t>　　(1)“活力社团，和谐校园”社团活动月开幕舞会</w:t>
      </w:r>
      <w:r>
        <w:rPr>
          <w:lang w:eastAsia="zh-CN"/>
        </w:rPr>
        <w:br/>
      </w:r>
      <w:r>
        <w:rPr>
          <w:lang w:eastAsia="zh-CN"/>
        </w:rPr>
        <w:t>　　这个活动是由DIY协会、菜堂演绎吧、会三个协会承办，由于是第一次的多个协会合作举行活动，在活动举办前期由于沟通不良导致舞会没能达到预期效果。这使得各个协会会长意识到了协会之间沟通的重要性。</w:t>
      </w:r>
      <w:r>
        <w:rPr>
          <w:lang w:eastAsia="zh-CN"/>
        </w:rPr>
        <w:br/>
      </w:r>
      <w:r>
        <w:rPr>
          <w:lang w:eastAsia="zh-CN"/>
        </w:rPr>
        <w:t>　　(2)“笔墨传情庆盛会”书法比赛</w:t>
      </w:r>
      <w:r>
        <w:rPr>
          <w:lang w:eastAsia="zh-CN"/>
        </w:rPr>
        <w:br/>
      </w:r>
      <w:r>
        <w:rPr>
          <w:lang w:eastAsia="zh-CN"/>
        </w:rPr>
        <w:t>　　书法比赛既作为社团活动月的活动同时也属于学院“第__届科技文化艺术节”的活动之一。此次活动是由学院书法学会承办，社团部协办。书法比赛参赛人数众多，因此也评选出了许多优秀的书法及钢笔作品。书法比赛的圆满结束既扩大了学院书法协会的影响，也为社团部更好的协助协会举办活动提供了更多的经验借鉴。</w:t>
      </w:r>
      <w:r>
        <w:rPr>
          <w:lang w:eastAsia="zh-CN"/>
        </w:rPr>
        <w:br/>
      </w:r>
      <w:r>
        <w:rPr>
          <w:lang w:eastAsia="zh-CN"/>
        </w:rPr>
        <w:t>　　(3)“唇枪舌战话成才”新生辩论大赛</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新生辩论赛既作为社团活动月的活动同时也属于学院“第__届科技文化艺术节”的活动之一。此次活动是由学院青年志愿者协会、演讲协会以及07教育技术承办，社团部协办。</w:t>
      </w:r>
      <w:r>
        <w:rPr>
          <w:lang w:eastAsia="zh-CN"/>
        </w:rPr>
        <w:br/>
      </w:r>
      <w:r>
        <w:rPr>
          <w:lang w:eastAsia="zh-CN"/>
        </w:rPr>
        <w:t>　　①青年志愿者协会负责现场的布置;</w:t>
      </w:r>
      <w:r>
        <w:rPr>
          <w:lang w:eastAsia="zh-CN"/>
        </w:rPr>
        <w:br/>
      </w:r>
      <w:r>
        <w:rPr>
          <w:lang w:eastAsia="zh-CN"/>
        </w:rPr>
        <w:t>　　②演讲协会负责参赛选手的赛前培训以及邀请评委;</w:t>
      </w:r>
      <w:r>
        <w:rPr>
          <w:lang w:eastAsia="zh-CN"/>
        </w:rPr>
        <w:br/>
      </w:r>
      <w:r>
        <w:rPr>
          <w:lang w:eastAsia="zh-CN"/>
        </w:rPr>
        <w:t>　　③07教育技术负责选手的抽签，比赛结果的公布，材料的整理等;</w:t>
      </w:r>
      <w:r>
        <w:rPr>
          <w:lang w:eastAsia="zh-CN"/>
        </w:rPr>
        <w:br/>
      </w:r>
      <w:r>
        <w:rPr>
          <w:lang w:eastAsia="zh-CN"/>
        </w:rPr>
        <w:t>　　④社团部协助活动进行。</w:t>
      </w:r>
      <w:r>
        <w:rPr>
          <w:lang w:eastAsia="zh-CN"/>
        </w:rPr>
        <w:br/>
      </w:r>
      <w:r>
        <w:rPr>
          <w:lang w:eastAsia="zh-CN"/>
        </w:rPr>
        <w:t>　　比赛共有6场，由于参赛选手对于比赛规则还不是很清楚，而且情绪激动，比赛现场有出现混乱的情况。下次举办类似活动时会记得赛前多跟选手说明相关比赛细则。比赛的第一场出现评为为偶数个，给评委公布最后结果产生一些困扰，这个失误也在后面几场得到解决。另外一个是关于比赛的计时问题，由初期的人工计时改为后来的电脑计时，使比赛更公正，公平。</w:t>
      </w:r>
      <w:r>
        <w:rPr>
          <w:lang w:eastAsia="zh-CN"/>
        </w:rPr>
        <w:br/>
      </w:r>
      <w:r>
        <w:rPr>
          <w:lang w:eastAsia="zh-CN"/>
        </w:rPr>
        <w:t>　　(4)“创新成才，立志明天”创业即兴演说</w:t>
      </w:r>
      <w:r>
        <w:rPr>
          <w:lang w:eastAsia="zh-CN"/>
        </w:rPr>
        <w:br/>
      </w:r>
      <w:r>
        <w:rPr>
          <w:lang w:eastAsia="zh-CN"/>
        </w:rPr>
        <w:t>　　此次活动由商务协会承办，目的是让更多有共同兴趣要创业的人一个交流的平台。</w:t>
      </w:r>
      <w:r>
        <w:rPr>
          <w:lang w:eastAsia="zh-CN"/>
        </w:rPr>
        <w:br/>
      </w:r>
      <w:r>
        <w:rPr>
          <w:lang w:eastAsia="zh-CN"/>
        </w:rPr>
        <w:t>　　(5)“活力社团，和谐校园”学院社团成果展</w:t>
      </w:r>
      <w:r>
        <w:rPr>
          <w:lang w:eastAsia="zh-CN"/>
        </w:rPr>
        <w:br/>
      </w:r>
      <w:r>
        <w:rPr>
          <w:lang w:eastAsia="zh-CN"/>
        </w:rPr>
        <w:t>　　即也是学院“第__届科技文化艺术节”成果展。此次展出作品众多，有摄影作品、剪纸作品、手抄报、书法作品、社团成果展、海报作品等，既同学了解学院近期的活动成果，也加深了对学院各个社团的了解，并且还可丰富同学们的生活。</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这次活动主要是与办公室合办。活动前由社团部对成果展所需物品列清单，由办公室负责采买。最后与办公室一起布置展会现场，而各个展区所要展出的作品由各个承办单位来负责。这次展出各个部门配合的很好，使得成果展获得圆满成功。</w:t>
      </w:r>
      <w:r>
        <w:rPr>
          <w:lang w:eastAsia="zh-CN"/>
        </w:rPr>
        <w:br/>
      </w:r>
      <w:r>
        <w:rPr>
          <w:lang w:eastAsia="zh-CN"/>
        </w:rPr>
        <w:t>　　三、教职工文艺汇演</w:t>
      </w:r>
      <w:r>
        <w:rPr>
          <w:lang w:eastAsia="zh-CN"/>
        </w:rPr>
        <w:br/>
      </w:r>
      <w:r>
        <w:rPr>
          <w:lang w:eastAsia="zh-CN"/>
        </w:rPr>
        <w:t>　　这次教职工文艺汇演，社团部主要负责演员化妆间的安排及看管。由于社团部人手不足，所以在看管划转间存在不足，但是我们都努力克服了，确保了演员的演出。下次会在人手方面做更好的安排，比如安排协会会员帮忙。</w:t>
      </w:r>
      <w:r>
        <w:rPr>
          <w:lang w:eastAsia="zh-CN"/>
        </w:rPr>
        <w:br/>
      </w:r>
      <w:r>
        <w:rPr>
          <w:lang w:eastAsia="zh-CN"/>
        </w:rPr>
        <w:t>　　综上，在这一学期，社团部的工作已颇有起色，逐渐走上正轨。希望在接下来的工作中，社团部的工作能得到老师、同学更多的指导与帮助，使我们能够把工作做得更好，更有进步。</w:t>
      </w:r>
      <w:r>
        <w:rPr>
          <w:lang w:eastAsia="zh-CN"/>
        </w:rPr>
        <w:br/>
      </w:r>
      <w:r>
        <w:rPr>
          <w:lang w:eastAsia="zh-CN"/>
        </w:rPr>
        <w:t xml:space="preserve">    社团期末总结 篇13 </w:t>
      </w:r>
      <w:r>
        <w:rPr>
          <w:lang w:eastAsia="zh-CN"/>
        </w:rPr>
        <w:br/>
      </w:r>
      <w:r>
        <w:rPr>
          <w:lang w:eastAsia="zh-CN"/>
        </w:rPr>
        <w:t>　　岁月如梭，转眼之间自我担任空中飞排球协会会长一职至今已有一年的时间，在这一段时间内，协会虽然经历了一些起落，但是这支年轻的队伍正在不断地成长着。在这一年中我们在院团委的指导下，在学生社团联合会以及各兄弟社团的帮助下，圆满的完成了本协会既定的任务，成功举办了一些有意义的协会活动，丰富了学院的校园文化。现值本学年末，特将本人任职期间工作总结如下：</w:t>
      </w:r>
      <w:r>
        <w:rPr>
          <w:lang w:eastAsia="zh-CN"/>
        </w:rPr>
        <w:br/>
      </w:r>
      <w:r>
        <w:rPr>
          <w:lang w:eastAsia="zh-CN"/>
        </w:rPr>
        <w:t>　　一、协会组织制度建设。</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在协会成立之后我们就很快的进行了本协会主要干部的选拔，选拔后形成了本协会完整的组织机构体系，明确了各部门和各主要干部的职责。各部门分工协作为以后积极开展活动奠定了良好的基础。</w:t>
      </w:r>
      <w:r>
        <w:rPr>
          <w:lang w:eastAsia="zh-CN"/>
        </w:rPr>
        <w:br/>
      </w:r>
      <w:r>
        <w:rPr>
          <w:lang w:eastAsia="zh-CN"/>
        </w:rPr>
        <w:t>　　二、活动方面</w:t>
      </w:r>
      <w:r>
        <w:rPr>
          <w:lang w:eastAsia="zh-CN"/>
        </w:rPr>
        <w:br/>
      </w:r>
      <w:r>
        <w:rPr>
          <w:lang w:eastAsia="zh-CN"/>
        </w:rPr>
        <w:t>　　拥有自身特色的活动是社团存在和发展的前提，本学年我们根据协会实际情况和排球运动的特点，策划组织了以下一些活动：</w:t>
      </w:r>
      <w:r>
        <w:rPr>
          <w:lang w:eastAsia="zh-CN"/>
        </w:rPr>
        <w:br/>
      </w:r>
      <w:r>
        <w:rPr>
          <w:lang w:eastAsia="zh-CN"/>
        </w:rPr>
        <w:t>　　（1）“三对三垫球赛”。这是协会成立以后组织承办的第一个活动。本次活动的成功举办对于我们这个新成立的社团具有重要意义，它证明了我们有能力独立组织活动。</w:t>
      </w:r>
      <w:r>
        <w:rPr>
          <w:lang w:eastAsia="zh-CN"/>
        </w:rPr>
        <w:br/>
      </w:r>
      <w:r>
        <w:rPr>
          <w:lang w:eastAsia="zh-CN"/>
        </w:rPr>
        <w:t>　　（2）“携手大二”。在大二同学本学期面对排球考试的情况下，我们特别策划组织了本次活动。在帮助、指导他们排球技术的同时，协会也赢得了更多的好评，扩大了自身的影响力。</w:t>
      </w:r>
      <w:r>
        <w:rPr>
          <w:lang w:eastAsia="zh-CN"/>
        </w:rPr>
        <w:br/>
      </w:r>
      <w:r>
        <w:rPr>
          <w:lang w:eastAsia="zh-CN"/>
        </w:rPr>
        <w:t>　　（3）社团文化节期间，为了突出本协会特色，我们精心从策划的多个活动中挑选了“排球对对碰”和“空中飞排球协会首届排球表演赛”这两个作为本协会的主题活动。“排球对对碰”将排球和游戏结合在拉一起，使大家共同参与，在其中既享受到了游戏的快乐，又可以对排球运动有所了解。B。“空中飞排球协会首届排球表演赛”是本协会真正意义上举办的最大活动，活动前我们进行了充分的准备，从各个细节出发，使表演赛的效果达到了我们所能做到的最好。本次活动成功吸引了许多人的眼球，对于我们协会，对于学院的排球运动发展都有重要意义。回顾这一年协会所举办的活动，在其中作为主要策划组织者，活动的主要负责人。我对这些活动的成功举办，感到自豪，也相信协会以后会越办越好。</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三、工作中的不足</w:t>
      </w:r>
      <w:r>
        <w:rPr>
          <w:lang w:eastAsia="zh-CN"/>
        </w:rPr>
        <w:br/>
      </w:r>
      <w:r>
        <w:rPr>
          <w:lang w:eastAsia="zh-CN"/>
        </w:rPr>
        <w:t>　　（1）在协会工作中与协会会员交流较少，没有过多听取他们对于协会建设的意见与建议。</w:t>
      </w:r>
      <w:r>
        <w:rPr>
          <w:lang w:eastAsia="zh-CN"/>
        </w:rPr>
        <w:br/>
      </w:r>
      <w:r>
        <w:rPr>
          <w:lang w:eastAsia="zh-CN"/>
        </w:rPr>
        <w:t>　　（2）没有更好的调动大家活动的积极性，导致在有些时候没有完成既定的日常活动计划。</w:t>
      </w:r>
      <w:r>
        <w:rPr>
          <w:lang w:eastAsia="zh-CN"/>
        </w:rPr>
        <w:br/>
      </w:r>
      <w:r>
        <w:rPr>
          <w:lang w:eastAsia="zh-CN"/>
        </w:rPr>
        <w:t>　　（3）对各部门，各主要干部的分配调度不够，导致工作优势完成的不是太好。</w:t>
      </w:r>
      <w:r>
        <w:rPr>
          <w:lang w:eastAsia="zh-CN"/>
        </w:rPr>
        <w:br/>
      </w:r>
      <w:r>
        <w:rPr>
          <w:lang w:eastAsia="zh-CN"/>
        </w:rPr>
        <w:t>　　（4）协会外联方面的工作做的不好，没有找到切实可行的办法改变现实情</w:t>
      </w:r>
      <w:r>
        <w:rPr>
          <w:lang w:eastAsia="zh-CN"/>
        </w:rPr>
        <w:br/>
      </w:r>
      <w:r>
        <w:rPr>
          <w:lang w:eastAsia="zh-CN"/>
        </w:rPr>
        <w:t>　　（5）策划组织的协会主要活动较少，同时受到资金，人力等各方面的影响，导致协会主要活动虽然成功，但在影响力上仍然不够。</w:t>
      </w:r>
      <w:r>
        <w:rPr>
          <w:lang w:eastAsia="zh-CN"/>
        </w:rPr>
        <w:br/>
      </w:r>
      <w:r>
        <w:rPr>
          <w:lang w:eastAsia="zh-CN"/>
        </w:rPr>
        <w:t xml:space="preserve">    社团期末总结 篇14 </w:t>
      </w:r>
      <w:r>
        <w:rPr>
          <w:lang w:eastAsia="zh-CN"/>
        </w:rPr>
        <w:br/>
      </w:r>
      <w:r>
        <w:rPr>
          <w:lang w:eastAsia="zh-CN"/>
        </w:rPr>
        <w:t>　　一、日常工作</w:t>
      </w:r>
      <w:r>
        <w:rPr>
          <w:lang w:eastAsia="zh-CN"/>
        </w:rPr>
        <w:br/>
      </w:r>
      <w:r>
        <w:rPr>
          <w:lang w:eastAsia="zh-CN"/>
        </w:rPr>
        <w:t>　　20__年11月8、15、21日我部门于A区1206、1206、1306教室召开本月的工作例会，由部门的干事和部长一起组织主持，参与人员有本部门的干事、各协会的负责人及系社团部部长召开工作例会，讲解有关工作方面安排的具体内容，促进我们的沟通和交流，取长补短。定期对干事培训，让他们对工作更加熟悉。总结本月的`好与不好的方面，加强改善，提高工作效率。</w:t>
      </w:r>
      <w:r>
        <w:rPr>
          <w:lang w:eastAsia="zh-CN"/>
        </w:rPr>
        <w:br/>
      </w:r>
      <w:r>
        <w:rPr>
          <w:lang w:eastAsia="zh-CN"/>
        </w:rPr>
        <w:t>　　二、第八届“社团活动月”</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一)本学期的社团活动形式多样、内容丰富，从艺术创造到体育健身，从情操陶冶到文艺汇演，如：茶苑协会的弘扬茶文化知识讲座、数控模具协会文化艺术知识讲座、礼仪协会的礼仪之星大赛、就业创业协会的第七届模拟招聘会、羽毛球协会的全院第四届羽毛球大赛、软件孵化协会的计算机组装大赛、素质拓展营协会的感恩父母及奋勇前行的演讲比赛、生化系社团部组织的第一届废品DIY大赛、普通话语言艺术协会第二届演讲比赛、街舞协会的辞旧迎新晚会、心连心文艺协会的周年庆等等。</w:t>
      </w:r>
      <w:r>
        <w:rPr>
          <w:lang w:eastAsia="zh-CN"/>
        </w:rPr>
        <w:br/>
      </w:r>
      <w:r>
        <w:rPr>
          <w:lang w:eastAsia="zh-CN"/>
        </w:rPr>
        <w:t>　　(二)据统计：社团活动月开展了四十二个活动。社团活动月中有体育类活动四个、艺术类活动四个、文学类活动五个、专业类活动七个、讲座八个、晚会六场、其余活动七个。每一场活动都丰富了同学们的课余生活，增进了同学与同学之间的交流，促进了各社团之间的团体合作的发展。</w:t>
      </w:r>
      <w:r>
        <w:rPr>
          <w:lang w:eastAsia="zh-CN"/>
        </w:rPr>
        <w:br/>
      </w:r>
      <w:r>
        <w:rPr>
          <w:lang w:eastAsia="zh-CN"/>
        </w:rPr>
        <w:t>　　(三)在院团委老师的细心指导和关心下，社团部下属的五十多个协会，分别扮演着不同的角色，在学院举办活动时也增添了活动形式的多样性和涉及内容的丰富性。有民族舞蹈协会、健美操协会以及吉他协会举办的“社团会员联谊晚会”、演讲与口才协会举办的“校园演讲比赛”、天下足球协会举办的“校园足球吉利斯大赛”蓝羽篮球协会举办的“全院篮球比赛”等等各具特色的社团活动。各协会的存在，不光是使得我院社团文化多姿多彩，更为学院的发展增添了色彩。</w:t>
      </w:r>
      <w:r>
        <w:rPr>
          <w:lang w:eastAsia="zh-CN"/>
        </w:rPr>
        <w:br/>
      </w:r>
      <w:r>
        <w:rPr>
          <w:lang w:eastAsia="zh-CN"/>
        </w:rPr>
        <w:t>　　(四)社团活动月开幕式。在院团委的统一安排和组织下，由院团委社团部承办的第八届“社团活动月”开幕式于__年十一月十日在学院B区活动中心举行，开幕式由院团委书记隆重宣布开幕。</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五)社团活动月闭幕式暨文艺汇演即将开始。在院团委的统一安排和兄弟部门的帮助下，由院团委主办、院团委社团部承办的第八届“社团活动月”闭幕式暨文艺汇演于__年十二月九日在学院B区活动中心举行，由学院张毅副院长隆重宣布闭幕。闭幕式后由各社团根据自身社团性质与宗旨进行文艺汇报表演，有街舞秀、武术表演、电声乐队表演、现代舞、民族舞等等各具特色、种类繁多的文艺节目。</w:t>
      </w:r>
      <w:r>
        <w:rPr>
          <w:lang w:eastAsia="zh-CN"/>
        </w:rPr>
        <w:br/>
      </w:r>
      <w:r>
        <w:rPr>
          <w:lang w:eastAsia="zh-CN"/>
        </w:rPr>
        <w:t>　　三、工作中的不足及改进措施</w:t>
      </w:r>
      <w:r>
        <w:rPr>
          <w:lang w:eastAsia="zh-CN"/>
        </w:rPr>
        <w:br/>
      </w:r>
      <w:r>
        <w:rPr>
          <w:lang w:eastAsia="zh-CN"/>
        </w:rPr>
        <w:t>　　(一)对于社团活动的管理还存在不足。大多数社团都在学院的相关规定下，认认真真的开展有关全院师生或自身协会会员的活动，但仍有个别协会由于会员较少，资金不足，就不认真或不开展活动。针对这一问题，我们将在以后的工作中帮助这部分协会开展一些自身会员参与的小活动。</w:t>
      </w:r>
      <w:r>
        <w:rPr>
          <w:lang w:eastAsia="zh-CN"/>
        </w:rPr>
        <w:br/>
      </w:r>
      <w:r>
        <w:rPr>
          <w:lang w:eastAsia="zh-CN"/>
        </w:rPr>
        <w:t>　　(二)系级社团开展活动的积极性不高且不具创新性，都一惯开展以前开展过的活动。我们将在以后的工作中积极帮助各系部协会，充分利用好系部协会的优势，在原有的基础上，开展一些新活动。</w:t>
      </w:r>
      <w:r>
        <w:rPr>
          <w:lang w:eastAsia="zh-CN"/>
        </w:rPr>
        <w:br/>
      </w:r>
      <w:r>
        <w:rPr>
          <w:lang w:eastAsia="zh-CN"/>
        </w:rPr>
        <w:t>　　(三)由于我部门自身对协会标语横幅管理不严，导致校园里到处都悬挂着协会开展活动的宣传标语。针对这一问题，我们将制定一个详细的管理措施，在以后的工作中严格按照管理措施管理。</w:t>
      </w:r>
      <w:r>
        <w:rPr>
          <w:lang w:eastAsia="zh-CN"/>
        </w:rPr>
        <w:br/>
      </w:r>
      <w:r>
        <w:rPr>
          <w:lang w:eastAsia="zh-CN"/>
        </w:rPr>
        <w:t>　　(四)加强本部门资料的管理，提高本部门上交资料的质量，以免影响部门的考核成绩。</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(五)每次开会前要通知到位，以免有些社团的会长和系部部长没有准时参加会议，影响工作的顺利进行。</w:t>
      </w:r>
      <w:r>
        <w:rPr>
          <w:lang w:eastAsia="zh-CN"/>
        </w:rPr>
        <w:br/>
      </w:r>
      <w:r>
        <w:rPr>
          <w:lang w:eastAsia="zh-CN"/>
        </w:rPr>
        <w:t>　　(六)刚开始，本部门的新干事都缺乏工作经验，所以工作效率不是很高，而且有时在工作中没能及时发现问题。新干事的工作态度还是有点不积极，有时在工作中和思想上有点涣散。</w:t>
      </w:r>
      <w:r>
        <w:rPr>
          <w:lang w:eastAsia="zh-CN"/>
        </w:rPr>
        <w:br/>
      </w:r>
      <w:r>
        <w:rPr>
          <w:lang w:eastAsia="zh-CN"/>
        </w:rPr>
        <w:t>　　四、今后的发展方向</w:t>
      </w:r>
      <w:r>
        <w:rPr>
          <w:lang w:eastAsia="zh-CN"/>
        </w:rPr>
        <w:br/>
      </w:r>
      <w:r>
        <w:rPr>
          <w:lang w:eastAsia="zh-CN"/>
        </w:rPr>
        <w:t>　　(一)干部和干事之间加强交流，干部应调动干事的积极性，发挥他们的创造力，使之成为团委的得力助手。及时开展工作例会，跟他们讲解部门和协会的相关工作，做好工作的安排，提出问题，解决问题。</w:t>
      </w:r>
      <w:r>
        <w:rPr>
          <w:lang w:eastAsia="zh-CN"/>
        </w:rPr>
        <w:br/>
      </w:r>
      <w:r>
        <w:rPr>
          <w:lang w:eastAsia="zh-CN"/>
        </w:rPr>
        <w:t>　　(二)继续加强社团部规章制度，加大对干部、干事的监督和教育，提高自身的意识和修养，自我定位、自我提升、自我展示、自我管理和自我完善。</w:t>
      </w:r>
      <w:r>
        <w:rPr>
          <w:lang w:eastAsia="zh-CN"/>
        </w:rPr>
        <w:br/>
      </w:r>
      <w:r>
        <w:rPr>
          <w:lang w:eastAsia="zh-CN"/>
        </w:rPr>
        <w:t>　　(三)加强干部干事的交流、协作、语言表达、组织策划和活动组织开展能力。我们部门应多与其他部门相互沟通、了解和合作，以便更好地完成上级交给我们的任务。</w:t>
      </w:r>
      <w:r>
        <w:rPr>
          <w:lang w:eastAsia="zh-CN"/>
        </w:rPr>
        <w:br/>
      </w:r>
      <w:r>
        <w:rPr>
          <w:lang w:eastAsia="zh-CN"/>
        </w:rPr>
        <w:t>　　(四)在保质完成各项工作活动的同时，要有良好的工作气氛，力争做到热情、团结、互助和高效。</w:t>
      </w:r>
      <w:r>
        <w:rPr>
          <w:lang w:eastAsia="zh-CN"/>
        </w:rPr>
        <w:br/>
      </w:r>
      <w:r>
        <w:rPr>
          <w:lang w:eastAsia="zh-CN"/>
        </w:rPr>
        <w:t>　　五、结语</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1"/>
          <w:cols w:space="425"/>
          <w:titlePg w:val="0"/>
          <w:docGrid w:type="lines" w:linePitch="312"/>
        </w:sectPr>
      </w:pPr>
      <w:r>
        <w:rPr>
          <w:lang w:eastAsia="zh-CN"/>
        </w:rPr>
        <w:t>　　我部门既有成功之处，也有不足之处。但我部门记录了协会举办的各项活动，增进了同学们之间的感情，让同学们认识到了团结的重要性。社团活动月举办的各种活动都为同学们参加社会实践提供了平台，提高了同学们的文化修养和心理素质。本月的工作完成程度都在学期计划之列，为院团委社团部以后的计划总结做了一个很好的铺垫，是属于成功的一个月。相信宜宾职业技术学院院团委社团部一定会越走越辉煌，学院的明天将会越来越好。</w:t>
      </w:r>
      <w:r>
        <w:rPr>
          <w:lang w:eastAsia="zh-CN"/>
        </w:rPr>
        <w:br/>
      </w:r>
      <w:r>
        <w:rPr>
          <w:lang w:eastAsia="zh-CN"/>
        </w:rPr>
        <w:t xml:space="preserve">    社团期末总结 篇15 </w:t>
      </w:r>
      <w:r>
        <w:rPr>
          <w:lang w:eastAsia="zh-CN"/>
        </w:rPr>
        <w:br/>
      </w:r>
      <w:r>
        <w:rPr>
          <w:lang w:eastAsia="zh-CN"/>
        </w:rPr>
        <w:t>　　又是一季社团期末工作总结，距离上次仿若眨眼之间。在新的一学期，我们在总结经验教训的同时，再次开拓新的社团运行方案。不断调整社团活动内容，使活动更加符合于社团的文化艺术类的性质。社团的工作总结承上启下，显得尤为重要。社团工作进展顺利，社员齐心协力，各部门配合良好，在活动中不断总结经验方法，提高工作质量，完善社团规章制度，丰富社团活动，社员之间交流更多，关系亲密。</w:t>
      </w:r>
      <w:r>
        <w:rPr>
          <w:lang w:eastAsia="zh-CN"/>
        </w:rPr>
        <w:br/>
      </w:r>
      <w:r>
        <w:rPr>
          <w:lang w:eastAsia="zh-CN"/>
        </w:rPr>
        <w:t>　　在期末来临之前，社团工作取得了突破性进展。在此，特意对各部门的负责人和成员表示衷心的感谢，祝贺你们圆满滴完成了本学年的社团的工作任务，并取得了突破性进展，在完成社团工作的同时，自身能力和文化素质得到有效提高。社团工作不仅是任务更是为人处事提升的途径。希望在社团一年甚至更久的工作，在你们以后的学习工作中起到举足轻重的作用。</w:t>
      </w:r>
      <w:r>
        <w:rPr>
          <w:lang w:eastAsia="zh-CN"/>
        </w:rPr>
        <w:br/>
      </w:r>
    </w:p>
    <w:p w:rsidR="001B1F19" w14:textId="27C3F48A">
      <w:pPr>
        <w:rPr>
          <w:rFonts w:hint="eastAsia"/>
          <w:lang w:eastAsia="zh-CN"/>
        </w:rPr>
      </w:pPr>
      <w:r>
        <w:rPr>
          <w:lang w:eastAsia="zh-CN"/>
        </w:rPr>
        <w:t>　　实行活动到部门的政策。各个部门都有自己的特色活动，并且负责分配到的`活动，社团全体成员相互协助，又各有分工，配合得当。既使各个部门更加了解自己部门的性质和工作，也使各部门的同学得到更好的能力提升，是我们本学期开展社团工作的最大的进步之一。我相信，社团各个部门的调整和创新，我们的活动和内部将会越来越完善，我们也会尽各自最大的努力做到更好。</w:t>
      </w:r>
      <w:r>
        <w:rPr>
          <w:lang w:eastAsia="zh-CN"/>
        </w:rPr>
        <w:br/>
      </w:r>
      <w:r>
        <w:rPr>
          <w:lang w:eastAsia="zh-CN"/>
        </w:rPr>
        <w:t>　　信编部</w:t>
      </w:r>
      <w:r>
        <w:rPr>
          <w:lang w:eastAsia="zh-CN"/>
        </w:rPr>
        <w:br/>
      </w:r>
      <w:r>
        <w:rPr>
          <w:lang w:eastAsia="zh-CN"/>
        </w:rPr>
        <w:t>　　“以书为媒，一见如故”推书荐书明信片活动</w:t>
      </w:r>
      <w:r>
        <w:rPr>
          <w:lang w:eastAsia="zh-CN"/>
        </w:rPr>
        <w:br/>
      </w:r>
      <w:r>
        <w:rPr>
          <w:lang w:eastAsia="zh-CN"/>
        </w:rPr>
        <w:t>　　信编部负责推书荐书的`明信片活动，无论是前期的宣传工作，活动中期的值班工作和工作后期的材料整理和上交工作做得都很棒。并在高校明信片漂流交换过程中起到了极其重要的作用。不仅活跃了校区文化艺术氛围，为同学们提供了活动平台，还为全国高校的沟通联系起到了桥梁性的作用。</w:t>
      </w:r>
      <w:r>
        <w:rPr>
          <w:lang w:eastAsia="zh-CN"/>
        </w:rPr>
        <w:br/>
      </w:r>
      <w:r>
        <w:rPr>
          <w:lang w:eastAsia="zh-CN"/>
        </w:rPr>
        <w:t>　　信编部同时负责新媒体工作</w:t>
      </w:r>
      <w:r>
        <w:rPr>
          <w:lang w:eastAsia="zh-CN"/>
        </w:rPr>
        <w:br/>
      </w:r>
      <w:r>
        <w:rPr>
          <w:lang w:eastAsia="zh-CN"/>
        </w:rPr>
        <w:t>　　信编部在固定的时间进行微信公众号文章发表，每天进行官Q的运行。每次活动的新闻稿也是由信编部同学进行全体编写，挑选最优的新闻稿投送社联。以求在完成部门工作的同时，提高部门全体成员的新闻稿写作能力，并且效果显著。部门负责人身先士卒，起到了很好的带头作用，这一点难得可贵。</w:t>
      </w:r>
      <w:r>
        <w:rPr>
          <w:lang w:eastAsia="zh-CN"/>
        </w:rPr>
        <w:br/>
      </w:r>
      <w:r>
        <w:rPr>
          <w:lang w:eastAsia="zh-CN"/>
        </w:rPr>
        <w:t>　　办公室</w:t>
      </w:r>
      <w:r>
        <w:rPr>
          <w:lang w:eastAsia="zh-CN"/>
        </w:rPr>
        <w:br/>
      </w:r>
      <w:r>
        <w:rPr>
          <w:lang w:eastAsia="zh-CN"/>
        </w:rPr>
        <w:t>　　办公室主要负责社团材料工作的整理、消息整理传递和社团活动策划书的写作工作。</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https://d.book118.com/795040232133011120</w:t>
        </w:r>
      </w:hyperlink>
    </w:p>
    <w:p w:rsidR="001B1F19">
      <w:pPr>
        <w:rPr>
          <w:rFonts w:hint="eastAsia"/>
          <w:lang w:eastAsia="zh-CN"/>
        </w:rPr>
      </w:pPr>
    </w:p>
    <w:sectPr>
      <w:type w:val="nextPage"/>
      <w:pgSz w:w="11906" w:h="16838"/>
      <w:pgMar w:top="1440" w:right="1800" w:bottom="1440" w:left="1800" w:header="851" w:footer="992" w:gutter="0"/>
      <w:pgNumType w:start="22"/>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795040232133011120"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