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dy>
    <w:p w:rsidR="001B1F19" w14:paraId="7F7A67AA" w14:textId="0AE8485B">
      <w:pPr>
        <w:pStyle w:val="Heading1"/>
        <w:jc w:val="center"/>
        <w:rPr>
          <w:rFonts w:hint="eastAsia"/>
          <w:lang w:eastAsia="zh-CN"/>
        </w:rPr>
      </w:pPr>
      <w:r>
        <w:rPr>
          <w:sz w:val="44"/>
          <w:lang w:eastAsia="zh-CN"/>
        </w:rPr>
        <w:t>库管员2024年个人工作总结范文（35篇）</w:t>
      </w:r>
    </w:p>
    <w:p w:rsidR="001B1F19" w14:paraId="15E7D7A0" w14:textId="27C3F48A">
      <w:pPr>
        <w:rPr>
          <w:rFonts w:hint="eastAsia"/>
          <w:lang w:eastAsia="zh-CN"/>
        </w:rPr>
        <w:sectPr>
          <w:pgSz w:w="11906" w:h="16838"/>
          <w:pgMar w:top="1440" w:right="1800" w:bottom="1440" w:left="1800" w:header="851" w:footer="992" w:gutter="0"/>
          <w:cols w:space="425"/>
          <w:docGrid w:type="lines" w:linePitch="312"/>
        </w:sectPr>
      </w:pPr>
      <w:r>
        <w:rPr>
          <w:lang w:eastAsia="zh-CN"/>
        </w:rPr>
        <w:br/>
      </w:r>
      <w:r>
        <w:rPr>
          <w:lang w:eastAsia="zh-CN"/>
        </w:rPr>
        <w:br/>
      </w:r>
      <w:r>
        <w:rPr>
          <w:lang w:eastAsia="zh-CN"/>
        </w:rPr>
        <w:t>库管员2024年个人工作总结范文（精选35篇）</w:t>
      </w:r>
      <w:r>
        <w:rPr>
          <w:lang w:eastAsia="zh-CN"/>
        </w:rPr>
        <w:br/>
      </w:r>
      <w:r>
        <w:rPr>
          <w:lang w:eastAsia="zh-CN"/>
        </w:rPr>
        <w:t xml:space="preserve">    库管员2024年个人工作总结范文 篇1 </w:t>
      </w:r>
      <w:r>
        <w:rPr>
          <w:lang w:eastAsia="zh-CN"/>
        </w:rPr>
        <w:br/>
      </w:r>
      <w:r>
        <w:rPr>
          <w:lang w:eastAsia="zh-CN"/>
        </w:rPr>
        <w:t>　　第一次由于我个人一些事情，没有把全部心思用在工作中，那段时间长期处于矛盾选择的思想状态甚至好几天失眠，才出现了工人推错料而自己不知道的情况，错把辛硫磷当成高录加入罐中，倒置生产出的成品失去了它原有的药效，给公司造成了一笔不小的损失。</w:t>
      </w:r>
      <w:r>
        <w:rPr>
          <w:lang w:eastAsia="zh-CN"/>
        </w:rPr>
        <w:br/>
      </w:r>
      <w:r>
        <w:rPr>
          <w:lang w:eastAsia="zh-CN"/>
        </w:rPr>
        <w:t>　　第二次是我没有给工人交待清楚就去干别的工作，让工人自己配料多加了甲醇，又一次给我厂造成了成本损失，我恨我自己。</w:t>
      </w:r>
      <w:r>
        <w:rPr>
          <w:lang w:eastAsia="zh-CN"/>
        </w:rPr>
        <w:br/>
      </w:r>
      <w:r>
        <w:rPr>
          <w:lang w:eastAsia="zh-CN"/>
        </w:rPr>
        <w:t>　　回想这一切我觉的很对不起公司的各级领导，也给自己留下了很多遗憾，辜负了厂领导对我的期望，所以在下半年的工作中，我下定决心做到善于发现问题、把握问题、并在第一时间解决问题，不断地学习提升库管的经验增加新人的知识来提高自己的能力，使自己时刻保持清醒的头脑，从头开始转变观念坚持踏踏实实做事、认认真真做人，不断积累工作经验，只有这样才会得心应手才能把损失降到最低甚至消减为零。并在做好本职工作的同时，也要反思自己工作上的不足和失误、也是今后应该时刻注意和逐步改进的。</w:t>
      </w:r>
      <w:r>
        <w:rPr>
          <w:lang w:eastAsia="zh-CN"/>
        </w:rPr>
        <w:br/>
      </w:r>
      <w:r>
        <w:rPr>
          <w:lang w:eastAsia="zh-CN"/>
        </w:rPr>
        <w:t>　　1、仓库计划</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
          <w:cols w:space="425"/>
          <w:titlePg w:val="0"/>
          <w:docGrid w:type="lines" w:linePitch="312"/>
        </w:sectPr>
      </w:pPr>
      <w:r>
        <w:rPr>
          <w:lang w:eastAsia="zh-CN"/>
        </w:rPr>
        <w:t>　　认真负责备货、收货、下货、确保主要库存货物的充足供应，零星货物及时上报采购，定期上报库存货物缺损与积压情况，合理调整、减少新增积压库存。充分发挥后备军的作用</w:t>
      </w:r>
      <w:r>
        <w:rPr>
          <w:lang w:eastAsia="zh-CN"/>
        </w:rPr>
        <w:br/>
      </w:r>
      <w:r>
        <w:rPr>
          <w:lang w:eastAsia="zh-CN"/>
        </w:rPr>
        <w:t>　　2、材料入库</w:t>
      </w:r>
      <w:r>
        <w:rPr>
          <w:lang w:eastAsia="zh-CN"/>
        </w:rPr>
        <w:br/>
      </w:r>
      <w:r>
        <w:rPr>
          <w:lang w:eastAsia="zh-CN"/>
        </w:rPr>
        <w:t>　　物资进库时，必须凭送货单检查单办理入库手续，拒绝不合格或手续不全的物资入库，杜绝只见发票不见实物的现象，必须查点物资数量、规格、型号、合格证件等项目，如发现物资数量、质量、单据等不全时不得办理入库手续，检查不合格的物资一律退回。发货单的填写必须正确完整，供应单位名称应写全称并与送货单一致，收货单上必须有仓库保管员及经手人签字，并且字迹清楚。</w:t>
      </w:r>
      <w:r>
        <w:rPr>
          <w:lang w:eastAsia="zh-CN"/>
        </w:rPr>
        <w:br/>
      </w:r>
      <w:r>
        <w:rPr>
          <w:lang w:eastAsia="zh-CN"/>
        </w:rPr>
        <w:t>　　3、材料出库</w:t>
      </w:r>
      <w:r>
        <w:rPr>
          <w:lang w:eastAsia="zh-CN"/>
        </w:rPr>
        <w:br/>
      </w:r>
      <w:r>
        <w:rPr>
          <w:lang w:eastAsia="zh-CN"/>
        </w:rPr>
        <w:t>　　各类材料的发出，必须由车间主任(或指定人员)统一领取，领料员和库管员都应该对物品的名称、规格、数量核对正确后方可领取，领取后及时更改电脑数，使账目准确无误，牢牢把握每一道关。</w:t>
      </w:r>
      <w:r>
        <w:rPr>
          <w:lang w:eastAsia="zh-CN"/>
        </w:rPr>
        <w:br/>
      </w:r>
      <w:r>
        <w:rPr>
          <w:lang w:eastAsia="zh-CN"/>
        </w:rPr>
        <w:t>　　4、仓库管理</w:t>
      </w:r>
      <w:r>
        <w:rPr>
          <w:lang w:eastAsia="zh-CN"/>
        </w:rPr>
        <w:br/>
      </w:r>
      <w:r>
        <w:rPr>
          <w:lang w:eastAsia="zh-CN"/>
        </w:rPr>
        <w:t>　　仓库内要保持清洁卫生、物品堆放合理，贵重原材料要特殊保管，严防失火、爆炸、失盗等事故发生，对保管的物品平时要做到勤检查、勤核对、保证做到帐、物相符，如有盘赢、盘亏要提出书面材料说明原因并进行相应处理，如属短缺及需要报废处理时，必须经领导核查批准后才可进行处理不得自行调整，发现物资失少或质量上的问题(如受潮、过期)要如实上报，做好仓库盘店工作及时结出库存数。</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
          <w:cols w:space="425"/>
          <w:titlePg w:val="0"/>
          <w:docGrid w:type="lines" w:linePitch="312"/>
        </w:sectPr>
      </w:pPr>
      <w:r>
        <w:rPr>
          <w:lang w:eastAsia="zh-CN"/>
        </w:rPr>
        <w:t>　　在新的一年里我将努力学习，增加电脑知识。总结经验、克服不足、再接再厉、一如既往的做好我的本职工作，努力使我在库管员的位置上有更大的起色，与同事劲往一出使、心往一出想，不计较得失，只希望把工作圆满完成，决不辜负领导对我的信任和期待。这份库管员的职业是我人生很大的财富，我真心地感谢那些曾指导和帮助过我的领导和同事们，谢谢您们。</w:t>
      </w:r>
      <w:r>
        <w:rPr>
          <w:lang w:eastAsia="zh-CN"/>
        </w:rPr>
        <w:br/>
      </w:r>
      <w:r>
        <w:rPr>
          <w:lang w:eastAsia="zh-CN"/>
        </w:rPr>
        <w:t>　　今后我还要继续脚踏实地、勤勤恳恳、认认真真、努力完成各项工作。要自觉地做好每一项工作，就必须正视自己的工作，无论工作是繁重、繁忙还是清闲，都要适应这里的环境，要用积极的态度去完成领导交给的每一份工作，使自己在普通的岗位上发挥自己的光和热!</w:t>
      </w:r>
      <w:r>
        <w:rPr>
          <w:lang w:eastAsia="zh-CN"/>
        </w:rPr>
        <w:br/>
      </w:r>
      <w:r>
        <w:rPr>
          <w:lang w:eastAsia="zh-CN"/>
        </w:rPr>
        <w:t xml:space="preserve">    库管员2024年个人工作总结范文 篇2 </w:t>
      </w:r>
      <w:r>
        <w:rPr>
          <w:lang w:eastAsia="zh-CN"/>
        </w:rPr>
        <w:br/>
      </w:r>
      <w:r>
        <w:rPr>
          <w:lang w:eastAsia="zh-CN"/>
        </w:rPr>
        <w:t>　　我是综合部精工装备原材料库的管理员，在“经验总结辞旧岁，绩效提高创新年”的时刻，我感谢领导无微不至的关怀和支持，也感谢同事们积极热情的配合，本人在做好本职工作的同时也做了一部分下料车间的工作，圆满的完成了本职工作和领导交办的其它任务。</w:t>
      </w:r>
      <w:r>
        <w:rPr>
          <w:lang w:eastAsia="zh-CN"/>
        </w:rPr>
        <w:br/>
      </w:r>
      <w:r>
        <w:rPr>
          <w:lang w:eastAsia="zh-CN"/>
        </w:rPr>
        <w:t>　　回顾走过的__年，作为一名仓库管理员，我知道库房精细化管理,是我们必须认识到的重要环节，深感责任重大，岗位的重要性和所管物料的价值，容不得有半点闪失，以集体利益为重，努力做好本职工作是我们应尽的职责。本着虚心向领导和同事请教，取长补短，不断学习和探索的观念，使自身业务水平得到了很大提高。</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4"/>
          <w:cols w:space="425"/>
          <w:titlePg w:val="0"/>
          <w:docGrid w:type="lines" w:linePitch="312"/>
        </w:sectPr>
      </w:pPr>
      <w:r>
        <w:rPr>
          <w:lang w:eastAsia="zh-CN"/>
        </w:rPr>
        <w:t>　　根据上级要求，原材料利用率达到85%以上，减少边角料的积压，减少库存量，建立二级库房，这就意味着工作量增加了一倍，在工作量增加和人员没有增加的情况下(以前是2人管理本库房)，工作量的增加幅度达100%。我不计个人得失和薪酬的高低，很快的调整好工作的方式和方法。尽管经常加班加点的超强度工作，使自己感到身心疲惫，但心中始终牢记库管的职责，坚持按照《仓库管理的职责》和《管理办法》办事，没有出现不合乎手续的条据发生。核实确认并做上标识，起到了监督，监管的作用。为进一步完善管理体系做出了成绩和奉献，现简要将__年的工作汇报：</w:t>
      </w:r>
      <w:r>
        <w:rPr>
          <w:lang w:eastAsia="zh-CN"/>
        </w:rPr>
        <w:br/>
      </w:r>
      <w:r>
        <w:rPr>
          <w:lang w:eastAsia="zh-CN"/>
        </w:rPr>
        <w:t>　　1 )在管理上：</w:t>
      </w:r>
      <w:r>
        <w:rPr>
          <w:lang w:eastAsia="zh-CN"/>
        </w:rPr>
        <w:br/>
      </w:r>
      <w:r>
        <w:rPr>
          <w:lang w:eastAsia="zh-CN"/>
        </w:rPr>
        <w:t>　　本人管理原材料一级库、原材料二级库、铸件、锻件、各种气体等等。严格按照工作流程收、发货物，做到帐、卡、物、系统四相符。数据准确的登记二次利用的重量，分规格、型号摆放好，以方便职工领用。</w:t>
      </w:r>
      <w:r>
        <w:rPr>
          <w:lang w:eastAsia="zh-CN"/>
        </w:rPr>
        <w:br/>
      </w:r>
      <w:r>
        <w:rPr>
          <w:lang w:eastAsia="zh-CN"/>
        </w:rPr>
        <w:t>　　a、各种气体，到货后，基本是全检和抽检，看气体的压力和重量是否达标，对不达标氧气和各种气体的予以退回或者补回。各种气体检查压力6000多瓶，合格率达98%。退回不合格氧气10瓶。</w:t>
      </w:r>
      <w:r>
        <w:rPr>
          <w:lang w:eastAsia="zh-CN"/>
        </w:rPr>
        <w:br/>
      </w:r>
      <w:r>
        <w:rPr>
          <w:lang w:eastAsia="zh-CN"/>
        </w:rPr>
        <w:t>　　b、铸件，锻件达到零库存，数据清晰准确。退回1次不合格产品。</w:t>
      </w:r>
      <w:r>
        <w:rPr>
          <w:lang w:eastAsia="zh-CN"/>
        </w:rPr>
        <w:br/>
      </w:r>
      <w:r>
        <w:rPr>
          <w:lang w:eastAsia="zh-CN"/>
        </w:rPr>
        <w:t>　　c、对各种型材，板材到货后，点清数量，再实际过磅，做好标识，分规格型号摆放。退回不合格原材料5起，超计划原材料2起。</w:t>
      </w:r>
      <w:r>
        <w:rPr>
          <w:lang w:eastAsia="zh-CN"/>
        </w:rPr>
        <w:br/>
      </w:r>
      <w:r>
        <w:rPr>
          <w:lang w:eastAsia="zh-CN"/>
        </w:rPr>
        <w:t>　　2 )在业务上：</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5"/>
          <w:cols w:space="425"/>
          <w:titlePg w:val="0"/>
          <w:docGrid w:type="lines" w:linePitch="312"/>
        </w:sectPr>
      </w:pPr>
      <w:r>
        <w:rPr>
          <w:lang w:eastAsia="zh-CN"/>
        </w:rPr>
        <w:t>　　原材料库在今年8月交给综合部管理，__年每月平均入库193t，出库188t。__年每月平均入库246t，出库242t。比20__年入库同期上涨了27%。出库上涨了28%，结存上涨了0.2%。每月按时上报库存分析报告、盘点表、月报表、内容详细正确，业务熟练，做到了日清月结。</w:t>
      </w:r>
      <w:r>
        <w:rPr>
          <w:lang w:eastAsia="zh-CN"/>
        </w:rPr>
        <w:br/>
      </w:r>
      <w:r>
        <w:rPr>
          <w:lang w:eastAsia="zh-CN"/>
        </w:rPr>
        <w:t>　　3 )在工作上：</w:t>
      </w:r>
      <w:r>
        <w:rPr>
          <w:lang w:eastAsia="zh-CN"/>
        </w:rPr>
        <w:br/>
      </w:r>
      <w:r>
        <w:rPr>
          <w:lang w:eastAsia="zh-CN"/>
        </w:rPr>
        <w:t>　　有团体理念，踏踏实实工作是我的态度，认真积极配合工作是我的职责，不迟到不早退是我一贯的要求。全年出勤335天，超出勤天数35天，服务质量良好，服务态度上采取积极主动配合，工作上兢兢业业，勤勤恳恳，严格要求自己，始终把耐得住平淡、舍得付出、默默无闻作为自己的工作准则。</w:t>
      </w:r>
      <w:r>
        <w:rPr>
          <w:lang w:eastAsia="zh-CN"/>
        </w:rPr>
        <w:br/>
      </w:r>
      <w:r>
        <w:rPr>
          <w:lang w:eastAsia="zh-CN"/>
        </w:rPr>
        <w:t>　　4 )在思想品德上：</w:t>
      </w:r>
      <w:r>
        <w:rPr>
          <w:lang w:eastAsia="zh-CN"/>
        </w:rPr>
        <w:br/>
      </w:r>
      <w:r>
        <w:rPr>
          <w:lang w:eastAsia="zh-CN"/>
        </w:rPr>
        <w:t>　　认真学习各项规章制度，提高思想素质和业务水平。积极要求进步，不断加强学习，提高业务管理水平。严格遵守各项规章制度，尊重领导，团结同志，谦虚谨慎，虚心接受各方面的意见，为单位重要数字保密。努力钻研业务知识，积极参加相关部门组织的各种业务技能培训。把增强服务意识作为工作的基础，在工作上始终要求严谨、细致、务实。不断改进学习方法，讲究“在学习中工作，在工作中提高”，坚持学以致用，注重融会贯通。以理论联系实际，用新的知识、新的思维和新的启示，巩固和丰富综合知识，使自身综合能力不断得到提高。</w:t>
      </w:r>
      <w:r>
        <w:rPr>
          <w:lang w:eastAsia="zh-CN"/>
        </w:rPr>
        <w:br/>
      </w:r>
      <w:r>
        <w:rPr>
          <w:lang w:eastAsia="zh-CN"/>
        </w:rPr>
        <w:t xml:space="preserve">    库管员2024年个人工作总结范文 篇3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6"/>
          <w:cols w:space="425"/>
          <w:titlePg w:val="0"/>
          <w:docGrid w:type="lines" w:linePitch="312"/>
        </w:sectPr>
      </w:pPr>
      <w:r>
        <w:rPr>
          <w:lang w:eastAsia="zh-CN"/>
        </w:rPr>
        <w:t>　　从10年10月至今,我因职位变动，有幸任职库区主管。在这期间，库区配合公司各部门平稳而有计划的完成了公司旺季销售计划及业绩,在这过程中,我对库区的工作及其库区管理感触甚多,在此我只浅谈两点</w:t>
      </w:r>
      <w:r>
        <w:rPr>
          <w:lang w:eastAsia="zh-CN"/>
        </w:rPr>
        <w:br/>
      </w:r>
      <w:r>
        <w:rPr>
          <w:lang w:eastAsia="zh-CN"/>
        </w:rPr>
        <w:t>　　一、库区的工作难点</w:t>
      </w:r>
      <w:r>
        <w:rPr>
          <w:lang w:eastAsia="zh-CN"/>
        </w:rPr>
        <w:br/>
      </w:r>
      <w:r>
        <w:rPr>
          <w:lang w:eastAsia="zh-CN"/>
        </w:rPr>
        <w:t>　　1、与往年相比，库区人员组织结构未达到最基本的人员编织，厂方到货后无法将《入库程序》完整廷续。（卸货----验货----整理摆放----凭单据“送货单”、“调拔单”核对产品-----开据入库单----记帐）更谈不上什么6S、7S管理。</w:t>
      </w:r>
      <w:r>
        <w:rPr>
          <w:lang w:eastAsia="zh-CN"/>
        </w:rPr>
        <w:br/>
      </w:r>
      <w:r>
        <w:rPr>
          <w:lang w:eastAsia="zh-CN"/>
        </w:rPr>
        <w:t>　　2、到货频繁，仓管员无法及时完成验货，记帐工作。只能做到核对实物和简单的整理</w:t>
      </w:r>
      <w:r>
        <w:rPr>
          <w:lang w:eastAsia="zh-CN"/>
        </w:rPr>
        <w:br/>
      </w:r>
      <w:r>
        <w:rPr>
          <w:lang w:eastAsia="zh-CN"/>
        </w:rPr>
        <w:t>　　3、刚到货,第二天所为送货的急单特多，更甚有曲美到货,产品还在车上（未办任何入库手续）而配送部这边已在等着送货</w:t>
      </w:r>
      <w:r>
        <w:rPr>
          <w:lang w:eastAsia="zh-CN"/>
        </w:rPr>
        <w:br/>
      </w:r>
      <w:r>
        <w:rPr>
          <w:lang w:eastAsia="zh-CN"/>
        </w:rPr>
        <w:t>　　4、作为仓储部，连基本的统计员都没配置，也就是说连最基本的进销存帐都没有，这可以谈进出一致，帐实相符吗？更谈不上各产品的销售统计曲线图及库存报表、产品流向。</w:t>
      </w:r>
      <w:r>
        <w:rPr>
          <w:lang w:eastAsia="zh-CN"/>
        </w:rPr>
        <w:br/>
      </w:r>
      <w:r>
        <w:rPr>
          <w:lang w:eastAsia="zh-CN"/>
        </w:rPr>
        <w:t>　　5、中华广场辙场的产品混乱（具目前的核对盘点清单而言存在以下几种情况）</w:t>
      </w:r>
      <w:r>
        <w:rPr>
          <w:lang w:eastAsia="zh-CN"/>
        </w:rPr>
        <w:br/>
      </w:r>
      <w:r>
        <w:rPr>
          <w:lang w:eastAsia="zh-CN"/>
        </w:rPr>
        <w:t>　　1）、多数产品是整体打包回库（有的根本就是进库），给有限空间的库区造成整理摆放难度</w:t>
      </w:r>
      <w:r>
        <w:rPr>
          <w:lang w:eastAsia="zh-CN"/>
        </w:rPr>
        <w:br/>
      </w:r>
      <w:r>
        <w:rPr>
          <w:lang w:eastAsia="zh-CN"/>
        </w:rPr>
        <w:t>　　2）、打包回库的产品有的未贴打包单，仓管员无法识别型号，这何为单据与实物相对应？</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7"/>
          <w:cols w:space="425"/>
          <w:titlePg w:val="0"/>
          <w:docGrid w:type="lines" w:linePitch="312"/>
        </w:sectPr>
      </w:pPr>
      <w:r>
        <w:rPr>
          <w:lang w:eastAsia="zh-CN"/>
        </w:rPr>
        <w:t>　　3）、有的打包单同所贴的实特根本就是张三和李四,完全不是一家人</w:t>
      </w:r>
      <w:r>
        <w:rPr>
          <w:lang w:eastAsia="zh-CN"/>
        </w:rPr>
        <w:br/>
      </w:r>
      <w:r>
        <w:rPr>
          <w:lang w:eastAsia="zh-CN"/>
        </w:rPr>
        <w:t>　　4)、有的贴了打包单，但核对人员（仓管员）根本看不出此种产品一共有打了几个包装</w:t>
      </w:r>
      <w:r>
        <w:rPr>
          <w:lang w:eastAsia="zh-CN"/>
        </w:rPr>
        <w:br/>
      </w:r>
      <w:r>
        <w:rPr>
          <w:lang w:eastAsia="zh-CN"/>
        </w:rPr>
        <w:t>　　5）、有的打包单编号写重，有的连型号都完全错误（因为厂里面都没有这样的代码编号），有的......</w:t>
      </w:r>
      <w:r>
        <w:rPr>
          <w:lang w:eastAsia="zh-CN"/>
        </w:rPr>
        <w:br/>
      </w:r>
      <w:r>
        <w:rPr>
          <w:lang w:eastAsia="zh-CN"/>
        </w:rPr>
        <w:t>　　6、配送部到托运站提货马上送货的产品更是离奇，货早都到了客户家，到月底财务才说仓库还未开进仓单。</w:t>
      </w:r>
      <w:r>
        <w:rPr>
          <w:lang w:eastAsia="zh-CN"/>
        </w:rPr>
        <w:br/>
      </w:r>
      <w:r>
        <w:rPr>
          <w:lang w:eastAsia="zh-CN"/>
        </w:rPr>
        <w:t>　　7、配送部因排单失误或者客户因种种原因推迟送货，库区人员又再次将拉出的产品成批的拉回仓库，更有甚者本是分两车排单出货的，却合并成第二天第一轮的出货，给库区早上出货造成不必要的难度，可仓管员努力备好货后，这第一轮出货的产品要在中午一两点才装完出车，这工作是在玩游戏吗？</w:t>
      </w:r>
      <w:r>
        <w:rPr>
          <w:lang w:eastAsia="zh-CN"/>
        </w:rPr>
        <w:br/>
      </w:r>
      <w:r>
        <w:rPr>
          <w:lang w:eastAsia="zh-CN"/>
        </w:rPr>
        <w:t>　　8、售后部有时。说是经上级领导同意拆原包装，未经库区人员知晓同意，大胆进库私自拿补件、拆包......</w:t>
      </w:r>
      <w:r>
        <w:rPr>
          <w:lang w:eastAsia="zh-CN"/>
        </w:rPr>
        <w:br/>
      </w:r>
      <w:r>
        <w:rPr>
          <w:lang w:eastAsia="zh-CN"/>
        </w:rPr>
        <w:t>　　二、库区管理的盲点</w:t>
      </w:r>
      <w:r>
        <w:rPr>
          <w:lang w:eastAsia="zh-CN"/>
        </w:rPr>
        <w:br/>
      </w:r>
      <w:r>
        <w:rPr>
          <w:lang w:eastAsia="zh-CN"/>
        </w:rPr>
        <w:t>　　综合以上所述，作为库区主管的我不感到盲然吗？对库区的工作谈得上管理吗？从何管理？我还是那句说臭了的老话：做好各部门的本职工作（换句话说就是各部门的岗位职责）就是部门间最大的配合与协调！</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8"/>
          <w:cols w:space="425"/>
          <w:titlePg w:val="0"/>
          <w:docGrid w:type="lines" w:linePitch="312"/>
        </w:sectPr>
      </w:pPr>
      <w:r>
        <w:rPr>
          <w:lang w:eastAsia="zh-CN"/>
        </w:rPr>
        <w:t>　　再重申：配送部人员从商场打包产品回库时，配送部打包人员必须与仓管员办理交接手续，而不是商场同库管员办交接手续，中间不能脱节。</w:t>
      </w:r>
      <w:r>
        <w:rPr>
          <w:lang w:eastAsia="zh-CN"/>
        </w:rPr>
        <w:br/>
      </w:r>
      <w:r>
        <w:rPr>
          <w:lang w:eastAsia="zh-CN"/>
        </w:rPr>
        <w:t xml:space="preserve">    库管员2024年个人工作总结范文 篇4 </w:t>
      </w:r>
      <w:r>
        <w:rPr>
          <w:lang w:eastAsia="zh-CN"/>
        </w:rPr>
        <w:br/>
      </w:r>
      <w:r>
        <w:rPr>
          <w:lang w:eastAsia="zh-CN"/>
        </w:rPr>
        <w:t>　　20__年，在公司领导的带动下，在全体成员的帮助下，我紧紧围绕成品物资仓储工作，充分发挥岗位职能，不断改进工作方法，提高工作效率，较好地完成了各项工作任务，现就自己的一年工作作简要的工作总结。</w:t>
      </w:r>
      <w:r>
        <w:rPr>
          <w:lang w:eastAsia="zh-CN"/>
        </w:rPr>
        <w:br/>
      </w:r>
      <w:r>
        <w:rPr>
          <w:lang w:eastAsia="zh-CN"/>
        </w:rPr>
        <w:t>　　一、抓学习，不断提高自身素质</w:t>
      </w:r>
      <w:r>
        <w:rPr>
          <w:lang w:eastAsia="zh-CN"/>
        </w:rPr>
        <w:br/>
      </w:r>
      <w:r>
        <w:rPr>
          <w:lang w:eastAsia="zh-CN"/>
        </w:rPr>
        <w:t>　　1、加强思想政治学习及专业知识学，提高政治素质。主要学习公司相关精神，物资管理、计算机操作、工商管理等知识，以求不断提高自身素。</w:t>
      </w:r>
      <w:r>
        <w:rPr>
          <w:lang w:eastAsia="zh-CN"/>
        </w:rPr>
        <w:br/>
      </w:r>
      <w:r>
        <w:rPr>
          <w:lang w:eastAsia="zh-CN"/>
        </w:rPr>
        <w:t>　　二、强化工作职能，搞好成品管理</w:t>
      </w:r>
      <w:r>
        <w:rPr>
          <w:lang w:eastAsia="zh-CN"/>
        </w:rPr>
        <w:br/>
      </w:r>
      <w:r>
        <w:rPr>
          <w:lang w:eastAsia="zh-CN"/>
        </w:rPr>
        <w:t>　　1、我主要负责砂状、铝法、粒状成品管理，在工作中能够严格要求自己，保证入库、出库、领料的数据准确。</w:t>
      </w:r>
      <w:r>
        <w:rPr>
          <w:lang w:eastAsia="zh-CN"/>
        </w:rPr>
        <w:br/>
      </w:r>
      <w:r>
        <w:rPr>
          <w:lang w:eastAsia="zh-CN"/>
        </w:rPr>
        <w:t>　　2、当班期间，认真协调入库及准确及时入库。</w:t>
      </w:r>
      <w:r>
        <w:rPr>
          <w:lang w:eastAsia="zh-CN"/>
        </w:rPr>
        <w:br/>
      </w:r>
      <w:r>
        <w:rPr>
          <w:lang w:eastAsia="zh-CN"/>
        </w:rPr>
        <w:t>　　3、物资发放，能认真执行物资发放规定，敢于坚持原则不徇私情，保证成品发货的准确性。</w:t>
      </w:r>
      <w:r>
        <w:rPr>
          <w:lang w:eastAsia="zh-CN"/>
        </w:rPr>
        <w:br/>
      </w:r>
      <w:r>
        <w:rPr>
          <w:lang w:eastAsia="zh-CN"/>
        </w:rPr>
        <w:t>　　4、报表制作，四点班除了提高发货效率外，还要认真收集数据，合理编制，以自己最大能力为领导们提供极尽可能准确的数据。</w:t>
      </w:r>
      <w:r>
        <w:rPr>
          <w:lang w:eastAsia="zh-CN"/>
        </w:rPr>
        <w:br/>
      </w:r>
      <w:r>
        <w:rPr>
          <w:lang w:eastAsia="zh-CN"/>
        </w:rPr>
        <w:t>　　5、做好仓库管理工作，尽可能将库内打并整洁，及时除理烂袋，根据情况整理库房，并积极向5S管理靠近。</w:t>
      </w:r>
      <w:r>
        <w:rPr>
          <w:lang w:eastAsia="zh-CN"/>
        </w:rPr>
        <w:br/>
      </w:r>
      <w:r>
        <w:rPr>
          <w:lang w:eastAsia="zh-CN"/>
        </w:rPr>
        <w:t>　　三、存在问题及明年工作计划</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9"/>
          <w:cols w:space="425"/>
          <w:titlePg w:val="0"/>
          <w:docGrid w:type="lines" w:linePitch="312"/>
        </w:sectPr>
      </w:pPr>
      <w:r>
        <w:rPr>
          <w:lang w:eastAsia="zh-CN"/>
        </w:rPr>
        <w:t>　　辞旧迎新，在总结本年工作的同时，针对自己工作中存在的性格急躁，不善讲究工作方式等问题也要端正态度、努力克服。我对明年工作也提出了初步设想，一是继续加强理论学习，牢固树立“服务是第一位”的观念，二是继续加强业务学习，积极争取参加各类培训班，做业务上的行家能手，提高工作效率，使工作再上新台阶;三是账目方面，我要努力学好计算机为以后的企业资源规划(ERP)等网络管理做好充分准备。</w:t>
      </w:r>
      <w:r>
        <w:rPr>
          <w:lang w:eastAsia="zh-CN"/>
        </w:rPr>
        <w:br/>
      </w:r>
      <w:r>
        <w:rPr>
          <w:lang w:eastAsia="zh-CN"/>
        </w:rPr>
        <w:t xml:space="preserve">    库管员2024年个人工作总结范文 篇5 </w:t>
      </w:r>
      <w:r>
        <w:rPr>
          <w:lang w:eastAsia="zh-CN"/>
        </w:rPr>
        <w:br/>
      </w:r>
      <w:r>
        <w:rPr>
          <w:lang w:eastAsia="zh-CN"/>
        </w:rPr>
        <w:t>　　20__年，在公司领导的带动下，在全体成员的帮助下，我紧紧围绕成品物资仓储工作，充分发挥岗位职能，不断改进工作方法，提高工作效率，较好地完成了各项工作任务，现就自己的一年工作作简要的工作总结。</w:t>
      </w:r>
      <w:r>
        <w:rPr>
          <w:lang w:eastAsia="zh-CN"/>
        </w:rPr>
        <w:br/>
      </w:r>
      <w:r>
        <w:rPr>
          <w:lang w:eastAsia="zh-CN"/>
        </w:rPr>
        <w:t>　　一、抓学习，不断提高自身素质</w:t>
      </w:r>
      <w:r>
        <w:rPr>
          <w:lang w:eastAsia="zh-CN"/>
        </w:rPr>
        <w:br/>
      </w:r>
      <w:r>
        <w:rPr>
          <w:lang w:eastAsia="zh-CN"/>
        </w:rPr>
        <w:t>　　加强思想政治学习及专业知识学，提高政治素质。主要学习公司相关精神，物资管理、计算机操作、工商管理等知识，以求不断提高自身素。</w:t>
      </w:r>
      <w:r>
        <w:rPr>
          <w:lang w:eastAsia="zh-CN"/>
        </w:rPr>
        <w:br/>
      </w:r>
      <w:r>
        <w:rPr>
          <w:lang w:eastAsia="zh-CN"/>
        </w:rPr>
        <w:t>　　二、强化工作职能，搞好成品管理</w:t>
      </w:r>
      <w:r>
        <w:rPr>
          <w:lang w:eastAsia="zh-CN"/>
        </w:rPr>
        <w:br/>
      </w:r>
      <w:r>
        <w:rPr>
          <w:lang w:eastAsia="zh-CN"/>
        </w:rPr>
        <w:t>　　1、我主要负责砂状、铝法、粒状成品管理，在工作中能够严格要求自己，保证入库、出库、领料的数据准确。</w:t>
      </w:r>
      <w:r>
        <w:rPr>
          <w:lang w:eastAsia="zh-CN"/>
        </w:rPr>
        <w:br/>
      </w:r>
      <w:r>
        <w:rPr>
          <w:lang w:eastAsia="zh-CN"/>
        </w:rPr>
        <w:t>　　2、当班期间，认真协调入库及准确及时入库。</w:t>
      </w:r>
      <w:r>
        <w:rPr>
          <w:lang w:eastAsia="zh-CN"/>
        </w:rPr>
        <w:br/>
      </w:r>
      <w:r>
        <w:rPr>
          <w:lang w:eastAsia="zh-CN"/>
        </w:rPr>
        <w:t>　　3、物资发放，能认真执行物资发放规定，敢于坚持原则不徇私情，保证成品发货的准确性。</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0"/>
          <w:cols w:space="425"/>
          <w:titlePg w:val="0"/>
          <w:docGrid w:type="lines" w:linePitch="312"/>
        </w:sectPr>
      </w:pPr>
      <w:r>
        <w:rPr>
          <w:lang w:eastAsia="zh-CN"/>
        </w:rPr>
        <w:t>　　4、报表制作，四点班除了提高发货效率外，还要认真收集数据，合理编制，以自己能力为领导们提供极尽可能准确的数据。</w:t>
      </w:r>
      <w:r>
        <w:rPr>
          <w:lang w:eastAsia="zh-CN"/>
        </w:rPr>
        <w:br/>
      </w:r>
      <w:r>
        <w:rPr>
          <w:lang w:eastAsia="zh-CN"/>
        </w:rPr>
        <w:t>　　5、做好仓库管理工作，尽可能将库内打并整洁，及时除理烂袋，根据情况整理库房，并积极向5S管理靠近。</w:t>
      </w:r>
      <w:r>
        <w:rPr>
          <w:lang w:eastAsia="zh-CN"/>
        </w:rPr>
        <w:br/>
      </w:r>
      <w:r>
        <w:rPr>
          <w:lang w:eastAsia="zh-CN"/>
        </w:rPr>
        <w:t>　　三、存在问题及明年工作计划</w:t>
      </w:r>
      <w:r>
        <w:rPr>
          <w:lang w:eastAsia="zh-CN"/>
        </w:rPr>
        <w:br/>
      </w:r>
      <w:r>
        <w:rPr>
          <w:lang w:eastAsia="zh-CN"/>
        </w:rPr>
        <w:t>　　辞旧迎新，在总结本年工作的同时，针对自己工作中存在的性格急躁，不善讲究工作方式等问题也要端正态度、努力克服。我对明年工作也提出了初步设想，一是继续加强理论学习，牢固树立“服务是第一位”的观念，二是继续加强业务学习，积极争取参加各类培训班，做业务上的行家能手，提高工作效率，使工作再上新台阶;三是账目方面，我要努力学好计算机为以后的企业资源规划(ERP)等网络管理做好充分准备。</w:t>
      </w:r>
      <w:r>
        <w:rPr>
          <w:lang w:eastAsia="zh-CN"/>
        </w:rPr>
        <w:br/>
      </w:r>
      <w:r>
        <w:rPr>
          <w:lang w:eastAsia="zh-CN"/>
        </w:rPr>
        <w:t xml:space="preserve">    库管员2024年个人工作总结范文 篇6 </w:t>
      </w:r>
      <w:r>
        <w:rPr>
          <w:lang w:eastAsia="zh-CN"/>
        </w:rPr>
        <w:br/>
      </w:r>
      <w:r>
        <w:rPr>
          <w:lang w:eastAsia="zh-CN"/>
        </w:rPr>
        <w:t>　　20__年已接近尾声，回顾过去一年！在物流这个与时俱进的大家庭里努力学习，不断积累经验，每天都在成长着！现将本年度工作总结如下：</w:t>
      </w:r>
      <w:r>
        <w:rPr>
          <w:lang w:eastAsia="zh-CN"/>
        </w:rPr>
        <w:br/>
      </w:r>
      <w:r>
        <w:rPr>
          <w:lang w:eastAsia="zh-CN"/>
        </w:rPr>
        <w:t>　　一、20__年工作总结</w:t>
      </w:r>
      <w:r>
        <w:rPr>
          <w:lang w:eastAsia="zh-CN"/>
        </w:rPr>
        <w:br/>
      </w:r>
      <w:r>
        <w:rPr>
          <w:lang w:eastAsia="zh-CN"/>
        </w:rPr>
        <w:t>　　1、收货。每天都到有不同程度的外购件，必须要合理、有序的与物流、送货单位协调组织收货，本年度共收货_余件（包括与其他仓管员等合作完成）。</w:t>
      </w:r>
      <w:r>
        <w:rPr>
          <w:lang w:eastAsia="zh-CN"/>
        </w:rPr>
        <w:br/>
      </w:r>
      <w:r>
        <w:rPr>
          <w:lang w:eastAsia="zh-CN"/>
        </w:rPr>
        <w:t>　　2、清点、交检。主动联系采购来完成每次到货外购件规格名称、型号、数量的清点工作，将需交检的外购件与质检员完成交检手续。共交检货物_余件。</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1"/>
          <w:cols w:space="425"/>
          <w:titlePg w:val="0"/>
          <w:docGrid w:type="lines" w:linePitch="312"/>
        </w:sectPr>
      </w:pPr>
      <w:r>
        <w:rPr>
          <w:lang w:eastAsia="zh-CN"/>
        </w:rPr>
        <w:t>　　3、返修。部分外购件出现检验不合格情况及时与采购相关人员联系，配合采购人员做好返修工作。共返修物品_个。</w:t>
      </w:r>
      <w:r>
        <w:rPr>
          <w:lang w:eastAsia="zh-CN"/>
        </w:rPr>
        <w:br/>
      </w:r>
      <w:r>
        <w:rPr>
          <w:lang w:eastAsia="zh-CN"/>
        </w:rPr>
        <w:t>　　4、入库。仔细填写外购件入库单，并传送至财务，配合财务做好外购件入库数量的核对，共完成外购件入库_余种。</w:t>
      </w:r>
      <w:r>
        <w:rPr>
          <w:lang w:eastAsia="zh-CN"/>
        </w:rPr>
        <w:br/>
      </w:r>
      <w:r>
        <w:rPr>
          <w:lang w:eastAsia="zh-CN"/>
        </w:rPr>
        <w:t>　　5、发送邮件。及时将每天的到货，入库情况整理成电子档发送给生产、采购等相关人员。</w:t>
      </w:r>
      <w:r>
        <w:rPr>
          <w:lang w:eastAsia="zh-CN"/>
        </w:rPr>
        <w:br/>
      </w:r>
      <w:r>
        <w:rPr>
          <w:lang w:eastAsia="zh-CN"/>
        </w:rPr>
        <w:t>　　6、发货。在平时的工作中重视发货，努力确保“万无一失”，并掌握物品的库存量，及时向申购人员相报，优化库存。共发货_余个，另完成半成品入库_余个。</w:t>
      </w:r>
      <w:r>
        <w:rPr>
          <w:lang w:eastAsia="zh-CN"/>
        </w:rPr>
        <w:br/>
      </w:r>
      <w:r>
        <w:rPr>
          <w:lang w:eastAsia="zh-CN"/>
        </w:rPr>
        <w:t>　　7、做账。根据领料单据、入库单据填写账本做好每天出入库账目。</w:t>
      </w:r>
      <w:r>
        <w:rPr>
          <w:lang w:eastAsia="zh-CN"/>
        </w:rPr>
        <w:br/>
      </w:r>
      <w:r>
        <w:rPr>
          <w:lang w:eastAsia="zh-CN"/>
        </w:rPr>
        <w:t>　　8、核对库存、盘账。及时做好每月库存表与财务核对，并对仓库物品进行盘存，以确保账物相符，已完成库存表_份。</w:t>
      </w:r>
      <w:r>
        <w:rPr>
          <w:lang w:eastAsia="zh-CN"/>
        </w:rPr>
        <w:br/>
      </w:r>
      <w:r>
        <w:rPr>
          <w:lang w:eastAsia="zh-CN"/>
        </w:rPr>
        <w:t>　　二、20__年工作计划</w:t>
      </w:r>
      <w:r>
        <w:rPr>
          <w:lang w:eastAsia="zh-CN"/>
        </w:rPr>
        <w:br/>
      </w:r>
      <w:r>
        <w:rPr>
          <w:lang w:eastAsia="zh-CN"/>
        </w:rPr>
        <w:t>　　在完成这些工作的同时也发现了自身有很多不足之处，如：对物品熟悉程度不够，对物品性能不够了解，做账出现错误等，这都需要的接下来的工作继续努力，不断学习积累，现将20__年的工作计划如下：</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2"/>
          <w:cols w:space="425"/>
          <w:titlePg w:val="0"/>
          <w:docGrid w:type="lines" w:linePitch="312"/>
        </w:sectPr>
      </w:pPr>
      <w:r>
        <w:rPr>
          <w:lang w:eastAsia="zh-CN"/>
        </w:rPr>
        <w:t>　　1、认真完成仓库的常规工作。仓库的工作性质就决定了仓库是一个“贵在效率、重于服务、严于仔细”的工作精神，我将在有计划、有思路的完成每天的工作的同时重视与其它部门的合作，一天一点进步，一步一个脚印，努力做到即完成了自己的工作也方便了别人。</w:t>
      </w:r>
      <w:r>
        <w:rPr>
          <w:lang w:eastAsia="zh-CN"/>
        </w:rPr>
        <w:br/>
      </w:r>
      <w:r>
        <w:rPr>
          <w:lang w:eastAsia="zh-CN"/>
        </w:rPr>
        <w:t>　　2、积极配合领导整理仓库。合理利用场地，综合考虑收发货，合理摆放，做到标识清晰，一一对应，正确区分型号相似、功能相似物品，做好区分标识，为公司的ERP系统的建立做好准备。</w:t>
      </w:r>
      <w:r>
        <w:rPr>
          <w:lang w:eastAsia="zh-CN"/>
        </w:rPr>
        <w:br/>
      </w:r>
      <w:r>
        <w:rPr>
          <w:lang w:eastAsia="zh-CN"/>
        </w:rPr>
        <w:t>　　3、继续熟记物品名称、规格、型号，继续了解其基本用途，提高自己的工作效率。</w:t>
      </w:r>
      <w:r>
        <w:rPr>
          <w:lang w:eastAsia="zh-CN"/>
        </w:rPr>
        <w:br/>
      </w:r>
      <w:r>
        <w:rPr>
          <w:lang w:eastAsia="zh-CN"/>
        </w:rPr>
        <w:t>　　4、重视特别物品。遇到项目急需外购件，要及时通知相关部门，处理迅速，以免造成影响。</w:t>
      </w:r>
      <w:r>
        <w:rPr>
          <w:lang w:eastAsia="zh-CN"/>
        </w:rPr>
        <w:br/>
      </w:r>
      <w:r>
        <w:rPr>
          <w:lang w:eastAsia="zh-CN"/>
        </w:rPr>
        <w:t>　　5、提高自己的财务水平，计算机水平，丰富自己的知识，提高工作效率。</w:t>
      </w:r>
      <w:r>
        <w:rPr>
          <w:lang w:eastAsia="zh-CN"/>
        </w:rPr>
        <w:br/>
      </w:r>
      <w:r>
        <w:rPr>
          <w:lang w:eastAsia="zh-CN"/>
        </w:rPr>
        <w:t xml:space="preserve">    库管员2024年个人工作总结范文 篇7 </w:t>
      </w:r>
      <w:r>
        <w:rPr>
          <w:lang w:eastAsia="zh-CN"/>
        </w:rPr>
        <w:br/>
      </w:r>
      <w:r>
        <w:rPr>
          <w:lang w:eastAsia="zh-CN"/>
        </w:rPr>
        <w:t>　　20_年六月初进入公司，在领导的培训和指导下，加上自身的勤奋好学下，我在较短的时间里很快的融入新的工作坏境中，并能熟练掌握和操作仓储的一系列工作。我深知，领导对我提出了很高的要求，岗位职责也要求我高一格、严一档，来不得半点马虎、出不得半点差错，只有兢兢业业、扎扎实实，才能做到优质高效。作为公司的仓库管理员，虽然技术性并不高，但需要懂得熟练操作计算机系统，更重要的还需要勤奋刻苦，细心认真。</w:t>
      </w:r>
      <w:r>
        <w:rPr>
          <w:lang w:eastAsia="zh-CN"/>
        </w:rPr>
        <w:br/>
      </w:r>
      <w:r>
        <w:rPr>
          <w:lang w:eastAsia="zh-CN"/>
        </w:rPr>
        <w:t>　　一、今年的主要工作</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3"/>
          <w:cols w:space="425"/>
          <w:titlePg w:val="0"/>
          <w:docGrid w:type="lines" w:linePitch="312"/>
        </w:sectPr>
      </w:pPr>
      <w:r>
        <w:rPr>
          <w:lang w:eastAsia="zh-CN"/>
        </w:rPr>
        <w:t>　　仓储工作对于出入库把关很严，不能有半点马虎。产品入库要仔细核对商品和数量，弄清发货产品，并整理在一起，这样能更好的核对件数。对于返货，打包件的货物要贴上易碎标贴，弄好发货产品件数，并贴上返货商家的联系方式，以至于能让货物准确送到目的地。认真，准确无误的做好货运单，算好运费，做货运单主要目的是让收货方回执，这样能让发货方知道货物到达的情况。认真登记易碎标贴出入帐。产品入库要仔细核对商品、代码，认真盘点商品数量，做好系统入库工作。精品等产品需要转仓的，应该做好转仓。做好货运单回执工作，真实仔细的登记费用，及时的填写库存卡，做到无差异。仓库一天工作结束，要做好日清工作，每月要做好仓库盘点表，仔认真盘点仓库商品，做到仓库无差异。月度盘点各产品组前台库存库，应仔细认真，真实反映前台库的产品数量，发现差异，及时上报财务主管。</w:t>
      </w:r>
      <w:r>
        <w:rPr>
          <w:lang w:eastAsia="zh-CN"/>
        </w:rPr>
        <w:br/>
      </w:r>
      <w:r>
        <w:rPr>
          <w:lang w:eastAsia="zh-CN"/>
        </w:rPr>
        <w:t>　　管理好仓储货物，防止不必要的损耗发生，有效的利用库存区面积。坚持易拿，易放，易看，易点的堆积方式。货物堆放不要超高堆放，要注意距离，注意新进后出，这样可以避免产品过长时间的存放仓库。货物出入时，系统应做好出入库，并登记库存卡。对于频繁进出库的货物和小件的货物应多盘点，这样可以减少库存差异。仓库作业量大，容易积累灰尘，所以定期要清理仓库，清洁地面，通道的顺畅，坚持库房清洁。创造一个整洁的仓库，在良好卫生的工作环境下工作。</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4"/>
          <w:cols w:space="425"/>
          <w:titlePg w:val="0"/>
          <w:docGrid w:type="lines" w:linePitch="312"/>
        </w:sectPr>
      </w:pPr>
      <w:r>
        <w:rPr>
          <w:lang w:eastAsia="zh-CN"/>
        </w:rPr>
        <w:t>　　每天的工作中都有很多问题发生，便要善于发现问题，把握问题，并在第一时间去解决，以便更好的提升自身业务能力。为将来能更好的胜任本职工作而努力，今后在工作中，应努力拼搏，扎实工作，以更好的质量、更高的效率、更扎实的作风做好本职工作，为我们这个光荣的集体、辉煌的事业做出应有的贡献。</w:t>
      </w:r>
      <w:r>
        <w:rPr>
          <w:lang w:eastAsia="zh-CN"/>
        </w:rPr>
        <w:br/>
      </w:r>
      <w:r>
        <w:rPr>
          <w:lang w:eastAsia="zh-CN"/>
        </w:rPr>
        <w:t>　　总的来说，概括为以下几点：</w:t>
      </w:r>
      <w:r>
        <w:rPr>
          <w:lang w:eastAsia="zh-CN"/>
        </w:rPr>
        <w:br/>
      </w:r>
      <w:r>
        <w:rPr>
          <w:lang w:eastAsia="zh-CN"/>
        </w:rPr>
        <w:t>　　1、努力学习，不断提高自身素质。</w:t>
      </w:r>
      <w:r>
        <w:rPr>
          <w:lang w:eastAsia="zh-CN"/>
        </w:rPr>
        <w:br/>
      </w:r>
      <w:r>
        <w:rPr>
          <w:lang w:eastAsia="zh-CN"/>
        </w:rPr>
        <w:t>　　加强思想政治学习，提高政治素质。认真学习领会马克思列宁主义。刚走出学校的我们，面对纷杂的社会，要我们积极适应周围的环境，早日与社会接轨。加强业务知识学习，不断提高自身素质和技能业务水平。</w:t>
      </w:r>
      <w:r>
        <w:rPr>
          <w:lang w:eastAsia="zh-CN"/>
        </w:rPr>
        <w:br/>
      </w:r>
      <w:r>
        <w:rPr>
          <w:lang w:eastAsia="zh-CN"/>
        </w:rPr>
        <w:t>　　2、强化工作职能，服务公司精品仓储工作。</w:t>
      </w:r>
      <w:r>
        <w:rPr>
          <w:lang w:eastAsia="zh-CN"/>
        </w:rPr>
        <w:br/>
      </w:r>
      <w:r>
        <w:rPr>
          <w:lang w:eastAsia="zh-CN"/>
        </w:rPr>
        <w:t>　　①我主要负责保管汽车装潢的成品，销售的精品，技术人员的设备等。在工作中能够严格要求自己，树立服务理念。</w:t>
      </w:r>
      <w:r>
        <w:rPr>
          <w:lang w:eastAsia="zh-CN"/>
        </w:rPr>
        <w:br/>
      </w:r>
      <w:r>
        <w:rPr>
          <w:lang w:eastAsia="zh-CN"/>
        </w:rPr>
        <w:t>　　②兼职计划员、采购员的工作，做好物资的采购，坚持“货比三家”，做好采购工作;做好物资质量及数量的验收。发现问题及时汇报，立即整改。做好出入库登记及准确及时入库。</w:t>
      </w:r>
      <w:r>
        <w:rPr>
          <w:lang w:eastAsia="zh-CN"/>
        </w:rPr>
        <w:br/>
      </w:r>
      <w:r>
        <w:rPr>
          <w:lang w:eastAsia="zh-CN"/>
        </w:rPr>
        <w:t>　　③消耗品物资发放，能认真执行物资发放规定，敢于坚持原则不徇私情，保证物资的准确性。</w:t>
      </w:r>
      <w:r>
        <w:rPr>
          <w:lang w:eastAsia="zh-CN"/>
        </w:rPr>
        <w:br/>
      </w:r>
      <w:r>
        <w:rPr>
          <w:lang w:eastAsia="zh-CN"/>
        </w:rPr>
        <w:t>　　④帐目管理，每月认真上帐，及时报出各种数据报表，认真清点物资数量。做到账、卡、物、资金四对口。尽管保管物资数量多、品种杂、金额小，但数量帐目一一对应。</w:t>
      </w:r>
      <w:r>
        <w:rPr>
          <w:lang w:eastAsia="zh-CN"/>
        </w:rPr>
        <w:br/>
      </w:r>
      <w:r>
        <w:rPr>
          <w:lang w:eastAsia="zh-CN"/>
        </w:rPr>
        <w:t>　　⑤做好仓库管理工作，物资分类存放，排放整齐有序，做到帐物相符，保持仓库内卫生，注意防火，防盗工作。</w:t>
      </w:r>
      <w:r>
        <w:rPr>
          <w:lang w:eastAsia="zh-CN"/>
        </w:rPr>
        <w:br/>
      </w:r>
      <w:r>
        <w:rPr>
          <w:lang w:eastAsia="zh-CN"/>
        </w:rPr>
        <w:t>　　二、存在问题及明年工作计划</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5"/>
          <w:cols w:space="425"/>
          <w:titlePg w:val="0"/>
          <w:docGrid w:type="lines" w:linePitch="312"/>
        </w:sectPr>
      </w:pPr>
      <w:r>
        <w:rPr>
          <w:lang w:eastAsia="zh-CN"/>
        </w:rPr>
        <w:t>　　辞旧迎新，在总结本年工作的同时，针对自己工作中存在的性格急躁，不讲究工作方法等问题也要端正态度、努力克服。我对明年工作也提出了初步设想，一是继续加强理论学习，牢固树立“服务是第一位”的观念，二是继续加强业务学习，积极争取参加各类培训，做业务上的行家能手，提高工作效率，使工作再上新台阶;三是账目方面，我要努力精通软件，做到电脑账一体化，为公司更好的服务。</w:t>
      </w:r>
      <w:r>
        <w:rPr>
          <w:lang w:eastAsia="zh-CN"/>
        </w:rPr>
        <w:br/>
      </w:r>
      <w:r>
        <w:rPr>
          <w:lang w:eastAsia="zh-CN"/>
        </w:rPr>
        <w:t>　　面对领导及同事的.期许，我满怀信心，相信在领导和同事的帮助下，我一定能把工作做得更好，名副其实地成为一名合格的库管员。</w:t>
      </w:r>
      <w:r>
        <w:rPr>
          <w:lang w:eastAsia="zh-CN"/>
        </w:rPr>
        <w:br/>
      </w:r>
      <w:r>
        <w:rPr>
          <w:lang w:eastAsia="zh-CN"/>
        </w:rPr>
        <w:t xml:space="preserve">    库管员2024年个人工作总结范文 篇8 </w:t>
      </w:r>
      <w:r>
        <w:rPr>
          <w:lang w:eastAsia="zh-CN"/>
        </w:rPr>
        <w:br/>
      </w:r>
      <w:r>
        <w:rPr>
          <w:lang w:eastAsia="zh-CN"/>
        </w:rPr>
        <w:t>　　这一年就要过去了，总结一年的工作，有成功的喜悦，也有失误的愧疚。过去的一年，是我们部门全体员工奋力开拓的一年，更是每个仓储成员接受挑战，逐步成长的一年。为从教训中得出经验，为以后的工作做好更充分的计划准备。现将20__年仓库管理工作总结如下：</w:t>
      </w:r>
      <w:r>
        <w:rPr>
          <w:lang w:eastAsia="zh-CN"/>
        </w:rPr>
        <w:br/>
      </w:r>
      <w:r>
        <w:rPr>
          <w:lang w:eastAsia="zh-CN"/>
        </w:rPr>
        <w:t>　　一、工作回顾及感想。</w:t>
      </w:r>
      <w:r>
        <w:rPr>
          <w:lang w:eastAsia="zh-CN"/>
        </w:rPr>
        <w:br/>
      </w:r>
      <w:r>
        <w:rPr>
          <w:lang w:eastAsia="zh-CN"/>
        </w:rPr>
        <w:t>　　自今年3月份进入本公司以来，在办公室担任文员工作。9月份时，因仓库没人管理，便调到仓库负责仓库管理工作。刚进仓库的时候对业务不太熟，在此期间，我努力适应新的工作环境和工作岗位，虚心学习，埋头工作，履行职责，较好地完成了各项工作任务。</w:t>
      </w:r>
      <w:r>
        <w:rPr>
          <w:lang w:eastAsia="zh-CN"/>
        </w:rPr>
        <w:br/>
      </w:r>
      <w:r>
        <w:rPr>
          <w:lang w:eastAsia="zh-CN"/>
        </w:rPr>
        <w:t>　　二、自觉加强学习，努力适应工作。</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6"/>
          <w:cols w:space="425"/>
          <w:titlePg w:val="0"/>
          <w:docGrid w:type="lines" w:linePitch="312"/>
        </w:sectPr>
      </w:pPr>
      <w:r>
        <w:rPr>
          <w:lang w:eastAsia="zh-CN"/>
        </w:rPr>
        <w:t>　　我是初次接触仓库管理工作和对账工作，为了尽快适应新的工作岗位和工作环境，我自觉加强学习，虚心求教，不断理清工作思路，总结工作方法，在领导和同事的帮助指导下，我逐渐摸清了工作中的基本情况，把握住了工作重点和难点。经过一段时间的努力，现已基本胜任本职工作。</w:t>
      </w:r>
      <w:r>
        <w:rPr>
          <w:lang w:eastAsia="zh-CN"/>
        </w:rPr>
        <w:br/>
      </w:r>
      <w:r>
        <w:rPr>
          <w:lang w:eastAsia="zh-CN"/>
        </w:rPr>
        <w:t>　　三、建立完善的仓库账目，保证库存数目和进货、配货数目清晰准确。</w:t>
      </w:r>
      <w:r>
        <w:rPr>
          <w:lang w:eastAsia="zh-CN"/>
        </w:rPr>
        <w:br/>
      </w:r>
      <w:r>
        <w:rPr>
          <w:lang w:eastAsia="zh-CN"/>
        </w:rPr>
        <w:t>　　从十月份以来，逐步针对各种车型的配件建立起手工保管账册和电子账册。基于这项工作的完成，在冲压车间和采购部同事的协助下，基本上杜绝了断货与积压货品的现象。同时由于仓库的账目日益完善清晰，更好的支持财务部门的工作。</w:t>
      </w:r>
      <w:r>
        <w:rPr>
          <w:lang w:eastAsia="zh-CN"/>
        </w:rPr>
        <w:br/>
      </w:r>
      <w:r>
        <w:rPr>
          <w:lang w:eastAsia="zh-CN"/>
        </w:rPr>
        <w:t>　　四、坚持定期整理仓库。</w:t>
      </w:r>
      <w:r>
        <w:rPr>
          <w:lang w:eastAsia="zh-CN"/>
        </w:rPr>
        <w:br/>
      </w:r>
      <w:r>
        <w:rPr>
          <w:lang w:eastAsia="zh-CN"/>
        </w:rPr>
        <w:t>　　认真细致的做好各种车型配件的入库出库工作，根据各种车型进行归类摆放，消除了仓库凌乱不堪的状况。在改善仓库环境的同时也为后续库存统计工作奠定了基础。保持干净整齐的库容库貌成为仓库管理的一个长期基础工作。</w:t>
      </w:r>
      <w:r>
        <w:rPr>
          <w:lang w:eastAsia="zh-CN"/>
        </w:rPr>
        <w:br/>
      </w:r>
      <w:r>
        <w:rPr>
          <w:lang w:eastAsia="zh-CN"/>
        </w:rPr>
        <w:t>　　五、认真做好每月的对账工作。</w:t>
      </w:r>
      <w:r>
        <w:rPr>
          <w:lang w:eastAsia="zh-CN"/>
        </w:rPr>
        <w:br/>
      </w:r>
      <w:r>
        <w:rPr>
          <w:lang w:eastAsia="zh-CN"/>
        </w:rPr>
        <w:t>　　经过四个月的接触，对这项工作的流程已经较为熟悉，能够严格按照公司的制度规定完成每月的对账工作，保证各项数据准确无误，与财务部门做好对接手续。</w:t>
      </w:r>
      <w:r>
        <w:rPr>
          <w:lang w:eastAsia="zh-CN"/>
        </w:rPr>
        <w:br/>
      </w:r>
      <w:r>
        <w:rPr>
          <w:lang w:eastAsia="zh-CN"/>
        </w:rPr>
        <w:t>　　六、存在的不足</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7"/>
          <w:cols w:space="425"/>
          <w:titlePg w:val="0"/>
          <w:docGrid w:type="lines" w:linePitch="312"/>
        </w:sectPr>
      </w:pPr>
      <w:r>
        <w:rPr>
          <w:lang w:eastAsia="zh-CN"/>
        </w:rPr>
        <w:t>　　1、由于刚接手工作不到一年，很多地方了解不够深入细致，需要继续努力。</w:t>
      </w:r>
      <w:r>
        <w:rPr>
          <w:lang w:eastAsia="zh-CN"/>
        </w:rPr>
        <w:br/>
      </w:r>
      <w:r>
        <w:rPr>
          <w:lang w:eastAsia="zh-CN"/>
        </w:rPr>
        <w:t>　　2、车型种类繁多，对各种车型宏观上把握比较容易，微观掌握还需下大力气。</w:t>
      </w:r>
      <w:r>
        <w:rPr>
          <w:lang w:eastAsia="zh-CN"/>
        </w:rPr>
        <w:br/>
      </w:r>
      <w:r>
        <w:rPr>
          <w:lang w:eastAsia="zh-CN"/>
        </w:rPr>
        <w:t>　　3、在进货量和配货量都较大的情况下，仓库容易暂时性出现空间不足、货物比较拥挤现象。</w:t>
      </w:r>
      <w:r>
        <w:rPr>
          <w:lang w:eastAsia="zh-CN"/>
        </w:rPr>
        <w:br/>
      </w:r>
      <w:r>
        <w:rPr>
          <w:lang w:eastAsia="zh-CN"/>
        </w:rPr>
        <w:t>　　七、20__年工作计划</w:t>
      </w:r>
      <w:r>
        <w:rPr>
          <w:lang w:eastAsia="zh-CN"/>
        </w:rPr>
        <w:br/>
      </w:r>
      <w:r>
        <w:rPr>
          <w:lang w:eastAsia="zh-CN"/>
        </w:rPr>
        <w:t>　　1、继续加强学习，增强对本职工作的了解，创新工作方法，提高工作效益，更好的完成各项工作任务。</w:t>
      </w:r>
      <w:r>
        <w:rPr>
          <w:lang w:eastAsia="zh-CN"/>
        </w:rPr>
        <w:br/>
      </w:r>
      <w:r>
        <w:rPr>
          <w:lang w:eastAsia="zh-CN"/>
        </w:rPr>
        <w:t>　　2、管好账目，在电子帐的配合下，准确把握库存和进货配货情况。更加全面的了解商品明细。</w:t>
      </w:r>
      <w:r>
        <w:rPr>
          <w:lang w:eastAsia="zh-CN"/>
        </w:rPr>
        <w:br/>
      </w:r>
      <w:r>
        <w:rPr>
          <w:lang w:eastAsia="zh-CN"/>
        </w:rPr>
        <w:t>　　3、坚持定期整理仓库，及时处理废旧杂物，提高仓库的利用率，避免在进货配货高峰期仓库紧张现象。</w:t>
      </w:r>
      <w:r>
        <w:rPr>
          <w:lang w:eastAsia="zh-CN"/>
        </w:rPr>
        <w:br/>
      </w:r>
      <w:r>
        <w:rPr>
          <w:lang w:eastAsia="zh-CN"/>
        </w:rPr>
        <w:t>　　4、认真完成领导安排的其他工作。</w:t>
      </w:r>
      <w:r>
        <w:rPr>
          <w:lang w:eastAsia="zh-CN"/>
        </w:rPr>
        <w:br/>
      </w:r>
      <w:r>
        <w:rPr>
          <w:lang w:eastAsia="zh-CN"/>
        </w:rPr>
        <w:t>　　新的一年，也是一个新的开始，我将努力改正过去一年工作中的不足，把新一年的工作做的更好，为公司的发展作出自己应有的努力。</w:t>
      </w:r>
      <w:r>
        <w:rPr>
          <w:lang w:eastAsia="zh-CN"/>
        </w:rPr>
        <w:br/>
      </w:r>
      <w:r>
        <w:rPr>
          <w:lang w:eastAsia="zh-CN"/>
        </w:rPr>
        <w:t xml:space="preserve">    库管员2024年个人工作总结范文 篇9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8"/>
          <w:cols w:space="425"/>
          <w:titlePg w:val="0"/>
          <w:docGrid w:type="lines" w:linePitch="312"/>
        </w:sectPr>
      </w:pPr>
      <w:r>
        <w:rPr>
          <w:lang w:eastAsia="zh-CN"/>
        </w:rPr>
        <w:t>　　不知不觉加入到酷车宝贝这个大家庭已经六个多月了，时间说短不短，说长不长。但这段时间给我的感觉却是非常亲切，亲切的领导，亲切的同事，也非常的温馨，温馨的工作环境，温馨的工作气氛。过去的半年的时间里发生的点点滴滴，更是让我时常回味，时常怀念。在酷车宝贝的这段时间，不仅认识了这么多同事，更多的是学到了很多东西，以前对汽车装潢行业一无所知的我，现在也能多少了解一些，也能协助销售人员进行销售，这对我来说是很大的收获。在新的一年即将到来的美好时刻，我把自己这段时间来的工作做了一个总结，有值得骄傲的工作成绩，也有不足的工作缺点，也希望通过总结，对自己有一个正确的认识，也请领导，同事对我的工作进行监督。</w:t>
      </w:r>
      <w:r>
        <w:rPr>
          <w:lang w:eastAsia="zh-CN"/>
        </w:rPr>
        <w:br/>
      </w:r>
      <w:r>
        <w:rPr>
          <w:lang w:eastAsia="zh-CN"/>
        </w:rPr>
        <w:t>　　20__年六月初进入公司，在领导的培训和指导下,加上自身的勤奋好学下, 我在较短的时间里很快的融入新的工作坏境中，并能熟练掌握和操作仓储的一系列工作。我深知，领导对我提出了很高的要求，岗位职责也要求我高一格、严一档，来不得半点马虎、出不得半点差错，只有兢兢业业、扎扎实实，才能做到优质高效。作为公司的仓库管理员，虽然技术性并不高，但需要懂得熟练操作计算机系统，更重要的还需要勤奋刻苦，细心认真。</w:t>
      </w:r>
      <w:r>
        <w:rPr>
          <w:lang w:eastAsia="zh-CN"/>
        </w:rPr>
        <w:br/>
      </w:r>
      <w:r>
        <w:rPr>
          <w:lang w:eastAsia="zh-CN"/>
        </w:rPr>
        <w:t>　　一.今年的主要工作</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9"/>
          <w:cols w:space="425"/>
          <w:titlePg w:val="0"/>
          <w:docGrid w:type="lines" w:linePitch="312"/>
        </w:sectPr>
      </w:pPr>
      <w:r>
        <w:rPr>
          <w:lang w:eastAsia="zh-CN"/>
        </w:rPr>
        <w:t>　　仓储工作对于出入库把关很严，不能有半点马虎。产品入库要仔细核对商品和数量，弄清发货产品，并整理在一起，这样能更好的核对件数。对于返货，打包件的货物要贴上易碎标贴，弄好发货产品件数，并贴上返货商家的联系方式，以至于能让货物准确送到目的地。认真，准确无误的做好货运单，算好运费，做货运单主要目的是让收货方回执，这样能让发货方知道货物到达的情况。认真登记易碎标贴出入帐。产品入库要仔细核对商品、代码，认真盘点商品数量，做好系统入库工作。精品等产品需要转仓的，应该做好转仓。做好货运单回执工作，真实仔细的登记费用，及时的填写库存卡，做到无差异。</w:t>
      </w:r>
      <w:r>
        <w:rPr>
          <w:lang w:eastAsia="zh-CN"/>
        </w:rPr>
        <w:t xml:space="preserve"> 仓库一天工作结束，要做好日清工作，每月要做好仓库盘点表，仔</w:t>
      </w:r>
      <w:r>
        <w:rPr>
          <w:lang w:eastAsia="zh-CN"/>
        </w:rPr>
        <w:t xml:space="preserve"> 认真盘点仓库商品，做到仓库无差异。月度盘点各产品组前台库存库，应仔细认真，真实反映前台库的产品数量，发现差异，及时上报财务主管。</w:t>
      </w:r>
      <w:r>
        <w:rPr>
          <w:lang w:eastAsia="zh-CN"/>
        </w:rPr>
        <w:br/>
      </w:r>
      <w:r>
        <w:rPr>
          <w:lang w:eastAsia="zh-CN"/>
        </w:rPr>
        <w:t>　　管理好仓储货物，防止不必要的损耗发生，有效的利用库存区面积。坚持易拿，易放，易看，易点的堆积方式。货物堆放不要超高堆放，要注意距离，注意新进后出，这样可以避免产品过长时间的存放仓库。货物出入时，系统应做好出入库，并登记库存卡。对于频繁进出库的货物和小件的货物应多盘点，这样可以减少库存差异 。仓库作业量大，容易积累灰尘，所以定期要清理仓库，清洁地面，通道的顺畅，坚持库房清洁。创造一个整洁的仓库，在良好卫生的工作环境下工作。</w:t>
      </w:r>
      <w:r>
        <w:rPr>
          <w:lang w:eastAsia="zh-CN"/>
        </w:rPr>
        <w:br/>
      </w:r>
      <w:r>
        <w:rPr>
          <w:lang w:eastAsia="zh-CN"/>
        </w:rPr>
        <w:t>　　每天的工作中都有很多问题发生，便要善于发现问题，把握问题，并在第一时间去解决，以便更好的提升自身业务能力。为将来能更好的胜任本职工作而努力，今后在工作中，应努力拼搏，扎实工作，以更好的质量、更高的效率、更扎实的作风做好本职工作，为我们这个光荣的集体、辉煌的事业做出应有的贡献。</w:t>
      </w:r>
      <w:r>
        <w:rPr>
          <w:lang w:eastAsia="zh-CN"/>
        </w:rPr>
        <w:br/>
      </w:r>
      <w:r>
        <w:rPr>
          <w:lang w:eastAsia="zh-CN"/>
        </w:rPr>
        <w:t>　　总的来说，概括为以下几点：</w:t>
      </w:r>
      <w:r>
        <w:rPr>
          <w:lang w:eastAsia="zh-CN"/>
        </w:rPr>
        <w:br/>
      </w:r>
      <w:r>
        <w:rPr>
          <w:lang w:eastAsia="zh-CN"/>
        </w:rPr>
        <w:t>　　1.努力学习，不断提高自身素质。</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0"/>
          <w:cols w:space="425"/>
          <w:titlePg w:val="0"/>
          <w:docGrid w:type="lines" w:linePitch="312"/>
        </w:sectPr>
      </w:pPr>
      <w:r>
        <w:rPr>
          <w:lang w:eastAsia="zh-CN"/>
        </w:rPr>
        <w:t>　　加强思想政治学习，提高政治素质。认真学习领会马克思列宁主义毛泽东思想和邓小平理论与社会实际相融合。刚走出学校的我们，面对纷杂的社会，要我们积极适应周围的环境，早日与社会接轨。加强业务知识学习，不断提高自身素质和技能业务水平。</w:t>
      </w:r>
      <w:r>
        <w:rPr>
          <w:lang w:eastAsia="zh-CN"/>
        </w:rPr>
        <w:br/>
      </w:r>
      <w:r>
        <w:rPr>
          <w:lang w:eastAsia="zh-CN"/>
        </w:rPr>
        <w:t>　　2.强化工作职能，服务公司精品仓储工作。</w:t>
      </w:r>
      <w:r>
        <w:rPr>
          <w:lang w:eastAsia="zh-CN"/>
        </w:rPr>
        <w:br/>
      </w:r>
      <w:r>
        <w:rPr>
          <w:lang w:eastAsia="zh-CN"/>
        </w:rPr>
        <w:t>　　①我主要负责保管汽车装潢的成品，销售的精品，技术人员的设备等。在工作中能够严格要求自己，树立服务理念。</w:t>
      </w:r>
      <w:r>
        <w:rPr>
          <w:lang w:eastAsia="zh-CN"/>
        </w:rPr>
        <w:br/>
      </w:r>
      <w:r>
        <w:rPr>
          <w:lang w:eastAsia="zh-CN"/>
        </w:rPr>
        <w:t>　　②兼职计划员、采购员的工作，做好物资的采购，坚持货比三家，做好采购工作;做好物资质量及数量的验收。发现问题及时汇报，立即整改。做好出入库登记及准确及时入库。</w:t>
      </w:r>
      <w:r>
        <w:rPr>
          <w:lang w:eastAsia="zh-CN"/>
        </w:rPr>
        <w:br/>
      </w:r>
      <w:r>
        <w:rPr>
          <w:lang w:eastAsia="zh-CN"/>
        </w:rPr>
        <w:t>　　③消耗品物资发放，能认真执行物资发放规定，敢于坚持原则不徇私情，保证物资的准确性。</w:t>
      </w:r>
      <w:r>
        <w:rPr>
          <w:lang w:eastAsia="zh-CN"/>
        </w:rPr>
        <w:br/>
      </w:r>
      <w:r>
        <w:rPr>
          <w:lang w:eastAsia="zh-CN"/>
        </w:rPr>
        <w:t>　　④帐目管理，每月认真上帐，及时报出各种数据报表，认真清点物资数量。做到账、卡、物、资金四对口。尽管保管物资数量多、品种杂、金额小，但数量帐目一一对应。</w:t>
      </w:r>
      <w:r>
        <w:rPr>
          <w:lang w:eastAsia="zh-CN"/>
        </w:rPr>
        <w:br/>
      </w:r>
      <w:r>
        <w:rPr>
          <w:lang w:eastAsia="zh-CN"/>
        </w:rPr>
        <w:t>　　⑤做好仓库管理工作，物资分类存放，排放整齐有序，做到帐物相符，保持仓库内卫生，注意防火，防盗工作。</w:t>
      </w:r>
      <w:r>
        <w:rPr>
          <w:lang w:eastAsia="zh-CN"/>
        </w:rPr>
        <w:br/>
      </w:r>
      <w:r>
        <w:rPr>
          <w:lang w:eastAsia="zh-CN"/>
        </w:rPr>
        <w:t>　　二、存在问题及明年工作计划</w:t>
      </w:r>
      <w:r>
        <w:rPr>
          <w:lang w:eastAsia="zh-CN"/>
        </w:rPr>
        <w:br/>
      </w:r>
      <w:r>
        <w:rPr>
          <w:lang w:eastAsia="zh-CN"/>
        </w:rPr>
        <w:t>　　辞旧迎新，在总结本年工作的同时，针对自己工作中存在的性格急躁，不讲究工作方法等问题也要端正态度、努力克服。我对明年工作也提出了初步设想，一是继续加强理论学习，牢固树立服务是第一位的观念，二是继续加强业务学习，积极争取参加各类培训，做业务上的行家能手，提高工作效率，使工作再上新台阶;三是账目方面，我要努力精通软件，做到电脑账一体化，为公司更好的服务。</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1"/>
          <w:cols w:space="425"/>
          <w:titlePg w:val="0"/>
          <w:docGrid w:type="lines" w:linePitch="312"/>
        </w:sectPr>
      </w:pPr>
      <w:r>
        <w:rPr>
          <w:lang w:eastAsia="zh-CN"/>
        </w:rPr>
        <w:t>　　面对领导及同事的期许，我满怀信心，相信在领导和同事的帮助下，我一定能把工作做得更好，名副其实地成为一名合格的库管员。</w:t>
      </w:r>
      <w:r>
        <w:rPr>
          <w:lang w:eastAsia="zh-CN"/>
        </w:rPr>
        <w:br/>
      </w:r>
      <w:r>
        <w:rPr>
          <w:lang w:eastAsia="zh-CN"/>
        </w:rPr>
        <w:t xml:space="preserve">    库管员2024年个人工作总结范文 篇10 </w:t>
      </w:r>
      <w:r>
        <w:rPr>
          <w:lang w:eastAsia="zh-CN"/>
        </w:rPr>
        <w:br/>
      </w:r>
      <w:r>
        <w:rPr>
          <w:lang w:eastAsia="zh-CN"/>
        </w:rPr>
        <w:t>　　一、配合公司各部门，解决节前堵路事件。</w:t>
      </w:r>
      <w:r>
        <w:rPr>
          <w:lang w:eastAsia="zh-CN"/>
        </w:rPr>
        <w:br/>
      </w:r>
      <w:r>
        <w:rPr>
          <w:lang w:eastAsia="zh-CN"/>
        </w:rPr>
        <w:t>　　许平南高速公路通车后，因公司领导班子调整引起拖欠农民工工资问题引发的农民上路阻路现象时常发生，特别是春节前一段时间，农民堵路、围堵公司和收费站现象达到了空前的地步，行政办公室在努力做好公司内部员工思想稳定工作的基础上，通过及时向上级汇报、参与研究解决堵路问题等做法，与公司一起通过大量艰苦卓绝的工作，基本的解决了节前堵路问题保证了营运工作的正常。</w:t>
      </w:r>
      <w:r>
        <w:rPr>
          <w:lang w:eastAsia="zh-CN"/>
        </w:rPr>
        <w:br/>
      </w:r>
      <w:r>
        <w:rPr>
          <w:lang w:eastAsia="zh-CN"/>
        </w:rPr>
        <w:t>　　二、充分准备迎接省建投__年度考核工作。</w:t>
      </w:r>
      <w:r>
        <w:rPr>
          <w:lang w:eastAsia="zh-CN"/>
        </w:rPr>
        <w:br/>
      </w:r>
      <w:r>
        <w:rPr>
          <w:lang w:eastAsia="zh-CN"/>
        </w:rPr>
        <w:t>　　__年3月11日，由河南省建设投资公司牵头，各股东方代表参与的__年许平南高速公路公司经营班子考核工作在我公司进行。行政办公室充分准备，合理筹备，积极</w:t>
      </w:r>
      <w:r>
        <w:rPr>
          <w:lang w:eastAsia="zh-CN"/>
        </w:rPr>
        <w:br/>
      </w:r>
      <w:r>
        <w:rPr>
          <w:lang w:eastAsia="zh-CN"/>
        </w:rPr>
        <w:t>　　三、成功处理一系列工程建设官司。</w:t>
      </w:r>
      <w:r>
        <w:rPr>
          <w:lang w:eastAsia="zh-CN"/>
        </w:rPr>
        <w:br/>
      </w:r>
      <w:r>
        <w:rPr>
          <w:lang w:eastAsia="zh-CN"/>
        </w:rPr>
        <w:t>　　三年建设期遗留了大量债权债务，自通车以来，公司不断有各类、各级官司找上门来。鉴于公司尚未明确此类问题应由那一个部门处理的实际情况，为了不使此类问题影响到公司正常的办公秩序，行政办公室克服专业知识缺乏、工作量大的困难，积极、诚恳、实事求是的处理了一系列此类问题。为领导分忧解难，保障了公司正常的工作和秩序。</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2"/>
          <w:cols w:space="425"/>
          <w:titlePg w:val="0"/>
          <w:docGrid w:type="lines" w:linePitch="312"/>
        </w:sectPr>
      </w:pPr>
      <w:r>
        <w:rPr>
          <w:lang w:eastAsia="zh-CN"/>
        </w:rPr>
        <w:t>　　四、加强管理制度，部门团结空前加强。</w:t>
      </w:r>
      <w:r>
        <w:rPr>
          <w:lang w:eastAsia="zh-CN"/>
        </w:rPr>
        <w:br/>
      </w:r>
      <w:r>
        <w:rPr>
          <w:lang w:eastAsia="zh-CN"/>
        </w:rPr>
        <w:t>　　没有规矩不成方圆。工作也是一样，需要有专门的制度来约束。行政办公室半年来出台了《经理办公会议制度》、《车辆管理制度》、《打印复印管理办法》、《公司总部办公用品使用办法》、《公司领导值班制度》等多项规章制度，切实通过落实各项规章制度，规范了工作程序。公司领导一直都把各部门的团结看的尤为重要，行政办公室也是一样。部门人员虽少，但人心不齐一样是干不了大事。半年来，行政办公室又新进了几名员工，部门领导都一一告戒他们一定要注意团结，不利于团结的话不说、不利于团结的事不做。全体员工也牢记领导教诲，相互学习、互帮互带、团结奋进，形成了一个关系融洽、分工明确的集体，部门团结空前加强。</w:t>
      </w:r>
      <w:r>
        <w:rPr>
          <w:lang w:eastAsia="zh-CN"/>
        </w:rPr>
        <w:br/>
      </w:r>
      <w:r>
        <w:rPr>
          <w:lang w:eastAsia="zh-CN"/>
        </w:rPr>
        <w:t>　　五、组织召开公司成立五周年座谈会。</w:t>
      </w:r>
      <w:r>
        <w:rPr>
          <w:lang w:eastAsia="zh-CN"/>
        </w:rPr>
        <w:br/>
      </w:r>
      <w:r>
        <w:rPr>
          <w:lang w:eastAsia="zh-CN"/>
        </w:rPr>
        <w:t>　　__年5月20日上午，为庆祝公司成立五周年，公司领导班子全体成员同公司中层正职以上干部、养护工区、路政大队、收费站等四十余人，在公司会议室召开座谈会。行政办公室针对谢亚伟董事长在会议上的讲话精神、工作安排，确定了今后行政办公室的工作方向、工作重点，为早日实现社会主义和谐企业的目标贡献自己的力量。</w:t>
      </w:r>
      <w:r>
        <w:rPr>
          <w:lang w:eastAsia="zh-CN"/>
        </w:rPr>
        <w:br/>
      </w:r>
      <w:r>
        <w:rPr>
          <w:lang w:eastAsia="zh-CN"/>
        </w:rPr>
        <w:t>　　六、对公司所有车辆进行了有效的管理。</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3"/>
          <w:cols w:space="425"/>
          <w:titlePg w:val="0"/>
          <w:docGrid w:type="lines" w:linePitch="312"/>
        </w:sectPr>
      </w:pPr>
      <w:r>
        <w:rPr>
          <w:lang w:eastAsia="zh-CN"/>
        </w:rPr>
        <w:t>　　行政办公室把公司的车辆管理看作各项工作的重点，派专人专项负责公司的所有车辆的加油、维修、保险等，并制定了《车辆管理办法》。根据公司计划合理购买车辆，并安排在南阳地区统一挂牌以达到节约各项费用的目，减少了公司不必要的费用支出。</w:t>
      </w:r>
      <w:r>
        <w:rPr>
          <w:lang w:eastAsia="zh-CN"/>
        </w:rPr>
        <w:br/>
      </w:r>
      <w:r>
        <w:rPr>
          <w:lang w:eastAsia="zh-CN"/>
        </w:rPr>
        <w:t>　　七、组织安排公司__年度第三次董事会。</w:t>
      </w:r>
      <w:r>
        <w:rPr>
          <w:lang w:eastAsia="zh-CN"/>
        </w:rPr>
        <w:br/>
      </w:r>
      <w:r>
        <w:rPr>
          <w:lang w:eastAsia="zh-CN"/>
        </w:rPr>
        <w:t>　　经行政办公室的认真筹备，河南省许平南高速公路有限责任公司二○○五年度第一次董事会于__年4月26日在郑州召。出席本次会议的有：董事长谢亚伟、副董事长库有亮、董事张海栓、孙红黑、崔玉岭、王士教、蒋艳军。董事易日勿、王文定分别委托张华、董志强出席本次会议并行使表决权。本次会议应到董事9名，实到9名，符合公司法和公司章程的有关规定。与会各股东代表及董事在此次会议上指出：在企业进入经营期之后，经营班子应紧紧围绕年度经营目标，重点在管理上下大力气，加强通行费的征收和道路养护，加强生产各环节管理，努力降低成本，推动各项业务工作全面开展，确保年度经营目标的顺利实现，为股东带来良好的经济回报。</w:t>
      </w:r>
      <w:r>
        <w:rPr>
          <w:lang w:eastAsia="zh-CN"/>
        </w:rPr>
        <w:br/>
      </w:r>
      <w:r>
        <w:rPr>
          <w:lang w:eastAsia="zh-CN"/>
        </w:rPr>
        <w:t>　　八、做好公司总部各部门后勤管理保障工作。</w:t>
      </w:r>
      <w:r>
        <w:rPr>
          <w:lang w:eastAsia="zh-CN"/>
        </w:rPr>
        <w:br/>
      </w:r>
      <w:r>
        <w:rPr>
          <w:lang w:eastAsia="zh-CN"/>
        </w:rPr>
        <w:t>　　后勤保障工作作为公司正常工作的保障，任务繁琐、工作量大、且不容易出成绩。行政办公室从开始就积极树立全心全意为公司各部室服务的工作观念，积极、及时、主动的完成日常管理工作中的各项工作。针对某些部门打印任务量大的实际情况，行政办公室人员更是尽职尽责经常加班加点处理。保证了各部门工作能够迅速展开，解除其后顾之忧。</w:t>
      </w:r>
      <w:r>
        <w:rPr>
          <w:lang w:eastAsia="zh-CN"/>
        </w:rPr>
        <w:br/>
      </w:r>
      <w:r>
        <w:rPr>
          <w:lang w:eastAsia="zh-CN"/>
        </w:rPr>
        <w:t xml:space="preserve">    库管员2024年个人工作总结范文 篇11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4"/>
          <w:cols w:space="425"/>
          <w:titlePg w:val="0"/>
          <w:docGrid w:type="lines" w:linePitch="312"/>
        </w:sectPr>
      </w:pPr>
      <w:r>
        <w:rPr>
          <w:lang w:eastAsia="zh-CN"/>
        </w:rPr>
        <w:t>　　时间过的真快，转眼年已经过去，迎来了年新的开始。此刻回想我由包装库调到原料库，这一年的工作，心中有许多感慨，将工作情况总结如下。</w:t>
      </w:r>
      <w:r>
        <w:rPr>
          <w:lang w:eastAsia="zh-CN"/>
        </w:rPr>
        <w:br/>
      </w:r>
      <w:r>
        <w:rPr>
          <w:lang w:eastAsia="zh-CN"/>
        </w:rPr>
        <w:t>　　1、仓库计划</w:t>
      </w:r>
      <w:r>
        <w:rPr>
          <w:lang w:eastAsia="zh-CN"/>
        </w:rPr>
        <w:br/>
      </w:r>
      <w:r>
        <w:rPr>
          <w:lang w:eastAsia="zh-CN"/>
        </w:rPr>
        <w:t>　　认真负责备货、收货、下货、确保主要库存货物的充足供应，零星货物及时上报采购，定期上报库存货物缺损与积压情况，合理调整、减少新增积压库存。充分发挥后备军的作用</w:t>
      </w:r>
      <w:r>
        <w:rPr>
          <w:lang w:eastAsia="zh-CN"/>
        </w:rPr>
        <w:br/>
      </w:r>
      <w:r>
        <w:rPr>
          <w:lang w:eastAsia="zh-CN"/>
        </w:rPr>
        <w:t>　　2、材料入库</w:t>
      </w:r>
      <w:r>
        <w:rPr>
          <w:lang w:eastAsia="zh-CN"/>
        </w:rPr>
        <w:br/>
      </w:r>
      <w:r>
        <w:rPr>
          <w:lang w:eastAsia="zh-CN"/>
        </w:rPr>
        <w:t>　　物资进库时，必须凭送货单检查单办理入库手续，拒绝不合格或手续不全的物资入库，杜绝只见发票不见实物的现象，必须查点物资数量、规格、型号、合格证件等项如发现物资数量、质量、单据等不全时不得办理入库手续，检查不合格的物资一律退回。发货单的填写必须正确完整，供应单位名称应写全称并与送货单一致，收货单上必须有仓库保管员及经手人签字，并且字迹清楚。</w:t>
      </w:r>
      <w:r>
        <w:rPr>
          <w:lang w:eastAsia="zh-CN"/>
        </w:rPr>
        <w:br/>
      </w:r>
      <w:r>
        <w:rPr>
          <w:lang w:eastAsia="zh-CN"/>
        </w:rPr>
        <w:t>　　3、材料出库</w:t>
      </w:r>
      <w:r>
        <w:rPr>
          <w:lang w:eastAsia="zh-CN"/>
        </w:rPr>
        <w:br/>
      </w:r>
      <w:r>
        <w:rPr>
          <w:lang w:eastAsia="zh-CN"/>
        </w:rPr>
        <w:t>　　各类材料的发出，必须由车间主任(或指定人员)统一领取，领料员和库管员都应当对物品的名称、规格、数量核对正确后方可领取，领取后及时更改电脑数，使账目准确无误，牢牢把握每一道关。</w:t>
      </w:r>
      <w:r>
        <w:rPr>
          <w:lang w:eastAsia="zh-CN"/>
        </w:rPr>
        <w:br/>
      </w:r>
      <w:r>
        <w:rPr>
          <w:lang w:eastAsia="zh-CN"/>
        </w:rPr>
        <w:t>　　4、仓库管理</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5"/>
          <w:cols w:space="425"/>
          <w:titlePg w:val="0"/>
          <w:docGrid w:type="lines" w:linePitch="312"/>
        </w:sectPr>
      </w:pPr>
      <w:r>
        <w:rPr>
          <w:lang w:eastAsia="zh-CN"/>
        </w:rPr>
        <w:t>　　仓库内要坚持清洁卫生、物品堆放合理，贵重原材料要特殊保管，严防失火、爆炸、失盗等事故发生，对保管的物品平时要做到勤检查、勤核对、保证做到帐、物相符，如有盘赢、盘亏要提出书面材料说明原因并进行相应处理，如属短缺及需要报废处理时，必须经领导核查批准后才可进行处理不得自行调整，发现物资失少或质量上的问题(如受潮、过期)要如实上报，做好仓库盘店工作及时结出库存数。</w:t>
      </w:r>
      <w:r>
        <w:rPr>
          <w:lang w:eastAsia="zh-CN"/>
        </w:rPr>
        <w:br/>
      </w:r>
      <w:r>
        <w:rPr>
          <w:lang w:eastAsia="zh-CN"/>
        </w:rPr>
        <w:t>　　在新的一年里我将努力学习，增加电脑知识。总结经验、克服不足、再接再厉、一如既往的做好我的本职工作，努力使我在库管员的位置上有更大的起色，与同事劲往一出使、心往一出想，不计较得失，只期望把工作圆满完成，决不辜负领导对我的信任和期待。这份库管员的职业是我人生很大的财富，我真心地感激那些曾指导和帮忙过我的领导和同事们，多谢您们。</w:t>
      </w:r>
      <w:r>
        <w:rPr>
          <w:lang w:eastAsia="zh-CN"/>
        </w:rPr>
        <w:br/>
      </w:r>
      <w:r>
        <w:rPr>
          <w:lang w:eastAsia="zh-CN"/>
        </w:rPr>
        <w:t>　　今后我还要继续脚踏实地、勤勤恳恳、认认真真、努力完成各项工作。要自觉地做好每一项工作，就必须正视自我的工作，无论工作是繁重、繁忙还是清闲，都要适应那里的环境，要用积极的态度去完成领导交给的每一份工作，使自我在普通的岗位上发挥自我的光和热!</w:t>
      </w:r>
      <w:r>
        <w:rPr>
          <w:lang w:eastAsia="zh-CN"/>
        </w:rPr>
        <w:br/>
      </w:r>
      <w:r>
        <w:rPr>
          <w:lang w:eastAsia="zh-CN"/>
        </w:rPr>
        <w:t xml:space="preserve">    库管员2024年个人工作总结范文 篇12 </w:t>
      </w:r>
      <w:r>
        <w:rPr>
          <w:lang w:eastAsia="zh-CN"/>
        </w:rPr>
        <w:br/>
      </w:r>
      <w:r>
        <w:rPr>
          <w:lang w:eastAsia="zh-CN"/>
        </w:rPr>
        <w:t>　　银行后备现金管库员20__年个人工作总结转眼间，__年已经成为我人生历史的一页，而我也不知不觉来到支行个月了。这段时间里，不管是业务上的，还是个人职业生涯上的，又或者是人生所见等等，我都学习到很多。温故而知新，为了更好地完成工作，总结经验，扬长避短，提高自己的业务技能等，现将工作情况总结如下：</w:t>
      </w:r>
      <w:r>
        <w:rPr>
          <w:lang w:eastAsia="zh-CN"/>
        </w:rPr>
        <w:br/>
      </w:r>
      <w:r>
        <w:rPr>
          <w:lang w:eastAsia="zh-CN"/>
        </w:rPr>
        <w:t>　　一.工作汇报</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6"/>
          <w:cols w:space="425"/>
          <w:titlePg w:val="0"/>
          <w:docGrid w:type="lines" w:linePitch="312"/>
        </w:sectPr>
      </w:pPr>
      <w:r>
        <w:rPr>
          <w:lang w:eastAsia="zh-CN"/>
        </w:rPr>
        <w:t>　　重头开始，说这个词的时候，相信连自己都不敢相信，虽然已经入职有几年的时间，也很多前辈眼里，甚至是得意门生。但是由于早前一直在工作，也由于的流水线工作模式，当我来到的时候，对于我而言几乎一切的业务都是新的和没有接触过的。还记得当时来到现金区，领导就教导我要多笑。我相信，这是我要持续学习的！也是领导给我的一份大大的见面礼。</w:t>
      </w:r>
      <w:r>
        <w:rPr>
          <w:lang w:eastAsia="zh-CN"/>
        </w:rPr>
        <w:br/>
      </w:r>
      <w:r>
        <w:rPr>
          <w:lang w:eastAsia="zh-CN"/>
        </w:rPr>
        <w:t>　　机遇，在，有专门的管库员，虽然我是后备现金管库员。但对于我而言，现金大库对于我真的是陌生得不能再陌生了，要做什么，怎么做，我可谓是一无所知。但既然领导给了我这个机会让我学习，那么我就不应该放弃。只要不放弃就有成功的机会。从现金实物管库员到后来的99999管库员，在同事们的支持下，我不断的学习，也不断的进步。而我也得到很好的实习机会——学习管理和营销的机会。</w:t>
      </w:r>
      <w:r>
        <w:rPr>
          <w:lang w:eastAsia="zh-CN"/>
        </w:rPr>
        <w:br/>
      </w:r>
      <w:r>
        <w:rPr>
          <w:lang w:eastAsia="zh-CN"/>
        </w:rPr>
        <w:t>　　二.工作感想</w:t>
      </w:r>
      <w:r>
        <w:rPr>
          <w:lang w:eastAsia="zh-CN"/>
        </w:rPr>
        <w:br/>
      </w:r>
      <w:r>
        <w:rPr>
          <w:lang w:eastAsia="zh-CN"/>
        </w:rPr>
        <w:t>　　非常感谢领导给在新的岗位上，给机会让我学习到很多，也得到很多。通过学习，让我对工作有更深一层的认识。而新的岗位也能够让我在读书时代所学知识得以现实工作中实践。也逐渐明白在很多突然情况下不可力敌，只可智取。新的工作岗位赋予我更多自由空间，而我也更应该把握好这种自由。</w:t>
      </w:r>
      <w:r>
        <w:rPr>
          <w:lang w:eastAsia="zh-CN"/>
        </w:rPr>
        <w:br/>
      </w:r>
      <w:r>
        <w:rPr>
          <w:lang w:eastAsia="zh-CN"/>
        </w:rPr>
        <w:t>　　三.工作目标</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7"/>
          <w:cols w:space="425"/>
          <w:titlePg w:val="0"/>
          <w:docGrid w:type="lines" w:linePitch="312"/>
        </w:sectPr>
      </w:pPr>
      <w:r>
        <w:rPr>
          <w:lang w:eastAsia="zh-CN"/>
        </w:rPr>
        <w:t>　　踏入__年之后，我将会一如既往继续努力工作之余，并且会不断提升速度以节省时间可以做更多的事。作风上，继续遵章守纪、团结同事、务真求实、乐观上进，始终保持严谨认真的工作态度和一丝不苟的工作作风，勤勤恳恳。在生活中发扬艰苦朴素、勤俭耐劳、乐于助人的优良传统，始终做到老老实实做人，勤勤恳恳做事，勤劳简朴的生活，时刻牢记自己的责任和义务，严格要求自己，在任何时候都要努力完成领导交给的任务。</w:t>
      </w:r>
      <w:r>
        <w:rPr>
          <w:lang w:eastAsia="zh-CN"/>
        </w:rPr>
        <w:br/>
      </w:r>
      <w:r>
        <w:rPr>
          <w:lang w:eastAsia="zh-CN"/>
        </w:rPr>
        <w:t xml:space="preserve">    库管员2024年个人工作总结范文 篇13 </w:t>
      </w:r>
      <w:r>
        <w:rPr>
          <w:lang w:eastAsia="zh-CN"/>
        </w:rPr>
        <w:br/>
      </w:r>
      <w:r>
        <w:rPr>
          <w:lang w:eastAsia="zh-CN"/>
        </w:rPr>
        <w:t>　　1、材料申购</w:t>
      </w:r>
      <w:r>
        <w:rPr>
          <w:lang w:eastAsia="zh-CN"/>
        </w:rPr>
        <w:br/>
      </w:r>
      <w:r>
        <w:rPr>
          <w:lang w:eastAsia="zh-CN"/>
        </w:rPr>
        <w:t>　　根据公司要求和项目部的生产实际，对所需要的材料物资做好统计，由项目部领导进行审核后，提报《备品备件计划表》，严格按照公司材料物资申购程序要求，申报和采购需要的材料，并详细注明物料名称、型号、规格、数量等。认真执行低成本高效益的管理方法，购买时做到货比三家，询价问价，择优选取，优中选优。</w:t>
      </w:r>
      <w:r>
        <w:rPr>
          <w:lang w:eastAsia="zh-CN"/>
        </w:rPr>
        <w:br/>
      </w:r>
      <w:r>
        <w:rPr>
          <w:lang w:eastAsia="zh-CN"/>
        </w:rPr>
        <w:t>　　2、入库</w:t>
      </w:r>
      <w:r>
        <w:rPr>
          <w:lang w:eastAsia="zh-CN"/>
        </w:rPr>
        <w:br/>
      </w:r>
      <w:r>
        <w:rPr>
          <w:lang w:eastAsia="zh-CN"/>
        </w:rPr>
        <w:t>　　规范库存材料的核算管理，严格控制材料库存的合理储备，减少资金占用。对所有需要的材料物资，严格验收，经材料提报人认真核对：型号、规格、数量、质量，没有问题后，方办理入库手续，如发现所采购入库的物料物资不符合规定要求，则及时办理退、换货手续。通过严格筛选和层层把关的认真管理，杜绝了不符合、不合格和质量差的材料物资入库，使所购买的材料物资起到物尽所用，无有所用，减小了库存和积压现象，做到了降本增效。</w:t>
      </w:r>
      <w:r>
        <w:rPr>
          <w:lang w:eastAsia="zh-CN"/>
        </w:rPr>
        <w:br/>
      </w:r>
      <w:r>
        <w:rPr>
          <w:lang w:eastAsia="zh-CN"/>
        </w:rPr>
        <w:t>　　3、材料保管</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8"/>
          <w:cols w:space="425"/>
          <w:titlePg w:val="0"/>
          <w:docGrid w:type="lines" w:linePitch="312"/>
        </w:sectPr>
      </w:pPr>
      <w:r>
        <w:rPr>
          <w:lang w:eastAsia="zh-CN"/>
        </w:rPr>
        <w:t>　　物料分类摆放。按照材料种类、规格型号摆放、堆码，杜绝混和乱堆，保持库房的整洁。随时对仓库材料物资进行点清，做到帐、物、卡三者相符，并在物料登记卡上详细标明进货日期、数量等信息。随时检查、掌握库存物料有效期情况，做到先进先出。落实防虫蛀、防鼠咬、防变质等安全措施和卫生措施，保证库存物料完好无损。认真做好库存物料清点、统计，及时更新各类台帐，做到账、卡、物相符。积极配合生产需要，按照轻、重、缓、急合理提报材料物资申请计划，严格压缩库存。保证库存报表的上交时间和数据的准确性，真实性。</w:t>
      </w:r>
      <w:r>
        <w:rPr>
          <w:lang w:eastAsia="zh-CN"/>
        </w:rPr>
        <w:br/>
      </w:r>
      <w:r>
        <w:rPr>
          <w:lang w:eastAsia="zh-CN"/>
        </w:rPr>
        <w:t>　　4、材料发放</w:t>
      </w:r>
      <w:r>
        <w:rPr>
          <w:lang w:eastAsia="zh-CN"/>
        </w:rPr>
        <w:br/>
      </w:r>
      <w:r>
        <w:rPr>
          <w:lang w:eastAsia="zh-CN"/>
        </w:rPr>
        <w:t>　　严格执行《仓库管理制度》。材料物资的发放，严格审批手续。对所领取、发放的每件材料、物资，须经项目部领导签字确认后，才进行发放，并严格签字手续，询问用途、用量，严防材料物资的浪费和丢失。做好后续跟踪事宜，配合生产及时做好退、补、换工作，保证生产正常顺利开展。</w:t>
      </w:r>
      <w:r>
        <w:rPr>
          <w:lang w:eastAsia="zh-CN"/>
        </w:rPr>
        <w:br/>
      </w:r>
      <w:r>
        <w:rPr>
          <w:lang w:eastAsia="zh-CN"/>
        </w:rPr>
        <w:t>　　5、仓库管理目标</w:t>
      </w:r>
      <w:r>
        <w:rPr>
          <w:lang w:eastAsia="zh-CN"/>
        </w:rPr>
        <w:br/>
      </w:r>
      <w:r>
        <w:rPr>
          <w:lang w:eastAsia="zh-CN"/>
        </w:rPr>
        <w:t>　　在总结经验的基础上，也找出了材料管理的不足，下步对仓库材料物资的管理中争取做到以下几点。</w:t>
      </w:r>
      <w:r>
        <w:rPr>
          <w:lang w:eastAsia="zh-CN"/>
        </w:rPr>
        <w:br/>
      </w:r>
      <w:r>
        <w:rPr>
          <w:lang w:eastAsia="zh-CN"/>
        </w:rPr>
        <w:t>　　(1)时时做好仓库的6S工作，保持环境整洁，所存放的物料井然有序。</w:t>
      </w:r>
      <w:r>
        <w:rPr>
          <w:lang w:eastAsia="zh-CN"/>
        </w:rPr>
        <w:br/>
      </w:r>
      <w:r>
        <w:rPr>
          <w:lang w:eastAsia="zh-CN"/>
        </w:rPr>
        <w:t>　　(2)为了使仓储物料做到帐、卡、物一致，坚持每月进行一次自盘，做到随时检查和整理，消除隐患，压缩库存避免积压现象。</w:t>
      </w:r>
      <w:r>
        <w:rPr>
          <w:lang w:eastAsia="zh-CN"/>
        </w:rPr>
        <w:br/>
      </w:r>
      <w:r>
        <w:rPr>
          <w:lang w:eastAsia="zh-CN"/>
        </w:rPr>
        <w:t>　　(3)加强与各岗位的沟通，吸取好的建议，为生产做好服务，确保生产正常运行。</w:t>
      </w:r>
      <w:r>
        <w:rPr>
          <w:lang w:eastAsia="zh-CN"/>
        </w:rPr>
        <w:br/>
      </w:r>
      <w:r>
        <w:rPr>
          <w:lang w:eastAsia="zh-CN"/>
        </w:rPr>
        <w:t>　　(4)严格落实公司的材料物资管理规定，做到账、卡、物相符。</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9"/>
          <w:cols w:space="425"/>
          <w:titlePg w:val="0"/>
          <w:docGrid w:type="lines" w:linePitch="312"/>
        </w:sectPr>
      </w:pPr>
      <w:r>
        <w:rPr>
          <w:lang w:eastAsia="zh-CN"/>
        </w:rPr>
        <w:t xml:space="preserve">    库管员2024年个人工作总结范文 篇14 </w:t>
      </w:r>
      <w:r>
        <w:rPr>
          <w:lang w:eastAsia="zh-CN"/>
        </w:rPr>
        <w:br/>
      </w:r>
      <w:r>
        <w:rPr>
          <w:lang w:eastAsia="zh-CN"/>
        </w:rPr>
        <w:t>　　一、内部管理</w:t>
      </w:r>
      <w:r>
        <w:rPr>
          <w:lang w:eastAsia="zh-CN"/>
        </w:rPr>
        <w:br/>
      </w:r>
      <w:r>
        <w:rPr>
          <w:lang w:eastAsia="zh-CN"/>
        </w:rPr>
        <w:t>　　1、在工作中能够严格要求自己，保证入库、出库、领料的数据准确;</w:t>
      </w:r>
      <w:r>
        <w:rPr>
          <w:lang w:eastAsia="zh-CN"/>
        </w:rPr>
        <w:br/>
      </w:r>
      <w:r>
        <w:rPr>
          <w:lang w:eastAsia="zh-CN"/>
        </w:rPr>
        <w:t>　　2、当班期间。认真协调入库及准确及时入库;</w:t>
      </w:r>
      <w:r>
        <w:rPr>
          <w:lang w:eastAsia="zh-CN"/>
        </w:rPr>
        <w:br/>
      </w:r>
      <w:r>
        <w:rPr>
          <w:lang w:eastAsia="zh-CN"/>
        </w:rPr>
        <w:t>　　3、物资发放。能认真执行物资发放规定，敢于坚持原则不徇私情，保证成品发货的准确性;</w:t>
      </w:r>
      <w:r>
        <w:rPr>
          <w:lang w:eastAsia="zh-CN"/>
        </w:rPr>
        <w:br/>
      </w:r>
      <w:r>
        <w:rPr>
          <w:lang w:eastAsia="zh-CN"/>
        </w:rPr>
        <w:t>　　4、报表制作。四点班除了提高发货效率外，还要认真收集数据，合理编制，以自己能力为领导们提供极尽可能准确的数据;</w:t>
      </w:r>
      <w:r>
        <w:rPr>
          <w:lang w:eastAsia="zh-CN"/>
        </w:rPr>
        <w:br/>
      </w:r>
      <w:r>
        <w:rPr>
          <w:lang w:eastAsia="zh-CN"/>
        </w:rPr>
        <w:t>　　5、做好仓库管理工作，尽可能将库内打并整洁，及时除理烂袋，根据情况整理库房，并积极向5S管理靠近。</w:t>
      </w:r>
      <w:r>
        <w:rPr>
          <w:lang w:eastAsia="zh-CN"/>
        </w:rPr>
        <w:br/>
      </w:r>
      <w:r>
        <w:rPr>
          <w:lang w:eastAsia="zh-CN"/>
        </w:rPr>
        <w:t>　　二、遵纪守法</w:t>
      </w:r>
      <w:r>
        <w:rPr>
          <w:lang w:eastAsia="zh-CN"/>
        </w:rPr>
        <w:br/>
      </w:r>
      <w:r>
        <w:rPr>
          <w:lang w:eastAsia="zh-CN"/>
        </w:rPr>
        <w:t>　　加强思想政治学习及专业知识学，提高政治素质。主要学习公司相关精神，物资管理、计算机操作、工商管理等知识，以求不断提高自身素，积极遵守仓库管理纪律，服从上级安排。</w:t>
      </w:r>
      <w:r>
        <w:rPr>
          <w:lang w:eastAsia="zh-CN"/>
        </w:rPr>
        <w:br/>
      </w:r>
      <w:r>
        <w:rPr>
          <w:lang w:eastAsia="zh-CN"/>
        </w:rPr>
        <w:t>　　三、岗位职责</w:t>
      </w:r>
      <w:r>
        <w:rPr>
          <w:lang w:eastAsia="zh-CN"/>
        </w:rPr>
        <w:br/>
      </w:r>
      <w:r>
        <w:rPr>
          <w:lang w:eastAsia="zh-CN"/>
        </w:rPr>
        <w:t>　　1、品质的保证工作。即一定要保证所入库的产品品质，做到防火、防水、防压、防变形、防腐蚀等仓库十二防。按照先进先出，上轻下重，上小下大;定时、定位、定量三原则进行入库摆放和发料工作;</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0"/>
          <w:cols w:space="425"/>
          <w:titlePg w:val="0"/>
          <w:docGrid w:type="lines" w:linePitch="312"/>
        </w:sectPr>
      </w:pPr>
      <w:r>
        <w:rPr>
          <w:lang w:eastAsia="zh-CN"/>
        </w:rPr>
        <w:t>　　2、仓库帐目。保证每晚下班之前把当天的入库数，出库数，库存数按照物料种类、名称准确无误的登记做帐，领导每天上班即能看到昨晚仓库的准确库存以便准确的做出当天的生产安排;</w:t>
      </w:r>
      <w:r>
        <w:rPr>
          <w:lang w:eastAsia="zh-CN"/>
        </w:rPr>
        <w:br/>
      </w:r>
      <w:r>
        <w:rPr>
          <w:lang w:eastAsia="zh-CN"/>
        </w:rPr>
        <w:t>　　3、月报工作。每月月底进行盘点，仓库不仅仅要做好仓库的进销存帐目，还要把全厂的各类的数据进行汇总，做出月报表提供给决策部门，以便于决策者能够及时安排调整下一步的工作;</w:t>
      </w:r>
      <w:r>
        <w:rPr>
          <w:lang w:eastAsia="zh-CN"/>
        </w:rPr>
        <w:br/>
      </w:r>
      <w:r>
        <w:rPr>
          <w:lang w:eastAsia="zh-CN"/>
        </w:rPr>
        <w:t>　　4、物料的收发工作。仓库其实就是工厂产品的一个中转站：仓管最主要的工作就是及时准确的收发中转物料以配合工厂的生产。这就要求我们对进入仓库的每一种物料都很清楚其时在库的摆放位置、数量、生产日期、颜色、何种原料等等;</w:t>
      </w:r>
      <w:r>
        <w:rPr>
          <w:lang w:eastAsia="zh-CN"/>
        </w:rPr>
        <w:br/>
      </w:r>
      <w:r>
        <w:rPr>
          <w:lang w:eastAsia="zh-CN"/>
        </w:rPr>
        <w:t>　　5、仓库的整理工作。现在的企业大都要求自己能达到5S标准，我们要严格用这些系统的要求来检验自己的工作是否合格。对于仓库来说，仓库是一个出入物品较多的地方，所以仓库比起其它地方更易显得脏乱差，这就要求我们时时的进行仓库整理。所有物品各归各处，有用的摆放整齐，无用的扔掉，经常打扫，常期坚持，使仓库时时处处显得有条有序，干静整洁;</w:t>
      </w:r>
      <w:r>
        <w:rPr>
          <w:lang w:eastAsia="zh-CN"/>
        </w:rPr>
        <w:br/>
      </w:r>
      <w:r>
        <w:rPr>
          <w:lang w:eastAsia="zh-CN"/>
        </w:rPr>
        <w:t>　　6、一个公司的前进过程也可以说就是一个不断提出问题，解决问题的持续改进的过程。对于我平时工作中出现的失误，发现的问题要及时进行改进，进行解决，然后再发现再解决，就这样进行反复的，持续的改进。</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1"/>
          <w:cols w:space="425"/>
          <w:titlePg w:val="0"/>
          <w:docGrid w:type="lines" w:linePitch="312"/>
        </w:sectPr>
      </w:pPr>
      <w:r>
        <w:rPr>
          <w:lang w:eastAsia="zh-CN"/>
        </w:rPr>
        <w:t>　　总之一年来干了一些工作，也取得一些成绩，但成绩只能代表过去，工作中也存在着一些不足，但是困难是绊脚石，更是前进的基石，在努力发扬优点的同时，更应该学会改进不足，知耻而后勇，在新的一年里我一定会继续努力，把工作做到，为公司建设贡献自己的力量。</w:t>
      </w:r>
      <w:r>
        <w:rPr>
          <w:lang w:eastAsia="zh-CN"/>
        </w:rPr>
        <w:br/>
      </w:r>
      <w:r>
        <w:rPr>
          <w:lang w:eastAsia="zh-CN"/>
        </w:rPr>
        <w:t xml:space="preserve">    库管员2024年个人工作总结范文 篇15 </w:t>
      </w:r>
      <w:r>
        <w:rPr>
          <w:lang w:eastAsia="zh-CN"/>
        </w:rPr>
        <w:br/>
      </w:r>
      <w:r>
        <w:rPr>
          <w:lang w:eastAsia="zh-CN"/>
        </w:rPr>
        <w:t>　　20__年上半年，仓库在公司各级领导的正确领导下，在同事们的团结合作和关心帮助下，较好的完成了上半年的各项工作任务，在业务素质和思想政治方面都有了更进一步的提高。现将上半年的工作情况简要汇报如下：</w:t>
      </w:r>
      <w:r>
        <w:rPr>
          <w:lang w:eastAsia="zh-CN"/>
        </w:rPr>
        <w:br/>
      </w:r>
      <w:r>
        <w:rPr>
          <w:lang w:eastAsia="zh-CN"/>
        </w:rPr>
        <w:t>　　一、上半年主要对仓库周围的环境做了很大的整理。把树的树枝进行修剪。</w:t>
      </w:r>
      <w:r>
        <w:rPr>
          <w:lang w:eastAsia="zh-CN"/>
        </w:rPr>
        <w:br/>
      </w:r>
      <w:r>
        <w:rPr>
          <w:lang w:eastAsia="zh-CN"/>
        </w:rPr>
        <w:t>　　二、每个月定期对仓库库存进行盘点，做到帐、物、卡三者相符。</w:t>
      </w:r>
      <w:r>
        <w:rPr>
          <w:lang w:eastAsia="zh-CN"/>
        </w:rPr>
        <w:br/>
      </w:r>
      <w:r>
        <w:rPr>
          <w:lang w:eastAsia="zh-CN"/>
        </w:rPr>
        <w:t>　　三、仓管员对所管区域物流摆放后，仓储规划明确，使物料都做到了定实、定量、定位储存管理。</w:t>
      </w:r>
      <w:r>
        <w:rPr>
          <w:lang w:eastAsia="zh-CN"/>
        </w:rPr>
        <w:br/>
      </w:r>
      <w:r>
        <w:rPr>
          <w:lang w:eastAsia="zh-CN"/>
        </w:rPr>
        <w:t>　　四、仓管员每个星期要定点打扫仓库，保持仓库干净整齐，以及仓库旁边的杂草，要定期清除。</w:t>
      </w:r>
      <w:r>
        <w:rPr>
          <w:lang w:eastAsia="zh-CN"/>
        </w:rPr>
        <w:br/>
      </w:r>
      <w:r>
        <w:rPr>
          <w:lang w:eastAsia="zh-CN"/>
        </w:rPr>
        <w:t>　　五、做好防火工作，应对仓库内的消防设施定期检查维护，若发现安全隐患，应做到及时报告。使员工们懂得消防器材使用和灭火常识。按照防办要求，与防汛器材厂联合预演20__年防汛物资演练应急保障并配合了武军部队长江演习的物资借用。</w:t>
      </w:r>
      <w:r>
        <w:rPr>
          <w:lang w:eastAsia="zh-CN"/>
        </w:rPr>
        <w:br/>
      </w:r>
      <w:r>
        <w:rPr>
          <w:lang w:eastAsia="zh-CN"/>
        </w:rPr>
        <w:t>　　六、根据防总水情分析，今年防汛形势严峻，加强值班，责任到人。</w:t>
      </w:r>
      <w:r>
        <w:rPr>
          <w:lang w:eastAsia="zh-CN"/>
        </w:rPr>
        <w:br/>
      </w:r>
      <w:r>
        <w:rPr>
          <w:lang w:eastAsia="zh-CN"/>
        </w:rPr>
        <w:t>　　七、按照公司对仓库的整体规划配合工程部对仓库测量工作。</w:t>
      </w:r>
      <w:r>
        <w:rPr>
          <w:lang w:eastAsia="zh-CN"/>
        </w:rPr>
        <w:br/>
      </w:r>
      <w:r>
        <w:rPr>
          <w:lang w:eastAsia="zh-CN"/>
        </w:rPr>
        <w:t>　　八、与经济开发区城市规划局洽谈了关于下罗仓库土地事宜。</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2"/>
          <w:cols w:space="425"/>
          <w:titlePg w:val="0"/>
          <w:docGrid w:type="lines" w:linePitch="312"/>
        </w:sectPr>
      </w:pPr>
      <w:r>
        <w:rPr>
          <w:lang w:eastAsia="zh-CN"/>
        </w:rPr>
        <w:t>　　下半年，我们再接再历，努力工作，为公司的发展做出应有的贡献。</w:t>
      </w:r>
      <w:r>
        <w:rPr>
          <w:lang w:eastAsia="zh-CN"/>
        </w:rPr>
        <w:br/>
      </w:r>
      <w:r>
        <w:rPr>
          <w:lang w:eastAsia="zh-CN"/>
        </w:rPr>
        <w:t xml:space="preserve">    库管员2024年个人工作总结范文 篇16 </w:t>
      </w:r>
      <w:r>
        <w:rPr>
          <w:lang w:eastAsia="zh-CN"/>
        </w:rPr>
        <w:br/>
      </w:r>
      <w:r>
        <w:rPr>
          <w:lang w:eastAsia="zh-CN"/>
        </w:rPr>
        <w:t>　　20__年-20__年这一年以来，在工商银行支行领导的关心指导下，在营业室全体同志的帮助下，我认真学习业务知识和规章制度，积极主动的履行工作职责，较好的完成了年度的工作任务，在思想觉悟、业务素质、操作技能、优质服务等方面都有了一定的提高，现将一年以来的工作总结如下：</w:t>
      </w:r>
      <w:r>
        <w:rPr>
          <w:lang w:eastAsia="zh-CN"/>
        </w:rPr>
        <w:br/>
      </w:r>
      <w:r>
        <w:rPr>
          <w:lang w:eastAsia="zh-CN"/>
        </w:rPr>
        <w:t>　　一、基本工作情况</w:t>
      </w:r>
      <w:r>
        <w:rPr>
          <w:lang w:eastAsia="zh-CN"/>
        </w:rPr>
        <w:br/>
      </w:r>
      <w:r>
        <w:rPr>
          <w:lang w:eastAsia="zh-CN"/>
        </w:rPr>
        <w:t>　　1、重视理论学习，自觉加强相关金融政策及法律法规的学习，构筑牢固理论知识结构，不断提升自身的整体综合素质。</w:t>
      </w:r>
      <w:r>
        <w:rPr>
          <w:lang w:eastAsia="zh-CN"/>
        </w:rPr>
        <w:br/>
      </w:r>
      <w:r>
        <w:rPr>
          <w:lang w:eastAsia="zh-CN"/>
        </w:rPr>
        <w:t>　　作为一名普通的银行后台管库人员，我深知没有过硬的规章理论支撑，就无法出色地完成行内的管库工作，为了全面提升自己的综合素质，跟上政策规章制度的变化，我自觉利用休息时间，系统的学习了相关规章制度和新下发的各项文件，使自己对现行的政策、规章制度有了一个较为全面的认识，对于银行内外的业务咨询也能给予正确的反馈、答复。</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3"/>
          <w:cols w:space="425"/>
          <w:titlePg w:val="0"/>
          <w:docGrid w:type="lines" w:linePitch="312"/>
        </w:sectPr>
      </w:pPr>
      <w:r>
        <w:rPr>
          <w:lang w:eastAsia="zh-CN"/>
        </w:rPr>
        <w:t>　　2、工作方面，认真履行岗位职责，踏踏实实的做好本职工作。工作中，我热爱自己的本职工作，并始终要求自己认真细致的去对待每一项工作，每一笔交款，在具体款项交接办理过程中，努力做到用心、诚心、信心、耐心、细心，认真核对交款凭证和款金数目。把各项金融政策及精神灵活的体现在工作中，在繁忙的工作之余，我还经常帮助前台柜员核打款箱金额，整理残币，以便及时上交人民银行。工作中，时刻保持积极主动，认真遵守规章制度，能够及时完成领导交给各项的工作任务，严格按照行内各项工作开展的要求，切实做好日常的岗位工作：</w:t>
      </w:r>
      <w:r>
        <w:rPr>
          <w:lang w:eastAsia="zh-CN"/>
        </w:rPr>
        <w:br/>
      </w:r>
      <w:r>
        <w:rPr>
          <w:lang w:eastAsia="zh-CN"/>
        </w:rPr>
        <w:t>　　(1)严格规章制度，不断提醒自己增强责任心。本着对自己和支行负责的态度，确实做到“规范操作、风险提示、换位思考”，严格要求自己，较好的完成了后台管库人员的各项业务。</w:t>
      </w:r>
      <w:r>
        <w:rPr>
          <w:lang w:eastAsia="zh-CN"/>
        </w:rPr>
        <w:br/>
      </w:r>
      <w:r>
        <w:rPr>
          <w:lang w:eastAsia="zh-CN"/>
        </w:rPr>
        <w:t>　　(2)坚持原则，做好每一笔款项交接。我深知员工的一举一动都时刻体现着工行的形象，自己的工作质量事关支行经营发展大计，责任重于泰山，丝毫马虎不得。一年来，我坚持工行总体和支行内部相关管理制度，对每一笔交款都一丝不苟地认真按照规定操作，早上，开库核打金额、给每位前台柜员发放款金凭证；中午，做好日间核准营业室总库与各柜员分库总额工作；晚上，耐心收取柜员上交现金，做好核点工作；认真负责与款车的交接工作。一天中，每一个环节我都是仔细审查，没有一丝一毫的懈怠。在具体工作时，我做到了业务办理条件必须符合政策，保证了业务办理的合规、合法。</w:t>
      </w:r>
      <w:r>
        <w:rPr>
          <w:lang w:eastAsia="zh-CN"/>
        </w:rPr>
        <w:br/>
      </w:r>
      <w:r>
        <w:rPr>
          <w:lang w:eastAsia="zh-CN"/>
        </w:rPr>
        <w:t>　　(3)提高工作质量，及时准确的做好储蓄基础资料的管理。搞好基础资料的记载、收集、管理，是做好日常工作的重要前提之一，这项工作即繁琐又重要，需要经常加班加点来完成。我坚持做到了当天账务当天处理完毕，全部核对从不过夜。</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4"/>
          <w:cols w:space="425"/>
          <w:titlePg w:val="0"/>
          <w:docGrid w:type="lines" w:linePitch="312"/>
        </w:sectPr>
      </w:pPr>
      <w:r>
        <w:rPr>
          <w:lang w:eastAsia="zh-CN"/>
        </w:rPr>
        <w:t>　　3、生活上，与人为善，注重培养自己的团队精神和协作意识，不断提升自身价值。</w:t>
      </w:r>
      <w:r>
        <w:rPr>
          <w:lang w:eastAsia="zh-CN"/>
        </w:rPr>
        <w:br/>
      </w:r>
      <w:r>
        <w:rPr>
          <w:lang w:eastAsia="zh-CN"/>
        </w:rPr>
        <w:t>　　我深知个人的能力是有限的，促进我社的业务发展，需要的是全体同事的共同努力，在提高自身素质的同时，我尤其注重团队精神的发挥，团结好各位同事，确实做到“想别人之所想，急别人之所急”，积极营造团结进取的工作氛围，有效开展好我社的各项工作。</w:t>
      </w:r>
      <w:r>
        <w:rPr>
          <w:lang w:eastAsia="zh-CN"/>
        </w:rPr>
        <w:br/>
      </w:r>
      <w:r>
        <w:rPr>
          <w:lang w:eastAsia="zh-CN"/>
        </w:rPr>
        <w:t>　　4、安全经营方面，增强防范意识，牢记“安全重于泰山”，确实落实“三防一保”。</w:t>
      </w:r>
      <w:r>
        <w:rPr>
          <w:lang w:eastAsia="zh-CN"/>
        </w:rPr>
        <w:br/>
      </w:r>
      <w:r>
        <w:rPr>
          <w:lang w:eastAsia="zh-CN"/>
        </w:rPr>
        <w:t>　　一年来，我能严格遵照工行安全保卫相关要求，严格按照各项制度行事。当班期间能够时刻保持警惕，严格按“三防一保”的要求，熟记防盗防抢防暴预案和报警电话，熟练掌握、使用好各种防范器械。经常检查电路、电话是否正常，防范器械是否处于良好状态，当出现异常情况，能当场处理的当场处理，不能处理的能主动上上级汇报等等。结合自身工作实际，加强凭证、印章管理，从源头上防范案件。不断地增强安全防范意识，认真落实各项防范措施，确实做到“安全保卫从我做起、从身边小事做起”，防微杜渐，把安全工作确实落到了实处。</w:t>
      </w:r>
      <w:r>
        <w:rPr>
          <w:lang w:eastAsia="zh-CN"/>
        </w:rPr>
        <w:br/>
      </w:r>
      <w:r>
        <w:rPr>
          <w:lang w:eastAsia="zh-CN"/>
        </w:rPr>
        <w:t>　　二、工作中存在的问题和不足</w:t>
      </w:r>
      <w:r>
        <w:rPr>
          <w:lang w:eastAsia="zh-CN"/>
        </w:rPr>
        <w:br/>
      </w:r>
      <w:r>
        <w:rPr>
          <w:lang w:eastAsia="zh-CN"/>
        </w:rPr>
        <w:t>　　有成绩就一定有不足之处，在正确进行自我分析和定位的基础上，回顾一年来的工作，仍存在很多的问题和不足，具体表现在以下几个方面：</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5"/>
          <w:cols w:space="425"/>
          <w:titlePg w:val="0"/>
          <w:docGrid w:type="lines" w:linePitch="312"/>
        </w:sectPr>
      </w:pPr>
      <w:r>
        <w:rPr>
          <w:lang w:eastAsia="zh-CN"/>
        </w:rPr>
        <w:t>　　1、学习的积极主动性还不够，因家庭因素、工作开展因素的客观因素的`影响，导致存在学习的连续性不足，存在业务素质提高不快，对旧有知识回顾不足的问题，学习效率低的情况。</w:t>
      </w:r>
      <w:r>
        <w:rPr>
          <w:lang w:eastAsia="zh-CN"/>
        </w:rPr>
        <w:br/>
      </w:r>
      <w:r>
        <w:rPr>
          <w:lang w:eastAsia="zh-CN"/>
        </w:rPr>
        <w:t>　　2、创新意识和进取意识不足，在自觉主动学习方面，与年轻大学生相比还存在一定的`差距，不能有效的结合自身专业特长和岗位实际进行业务创新或针对岗位需求自觉进行相关考试认证。</w:t>
      </w:r>
      <w:r>
        <w:rPr>
          <w:lang w:eastAsia="zh-CN"/>
        </w:rPr>
        <w:br/>
      </w:r>
      <w:r>
        <w:rPr>
          <w:lang w:eastAsia="zh-CN"/>
        </w:rPr>
        <w:t>　　3、工作方式简单，尚停留在较低层次的任务完成要求上，工作开展的实际效率和效果还有待提高。</w:t>
      </w:r>
      <w:r>
        <w:rPr>
          <w:lang w:eastAsia="zh-CN"/>
        </w:rPr>
        <w:br/>
      </w:r>
      <w:r>
        <w:rPr>
          <w:lang w:eastAsia="zh-CN"/>
        </w:rPr>
        <w:t>　　三、工作规划</w:t>
      </w:r>
      <w:r>
        <w:rPr>
          <w:lang w:eastAsia="zh-CN"/>
        </w:rPr>
        <w:br/>
      </w:r>
      <w:r>
        <w:rPr>
          <w:lang w:eastAsia="zh-CN"/>
        </w:rPr>
        <w:t>　　在接下来的一年里，我将立足自身实际，客观分析自身所存在的问题和不足，结合工行整体和我支行发展的实际情况，有目的、有针对性的解决自身存在的实际问题，重点做好以下几个方面的工作：</w:t>
      </w:r>
      <w:r>
        <w:rPr>
          <w:lang w:eastAsia="zh-CN"/>
        </w:rPr>
        <w:br/>
      </w:r>
      <w:r>
        <w:rPr>
          <w:lang w:eastAsia="zh-CN"/>
        </w:rPr>
        <w:t>　　1、以身作则、严格管理。作为库房管理人员，要确保现金及库款安全。在现金及库房管理中事事、处处起表率作用，遵守劳动纪律，严格执行规章制度</w:t>
      </w:r>
      <w:r>
        <w:rPr>
          <w:lang w:eastAsia="zh-CN"/>
        </w:rPr>
        <w:br/>
      </w:r>
      <w:r>
        <w:rPr>
          <w:lang w:eastAsia="zh-CN"/>
        </w:rPr>
        <w:t>　　2、继续加强学习，不断提高自身的综合能力和业务技能，我将结合自身工作开展的实际，有计划的报考相关科目考试，职称资格考试，针对自身进取不足的实际，自觉提高整体综合素质。</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6"/>
          <w:cols w:space="425"/>
          <w:titlePg w:val="0"/>
          <w:docGrid w:type="lines" w:linePitch="312"/>
        </w:sectPr>
      </w:pPr>
      <w:r>
        <w:rPr>
          <w:lang w:eastAsia="zh-CN"/>
        </w:rPr>
        <w:t>　　我将努力克服自身的不足，在领导的带领下，我将立足自身实际，严格服从领导安排，积极开拓进取，不断提高自身综合素质，有效履行岗位职责，当好参谋助手，与全体支行职工一起，团结一致，为我行经营效益的提高，为完成今年的各项目标任务作出自己的努力。</w:t>
      </w:r>
      <w:r>
        <w:rPr>
          <w:lang w:eastAsia="zh-CN"/>
        </w:rPr>
        <w:br/>
      </w:r>
      <w:r>
        <w:rPr>
          <w:lang w:eastAsia="zh-CN"/>
        </w:rPr>
        <w:t xml:space="preserve">    库管员2024年个人工作总结范文 篇17 </w:t>
      </w:r>
      <w:r>
        <w:rPr>
          <w:lang w:eastAsia="zh-CN"/>
        </w:rPr>
        <w:br/>
      </w:r>
      <w:r>
        <w:rPr>
          <w:lang w:eastAsia="zh-CN"/>
        </w:rPr>
        <w:t>　　时光飞逝，转眼间，来到__公司从事仓管人员已经有一年的时间了。通过这段时间的锻炼，我成长了许多。现在就过去的工作做下总结：</w:t>
      </w:r>
      <w:r>
        <w:rPr>
          <w:lang w:eastAsia="zh-CN"/>
        </w:rPr>
        <w:br/>
      </w:r>
      <w:r>
        <w:rPr>
          <w:lang w:eastAsia="zh-CN"/>
        </w:rPr>
        <w:t>　　第一部分：自我介绍</w:t>
      </w:r>
      <w:r>
        <w:rPr>
          <w:lang w:eastAsia="zh-CN"/>
        </w:rPr>
        <w:br/>
      </w:r>
      <w:r>
        <w:rPr>
          <w:lang w:eastAsia="zh-CN"/>
        </w:rPr>
        <w:t>　　我是公司储运部松江仓库的仓库保管员：———是土生土长的松江人。我是今年六月九号进入公司工作的，作为一名新员工进入了一家高速发展的物流公司工作，深感欣喜。我想这是我职业的新开始，因为在经贸山九有信赖，勤勉，发展。</w:t>
      </w:r>
      <w:r>
        <w:rPr>
          <w:lang w:eastAsia="zh-CN"/>
        </w:rPr>
        <w:br/>
      </w:r>
      <w:r>
        <w:rPr>
          <w:lang w:eastAsia="zh-CN"/>
        </w:rPr>
        <w:t>　　第二部分：人力的合理安排和运用</w:t>
      </w:r>
      <w:r>
        <w:rPr>
          <w:lang w:eastAsia="zh-CN"/>
        </w:rPr>
        <w:br/>
      </w:r>
      <w:r>
        <w:rPr>
          <w:lang w:eastAsia="zh-CN"/>
        </w:rPr>
        <w:t>　　1：人力的安排</w:t>
      </w:r>
      <w:r>
        <w:rPr>
          <w:lang w:eastAsia="zh-CN"/>
        </w:rPr>
        <w:br/>
      </w:r>
      <w:r>
        <w:rPr>
          <w:lang w:eastAsia="zh-CN"/>
        </w:rPr>
        <w:t>　　作为物流公司的传统业务———仓储，虽然技术性并不高，但需要勤劳，心细，作业强度大，体力要求比较高。象我们松江仓库，随着客户的不断进入，业务不断增多，原本在人力方面就比较紧凑，这就要我们合理安排装卸工人，做到在有限的人力上作合理的安排，做到有条不紊，作业顺?L乇鹪谕?皇奔淅锍鱿侄喔鲎饕等挝袷保?缬惺背隹谧跋洌琓OTO国内成品发货，TOTO工厂部品纳入等作业会碰到一起，这时就要合理安排人员，使每一作业尽量不受影响。</w:t>
      </w:r>
      <w:r>
        <w:rPr>
          <w:lang w:eastAsia="zh-CN"/>
        </w:rPr>
        <w:br/>
      </w:r>
      <w:r>
        <w:rPr>
          <w:lang w:eastAsia="zh-CN"/>
        </w:rPr>
        <w:t>　　2：合理的休息</w:t>
      </w:r>
      <w:r>
        <w:rPr>
          <w:lang w:eastAsia="zh-CN"/>
        </w:rPr>
        <w:br/>
      </w:r>
    </w:p>
    <w:p w:rsidR="001B1F19" w14:textId="27C3F48A">
      <w:pPr>
        <w:rPr>
          <w:rFonts w:hint="eastAsia"/>
          <w:lang w:eastAsia="zh-CN"/>
        </w:rPr>
      </w:pPr>
      <w:r>
        <w:rPr>
          <w:lang w:eastAsia="zh-CN"/>
        </w:rPr>
        <w:t>　　在出口装箱时，现高温季节，仓储作业量大，出汗多。像卫洗丽的箱子，每一箱成品都套有一个塑料袋，很滑，装箱时不能碰伤箱子，作业要求高，难度大。在40</w:t>
      </w:r>
      <w:r>
        <w:rPr>
          <w:lang w:eastAsia="zh-CN"/>
        </w:rPr>
        <w:t xml:space="preserve"> 多度的箱内，一会儿就汗流浃背了，所以要合理安排作业和休息，做到轮流休息，不间断作业，这样在保证作业安全的情况下，作业效率就不受影响了。</w:t>
      </w:r>
      <w:r>
        <w:rPr>
          <w:lang w:eastAsia="zh-CN"/>
        </w:rPr>
        <w:br/>
      </w:r>
      <w:r>
        <w:rPr>
          <w:lang w:eastAsia="zh-CN"/>
        </w:rPr>
        <w:t>　　3：人员的培训和提高</w:t>
      </w:r>
      <w:r>
        <w:rPr>
          <w:lang w:eastAsia="zh-CN"/>
        </w:rPr>
        <w:br/>
      </w:r>
      <w:r>
        <w:rPr>
          <w:lang w:eastAsia="zh-CN"/>
        </w:rPr>
        <w:t>　　虽然装卸工人的工作比较简单，但为了作业的不断提高，我们也要不断提醒他们现场作业的规定，及客户对我们的要求，这样有利于我们对仓库的管理，理货，配货等作业。他们的作业效率也会有所提高的。</w:t>
      </w:r>
      <w:r>
        <w:rPr>
          <w:lang w:eastAsia="zh-CN"/>
        </w:rPr>
        <w:br/>
      </w:r>
      <w:r>
        <w:rPr>
          <w:lang w:eastAsia="zh-CN"/>
        </w:rPr>
        <w:t>　　第三部分：货物的管理</w:t>
      </w:r>
      <w:r>
        <w:rPr>
          <w:lang w:eastAsia="zh-CN"/>
        </w:rPr>
        <w:br/>
      </w:r>
      <w:r>
        <w:rPr>
          <w:lang w:eastAsia="zh-CN"/>
        </w:rPr>
        <w:t>　　现松江仓库开业三个多月来，味之素，TOTO上海工厂，TOTO卫洗丽的业务已相继进入松江仓库。客户的部品，成品，出口品部分或全部进入松江仓库进行保管。所以要做好仓库的管理，货物的入出库作业，日常保管，仓库清理工作，把好库存数量的管理，防止不必要的损耗的发生，有效的利用库存区面积。</w:t>
      </w:r>
      <w:r>
        <w:rPr>
          <w:lang w:eastAsia="zh-CN"/>
        </w:rPr>
        <w:br/>
      </w:r>
      <w:r>
        <w:rPr>
          <w:lang w:eastAsia="zh-CN"/>
        </w:rPr>
        <w:t>　　A：易拿，易放，易看，易点的堆积方式，</w:t>
      </w:r>
      <w:r>
        <w:rPr>
          <w:lang w:eastAsia="zh-CN"/>
        </w:rPr>
        <w:br/>
      </w:r>
      <w:r>
        <w:rPr>
          <w:lang w:eastAsia="zh-CN"/>
        </w:rPr>
        <w:t>　　B：货物堆放不要超过托盘，不要超高堆放，要注意“五距”，</w:t>
      </w:r>
      <w:r>
        <w:rPr>
          <w:lang w:eastAsia="zh-CN"/>
        </w:rPr>
        <w:br/>
      </w:r>
      <w:r>
        <w:rPr>
          <w:lang w:eastAsia="zh-CN"/>
        </w:rPr>
        <w:t>　　C：货物入出时做好桩脚卡记录(计好箱数和枚数)</w:t>
      </w:r>
      <w:r>
        <w:rPr>
          <w:lang w:eastAsia="zh-CN"/>
        </w:rPr>
        <w:br/>
      </w:r>
      <w:r>
        <w:rPr>
          <w:lang w:eastAsia="zh-CN"/>
        </w:rPr>
        <w:t>　　D：坚持货物先进先出，对于频繁进出库的货物和小件的货物应多盘点这样减少库存差异</w:t>
      </w:r>
      <w:r>
        <w:rPr>
          <w:lang w:eastAsia="zh-CN"/>
        </w:rPr>
        <w:br/>
      </w:r>
      <w:r>
        <w:rPr>
          <w:lang w:eastAsia="zh-CN"/>
        </w:rPr>
        <w:t>　　E：保持仓库的整洁，地面的清洁，通道的顺畅</w:t>
      </w:r>
      <w:r>
        <w:rPr>
          <w:lang w:eastAsia="zh-CN"/>
        </w:rPr>
        <w:br/>
      </w:r>
      <w:r>
        <w:rPr>
          <w:lang w:eastAsia="zh-CN"/>
        </w:rPr>
        <w:t>　　主要有：</w:t>
      </w:r>
      <w:r>
        <w:rPr>
          <w:lang w:eastAsia="zh-CN"/>
        </w:rPr>
        <w:br/>
      </w:r>
      <w:r>
        <w:rPr>
          <w:lang w:eastAsia="zh-CN"/>
        </w:rPr>
        <w:t>　　一：部品的管理</w:t>
      </w:r>
      <w:r>
        <w:rPr>
          <w:lang w:eastAsia="zh-CN"/>
        </w:rPr>
        <w:br/>
      </w:r>
      <w:r>
        <w:rPr>
          <w:rFonts w:hint="eastAsia"/>
          <w:lang w:eastAsia="zh-CN"/>
        </w:rPr>
        <w:br/>
      </w:r>
      <w:r>
        <w:rPr>
          <w:rFonts w:hint="eastAsia"/>
          <w:lang w:eastAsia="zh-CN"/>
        </w:rPr>
        <w:br/>
      </w:r>
    </w:p>
    <w:p>
      <w:pPr>
        <w:spacing w:after="0" w:line="240" w:lineRule="auto"/>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4" w:history="1">
        <w:r>
          <w:rPr>
            <w:rFonts w:ascii="SimSun" w:eastAsia="SimSun" w:hAnsi="SimSun" w:cs="SimSun"/>
            <w:b/>
            <w:bCs/>
            <w:color w:val="0000EE"/>
            <w:sz w:val="30"/>
            <w:szCs w:val="30"/>
            <w:u w:val="single" w:color="0000EE"/>
          </w:rPr>
          <w:t>https://d.book118.com/796150112010010103</w:t>
        </w:r>
      </w:hyperlink>
    </w:p>
    <w:p w:rsidR="001B1F19">
      <w:pPr>
        <w:rPr>
          <w:rFonts w:hint="eastAsia"/>
          <w:lang w:eastAsia="zh-CN"/>
        </w:rPr>
      </w:pPr>
    </w:p>
    <w:sectPr>
      <w:type w:val="nextPage"/>
      <w:pgSz w:w="11906" w:h="16838"/>
      <w:pgMar w:top="1440" w:right="1800" w:bottom="1440" w:left="1800" w:header="851" w:footer="992" w:gutter="0"/>
      <w:pgNumType w:start="37"/>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9D07D03"/>
    <w:multiLevelType w:val="multilevel"/>
    <w:tmpl w:val="3AE4B26C"/>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20273113">
    <w:abstractNumId w:val="0"/>
  </w:num>
  <w:num w:numId="2" w16cid:durableId="14996911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22227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0009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84274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3348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F19"/>
    <w:rsid w:val="00012D24"/>
    <w:rsid w:val="000B76DB"/>
    <w:rsid w:val="001B1F19"/>
    <w:rsid w:val="002E2E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08D8A34"/>
  <w15:docId w15:val="{83B6B1C2-FF47-43CC-85A6-22B37870D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仿宋" w:eastAsia="仿宋" w:hAnsi="仿宋"/>
      <w:sz w:val="28"/>
    </w:rPr>
  </w:style>
  <w:style w:type="paragraph" w:styleId="Heading1">
    <w:name w:val="heading 1"/>
    <w:basedOn w:val="Normal"/>
    <w:next w:val="Normal"/>
    <w:link w:val="1"/>
    <w:uiPriority w:val="9"/>
    <w:qFormat/>
    <w:rsid w:val="00FC693F"/>
    <w:pPr>
      <w:keepNext/>
      <w:keepLines/>
      <w:spacing w:before="480" w:after="0"/>
      <w:outlineLvl w:val="0"/>
    </w:pPr>
    <w:rPr>
      <w:rFonts w:asciiTheme="majorHAnsi" w:eastAsiaTheme="majorEastAsia" w:hAnsiTheme="majorHAnsi" w:cstheme="majorBidi"/>
      <w:b/>
      <w:bCs/>
      <w:color w:val="2F5496" w:themeColor="accent1" w:themeShade="BF"/>
      <w:szCs w:val="28"/>
    </w:rPr>
  </w:style>
  <w:style w:type="paragraph" w:styleId="Heading2">
    <w:name w:val="heading 2"/>
    <w:basedOn w:val="Normal"/>
    <w:next w:val="Normal"/>
    <w:link w:val="2"/>
    <w:uiPriority w:val="9"/>
    <w:unhideWhenUsed/>
    <w:qFormat/>
    <w:rsid w:val="00FC693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3"/>
    <w:uiPriority w:val="9"/>
    <w:unhideWhenUsed/>
    <w:qFormat/>
    <w:rsid w:val="00FC693F"/>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4"/>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5"/>
    <w:uiPriority w:val="9"/>
    <w:semiHidden/>
    <w:unhideWhenUsed/>
    <w:qFormat/>
    <w:rsid w:val="00FC693F"/>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6"/>
    <w:uiPriority w:val="9"/>
    <w:semiHidden/>
    <w:unhideWhenUsed/>
    <w:qFormat/>
    <w:rsid w:val="00FC693F"/>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7"/>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8"/>
    <w:uiPriority w:val="9"/>
    <w:semiHidden/>
    <w:unhideWhenUsed/>
    <w:qFormat/>
    <w:rsid w:val="00FC693F"/>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9"/>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E618BF"/>
    <w:pPr>
      <w:tabs>
        <w:tab w:val="center" w:pos="4680"/>
        <w:tab w:val="right" w:pos="9360"/>
      </w:tabs>
      <w:spacing w:after="0" w:line="240" w:lineRule="auto"/>
    </w:pPr>
  </w:style>
  <w:style w:type="character" w:customStyle="1" w:styleId="a">
    <w:name w:val="页眉 字符"/>
    <w:basedOn w:val="DefaultParagraphFont"/>
    <w:link w:val="Header"/>
    <w:uiPriority w:val="99"/>
    <w:rsid w:val="00E618BF"/>
  </w:style>
  <w:style w:type="paragraph" w:styleId="Footer">
    <w:name w:val="footer"/>
    <w:basedOn w:val="Normal"/>
    <w:link w:val="a0"/>
    <w:uiPriority w:val="99"/>
    <w:unhideWhenUsed/>
    <w:rsid w:val="00E618BF"/>
    <w:pPr>
      <w:tabs>
        <w:tab w:val="center" w:pos="4680"/>
        <w:tab w:val="right" w:pos="9360"/>
      </w:tabs>
      <w:spacing w:after="0" w:line="240" w:lineRule="auto"/>
    </w:pPr>
  </w:style>
  <w:style w:type="character" w:customStyle="1" w:styleId="a0">
    <w:name w:val="页脚 字符"/>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1">
    <w:name w:val="标题 1 字符"/>
    <w:basedOn w:val="DefaultParagraphFont"/>
    <w:link w:val="Heading1"/>
    <w:uiPriority w:val="9"/>
    <w:rsid w:val="00FC693F"/>
    <w:rPr>
      <w:rFonts w:asciiTheme="majorHAnsi" w:eastAsiaTheme="majorEastAsia" w:hAnsiTheme="majorHAnsi" w:cstheme="majorBidi"/>
      <w:b/>
      <w:bCs/>
      <w:color w:val="2F5496" w:themeColor="accent1" w:themeShade="BF"/>
      <w:sz w:val="28"/>
      <w:szCs w:val="28"/>
    </w:rPr>
  </w:style>
  <w:style w:type="character" w:customStyle="1" w:styleId="2">
    <w:name w:val="标题 2 字符"/>
    <w:basedOn w:val="DefaultParagraphFont"/>
    <w:link w:val="Heading2"/>
    <w:uiPriority w:val="9"/>
    <w:rsid w:val="00FC693F"/>
    <w:rPr>
      <w:rFonts w:asciiTheme="majorHAnsi" w:eastAsiaTheme="majorEastAsia" w:hAnsiTheme="majorHAnsi" w:cstheme="majorBidi"/>
      <w:b/>
      <w:bCs/>
      <w:color w:val="4472C4" w:themeColor="accent1"/>
      <w:sz w:val="26"/>
      <w:szCs w:val="26"/>
    </w:rPr>
  </w:style>
  <w:style w:type="character" w:customStyle="1" w:styleId="3">
    <w:name w:val="标题 3 字符"/>
    <w:basedOn w:val="DefaultParagraphFont"/>
    <w:link w:val="Heading3"/>
    <w:uiPriority w:val="9"/>
    <w:rsid w:val="00FC693F"/>
    <w:rPr>
      <w:rFonts w:asciiTheme="majorHAnsi" w:eastAsiaTheme="majorEastAsia" w:hAnsiTheme="majorHAnsi" w:cstheme="majorBidi"/>
      <w:b/>
      <w:bCs/>
      <w:color w:val="4472C4" w:themeColor="accent1"/>
    </w:rPr>
  </w:style>
  <w:style w:type="paragraph" w:styleId="Title">
    <w:name w:val="Title"/>
    <w:basedOn w:val="Normal"/>
    <w:next w:val="Normal"/>
    <w:link w:val="a1"/>
    <w:uiPriority w:val="10"/>
    <w:qFormat/>
    <w:rsid w:val="00FC693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1">
    <w:name w:val="标题 字符"/>
    <w:basedOn w:val="DefaultParagraphFont"/>
    <w:link w:val="Title"/>
    <w:uiPriority w:val="10"/>
    <w:rsid w:val="00FC693F"/>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a2"/>
    <w:uiPriority w:val="11"/>
    <w:qFormat/>
    <w:rsid w:val="00FC693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2">
    <w:name w:val="副标题 字符"/>
    <w:basedOn w:val="DefaultParagraphFont"/>
    <w:link w:val="Subtitle"/>
    <w:uiPriority w:val="11"/>
    <w:rsid w:val="00FC693F"/>
    <w:rPr>
      <w:rFonts w:asciiTheme="majorHAnsi" w:eastAsiaTheme="majorEastAsia" w:hAnsiTheme="majorHAnsi" w:cstheme="majorBidi"/>
      <w:i/>
      <w:iCs/>
      <w:color w:val="4472C4"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a3"/>
    <w:uiPriority w:val="99"/>
    <w:unhideWhenUsed/>
    <w:rsid w:val="00AA1D8D"/>
    <w:pPr>
      <w:spacing w:after="120"/>
    </w:pPr>
  </w:style>
  <w:style w:type="character" w:customStyle="1" w:styleId="a3">
    <w:name w:val="正文文本 字符"/>
    <w:basedOn w:val="DefaultParagraphFont"/>
    <w:link w:val="BodyText"/>
    <w:uiPriority w:val="99"/>
    <w:rsid w:val="00AA1D8D"/>
  </w:style>
  <w:style w:type="paragraph" w:styleId="BodyText2">
    <w:name w:val="Body Text 2"/>
    <w:basedOn w:val="Normal"/>
    <w:link w:val="20"/>
    <w:uiPriority w:val="99"/>
    <w:unhideWhenUsed/>
    <w:rsid w:val="00AA1D8D"/>
    <w:pPr>
      <w:spacing w:after="120" w:line="480" w:lineRule="auto"/>
    </w:pPr>
  </w:style>
  <w:style w:type="character" w:customStyle="1" w:styleId="20">
    <w:name w:val="正文文本 2 字符"/>
    <w:basedOn w:val="DefaultParagraphFont"/>
    <w:link w:val="BodyText2"/>
    <w:uiPriority w:val="99"/>
    <w:rsid w:val="00AA1D8D"/>
  </w:style>
  <w:style w:type="paragraph" w:styleId="BodyText3">
    <w:name w:val="Body Text 3"/>
    <w:basedOn w:val="Normal"/>
    <w:link w:val="30"/>
    <w:uiPriority w:val="99"/>
    <w:unhideWhenUsed/>
    <w:rsid w:val="00AA1D8D"/>
    <w:pPr>
      <w:spacing w:after="120"/>
    </w:pPr>
    <w:rPr>
      <w:sz w:val="16"/>
      <w:szCs w:val="16"/>
    </w:rPr>
  </w:style>
  <w:style w:type="character" w:customStyle="1" w:styleId="30">
    <w:name w:val="正文文本 3 字符"/>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tabs>
        <w:tab w:val="num" w:pos="720"/>
      </w:tabs>
      <w:ind w:left="720" w:hanging="720"/>
      <w:contextualSpacing/>
    </w:pPr>
  </w:style>
  <w:style w:type="paragraph" w:styleId="ListBullet3">
    <w:name w:val="List Bullet 3"/>
    <w:basedOn w:val="Normal"/>
    <w:uiPriority w:val="99"/>
    <w:unhideWhenUsed/>
    <w:rsid w:val="00326F90"/>
    <w:pPr>
      <w:tabs>
        <w:tab w:val="num" w:pos="720"/>
      </w:tabs>
      <w:ind w:left="720" w:hanging="720"/>
      <w:contextualSpacing/>
    </w:pPr>
  </w:style>
  <w:style w:type="paragraph" w:styleId="ListNumber">
    <w:name w:val="List Number"/>
    <w:basedOn w:val="Normal"/>
    <w:uiPriority w:val="99"/>
    <w:unhideWhenUsed/>
    <w:rsid w:val="00326F90"/>
    <w:pPr>
      <w:tabs>
        <w:tab w:val="num" w:pos="720"/>
      </w:tabs>
      <w:ind w:left="720" w:hanging="720"/>
      <w:contextualSpacing/>
    </w:pPr>
  </w:style>
  <w:style w:type="paragraph" w:styleId="ListNumber2">
    <w:name w:val="List Number 2"/>
    <w:basedOn w:val="Normal"/>
    <w:uiPriority w:val="99"/>
    <w:unhideWhenUsed/>
    <w:rsid w:val="0029639D"/>
    <w:pPr>
      <w:tabs>
        <w:tab w:val="num" w:pos="720"/>
      </w:tabs>
      <w:ind w:left="720" w:hanging="720"/>
      <w:contextualSpacing/>
    </w:pPr>
  </w:style>
  <w:style w:type="paragraph" w:styleId="ListNumber3">
    <w:name w:val="List Number 3"/>
    <w:basedOn w:val="Normal"/>
    <w:uiPriority w:val="99"/>
    <w:unhideWhenUsed/>
    <w:rsid w:val="0029639D"/>
    <w:pPr>
      <w:tabs>
        <w:tab w:val="num" w:pos="720"/>
      </w:tabs>
      <w:ind w:left="720" w:hanging="720"/>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
    <w:name w:val="macro"/>
    <w:link w:val="a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4">
    <w:name w:val="宏文本 字符"/>
    <w:basedOn w:val="DefaultParagraphFont"/>
    <w:link w:val="Macro"/>
    <w:uiPriority w:val="99"/>
    <w:rsid w:val="0029639D"/>
    <w:rPr>
      <w:rFonts w:ascii="Courier" w:hAnsi="Courier"/>
      <w:sz w:val="20"/>
      <w:szCs w:val="20"/>
    </w:rPr>
  </w:style>
  <w:style w:type="paragraph" w:styleId="Quote">
    <w:name w:val="Quote"/>
    <w:basedOn w:val="Normal"/>
    <w:next w:val="Normal"/>
    <w:link w:val="a5"/>
    <w:uiPriority w:val="29"/>
    <w:qFormat/>
    <w:rsid w:val="00FC693F"/>
    <w:rPr>
      <w:i/>
      <w:iCs/>
      <w:color w:val="000000" w:themeColor="text1"/>
    </w:rPr>
  </w:style>
  <w:style w:type="character" w:customStyle="1" w:styleId="a5">
    <w:name w:val="引用 字符"/>
    <w:basedOn w:val="DefaultParagraphFont"/>
    <w:link w:val="Quote"/>
    <w:uiPriority w:val="29"/>
    <w:rsid w:val="00FC693F"/>
    <w:rPr>
      <w:i/>
      <w:iCs/>
      <w:color w:val="000000" w:themeColor="text1"/>
    </w:rPr>
  </w:style>
  <w:style w:type="character" w:customStyle="1" w:styleId="4">
    <w:name w:val="标题 4 字符"/>
    <w:basedOn w:val="DefaultParagraphFont"/>
    <w:link w:val="Heading4"/>
    <w:uiPriority w:val="9"/>
    <w:semiHidden/>
    <w:rsid w:val="00FC693F"/>
    <w:rPr>
      <w:rFonts w:asciiTheme="majorHAnsi" w:eastAsiaTheme="majorEastAsia" w:hAnsiTheme="majorHAnsi" w:cstheme="majorBidi"/>
      <w:b/>
      <w:bCs/>
      <w:i/>
      <w:iCs/>
      <w:color w:val="4472C4" w:themeColor="accent1"/>
    </w:rPr>
  </w:style>
  <w:style w:type="character" w:customStyle="1" w:styleId="5">
    <w:name w:val="标题 5 字符"/>
    <w:basedOn w:val="DefaultParagraphFont"/>
    <w:link w:val="Heading5"/>
    <w:uiPriority w:val="9"/>
    <w:semiHidden/>
    <w:rsid w:val="00FC693F"/>
    <w:rPr>
      <w:rFonts w:asciiTheme="majorHAnsi" w:eastAsiaTheme="majorEastAsia" w:hAnsiTheme="majorHAnsi" w:cstheme="majorBidi"/>
      <w:color w:val="1F3763" w:themeColor="accent1" w:themeShade="7F"/>
    </w:rPr>
  </w:style>
  <w:style w:type="character" w:customStyle="1" w:styleId="6">
    <w:name w:val="标题 6 字符"/>
    <w:basedOn w:val="DefaultParagraphFont"/>
    <w:link w:val="Heading6"/>
    <w:uiPriority w:val="9"/>
    <w:semiHidden/>
    <w:rsid w:val="00FC693F"/>
    <w:rPr>
      <w:rFonts w:asciiTheme="majorHAnsi" w:eastAsiaTheme="majorEastAsia" w:hAnsiTheme="majorHAnsi" w:cstheme="majorBidi"/>
      <w:i/>
      <w:iCs/>
      <w:color w:val="1F3763" w:themeColor="accent1" w:themeShade="7F"/>
    </w:rPr>
  </w:style>
  <w:style w:type="character" w:customStyle="1" w:styleId="7">
    <w:name w:val="标题 7 字符"/>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8">
    <w:name w:val="标题 8 字符"/>
    <w:basedOn w:val="DefaultParagraphFont"/>
    <w:link w:val="Heading8"/>
    <w:uiPriority w:val="9"/>
    <w:semiHidden/>
    <w:rsid w:val="00FC693F"/>
    <w:rPr>
      <w:rFonts w:asciiTheme="majorHAnsi" w:eastAsiaTheme="majorEastAsia" w:hAnsiTheme="majorHAnsi" w:cstheme="majorBidi"/>
      <w:color w:val="4472C4" w:themeColor="accent1"/>
      <w:sz w:val="20"/>
      <w:szCs w:val="20"/>
    </w:rPr>
  </w:style>
  <w:style w:type="character" w:customStyle="1" w:styleId="9">
    <w:name w:val="标题 9 字符"/>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472C4"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a6"/>
    <w:uiPriority w:val="30"/>
    <w:qFormat/>
    <w:rsid w:val="00FC693F"/>
    <w:pPr>
      <w:pBdr>
        <w:bottom w:val="single" w:sz="4" w:space="4" w:color="4472C4" w:themeColor="accent1"/>
      </w:pBdr>
      <w:spacing w:before="200" w:after="280"/>
      <w:ind w:left="936" w:right="936"/>
    </w:pPr>
    <w:rPr>
      <w:b/>
      <w:bCs/>
      <w:i/>
      <w:iCs/>
      <w:color w:val="4472C4" w:themeColor="accent1"/>
    </w:rPr>
  </w:style>
  <w:style w:type="character" w:customStyle="1" w:styleId="a6">
    <w:name w:val="明显引用 字符"/>
    <w:basedOn w:val="DefaultParagraphFont"/>
    <w:link w:val="IntenseQuote"/>
    <w:uiPriority w:val="30"/>
    <w:rsid w:val="00FC693F"/>
    <w:rPr>
      <w:b/>
      <w:bCs/>
      <w:i/>
      <w:iCs/>
      <w:color w:val="4472C4"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472C4" w:themeColor="accent1"/>
    </w:rPr>
  </w:style>
  <w:style w:type="character" w:styleId="SubtleReference">
    <w:name w:val="Subtle Reference"/>
    <w:basedOn w:val="DefaultParagraphFont"/>
    <w:uiPriority w:val="31"/>
    <w:qFormat/>
    <w:rsid w:val="00FC693F"/>
    <w:rPr>
      <w:smallCaps/>
      <w:color w:val="ED7D31" w:themeColor="accent2"/>
      <w:u w:val="single"/>
    </w:rPr>
  </w:style>
  <w:style w:type="character" w:styleId="IntenseReference">
    <w:name w:val="Intense Reference"/>
    <w:basedOn w:val="DefaultParagraphFont"/>
    <w:uiPriority w:val="32"/>
    <w:qFormat/>
    <w:rsid w:val="00FC693F"/>
    <w:rPr>
      <w:b/>
      <w:bCs/>
      <w:smallCaps/>
      <w:color w:val="ED7D31"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FC693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FC693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FC693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FC693F"/>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FC693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796150112010010103"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52</Pages>
  <Words>2</Words>
  <Characters>15</Characters>
  <Application>Microsoft Office Word</Application>
  <DocSecurity>0</DocSecurity>
  <Lines>1</Lines>
  <Paragraphs>1</Paragraphs>
  <ScaleCrop>false</ScaleCrop>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Leslie Kang</cp:lastModifiedBy>
  <cp:revision>5</cp:revision>
  <dcterms:created xsi:type="dcterms:W3CDTF">2024-01-11T00:28:00Z</dcterms:created>
  <dcterms:modified xsi:type="dcterms:W3CDTF">2024-01-11T07:22:00Z</dcterms:modified>
</cp:coreProperties>
</file>