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地理备课组工作总结（33篇）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地理备课组工作总结（精选33篇）</w:t>
      </w:r>
      <w:r>
        <w:rPr>
          <w:lang w:eastAsia="zh-CN"/>
        </w:rPr>
        <w:br/>
      </w:r>
      <w:r>
        <w:rPr>
          <w:lang w:eastAsia="zh-CN"/>
        </w:rPr>
        <w:t xml:space="preserve">    地理备课组工作总结 篇1 </w:t>
      </w:r>
      <w:r>
        <w:rPr>
          <w:lang w:eastAsia="zh-CN"/>
        </w:rPr>
        <w:br/>
      </w:r>
      <w:r>
        <w:rPr>
          <w:lang w:eastAsia="zh-CN"/>
        </w:rPr>
        <w:t>　　本学期在各位领导和同事的悉心指导和帮助下，我们高三地理备课组由张文虹、蒋伟东、单燕霞、阮广洪、单小雪和陈彦晓组成，大家取长补短、默契配合，在上学期第一轮复习的基础上，根据课程标准和考试大纲的要求，对所有的地理主干知识进行了全面系统的二、三轮复习，大胆取舍，并突出重点，顺利地完成高三地理的教学任务。下面是我对这一学期的简要总结。</w:t>
      </w:r>
      <w:r>
        <w:rPr>
          <w:lang w:eastAsia="zh-CN"/>
        </w:rPr>
        <w:br/>
      </w:r>
      <w:r>
        <w:rPr>
          <w:lang w:eastAsia="zh-CN"/>
        </w:rPr>
        <w:t>　　一、集体备课、钻研教学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我们认真研读《考试大纲》和《考试说明》，钻研课标和教材，吃透课标，精心备课，既备教法也备学法，落实了各项教学常规和教学计划。坚持按时集体备课，每周四的下午是我们集体备课时间。讨论授课的方法，做到目标、进度、作业、测试的统一，在个人备课的基础上写出一稿，讲述对教材的理解，把握教学重点及难点，选择恰当的教法和学法。然后大家研讨、交流，最后集思广益，确定统一的教案。通过集体备课，研究高考的新变化以及发展趋势，研究高考试题的命题思路和能力要求，使备课组的教学不偏离高考的要求，准确把握高考趋势和命题方向，使高三地理复习有明确的方向。</w:t>
      </w:r>
      <w:r>
        <w:rPr>
          <w:lang w:eastAsia="zh-CN"/>
        </w:rPr>
        <w:br/>
      </w:r>
      <w:r>
        <w:rPr>
          <w:lang w:eastAsia="zh-CN"/>
        </w:rPr>
        <w:t>　　二、注重课堂教学，提高课堂效率</w:t>
      </w:r>
      <w:r>
        <w:rPr>
          <w:lang w:eastAsia="zh-CN"/>
        </w:rPr>
        <w:br/>
      </w:r>
      <w:r>
        <w:rPr>
          <w:lang w:eastAsia="zh-CN"/>
        </w:rPr>
        <w:t>　　课堂教学是学生高考复习的主阵地，为了使备课组能更好地提高课堂效率，本学期我们尽量做到每节课都精心策划，课堂教学坚持以学校的“爱人、树人、立人”的办学理念为指引，以提高课堂教学质量和培养学生综合能力为目标，抓好常规教学，转变教学理念。同时根据学校“多思自主、多维评价、多元发展”的教学理念，进一步深化课堂教学改革以广东高考说明地理科考试大纲为依据，以培养学生的创新能力和地理思维能力为核心，全面深化教育教学改革，加强学法指导，以“专题复习”、“专题训练”和“专题测试和综合测试结合”为主，重在抓知识间的联系，实现对地理主干知识的巩固、完善，对学科思维能力的提升、发展。通过相互听课、评课取长补短，通过教学互助、教学反思达到共同提高，使我们的'课堂更优质高效。</w:t>
      </w:r>
      <w:r>
        <w:rPr>
          <w:lang w:eastAsia="zh-CN"/>
        </w:rPr>
        <w:br/>
      </w:r>
      <w:r>
        <w:rPr>
          <w:lang w:eastAsia="zh-CN"/>
        </w:rPr>
        <w:t>　　三、合理安排复习时间</w:t>
      </w:r>
      <w:r>
        <w:rPr>
          <w:lang w:eastAsia="zh-CN"/>
        </w:rPr>
        <w:br/>
      </w:r>
      <w:r>
        <w:rPr>
          <w:lang w:eastAsia="zh-CN"/>
        </w:rPr>
        <w:t>　　高三地理复习一般分为三个阶段：第一阶段是按教材的顺序梳理知识，形成</w:t>
      </w:r>
      <w:r>
        <w:rPr>
          <w:lang w:eastAsia="zh-CN"/>
        </w:rPr>
        <w:br/>
      </w:r>
      <w:r>
        <w:rPr>
          <w:lang w:eastAsia="zh-CN"/>
        </w:rPr>
        <w:t>　　知识网络，这个阶段在第一学期已经完成；第二阶段是重点章节加个别专题复习，我们打破了常规的章节，对知识进行了重组，寻求联系，侧重能力的培养，时间用了接近2个月，安排了9个专题；第三阶段讲练结合，主要是为了查漏补缺，调整答题时间和应试心态，做好考试前的准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四、精选试题，与高考接轨</w:t>
      </w:r>
      <w:r>
        <w:rPr>
          <w:lang w:eastAsia="zh-CN"/>
        </w:rPr>
        <w:br/>
      </w:r>
      <w:r>
        <w:rPr>
          <w:lang w:eastAsia="zh-CN"/>
        </w:rPr>
        <w:t>　　高三的复习资料五花八门，我们备课组和其他两组合作对资料进行反复比较，精心组织各类习题、试题，坚持每周三的文综测试和周一选择题的测试以及周五的晚练，提高学生高考时间应对能力，每次测试后及时批改、及时有针对的讲解。此外我们还整理归纳了历年高考常考考点的对应习题和综合题答题策略，发放给学生，尽量避免题海战术给，保证学生时间的有效利用，做到高效复习。</w:t>
      </w:r>
      <w:r>
        <w:rPr>
          <w:lang w:eastAsia="zh-CN"/>
        </w:rPr>
        <w:br/>
      </w:r>
      <w:r>
        <w:rPr>
          <w:lang w:eastAsia="zh-CN"/>
        </w:rPr>
        <w:t>　　总之，本学期我们备课组竭尽全力地做好了自己的本职工作，在各个方面都取得了较大的发展。但是工作中也会有不足之处，在今后的教学中，我们备课组</w:t>
      </w:r>
      <w:r>
        <w:rPr>
          <w:lang w:eastAsia="zh-CN"/>
        </w:rPr>
        <w:br/>
      </w:r>
      <w:r>
        <w:rPr>
          <w:lang w:eastAsia="zh-CN"/>
        </w:rPr>
        <w:t>　　将会继续坚持不骄不躁的优良作风，不断创新，将自己的工作做得更好。</w:t>
      </w:r>
      <w:r>
        <w:rPr>
          <w:lang w:eastAsia="zh-CN"/>
        </w:rPr>
        <w:br/>
      </w:r>
      <w:r>
        <w:rPr>
          <w:lang w:eastAsia="zh-CN"/>
        </w:rPr>
        <w:t xml:space="preserve">    地理备课组工作总结 篇2 </w:t>
      </w:r>
      <w:r>
        <w:rPr>
          <w:lang w:eastAsia="zh-CN"/>
        </w:rPr>
        <w:br/>
      </w:r>
      <w:r>
        <w:rPr>
          <w:lang w:eastAsia="zh-CN"/>
        </w:rPr>
        <w:t>　　本学期以来，我们初二地理备课组只有我和两位教师，每人承担六个班的地理教学，都能立足岗位，团结协作，求真求实，教书育人，切实执行教导处有关的教学安排和教学要求，积极完成学校布置的各项任务。现将我们备课组的工作做一个总结。</w:t>
      </w:r>
      <w:r>
        <w:rPr>
          <w:lang w:eastAsia="zh-CN"/>
        </w:rPr>
        <w:br/>
      </w:r>
      <w:r>
        <w:rPr>
          <w:lang w:eastAsia="zh-CN"/>
        </w:rPr>
        <w:t>　　一、师德表现方面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我们初二地理备课组两位教师，都能忠实执行党的教育方针、政策，具有良好的思想政治素质和师德。我们积极参加全校教职工大会，认真学习学校下达的上级文件，关心国内外大事，注重政治理论的学习，配合学校搞好教研活动。每周按时参加升旗仪式，从不缺勤。服从安排，人际关系融洽。</w:t>
      </w:r>
      <w:r>
        <w:rPr>
          <w:lang w:eastAsia="zh-CN"/>
        </w:rPr>
        <w:br/>
      </w:r>
      <w:r>
        <w:rPr>
          <w:lang w:eastAsia="zh-CN"/>
        </w:rPr>
        <w:t>　　二、教育教学情况</w:t>
      </w:r>
      <w:r>
        <w:rPr>
          <w:lang w:eastAsia="zh-CN"/>
        </w:rPr>
        <w:br/>
      </w:r>
      <w:r>
        <w:rPr>
          <w:lang w:eastAsia="zh-CN"/>
        </w:rPr>
        <w:t>　　我们每一位地理教师都能认真备课、上课、听课、评课，及时批改作业、讲评作业，做好课后辅导工作，广泛涉猎各种知识，形成比较完整的知识结构，严格要求学生，尊重学生，发扬教学民主，使学生学有所得，不断提高，进而不断提高自己的教学水平和思想觉悟，并顺利完成教育教学任务。</w:t>
      </w:r>
      <w:r>
        <w:rPr>
          <w:lang w:eastAsia="zh-CN"/>
        </w:rPr>
        <w:br/>
      </w:r>
      <w:r>
        <w:rPr>
          <w:lang w:eastAsia="zh-CN"/>
        </w:rPr>
        <w:t>　　在一学期以来，我们主要做了以下几方面工作：</w:t>
      </w:r>
      <w:r>
        <w:rPr>
          <w:lang w:eastAsia="zh-CN"/>
        </w:rPr>
        <w:br/>
      </w:r>
      <w:r>
        <w:rPr>
          <w:lang w:eastAsia="zh-CN"/>
        </w:rPr>
        <w:t>　　1、深入细致的备好每一节课。开学初我们就通过讨论，明确了本学期的教学任务和每一位教师的分工，在学校安排的每周三的集体备课时间，先由主讲人阐述本周教学思路，再由另一位老师提出看法，最后确定出最佳的教学方案。在集体备课时间里，大家各抒己见，发挥集体才智，努力把每一节课备精。在教学过程当中大家互相学习交流，并与初一年级地理备课组建立友好互助的教学交流关系。</w:t>
      </w:r>
      <w:r>
        <w:rPr>
          <w:lang w:eastAsia="zh-CN"/>
        </w:rPr>
        <w:br/>
      </w:r>
      <w:r>
        <w:rPr>
          <w:lang w:eastAsia="zh-CN"/>
        </w:rPr>
        <w:t>　　2、认真上好每一节课。这届初二的学生比较活泼好动，所以上课时我们主要采取活动的方式，引导学生积极参与，自己归纳总结知识，注重学生主动性的发挥，发散学生的思维，注重综合能力的培养，有意识的培养学生的思维的严谨性及逻辑性，在教学中提高学生的思维素质，保证每一节课的质量。此外，科组教师对侯课制度非常重视，预备铃一响马上到任课班级进行候课，督促学生做好上课准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3、认真及时批改作业，注意听取学生的意见，及时了解学生的学习情况，并有目的的对学生进行辅导。由于我们地理是非中考科目，所以我们布置学校统一订的学习指导作业，检查学生的完成情况，我们隔一段时间会把作业收上来批改。</w:t>
      </w:r>
      <w:r>
        <w:rPr>
          <w:lang w:eastAsia="zh-CN"/>
        </w:rPr>
        <w:br/>
      </w:r>
      <w:r>
        <w:rPr>
          <w:lang w:eastAsia="zh-CN"/>
        </w:rPr>
        <w:t>　　4、坚持听课和评课，互相取长补短，努力探索适合自己的教学模式。</w:t>
      </w:r>
      <w:r>
        <w:rPr>
          <w:lang w:eastAsia="zh-CN"/>
        </w:rPr>
        <w:br/>
      </w:r>
      <w:r>
        <w:rPr>
          <w:lang w:eastAsia="zh-CN"/>
        </w:rPr>
        <w:t>　　5、响应学校的号召，每位老师都能积极撰写论文，参加各级各类的评比活动。</w:t>
      </w:r>
      <w:r>
        <w:rPr>
          <w:lang w:eastAsia="zh-CN"/>
        </w:rPr>
        <w:br/>
      </w:r>
      <w:r>
        <w:rPr>
          <w:lang w:eastAsia="zh-CN"/>
        </w:rPr>
        <w:t>　　下学期我们会继续努力，发扬成绩，积极参加各级各类教研活动，努力撰写教育教学论文，提高我们的教育教学理论水平和业务能力。</w:t>
      </w:r>
      <w:r>
        <w:rPr>
          <w:lang w:eastAsia="zh-CN"/>
        </w:rPr>
        <w:br/>
      </w:r>
      <w:r>
        <w:rPr>
          <w:lang w:eastAsia="zh-CN"/>
        </w:rPr>
        <w:t>　　在今后的教育教学工作中，我们还会一如既往的努力工作，发挥集体的智慧与力量，为实现学校的各项目标而努力！</w:t>
      </w:r>
      <w:r>
        <w:rPr>
          <w:lang w:eastAsia="zh-CN"/>
        </w:rPr>
        <w:br/>
      </w:r>
      <w:r>
        <w:rPr>
          <w:lang w:eastAsia="zh-CN"/>
        </w:rPr>
        <w:t xml:space="preserve">    地理备课组工作总结 篇3 </w:t>
      </w:r>
      <w:r>
        <w:rPr>
          <w:lang w:eastAsia="zh-CN"/>
        </w:rPr>
        <w:br/>
      </w:r>
      <w:r>
        <w:rPr>
          <w:lang w:eastAsia="zh-CN"/>
        </w:rPr>
        <w:t>　　中学地理备课组由五位老师组成，担任高一12个班、高二4个班、高三2个班的地理教学任务。不同的工作经验让五位老师在工作过程中能取长补短、相互配合，激发更大的潜力；在各位领导和同事的悉心指导和帮助下，使__中学地理教学工作在原有基础上推陈出新，有了更大的进步。总结一学期所做所想，我们收获了以下心得和经验。</w:t>
      </w:r>
      <w:r>
        <w:rPr>
          <w:lang w:eastAsia="zh-CN"/>
        </w:rPr>
        <w:br/>
      </w:r>
      <w:r>
        <w:rPr>
          <w:lang w:eastAsia="zh-CN"/>
        </w:rPr>
        <w:t>　　一、本学期所做的工作</w:t>
      </w:r>
      <w:r>
        <w:rPr>
          <w:lang w:eastAsia="zh-CN"/>
        </w:rPr>
        <w:br/>
      </w:r>
      <w:r>
        <w:rPr>
          <w:lang w:eastAsia="zh-CN"/>
        </w:rPr>
        <w:t>　　1、支持学校工作，积极完成任务。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刚刚过去的一学期，地理备课组圆满地完成了学校分配、布置的各项任务。全组老师积极支持学校工作，群策群力制定教学计划；认真按时按质进行集体备课；积极落实教务处和年级组组织的教学观摩和教学研究活动，积极开设公开课，并取得了较好的效果。</w:t>
      </w:r>
      <w:r>
        <w:rPr>
          <w:lang w:eastAsia="zh-CN"/>
        </w:rPr>
        <w:br/>
      </w:r>
      <w:r>
        <w:rPr>
          <w:lang w:eastAsia="zh-CN"/>
        </w:rPr>
        <w:t>　　2、坚持集体备课，不断钻研教学。</w:t>
      </w:r>
      <w:r>
        <w:rPr>
          <w:lang w:eastAsia="zh-CN"/>
        </w:rPr>
        <w:br/>
      </w:r>
      <w:r>
        <w:rPr>
          <w:lang w:eastAsia="zh-CN"/>
        </w:rPr>
        <w:t>　　本备课组的成员都认真钻研大纲和教材，吃透课程标准，精心备课，既备教法又备学法，落实好各项教学常规和教学计划。本备课组坚持按时集体备课，讨论授课的方法，能够做到目标，进度，作业，测试的统一，在个人备课的基础上写出讲稿，讲述对教材的理解，教学重点及难点，选择恰当的教法和学法。然后大家研讨、交流，最后集思广益，确定统一的教案，再由各个老师针对班级实际情况确定具体操作环节。通过集体备课，我们相互取长补短，不断提高自身的教学水平。</w:t>
      </w:r>
      <w:r>
        <w:rPr>
          <w:lang w:eastAsia="zh-CN"/>
        </w:rPr>
        <w:br/>
      </w:r>
      <w:r>
        <w:rPr>
          <w:lang w:eastAsia="zh-CN"/>
        </w:rPr>
        <w:t>　　3、发扬团体合作精神，注重相互交流探讨。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本备课组的老师无论是谁在网上收集到的或在别处得到的教学资料，都努力做到资源共享，共同提高备课效率。为了深入推动课堂教学改革，高二地理备课组坚持相互听课，当面或利用集体备课时间实事求是的有针对性的交流意见，提出改进教学的建议，共同探索更好的教学方法和路子，形成教学的互动，实现教学相长。我们组内的教研气氛非常浓厚，除都能按时参加组内的正常集体备课活动外，我们还在平时利用课余时间碰在一起讨论问题，研讨教法，互相切磋，共同提高。同事们通过讨论，不但提高了对许多模糊问题的认识与理解，而且还进一步增进了彼此之间的友谊。</w:t>
      </w:r>
      <w:r>
        <w:rPr>
          <w:lang w:eastAsia="zh-CN"/>
        </w:rPr>
        <w:br/>
      </w:r>
      <w:r>
        <w:rPr>
          <w:lang w:eastAsia="zh-CN"/>
        </w:rPr>
        <w:t>　　4、注重养成教育，培养学生能力。</w:t>
      </w:r>
      <w:r>
        <w:rPr>
          <w:lang w:eastAsia="zh-CN"/>
        </w:rPr>
        <w:br/>
      </w:r>
      <w:r>
        <w:rPr>
          <w:lang w:eastAsia="zh-CN"/>
        </w:rPr>
        <w:t>　　本备课组的老师投入了大量的时间和心血，利用辅导课和其他课余时间，积极引导学生自主学习，把学生“你不教我不懂”逐步引导成“你不教我也懂”，让学生养成课前预习、查找资料、自学教材的习惯，提高学生动脑动手的能力和发现问题、解决问题的能力。</w:t>
      </w:r>
      <w:r>
        <w:rPr>
          <w:lang w:eastAsia="zh-CN"/>
        </w:rPr>
        <w:br/>
      </w:r>
      <w:r>
        <w:rPr>
          <w:lang w:eastAsia="zh-CN"/>
        </w:rPr>
        <w:t>　　二、存在问题</w:t>
      </w:r>
      <w:r>
        <w:rPr>
          <w:lang w:eastAsia="zh-CN"/>
        </w:rPr>
        <w:br/>
      </w:r>
      <w:r>
        <w:rPr>
          <w:lang w:eastAsia="zh-CN"/>
        </w:rPr>
        <w:t>　　1、个别班存在两极分化的现象，或者是整体学习的积极性不够的情况。</w:t>
      </w:r>
      <w:r>
        <w:rPr>
          <w:lang w:eastAsia="zh-CN"/>
        </w:rPr>
        <w:br/>
      </w:r>
      <w:r>
        <w:rPr>
          <w:lang w:eastAsia="zh-CN"/>
        </w:rPr>
        <w:t>　　2、开放性题目学生的解答能力欠缺，学生的自觉性有待提高。</w:t>
      </w:r>
      <w:r>
        <w:rPr>
          <w:lang w:eastAsia="zh-CN"/>
        </w:rPr>
        <w:br/>
      </w:r>
      <w:r>
        <w:rPr>
          <w:lang w:eastAsia="zh-CN"/>
        </w:rPr>
        <w:t>　　3、学生获取生活经验的途径较少，学生分析学科知识与生活现象、理论逻辑与生活逻辑的有机结合的能力仍有待提高。</w:t>
      </w:r>
      <w:r>
        <w:rPr>
          <w:lang w:eastAsia="zh-CN"/>
        </w:rPr>
        <w:br/>
      </w:r>
      <w:r>
        <w:rPr>
          <w:lang w:eastAsia="zh-CN"/>
        </w:rPr>
        <w:t>　　三、今年努力的方向</w:t>
      </w:r>
      <w:r>
        <w:rPr>
          <w:lang w:eastAsia="zh-CN"/>
        </w:rPr>
        <w:br/>
      </w:r>
      <w:r>
        <w:rPr>
          <w:lang w:eastAsia="zh-CN"/>
        </w:rPr>
        <w:t>　　1、更好更严格地抓好备课组建设，特别是从备课组成员的思想入手，要不满足于现状，做到精益求精。同时，要认真研究在新的形势下如何进一步利用多种手段（包括电化、多媒体等）改进地理课教学。</w:t>
      </w:r>
      <w:r>
        <w:rPr>
          <w:lang w:eastAsia="zh-CN"/>
        </w:rPr>
        <w:br/>
      </w:r>
      <w:r>
        <w:rPr>
          <w:lang w:eastAsia="zh-CN"/>
        </w:rPr>
        <w:t>　　2、强化对课程改革的有关方针和政策以及有关资料的学习，掌握更多的信息，为今后的教学工作奠定良好的基础；</w:t>
      </w:r>
      <w:r>
        <w:rPr>
          <w:lang w:eastAsia="zh-CN"/>
        </w:rPr>
        <w:br/>
      </w:r>
      <w:r>
        <w:rPr>
          <w:lang w:eastAsia="zh-CN"/>
        </w:rPr>
        <w:t>　　3、使备课组内的教研、讨论气氛进一步浓厚起来，通过讨论、交流，使备课组成员的知识、理论水平得到进一步的提高。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4、根据我校学生的实际情况，进一步组织编写好各章节的“学案”导学辅助性资料。切实做到“因材施教”，以有效提高课堂教学效果。</w:t>
      </w:r>
      <w:r>
        <w:rPr>
          <w:lang w:eastAsia="zh-CN"/>
        </w:rPr>
        <w:br/>
      </w:r>
      <w:r>
        <w:rPr>
          <w:lang w:eastAsia="zh-CN"/>
        </w:rPr>
        <w:t>　　5、加强同事之间的团结互助、互相关心，为全面提高学生素质再作不懈的努力。</w:t>
      </w:r>
      <w:r>
        <w:rPr>
          <w:lang w:eastAsia="zh-CN"/>
        </w:rPr>
        <w:br/>
      </w:r>
      <w:r>
        <w:rPr>
          <w:lang w:eastAsia="zh-CN"/>
        </w:rPr>
        <w:t>　　总之，本学期地理备课组的'五位老师都在竭心尽力地做好自己的本职工作，且大胆推陈出新，在各个方面都有了很大的发展。在新的一年里，我们备课组将始终坚持不骄不躁的优良作风，不断创新，将工作做得更好，为我们__中学明天的辉煌再做贡献！</w:t>
      </w:r>
      <w:r>
        <w:rPr>
          <w:lang w:eastAsia="zh-CN"/>
        </w:rPr>
        <w:br/>
      </w:r>
      <w:r>
        <w:rPr>
          <w:lang w:eastAsia="zh-CN"/>
        </w:rPr>
        <w:t xml:space="preserve">    地理备课组工作总结 篇4 </w:t>
      </w:r>
      <w:r>
        <w:rPr>
          <w:lang w:eastAsia="zh-CN"/>
        </w:rPr>
        <w:br/>
      </w:r>
      <w:r>
        <w:rPr>
          <w:lang w:eastAsia="zh-CN"/>
        </w:rPr>
        <w:t>　　本学期来，七年级地理备课组认真贯彻落实学校新学期工作意见，加强备课组工作建设，以培养学生良好的学习习惯和学习地理的基本技能为重点，着眼于教师和学生创新意识的提高，着力于教师和学生自主发展机制的建立，深化地理课堂教学改革，具体工作如下：</w:t>
      </w:r>
      <w:r>
        <w:rPr>
          <w:lang w:eastAsia="zh-CN"/>
        </w:rPr>
        <w:br/>
      </w:r>
      <w:r>
        <w:rPr>
          <w:lang w:eastAsia="zh-CN"/>
        </w:rPr>
        <w:t>　　一、体会课改理念，切实开展推动教学研究活动。</w:t>
      </w:r>
      <w:r>
        <w:rPr>
          <w:lang w:eastAsia="zh-CN"/>
        </w:rPr>
        <w:br/>
      </w:r>
      <w:r>
        <w:rPr>
          <w:lang w:eastAsia="zh-CN"/>
        </w:rPr>
        <w:t>　　1、较好地体现了地理课程标准的基本理念。</w:t>
      </w:r>
      <w:r>
        <w:rPr>
          <w:lang w:eastAsia="zh-CN"/>
        </w:rPr>
        <w:br/>
      </w:r>
      <w:r>
        <w:rPr>
          <w:lang w:eastAsia="zh-CN"/>
        </w:rPr>
        <w:t>　　2、继续抓好教育教学理论的学习，不断提高教师的自身素质。</w:t>
      </w:r>
      <w:r>
        <w:rPr>
          <w:lang w:eastAsia="zh-CN"/>
        </w:rPr>
        <w:br/>
      </w:r>
      <w:r>
        <w:rPr>
          <w:lang w:eastAsia="zh-CN"/>
        </w:rPr>
        <w:t>　　3、重点抓好教学常规管理，进一步增强教师自主创新意识，全面提高教学质量。</w:t>
      </w:r>
      <w:r>
        <w:rPr>
          <w:lang w:eastAsia="zh-CN"/>
        </w:rPr>
        <w:br/>
      </w:r>
      <w:r>
        <w:rPr>
          <w:lang w:eastAsia="zh-CN"/>
        </w:rPr>
        <w:t>　　4、重视“读图启发式”在地理教学中的应用。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5、加强了实践和探究活动，构建了开放式的课堂教学模式，重视培养学生的创新精神和实践能。</w:t>
      </w:r>
      <w:r>
        <w:rPr>
          <w:lang w:eastAsia="zh-CN"/>
        </w:rPr>
        <w:br/>
      </w:r>
      <w:r>
        <w:rPr>
          <w:lang w:eastAsia="zh-CN"/>
        </w:rPr>
        <w:t>　　6、加强备课组集体备课的力度，完善上级各项教学教研工作。</w:t>
      </w:r>
      <w:r>
        <w:rPr>
          <w:lang w:eastAsia="zh-CN"/>
        </w:rPr>
        <w:br/>
      </w:r>
      <w:r>
        <w:rPr>
          <w:lang w:eastAsia="zh-CN"/>
        </w:rPr>
        <w:t>　　7、组织学生开展丰富多彩的地理课外实践活动，使学生在实践活动中形成一定的创新意识和创新能力。</w:t>
      </w:r>
      <w:r>
        <w:rPr>
          <w:lang w:eastAsia="zh-CN"/>
        </w:rPr>
        <w:br/>
      </w:r>
      <w:r>
        <w:rPr>
          <w:lang w:eastAsia="zh-CN"/>
        </w:rPr>
        <w:t>　　二、让学生成为课堂的主人，深入课堂研究，力求落实创新。</w:t>
      </w:r>
      <w:r>
        <w:rPr>
          <w:lang w:eastAsia="zh-CN"/>
        </w:rPr>
        <w:br/>
      </w:r>
      <w:r>
        <w:rPr>
          <w:lang w:eastAsia="zh-CN"/>
        </w:rPr>
        <w:t>　　1、营造探究式课堂环境，激发学生学习地理的兴趣和探究欲望。</w:t>
      </w:r>
      <w:r>
        <w:rPr>
          <w:lang w:eastAsia="zh-CN"/>
        </w:rPr>
        <w:br/>
      </w:r>
      <w:r>
        <w:rPr>
          <w:lang w:eastAsia="zh-CN"/>
        </w:rPr>
        <w:t>　　2、相互听课：做到每周每人至少听课一节，每人本学期听课不少于20节。</w:t>
      </w:r>
      <w:r>
        <w:rPr>
          <w:lang w:eastAsia="zh-CN"/>
        </w:rPr>
        <w:br/>
      </w:r>
      <w:r>
        <w:rPr>
          <w:lang w:eastAsia="zh-CN"/>
        </w:rPr>
        <w:t>　　3、处理好教材中的活动内容是课堂教学成功的关键。</w:t>
      </w:r>
      <w:r>
        <w:rPr>
          <w:lang w:eastAsia="zh-CN"/>
        </w:rPr>
        <w:br/>
      </w:r>
      <w:r>
        <w:rPr>
          <w:lang w:eastAsia="zh-CN"/>
        </w:rPr>
        <w:t>　　4、送教下乡：陈钦强师受区进修学校委派到庄边中学开了一节优质课《日本》，下乡之前在本年级开课，备课组成员前往听课，课后各抒己见，提出很多不足之处及建议。</w:t>
      </w:r>
      <w:r>
        <w:rPr>
          <w:lang w:eastAsia="zh-CN"/>
        </w:rPr>
        <w:br/>
      </w:r>
      <w:r>
        <w:rPr>
          <w:lang w:eastAsia="zh-CN"/>
        </w:rPr>
        <w:t>　　5、写教学反思：新课程十分强调教师对自己教学行为的分析与反思，为了提高教师的反思能力，我们重视教师的教学后记的撰写，我们把它看作是课堂教学研究的一个重要组成部分。</w:t>
      </w:r>
      <w:r>
        <w:rPr>
          <w:lang w:eastAsia="zh-CN"/>
        </w:rPr>
        <w:br/>
      </w:r>
      <w:r>
        <w:rPr>
          <w:lang w:eastAsia="zh-CN"/>
        </w:rPr>
        <w:t>　　6、加强学生学习行为习惯的培养，努力提高学生的地理读图习惯、听课习惯，严格把握作业的质量，控制数量，及时批改，及时调控教学。</w:t>
      </w:r>
      <w:r>
        <w:rPr>
          <w:lang w:eastAsia="zh-CN"/>
        </w:rPr>
        <w:br/>
      </w:r>
      <w:r>
        <w:rPr>
          <w:lang w:eastAsia="zh-CN"/>
        </w:rPr>
        <w:t>　　7、组织年段部分学生进行地理知识竞赛，扩展了学生的知识面，提高了学生的学习积极性。</w:t>
      </w:r>
      <w:r>
        <w:rPr>
          <w:lang w:eastAsia="zh-CN"/>
        </w:rPr>
        <w:br/>
      </w:r>
      <w:r>
        <w:rPr>
          <w:lang w:eastAsia="zh-CN"/>
        </w:rPr>
        <w:t>　　三、组织教师参加各项比赛和活动。</w:t>
      </w:r>
      <w:r>
        <w:rPr>
          <w:lang w:eastAsia="zh-CN"/>
        </w:rPr>
        <w:br/>
      </w:r>
      <w:r>
        <w:rPr>
          <w:lang w:eastAsia="zh-CN"/>
        </w:rPr>
        <w:t>　　1、组织学习新课标中的新理念，提高组员的理论水平。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2、做好片区间的交流，本学期到莆田十四中、白塘中学、莆田十七中等学校进行交流。</w:t>
      </w:r>
      <w:r>
        <w:rPr>
          <w:lang w:eastAsia="zh-CN"/>
        </w:rPr>
        <w:br/>
      </w:r>
      <w:r>
        <w:rPr>
          <w:lang w:eastAsia="zh-CN"/>
        </w:rPr>
        <w:t>　　3、组织本备课组教师参加省市区各级论文和教学设计比赛，在赛场上磨练教师的水平。</w:t>
      </w:r>
      <w:r>
        <w:rPr>
          <w:lang w:eastAsia="zh-CN"/>
        </w:rPr>
        <w:br/>
      </w:r>
      <w:r>
        <w:rPr>
          <w:lang w:eastAsia="zh-CN"/>
        </w:rPr>
        <w:t>　　4、组织学生撰写地理小论文，参加莆田市地理小论文竞赛，江林昕同学获得市二等奖，陈钦强师获得优秀指导奖。</w:t>
      </w:r>
      <w:r>
        <w:rPr>
          <w:lang w:eastAsia="zh-CN"/>
        </w:rPr>
        <w:br/>
      </w:r>
      <w:r>
        <w:rPr>
          <w:lang w:eastAsia="zh-CN"/>
        </w:rPr>
        <w:t xml:space="preserve">    地理备课组工作总结 篇5 </w:t>
      </w:r>
      <w:r>
        <w:rPr>
          <w:lang w:eastAsia="zh-CN"/>
        </w:rPr>
        <w:br/>
      </w:r>
      <w:r>
        <w:rPr>
          <w:lang w:eastAsia="zh-CN"/>
        </w:rPr>
        <w:t>　　本学期我们高三地理备课组根据课程标准和考试大纲的的要求，对所有对知识全面系统进行三轮复习，大胆取舍，并突出重点,能顺利地完成高三地理的教学任务。本备课组主要做了下面的几点工作。</w:t>
      </w:r>
      <w:r>
        <w:rPr>
          <w:lang w:eastAsia="zh-CN"/>
        </w:rPr>
        <w:br/>
      </w:r>
      <w:r>
        <w:rPr>
          <w:lang w:eastAsia="zh-CN"/>
        </w:rPr>
        <w:t>　　一、认真研读考纲，确定重、难点，制定有效教学计划，做好集体备课工作。作为高三地理教师应认真学习地理教学大纲和高考考试说明，加强高考地理试题研究，把握高考命题走向，使高三地理复习有明确的导向。</w:t>
      </w:r>
      <w:r>
        <w:rPr>
          <w:lang w:eastAsia="zh-CN"/>
        </w:rPr>
        <w:br/>
      </w:r>
      <w:r>
        <w:rPr>
          <w:lang w:eastAsia="zh-CN"/>
        </w:rPr>
        <w:t>　　要求备课组的老题，必须有一个明确的共同目标，有一个统一的计划，不要各自为阵，要经常交流对班级的`看法和教学的看法，因此集体备课有显得重要。备课组教研活动做到有计划，每周的星期三下午，是高三备课组集体备课时间。我们根据教学进度，相互讨论教学重点，难点，和教学方法，并交流授课心得，遇到测验考试，还一起讨论如何命题，分析学生出现的各种错误，探讨下一步教学措施，做到有地放矢，收获很大。</w:t>
      </w:r>
      <w:r>
        <w:rPr>
          <w:lang w:eastAsia="zh-CN"/>
        </w:rPr>
        <w:br/>
      </w:r>
      <w:r>
        <w:rPr>
          <w:lang w:eastAsia="zh-CN"/>
        </w:rPr>
        <w:t>　　二、合理安排复习时间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高三地理复习一般为三个阶段：第一阶段是按教材的顺序梳理知识，形成知识网络，这是重点，一般在本学期的4月之前海口市调研之前完成，要“扎扎实实”，不可盲目追求进度；第二阶段是专题复习，打破常规的章节，对知识进行重组，寻求联系，侧重于能力的培养，时间为一个月左右，专题的个数不能弄得太多；第三阶段为查漏补缺，调整心态，做好考试前的准备。</w:t>
      </w:r>
      <w:r>
        <w:rPr>
          <w:lang w:eastAsia="zh-CN"/>
        </w:rPr>
        <w:br/>
      </w:r>
      <w:r>
        <w:rPr>
          <w:lang w:eastAsia="zh-CN"/>
        </w:rPr>
        <w:t>　　三、向课堂要效率向课堂要质量：课堂教学是学生高考复习的主阵地，为了使备课组能更好地提高课堂效率，本学期我们做到每节课精心策划使课堂成为优质高效的课堂并相互督成员听课评课，而且积极到校外（二中、一中、侨中）听课，通过相互听课评课取长补短.通过同伴互助式教学反思达到共同提高使我们的课堂更优质高效.</w:t>
      </w:r>
      <w:r>
        <w:rPr>
          <w:lang w:eastAsia="zh-CN"/>
        </w:rPr>
        <w:br/>
      </w:r>
      <w:r>
        <w:rPr>
          <w:lang w:eastAsia="zh-CN"/>
        </w:rPr>
        <w:t>　　四、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r>
        <w:rPr>
          <w:lang w:eastAsia="zh-CN"/>
        </w:rPr>
        <w:br/>
      </w:r>
      <w:r>
        <w:rPr>
          <w:lang w:eastAsia="zh-CN"/>
        </w:rPr>
        <w:t>　　五、精选试题，与高考接轨。高三的复习资料五花八门，备课组成员们在反比较之下，精心组织练习精选各类习题，整理归纳了历年高考的常点对应的题，发放给学生，不搞题海战术、不浪费学生时间，做到花时少效率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六、加强晚修辅导。随着复习内容的增多，有一部分学生在学习上有比较大的困惑，备课组成员利用晚自修时间下班辅导，优其是加强临界生和短腿生的辅导工作；而对于学习能力比较高的同学，我们则适当精选题目，让这部分学生加强练习来煅练地理思维、表述等地理基本能力，同时和其他学生一样进行面批，以此达到关注学生的学习细节，引导学生纠正学习中可能出现的偏差，提高学习效率。</w:t>
      </w:r>
      <w:r>
        <w:rPr>
          <w:lang w:eastAsia="zh-CN"/>
        </w:rPr>
        <w:br/>
      </w:r>
      <w:r>
        <w:rPr>
          <w:lang w:eastAsia="zh-CN"/>
        </w:rPr>
        <w:t>　　七、通过努力，20__届的高考成绩上二本线以上人数平均每班8个，没有达至预期10人的目标。</w:t>
      </w:r>
      <w:r>
        <w:rPr>
          <w:lang w:eastAsia="zh-CN"/>
        </w:rPr>
        <w:br/>
      </w:r>
      <w:r>
        <w:rPr>
          <w:lang w:eastAsia="zh-CN"/>
        </w:rPr>
        <w:t>　　八、存在问题</w:t>
      </w:r>
      <w:r>
        <w:rPr>
          <w:lang w:eastAsia="zh-CN"/>
        </w:rPr>
        <w:br/>
      </w:r>
      <w:r>
        <w:rPr>
          <w:lang w:eastAsia="zh-CN"/>
        </w:rPr>
        <w:t>　　1、课堂教学为了完成进度，忽略了教学是一个师生双方共同参与的过程，强调的是在教师的引导下，以生为本进行学习的，要培养学生的学习能力和学习兴趣，但是在现实教学中往往不知不觉中陷入教师讲学生听的困境，学生动手能力差，依赖性强。</w:t>
      </w:r>
      <w:r>
        <w:rPr>
          <w:lang w:eastAsia="zh-CN"/>
        </w:rPr>
        <w:br/>
      </w:r>
      <w:r>
        <w:rPr>
          <w:lang w:eastAsia="zh-CN"/>
        </w:rPr>
        <w:t>　　2、学生地理基本能力培养提高不太。表现在学生的地理读图、析图、地理语言组织及表达能力比较欠缺问题。</w:t>
      </w:r>
      <w:r>
        <w:rPr>
          <w:lang w:eastAsia="zh-CN"/>
        </w:rPr>
        <w:br/>
      </w:r>
      <w:r>
        <w:rPr>
          <w:lang w:eastAsia="zh-CN"/>
        </w:rPr>
        <w:t>　　3、对学生学习情况的落实缺乏到位，以至于效果不明显。</w:t>
      </w:r>
      <w:r>
        <w:rPr>
          <w:lang w:eastAsia="zh-CN"/>
        </w:rPr>
        <w:br/>
      </w:r>
      <w:r>
        <w:rPr>
          <w:lang w:eastAsia="zh-CN"/>
        </w:rPr>
        <w:t>　　以上为本备课组的总结，不对之外，请批评批正。</w:t>
      </w:r>
      <w:r>
        <w:rPr>
          <w:lang w:eastAsia="zh-CN"/>
        </w:rPr>
        <w:br/>
      </w:r>
      <w:r>
        <w:rPr>
          <w:lang w:eastAsia="zh-CN"/>
        </w:rPr>
        <w:t xml:space="preserve">    地理备课组工作总结 篇6 </w:t>
      </w:r>
      <w:r>
        <w:rPr>
          <w:lang w:eastAsia="zh-CN"/>
        </w:rPr>
        <w:br/>
      </w:r>
      <w:r>
        <w:rPr>
          <w:lang w:eastAsia="zh-CN"/>
        </w:rPr>
        <w:t>　　一、教研目的：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继续学习和研究贯彻新课程理念，实施新课程标准；积极推进教研教改活动，使每位老师的业务水平得到全面提高；继续深入研究生命化课堂教学模式，进行模式创新，完善我们的课堂模式；利用地理课堂培养学生学习的兴趣，养成良好的学习习惯，全面提高学生的素质。</w:t>
      </w:r>
      <w:r>
        <w:rPr>
          <w:lang w:eastAsia="zh-CN"/>
        </w:rPr>
        <w:br/>
      </w:r>
      <w:r>
        <w:rPr>
          <w:lang w:eastAsia="zh-CN"/>
        </w:rPr>
        <w:t>　　二、工作重点</w:t>
      </w:r>
      <w:r>
        <w:rPr>
          <w:lang w:eastAsia="zh-CN"/>
        </w:rPr>
        <w:br/>
      </w:r>
      <w:r>
        <w:rPr>
          <w:lang w:eastAsia="zh-CN"/>
        </w:rPr>
        <w:t>　　1、加强业务学习，提高教师自身的教学素养，不断学习新的教学理论和先进的教学方法。在学习中，加强交流，互相切磋交流经验，在课程的进行上提高认识、达成共识，提高每一位教师对教材的理解、处理和运用能力，更加主动地落实新课程标准。</w:t>
      </w:r>
      <w:r>
        <w:rPr>
          <w:lang w:eastAsia="zh-CN"/>
        </w:rPr>
        <w:br/>
      </w:r>
      <w:r>
        <w:rPr>
          <w:lang w:eastAsia="zh-CN"/>
        </w:rPr>
        <w:t>　　2、发挥集体智慧，齐心协力，搞好集体备课。共同研究每节课的教学内容、重难点、教法、学法、精品练习题等，备出更多更好的精品课，切实提高教师的业务素质，促进课堂教学改革，提高教学效果。</w:t>
      </w:r>
      <w:r>
        <w:rPr>
          <w:lang w:eastAsia="zh-CN"/>
        </w:rPr>
        <w:br/>
      </w:r>
      <w:r>
        <w:rPr>
          <w:lang w:eastAsia="zh-CN"/>
        </w:rPr>
        <w:t>　　3、抓好课堂教学，提高课堂效率。研究常态课的教学，提倡组员互听与评议，共同提高。继续开展好评课活动，要求每位老师都要开一节公开课，并写好公开课的反思，促进课堂教学。</w:t>
      </w:r>
      <w:r>
        <w:rPr>
          <w:lang w:eastAsia="zh-CN"/>
        </w:rPr>
        <w:br/>
      </w:r>
      <w:r>
        <w:rPr>
          <w:lang w:eastAsia="zh-CN"/>
        </w:rPr>
        <w:t>　　4、关心青年教师的成长，为青年教师发展搭建舞台。加大对青年教师的培养指导力度，提高年轻教师的教育教学能力，为提高地理教师整体素质而努力。</w:t>
      </w:r>
      <w:r>
        <w:rPr>
          <w:lang w:eastAsia="zh-CN"/>
        </w:rPr>
        <w:br/>
      </w:r>
      <w:r>
        <w:rPr>
          <w:lang w:eastAsia="zh-CN"/>
        </w:rPr>
        <w:t>　　5、加强课题研究，促成教师树立全新的教学观念，继续探究生命化的课堂教学模式，提高教学效率。</w:t>
      </w:r>
      <w:r>
        <w:rPr>
          <w:lang w:eastAsia="zh-CN"/>
        </w:rPr>
        <w:br/>
      </w:r>
      <w:r>
        <w:rPr>
          <w:lang w:eastAsia="zh-CN"/>
        </w:rPr>
        <w:t>　　6、拓展教学范围，把课堂从课内向课外延伸，积极开展丰富多彩的课外活动，让更多的学生喜爱地理课，使之更好地学习地理，提高自身素质。</w:t>
      </w:r>
      <w:r>
        <w:rPr>
          <w:lang w:eastAsia="zh-CN"/>
        </w:rPr>
        <w:br/>
      </w:r>
      <w:r>
        <w:rPr>
          <w:lang w:eastAsia="zh-CN"/>
        </w:rPr>
        <w:t>　　三、具体工作安排：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2月讨论新学期教学计划以及实施步骤</w:t>
      </w:r>
      <w:r>
        <w:rPr>
          <w:lang w:eastAsia="zh-CN"/>
        </w:rPr>
        <w:br/>
      </w:r>
      <w:r>
        <w:rPr>
          <w:lang w:eastAsia="zh-CN"/>
        </w:rPr>
        <w:t>　　积极参加教育局组织的学习</w:t>
      </w:r>
      <w:r>
        <w:rPr>
          <w:lang w:eastAsia="zh-CN"/>
        </w:rPr>
        <w:br/>
      </w:r>
      <w:r>
        <w:rPr>
          <w:lang w:eastAsia="zh-CN"/>
        </w:rPr>
        <w:t>　　3月学习地理新课程标准</w:t>
      </w:r>
      <w:r>
        <w:rPr>
          <w:lang w:eastAsia="zh-CN"/>
        </w:rPr>
        <w:br/>
      </w:r>
      <w:r>
        <w:rPr>
          <w:lang w:eastAsia="zh-CN"/>
        </w:rPr>
        <w:t>　　深入开展堂堂清实践，根据地理学科实践研究合理有效的实施策略</w:t>
      </w:r>
      <w:r>
        <w:rPr>
          <w:lang w:eastAsia="zh-CN"/>
        </w:rPr>
        <w:br/>
      </w:r>
      <w:r>
        <w:rPr>
          <w:lang w:eastAsia="zh-CN"/>
        </w:rPr>
        <w:t>　　生命化课堂模式研究，组织听评课活动</w:t>
      </w:r>
      <w:r>
        <w:rPr>
          <w:lang w:eastAsia="zh-CN"/>
        </w:rPr>
        <w:br/>
      </w:r>
      <w:r>
        <w:rPr>
          <w:lang w:eastAsia="zh-CN"/>
        </w:rPr>
        <w:t>　　复习课研讨</w:t>
      </w:r>
      <w:r>
        <w:rPr>
          <w:lang w:eastAsia="zh-CN"/>
        </w:rPr>
        <w:br/>
      </w:r>
      <w:r>
        <w:rPr>
          <w:lang w:eastAsia="zh-CN"/>
        </w:rPr>
        <w:t>　　4月积极准备参与局里组织的出题活动</w:t>
      </w:r>
      <w:r>
        <w:rPr>
          <w:lang w:eastAsia="zh-CN"/>
        </w:rPr>
        <w:br/>
      </w:r>
      <w:r>
        <w:rPr>
          <w:lang w:eastAsia="zh-CN"/>
        </w:rPr>
        <w:t>　　继续学习先进的教育理念，深入学习洋思中学的经验</w:t>
      </w:r>
      <w:r>
        <w:rPr>
          <w:lang w:eastAsia="zh-CN"/>
        </w:rPr>
        <w:br/>
      </w:r>
      <w:r>
        <w:rPr>
          <w:lang w:eastAsia="zh-CN"/>
        </w:rPr>
        <w:t>　　5月读图方法研究</w:t>
      </w:r>
      <w:r>
        <w:rPr>
          <w:lang w:eastAsia="zh-CN"/>
        </w:rPr>
        <w:br/>
      </w:r>
      <w:r>
        <w:rPr>
          <w:lang w:eastAsia="zh-CN"/>
        </w:rPr>
        <w:t>　　小组学习有效性探讨研究</w:t>
      </w:r>
      <w:r>
        <w:rPr>
          <w:lang w:eastAsia="zh-CN"/>
        </w:rPr>
        <w:br/>
      </w:r>
      <w:r>
        <w:rPr>
          <w:lang w:eastAsia="zh-CN"/>
        </w:rPr>
        <w:t>　　多媒体地理课件的实用性研究</w:t>
      </w:r>
      <w:r>
        <w:rPr>
          <w:lang w:eastAsia="zh-CN"/>
        </w:rPr>
        <w:br/>
      </w:r>
      <w:r>
        <w:rPr>
          <w:lang w:eastAsia="zh-CN"/>
        </w:rPr>
        <w:t>　　期中测试评估</w:t>
      </w:r>
      <w:r>
        <w:rPr>
          <w:lang w:eastAsia="zh-CN"/>
        </w:rPr>
        <w:br/>
      </w:r>
      <w:r>
        <w:rPr>
          <w:lang w:eastAsia="zh-CN"/>
        </w:rPr>
        <w:t>　　6月有效复习指导</w:t>
      </w:r>
      <w:r>
        <w:rPr>
          <w:lang w:eastAsia="zh-CN"/>
        </w:rPr>
        <w:br/>
      </w:r>
      <w:r>
        <w:rPr>
          <w:lang w:eastAsia="zh-CN"/>
        </w:rPr>
        <w:t>　　专题练习与综合复习研究</w:t>
      </w:r>
      <w:r>
        <w:rPr>
          <w:lang w:eastAsia="zh-CN"/>
        </w:rPr>
        <w:br/>
      </w:r>
      <w:r>
        <w:rPr>
          <w:lang w:eastAsia="zh-CN"/>
        </w:rPr>
        <w:t>　　7月教研总结</w:t>
      </w:r>
      <w:r>
        <w:rPr>
          <w:lang w:eastAsia="zh-CN"/>
        </w:rPr>
        <w:br/>
      </w:r>
      <w:r>
        <w:rPr>
          <w:lang w:eastAsia="zh-CN"/>
        </w:rPr>
        <w:t>　　总之，在新的学期里，我们地理教研组，将进一步认真学习新课程标准，以学生发展为本，遵照课程改革的新思路与新理念，改进教学方法，让学生自主学习，以务实创新的工作作风，加强教研教改工作，建立富有进取精神、积极向上的教研氛围，以便顺利完成初一年级教学工作与初二的地理会考工作。</w:t>
      </w:r>
      <w:r>
        <w:rPr>
          <w:lang w:eastAsia="zh-CN"/>
        </w:rPr>
        <w:br/>
      </w:r>
      <w:r>
        <w:rPr>
          <w:lang w:eastAsia="zh-CN"/>
        </w:rPr>
        <w:t xml:space="preserve">    地理备课组工作总结 篇7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根据学校工作的指导思想和计划，以围绕“二期课改”为主题，贯彻“二期”课改理念，以培养学生良好的学习习惯和浓厚的兴趣为重点，遵循教育教学规律，切实贯彻新《课程标准》重要思想，充分挖掘和利用丰富多彩的教学资源和教学手段，确保学生学科素质的提高和本学科教学目标的顺利完成。</w:t>
      </w:r>
      <w:r>
        <w:rPr>
          <w:lang w:eastAsia="zh-CN"/>
        </w:rPr>
        <w:br/>
      </w:r>
      <w:r>
        <w:rPr>
          <w:lang w:eastAsia="zh-CN"/>
        </w:rPr>
        <w:t>　　为了提高本组地理教师的教学质量，促进素质教育的全面实施，进一步深化初中地理课堂教学改革，切实解决和研究教育教学改革中出现的新问题和新情况。本备课组本学期的主要工作如下：</w:t>
      </w:r>
      <w:r>
        <w:rPr>
          <w:lang w:eastAsia="zh-CN"/>
        </w:rPr>
        <w:br/>
      </w:r>
      <w:r>
        <w:rPr>
          <w:lang w:eastAsia="zh-CN"/>
        </w:rPr>
        <w:t>　　一、合作共享，优化教学</w:t>
      </w:r>
      <w:r>
        <w:rPr>
          <w:lang w:eastAsia="zh-CN"/>
        </w:rPr>
        <w:br/>
      </w:r>
      <w:r>
        <w:rPr>
          <w:lang w:eastAsia="zh-CN"/>
        </w:rPr>
        <w:t>　　1、教学准备分工合作。充分利用每一周一次的备课活动时间有计划、有针对性地研讨、分析教材，逐步做到组内统一备课、统一进度、统一教案。所有教师都认真学习了教育理论和新课程标准，刻苦钻研教材，充分利用教学专业报刊和互联网，大家互相学习制作电子课件技术，分头寻找资料，分工合作，做到了资源共享，利用多媒体进行课堂教学，在现代教学技术手段的运用方面有了较大的收获和提高，并且提高了课堂教学效率和质量，激发了学生兴趣，而且有利于本学科资料的积累和补充。并了解学科最新动态，提高理论水平和修养，高质量的完成了地理课的教学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教学过程的交流探讨。在本备课组内开展教学研讨，逐步形成了互相观摩、积极研讨的好氛围。教师每听一节课，都互相交流意见，肯定优点、指出缺点，使新教师得到了迅速地成长，教师在上好每堂课的基础上，面对学生厌学，不重视地理学科的学习现状，努力思考，寻找突破口，寻求新的教学策略，采用最适合自己的教学手段，激发学生的学习兴趣，提高课堂教学效果。</w:t>
      </w:r>
      <w:r>
        <w:rPr>
          <w:lang w:eastAsia="zh-CN"/>
        </w:rPr>
        <w:br/>
      </w:r>
      <w:r>
        <w:rPr>
          <w:lang w:eastAsia="zh-CN"/>
        </w:rPr>
        <w:t>　　3、教学形式疑问化和开放化。该教学模式通过创设教学情景，设计程序式的问题，让学生在教师的诱导下逐步进行探究发现，让学生感受、理解知识的产生和发展过程。教学过程中，根据教学内容，为学生设置一些新问题，向学生介绍问题的条件，指导学生观察、分析，而不把结论直接告诉学生，让其自己去思考探索，以自己的思维方式得出结论，教师及时点评小结，指出最佳途径，揭示正确的规律和一般方法。这有利于展开学生思维，形成勤于思考，勇于探索的习惯，通过案例学习促进学生形成人口观、资源观、环境观的培养及形成可持续发展的观念。</w:t>
      </w:r>
      <w:r>
        <w:rPr>
          <w:lang w:eastAsia="zh-CN"/>
        </w:rPr>
        <w:br/>
      </w:r>
      <w:r>
        <w:rPr>
          <w:lang w:eastAsia="zh-CN"/>
        </w:rPr>
        <w:t>　　4、教学内容地图化。地图（图像）及各种图幅是实现该教学模式的重要手段，要把地理信息通过图片、图像、音像等多媒体技术根据教学需要突现给学生，学生可以形象、直观、地获得一些难以直接观察、难以用语言表达的地理信息，从而能较快感知认识地理现象和地理规律。</w:t>
      </w:r>
      <w:r>
        <w:rPr>
          <w:lang w:eastAsia="zh-CN"/>
        </w:rPr>
        <w:br/>
      </w:r>
      <w:r>
        <w:rPr>
          <w:lang w:eastAsia="zh-CN"/>
        </w:rPr>
        <w:t>　　二、加强研究，完善自我。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根据学校的工作要求，积极参与教科研活动，以提高自身的教科研能力，将自己的教学与科研结合起来，一起探索教育教学文章的写作和发表，为今后发展做好基础工作。每位任课教师完成了专业发展五项基本工作，包括课堂点评、教育叙事、报刊精华、教学反思、我的亮点，切实引领每一位教师高度重视自身的专业发展。本学期顾锋老师的论文《鲜活的地理有效的教学》获市级论文鉴定B级，并获全国地理教学论文评比一等奖，论文《在初中地理教学中融入民族精神教育的探索》发表于区级刊物《进修与研究》20__年第3期，教学心得《通过活用教材及时加“趣”增“鲜”》发表于中文核心期刊《地理教学》20__年第8期，获嘉定区教学案例评比三等奖，《多变的天气》教学设计获全国中学地理新课程教研成果评比一等奖。</w:t>
      </w:r>
      <w:r>
        <w:rPr>
          <w:lang w:eastAsia="zh-CN"/>
        </w:rPr>
        <w:br/>
      </w:r>
      <w:r>
        <w:rPr>
          <w:lang w:eastAsia="zh-CN"/>
        </w:rPr>
        <w:t xml:space="preserve">    地理备课组工作总结 篇8 </w:t>
      </w:r>
      <w:r>
        <w:rPr>
          <w:lang w:eastAsia="zh-CN"/>
        </w:rPr>
        <w:br/>
      </w:r>
      <w:r>
        <w:rPr>
          <w:lang w:eastAsia="zh-CN"/>
        </w:rPr>
        <w:t>　　一、基本情况分析</w:t>
      </w:r>
      <w:r>
        <w:rPr>
          <w:lang w:eastAsia="zh-CN"/>
        </w:rPr>
        <w:br/>
      </w:r>
      <w:r>
        <w:rPr>
          <w:lang w:eastAsia="zh-CN"/>
        </w:rPr>
        <w:t>　　本学期来，我们地理备课组四位老师认真积极地参加学校组织的政治及业务学习，在平时的工作中大力提倡坚持真理、爱岗敬业、无私奉献、勇于吃苦的精神，立足岗位，与时俱进，履行职责，扎实搞好本职工作。把良好的师德化为实际的行动，把教学的高质量作为工作追求的目标，把教科研的能力作为自我培养的重点，力争做到才学高、师德好、质量优、创新精神强。平时经常学习教学常规，落实教学五认真，做到上课不迟到、不早退、不拖课、不体罚或变相体罚学生，严格控制作业量。</w:t>
      </w:r>
      <w:r>
        <w:rPr>
          <w:lang w:eastAsia="zh-CN"/>
        </w:rPr>
        <w:br/>
      </w:r>
      <w:r>
        <w:rPr>
          <w:lang w:eastAsia="zh-CN"/>
        </w:rPr>
        <w:t>　　二、主要工作汇报</w:t>
      </w:r>
      <w:r>
        <w:rPr>
          <w:lang w:eastAsia="zh-CN"/>
        </w:rPr>
        <w:br/>
      </w:r>
      <w:r>
        <w:rPr>
          <w:lang w:eastAsia="zh-CN"/>
        </w:rPr>
        <w:t>　　1、认真制定高三、高一教学工作计划</w:t>
      </w:r>
      <w:r>
        <w:rPr>
          <w:lang w:eastAsia="zh-CN"/>
        </w:rPr>
        <w:br/>
      </w:r>
      <w:r>
        <w:rPr>
          <w:lang w:eastAsia="zh-CN"/>
        </w:rPr>
        <w:t>　　初针对高三、高一地理学科特点，我们制订了详细的授课计划。目的是划分好时间段，并控制好各时间段的用时计划，</w:t>
      </w:r>
      <w:r>
        <w:rPr>
          <w:lang w:eastAsia="zh-CN"/>
        </w:rPr>
        <w:br/>
      </w:r>
      <w:r>
        <w:rPr>
          <w:lang w:eastAsia="zh-CN"/>
        </w:rPr>
        <w:t>　　2、坚持集体备课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本学期我们经常集体备课，这样可以进行较多的交流，及时地发现问题并解决问题，在探讨的过程中进行相互的学习，可以取长补短，也可以进行直接交流教学中的感受，与本组的其他老师进行交流，以最佳的方式传递教学信息。</w:t>
      </w:r>
      <w:r>
        <w:rPr>
          <w:lang w:eastAsia="zh-CN"/>
        </w:rPr>
        <w:br/>
      </w:r>
      <w:r>
        <w:rPr>
          <w:lang w:eastAsia="zh-CN"/>
        </w:rPr>
        <w:t>　　3、在教学过程中坚持认真审题、出题、集体阅卷</w:t>
      </w:r>
      <w:r>
        <w:rPr>
          <w:lang w:eastAsia="zh-CN"/>
        </w:rPr>
        <w:br/>
      </w:r>
      <w:r>
        <w:rPr>
          <w:lang w:eastAsia="zh-CN"/>
        </w:rPr>
        <w:t>　　针对每一次考试，都要认真选题，审题，凸显出考试的意义，让学生通过考试能更多地捕获高考中会考中的地理信息，从而指导自己的学习。在阅卷过程中，要本着严格负责的态度，流水阅卷为主，让学生形成严密的答题思路与答题习惯。</w:t>
      </w:r>
      <w:r>
        <w:rPr>
          <w:lang w:eastAsia="zh-CN"/>
        </w:rPr>
        <w:br/>
      </w:r>
      <w:r>
        <w:rPr>
          <w:lang w:eastAsia="zh-CN"/>
        </w:rPr>
        <w:t>　　4、坚持相互听课，相互指导。收到了较好的教学效果</w:t>
      </w:r>
      <w:r>
        <w:rPr>
          <w:lang w:eastAsia="zh-CN"/>
        </w:rPr>
        <w:br/>
      </w:r>
      <w:r>
        <w:rPr>
          <w:lang w:eastAsia="zh-CN"/>
        </w:rPr>
        <w:t>　　5、坚持认真批改作业，并及时反馈的原则</w:t>
      </w:r>
      <w:r>
        <w:rPr>
          <w:lang w:eastAsia="zh-CN"/>
        </w:rPr>
        <w:br/>
      </w:r>
      <w:r>
        <w:rPr>
          <w:lang w:eastAsia="zh-CN"/>
        </w:rPr>
        <w:t>　　我们每天都要进行批改作业，并要做到当天的作业及时批改，及时反馈，不拖拉并要针对学生在作业中存在的`问题，进行及时的知道，为以后的教学工作提供方法指导。</w:t>
      </w:r>
      <w:r>
        <w:rPr>
          <w:lang w:eastAsia="zh-CN"/>
        </w:rPr>
        <w:br/>
      </w:r>
      <w:r>
        <w:rPr>
          <w:lang w:eastAsia="zh-CN"/>
        </w:rPr>
        <w:t>　　6、进行培优辅差指导，针对某些程度比较好的学生进行较深层次的引导，使他们知识的深度和广度增强，针对学习问题比较突出的学生进行个别辅导，使他们尽快找到学习的方法，赶上老师的节拍，通过将近一个学期的努力，几个班的学生均有了一定程度的进步。</w:t>
      </w:r>
      <w:r>
        <w:rPr>
          <w:lang w:eastAsia="zh-CN"/>
        </w:rPr>
        <w:br/>
      </w:r>
      <w:r>
        <w:rPr>
          <w:lang w:eastAsia="zh-CN"/>
        </w:rPr>
        <w:t>　　三、有待改进的方面与建议</w:t>
      </w:r>
      <w:r>
        <w:rPr>
          <w:lang w:eastAsia="zh-CN"/>
        </w:rPr>
        <w:br/>
      </w:r>
      <w:r>
        <w:rPr>
          <w:lang w:eastAsia="zh-CN"/>
        </w:rPr>
        <w:t>　　1、因高考方案的特殊性，在学习大纲的基础上。还要学习《区域地理》模块，时间紧凑，望下学年合理安排课时和进场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2、考前心理疏导方面，我通过个别谈话、交流，消除学生的厌学心理，帮助学生形成内需学习动力。</w:t>
      </w:r>
      <w:r>
        <w:rPr>
          <w:lang w:eastAsia="zh-CN"/>
        </w:rPr>
        <w:br/>
      </w:r>
      <w:r>
        <w:rPr>
          <w:lang w:eastAsia="zh-CN"/>
        </w:rPr>
        <w:t xml:space="preserve">    地理备课组工作总结 篇9 </w:t>
      </w:r>
      <w:r>
        <w:rPr>
          <w:lang w:eastAsia="zh-CN"/>
        </w:rPr>
        <w:br/>
      </w:r>
      <w:r>
        <w:rPr>
          <w:lang w:eastAsia="zh-CN"/>
        </w:rPr>
        <w:t>　　本学期我们高三地理备课组根据课程标准和考试大纲的的要求，对所有知识全面系统进行一轮复习，大胆取舍，并突出重点,能顺利地完成高三地理的教学任务。本备课组主要做了下面的几点工作。</w:t>
      </w:r>
      <w:r>
        <w:rPr>
          <w:lang w:eastAsia="zh-CN"/>
        </w:rPr>
        <w:br/>
      </w:r>
      <w:r>
        <w:rPr>
          <w:lang w:eastAsia="zh-CN"/>
        </w:rPr>
        <w:t>　　一.认真研读考纲，确定重、难点，制定有效教学计划，做好集体备课工作。作为高三地理教师应认真学习地理教学大纲和高考考试说明，加强高考地理试题研究，把握高考命题走向，使高三地理复习有明确的导向。</w:t>
      </w:r>
      <w:r>
        <w:rPr>
          <w:lang w:eastAsia="zh-CN"/>
        </w:rPr>
        <w:br/>
      </w:r>
      <w:r>
        <w:rPr>
          <w:lang w:eastAsia="zh-CN"/>
        </w:rPr>
        <w:t>　　要求备课组的老题，必须有一个明确的共同目标，有一个统一的计划，不要各自为阵，要经常交流对班级的看法和教学的看法，因此集体备课有显得重要。备课组教研活动做到有计划，每周的星期三下午，是高三备课组集体备课时间。我们根据教学进度，相互讨论教学重点，难点，和教学方法，并交流授课心得，遇到测验考试，还一起讨论如何命题，分析学生出现的各种错误，探讨下一步教学措施，做到有地放矢，收获很大。</w:t>
      </w:r>
      <w:r>
        <w:rPr>
          <w:lang w:eastAsia="zh-CN"/>
        </w:rPr>
        <w:br/>
      </w:r>
      <w:r>
        <w:rPr>
          <w:lang w:eastAsia="zh-CN"/>
        </w:rPr>
        <w:t>　　二、合理安排复习时间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高三地理复习一般为三个阶段：第一阶段是按教材的顺序梳理知识，形成知识网络，这是重点，一般在本学期的一月之前盐城市调研之前完成，要“扎扎实实”，不可盲目追求进度；第二阶段是专题复习，打破常规的章节，对知识进行重组，寻求联系，侧重于能力的培养，时间为个三个月左右，专题的`个数不能弄得太多；第三阶段为查漏补缺，调整心态，做好考试前的准备。</w:t>
      </w:r>
      <w:r>
        <w:rPr>
          <w:lang w:eastAsia="zh-CN"/>
        </w:rPr>
        <w:br/>
      </w:r>
      <w:r>
        <w:rPr>
          <w:lang w:eastAsia="zh-CN"/>
        </w:rPr>
        <w:t>　　三、向课堂要效率向课堂要质量：</w:t>
      </w:r>
      <w:r>
        <w:rPr>
          <w:lang w:eastAsia="zh-CN"/>
        </w:rPr>
        <w:br/>
      </w:r>
      <w:r>
        <w:rPr>
          <w:lang w:eastAsia="zh-CN"/>
        </w:rPr>
        <w:t>　　课堂教学是学生高考复习的主阵地，为了使备课组能更好地提高课堂效率，本学期我们做到每节课精心策划使课堂成为优质高效的课堂并相互听课评课，而且积极到校外听课，通过相互听课评课取长补短.通过同伴互助式教学反思达到共同提高使我们的课堂更优质高效.</w:t>
      </w:r>
      <w:r>
        <w:rPr>
          <w:lang w:eastAsia="zh-CN"/>
        </w:rPr>
        <w:br/>
      </w:r>
      <w:r>
        <w:rPr>
          <w:lang w:eastAsia="zh-CN"/>
        </w:rPr>
        <w:t>　　四、认真开好备课组教学质量分析会：</w:t>
      </w:r>
      <w:r>
        <w:rPr>
          <w:lang w:eastAsia="zh-CN"/>
        </w:rPr>
        <w:br/>
      </w:r>
      <w:r>
        <w:rPr>
          <w:lang w:eastAsia="zh-CN"/>
        </w:rPr>
        <w:t>　　小到单元测验月考大到期中考试、市一摸，我们都认真对待每一次考试，认真进行每一次质量分析，分析试卷，分析学生答题情况，分析存在的问题，为下一步的教学工作和思路提供第一手材料.</w:t>
      </w:r>
      <w:r>
        <w:rPr>
          <w:lang w:eastAsia="zh-CN"/>
        </w:rPr>
        <w:br/>
      </w:r>
      <w:r>
        <w:rPr>
          <w:lang w:eastAsia="zh-CN"/>
        </w:rPr>
        <w:t>　　五、精选试题，与高考接轨。高三的复习资料五花八门，备课组成员们在反复比较之下，精心组织练习精选各类习题，整理归纳了历年高考的高频考点对应的题，发放给学生，不搞题海战术、不浪费学生时间，做到花时少效率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六、加强晚修辅导。随着复习内容的增多，有一部分学生在学习上有比较大的困惑，备课组成员利用晚自修时间下班辅导，优其是加强临界生和短腿生的辅导工作；而对于学习能力比较高的同学，我们则适当精选题目，让这部分学生加强练习来煅练地理思维、表述等地理基本能力，同时和其他学生一样进行面批，以此达到关注学生的学习细节，引导学生纠正学习中可能出现的偏差，提高学习效率。</w:t>
      </w:r>
      <w:r>
        <w:rPr>
          <w:lang w:eastAsia="zh-CN"/>
        </w:rPr>
        <w:br/>
      </w:r>
      <w:r>
        <w:rPr>
          <w:lang w:eastAsia="zh-CN"/>
        </w:rPr>
        <w:t>　　七、存在问题</w:t>
      </w:r>
      <w:r>
        <w:rPr>
          <w:lang w:eastAsia="zh-CN"/>
        </w:rPr>
        <w:br/>
      </w:r>
      <w:r>
        <w:rPr>
          <w:lang w:eastAsia="zh-CN"/>
        </w:rPr>
        <w:t>　　1、课堂教学为了完成进度，忽略了教学是一个师生双方共同参与的过程，强调的是在教师的引导下，以生为本进行学习的，要培养学生的学习能力和学习兴趣，但是在现实教学中往往不知不觉中陷入教师讲学生听的困境，学生动手能力差，依赖性强。</w:t>
      </w:r>
      <w:r>
        <w:rPr>
          <w:lang w:eastAsia="zh-CN"/>
        </w:rPr>
        <w:br/>
      </w:r>
      <w:r>
        <w:rPr>
          <w:lang w:eastAsia="zh-CN"/>
        </w:rPr>
        <w:t>　　2、学生地理基本能力培养提高不太。表现在学生的地理读图、析图、地理语言组织及表达能力比较欠缺问题。</w:t>
      </w:r>
      <w:r>
        <w:rPr>
          <w:lang w:eastAsia="zh-CN"/>
        </w:rPr>
        <w:br/>
      </w:r>
      <w:r>
        <w:rPr>
          <w:lang w:eastAsia="zh-CN"/>
        </w:rPr>
        <w:t>　　3、对学生学习情况的落实缺乏到位，以至于效果不明显。</w:t>
      </w:r>
      <w:r>
        <w:rPr>
          <w:lang w:eastAsia="zh-CN"/>
        </w:rPr>
        <w:br/>
      </w:r>
      <w:r>
        <w:rPr>
          <w:lang w:eastAsia="zh-CN"/>
        </w:rPr>
        <w:t xml:space="preserve">    地理备课组工作总结 篇10 </w:t>
      </w:r>
      <w:r>
        <w:rPr>
          <w:lang w:eastAsia="zh-CN"/>
        </w:rPr>
        <w:br/>
      </w:r>
      <w:r>
        <w:rPr>
          <w:lang w:eastAsia="zh-CN"/>
        </w:rPr>
        <w:t>　　时间过得真快，一转眼，一学期就要结束了。回首本学期，我们初二地理备课组主要做了如下工作：</w:t>
      </w:r>
      <w:r>
        <w:rPr>
          <w:lang w:eastAsia="zh-CN"/>
        </w:rPr>
        <w:br/>
      </w:r>
      <w:r>
        <w:rPr>
          <w:lang w:eastAsia="zh-CN"/>
        </w:rPr>
        <w:t>　　一.制定学期备课组工作计划。</w:t>
      </w:r>
      <w:r>
        <w:rPr>
          <w:lang w:eastAsia="zh-CN"/>
        </w:rPr>
        <w:br/>
      </w:r>
      <w:r>
        <w:rPr>
          <w:lang w:eastAsia="zh-CN"/>
        </w:rPr>
        <w:t>　　根据学校要求，结合教材以及学生的实际情况，我们备课组三位成员凑在一起，商讨并确定了本学期的工作计划。这是一份很详细的计划，包括指导思想、工作目标、具体措施等三大部分内容。</w:t>
      </w:r>
      <w:r>
        <w:rPr>
          <w:lang w:eastAsia="zh-CN"/>
        </w:rPr>
        <w:br/>
      </w:r>
      <w:r>
        <w:rPr>
          <w:lang w:eastAsia="zh-CN"/>
        </w:rPr>
        <w:t>　　二.照计划行事。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具体来说，一是落实教学常规工作。认真学习课标，钻研教材，把握其深度和广度，并提前备课；及时批改作业每学期批改次数不少于12次，并留有批改痕迹；互相听评课，取长补短，互相学习，共同提高教学水平，共同探讨改进教学，提高教学质量；加强业务理论学习，边学习理论，边实践探索，提高能力；充分利用好学案辅助我们的教学工作，在学案在使用过程中发现问题及时做好记录，课后及时的进行修改和完善，二是加强组内合作与交流，实现资源共享、共同提高。三是加强基础知识的同时，注重培养学生的读图能力。在教学过程中，充分利用好教材中的.各类地图和地图册进行教学，要求学生将所学的知识与地图结合起来学习，把知识点与图有机的结合在一起，从图中获取知识，培养学生的读图、填图等能力。</w:t>
      </w:r>
      <w:r>
        <w:rPr>
          <w:lang w:eastAsia="zh-CN"/>
        </w:rPr>
        <w:br/>
      </w:r>
      <w:r>
        <w:rPr>
          <w:lang w:eastAsia="zh-CN"/>
        </w:rPr>
        <w:t>　　三.参加教学节。</w:t>
      </w:r>
      <w:r>
        <w:rPr>
          <w:lang w:eastAsia="zh-CN"/>
        </w:rPr>
        <w:br/>
      </w:r>
      <w:r>
        <w:rPr>
          <w:lang w:eastAsia="zh-CN"/>
        </w:rPr>
        <w:t>　　每年一度的教学节是学校的一件大事，是我校对外展示和宣传的一大窗口。我们组的三位同志，根据学校的指示，精心准备各种个人材料和组里的资料。同时帮助黄老师精心设计教案，通过多次听课提意见，不断改进。应该说，黄老师在这次教学节上的这堂课是非常成功的，得到了多位同行的称赞。这既是黄老师自己努力的结果，自身实力的展示，也是我们初二地理备课组同心协力，共同努力的结晶。</w:t>
      </w:r>
      <w:r>
        <w:rPr>
          <w:lang w:eastAsia="zh-CN"/>
        </w:rPr>
        <w:br/>
      </w:r>
      <w:r>
        <w:rPr>
          <w:lang w:eastAsia="zh-CN"/>
        </w:rPr>
        <w:t>　　四.参加教育局、学校及科组的各项活动，完成各项任务。</w:t>
      </w:r>
      <w:r>
        <w:rPr>
          <w:lang w:eastAsia="zh-CN"/>
        </w:rPr>
        <w:br/>
      </w:r>
      <w:r>
        <w:rPr>
          <w:lang w:eastAsia="zh-CN"/>
        </w:rPr>
        <w:t>　　本学期，活动是比较多的，尽管我们三人教学任务繁重，担子重，但我们还是尽量参加，圆满完成各种任务。</w:t>
      </w:r>
      <w:r>
        <w:rPr>
          <w:lang w:eastAsia="zh-CN"/>
        </w:rPr>
        <w:br/>
      </w:r>
      <w:r>
        <w:rPr>
          <w:lang w:eastAsia="zh-CN"/>
        </w:rPr>
        <w:t>　　五.小课题研究。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存在的问题：这届学生，我们三人从初一带到现在，20个班呀，整整一年半了。老实说，我们三人真的是有点不堪重负了，真的是太累的。原本可以做得更好，但确实是心有余而力不足。考虑到下学期他们面临着地理会考，我们初二地理备课组下学期的任务会更重，真的希望学校认真考虑一下，看能否增加一位老师。这次教学节期间，通过与其他兄弟学校的地理教师交流，我们了解到一个事实：其他学校初二地理普遍开设一周三节课，一个教师一般教3———4个班。这样说起来，我们初二地理组是一个顶两。为了明年的生地会考，为了捍卫侨中的领先地位，恳请学校领导认真考虑我们初二地理组的建议。</w:t>
      </w:r>
      <w:r>
        <w:rPr>
          <w:lang w:eastAsia="zh-CN"/>
        </w:rPr>
        <w:br/>
      </w:r>
      <w:r>
        <w:rPr>
          <w:lang w:eastAsia="zh-CN"/>
        </w:rPr>
        <w:t xml:space="preserve">    地理备课组工作总结 篇11 </w:t>
      </w:r>
      <w:r>
        <w:rPr>
          <w:lang w:eastAsia="zh-CN"/>
        </w:rPr>
        <w:br/>
      </w:r>
      <w:r>
        <w:rPr>
          <w:lang w:eastAsia="zh-CN"/>
        </w:rPr>
        <w:t>　　忙碌而充实的高三教学已经结束，根据学生的反馈，我们的高考成绩还是比较令人满意的。回顾一年来的教学工作，我们备课组老师们发扬坚持真理、勇于吃苦、爱岗敬业、无私奉献的精神，立足岗位，扎实搞好本职工作。把良好的师德化为实际的行动，把教学的高质量作为工作追求的目标，力争做到才学高、师德好、质量优、创新精神强。</w:t>
      </w:r>
      <w:r>
        <w:rPr>
          <w:lang w:eastAsia="zh-CN"/>
        </w:rPr>
        <w:br/>
      </w:r>
      <w:r>
        <w:rPr>
          <w:lang w:eastAsia="zh-CN"/>
        </w:rPr>
        <w:t>　　一、基本情况分析</w:t>
      </w:r>
      <w:r>
        <w:rPr>
          <w:lang w:eastAsia="zh-CN"/>
        </w:rPr>
        <w:br/>
      </w:r>
      <w:r>
        <w:rPr>
          <w:lang w:eastAsia="zh-CN"/>
        </w:rPr>
        <w:t>　　本学年，我们高三地理备课组有两位老师，五个平行班级。这一年是我们教学生涯中感到最辛苦也是压力最大的一年，这种压力来自社会、学校和我自身。由于今年是我省实行新课程以来的第二次高考，同时也是我省推行高中素质教育、规范办学行为的第一年，可以说是机遇与挑战并存。</w:t>
      </w:r>
      <w:r>
        <w:rPr>
          <w:lang w:eastAsia="zh-CN"/>
        </w:rPr>
        <w:br/>
      </w:r>
      <w:r>
        <w:rPr>
          <w:lang w:eastAsia="zh-CN"/>
        </w:rPr>
        <w:t>　　二、主要工作汇报</w:t>
      </w:r>
      <w:r>
        <w:rPr>
          <w:lang w:eastAsia="zh-CN"/>
        </w:rPr>
        <w:br/>
      </w:r>
      <w:r>
        <w:rPr>
          <w:lang w:eastAsia="zh-CN"/>
        </w:rPr>
        <w:t>　　1、认真制定工作计划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在开学初我们备课组共同针对高三地理学科特点，制订详细的授课计划。目的是划分好时间段，并控制好各时间段的用时计划，现在高三教学结束了，事实证明我们的计划比较科学和成功。</w:t>
      </w:r>
      <w:r>
        <w:rPr>
          <w:lang w:eastAsia="zh-CN"/>
        </w:rPr>
        <w:br/>
      </w:r>
      <w:r>
        <w:rPr>
          <w:lang w:eastAsia="zh-CN"/>
        </w:rPr>
        <w:t>　　2、认清形势，把握动态，优化复习教学。</w:t>
      </w:r>
      <w:r>
        <w:rPr>
          <w:lang w:eastAsia="zh-CN"/>
        </w:rPr>
        <w:br/>
      </w:r>
      <w:r>
        <w:rPr>
          <w:lang w:eastAsia="zh-CN"/>
        </w:rPr>
        <w:t>　　面对新课程带来的高考新形式，和全省推行素质教育规范办学行为带来的复习时间减少，以及我校地理学科学生整体基础较差等实际情况。我们切实了解学情，把握高考动态，研究《地理课程标准》《地理教学大纲》、《考试说明》、《高考试题评价报告》以及近三年来山东、全国高考试题（包括春季高考题），明确地理学科复习目标、方向、重难点和方法，精心安排复习计划，优化复习教学，切实提高复习课堂教学的效果。具体来说，首先是要把《考试说明》中知识点、能力点与教材结合起来，将考试内容与考试要求结合起来，确定每一单元复习的主要内容和所需时间。其次，弄清楚各知识点的考试要求，准确把握识记、了解、理解、应用、综合的界限，特别是对《地理课程标准》中的“动词”要求进行了细化，对高考中降低要求的、新教材删除的、非主干知识，坚决不拔高，对重点内容，要保证时间重点投入，进行必要的拓宽深化，联系实际，举一反三，融会贯通。第三是坚持“扎扎实实夯实基础，循序渐进抓能力，提优补差促中间，全面提高推进率”的复习教学思想，做到起点低、要求严、方法活、训练实，能力强。</w:t>
      </w:r>
      <w:r>
        <w:rPr>
          <w:lang w:eastAsia="zh-CN"/>
        </w:rPr>
        <w:br/>
      </w:r>
      <w:r>
        <w:rPr>
          <w:lang w:eastAsia="zh-CN"/>
        </w:rPr>
        <w:t>　　3、夯实“三基”，查漏补缺，优化课堂教学。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优化课堂教学是提高复习课教学质量的根本保证。查漏补缺，夯实“三基”，是提高学生能力，促进学生全面发展的关键。①帮助学生梳理知识，形成网络，使书本知识系统化、结构化，以加深对知识的理解及知识之间的内在联系的把握。②通过全面、系统复习，进行查漏补缺，综合应用，帮助学生进一步巩固和熟练掌握大纲规定的基本知识、基本技能以及基本思想和方法。③帮助学生揭示规律，总结方法，进一步提高运用知识分析问题、解决问题的能力。复习课时精讲精练，所选题目必须有基础性、启发性、代表性、综合性，做到“少、精、活、度”，一般以中档题为主，能够“牵一发而动全身”，以开阔学生的思路，每做一题都使学生有新的收获、新的体会、新的提高。</w:t>
      </w:r>
      <w:r>
        <w:rPr>
          <w:lang w:eastAsia="zh-CN"/>
        </w:rPr>
        <w:br/>
      </w:r>
      <w:r>
        <w:rPr>
          <w:lang w:eastAsia="zh-CN"/>
        </w:rPr>
        <w:t>　　4、传授方法，指点迷津，提高复习效率。</w:t>
      </w:r>
      <w:r>
        <w:rPr>
          <w:lang w:eastAsia="zh-CN"/>
        </w:rPr>
        <w:br/>
      </w:r>
      <w:r>
        <w:rPr>
          <w:lang w:eastAsia="zh-CN"/>
        </w:rPr>
        <w:t>　　指导学生掌握地理学科的复习方法，既提高了复习的效率，又增进了学生的学习能力和学习兴趣。复习时我们主要用了以下一些方法：借助地图记忆、通过理解记忆、通过比较进行记忆、通过列表进行记忆、通过缩略进行记忆、通过编织知识框架结构网进行记忆、通过图像进行记忆、通过对某些地理内容赋予特殊的意义进行记忆、通过编歌诀进行记忆、抓住特征进行记忆。</w:t>
      </w:r>
      <w:r>
        <w:rPr>
          <w:lang w:eastAsia="zh-CN"/>
        </w:rPr>
        <w:br/>
      </w:r>
      <w:r>
        <w:rPr>
          <w:lang w:eastAsia="zh-CN"/>
        </w:rPr>
        <w:t>　　5、分类化归，突出重点，上好试卷讲评课。</w:t>
      </w:r>
      <w:r>
        <w:rPr>
          <w:lang w:eastAsia="zh-CN"/>
        </w:rPr>
        <w:br/>
      </w:r>
      <w:r>
        <w:rPr>
          <w:lang w:eastAsia="zh-CN"/>
        </w:rPr>
        <w:t>　　（1）贵在方法，重在思维。培养思维能力是贯穿试卷的讲评过程，使学生的思维能力得到发展，分析与解决问题的悟性得到提高，对问题的化归意识得到强化。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2）分类化归，集中讲评。讲评试卷，采取分类化归、集中讲评的方法。涉及相同知识点的题目，集中讲评，这样做可以强化学生的分归意识，使他们对这些知识点的理解更深刻、印象更强烈。形异质同的题目，要引导学生举一反三，多角度、全方位思考问题。形同质异的题目，要引导学生比较异同，防止思维定势产生的迁移。</w:t>
      </w:r>
      <w:r>
        <w:rPr>
          <w:lang w:eastAsia="zh-CN"/>
        </w:rPr>
        <w:br/>
      </w:r>
      <w:r>
        <w:rPr>
          <w:lang w:eastAsia="zh-CN"/>
        </w:rPr>
        <w:t>　　（3）照顾一般，突出重点。讲评试卷对有些试题只需“点到为止”，有些试题则需要“仔细解剖”。对那些涉及重难点及能力要求较高的试题要特别“照顾”；对于学生错误率较高的试题，则要“对症下药”。试卷讲评前，对每道题进行细致地统计分析，对错误原因进行准确地分析，对每道题的讲评思路精心地设计。</w:t>
      </w:r>
      <w:r>
        <w:rPr>
          <w:lang w:eastAsia="zh-CN"/>
        </w:rPr>
        <w:br/>
      </w:r>
      <w:r>
        <w:rPr>
          <w:lang w:eastAsia="zh-CN"/>
        </w:rPr>
        <w:t>　　（4）评后反思，适度拓宽。每次考试后，及时要求学生整理“错题集”，引导学生做进一步的反思和探索。</w:t>
      </w:r>
      <w:r>
        <w:rPr>
          <w:lang w:eastAsia="zh-CN"/>
        </w:rPr>
        <w:br/>
      </w:r>
      <w:r>
        <w:rPr>
          <w:lang w:eastAsia="zh-CN"/>
        </w:rPr>
        <w:t>　　6、合理安排复习时间。</w:t>
      </w:r>
      <w:r>
        <w:rPr>
          <w:lang w:eastAsia="zh-CN"/>
        </w:rPr>
        <w:br/>
      </w:r>
      <w:r>
        <w:rPr>
          <w:lang w:eastAsia="zh-CN"/>
        </w:rPr>
        <w:t>　　高三地理复习一般为三个阶段：第一阶段是按教材的顺序梳理知识，形成知识网络，这是重点，一般在第二年的三月底前完成，要“扎扎实实”，不可盲目追求进度；第二阶段是专题复习，打破常规的章节，对知识进行重组，寻求联系，侧重于能力的培养，时间为一个月左右，专题的个数不能弄得太多；第三阶段为查漏补缺，调整心态，做好考试前的准备。</w:t>
      </w:r>
      <w:r>
        <w:rPr>
          <w:lang w:eastAsia="zh-CN"/>
        </w:rPr>
        <w:br/>
      </w:r>
      <w:r>
        <w:rPr>
          <w:lang w:eastAsia="zh-CN"/>
        </w:rPr>
        <w:t>　　三、20__年备考计划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20__年的备考工作我们又面临着新的形势，高中素质教育的强力推行和全面落实教学规范，学生将拥有充足的自由时间，教师的教学时间与原来相比将会大幅减少。这就需要我们一方面要指导好学生的自主学习，另一方面要提高课堂复习效率，保质保量的完成教学任务，为实现教学目标我们主要做好以下几方面的工作。</w:t>
      </w:r>
      <w:r>
        <w:rPr>
          <w:lang w:eastAsia="zh-CN"/>
        </w:rPr>
        <w:br/>
      </w:r>
      <w:r>
        <w:rPr>
          <w:lang w:eastAsia="zh-CN"/>
        </w:rPr>
        <w:t>　　1、继续沿用上一届高三备考的成功做法，并且在实际的工作中使之进一步完善。</w:t>
      </w:r>
      <w:r>
        <w:rPr>
          <w:lang w:eastAsia="zh-CN"/>
        </w:rPr>
        <w:br/>
      </w:r>
      <w:r>
        <w:rPr>
          <w:lang w:eastAsia="zh-CN"/>
        </w:rPr>
        <w:t>　　2、研究20__年各地高考题，特别是山东的高考题，用考试说明指导复习工作。考试说明中的各项能力要求，每项都要重视，并注意落实。</w:t>
      </w:r>
      <w:r>
        <w:rPr>
          <w:lang w:eastAsia="zh-CN"/>
        </w:rPr>
        <w:br/>
      </w:r>
      <w:r>
        <w:rPr>
          <w:lang w:eastAsia="zh-CN"/>
        </w:rPr>
        <w:t>　　3、配合学校的课堂教学改革，复习我们使用导学案的形式，充分参考大量的资料，自编导学案。</w:t>
      </w:r>
      <w:r>
        <w:rPr>
          <w:lang w:eastAsia="zh-CN"/>
        </w:rPr>
        <w:br/>
      </w:r>
      <w:r>
        <w:rPr>
          <w:lang w:eastAsia="zh-CN"/>
        </w:rPr>
        <w:t>　　4、加强集体备课，提高集体备课的成效，使备课落到实处。新形势下，大家都已经意识到，教学应当发挥集体的智慧，靠单打独斗是行不通的。</w:t>
      </w:r>
      <w:r>
        <w:rPr>
          <w:lang w:eastAsia="zh-CN"/>
        </w:rPr>
        <w:br/>
      </w:r>
      <w:r>
        <w:rPr>
          <w:lang w:eastAsia="zh-CN"/>
        </w:rPr>
        <w:t>　　5、训练学生答题的规范性，所用学科语言的准确性，逻辑关系明确，说理清楚。高考文综地理试题全部综合题基本为论述式试题，答题要训练，要教会学生归纳、分析、判断、表述及地理逻辑推理的过程。</w:t>
      </w:r>
      <w:r>
        <w:rPr>
          <w:lang w:eastAsia="zh-CN"/>
        </w:rPr>
        <w:br/>
      </w:r>
      <w:r>
        <w:rPr>
          <w:lang w:eastAsia="zh-CN"/>
        </w:rPr>
        <w:t>　　6、加强政、史、地三科协调，以提高综合成绩为目标。在高三这一学年中，特别是第二学期，任教同一班级的三科教师必须有一个明确的共同目标，有一个统一的计划，不要各自为阵，要经常交流对班级的看法。其次，鉴于文综考试的特点，在试题的设置方面，往往综合性较强，因此三科教师要加强学科的探讨，更能把握命题的趋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7、合理安排复习时间。20__年由于课时的减少，我们计划采用二轮复习法。开始就搞专题复习，第二轮模拟训练。</w:t>
      </w:r>
      <w:r>
        <w:rPr>
          <w:lang w:eastAsia="zh-CN"/>
        </w:rPr>
        <w:br/>
      </w:r>
      <w:r>
        <w:rPr>
          <w:lang w:eastAsia="zh-CN"/>
        </w:rPr>
        <w:t>　　8、充分发挥网络资源的作用，搜寻大量的信息和资料。</w:t>
      </w:r>
      <w:r>
        <w:rPr>
          <w:lang w:eastAsia="zh-CN"/>
        </w:rPr>
        <w:br/>
      </w:r>
      <w:r>
        <w:rPr>
          <w:lang w:eastAsia="zh-CN"/>
        </w:rPr>
        <w:t xml:space="preserve">    地理备课组工作总结 篇12 </w:t>
      </w:r>
      <w:r>
        <w:rPr>
          <w:lang w:eastAsia="zh-CN"/>
        </w:rPr>
        <w:br/>
      </w:r>
      <w:r>
        <w:rPr>
          <w:lang w:eastAsia="zh-CN"/>
        </w:rPr>
        <w:t>　　一、完成教学计划</w:t>
      </w:r>
      <w:r>
        <w:rPr>
          <w:lang w:eastAsia="zh-CN"/>
        </w:rPr>
        <w:br/>
      </w:r>
      <w:r>
        <w:rPr>
          <w:lang w:eastAsia="zh-CN"/>
        </w:rPr>
        <w:t>　　本学期七八年级地理以新课程理念进行教学，从传授知识为重点，转变从能力的培养中获取知识，做到能力和知识并重，同时还要重视学生情感目标的评价。完成初一年上册共有五章，初二年上册共有四章的各章教学任务。</w:t>
      </w:r>
      <w:r>
        <w:rPr>
          <w:lang w:eastAsia="zh-CN"/>
        </w:rPr>
        <w:br/>
      </w:r>
      <w:r>
        <w:rPr>
          <w:lang w:eastAsia="zh-CN"/>
        </w:rPr>
        <w:t>　　注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r>
        <w:rPr>
          <w:lang w:eastAsia="zh-CN"/>
        </w:rPr>
        <w:br/>
      </w:r>
      <w:r>
        <w:rPr>
          <w:lang w:eastAsia="zh-CN"/>
        </w:rPr>
        <w:t>　　二、备课组常规活动</w:t>
      </w:r>
      <w:r>
        <w:rPr>
          <w:lang w:eastAsia="zh-CN"/>
        </w:rPr>
        <w:br/>
      </w:r>
      <w:r>
        <w:rPr>
          <w:lang w:eastAsia="zh-CN"/>
        </w:rPr>
        <w:t>　　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r>
        <w:rPr>
          <w:lang w:eastAsia="zh-CN"/>
        </w:rPr>
        <w:br/>
      </w:r>
      <w:r>
        <w:rPr>
          <w:lang w:eastAsia="zh-CN"/>
        </w:rPr>
        <w:t>　　在学校公开课周认真听初中地理课和其他学科的课，了解各个教师上课的特点和吸收其优点，了解各学科之间的相互关系和知识渗透。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平时也能听其他地理课，分析其他课程如何应用初中的地理知识，在教学中才能如何为学生在今后的高中地理学习打好基础知识，尽量为学生未来的学习培养学习能力。</w:t>
      </w:r>
      <w:r>
        <w:rPr>
          <w:lang w:eastAsia="zh-CN"/>
        </w:rPr>
        <w:br/>
      </w:r>
      <w:r>
        <w:rPr>
          <w:lang w:eastAsia="zh-CN"/>
        </w:rPr>
        <w:t>　　听其他学校的课，比较其他学校的地理课教学进度和教学方法，学习众教师各种优良的教学方法为我们所用，衡量自己在本校地理教师中的水平地位，树立信心，超越他人和超越自己。本学期多人次参加县市地理课堂教学研究，听了多节其他学校的地理课，学习了其他学校教师的优点，也衡量了解我校地理教师的优秀水平。</w:t>
      </w:r>
      <w:r>
        <w:rPr>
          <w:lang w:eastAsia="zh-CN"/>
        </w:rPr>
        <w:br/>
      </w:r>
      <w:r>
        <w:rPr>
          <w:lang w:eastAsia="zh-CN"/>
        </w:rPr>
        <w:t>　　三、备课组的教研活动</w:t>
      </w:r>
      <w:r>
        <w:rPr>
          <w:lang w:eastAsia="zh-CN"/>
        </w:rPr>
        <w:br/>
      </w:r>
      <w:r>
        <w:rPr>
          <w:lang w:eastAsia="zh-CN"/>
        </w:rPr>
        <w:t>　　继续进行媒体教学的研究，完善情境教学的课题研究，分析初中教学中重点和难点如何用情境教学的方法进行强化和突破，分析教材中的那些内容可以应用情境教学激活课堂，为今后建立情境教学资源库提供理论基础和方向。</w:t>
      </w:r>
      <w:r>
        <w:rPr>
          <w:lang w:eastAsia="zh-CN"/>
        </w:rPr>
        <w:br/>
      </w:r>
      <w:r>
        <w:rPr>
          <w:lang w:eastAsia="zh-CN"/>
        </w:rPr>
        <w:t>　　四、参加学校地理教研组的一切活动</w:t>
      </w:r>
      <w:r>
        <w:rPr>
          <w:lang w:eastAsia="zh-CN"/>
        </w:rPr>
        <w:br/>
      </w:r>
      <w:r>
        <w:rPr>
          <w:lang w:eastAsia="zh-CN"/>
        </w:rPr>
        <w:t>　　全校地理教研组一盘棋，初中地理备课组是学校教研组团队的一部份，参加本学期学校综合学科教研组的全部教学教研活动，共同完成学校领导给的任务。</w:t>
      </w:r>
      <w:r>
        <w:rPr>
          <w:lang w:eastAsia="zh-CN"/>
        </w:rPr>
        <w:br/>
      </w:r>
      <w:r>
        <w:rPr>
          <w:lang w:eastAsia="zh-CN"/>
        </w:rPr>
        <w:t xml:space="preserve">    地理备课组工作总结 篇13 </w:t>
      </w:r>
      <w:r>
        <w:rPr>
          <w:lang w:eastAsia="zh-CN"/>
        </w:rPr>
        <w:br/>
      </w:r>
      <w:r>
        <w:rPr>
          <w:lang w:eastAsia="zh-CN"/>
        </w:rPr>
        <w:t>　　本期我们初中地理组由三位教师组成，负责16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一、加强集体备课，统一教学思路：</w:t>
      </w:r>
      <w:r>
        <w:rPr>
          <w:lang w:eastAsia="zh-CN"/>
        </w:rPr>
        <w:br/>
      </w:r>
      <w:r>
        <w:rPr>
          <w:lang w:eastAsia="zh-CN"/>
        </w:rPr>
        <w:t>　　充分利用每周四的教研活动和集体备课，有计划、有针对性地研讨、分析教材，做到组内统一备课、统一进度、统一教案、统一作业、统一练习题。并了解学科最新动态，提高理论水平和修养，高质量的完成了地理课的教学任务。</w:t>
      </w:r>
      <w:r>
        <w:rPr>
          <w:lang w:eastAsia="zh-CN"/>
        </w:rPr>
        <w:br/>
      </w:r>
      <w:r>
        <w:rPr>
          <w:lang w:eastAsia="zh-CN"/>
        </w:rPr>
        <w:t>　　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r>
        <w:rPr>
          <w:lang w:eastAsia="zh-CN"/>
        </w:rPr>
        <w:br/>
      </w:r>
      <w:r>
        <w:rPr>
          <w:lang w:eastAsia="zh-CN"/>
        </w:rPr>
        <w:t>　　二、试行小组合作探究式方法进行地理教学。</w:t>
      </w:r>
      <w:r>
        <w:rPr>
          <w:lang w:eastAsia="zh-CN"/>
        </w:rPr>
        <w:br/>
      </w:r>
      <w:r>
        <w:rPr>
          <w:lang w:eastAsia="zh-CN"/>
        </w:rPr>
        <w:t>　　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r>
        <w:rPr>
          <w:lang w:eastAsia="zh-CN"/>
        </w:rPr>
        <w:br/>
      </w:r>
      <w:r>
        <w:rPr>
          <w:lang w:eastAsia="zh-CN"/>
        </w:rPr>
        <w:t>　　三、做好考试质量分析，加强教学反思。</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每次阶段性考试之后，组内第一时间探讨考试反馈情况，分析其中得失，利用集体备课认真分析个中原因，惩前毖后，查漏补缺，绝不讳疾忌医。</w:t>
      </w:r>
      <w:r>
        <w:rPr>
          <w:lang w:eastAsia="zh-CN"/>
        </w:rPr>
        <w:br/>
      </w:r>
      <w:r>
        <w:rPr>
          <w:lang w:eastAsia="zh-CN"/>
        </w:rPr>
        <w:t>　　四、团结组内成员，打造和谐团队：</w:t>
      </w:r>
      <w:r>
        <w:rPr>
          <w:lang w:eastAsia="zh-CN"/>
        </w:rPr>
        <w:br/>
      </w:r>
      <w:r>
        <w:rPr>
          <w:lang w:eastAsia="zh-CN"/>
        </w:rPr>
        <w:t>　　多听公开课，不但要绝对参加文综组的公开课，我们组内也经常相互听课，一起听的.课做到一起评课。虚心向校内外的各位老师学习，利用一切空余时间，不仅听还评课，回来交流，吸取经验及好的教学方法。所有教师都认真学习了教育理论和新课程标准，钻研教材，充分利用教学资源和互联网，分头寻找资料，分工合作，做到了资源共享，提高了课堂教学效率和质量，激发了学生兴趣，而且有利于本学科资料的积累和补充。</w:t>
      </w:r>
      <w:r>
        <w:rPr>
          <w:lang w:eastAsia="zh-CN"/>
        </w:rPr>
        <w:br/>
      </w:r>
      <w:r>
        <w:rPr>
          <w:lang w:eastAsia="zh-CN"/>
        </w:rPr>
        <w:t>　　一起研究课标和教材，探索适应学生的教学手段，有学生主体意识，有意识的培养学生的参与意识、养成意识和公平竞争意识，给自己加压，努力提高自身素质，以适应时代要求。</w:t>
      </w:r>
      <w:r>
        <w:rPr>
          <w:lang w:eastAsia="zh-CN"/>
        </w:rPr>
        <w:br/>
      </w:r>
      <w:r>
        <w:rPr>
          <w:lang w:eastAsia="zh-CN"/>
        </w:rPr>
        <w:t>　　五、完成学校领导交与的其他任务。</w:t>
      </w:r>
      <w:r>
        <w:rPr>
          <w:lang w:eastAsia="zh-CN"/>
        </w:rPr>
        <w:br/>
      </w:r>
      <w:r>
        <w:rPr>
          <w:lang w:eastAsia="zh-CN"/>
        </w:rPr>
        <w:t>　　本期，我们主要承担并出色地完成如下这些工作：</w:t>
      </w:r>
      <w:r>
        <w:rPr>
          <w:lang w:eastAsia="zh-CN"/>
        </w:rPr>
        <w:br/>
      </w:r>
      <w:r>
        <w:rPr>
          <w:lang w:eastAsia="zh-CN"/>
        </w:rPr>
        <w:t>　　1.本校新教师培训；</w:t>
      </w:r>
      <w:r>
        <w:rPr>
          <w:lang w:eastAsia="zh-CN"/>
        </w:rPr>
        <w:br/>
      </w:r>
      <w:r>
        <w:rPr>
          <w:lang w:eastAsia="zh-CN"/>
        </w:rPr>
        <w:t>　　2.县新教师培训的示范课活动；</w:t>
      </w:r>
      <w:r>
        <w:rPr>
          <w:lang w:eastAsia="zh-CN"/>
        </w:rPr>
        <w:br/>
      </w:r>
      <w:r>
        <w:rPr>
          <w:lang w:eastAsia="zh-CN"/>
        </w:rPr>
        <w:t>　　3.县新教师培训的新课标解读工作。这些工作都取得了良好的效果，得到各级领导的认可和表彰。</w:t>
      </w:r>
      <w:r>
        <w:rPr>
          <w:lang w:eastAsia="zh-CN"/>
        </w:rPr>
        <w:br/>
      </w:r>
      <w:r>
        <w:rPr>
          <w:lang w:eastAsia="zh-CN"/>
        </w:rPr>
        <w:t>　　我们在取得一些成绩的同时，也存在一些问题急需解决：学生不重视地理的现象还比较普遍，我们要增添措施，提高学生学习的兴趣；教学技能还需进一步提高；教学理念还需更新。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在下学期中，我组将继续以积极姿态投入到教育教学中，争取更大的成绩。</w:t>
      </w:r>
      <w:r>
        <w:rPr>
          <w:lang w:eastAsia="zh-CN"/>
        </w:rPr>
        <w:br/>
      </w:r>
      <w:r>
        <w:rPr>
          <w:lang w:eastAsia="zh-CN"/>
        </w:rPr>
        <w:t xml:space="preserve">    地理备课组工作总结 篇14 </w:t>
      </w:r>
      <w:r>
        <w:rPr>
          <w:lang w:eastAsia="zh-CN"/>
        </w:rPr>
        <w:br/>
      </w:r>
      <w:r>
        <w:rPr>
          <w:lang w:eastAsia="zh-CN"/>
        </w:rPr>
        <w:t>　　一、像公开课一样准备每一节课</w:t>
      </w:r>
      <w:r>
        <w:rPr>
          <w:lang w:eastAsia="zh-CN"/>
        </w:rPr>
        <w:br/>
      </w:r>
      <w:r>
        <w:rPr>
          <w:lang w:eastAsia="zh-CN"/>
        </w:rPr>
        <w:t>　　这学期我们所讲的是世界地理、环境保护和自然灾害三部分，都属于人文地理，人文地理特别杂，有很多知识学生通过一些科教电视片已经知道，可以说在某些方面他们的知识点要比老师丰富，同时，人文学科的特点决定有些知识是经常变动的，比如：世界最大的稻米出口国，教材给出的是泰国，但是去年和今年年初由于世界性的粮食紧张，泰国等国家都限制稻米的出口，这样在一个反应粮食问题的科教片中提及，20__年的稻米最大出口国是越南，学生们看到了就会那这些数据和你说问题，而高考上需要的答案却还是泰国，这时就不能简单的说一句：“按教材背诵”来解决问题。如果不了解情况就会被学生问的措手不及，久而久之学生就不信任你了。像这样的问题经常出现，所以为了避免尴尬，我们备课组形成了一个习惯，就是每次备课之前一定要上网搜集资料，掌握最新的资料，然后把这些资料和教材对比，把他们都融进教材，和学生说清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这样无形之中加大了备课负担，一节看似简单的分区地理，备课的时间往往需要一天的时间才能完全准备完毕。即使这么大的工作量我们也不曾放弃，因为这样做不进我们教师从中受益，最收益的还是学生，他们不会受到某些科教片的影响记住些错误的内容。我们始终坚持每一节课都像公开课一样的准备，所以我们的努力也得到了学生的肯定和佩服。每次自己辛辛苦苦查找的资料能说服那些学生，看着学生钦佩的眼神心里都会很舒服。</w:t>
      </w:r>
      <w:r>
        <w:rPr>
          <w:lang w:eastAsia="zh-CN"/>
        </w:rPr>
        <w:br/>
      </w:r>
      <w:r>
        <w:rPr>
          <w:lang w:eastAsia="zh-CN"/>
        </w:rPr>
        <w:t>　　此外，为了精心准备好每一节课，我们也做了大量的其他工作：我们每节课都是详案，详细到课堂的每一句话，在什么时候写板书，什么时候演示幻灯片，都要标注在教案中。同时多听课，像同组的老教师学习，这成为我们备课组一笔宝贵的财富。</w:t>
      </w:r>
      <w:r>
        <w:rPr>
          <w:lang w:eastAsia="zh-CN"/>
        </w:rPr>
        <w:br/>
      </w:r>
      <w:r>
        <w:rPr>
          <w:lang w:eastAsia="zh-CN"/>
        </w:rPr>
        <w:t>　　二、先预习后上课，坚持检测</w:t>
      </w:r>
      <w:r>
        <w:rPr>
          <w:lang w:eastAsia="zh-CN"/>
        </w:rPr>
        <w:br/>
      </w:r>
      <w:r>
        <w:rPr>
          <w:lang w:eastAsia="zh-CN"/>
        </w:rPr>
        <w:t>　　在高二这一年我们始终坚持课前预习，并且坚持预习不走过场，每节新课之前都下发预习学案，内容包括本课的主要知识网络填空，重、难点的设置思考题并且有提示，最后是几道本节课的简单习题。第二天，上课就依照预习的思路和情况决定授课时间安排。这样就加大了我们的备课量和批改量，但是通过这些内容，可以让学生对这节课的知识有一个系统的认识，帮助学生形成自己的知识体系；栽种难点部分设置问题，可以帮助学生先理解这一部分内容，即便解决不了也可以带着问题听课，老师对于一些问题可以快速推进，对于难点问题细致讲解，提高了课堂效率，所以我们一直坚持下去。由于课堂效率的提升，一年下来我们完成了区域地理和选修共5本教材的内容，授课效率远远高于重点学校，所教成绩与重点高中相差只有3分，成效十分明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同时加强对学生的监督工作，每节课前小考一次5分钟左右，考察上节课的背诵内容，如果不过关，下午自习课接着背，直到达到背诵的目的为止。这样坚持一段时间后，学生也逐渐养成课后回家复习的习惯。</w:t>
      </w:r>
      <w:r>
        <w:rPr>
          <w:lang w:eastAsia="zh-CN"/>
        </w:rPr>
        <w:br/>
      </w:r>
      <w:r>
        <w:rPr>
          <w:lang w:eastAsia="zh-CN"/>
        </w:rPr>
        <w:t>　　三、团结合作，把个人的力量集中在一起</w:t>
      </w:r>
      <w:r>
        <w:rPr>
          <w:lang w:eastAsia="zh-CN"/>
        </w:rPr>
        <w:br/>
      </w:r>
      <w:r>
        <w:rPr>
          <w:lang w:eastAsia="zh-CN"/>
        </w:rPr>
        <w:t>　　这一点体现在集体备课当中：每周我们都至少进行2次集体备课，每次的备课都不走过场，坚持做到先由中心发言人对本节课进行说课，说课标、说考纲，说重难点的所在，如何处理，说课上每环节用时多少，甚至是过度语句，说习题选择哪些，作业留哪些题。然后，由组员进行补充发言，对一些有疑义的问题进行商讨，比如在对重难点的处理意见上，和举什么样的例子才能让学生迅速的理解上经常出现分歧，每次都是经过激烈的辩论，直到把另一个人说服为止，力求做到精讲。</w:t>
      </w:r>
      <w:r>
        <w:rPr>
          <w:lang w:eastAsia="zh-CN"/>
        </w:rPr>
        <w:br/>
      </w:r>
      <w:r>
        <w:rPr>
          <w:lang w:eastAsia="zh-CN"/>
        </w:rPr>
        <w:t>　　此外，我们还分工合作，在确定了教案之后就进行分工，一个人负责制作课件，教案的打印上传，另一个人就负责出本周的习题卷、预习卷。这样避免了重复劳动，减轻了每个人的工作量，提高了了工作的效率。</w:t>
      </w:r>
      <w:r>
        <w:rPr>
          <w:lang w:eastAsia="zh-CN"/>
        </w:rPr>
        <w:br/>
      </w:r>
      <w:r>
        <w:rPr>
          <w:lang w:eastAsia="zh-CN"/>
        </w:rPr>
        <w:t>　　四、落实课堂常规教学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5"/>
          <w:cols w:space="425"/>
          <w:titlePg w:val="0"/>
          <w:docGrid w:type="lines" w:linePitch="312"/>
        </w:sectPr>
      </w:pPr>
      <w:r>
        <w:rPr>
          <w:lang w:eastAsia="zh-CN"/>
        </w:rPr>
        <w:t>　　同时我们也知道，再好的教案没有最后的执行也是不完美的，因此我们狠抓课堂教学，向45分钟要效益，每节课的新授时间控制在30分钟左右，5分钟可前测试，10分钟处理练习。这就要求我们在课前的准备上下功夫，所选习题必须是优中选优，具有代表性的。为此我们做了大量的习题。和许多理科老师印象中不同的是，文科老师也必须多做题，多见题型，才能保证自己良好的状态。在这一年中，我们始终坚持多做题，从中精选例题习题以减轻学生的负担。做到精讲精练。</w:t>
      </w:r>
      <w:r>
        <w:rPr>
          <w:lang w:eastAsia="zh-CN"/>
        </w:rPr>
        <w:br/>
      </w:r>
      <w:r>
        <w:rPr>
          <w:lang w:eastAsia="zh-CN"/>
        </w:rPr>
        <w:t>　　同时，作高考题，并把高考题引入课堂，每节课都有一些近几年的高考题作为例题，学生接触高考真题能掌握高考的难度，明确出题思路，找到不足，提前感受高考的压力，进入高考的备考氛围。记得一次讲水体污染的防治，学生对这样的问题大都不太感兴趣，认为只要背背书就行，高考也用不上，所以我就拿出一道07年山东高考题，告诉他们这就是一道18分的高考题，你怎么回答？结果学生们都不知道从何下手回答，借机我对他们进行了一次思想教育：高考不会以你的意志为转移，你认为是重点的才是重点。只有打牢基础，才能从容面对。从那以后即使是这样枯燥的理论内容学生也能聚精会神地听讲了。</w:t>
      </w:r>
      <w:r>
        <w:rPr>
          <w:lang w:eastAsia="zh-CN"/>
        </w:rPr>
        <w:br/>
      </w:r>
      <w:r>
        <w:rPr>
          <w:lang w:eastAsia="zh-CN"/>
        </w:rPr>
        <w:t>　　五、掌握学生动态、走进学生心里</w:t>
      </w:r>
      <w:r>
        <w:rPr>
          <w:lang w:eastAsia="zh-CN"/>
        </w:rPr>
        <w:br/>
      </w:r>
      <w:r>
        <w:rPr>
          <w:lang w:eastAsia="zh-CN"/>
        </w:rPr>
        <w:t>　　课前的所有的准备都是为了课上学生更好的接受，因此就得知道学生想要什么，才能更省时省省力的达到目的。为此我们作业做到全批全改，并且有记录，从错题中掌握学生的不足之处，同时，发挥我们两个人比较年轻的优势，多和学生交流，走进他们的内心，让他们对老师产生信任感，依赖感，从心理上赢得学生地尊重，掌握学生的动态。</w:t>
      </w:r>
      <w:r>
        <w:rPr>
          <w:lang w:eastAsia="zh-CN"/>
        </w:rPr>
        <w:br/>
      </w:r>
      <w:r>
        <w:rPr>
          <w:lang w:eastAsia="zh-CN"/>
        </w:rPr>
        <w:t>　　一年来我们和学生一起探索前进的道路，其中有经验也有教训，但都为我们以后的工作提供了帮助，积累经验。</w:t>
      </w:r>
      <w:r>
        <w:rPr>
          <w:lang w:eastAsia="zh-CN"/>
        </w:rPr>
        <w:br/>
      </w:r>
      <w:r>
        <w:rPr>
          <w:lang w:eastAsia="zh-CN"/>
        </w:rPr>
        <w:t xml:space="preserve">    地理备课组工作总结 篇15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6"/>
          <w:cols w:space="425"/>
          <w:titlePg w:val="0"/>
          <w:docGrid w:type="lines" w:linePitch="312"/>
        </w:sectPr>
      </w:pPr>
      <w:r>
        <w:rPr>
          <w:lang w:eastAsia="zh-CN"/>
        </w:rPr>
        <w:t>　　集体备课是提高教师教学水平，开阔教师教学思路的极好途径。通过这项工作，不仅可以准备出一节内容丰富、教法新颖的好课，而且可以使备课人各抒己见，互相取长补短，提高教学水平。下面我就这项工作总结如下：</w:t>
      </w:r>
      <w:r>
        <w:rPr>
          <w:lang w:eastAsia="zh-CN"/>
        </w:rPr>
        <w:br/>
      </w:r>
      <w:r>
        <w:rPr>
          <w:lang w:eastAsia="zh-CN"/>
        </w:rPr>
        <w:t>　　一、集体备课程序</w:t>
      </w:r>
      <w:r>
        <w:rPr>
          <w:lang w:eastAsia="zh-CN"/>
        </w:rPr>
        <w:br/>
      </w:r>
      <w:r>
        <w:rPr>
          <w:lang w:eastAsia="zh-CN"/>
        </w:rPr>
        <w:t>　　1、确定任务，搜集材料</w:t>
      </w:r>
      <w:r>
        <w:rPr>
          <w:lang w:eastAsia="zh-CN"/>
        </w:rPr>
        <w:br/>
      </w:r>
      <w:r>
        <w:rPr>
          <w:lang w:eastAsia="zh-CN"/>
        </w:rPr>
        <w:t>　　集体备课的第一个环节就是由主备课人选定课题，主备课人的任务是首先熟悉教材，确定教学目标、教学重点、教学难点等内容，书写教案初稿，并作好充分准备发表全面观点。同时预先通知各个成员，每个参加者本着积极参与的精神，充分挖掘和分析教材，并通过各种手段搜集各种有用信息，在备教材、备教法的基础上，形成自己的观点和看法，为发言作好充分准备。</w:t>
      </w:r>
      <w:r>
        <w:rPr>
          <w:lang w:eastAsia="zh-CN"/>
        </w:rPr>
        <w:br/>
      </w:r>
      <w:r>
        <w:rPr>
          <w:lang w:eastAsia="zh-CN"/>
        </w:rPr>
        <w:t>　　2、共同探讨，各抒己见</w:t>
      </w:r>
      <w:r>
        <w:rPr>
          <w:lang w:eastAsia="zh-CN"/>
        </w:rPr>
        <w:br/>
      </w:r>
      <w:r>
        <w:rPr>
          <w:lang w:eastAsia="zh-CN"/>
        </w:rPr>
        <w:t>　　利用教研组活动时间，各参加人集聚一堂，充分发表自己的见解和主张。</w:t>
      </w:r>
      <w:r>
        <w:rPr>
          <w:lang w:eastAsia="zh-CN"/>
        </w:rPr>
        <w:br/>
      </w:r>
      <w:r>
        <w:rPr>
          <w:lang w:eastAsia="zh-CN"/>
        </w:rPr>
        <w:t>　　首先，由主备课人陈述本课的教学目标、教学重点、教学难点等内容，并将本课在书中所处地位以及本课的大概内容加以分析和介绍。</w:t>
      </w:r>
      <w:r>
        <w:rPr>
          <w:lang w:eastAsia="zh-CN"/>
        </w:rPr>
        <w:br/>
      </w:r>
      <w:r>
        <w:rPr>
          <w:lang w:eastAsia="zh-CN"/>
        </w:rPr>
        <w:t>　　然后，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r>
        <w:rPr>
          <w:lang w:eastAsia="zh-CN"/>
        </w:rPr>
        <w:br/>
      </w:r>
    </w:p>
    <w:p w:rsidR="001B1F19" w14:textId="27C3F48A">
      <w:pPr>
        <w:rPr>
          <w:rFonts w:hint="eastAsia"/>
          <w:lang w:eastAsia="zh-CN"/>
        </w:rPr>
      </w:pPr>
      <w:r>
        <w:rPr>
          <w:lang w:eastAsia="zh-CN"/>
        </w:rPr>
        <w:t>　　最后，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r>
        <w:rPr>
          <w:lang w:eastAsia="zh-CN"/>
        </w:rPr>
        <w:br/>
      </w:r>
      <w:r>
        <w:rPr>
          <w:lang w:eastAsia="zh-CN"/>
        </w:rPr>
        <w:t>　　3、主备课人进行记录、总结</w:t>
      </w:r>
      <w:r>
        <w:rPr>
          <w:lang w:eastAsia="zh-CN"/>
        </w:rPr>
        <w:br/>
      </w:r>
      <w:r>
        <w:rPr>
          <w:lang w:eastAsia="zh-CN"/>
        </w:rPr>
        <w:t>　　当所有备课人讨论完毕后，主备课人负责整理和总结，并按照备课要求形成文字，形成集体智慧的结晶。</w:t>
      </w:r>
      <w:r>
        <w:rPr>
          <w:lang w:eastAsia="zh-CN"/>
        </w:rPr>
        <w:br/>
      </w:r>
      <w:r>
        <w:rPr>
          <w:lang w:eastAsia="zh-CN"/>
        </w:rPr>
        <w:t>　　二、主要内容</w:t>
      </w:r>
      <w:r>
        <w:rPr>
          <w:lang w:eastAsia="zh-CN"/>
        </w:rPr>
        <w:br/>
      </w:r>
      <w:r>
        <w:rPr>
          <w:lang w:eastAsia="zh-CN"/>
        </w:rPr>
        <w:t>　　（一）上学期</w:t>
      </w:r>
      <w:r>
        <w:rPr>
          <w:lang w:eastAsia="zh-CN"/>
        </w:rPr>
        <w:br/>
      </w:r>
      <w:r>
        <w:rPr>
          <w:lang w:eastAsia="zh-CN"/>
        </w:rPr>
        <w:t>　　我们地理备课组备课的重点是：针对八年级地理毕业考试的特点，着重完成会考资料的编辑、整理工作。包括第一轮复习资料（即：每天要完成的复习提要、小测验，每册教材的综合考试，段考试题等）和第二轮复习资料（即：六套地理会考模拟试卷）。</w:t>
      </w:r>
      <w:r>
        <w:rPr>
          <w:lang w:eastAsia="zh-CN"/>
        </w:rPr>
        <w:br/>
      </w:r>
      <w:r>
        <w:rPr>
          <w:lang w:eastAsia="zh-CN"/>
        </w:rPr>
        <w:t>　　（二）下学期</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https://d.book118.com/806205131113010054</w:t>
        </w:r>
      </w:hyperlink>
    </w:p>
    <w:p w:rsidR="001B1F19">
      <w:pPr>
        <w:rPr>
          <w:rFonts w:hint="eastAsia"/>
          <w:lang w:eastAsia="zh-CN"/>
        </w:rPr>
      </w:pPr>
    </w:p>
    <w:sectPr>
      <w:type w:val="nextPage"/>
      <w:pgSz w:w="11906" w:h="16838"/>
      <w:pgMar w:top="1440" w:right="1800" w:bottom="1440" w:left="1800" w:header="851" w:footer="992" w:gutter="0"/>
      <w:pgNumType w:start="3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0620513111301005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