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body>
    <w:p w:rsidR="001B1F19" w14:paraId="7F7A67AA" w14:textId="0AE8485B">
      <w:pPr>
        <w:pStyle w:val="Heading1"/>
        <w:jc w:val="center"/>
        <w:rPr>
          <w:rFonts w:hint="eastAsia"/>
          <w:lang w:eastAsia="zh-CN"/>
        </w:rPr>
      </w:pPr>
      <w:r>
        <w:rPr>
          <w:sz w:val="44"/>
          <w:lang w:eastAsia="zh-CN"/>
        </w:rPr>
        <w:t>会计从业资格考试学习计划（30篇）</w:t>
      </w:r>
    </w:p>
    <w:p w:rsidR="001B1F19" w14:paraId="15E7D7A0" w14:textId="27C3F48A">
      <w:pPr>
        <w:rPr>
          <w:rFonts w:hint="eastAsia"/>
          <w:lang w:eastAsia="zh-CN"/>
        </w:rPr>
        <w:sectPr>
          <w:pgSz w:w="11906" w:h="16838"/>
          <w:pgMar w:top="1440" w:right="1800" w:bottom="1440" w:left="1800" w:header="851" w:footer="992" w:gutter="0"/>
          <w:cols w:space="425"/>
          <w:docGrid w:type="lines" w:linePitch="312"/>
        </w:sectPr>
      </w:pPr>
      <w:r>
        <w:rPr>
          <w:lang w:eastAsia="zh-CN"/>
        </w:rPr>
        <w:br/>
      </w:r>
      <w:r>
        <w:rPr>
          <w:lang w:eastAsia="zh-CN"/>
        </w:rPr>
        <w:br/>
      </w:r>
      <w:r>
        <w:rPr>
          <w:lang w:eastAsia="zh-CN"/>
        </w:rPr>
        <w:t>　　数学</w:t>
      </w:r>
      <w:r>
        <w:rPr>
          <w:lang w:eastAsia="zh-CN"/>
        </w:rPr>
        <w:br/>
      </w:r>
      <w:r>
        <w:rPr>
          <w:lang w:eastAsia="zh-CN"/>
        </w:rPr>
        <w:t>　　1、整理老师发下的`复习试卷，记录其中错题，难题，并重新做一遍。这些复习卷很重要，你还可以找来去年或年的考试卷给做。重复做卷子里的题目，越熟练越好。</w:t>
      </w:r>
      <w:r>
        <w:rPr>
          <w:lang w:eastAsia="zh-CN"/>
        </w:rPr>
        <w:br/>
      </w:r>
      <w:r>
        <w:rPr>
          <w:lang w:eastAsia="zh-CN"/>
        </w:rPr>
        <w:t>　　2、整理课堂笔记。可以先尝试回忆课堂笔记内容，再来看笔记。</w:t>
      </w:r>
      <w:r>
        <w:rPr>
          <w:lang w:eastAsia="zh-CN"/>
        </w:rPr>
        <w:br/>
      </w:r>
      <w:r>
        <w:rPr>
          <w:lang w:eastAsia="zh-CN"/>
        </w:rPr>
        <w:t>　　3、整理公式。重新背一遍并理解。</w:t>
      </w:r>
      <w:r>
        <w:rPr>
          <w:lang w:eastAsia="zh-CN"/>
        </w:rPr>
        <w:br/>
      </w:r>
      <w:r>
        <w:rPr>
          <w:lang w:eastAsia="zh-CN"/>
        </w:rPr>
        <w:t>　　语文</w:t>
      </w:r>
      <w:r>
        <w:rPr>
          <w:lang w:eastAsia="zh-CN"/>
        </w:rPr>
        <w:br/>
      </w:r>
      <w:r>
        <w:rPr>
          <w:lang w:eastAsia="zh-CN"/>
        </w:rPr>
        <w:t>　　1、整理课堂笔记。可以先尝试回忆课堂笔记内容，再来看笔记。</w:t>
      </w:r>
      <w:r>
        <w:rPr>
          <w:lang w:eastAsia="zh-CN"/>
        </w:rPr>
        <w:br/>
      </w:r>
      <w:r>
        <w:rPr>
          <w:lang w:eastAsia="zh-CN"/>
        </w:rPr>
        <w:t>　　2、整理老师发下的复习试卷，记录其中错题，难题，并重新做一遍。这些复习卷很重要，你还可以找来去年或年的考试卷做。重复做卷子里的题目，越熟练越好。</w:t>
      </w:r>
      <w:r>
        <w:rPr>
          <w:lang w:eastAsia="zh-CN"/>
        </w:rPr>
        <w:br/>
      </w:r>
      <w:r>
        <w:rPr>
          <w:lang w:eastAsia="zh-CN"/>
        </w:rPr>
        <w:t>　　3、熟背课文，在理解的基础上进行记忆。</w:t>
      </w:r>
      <w:r>
        <w:rPr>
          <w:lang w:eastAsia="zh-CN"/>
        </w:rPr>
        <w:br/>
      </w:r>
      <w:r>
        <w:rPr>
          <w:lang w:eastAsia="zh-CN"/>
        </w:rPr>
        <w:t>　　4、作文方面可以参考历年作文题目，并尝试写一些作文。</w:t>
      </w:r>
      <w:r>
        <w:rPr>
          <w:lang w:eastAsia="zh-CN"/>
        </w:rPr>
        <w:br/>
      </w:r>
      <w:r>
        <w:rPr>
          <w:lang w:eastAsia="zh-CN"/>
        </w:rPr>
        <w:t>　　子曰：“温故而知新。”意思就是说温习学过的知识，才能得到新的体会与理解。</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2"/>
          <w:cols w:space="425"/>
          <w:titlePg w:val="0"/>
          <w:docGrid w:type="lines" w:linePitch="312"/>
        </w:sectPr>
      </w:pPr>
      <w:r>
        <w:rPr>
          <w:lang w:eastAsia="zh-CN"/>
        </w:rPr>
        <w:t>　　每天放学回到家，首先就是主动完成作业。写作业的时候不能让父母催促着写，不懂的问题自己去思考，然后再去查资料，最后才去请教父母或老师。写完作业后的时间也不能浪费，自己看看课本，把掌握不好的知识加深印象；其次我们应该上课要认真听讲，要多复习学过的知识、坚持做到多做练习题，多背单词，多看课外书以及参加一些有意义的课外活动。</w:t>
      </w:r>
      <w:r>
        <w:rPr>
          <w:lang w:eastAsia="zh-CN"/>
        </w:rPr>
        <w:br/>
      </w:r>
      <w:r>
        <w:rPr>
          <w:lang w:eastAsia="zh-CN"/>
        </w:rPr>
        <w:t>　　其次，不要整个晚上都复习同一门功课。除十分重要的内容以外，课堂上不必记很详细的笔记。如果课堂上忙于记笔记，听课的效率一定不高，况且你也不能保证课后一定会去看笔记。课堂上所做的主要工作应当是把老师的讲课消化吸收，适当做一些简要的笔记即可。</w:t>
      </w:r>
      <w:r>
        <w:rPr>
          <w:lang w:eastAsia="zh-CN"/>
        </w:rPr>
        <w:br/>
      </w:r>
      <w:r>
        <w:rPr>
          <w:lang w:eastAsia="zh-CN"/>
        </w:rPr>
        <w:t>　　最后，在复习的过程中，我们还应该注意调整我们的身体和注意休息。我们应该合理地安排时间，这样保证大脑的高效率。</w:t>
      </w:r>
      <w:r>
        <w:rPr>
          <w:lang w:eastAsia="zh-CN"/>
        </w:rPr>
        <w:br/>
      </w:r>
      <w:r>
        <w:rPr>
          <w:lang w:eastAsia="zh-CN"/>
        </w:rPr>
        <w:t xml:space="preserve">    会计从业资格考试学习计划 篇4 </w:t>
      </w:r>
      <w:r>
        <w:rPr>
          <w:lang w:eastAsia="zh-CN"/>
        </w:rPr>
        <w:br/>
      </w:r>
      <w:r>
        <w:rPr>
          <w:lang w:eastAsia="zh-CN"/>
        </w:rPr>
        <w:t>　　每天放学回到家，首先就是主动完成作业。写作业的时候不能让父母催促着写，不懂的问题自己去思考，然后再去查资料，最后才去请教父母或老师。写完作业后的时间也不能浪费，自己看看课本，把掌握不好的知识加深印象；其次我们应该上课要认真听讲，要多复习学过的知识、坚持做到多做练习题，多背单词，多看课外书以及参加一些有意义的课外活动。</w:t>
      </w:r>
      <w:r>
        <w:rPr>
          <w:lang w:eastAsia="zh-CN"/>
        </w:rPr>
        <w:br/>
      </w:r>
      <w:r>
        <w:rPr>
          <w:lang w:eastAsia="zh-CN"/>
        </w:rPr>
        <w:t>　　子曰：“温故而知新。”意思就是说温习学过的知识，才能得到新的体会与理解。</w:t>
      </w:r>
      <w:r>
        <w:rPr>
          <w:lang w:eastAsia="zh-CN"/>
        </w:rPr>
        <w:br/>
      </w:r>
      <w:r>
        <w:rPr>
          <w:lang w:eastAsia="zh-CN"/>
        </w:rPr>
        <w:t>　　1、整理课堂笔记。可以先尝试回忆课堂笔记内容，再来看笔记。</w:t>
      </w:r>
      <w:r>
        <w:rPr>
          <w:lang w:eastAsia="zh-CN"/>
        </w:rPr>
        <w:br/>
      </w:r>
      <w:r>
        <w:rPr>
          <w:lang w:eastAsia="zh-CN"/>
        </w:rPr>
        <w:t>　　2、单词句子熟背，最好能默。</w:t>
      </w:r>
      <w:r>
        <w:rPr>
          <w:lang w:eastAsia="zh-CN"/>
        </w:rPr>
        <w:br/>
      </w:r>
      <w:r>
        <w:rPr>
          <w:lang w:eastAsia="zh-CN"/>
        </w:rPr>
        <w:t>　　3、常常拿起课本念句子，要大声念，不怕错。</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3"/>
          <w:cols w:space="425"/>
          <w:titlePg w:val="0"/>
          <w:docGrid w:type="lines" w:linePitch="312"/>
        </w:sectPr>
      </w:pPr>
      <w:r>
        <w:rPr>
          <w:lang w:eastAsia="zh-CN"/>
        </w:rPr>
        <w:t>　　4、常翻一翻词典，听一听磁带，看一看光盘。</w:t>
      </w:r>
      <w:r>
        <w:rPr>
          <w:lang w:eastAsia="zh-CN"/>
        </w:rPr>
        <w:br/>
      </w:r>
      <w:r>
        <w:rPr>
          <w:lang w:eastAsia="zh-CN"/>
        </w:rPr>
        <w:t>　　5、整理老师发下的复习试卷，记录其中错题，难题，并重新做一遍。这些复习卷很重要，你还可以找来去年或年的考试卷给你做。重复做卷子里的题目，越熟练越好。</w:t>
      </w:r>
      <w:r>
        <w:rPr>
          <w:lang w:eastAsia="zh-CN"/>
        </w:rPr>
        <w:br/>
      </w:r>
      <w:r>
        <w:rPr>
          <w:lang w:eastAsia="zh-CN"/>
        </w:rPr>
        <w:t xml:space="preserve">    会计从业资格考试学习计划 篇5 </w:t>
      </w:r>
      <w:r>
        <w:rPr>
          <w:lang w:eastAsia="zh-CN"/>
        </w:rPr>
        <w:br/>
      </w:r>
      <w:r>
        <w:rPr>
          <w:lang w:eastAsia="zh-CN"/>
        </w:rPr>
        <w:t>　　第一、加强集体备课，提高备考效益</w:t>
      </w:r>
      <w:r>
        <w:rPr>
          <w:lang w:eastAsia="zh-CN"/>
        </w:rPr>
        <w:br/>
      </w:r>
      <w:r>
        <w:rPr>
          <w:lang w:eastAsia="zh-CN"/>
        </w:rPr>
        <w:t>　　1、加强集体备课的组织管理。集体备课要定时间、定地点、定中心发言人、定主题，重难点、集思广益，资源共享。备课组必须认真研读“三纲”，精心研究高考和高考试题，复习才有针对性和实效性。</w:t>
      </w:r>
      <w:r>
        <w:rPr>
          <w:lang w:eastAsia="zh-CN"/>
        </w:rPr>
        <w:br/>
      </w:r>
      <w:r>
        <w:rPr>
          <w:lang w:eastAsia="zh-CN"/>
        </w:rPr>
        <w:t>　　2、逐步转化备课方式。集体备课要实现由备教案向备学案的过渡，由备教学内容、备知识梳理向备教学实施的过渡。</w:t>
      </w:r>
      <w:r>
        <w:rPr>
          <w:lang w:eastAsia="zh-CN"/>
        </w:rPr>
        <w:br/>
      </w:r>
      <w:r>
        <w:rPr>
          <w:lang w:eastAsia="zh-CN"/>
        </w:rPr>
        <w:t>　　3、潜心研究备课内容。备课要认真关注“三情”、“三生”（尖子生、边缘生、学困生）等问题。</w:t>
      </w:r>
      <w:r>
        <w:rPr>
          <w:lang w:eastAsia="zh-CN"/>
        </w:rPr>
        <w:br/>
      </w:r>
      <w:r>
        <w:rPr>
          <w:lang w:eastAsia="zh-CN"/>
        </w:rPr>
        <w:t>　　4、在备课和教研时，充分发挥老教师的帮带作用，从备课、讲课、作业布置，重点讲解各个方面细致的指导新教师。并要求新教师尽量做到听一节讲一节，学习中提高。</w:t>
      </w:r>
      <w:r>
        <w:rPr>
          <w:lang w:eastAsia="zh-CN"/>
        </w:rPr>
        <w:br/>
      </w:r>
      <w:r>
        <w:rPr>
          <w:lang w:eastAsia="zh-CN"/>
        </w:rPr>
        <w:t>　　第二、认真落实目标教学，调动学生读、记、听、写、练的每一根神经。</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4"/>
          <w:cols w:space="425"/>
          <w:titlePg w:val="0"/>
          <w:docGrid w:type="lines" w:linePitch="312"/>
        </w:sectPr>
      </w:pPr>
      <w:r>
        <w:rPr>
          <w:lang w:eastAsia="zh-CN"/>
        </w:rPr>
        <w:t>　　1、解决好目标设置问题，要以学生为本设置目标，目标一定是学生学习中的难点，是学生学习的收获、积累和提高，要直指学生的学习结果。目标用词要清晰、简单、明了、切中要害，为此，我们通过教学研讨，形成统一的教学案模式：目标提出要有恰当的动词；知识结构清晰、精练；高考真题有导向性；每节课解决1—2个重点问题；习题巩固针对性强。一节课的成功与否关键看学生基础知识理解和掌握多少，看学生获得哪些能力上的提高。</w:t>
      </w:r>
      <w:r>
        <w:rPr>
          <w:lang w:eastAsia="zh-CN"/>
        </w:rPr>
        <w:br/>
      </w:r>
      <w:r>
        <w:rPr>
          <w:lang w:eastAsia="zh-CN"/>
        </w:rPr>
        <w:t>　　2、坚持“三鼓励、三不许”的教学基本要求，即“鼓励学生多说，多上讲台，培养主动意识，使学生开口敢说；鼓励学生多写多思，使学生养成动手、思考的习惯；鼓励学生不迷信资料、课本和名师，使学生养成探索创新的能力。调动学生读、记、听、写、练的每一根神经。</w:t>
      </w:r>
      <w:r>
        <w:rPr>
          <w:lang w:eastAsia="zh-CN"/>
        </w:rPr>
        <w:br/>
      </w:r>
      <w:r>
        <w:rPr>
          <w:lang w:eastAsia="zh-CN"/>
        </w:rPr>
        <w:t>　　3、整合教材，提升综合能力。</w:t>
      </w:r>
      <w:r>
        <w:rPr>
          <w:lang w:eastAsia="zh-CN"/>
        </w:rPr>
        <w:br/>
      </w:r>
      <w:r>
        <w:rPr>
          <w:lang w:eastAsia="zh-CN"/>
        </w:rPr>
        <w:t>　　目前高中历史新课程是以专题史的形式呈现的，同一单元的各课不是彼此孤立的，而是一个相互关联的有机整体。但专题史的教学明显不利于培养学生的时空观。因此在历史复习中，最好按通史体例重新整合三个模块的内容，构建不同时期的阶段特征。抓好通史复习，既可温故，即整理同一时期政治、经济、文化等专题模块的知识；又可知新，即在已有知识基础上归纳不同时期的阶段特征，构建知识体系，融会贯通，形成新的认识。</w:t>
      </w:r>
      <w:r>
        <w:rPr>
          <w:lang w:eastAsia="zh-CN"/>
        </w:rPr>
        <w:br/>
      </w:r>
      <w:r>
        <w:rPr>
          <w:lang w:eastAsia="zh-CN"/>
        </w:rPr>
        <w:t xml:space="preserve">    会计从业资格考试学习计划 篇6 </w:t>
      </w:r>
      <w:r>
        <w:rPr>
          <w:lang w:eastAsia="zh-CN"/>
        </w:rPr>
        <w:br/>
      </w:r>
      <w:r>
        <w:rPr>
          <w:lang w:eastAsia="zh-CN"/>
        </w:rPr>
        <w:t>　　初一语文的期中考试复习主要是针对第一单元、第二单元和第三单元的前三篇课文，以及后面的8首古诗。</w:t>
      </w:r>
      <w:r>
        <w:rPr>
          <w:lang w:eastAsia="zh-CN"/>
        </w:rPr>
        <w:br/>
      </w:r>
      <w:r>
        <w:rPr>
          <w:lang w:eastAsia="zh-CN"/>
        </w:rPr>
        <w:t>　　复习目的：</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5"/>
          <w:cols w:space="425"/>
          <w:titlePg w:val="0"/>
          <w:docGrid w:type="lines" w:linePitch="312"/>
        </w:sectPr>
      </w:pPr>
      <w:r>
        <w:rPr>
          <w:lang w:eastAsia="zh-CN"/>
        </w:rPr>
        <w:t>　　1、巩固课本中的基本知识点，主要是生字词方面和语言训练方面，引导学生让知识点构成线，织成网，形成知识系统。</w:t>
      </w:r>
      <w:r>
        <w:rPr>
          <w:lang w:eastAsia="zh-CN"/>
        </w:rPr>
        <w:br/>
      </w:r>
      <w:r>
        <w:rPr>
          <w:lang w:eastAsia="zh-CN"/>
        </w:rPr>
        <w:t>　　2、引导学生认识中学语文试题的结构与模式，并学会如何积极应对。</w:t>
      </w:r>
      <w:r>
        <w:rPr>
          <w:lang w:eastAsia="zh-CN"/>
        </w:rPr>
        <w:br/>
      </w:r>
      <w:r>
        <w:rPr>
          <w:lang w:eastAsia="zh-CN"/>
        </w:rPr>
        <w:t>　　3，逐渐训练中学应试的技能技巧，如指导阅读题答题方法等。</w:t>
      </w:r>
      <w:r>
        <w:rPr>
          <w:lang w:eastAsia="zh-CN"/>
        </w:rPr>
        <w:br/>
      </w:r>
      <w:r>
        <w:rPr>
          <w:lang w:eastAsia="zh-CN"/>
        </w:rPr>
        <w:t>　　4，在对知识的学习过程中学会并运用语文复习方法。</w:t>
      </w:r>
      <w:r>
        <w:rPr>
          <w:lang w:eastAsia="zh-CN"/>
        </w:rPr>
        <w:br/>
      </w:r>
      <w:r>
        <w:rPr>
          <w:lang w:eastAsia="zh-CN"/>
        </w:rPr>
        <w:t>　　复习内容：</w:t>
      </w:r>
      <w:r>
        <w:rPr>
          <w:lang w:eastAsia="zh-CN"/>
        </w:rPr>
        <w:br/>
      </w:r>
      <w:r>
        <w:rPr>
          <w:lang w:eastAsia="zh-CN"/>
        </w:rPr>
        <w:t>　　初中语文六年级上册期中考试前部分，包括基础知识、课文讲解重难点、阅读理解题、作文训练等等。</w:t>
      </w:r>
      <w:r>
        <w:rPr>
          <w:lang w:eastAsia="zh-CN"/>
        </w:rPr>
        <w:br/>
      </w:r>
      <w:r>
        <w:rPr>
          <w:lang w:eastAsia="zh-CN"/>
        </w:rPr>
        <w:t>　　复习重难点：</w:t>
      </w:r>
      <w:r>
        <w:rPr>
          <w:lang w:eastAsia="zh-CN"/>
        </w:rPr>
        <w:br/>
      </w:r>
      <w:r>
        <w:rPr>
          <w:lang w:eastAsia="zh-CN"/>
        </w:rPr>
        <w:t>　　基础知识的掌握的不牢固，部分学生考试作答不理想，语言组织能力较差;阅读理解没有做题方法，不能以课文为例灵活应用，许多主观性的题目不敢作答;写作文文比不流畅，思路不清晰，而且大多数学生没有自己的真情实感，喜欢编造了事。</w:t>
      </w:r>
      <w:r>
        <w:rPr>
          <w:lang w:eastAsia="zh-CN"/>
        </w:rPr>
        <w:br/>
      </w:r>
      <w:r>
        <w:rPr>
          <w:lang w:eastAsia="zh-CN"/>
        </w:rPr>
        <w:t>　　复习方法：</w:t>
      </w:r>
      <w:r>
        <w:rPr>
          <w:lang w:eastAsia="zh-CN"/>
        </w:rPr>
        <w:br/>
      </w:r>
      <w:r>
        <w:rPr>
          <w:lang w:eastAsia="zh-CN"/>
        </w:rPr>
        <w:t>　　讲授法，练习法，考试法，评析法。 复习课时：16课时。</w:t>
      </w:r>
      <w:r>
        <w:rPr>
          <w:lang w:eastAsia="zh-CN"/>
        </w:rPr>
        <w:br/>
      </w:r>
      <w:r>
        <w:rPr>
          <w:lang w:eastAsia="zh-CN"/>
        </w:rPr>
        <w:t>　　复习计划：</w:t>
      </w:r>
      <w:r>
        <w:rPr>
          <w:lang w:eastAsia="zh-CN"/>
        </w:rPr>
        <w:br/>
      </w:r>
      <w:r>
        <w:rPr>
          <w:lang w:eastAsia="zh-CN"/>
        </w:rPr>
        <w:t>　　第一周：主要进行第一单元复习</w:t>
      </w:r>
      <w:r>
        <w:rPr>
          <w:lang w:eastAsia="zh-CN"/>
        </w:rPr>
        <w:br/>
      </w:r>
      <w:r>
        <w:rPr>
          <w:lang w:eastAsia="zh-CN"/>
        </w:rPr>
        <w:t>　　基础知识：重点识记生字、解词、重点的文学常识如名家奥斯特罗夫斯基的生平、作品等要牢记，主要是学生自主背诵记忆，教师作适当的点拨。</w:t>
      </w:r>
      <w:r>
        <w:rPr>
          <w:lang w:eastAsia="zh-CN"/>
        </w:rPr>
        <w:br/>
      </w:r>
      <w:r>
        <w:rPr>
          <w:lang w:eastAsia="zh-CN"/>
        </w:rPr>
        <w:t>　　课文讲解重点：主要在老师讲解下学生理解并记忆，重点在《生命的意义》最后一段和《童趣》《论语》两篇文言文。</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6"/>
          <w:cols w:space="425"/>
          <w:titlePg w:val="0"/>
          <w:docGrid w:type="lines" w:linePitch="312"/>
        </w:sectPr>
      </w:pPr>
      <w:r>
        <w:rPr>
          <w:lang w:eastAsia="zh-CN"/>
        </w:rPr>
        <w:t>　　练习巩固：按时做《伴你学》的相关内容，及时讲解，反馈学生的掌握情况。</w:t>
      </w:r>
      <w:r>
        <w:rPr>
          <w:lang w:eastAsia="zh-CN"/>
        </w:rPr>
        <w:br/>
      </w:r>
      <w:r>
        <w:rPr>
          <w:lang w:eastAsia="zh-CN"/>
        </w:rPr>
        <w:t>　　第二周：主要进行第二单元复习</w:t>
      </w:r>
      <w:r>
        <w:rPr>
          <w:lang w:eastAsia="zh-CN"/>
        </w:rPr>
        <w:br/>
      </w:r>
      <w:r>
        <w:rPr>
          <w:lang w:eastAsia="zh-CN"/>
        </w:rPr>
        <w:t>　　基础知识：重点识记生字、解词、文学常识、及《纸船》、《世说新语》的背诵，学生自主背诵记忆，教师适当的点拨。</w:t>
      </w:r>
      <w:r>
        <w:rPr>
          <w:lang w:eastAsia="zh-CN"/>
        </w:rPr>
        <w:br/>
      </w:r>
      <w:r>
        <w:rPr>
          <w:lang w:eastAsia="zh-CN"/>
        </w:rPr>
        <w:t>　　课文讲解重点：主要在老师讲解下学生理解并记忆，重点在体会散文中所蕴含的人文内涵，领悟人间真挚而美好的感情;同时注意语言的积累和写法的借鉴。针对练习：有针对地对学生的记忆进行巩固，做《伴你学》内容并及时讲解。</w:t>
      </w:r>
      <w:r>
        <w:rPr>
          <w:lang w:eastAsia="zh-CN"/>
        </w:rPr>
        <w:br/>
      </w:r>
      <w:r>
        <w:rPr>
          <w:lang w:eastAsia="zh-CN"/>
        </w:rPr>
        <w:t>　　第三周：主要进行第三单元复习及综合测试。</w:t>
      </w:r>
      <w:r>
        <w:rPr>
          <w:lang w:eastAsia="zh-CN"/>
        </w:rPr>
        <w:br/>
      </w:r>
      <w:r>
        <w:rPr>
          <w:lang w:eastAsia="zh-CN"/>
        </w:rPr>
        <w:t>　　基础知识：重点识记生字、解词以及朱自清、老舍、峻青等名家的相关知识。课文讲解重点：主要在老师讲解下学生理解并记忆，重点在写景抒情类文章，如《春》、《济南的冬天》《海滨仲夏夜》等都是优美的散文需要用心去品味复习。针对练习：有针对地对学生的记忆进行巩固，做《伴你学》内容，及时讲解，对于学生生疏、理解不了的内容再作适当的点拨、指导。</w:t>
      </w:r>
      <w:r>
        <w:rPr>
          <w:lang w:eastAsia="zh-CN"/>
        </w:rPr>
        <w:br/>
      </w:r>
      <w:r>
        <w:rPr>
          <w:lang w:eastAsia="zh-CN"/>
        </w:rPr>
        <w:t>　　作文指导：</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7"/>
          <w:cols w:space="425"/>
          <w:titlePg w:val="0"/>
          <w:docGrid w:type="lines" w:linePitch="312"/>
        </w:sectPr>
      </w:pPr>
      <w:r>
        <w:rPr>
          <w:lang w:eastAsia="zh-CN"/>
        </w:rPr>
        <w:t>　　老师根据平时所学内容对作文训练进行有重点的指导，主要是写景类散文。结合所学习的课文，揣摩、欣赏其中的精彩句段和词语，以及修辞手法的运用，在自己的写作中要学会适当的借鉴。综合测验：利用《伴你学》、以前的考试题等相关资料进行测试，让学生了解试题的类型和模式，检验一下自己在哪一方面最为欠缺，尽快的调整复习、改正，争取以最好的状态应对考试。</w:t>
      </w:r>
      <w:r>
        <w:rPr>
          <w:lang w:eastAsia="zh-CN"/>
        </w:rPr>
        <w:br/>
      </w:r>
      <w:r>
        <w:rPr>
          <w:lang w:eastAsia="zh-CN"/>
        </w:rPr>
        <w:t>　　应对重难点的策略：</w:t>
      </w:r>
      <w:r>
        <w:rPr>
          <w:lang w:eastAsia="zh-CN"/>
        </w:rPr>
        <w:br/>
      </w:r>
      <w:r>
        <w:rPr>
          <w:lang w:eastAsia="zh-CN"/>
        </w:rPr>
        <w:t>　　1，课下加强基础知识的识记，把学生按程度分小组，互帮互助，课堂加强提问以巩固其识记结果。</w:t>
      </w:r>
      <w:r>
        <w:rPr>
          <w:lang w:eastAsia="zh-CN"/>
        </w:rPr>
        <w:br/>
      </w:r>
      <w:r>
        <w:rPr>
          <w:lang w:eastAsia="zh-CN"/>
        </w:rPr>
        <w:t>　　2，拓展课外阅读，课堂讲解多侧重方法训练，课下多做针对性练习。</w:t>
      </w:r>
      <w:r>
        <w:rPr>
          <w:lang w:eastAsia="zh-CN"/>
        </w:rPr>
        <w:br/>
      </w:r>
      <w:r>
        <w:rPr>
          <w:lang w:eastAsia="zh-CN"/>
        </w:rPr>
        <w:t>　　3，鼓励学生多参加社会实践，并敢于抒发自己的真情实感，同时加强语言训练与应用。</w:t>
      </w:r>
      <w:r>
        <w:rPr>
          <w:lang w:eastAsia="zh-CN"/>
        </w:rPr>
        <w:br/>
      </w:r>
      <w:r>
        <w:rPr>
          <w:lang w:eastAsia="zh-CN"/>
        </w:rPr>
        <w:t>　　总之，在复习中我们要争取做到全面、细致，有计划、有步骤地复习归纳各方面知识，培养学生的自学能力和考试的能力，希望通过一段时期的努力可以在期中考试中取得满意的成绩，进一步提高学生学习语文的兴趣，增强学习的积极性。</w:t>
      </w:r>
      <w:r>
        <w:rPr>
          <w:lang w:eastAsia="zh-CN"/>
        </w:rPr>
        <w:br/>
      </w:r>
      <w:r>
        <w:rPr>
          <w:lang w:eastAsia="zh-CN"/>
        </w:rPr>
        <w:t xml:space="preserve">    会计从业资格考试学习计划 篇7 </w:t>
      </w:r>
      <w:r>
        <w:rPr>
          <w:lang w:eastAsia="zh-CN"/>
        </w:rPr>
        <w:br/>
      </w:r>
      <w:r>
        <w:rPr>
          <w:lang w:eastAsia="zh-CN"/>
        </w:rPr>
        <w:t>　　期中考试马上就要到来，为了期中考试能够考出一个优异的成绩，我为自己制定了一个期中考试复习计划。</w:t>
      </w:r>
      <w:r>
        <w:rPr>
          <w:lang w:eastAsia="zh-CN"/>
        </w:rPr>
        <w:br/>
      </w:r>
      <w:r>
        <w:rPr>
          <w:lang w:eastAsia="zh-CN"/>
        </w:rPr>
        <w:t>　　1、克制自己贪玩的欲望。到了临近期中考试的时刻，每天晚上应适当减少玩儿和娱乐休闲的时间。多拿出些时间来看看书。</w:t>
      </w:r>
      <w:r>
        <w:rPr>
          <w:lang w:eastAsia="zh-CN"/>
        </w:rPr>
        <w:br/>
      </w:r>
      <w:r>
        <w:rPr>
          <w:lang w:eastAsia="zh-CN"/>
        </w:rPr>
        <w:t>　　2、上课认真听讲、积极发言，课下认真复习(语数英)。上课一定要集中精力，不要走神，画出老师说的重点。课下不要光想着玩儿，没事就拿出自己的书来看一看，回顾一下。</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8"/>
          <w:cols w:space="425"/>
          <w:titlePg w:val="0"/>
          <w:docGrid w:type="lines" w:linePitch="312"/>
        </w:sectPr>
      </w:pPr>
      <w:r>
        <w:rPr>
          <w:lang w:eastAsia="zh-CN"/>
        </w:rPr>
        <w:t>　　3、每天晚上定时定量复习一个单元(语文)。抓住每一课的重点句子多读几遍。要背过这个句子的理解、体会作者的写作手法，还要掌握这个句子的修辞方法，并说一说这里运用比喻或者拟人的修辞方法有什么好处。还要知道这篇课文讲的是一件什么事，发生在哪个时期，借这个故事来赞扬谁，或者赞颂了一种什么样的精神。记一记词语盘点的词，背一背日积月累。(数学)背一背这个单元的定义，再做一遍书上的题，还要做一些课外的辅导题，多掌握一些体型。(英语)重点背这个单元的单词、粗体句子。掌握句式，学会运用。</w:t>
      </w:r>
      <w:r>
        <w:rPr>
          <w:lang w:eastAsia="zh-CN"/>
        </w:rPr>
        <w:br/>
      </w:r>
      <w:r>
        <w:rPr>
          <w:lang w:eastAsia="zh-CN"/>
        </w:rPr>
        <w:t>　　4、多练笔(语文)。在最后的这几周时间里，应该多写写作文，而且要从多方面入手：写人、写景、写物、写事、写读后感观后感、缩写、想象、写信、看图作文、发言稿、写研究报告，总之，可选的主题有太多太多......</w:t>
      </w:r>
      <w:r>
        <w:rPr>
          <w:lang w:eastAsia="zh-CN"/>
        </w:rPr>
        <w:br/>
      </w:r>
      <w:r>
        <w:rPr>
          <w:lang w:eastAsia="zh-CN"/>
        </w:rPr>
        <w:t>　　这就是我的期中考试复习计划，我要严格按照我的计划复习，争取在期中考试考出自己的水平。</w:t>
      </w:r>
      <w:r>
        <w:rPr>
          <w:lang w:eastAsia="zh-CN"/>
        </w:rPr>
        <w:br/>
      </w:r>
      <w:r>
        <w:rPr>
          <w:lang w:eastAsia="zh-CN"/>
        </w:rPr>
        <w:t xml:space="preserve">    会计从业资格考试学习计划 篇8 </w:t>
      </w:r>
      <w:r>
        <w:rPr>
          <w:lang w:eastAsia="zh-CN"/>
        </w:rPr>
        <w:br/>
      </w:r>
      <w:r>
        <w:rPr>
          <w:lang w:eastAsia="zh-CN"/>
        </w:rPr>
        <w:t>　　俗话说：工欲善其事，必先利其器。意思是说无论做什么事，都要事先做好准备。期末考试也是一样。要想取得好成绩，除了平时努力学习，打好基础，提高能力外，期末复习方法也很关键。复习方法多种多样，我们应该根据自己的实际情况，选取科学、高效的复习方法。下面院学习部和大家介绍一下如何应对即将到来的期末考试，希望给同学们的复习带了一些指导和灵感！</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9"/>
          <w:cols w:space="425"/>
          <w:titlePg w:val="0"/>
          <w:docGrid w:type="lines" w:linePitch="312"/>
        </w:sectPr>
      </w:pPr>
      <w:r>
        <w:rPr>
          <w:lang w:eastAsia="zh-CN"/>
        </w:rPr>
        <w:t>　　要想搞好复习，首先要保持一颗平静的心态，消除紧张、松懈、畏惧情绪。要珍惜时间，合理安排时间。要勤于思考，勤于动脑。强化记忆，使学习的成果牢固地贮存在大脑里，以便随时取用。查漏补缺，保证知识的完整性。融会贯通，使知识系统化。复习时有良好的精神状—有学好的信心和毅力。</w:t>
      </w:r>
      <w:r>
        <w:rPr>
          <w:lang w:eastAsia="zh-CN"/>
        </w:rPr>
        <w:br/>
      </w:r>
      <w:r>
        <w:rPr>
          <w:lang w:eastAsia="zh-CN"/>
        </w:rPr>
        <w:t>　　大考之前最容易犯的毛病是不能协调好各科的复习时间和复习内容。每一门都要考，每一门都要复习，可是时间有限，难免手忙脚乱。正确的应对方法是：根据具体的时间情况和各门功课的实际情况，安排好复习计划。</w:t>
      </w:r>
      <w:r>
        <w:rPr>
          <w:lang w:eastAsia="zh-CN"/>
        </w:rPr>
        <w:br/>
      </w:r>
      <w:r>
        <w:rPr>
          <w:lang w:eastAsia="zh-CN"/>
        </w:rPr>
        <w:t>　　一、准备时如何着手：</w:t>
      </w:r>
      <w:r>
        <w:rPr>
          <w:lang w:eastAsia="zh-CN"/>
        </w:rPr>
        <w:br/>
      </w:r>
      <w:r>
        <w:rPr>
          <w:lang w:eastAsia="zh-CN"/>
        </w:rPr>
        <w:t>　　1、要回归基础知识。到了最后阶段，不宜再复习所有知识点，把重点要深入掌握，争取不让自己会的东西再丢分，基础要好的话，保证拿到基础分的前提下，细化知识点。</w:t>
      </w:r>
      <w:r>
        <w:rPr>
          <w:lang w:eastAsia="zh-CN"/>
        </w:rPr>
        <w:br/>
      </w:r>
      <w:r>
        <w:rPr>
          <w:lang w:eastAsia="zh-CN"/>
        </w:rPr>
        <w:t>　　2、做好查缺补漏。应该把做过的练习进行</w:t>
      </w:r>
      <w:r>
        <w:rPr>
          <w:lang w:eastAsia="zh-CN"/>
        </w:rPr>
        <w:br/>
      </w:r>
      <w:r>
        <w:rPr>
          <w:lang w:eastAsia="zh-CN"/>
        </w:rPr>
        <w:t>　　总结</w:t>
      </w:r>
      <w:r>
        <w:rPr>
          <w:lang w:eastAsia="zh-CN"/>
        </w:rPr>
        <w:br/>
      </w:r>
      <w:r>
        <w:rPr>
          <w:lang w:eastAsia="zh-CN"/>
        </w:rPr>
        <w:t>　　和归类，对于自己不明白并且是考点的，不仅要注意而且要进行细致分析，不要放过任何可以拿分的知识点。</w:t>
      </w:r>
      <w:r>
        <w:rPr>
          <w:lang w:eastAsia="zh-CN"/>
        </w:rPr>
        <w:br/>
      </w:r>
      <w:r>
        <w:rPr>
          <w:lang w:eastAsia="zh-CN"/>
        </w:rPr>
        <w:t>　　3、要及时解决发现的问题。有针对性地复习对最后阶段提高成绩很有帮助。</w:t>
      </w:r>
      <w:r>
        <w:rPr>
          <w:lang w:eastAsia="zh-CN"/>
        </w:rPr>
        <w:br/>
      </w:r>
      <w:r>
        <w:rPr>
          <w:lang w:eastAsia="zh-CN"/>
        </w:rPr>
        <w:t>　　4、注意一些应试技巧。在考前复习时，要总结一些技巧，并要梳理一下做题的思路。对于老师没画重点的科目，自己要对知识点系统总结，把握规律，找出认为是重点的地方升深度记忆（平时上课反复强调的地方）。</w:t>
      </w:r>
      <w:r>
        <w:rPr>
          <w:lang w:eastAsia="zh-CN"/>
        </w:rPr>
        <w:br/>
      </w:r>
      <w:r>
        <w:rPr>
          <w:lang w:eastAsia="zh-CN"/>
        </w:rPr>
        <w:t>　　二、考试前如何复习：</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0"/>
          <w:cols w:space="425"/>
          <w:titlePg w:val="0"/>
          <w:docGrid w:type="lines" w:linePitch="312"/>
        </w:sectPr>
      </w:pPr>
      <w:r>
        <w:rPr>
          <w:lang w:eastAsia="zh-CN"/>
        </w:rPr>
        <w:t>　　1、最后一两次上课专注听讲，留意老师反复强调的重点并在课本上做出醒目的标记。</w:t>
      </w:r>
      <w:r>
        <w:rPr>
          <w:lang w:eastAsia="zh-CN"/>
        </w:rPr>
        <w:br/>
      </w:r>
      <w:r>
        <w:rPr>
          <w:lang w:eastAsia="zh-CN"/>
        </w:rPr>
        <w:t>　　2、反复记忆老师在考前为我们画出的考试的重点知识。</w:t>
      </w:r>
      <w:r>
        <w:rPr>
          <w:lang w:eastAsia="zh-CN"/>
        </w:rPr>
        <w:br/>
      </w:r>
      <w:r>
        <w:rPr>
          <w:lang w:eastAsia="zh-CN"/>
        </w:rPr>
        <w:t>　　3、合理安排时间，可按照迎考顺序依次调整复习重点，也可根据自身学习情况。</w:t>
      </w:r>
      <w:r>
        <w:rPr>
          <w:lang w:eastAsia="zh-CN"/>
        </w:rPr>
        <w:br/>
      </w:r>
      <w:r>
        <w:rPr>
          <w:lang w:eastAsia="zh-CN"/>
        </w:rPr>
        <w:t>　　4、复习过程中要灵活，多穿插几门共同复习，避免长学习一科枯燥无味，这样可以提高复习效率。</w:t>
      </w:r>
      <w:r>
        <w:rPr>
          <w:lang w:eastAsia="zh-CN"/>
        </w:rPr>
        <w:br/>
      </w:r>
      <w:r>
        <w:rPr>
          <w:lang w:eastAsia="zh-CN"/>
        </w:rPr>
        <w:t>　　5、理工科的东西复习起来要多动手，多做典型的习题，通过练习来巩固深化公式及知识点。</w:t>
      </w:r>
      <w:r>
        <w:rPr>
          <w:lang w:eastAsia="zh-CN"/>
        </w:rPr>
        <w:br/>
      </w:r>
      <w:r>
        <w:rPr>
          <w:lang w:eastAsia="zh-CN"/>
        </w:rPr>
        <w:t>　　6、文史类的东西复习起来要多记忆有条理性，不能死背，尤其是画出的重点题目要反复记忆，这种题都是大分值，要拿足分数。</w:t>
      </w:r>
      <w:r>
        <w:rPr>
          <w:lang w:eastAsia="zh-CN"/>
        </w:rPr>
        <w:br/>
      </w:r>
      <w:r>
        <w:rPr>
          <w:lang w:eastAsia="zh-CN"/>
        </w:rPr>
        <w:t>　　三、复习技巧和考试技巧。</w:t>
      </w:r>
      <w:r>
        <w:rPr>
          <w:lang w:eastAsia="zh-CN"/>
        </w:rPr>
        <w:br/>
      </w:r>
      <w:r>
        <w:rPr>
          <w:lang w:eastAsia="zh-CN"/>
        </w:rPr>
        <w:t>　　1、突出重点。我们习惯看书从第一章看到最后一章，但有时这种方法却可能是致命的。对于数学之类的肯定没有问题，因为这个学科是需要拉长战线复习的，但对于其他课，复习最好的是从重点到次重点再到非重点的顺序，因为一旦出现时间不够，我们还可以保证通过，大学考试重点是一定会考的。在保证重点复习完（通常过没有任何问题），再不断地往非重点走（走的越深，当然分数就越高了）</w:t>
      </w:r>
      <w:r>
        <w:rPr>
          <w:lang w:eastAsia="zh-CN"/>
        </w:rPr>
        <w:br/>
      </w:r>
      <w:r>
        <w:rPr>
          <w:lang w:eastAsia="zh-CN"/>
        </w:rPr>
        <w:t>　　2、心理暗示。人的潜能是可以挖掘的，语言引导思维，我们为了我们的兴趣的良性循环，要不断地对自己进行暗示和鼓励。告诉自己，考试很简单，我一定可以搞定。</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1"/>
          <w:cols w:space="425"/>
          <w:titlePg w:val="0"/>
          <w:docGrid w:type="lines" w:linePitch="312"/>
        </w:sectPr>
      </w:pPr>
      <w:r>
        <w:rPr>
          <w:lang w:eastAsia="zh-CN"/>
        </w:rPr>
        <w:t>　　3、记忆的几个小技巧。</w:t>
      </w:r>
      <w:r>
        <w:rPr>
          <w:lang w:eastAsia="zh-CN"/>
        </w:rPr>
        <w:br/>
      </w:r>
      <w:r>
        <w:rPr>
          <w:lang w:eastAsia="zh-CN"/>
        </w:rPr>
        <w:t xml:space="preserve">    会计从业资格考试学习计划 篇9 </w:t>
      </w:r>
      <w:r>
        <w:rPr>
          <w:lang w:eastAsia="zh-CN"/>
        </w:rPr>
        <w:br/>
      </w:r>
      <w:r>
        <w:rPr>
          <w:lang w:eastAsia="zh-CN"/>
        </w:rPr>
        <w:t>　　一、多利用空闲时间加强基础知识记忆</w:t>
      </w:r>
      <w:r>
        <w:rPr>
          <w:lang w:eastAsia="zh-CN"/>
        </w:rPr>
        <w:br/>
      </w:r>
      <w:r>
        <w:rPr>
          <w:lang w:eastAsia="zh-CN"/>
        </w:rPr>
        <w:t>　　语文的复习要注重知识的积累，常用字词的正确拼写、短语以及古文的背诵，这些作为基础内容，建议不要找具体的某一些时间来记忆，而是要学会多多利用课间、上下学路上等这些零碎时间，将时间进行最大价值地利用。</w:t>
      </w:r>
      <w:r>
        <w:rPr>
          <w:lang w:eastAsia="zh-CN"/>
        </w:rPr>
        <w:br/>
      </w:r>
      <w:r>
        <w:rPr>
          <w:lang w:eastAsia="zh-CN"/>
        </w:rPr>
        <w:t>　　二、语文阅读理解是关键</w:t>
      </w:r>
      <w:r>
        <w:rPr>
          <w:lang w:eastAsia="zh-CN"/>
        </w:rPr>
        <w:br/>
      </w:r>
      <w:r>
        <w:rPr>
          <w:lang w:eastAsia="zh-CN"/>
        </w:rPr>
        <w:t>　　注重复习中的争分点。现代文阅读要注意：</w:t>
      </w:r>
      <w:r>
        <w:rPr>
          <w:lang w:eastAsia="zh-CN"/>
        </w:rPr>
        <w:br/>
      </w:r>
      <w:r>
        <w:rPr>
          <w:lang w:eastAsia="zh-CN"/>
        </w:rPr>
        <w:t>　　1、读懂原文，把握语境；</w:t>
      </w:r>
      <w:r>
        <w:rPr>
          <w:lang w:eastAsia="zh-CN"/>
        </w:rPr>
        <w:br/>
      </w:r>
      <w:r>
        <w:rPr>
          <w:lang w:eastAsia="zh-CN"/>
        </w:rPr>
        <w:t>　　2、定性准确，思路清晰；</w:t>
      </w:r>
      <w:r>
        <w:rPr>
          <w:lang w:eastAsia="zh-CN"/>
        </w:rPr>
        <w:br/>
      </w:r>
      <w:r>
        <w:rPr>
          <w:lang w:eastAsia="zh-CN"/>
        </w:rPr>
        <w:t>　　3、理解全面，表达到位；</w:t>
      </w:r>
      <w:r>
        <w:rPr>
          <w:lang w:eastAsia="zh-CN"/>
        </w:rPr>
        <w:br/>
      </w:r>
      <w:r>
        <w:rPr>
          <w:lang w:eastAsia="zh-CN"/>
        </w:rPr>
        <w:t>　　4、博闻多思，增加底蕴。现代文阅读中的名言警句，是记忆性的东西，每个人都应该拿到手。</w:t>
      </w:r>
      <w:r>
        <w:rPr>
          <w:lang w:eastAsia="zh-CN"/>
        </w:rPr>
        <w:br/>
      </w:r>
      <w:r>
        <w:rPr>
          <w:lang w:eastAsia="zh-CN"/>
        </w:rPr>
        <w:t>　　阅读文章时要注意整体感知阅读，从中提取重要信息，具体阐释和抽象概括。在文言文断句时，学生常犯的错、漏、多等错误会分别扣分，比如对五处未标一处则得5分，而对五处错一处反扣1分，挑战与风险并存。整体的复习要注意跟着老师走，每周一套的试卷，要吃透，不要以量取胜。自己找弱项，强调多问。</w:t>
      </w:r>
      <w:r>
        <w:rPr>
          <w:lang w:eastAsia="zh-CN"/>
        </w:rPr>
        <w:br/>
      </w:r>
      <w:r>
        <w:rPr>
          <w:lang w:eastAsia="zh-CN"/>
        </w:rPr>
        <w:t>　　三、重视作文的写法</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2"/>
          <w:cols w:space="425"/>
          <w:titlePg w:val="0"/>
          <w:docGrid w:type="lines" w:linePitch="312"/>
        </w:sectPr>
      </w:pPr>
      <w:r>
        <w:rPr>
          <w:lang w:eastAsia="zh-CN"/>
        </w:rPr>
        <w:t>　　对于作文，要给文章增添亮点。在审题基本正确、内容基本充实、结构基本清晰、语言基本流畅的基础上，增加到位、独特、新颖、著名的事例和精彩的句子、精巧的结构、精彩的开头、精彩的结尾、独特的构思、深刻的主旨等。语言的“亮点”包括：一个精妙的比喻；一句恰到好处的名言、反问、设问；一个排比句；一个反复、照应。同时，作文的提高要注重平时学习的素材积累，一方面多读名人名言，从中找到最佳论点，另一方面多进行经典寓言、名人故事的记忆，增加论据。</w:t>
      </w:r>
      <w:r>
        <w:rPr>
          <w:lang w:eastAsia="zh-CN"/>
        </w:rPr>
        <w:br/>
      </w:r>
      <w:r>
        <w:rPr>
          <w:lang w:eastAsia="zh-CN"/>
        </w:rPr>
        <w:t>　　在考试时，尤其是语文，要注重卷面的干净、整洁、不要出现错别字等情况。</w:t>
      </w:r>
      <w:r>
        <w:rPr>
          <w:lang w:eastAsia="zh-CN"/>
        </w:rPr>
        <w:br/>
      </w:r>
      <w:r>
        <w:rPr>
          <w:lang w:eastAsia="zh-CN"/>
        </w:rPr>
        <w:t>　　一、错题梳理</w:t>
      </w:r>
      <w:r>
        <w:rPr>
          <w:lang w:eastAsia="zh-CN"/>
        </w:rPr>
        <w:br/>
      </w:r>
      <w:r>
        <w:rPr>
          <w:lang w:eastAsia="zh-CN"/>
        </w:rPr>
        <w:t>　　梳理以往训练时出现的错误能有效地减少不必要的重复失误和失分。难点因人而异，因此要学会总结，争取记住自己犯过的错误，保证再次碰到类似的问题时不错。</w:t>
      </w:r>
      <w:r>
        <w:rPr>
          <w:lang w:eastAsia="zh-CN"/>
        </w:rPr>
        <w:br/>
      </w:r>
      <w:r>
        <w:rPr>
          <w:lang w:eastAsia="zh-CN"/>
        </w:rPr>
        <w:t>　　二、真题训练</w:t>
      </w:r>
      <w:r>
        <w:rPr>
          <w:lang w:eastAsia="zh-CN"/>
        </w:rPr>
        <w:br/>
      </w:r>
      <w:r>
        <w:rPr>
          <w:lang w:eastAsia="zh-CN"/>
        </w:rPr>
        <w:t>　　1、听力：训练听力时，要充分利用预测手段，并最大限度地保证自己每天都有英语学习的环境，尤其是利用一些零碎时间，可以放一些英语歌曲或者听力题，以便培养自己的英语感觉。</w:t>
      </w:r>
      <w:r>
        <w:rPr>
          <w:lang w:eastAsia="zh-CN"/>
        </w:rPr>
        <w:br/>
      </w:r>
      <w:r>
        <w:rPr>
          <w:lang w:eastAsia="zh-CN"/>
        </w:rPr>
        <w:t>　　2、单选：着重掌握语法、词法及句法；分析句子结构、动词的搭配；注意不同语境中动词时态、语态的运用；把握句子间的逻辑关系、特殊句型；熟悉日常生活中的交际用语和常用谚语。</w:t>
      </w:r>
      <w:r>
        <w:rPr>
          <w:lang w:eastAsia="zh-CN"/>
        </w:rPr>
        <w:br/>
      </w:r>
      <w:r>
        <w:rPr>
          <w:lang w:eastAsia="zh-CN"/>
        </w:rPr>
        <w:t>　　3、完形：要从文章的整体入手，注意上下文的逻辑关系。</w:t>
      </w:r>
      <w:r>
        <w:rPr>
          <w:lang w:eastAsia="zh-CN"/>
        </w:rPr>
        <w:br/>
      </w:r>
      <w:r>
        <w:rPr>
          <w:lang w:eastAsia="zh-CN"/>
        </w:rPr>
        <w:t>　　4、阅读：注重五种能力的考查，即细节理解、词义猜测、图表理解、归纳主旨和推理判断。要紧扣原文，不可凭空想象。</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3"/>
          <w:cols w:space="425"/>
          <w:titlePg w:val="0"/>
          <w:docGrid w:type="lines" w:linePitch="312"/>
        </w:sectPr>
      </w:pPr>
      <w:r>
        <w:rPr>
          <w:lang w:eastAsia="zh-CN"/>
        </w:rPr>
        <w:t>　　5、任务型阅读：</w:t>
      </w:r>
      <w:r>
        <w:rPr>
          <w:lang w:eastAsia="zh-CN"/>
        </w:rPr>
        <w:br/>
      </w:r>
      <w:r>
        <w:rPr>
          <w:lang w:eastAsia="zh-CN"/>
        </w:rPr>
        <w:t>　　首先读懂短文；</w:t>
      </w:r>
      <w:r>
        <w:rPr>
          <w:lang w:eastAsia="zh-CN"/>
        </w:rPr>
        <w:br/>
      </w:r>
      <w:r>
        <w:rPr>
          <w:lang w:eastAsia="zh-CN"/>
        </w:rPr>
        <w:t>　　二要理清思路；</w:t>
      </w:r>
      <w:r>
        <w:rPr>
          <w:lang w:eastAsia="zh-CN"/>
        </w:rPr>
        <w:br/>
      </w:r>
      <w:r>
        <w:rPr>
          <w:lang w:eastAsia="zh-CN"/>
        </w:rPr>
        <w:t>　　三要分析整理。</w:t>
      </w:r>
      <w:r>
        <w:rPr>
          <w:lang w:eastAsia="zh-CN"/>
        </w:rPr>
        <w:br/>
      </w:r>
      <w:r>
        <w:rPr>
          <w:lang w:eastAsia="zh-CN"/>
        </w:rPr>
        <w:t>　　三、单词记忆与作文训练</w:t>
      </w:r>
      <w:r>
        <w:rPr>
          <w:lang w:eastAsia="zh-CN"/>
        </w:rPr>
        <w:br/>
      </w:r>
      <w:r>
        <w:rPr>
          <w:lang w:eastAsia="zh-CN"/>
        </w:rPr>
        <w:t>　　单词建议不要单独拿出来记忆，这样的效果最差，往往出现记忆不牢、记忆混淆的情况。建议将单词放到一个英语环境下，而最好的办法就是通过直接背诵优秀范文的方法。将重点单词进行记忆、将重点句型记忆，不仅将常用的重点单词进行了强化，同时对于自己的英语作文写作业会有很大的帮助。</w:t>
      </w:r>
      <w:r>
        <w:rPr>
          <w:lang w:eastAsia="zh-CN"/>
        </w:rPr>
        <w:br/>
      </w:r>
      <w:r>
        <w:rPr>
          <w:lang w:eastAsia="zh-CN"/>
        </w:rPr>
        <w:t>　　以上为英语试卷中各项题型复习的方法指导。而很多同学在学习英语时感到特别吃力，往往努力学习但却没有太大效果，对此英语老师说道：学英语最有效的方法是在实际生活中处处使用，不要怕说错，要像婴儿学说话一样，出错的机会越多，越有利于提高英语的水平，也只有通过反复训练，才能熟中生巧，感到学习英语所带来的乐趣。</w:t>
      </w:r>
      <w:r>
        <w:rPr>
          <w:lang w:eastAsia="zh-CN"/>
        </w:rPr>
        <w:br/>
      </w:r>
      <w:r>
        <w:rPr>
          <w:lang w:eastAsia="zh-CN"/>
        </w:rPr>
        <w:t xml:space="preserve">    会计从业资格考试学习计划 篇10 </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4"/>
          <w:cols w:space="425"/>
          <w:titlePg w:val="0"/>
          <w:docGrid w:type="lines" w:linePitch="312"/>
        </w:sectPr>
      </w:pPr>
      <w:r>
        <w:rPr>
          <w:lang w:eastAsia="zh-CN"/>
        </w:rPr>
        <w:t>　　我们要珍惜时间，合理安排时间：学期末所剩时间不多，那么每一位同学除上课、自习认真学习外，还应把自己饭后、课间、晚上就寝前得有效时间都利用上，针对不同科目特点，安排不同得复习内容不能根据自己得喜好，分配不同科目得复习时间，应做到重点突出，全面兼顾，对于薄弱科目应略多投放时间但不能无所收获。同时规定得复习任务，每一天一定要如质如量得完成。不可因功费时，也不可因小误而失全面，要循序渐进，环环落实。只有这样才能有效地搞好复习。</w:t>
      </w:r>
      <w:r>
        <w:rPr>
          <w:lang w:eastAsia="zh-CN"/>
        </w:rPr>
        <w:br/>
      </w:r>
      <w:r>
        <w:rPr>
          <w:lang w:eastAsia="zh-CN"/>
        </w:rPr>
        <w:t>　　我们要讲究方法：复习方法多种多样，应该根据自己得实际情况，选取科学、高效得复习方法。这里向大家重点推荐一些复习方法：</w:t>
      </w:r>
      <w:r>
        <w:rPr>
          <w:lang w:eastAsia="zh-CN"/>
        </w:rPr>
        <w:br/>
      </w:r>
      <w:r>
        <w:rPr>
          <w:lang w:eastAsia="zh-CN"/>
        </w:rPr>
        <w:t>　　1、期末复习分成四个阶段：</w:t>
      </w:r>
      <w:r>
        <w:rPr>
          <w:lang w:eastAsia="zh-CN"/>
        </w:rPr>
        <w:br/>
      </w:r>
      <w:r>
        <w:rPr>
          <w:lang w:eastAsia="zh-CN"/>
        </w:rPr>
        <w:t>　　⑴基础复习;</w:t>
      </w:r>
      <w:r>
        <w:rPr>
          <w:lang w:eastAsia="zh-CN"/>
        </w:rPr>
        <w:br/>
      </w:r>
      <w:r>
        <w:rPr>
          <w:lang w:eastAsia="zh-CN"/>
        </w:rPr>
        <w:t>　　⑵强化能力;</w:t>
      </w:r>
      <w:r>
        <w:rPr>
          <w:lang w:eastAsia="zh-CN"/>
        </w:rPr>
        <w:br/>
      </w:r>
      <w:r>
        <w:rPr>
          <w:lang w:eastAsia="zh-CN"/>
        </w:rPr>
        <w:t>　　⑶查漏补缺;</w:t>
      </w:r>
      <w:r>
        <w:rPr>
          <w:lang w:eastAsia="zh-CN"/>
        </w:rPr>
        <w:br/>
      </w:r>
      <w:r>
        <w:rPr>
          <w:lang w:eastAsia="zh-CN"/>
        </w:rPr>
        <w:t>　　⑷模拟练习。拿出一半得时间进行基础知识复习。</w:t>
      </w:r>
      <w:r>
        <w:rPr>
          <w:lang w:eastAsia="zh-CN"/>
        </w:rPr>
        <w:br/>
      </w:r>
      <w:r>
        <w:rPr>
          <w:lang w:eastAsia="zh-CN"/>
        </w:rPr>
        <w:t>　　对这些内容一项一项地归纳、整理，真正搞清楚，弄明白。然后，侧重能力测试题型得解题思路、技巧得练习。在此基础上，进行查漏补缺，以求尽善尽美。最后做两套期末考试模拟试题，熟悉考试题型。</w:t>
      </w:r>
      <w:r>
        <w:rPr>
          <w:lang w:eastAsia="zh-CN"/>
        </w:rPr>
        <w:br/>
      </w:r>
      <w:r>
        <w:rPr>
          <w:lang w:eastAsia="zh-CN"/>
        </w:rPr>
        <w:t>　　2、我们要努力：要勤于思考，勤于动脑;要强化记忆，使学习得成果牢固地贮存在大脑里，以便随时取用;要查漏补缺，保证知识得完整性;要融会贯通，使知识系统化。</w:t>
      </w:r>
      <w:r>
        <w:rPr>
          <w:lang w:eastAsia="zh-CN"/>
        </w:rPr>
        <w:br/>
      </w:r>
      <w:r>
        <w:rPr>
          <w:lang w:eastAsia="zh-CN"/>
        </w:rPr>
        <w:t>　　3、我们要有一些复习得小技巧"</w:t>
      </w:r>
      <w:r>
        <w:rPr>
          <w:lang w:eastAsia="zh-CN"/>
        </w:rPr>
        <w:br/>
      </w:r>
      <w:r>
        <w:rPr>
          <w:lang w:eastAsia="zh-CN"/>
        </w:rPr>
        <w:t>　　(1)、知识点网络化：把每一章节得内容自己归纳总结，然后网络化。</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5"/>
          <w:cols w:space="425"/>
          <w:titlePg w:val="0"/>
          <w:docGrid w:type="lines" w:linePitch="312"/>
        </w:sectPr>
      </w:pPr>
      <w:r>
        <w:rPr>
          <w:lang w:eastAsia="zh-CN"/>
        </w:rPr>
        <w:t>　　(2)知识模型化：把同一类得问题模型化，掌握解决这一类问题得通法(一般解法)</w:t>
      </w:r>
      <w:r>
        <w:rPr>
          <w:lang w:eastAsia="zh-CN"/>
        </w:rPr>
        <w:br/>
      </w:r>
      <w:r>
        <w:rPr>
          <w:lang w:eastAsia="zh-CN"/>
        </w:rPr>
        <w:t xml:space="preserve">    会计从业资格考试学习计划 篇11 </w:t>
      </w:r>
      <w:r>
        <w:rPr>
          <w:lang w:eastAsia="zh-CN"/>
        </w:rPr>
        <w:br/>
      </w:r>
      <w:r>
        <w:rPr>
          <w:lang w:eastAsia="zh-CN"/>
        </w:rPr>
        <w:t>　　为了提高各学科成绩，科学合理安排时间，根据本人的实际情况，特制作如下学习计划。</w:t>
      </w:r>
      <w:r>
        <w:rPr>
          <w:lang w:eastAsia="zh-CN"/>
        </w:rPr>
        <w:br/>
      </w:r>
      <w:r>
        <w:rPr>
          <w:lang w:eastAsia="zh-CN"/>
        </w:rPr>
        <w:t>　　一、进行自我分析</w:t>
      </w:r>
      <w:r>
        <w:rPr>
          <w:lang w:eastAsia="zh-CN"/>
        </w:rPr>
        <w:br/>
      </w:r>
      <w:r>
        <w:rPr>
          <w:lang w:eastAsia="zh-CN"/>
        </w:rPr>
        <w:t>　　我们每一天都在学习，可能有的同学没有想过我是怎样学习的这个问题，因此制订计划前首先进行自我分析。</w:t>
      </w:r>
      <w:r>
        <w:rPr>
          <w:lang w:eastAsia="zh-CN"/>
        </w:rPr>
        <w:br/>
      </w:r>
      <w:r>
        <w:rPr>
          <w:lang w:eastAsia="zh-CN"/>
        </w:rPr>
        <w:t>　　1、分析自己的学习特点，同学们能够仔细回顾一下自己的学习状况，找出学习特点。各人的学习特点不一样：有的记忆力强，学过知识不易忘记；有的理解力好，老师说一遍就能听懂；有的动作快但经常错；有的动作慢却很仔细。如在数学学习中有的理解力强、应用题学习好；有的善于进行口算，算得比较快，有的记忆力好，公式定义记得比较牢；有的想象力丰富，善于在图形变换中找出规律。所以几何学习比较好……你能够全面分析。</w:t>
      </w:r>
      <w:r>
        <w:rPr>
          <w:lang w:eastAsia="zh-CN"/>
        </w:rPr>
        <w:br/>
      </w:r>
      <w:r>
        <w:rPr>
          <w:lang w:eastAsia="zh-CN"/>
        </w:rPr>
        <w:t>　　2、分析自己的学习现状，一是和全班同学比，确定看自己数学成绩在班级中的位置，还常用"好、较好、中、较差、差"来评价。二是和自己数学成绩的过去状况比，看它的发展趋势，通常用"进步大、有进步、照常、有退步、退步大"来评价。</w:t>
      </w:r>
      <w:r>
        <w:rPr>
          <w:lang w:eastAsia="zh-CN"/>
        </w:rPr>
        <w:br/>
      </w:r>
      <w:r>
        <w:rPr>
          <w:lang w:eastAsia="zh-CN"/>
        </w:rPr>
        <w:t>　　二、确定学习目标</w:t>
      </w:r>
      <w:r>
        <w:rPr>
          <w:lang w:eastAsia="zh-CN"/>
        </w:rPr>
        <w:br/>
      </w:r>
      <w:r>
        <w:rPr>
          <w:lang w:eastAsia="zh-CN"/>
        </w:rPr>
        <w:t>　　学习目标是学生学习的努力方向，正确的学习目标能催人奋进，从而产生为实现这一目标去奋斗的力量。没有学习目标，就象漫步在街头不知走向何处的流浪汉一样，是对学习时光的极大浪费。</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6"/>
          <w:cols w:space="425"/>
          <w:titlePg w:val="0"/>
          <w:docGrid w:type="lines" w:linePitch="312"/>
        </w:sectPr>
      </w:pPr>
      <w:r>
        <w:rPr>
          <w:lang w:eastAsia="zh-CN"/>
        </w:rPr>
        <w:t>　　确定学习目标首先应体现学生德智体全面发展的教育方针，其次要按照学校的教育要求，此外还要根据自己的学习特点和现状。</w:t>
      </w:r>
      <w:r>
        <w:rPr>
          <w:lang w:eastAsia="zh-CN"/>
        </w:rPr>
        <w:br/>
      </w:r>
      <w:r>
        <w:rPr>
          <w:lang w:eastAsia="zh-CN"/>
        </w:rPr>
        <w:t>　　当然还可思考一些社会因素家庭状况。</w:t>
      </w:r>
      <w:r>
        <w:rPr>
          <w:lang w:eastAsia="zh-CN"/>
        </w:rPr>
        <w:br/>
      </w:r>
      <w:r>
        <w:rPr>
          <w:lang w:eastAsia="zh-CN"/>
        </w:rPr>
        <w:t>　　学习目标要具有适当、明确、具体的特点。</w:t>
      </w:r>
      <w:r>
        <w:rPr>
          <w:lang w:eastAsia="zh-CN"/>
        </w:rPr>
        <w:br/>
      </w:r>
      <w:r>
        <w:rPr>
          <w:lang w:eastAsia="zh-CN"/>
        </w:rPr>
        <w:t>　　适当就是指目标不能定得过高或过低，过高了，最终无法实现，容易丧失信心，使计划成为一纸空文；过低了，无需努力就能到达，不利于进步。要根据自己的实际状况提出经过努力能够到达的目标。</w:t>
      </w:r>
      <w:r>
        <w:rPr>
          <w:lang w:eastAsia="zh-CN"/>
        </w:rPr>
        <w:br/>
      </w:r>
      <w:r>
        <w:rPr>
          <w:lang w:eastAsia="zh-CN"/>
        </w:rPr>
        <w:t>　　明确就是指学习目标要便于对照和检查。如："今后要努力学习，争取更大进步"这一目标就不明确，怎样努力呢？哪些方面要有进步？如果必为：“数学课语文课都要认真预习。数学成绩要在班级到达中上水平。”这样就明确了，以后是否到达就能够检查了。</w:t>
      </w:r>
      <w:r>
        <w:rPr>
          <w:lang w:eastAsia="zh-CN"/>
        </w:rPr>
        <w:br/>
      </w:r>
      <w:r>
        <w:rPr>
          <w:lang w:eastAsia="zh-CN"/>
        </w:rPr>
        <w:t>　　具体就是目标要便于实现，如怎样才能到达"数学中上水平"这一目标呢？能够具体化为：每一天做10道计算题，5道应用题，每个数学公式都要准确无疑地背出来，等等。</w:t>
      </w:r>
      <w:r>
        <w:rPr>
          <w:lang w:eastAsia="zh-CN"/>
        </w:rPr>
        <w:br/>
      </w:r>
      <w:r>
        <w:rPr>
          <w:lang w:eastAsia="zh-CN"/>
        </w:rPr>
        <w:t>　　三、科学安排时间</w:t>
      </w:r>
      <w:r>
        <w:rPr>
          <w:lang w:eastAsia="zh-CN"/>
        </w:rPr>
        <w:br/>
      </w:r>
      <w:r>
        <w:rPr>
          <w:lang w:eastAsia="zh-CN"/>
        </w:rPr>
        <w:t>　　确定了学习目标之后，就要透过科学地安排。使用时间来到达这些目标。要贴合"全面、合理、高效"的要求。</w:t>
      </w:r>
      <w:r>
        <w:rPr>
          <w:lang w:eastAsia="zh-CN"/>
        </w:rPr>
        <w:br/>
      </w:r>
      <w:r>
        <w:rPr>
          <w:lang w:eastAsia="zh-CN"/>
        </w:rPr>
        <w:t>　　全面在安排时间时，既要思考学习，也要思考休息和娱乐，既要思考课内学习，还要思考课外学习，还要思考不同学科的时间搭配。</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7"/>
          <w:cols w:space="425"/>
          <w:titlePg w:val="0"/>
          <w:docGrid w:type="lines" w:linePitch="312"/>
        </w:sectPr>
      </w:pPr>
      <w:r>
        <w:rPr>
          <w:lang w:eastAsia="zh-CN"/>
        </w:rPr>
        <w:t>　　合理要找出每一天学习的最佳时间，如有的同学早晨头脑清醒，最适合于记忆和思考；有的则晚上学习效果更好，要在最佳时间里完成较重要的学习任务，此外注意文理交叉安排，如复习一会语文，就做几道算术题，然后再复习自然常识外语待。</w:t>
      </w:r>
      <w:r>
        <w:rPr>
          <w:lang w:eastAsia="zh-CN"/>
        </w:rPr>
        <w:br/>
      </w:r>
      <w:r>
        <w:rPr>
          <w:lang w:eastAsia="zh-CN"/>
        </w:rPr>
        <w:t>　　高效要根据事情的轻重缓急来安排时间，一般来说，把重要的或困难的学习任务放在前面来完成，因为这时候精力充沛，思维活跃，而把比较容易的放稍后去做。此外，较小的任务能够放在零星时间去完成，以充分做到见缝插针。</w:t>
      </w:r>
      <w:r>
        <w:rPr>
          <w:lang w:eastAsia="zh-CN"/>
        </w:rPr>
        <w:br/>
      </w:r>
      <w:r>
        <w:rPr>
          <w:lang w:eastAsia="zh-CN"/>
        </w:rPr>
        <w:t>　　一天中供自己安排的时间基本上分为四段：早上起床到上学，上午放学到下午放学，下午放学到吃晚饭前，吃晚饭后到睡觉。同学们主要应在这四段时间里统筹安排自己的学习生活资料。</w:t>
      </w:r>
      <w:r>
        <w:rPr>
          <w:lang w:eastAsia="zh-CN"/>
        </w:rPr>
        <w:br/>
      </w:r>
      <w:r>
        <w:rPr>
          <w:lang w:eastAsia="zh-CN"/>
        </w:rPr>
        <w:t>　　在进行时间安排时，还要注意以下两点：</w:t>
      </w:r>
      <w:r>
        <w:rPr>
          <w:lang w:eastAsia="zh-CN"/>
        </w:rPr>
        <w:br/>
      </w:r>
      <w:r>
        <w:rPr>
          <w:lang w:eastAsia="zh-CN"/>
        </w:rPr>
        <w:t>　　1、要突出重点也就是说，要根据地自我分析中提出的学习标点或比较薄弱的学科在时间上给予重点保证。</w:t>
      </w:r>
      <w:r>
        <w:rPr>
          <w:lang w:eastAsia="zh-CN"/>
        </w:rPr>
        <w:br/>
      </w:r>
      <w:r>
        <w:rPr>
          <w:lang w:eastAsia="zh-CN"/>
        </w:rPr>
        <w:t>　　2、要有机动时间，计划不要排太满太紧，贪心的计划是难以做到的。</w:t>
      </w:r>
      <w:r>
        <w:rPr>
          <w:lang w:eastAsia="zh-CN"/>
        </w:rPr>
        <w:br/>
      </w:r>
      <w:r>
        <w:rPr>
          <w:lang w:eastAsia="zh-CN"/>
        </w:rPr>
        <w:t>　　定了计划，必须要实行，不按计划办事，计划是没有用的。为了使计划不落空，要对计划的实行状况定期检查。能够制定一个计划检查表，把什么时间完成什么任务到达什么进度，列成表格，完成一项，就打上“√”。</w:t>
      </w:r>
      <w:r>
        <w:rPr>
          <w:lang w:eastAsia="zh-CN"/>
        </w:rPr>
        <w:br/>
      </w:r>
      <w:r>
        <w:rPr>
          <w:lang w:eastAsia="zh-CN"/>
        </w:rPr>
        <w:t xml:space="preserve">    会计从业资格考试学习计划 篇12 </w:t>
      </w:r>
      <w:r>
        <w:rPr>
          <w:lang w:eastAsia="zh-CN"/>
        </w:rPr>
        <w:br/>
      </w:r>
      <w:r>
        <w:rPr>
          <w:lang w:eastAsia="zh-CN"/>
        </w:rPr>
        <w:t>　　一年一度的期中考试马上就要开始了，同学们正在进行紧张的复习，根据以往的教学经验，特制定以下复习计划，仅供参考。</w:t>
      </w:r>
      <w:r>
        <w:rPr>
          <w:lang w:eastAsia="zh-CN"/>
        </w:rPr>
        <w:br/>
      </w:r>
      <w:r>
        <w:rPr>
          <w:lang w:eastAsia="zh-CN"/>
        </w:rPr>
        <w:t>　　数学</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8"/>
          <w:cols w:space="425"/>
          <w:titlePg w:val="0"/>
          <w:docGrid w:type="lines" w:linePitch="312"/>
        </w:sectPr>
      </w:pPr>
      <w:r>
        <w:rPr>
          <w:lang w:eastAsia="zh-CN"/>
        </w:rPr>
        <w:t>　　1.整理老师发下的复习试卷，记录其中错题，难题，并重新做一遍。这些复习卷很重要，你还可以找来去年或前年的考试卷给做。重复做卷子里的题目，越熟练越好。</w:t>
      </w:r>
      <w:r>
        <w:rPr>
          <w:lang w:eastAsia="zh-CN"/>
        </w:rPr>
        <w:br/>
      </w:r>
      <w:r>
        <w:rPr>
          <w:lang w:eastAsia="zh-CN"/>
        </w:rPr>
        <w:t>　　2.整理课堂笔记。可以先尝试回忆课堂笔记内容，再来看笔记。</w:t>
      </w:r>
      <w:r>
        <w:rPr>
          <w:lang w:eastAsia="zh-CN"/>
        </w:rPr>
        <w:br/>
      </w:r>
      <w:r>
        <w:rPr>
          <w:lang w:eastAsia="zh-CN"/>
        </w:rPr>
        <w:t>　　3.整理公式。重新背一遍并理解。</w:t>
      </w:r>
      <w:r>
        <w:rPr>
          <w:lang w:eastAsia="zh-CN"/>
        </w:rPr>
        <w:br/>
      </w:r>
      <w:r>
        <w:rPr>
          <w:lang w:eastAsia="zh-CN"/>
        </w:rPr>
        <w:t>　　语文</w:t>
      </w:r>
      <w:r>
        <w:rPr>
          <w:lang w:eastAsia="zh-CN"/>
        </w:rPr>
        <w:br/>
      </w:r>
      <w:r>
        <w:rPr>
          <w:lang w:eastAsia="zh-CN"/>
        </w:rPr>
        <w:t>　　1.整理课堂笔记。可以先尝试回忆课堂笔记内容，再来看笔记。</w:t>
      </w:r>
      <w:r>
        <w:rPr>
          <w:lang w:eastAsia="zh-CN"/>
        </w:rPr>
        <w:br/>
      </w:r>
      <w:r>
        <w:rPr>
          <w:lang w:eastAsia="zh-CN"/>
        </w:rPr>
        <w:t>　　2.整理老师发下的复习试卷，记录其中错题，难题，并重新做一遍。这些复习卷很重要，你还可以找来去年或前年的考试卷做。重复做卷子里的题目，越熟练越好。</w:t>
      </w:r>
      <w:r>
        <w:rPr>
          <w:lang w:eastAsia="zh-CN"/>
        </w:rPr>
        <w:br/>
      </w:r>
      <w:r>
        <w:rPr>
          <w:lang w:eastAsia="zh-CN"/>
        </w:rPr>
        <w:t>　　3.熟背课文，在理解的基础上进行记忆。</w:t>
      </w:r>
      <w:r>
        <w:rPr>
          <w:lang w:eastAsia="zh-CN"/>
        </w:rPr>
        <w:br/>
      </w:r>
      <w:r>
        <w:rPr>
          <w:lang w:eastAsia="zh-CN"/>
        </w:rPr>
        <w:t>　　4.作文方面可以参考历年作文题目，并尝试写一些作文。</w:t>
      </w:r>
      <w:r>
        <w:rPr>
          <w:lang w:eastAsia="zh-CN"/>
        </w:rPr>
        <w:br/>
      </w:r>
      <w:r>
        <w:rPr>
          <w:lang w:eastAsia="zh-CN"/>
        </w:rPr>
        <w:t>　　英语</w:t>
      </w:r>
      <w:r>
        <w:rPr>
          <w:lang w:eastAsia="zh-CN"/>
        </w:rPr>
        <w:br/>
      </w:r>
      <w:r>
        <w:rPr>
          <w:lang w:eastAsia="zh-CN"/>
        </w:rPr>
        <w:t>　　1.整理课堂笔记。可以先尝试回忆课堂笔记内容，再来看笔记。</w:t>
      </w:r>
      <w:r>
        <w:rPr>
          <w:lang w:eastAsia="zh-CN"/>
        </w:rPr>
        <w:br/>
      </w:r>
      <w:r>
        <w:rPr>
          <w:lang w:eastAsia="zh-CN"/>
        </w:rPr>
        <w:t>　　2.单词句子熟背，最好能默。</w:t>
      </w:r>
      <w:r>
        <w:rPr>
          <w:lang w:eastAsia="zh-CN"/>
        </w:rPr>
        <w:br/>
      </w:r>
      <w:r>
        <w:rPr>
          <w:lang w:eastAsia="zh-CN"/>
        </w:rPr>
        <w:t>　　3.常常拿起课本念句子，要大声念，不怕错。</w:t>
      </w:r>
      <w:r>
        <w:rPr>
          <w:lang w:eastAsia="zh-CN"/>
        </w:rPr>
        <w:br/>
      </w:r>
      <w:r>
        <w:rPr>
          <w:lang w:eastAsia="zh-CN"/>
        </w:rPr>
        <w:t>　　4.常翻一翻词典，听一听磁带，看一看光盘。</w:t>
      </w:r>
      <w:r>
        <w:rPr>
          <w:lang w:eastAsia="zh-CN"/>
        </w:rPr>
        <w:br/>
      </w:r>
      <w:r>
        <w:rPr>
          <w:lang w:eastAsia="zh-CN"/>
        </w:rPr>
        <w:t>　　5.整理老师发下的复习试卷，记录其中错题，难题，并重新做一遍。这些复习卷很重要，你还可以找来去年或前年的考试卷给你做。重复做卷子里的题目，越熟练越好。</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9"/>
          <w:cols w:space="425"/>
          <w:titlePg w:val="0"/>
          <w:docGrid w:type="lines" w:linePitch="312"/>
        </w:sectPr>
      </w:pPr>
      <w:r>
        <w:rPr>
          <w:lang w:eastAsia="zh-CN"/>
        </w:rPr>
        <w:t>　　还有一个重要的方法，三科都适用，就是做模拟卷，要常常做，规定时间和评分标准，可谓“平时以考试心态多做模拟卷，考试时就能以平常心做考试卷”。</w:t>
      </w:r>
      <w:r>
        <w:rPr>
          <w:lang w:eastAsia="zh-CN"/>
        </w:rPr>
        <w:br/>
      </w:r>
      <w:r>
        <w:rPr>
          <w:lang w:eastAsia="zh-CN"/>
        </w:rPr>
        <w:t>　　子曰：“温故而知新。”意思就是说温习学过的知识,才能得到新的体会与理解。</w:t>
      </w:r>
      <w:r>
        <w:rPr>
          <w:lang w:eastAsia="zh-CN"/>
        </w:rPr>
        <w:br/>
      </w:r>
      <w:r>
        <w:rPr>
          <w:lang w:eastAsia="zh-CN"/>
        </w:rPr>
        <w:t>　　每天放学回到家，首先就是主动完成作业。写作业的时候不能让父母催促着写,不懂的问题自己去思考,然后再去查资料,最后才去请教父母或老师。写完作业后的时间也不能浪费,自己看看课本，把掌握不好的知识加深印象;其次我们应该上课要认真听讲，要多复习学过的知识.坚持做到多做练习题,多背单词,多看课外书以及参加一些有意义的课外活动。</w:t>
      </w:r>
      <w:r>
        <w:rPr>
          <w:lang w:eastAsia="zh-CN"/>
        </w:rPr>
        <w:br/>
      </w:r>
      <w:r>
        <w:rPr>
          <w:lang w:eastAsia="zh-CN"/>
        </w:rPr>
        <w:t>　　其次，不要整个晚上都复习同一门功课。除了十分重要的内容以外，课堂上不必记很详细的笔记。如果课堂上忙于记笔记，听课的效率一定不高，况且你也不能保证课后一定会去看笔记。课堂上所做的主要工作应当是把老师的讲课消化吸收，适当做一些简要的笔记即可。</w:t>
      </w:r>
      <w:r>
        <w:rPr>
          <w:lang w:eastAsia="zh-CN"/>
        </w:rPr>
        <w:br/>
      </w:r>
      <w:r>
        <w:rPr>
          <w:lang w:eastAsia="zh-CN"/>
        </w:rPr>
        <w:t>　　最后，在复习的过程中，我们还应该注意调整我们的身体和注意休息。我们应该合理地安排时间，这样保证大脑的高效率。</w:t>
      </w:r>
      <w:r>
        <w:rPr>
          <w:lang w:eastAsia="zh-CN"/>
        </w:rPr>
        <w:br/>
      </w:r>
      <w:r>
        <w:rPr>
          <w:lang w:eastAsia="zh-CN"/>
        </w:rPr>
        <w:t xml:space="preserve">    会计从业资格考试学习计划 篇13 </w:t>
      </w:r>
      <w:r>
        <w:rPr>
          <w:lang w:eastAsia="zh-CN"/>
        </w:rPr>
        <w:br/>
      </w:r>
      <w:r>
        <w:rPr>
          <w:lang w:eastAsia="zh-CN"/>
        </w:rPr>
        <w:t>　　同学们一定以把握时间，以正确的态度认真对待期中考试，把它当作锻炼考验的难得机会，努力备战，充分展示自己的才华和智慧。首先要合理安排复习时间，科学制定各科复习计划。</w:t>
      </w:r>
      <w:r>
        <w:rPr>
          <w:lang w:eastAsia="zh-CN"/>
        </w:rPr>
        <w:br/>
      </w:r>
      <w:r>
        <w:rPr>
          <w:lang w:eastAsia="zh-CN"/>
        </w:rPr>
        <w:t>　　语文学科</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20"/>
          <w:cols w:space="425"/>
          <w:titlePg w:val="0"/>
          <w:docGrid w:type="lines" w:linePitch="312"/>
        </w:sectPr>
      </w:pPr>
      <w:r>
        <w:rPr>
          <w:lang w:eastAsia="zh-CN"/>
        </w:rPr>
        <w:t>　　要分块复习，分步完成。可以分解为基础知识、阅读和作文共三大块进行复习。基础知识部分可以分解为生字、解词、文学常识、修辞、文言文和现代文背诵默写等部分。阅读分为课内阅读和课外阅读。</w:t>
      </w:r>
      <w:r>
        <w:rPr>
          <w:lang w:eastAsia="zh-CN"/>
        </w:rPr>
        <w:br/>
      </w:r>
      <w:r>
        <w:rPr>
          <w:lang w:eastAsia="zh-CN"/>
        </w:rPr>
        <w:t>　　作文则着重复习记叙文。</w:t>
      </w:r>
      <w:r>
        <w:rPr>
          <w:lang w:eastAsia="zh-CN"/>
        </w:rPr>
        <w:br/>
      </w:r>
      <w:r>
        <w:rPr>
          <w:lang w:eastAsia="zh-CN"/>
        </w:rPr>
        <w:t>　　基础知识要集中几天进行强化复习。然后是阅读部分，课内的重点篇目、段落，要围绕主题写法等重新温习。课外部分，应有意识的做一些记叙文的阅读题，掌握规律。作文要注重老师平时的批改、讲评。</w:t>
      </w:r>
      <w:r>
        <w:rPr>
          <w:lang w:eastAsia="zh-CN"/>
        </w:rPr>
        <w:br/>
      </w:r>
      <w:r>
        <w:rPr>
          <w:lang w:eastAsia="zh-CN"/>
        </w:rPr>
        <w:t>　　数学方面</w:t>
      </w:r>
      <w:r>
        <w:rPr>
          <w:lang w:eastAsia="zh-CN"/>
        </w:rPr>
        <w:br/>
      </w:r>
      <w:r>
        <w:rPr>
          <w:lang w:eastAsia="zh-CN"/>
        </w:rPr>
        <w:t>　　复习时首先要把基础复习好，要认真看好概念、例题，考试做到不因基础知识基本理解而失分。另外，复习时要注意基本运算的练习。</w:t>
      </w:r>
      <w:r>
        <w:rPr>
          <w:lang w:eastAsia="zh-CN"/>
        </w:rPr>
        <w:br/>
      </w:r>
      <w:r>
        <w:rPr>
          <w:lang w:eastAsia="zh-CN"/>
        </w:rPr>
        <w:t>　　英语学科</w:t>
      </w:r>
      <w:r>
        <w:rPr>
          <w:lang w:eastAsia="zh-CN"/>
        </w:rPr>
        <w:br/>
      </w:r>
      <w:r>
        <w:rPr>
          <w:lang w:eastAsia="zh-CN"/>
        </w:rPr>
        <w:t>　　关键要了解差异，改变复习方法，提高复习效果。小学英语往往以对话为载体，以培养学生的听说能力为主要目标，初中英语体裁形式多样，以培养学生灵活运用语言的综合能力为目标。因而，应迅速将学习方法转变到“听说读写齐复习，总结归纳重规律”上来。</w:t>
      </w:r>
      <w:r>
        <w:rPr>
          <w:lang w:eastAsia="zh-CN"/>
        </w:rPr>
        <w:br/>
      </w:r>
      <w:r>
        <w:rPr>
          <w:lang w:eastAsia="zh-CN"/>
        </w:rPr>
        <w:t>　　历史、地理、生物等</w:t>
      </w:r>
      <w:r>
        <w:rPr>
          <w:lang w:eastAsia="zh-CN"/>
        </w:rPr>
        <w:br/>
      </w:r>
      <w:r>
        <w:rPr>
          <w:lang w:eastAsia="zh-CN"/>
        </w:rPr>
        <w:t>　　记忆和背诵是这些科目的主要特征，所以精力要放在对基础知识的记忆上，要在理解的基础上多记忆。可以利用休息时间采取提问的方式来帮助理解记忆。</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21"/>
          <w:cols w:space="425"/>
          <w:titlePg w:val="0"/>
          <w:docGrid w:type="lines" w:linePitch="312"/>
        </w:sectPr>
      </w:pPr>
      <w:r>
        <w:rPr>
          <w:lang w:eastAsia="zh-CN"/>
        </w:rPr>
        <w:t>　　用好笔记和试卷，做好阶段梳理。</w:t>
      </w:r>
      <w:r>
        <w:rPr>
          <w:lang w:eastAsia="zh-CN"/>
        </w:rPr>
        <w:br/>
      </w:r>
      <w:r>
        <w:rPr>
          <w:lang w:eastAsia="zh-CN"/>
        </w:rPr>
        <w:t>　　每节课至关重要的总结归纳或考点难点平日都记在笔记中，平日建立的改错本，记录了自己犯下的错误，也就是理解或运用中的漏洞，另外考过的卷子也是重要资料，同学们要认真分析，通过回看笔记本和试卷，以抓住重点难点，及时弥补学习漏洞，减少软肋。</w:t>
      </w:r>
      <w:r>
        <w:rPr>
          <w:lang w:eastAsia="zh-CN"/>
        </w:rPr>
        <w:br/>
      </w:r>
      <w:r>
        <w:rPr>
          <w:lang w:eastAsia="zh-CN"/>
        </w:rPr>
        <w:t xml:space="preserve">    会计从业资格考试学习计划 篇14 </w:t>
      </w:r>
      <w:r>
        <w:rPr>
          <w:lang w:eastAsia="zh-CN"/>
        </w:rPr>
        <w:br/>
      </w:r>
      <w:r>
        <w:rPr>
          <w:lang w:eastAsia="zh-CN"/>
        </w:rPr>
        <w:t>　　本次考试内容相对较少，初二年级上册前两章的知识。中国的疆域和中国的自然环境。难度系数中等。既有需要学生记忆的东西，如中国面积、民族的特色、34个行政区的概况、长江黄河的概况、问题及处理措施;也有需要理解分析的知识，如气温和降水的分布、中国的内海、人口密度的计算;因此，在复习时我的计划如下：</w:t>
      </w:r>
      <w:r>
        <w:rPr>
          <w:lang w:eastAsia="zh-CN"/>
        </w:rPr>
        <w:br/>
      </w:r>
      <w:r>
        <w:rPr>
          <w:lang w:eastAsia="zh-CN"/>
        </w:rPr>
        <w:t>　　一、识记的知识：概括，系统整理，提高学生识记的效率，这些在平时上课时笔记都有所体现，只需要学生整理，识记就可以，督促学生的方法：课代表是每个班的最高领导，分派几个小组的组长，具体到每个同学，检查笔记是否完整，识记的知识是否掌握，及时反馈，及时纠正督促。</w:t>
      </w:r>
      <w:r>
        <w:rPr>
          <w:lang w:eastAsia="zh-CN"/>
        </w:rPr>
        <w:br/>
      </w:r>
      <w:r>
        <w:rPr>
          <w:lang w:eastAsia="zh-CN"/>
        </w:rPr>
        <w:t>　　二、理解的知识：变换练习题的方式，多次训练。每天留作业，针对需要训练的知识点做填图练习，作业评价，100分为完成，低于100分分别划分档次，完成作业的情况及时反馈给学生，把作业完成的得分作为平时成绩和评优评好的依据。</w:t>
      </w:r>
      <w:r>
        <w:rPr>
          <w:lang w:eastAsia="zh-CN"/>
        </w:rPr>
        <w:br/>
      </w:r>
      <w:r>
        <w:rPr>
          <w:lang w:eastAsia="zh-CN"/>
        </w:rPr>
        <w:t>　　三、制定目标：每个同学制定自己的考试目标，赶超对象。</w:t>
      </w:r>
      <w:r>
        <w:rPr>
          <w:lang w:eastAsia="zh-CN"/>
        </w:rPr>
        <w:br/>
      </w:r>
    </w:p>
    <w:p w:rsidR="001B1F19" w14:textId="27C3F48A">
      <w:pPr>
        <w:rPr>
          <w:rFonts w:hint="eastAsia"/>
          <w:lang w:eastAsia="zh-CN"/>
        </w:rPr>
      </w:pPr>
      <w:r>
        <w:rPr>
          <w:lang w:eastAsia="zh-CN"/>
        </w:rPr>
        <w:t>　　四、明确考试意义：巩固所学知识，为后面的会考做好充分准备。</w:t>
      </w:r>
      <w:r>
        <w:rPr>
          <w:lang w:eastAsia="zh-CN"/>
        </w:rPr>
        <w:br/>
      </w:r>
      <w:r>
        <w:rPr>
          <w:lang w:eastAsia="zh-CN"/>
        </w:rPr>
        <w:t>　　五、考试答题技巧培养：</w:t>
      </w:r>
      <w:r>
        <w:rPr>
          <w:lang w:eastAsia="zh-CN"/>
        </w:rPr>
        <w:br/>
      </w:r>
      <w:r>
        <w:rPr>
          <w:lang w:eastAsia="zh-CN"/>
        </w:rPr>
        <w:t>　　1.态度第一，认真的态度是取得优异成绩的保证，答题认真读题，遇到不会的题目、读不懂的题目不气馁，不放弃，跳过最后检查时再做。</w:t>
      </w:r>
      <w:r>
        <w:rPr>
          <w:lang w:eastAsia="zh-CN"/>
        </w:rPr>
        <w:br/>
      </w:r>
      <w:r>
        <w:rPr>
          <w:lang w:eastAsia="zh-CN"/>
        </w:rPr>
        <w:t>　　2.答题技巧：认真阅读每一道题的题干，很多隐含的信息会帮助你解决问题。必须认真阅读，否则会因为粗心导致错题，不是不会，是不够认真。认真答题是一种能力。从某种意义上说，粗心就等于不会。</w:t>
      </w:r>
      <w:r>
        <w:rPr>
          <w:lang w:eastAsia="zh-CN"/>
        </w:rPr>
        <w:br/>
      </w:r>
      <w:r>
        <w:rPr>
          <w:lang w:eastAsia="zh-CN"/>
        </w:rPr>
        <w:t>　　3.答卷要求：字写清楚端正，否则会影响自己的成绩。字迹潦草，成绩会大打折扣。</w:t>
      </w:r>
      <w:r>
        <w:rPr>
          <w:lang w:eastAsia="zh-CN"/>
        </w:rPr>
        <w:br/>
      </w:r>
      <w:r>
        <w:rPr>
          <w:lang w:eastAsia="zh-CN"/>
        </w:rPr>
        <w:t>　　4.检查：每一次考试、每一科考试都要养成检查的好习惯，检查能充分发挥出你的所学，避免因为粗心而出现所谓的“发挥失常”。我们很有感触，每一次考完试总有10分甚至更多不是不会而是粗心看错题或者没有看到题。</w:t>
      </w:r>
      <w:r>
        <w:rPr>
          <w:lang w:eastAsia="zh-CN"/>
        </w:rPr>
        <w:br/>
      </w:r>
      <w:r>
        <w:rPr>
          <w:lang w:eastAsia="zh-CN"/>
        </w:rPr>
        <w:t xml:space="preserve">    会计从业资格考试学习计划 篇15 </w:t>
      </w:r>
      <w:r>
        <w:rPr>
          <w:lang w:eastAsia="zh-CN"/>
        </w:rPr>
        <w:br/>
      </w:r>
      <w:r>
        <w:rPr>
          <w:lang w:eastAsia="zh-CN"/>
        </w:rPr>
        <w:t>　　中考试后许多同学都感到一些放松，这是人之常情，但对于今后的学习应该怎样安排呢?怎样制定一个高效的学习计划呢?下面由聚智堂教育的熊老师给大家分享一下如何安排高中学习计划的经验。</w:t>
      </w:r>
      <w:r>
        <w:rPr>
          <w:lang w:eastAsia="zh-CN"/>
        </w:rPr>
        <w:br/>
      </w:r>
      <w:r>
        <w:rPr>
          <w:rFonts w:hint="eastAsia"/>
          <w:lang w:eastAsia="zh-CN"/>
        </w:rPr>
        <w:br/>
      </w:r>
      <w:r>
        <w:rPr>
          <w:rFonts w:hint="eastAsia"/>
          <w:lang w:eastAsia="zh-CN"/>
        </w:rPr>
        <w:br/>
      </w:r>
    </w:p>
    <w:p>
      <w:pPr>
        <w:spacing w:after="0" w:line="240" w:lineRule="auto"/>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4" w:history="1">
        <w:r>
          <w:rPr>
            <w:rFonts w:ascii="SimSun" w:eastAsia="SimSun" w:hAnsi="SimSun" w:cs="SimSun"/>
            <w:b/>
            <w:bCs/>
            <w:color w:val="0000EE"/>
            <w:sz w:val="30"/>
            <w:szCs w:val="30"/>
            <w:u w:val="single" w:color="0000EE"/>
          </w:rPr>
          <w:t>https://d.book118.com/835113031013011112</w:t>
        </w:r>
      </w:hyperlink>
    </w:p>
    <w:p w:rsidR="001B1F19">
      <w:pPr>
        <w:rPr>
          <w:rFonts w:hint="eastAsia"/>
          <w:lang w:eastAsia="zh-CN"/>
        </w:rPr>
      </w:pPr>
    </w:p>
    <w:sectPr>
      <w:type w:val="nextPage"/>
      <w:pgSz w:w="11906" w:h="16838"/>
      <w:pgMar w:top="1440" w:right="1800" w:bottom="1440" w:left="1800" w:header="851" w:footer="992" w:gutter="0"/>
      <w:pgNumType w:start="22"/>
      <w:cols w:space="425"/>
      <w:titlePg w:val="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w:panose1 w:val="02070409020205020404"/>
    <w:charset w:val="00"/>
    <w:family w:val="modern"/>
    <w:pitch w:val="fixed"/>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9D07D03"/>
    <w:multiLevelType w:val="multilevel"/>
    <w:tmpl w:val="3AE4B26C"/>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820273113">
    <w:abstractNumId w:val="0"/>
  </w:num>
  <w:num w:numId="2" w16cid:durableId="14996911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022227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250009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484274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23348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characterSpacingControl w:val="doNotCompress"/>
  <w:compat>
    <w:useFELayout/>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1F19"/>
    <w:rsid w:val="00012D24"/>
    <w:rsid w:val="000B76DB"/>
    <w:rsid w:val="001B1F19"/>
    <w:rsid w:val="002E2E1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508D8A34"/>
  <w15:docId w15:val="{83B6B1C2-FF47-43CC-85A6-22B37870D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rPr>
      <w:rFonts w:ascii="仿宋" w:eastAsia="仿宋" w:hAnsi="仿宋"/>
      <w:sz w:val="28"/>
    </w:rPr>
  </w:style>
  <w:style w:type="paragraph" w:styleId="Heading1">
    <w:name w:val="heading 1"/>
    <w:basedOn w:val="Normal"/>
    <w:next w:val="Normal"/>
    <w:link w:val="1"/>
    <w:uiPriority w:val="9"/>
    <w:qFormat/>
    <w:rsid w:val="00FC693F"/>
    <w:pPr>
      <w:keepNext/>
      <w:keepLines/>
      <w:spacing w:before="480" w:after="0"/>
      <w:outlineLvl w:val="0"/>
    </w:pPr>
    <w:rPr>
      <w:rFonts w:asciiTheme="majorHAnsi" w:eastAsiaTheme="majorEastAsia" w:hAnsiTheme="majorHAnsi" w:cstheme="majorBidi"/>
      <w:b/>
      <w:bCs/>
      <w:color w:val="2F5496" w:themeColor="accent1" w:themeShade="BF"/>
      <w:szCs w:val="28"/>
    </w:rPr>
  </w:style>
  <w:style w:type="paragraph" w:styleId="Heading2">
    <w:name w:val="heading 2"/>
    <w:basedOn w:val="Normal"/>
    <w:next w:val="Normal"/>
    <w:link w:val="2"/>
    <w:uiPriority w:val="9"/>
    <w:unhideWhenUsed/>
    <w:qFormat/>
    <w:rsid w:val="00FC693F"/>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3"/>
    <w:uiPriority w:val="9"/>
    <w:unhideWhenUsed/>
    <w:qFormat/>
    <w:rsid w:val="00FC693F"/>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4"/>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5"/>
    <w:uiPriority w:val="9"/>
    <w:semiHidden/>
    <w:unhideWhenUsed/>
    <w:qFormat/>
    <w:rsid w:val="00FC693F"/>
    <w:pPr>
      <w:keepNext/>
      <w:keepLines/>
      <w:spacing w:before="200" w:after="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6"/>
    <w:uiPriority w:val="9"/>
    <w:semiHidden/>
    <w:unhideWhenUsed/>
    <w:qFormat/>
    <w:rsid w:val="00FC693F"/>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7"/>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8"/>
    <w:uiPriority w:val="9"/>
    <w:semiHidden/>
    <w:unhideWhenUsed/>
    <w:qFormat/>
    <w:rsid w:val="00FC693F"/>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Heading9">
    <w:name w:val="heading 9"/>
    <w:basedOn w:val="Normal"/>
    <w:next w:val="Normal"/>
    <w:link w:val="9"/>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E618BF"/>
    <w:pPr>
      <w:tabs>
        <w:tab w:val="center" w:pos="4680"/>
        <w:tab w:val="right" w:pos="9360"/>
      </w:tabs>
      <w:spacing w:after="0" w:line="240" w:lineRule="auto"/>
    </w:pPr>
  </w:style>
  <w:style w:type="character" w:customStyle="1" w:styleId="a">
    <w:name w:val="页眉 字符"/>
    <w:basedOn w:val="DefaultParagraphFont"/>
    <w:link w:val="Header"/>
    <w:uiPriority w:val="99"/>
    <w:rsid w:val="00E618BF"/>
  </w:style>
  <w:style w:type="paragraph" w:styleId="Footer">
    <w:name w:val="footer"/>
    <w:basedOn w:val="Normal"/>
    <w:link w:val="a0"/>
    <w:uiPriority w:val="99"/>
    <w:unhideWhenUsed/>
    <w:rsid w:val="00E618BF"/>
    <w:pPr>
      <w:tabs>
        <w:tab w:val="center" w:pos="4680"/>
        <w:tab w:val="right" w:pos="9360"/>
      </w:tabs>
      <w:spacing w:after="0" w:line="240" w:lineRule="auto"/>
    </w:pPr>
  </w:style>
  <w:style w:type="character" w:customStyle="1" w:styleId="a0">
    <w:name w:val="页脚 字符"/>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1">
    <w:name w:val="标题 1 字符"/>
    <w:basedOn w:val="DefaultParagraphFont"/>
    <w:link w:val="Heading1"/>
    <w:uiPriority w:val="9"/>
    <w:rsid w:val="00FC693F"/>
    <w:rPr>
      <w:rFonts w:asciiTheme="majorHAnsi" w:eastAsiaTheme="majorEastAsia" w:hAnsiTheme="majorHAnsi" w:cstheme="majorBidi"/>
      <w:b/>
      <w:bCs/>
      <w:color w:val="2F5496" w:themeColor="accent1" w:themeShade="BF"/>
      <w:sz w:val="28"/>
      <w:szCs w:val="28"/>
    </w:rPr>
  </w:style>
  <w:style w:type="character" w:customStyle="1" w:styleId="2">
    <w:name w:val="标题 2 字符"/>
    <w:basedOn w:val="DefaultParagraphFont"/>
    <w:link w:val="Heading2"/>
    <w:uiPriority w:val="9"/>
    <w:rsid w:val="00FC693F"/>
    <w:rPr>
      <w:rFonts w:asciiTheme="majorHAnsi" w:eastAsiaTheme="majorEastAsia" w:hAnsiTheme="majorHAnsi" w:cstheme="majorBidi"/>
      <w:b/>
      <w:bCs/>
      <w:color w:val="4472C4" w:themeColor="accent1"/>
      <w:sz w:val="26"/>
      <w:szCs w:val="26"/>
    </w:rPr>
  </w:style>
  <w:style w:type="character" w:customStyle="1" w:styleId="3">
    <w:name w:val="标题 3 字符"/>
    <w:basedOn w:val="DefaultParagraphFont"/>
    <w:link w:val="Heading3"/>
    <w:uiPriority w:val="9"/>
    <w:rsid w:val="00FC693F"/>
    <w:rPr>
      <w:rFonts w:asciiTheme="majorHAnsi" w:eastAsiaTheme="majorEastAsia" w:hAnsiTheme="majorHAnsi" w:cstheme="majorBidi"/>
      <w:b/>
      <w:bCs/>
      <w:color w:val="4472C4" w:themeColor="accent1"/>
    </w:rPr>
  </w:style>
  <w:style w:type="paragraph" w:styleId="Title">
    <w:name w:val="Title"/>
    <w:basedOn w:val="Normal"/>
    <w:next w:val="Normal"/>
    <w:link w:val="a1"/>
    <w:uiPriority w:val="10"/>
    <w:qFormat/>
    <w:rsid w:val="00FC693F"/>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1">
    <w:name w:val="标题 字符"/>
    <w:basedOn w:val="DefaultParagraphFont"/>
    <w:link w:val="Title"/>
    <w:uiPriority w:val="10"/>
    <w:rsid w:val="00FC693F"/>
    <w:rPr>
      <w:rFonts w:asciiTheme="majorHAnsi" w:eastAsiaTheme="majorEastAsia" w:hAnsiTheme="majorHAnsi" w:cstheme="majorBidi"/>
      <w:color w:val="323E4F" w:themeColor="text2" w:themeShade="BF"/>
      <w:spacing w:val="5"/>
      <w:kern w:val="28"/>
      <w:sz w:val="52"/>
      <w:szCs w:val="52"/>
    </w:rPr>
  </w:style>
  <w:style w:type="paragraph" w:styleId="Subtitle">
    <w:name w:val="Subtitle"/>
    <w:basedOn w:val="Normal"/>
    <w:next w:val="Normal"/>
    <w:link w:val="a2"/>
    <w:uiPriority w:val="11"/>
    <w:qFormat/>
    <w:rsid w:val="00FC693F"/>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a2">
    <w:name w:val="副标题 字符"/>
    <w:basedOn w:val="DefaultParagraphFont"/>
    <w:link w:val="Subtitle"/>
    <w:uiPriority w:val="11"/>
    <w:rsid w:val="00FC693F"/>
    <w:rPr>
      <w:rFonts w:asciiTheme="majorHAnsi" w:eastAsiaTheme="majorEastAsia" w:hAnsiTheme="majorHAnsi" w:cstheme="majorBidi"/>
      <w:i/>
      <w:iCs/>
      <w:color w:val="4472C4"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a3"/>
    <w:uiPriority w:val="99"/>
    <w:unhideWhenUsed/>
    <w:rsid w:val="00AA1D8D"/>
    <w:pPr>
      <w:spacing w:after="120"/>
    </w:pPr>
  </w:style>
  <w:style w:type="character" w:customStyle="1" w:styleId="a3">
    <w:name w:val="正文文本 字符"/>
    <w:basedOn w:val="DefaultParagraphFont"/>
    <w:link w:val="BodyText"/>
    <w:uiPriority w:val="99"/>
    <w:rsid w:val="00AA1D8D"/>
  </w:style>
  <w:style w:type="paragraph" w:styleId="BodyText2">
    <w:name w:val="Body Text 2"/>
    <w:basedOn w:val="Normal"/>
    <w:link w:val="20"/>
    <w:uiPriority w:val="99"/>
    <w:unhideWhenUsed/>
    <w:rsid w:val="00AA1D8D"/>
    <w:pPr>
      <w:spacing w:after="120" w:line="480" w:lineRule="auto"/>
    </w:pPr>
  </w:style>
  <w:style w:type="character" w:customStyle="1" w:styleId="20">
    <w:name w:val="正文文本 2 字符"/>
    <w:basedOn w:val="DefaultParagraphFont"/>
    <w:link w:val="BodyText2"/>
    <w:uiPriority w:val="99"/>
    <w:rsid w:val="00AA1D8D"/>
  </w:style>
  <w:style w:type="paragraph" w:styleId="BodyText3">
    <w:name w:val="Body Text 3"/>
    <w:basedOn w:val="Normal"/>
    <w:link w:val="30"/>
    <w:uiPriority w:val="99"/>
    <w:unhideWhenUsed/>
    <w:rsid w:val="00AA1D8D"/>
    <w:pPr>
      <w:spacing w:after="120"/>
    </w:pPr>
    <w:rPr>
      <w:sz w:val="16"/>
      <w:szCs w:val="16"/>
    </w:rPr>
  </w:style>
  <w:style w:type="character" w:customStyle="1" w:styleId="30">
    <w:name w:val="正文文本 3 字符"/>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tabs>
        <w:tab w:val="num" w:pos="720"/>
      </w:tabs>
      <w:ind w:left="720" w:hanging="720"/>
      <w:contextualSpacing/>
    </w:pPr>
  </w:style>
  <w:style w:type="paragraph" w:styleId="ListBullet3">
    <w:name w:val="List Bullet 3"/>
    <w:basedOn w:val="Normal"/>
    <w:uiPriority w:val="99"/>
    <w:unhideWhenUsed/>
    <w:rsid w:val="00326F90"/>
    <w:pPr>
      <w:tabs>
        <w:tab w:val="num" w:pos="720"/>
      </w:tabs>
      <w:ind w:left="720" w:hanging="720"/>
      <w:contextualSpacing/>
    </w:pPr>
  </w:style>
  <w:style w:type="paragraph" w:styleId="ListNumber">
    <w:name w:val="List Number"/>
    <w:basedOn w:val="Normal"/>
    <w:uiPriority w:val="99"/>
    <w:unhideWhenUsed/>
    <w:rsid w:val="00326F90"/>
    <w:pPr>
      <w:tabs>
        <w:tab w:val="num" w:pos="720"/>
      </w:tabs>
      <w:ind w:left="720" w:hanging="720"/>
      <w:contextualSpacing/>
    </w:pPr>
  </w:style>
  <w:style w:type="paragraph" w:styleId="ListNumber2">
    <w:name w:val="List Number 2"/>
    <w:basedOn w:val="Normal"/>
    <w:uiPriority w:val="99"/>
    <w:unhideWhenUsed/>
    <w:rsid w:val="0029639D"/>
    <w:pPr>
      <w:tabs>
        <w:tab w:val="num" w:pos="720"/>
      </w:tabs>
      <w:ind w:left="720" w:hanging="720"/>
      <w:contextualSpacing/>
    </w:pPr>
  </w:style>
  <w:style w:type="paragraph" w:styleId="ListNumber3">
    <w:name w:val="List Number 3"/>
    <w:basedOn w:val="Normal"/>
    <w:uiPriority w:val="99"/>
    <w:unhideWhenUsed/>
    <w:rsid w:val="0029639D"/>
    <w:pPr>
      <w:tabs>
        <w:tab w:val="num" w:pos="720"/>
      </w:tabs>
      <w:ind w:left="720" w:hanging="720"/>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
    <w:name w:val="macro"/>
    <w:link w:val="a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4">
    <w:name w:val="宏文本 字符"/>
    <w:basedOn w:val="DefaultParagraphFont"/>
    <w:link w:val="Macro"/>
    <w:uiPriority w:val="99"/>
    <w:rsid w:val="0029639D"/>
    <w:rPr>
      <w:rFonts w:ascii="Courier" w:hAnsi="Courier"/>
      <w:sz w:val="20"/>
      <w:szCs w:val="20"/>
    </w:rPr>
  </w:style>
  <w:style w:type="paragraph" w:styleId="Quote">
    <w:name w:val="Quote"/>
    <w:basedOn w:val="Normal"/>
    <w:next w:val="Normal"/>
    <w:link w:val="a5"/>
    <w:uiPriority w:val="29"/>
    <w:qFormat/>
    <w:rsid w:val="00FC693F"/>
    <w:rPr>
      <w:i/>
      <w:iCs/>
      <w:color w:val="000000" w:themeColor="text1"/>
    </w:rPr>
  </w:style>
  <w:style w:type="character" w:customStyle="1" w:styleId="a5">
    <w:name w:val="引用 字符"/>
    <w:basedOn w:val="DefaultParagraphFont"/>
    <w:link w:val="Quote"/>
    <w:uiPriority w:val="29"/>
    <w:rsid w:val="00FC693F"/>
    <w:rPr>
      <w:i/>
      <w:iCs/>
      <w:color w:val="000000" w:themeColor="text1"/>
    </w:rPr>
  </w:style>
  <w:style w:type="character" w:customStyle="1" w:styleId="4">
    <w:name w:val="标题 4 字符"/>
    <w:basedOn w:val="DefaultParagraphFont"/>
    <w:link w:val="Heading4"/>
    <w:uiPriority w:val="9"/>
    <w:semiHidden/>
    <w:rsid w:val="00FC693F"/>
    <w:rPr>
      <w:rFonts w:asciiTheme="majorHAnsi" w:eastAsiaTheme="majorEastAsia" w:hAnsiTheme="majorHAnsi" w:cstheme="majorBidi"/>
      <w:b/>
      <w:bCs/>
      <w:i/>
      <w:iCs/>
      <w:color w:val="4472C4" w:themeColor="accent1"/>
    </w:rPr>
  </w:style>
  <w:style w:type="character" w:customStyle="1" w:styleId="5">
    <w:name w:val="标题 5 字符"/>
    <w:basedOn w:val="DefaultParagraphFont"/>
    <w:link w:val="Heading5"/>
    <w:uiPriority w:val="9"/>
    <w:semiHidden/>
    <w:rsid w:val="00FC693F"/>
    <w:rPr>
      <w:rFonts w:asciiTheme="majorHAnsi" w:eastAsiaTheme="majorEastAsia" w:hAnsiTheme="majorHAnsi" w:cstheme="majorBidi"/>
      <w:color w:val="1F3763" w:themeColor="accent1" w:themeShade="7F"/>
    </w:rPr>
  </w:style>
  <w:style w:type="character" w:customStyle="1" w:styleId="6">
    <w:name w:val="标题 6 字符"/>
    <w:basedOn w:val="DefaultParagraphFont"/>
    <w:link w:val="Heading6"/>
    <w:uiPriority w:val="9"/>
    <w:semiHidden/>
    <w:rsid w:val="00FC693F"/>
    <w:rPr>
      <w:rFonts w:asciiTheme="majorHAnsi" w:eastAsiaTheme="majorEastAsia" w:hAnsiTheme="majorHAnsi" w:cstheme="majorBidi"/>
      <w:i/>
      <w:iCs/>
      <w:color w:val="1F3763" w:themeColor="accent1" w:themeShade="7F"/>
    </w:rPr>
  </w:style>
  <w:style w:type="character" w:customStyle="1" w:styleId="7">
    <w:name w:val="标题 7 字符"/>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8">
    <w:name w:val="标题 8 字符"/>
    <w:basedOn w:val="DefaultParagraphFont"/>
    <w:link w:val="Heading8"/>
    <w:uiPriority w:val="9"/>
    <w:semiHidden/>
    <w:rsid w:val="00FC693F"/>
    <w:rPr>
      <w:rFonts w:asciiTheme="majorHAnsi" w:eastAsiaTheme="majorEastAsia" w:hAnsiTheme="majorHAnsi" w:cstheme="majorBidi"/>
      <w:color w:val="4472C4" w:themeColor="accent1"/>
      <w:sz w:val="20"/>
      <w:szCs w:val="20"/>
    </w:rPr>
  </w:style>
  <w:style w:type="character" w:customStyle="1" w:styleId="9">
    <w:name w:val="标题 9 字符"/>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472C4"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a6"/>
    <w:uiPriority w:val="30"/>
    <w:qFormat/>
    <w:rsid w:val="00FC693F"/>
    <w:pPr>
      <w:pBdr>
        <w:bottom w:val="single" w:sz="4" w:space="4" w:color="4472C4" w:themeColor="accent1"/>
      </w:pBdr>
      <w:spacing w:before="200" w:after="280"/>
      <w:ind w:left="936" w:right="936"/>
    </w:pPr>
    <w:rPr>
      <w:b/>
      <w:bCs/>
      <w:i/>
      <w:iCs/>
      <w:color w:val="4472C4" w:themeColor="accent1"/>
    </w:rPr>
  </w:style>
  <w:style w:type="character" w:customStyle="1" w:styleId="a6">
    <w:name w:val="明显引用 字符"/>
    <w:basedOn w:val="DefaultParagraphFont"/>
    <w:link w:val="IntenseQuote"/>
    <w:uiPriority w:val="30"/>
    <w:rsid w:val="00FC693F"/>
    <w:rPr>
      <w:b/>
      <w:bCs/>
      <w:i/>
      <w:iCs/>
      <w:color w:val="4472C4"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472C4" w:themeColor="accent1"/>
    </w:rPr>
  </w:style>
  <w:style w:type="character" w:styleId="SubtleReference">
    <w:name w:val="Subtle Reference"/>
    <w:basedOn w:val="DefaultParagraphFont"/>
    <w:uiPriority w:val="31"/>
    <w:qFormat/>
    <w:rsid w:val="00FC693F"/>
    <w:rPr>
      <w:smallCaps/>
      <w:color w:val="ED7D31" w:themeColor="accent2"/>
      <w:u w:val="single"/>
    </w:rPr>
  </w:style>
  <w:style w:type="character" w:styleId="IntenseReference">
    <w:name w:val="Intense Reference"/>
    <w:basedOn w:val="DefaultParagraphFont"/>
    <w:uiPriority w:val="32"/>
    <w:qFormat/>
    <w:rsid w:val="00FC693F"/>
    <w:rPr>
      <w:b/>
      <w:bCs/>
      <w:smallCaps/>
      <w:color w:val="ED7D31"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rsid w:val="00FC693F"/>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rsid w:val="00FC693F"/>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rsid w:val="00FC693F"/>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rsid w:val="00FC693F"/>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rsid w:val="00FC693F"/>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d.book118.com/835113031013011112"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33</Pages>
  <Words>2</Words>
  <Characters>15</Characters>
  <Application>Microsoft Office Word</Application>
  <DocSecurity>0</DocSecurity>
  <Lines>1</Lines>
  <Paragraphs>1</Paragraphs>
  <ScaleCrop>false</ScaleCrop>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Leslie Kang</cp:lastModifiedBy>
  <cp:revision>5</cp:revision>
  <dcterms:created xsi:type="dcterms:W3CDTF">2024-01-11T00:28:00Z</dcterms:created>
  <dcterms:modified xsi:type="dcterms:W3CDTF">2024-01-11T07:22:00Z</dcterms:modified>
</cp:coreProperties>
</file>