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
        <w:rPr>
          <w:rFonts w:ascii="Times New Roman"/>
          <w:sz w:val="24"/>
        </w:rPr>
      </w:pPr>
    </w:p>
    <w:p>
      <w:pPr>
        <w:pStyle w:val="BodyText"/>
        <w:ind w:left="1487"/>
        <w:rPr>
          <w:rFonts w:ascii="Times New Roman"/>
        </w:rPr>
      </w:pPr>
      <w:r>
        <w:rPr>
          <w:rFonts w:ascii="Times New Roman"/>
          <w:position w:val="1"/>
        </w:rPr>
        <w:pict>
          <v:group id="_x0000_s1026" o:spid="_x0000_i1025" style="width:22.4pt;height:22.9pt" coordsize="448,458">
            <v:shape id="_x0000_s1027" o:spid="_x0000_s1026" style="width:448;height:458;position:absolute" coordsize="448,458" path="m12,75l12,123,20,123,31,122,95,117,436,117,436,79,93,79,66,79,45,78,29,78,18,77,12,75xm436,117l343,117,405,119,422,120,430,121,436,121,436,117xm436,75l434,76,432,77,428,77,419,78,402,78,376,79,341,79,436,79,436,75xm240,l188,18,194,29,201,42,208,57,214,75,266,58,259,42,253,27,246,13,240,xm169,228l123,244,142,285,160,319,177,345,194,365,147,385,99,400,50,410,,413,10,421,19,432,28,444,36,458,101,441,154,424,196,409,226,393,327,393,287,383,256,367,271,350,276,343,226,343,205,317,189,290,177,260,169,228xm327,393l226,393,259,412,301,428,351,442,409,454,416,438,425,423,435,411,448,401,383,400,329,394,327,393xm286,224l276,258,262,290,246,318,226,343,276,343,287,328,304,300,323,266,324,262,327,259,333,258,335,257,337,255,339,254,334,248,324,241,308,233,286,224xm149,133l124,167,95,196,62,219,24,238,37,247,49,255,59,263,67,270,85,256,104,240,126,222,149,202,161,190,171,181,177,175,182,171,186,168,194,163,196,161,196,159,190,155,180,149,166,142,149,133xm305,131l268,163,296,181,325,203,354,229,385,258,425,218,391,192,360,169,331,149,305,131xe" filled="t" fillcolor="black" stroked="f">
              <v:path arrowok="t"/>
            </v:shape>
            <w10:anchorlock/>
          </v:group>
        </w:pict>
      </w:r>
      <w:r>
        <w:rPr>
          <w:rFonts w:ascii="Times New Roman"/>
          <w:spacing w:val="21"/>
          <w:position w:val="1"/>
        </w:rPr>
        <w:t xml:space="preserve"> </w:t>
      </w:r>
      <w:r>
        <w:rPr>
          <w:rFonts w:ascii="Times New Roman"/>
          <w:spacing w:val="21"/>
          <w:position w:val="2"/>
        </w:rPr>
        <w:pict>
          <v:group id="_x0000_s1028" o:spid="_x0000_i1027" style="width:23.6pt;height:22.05pt" coordsize="472,441">
            <v:shape id="_x0000_s1029" o:spid="_x0000_s1028" style="width:472;height:441;position:absolute" coordsize="472,441" path="m79,l38,22,50,42,61,65,71,89,81,115,129,95,79,xm195,393l85,393,90,394,99,396,110,400,125,405,149,415,169,423,187,430,202,434,223,435,250,437,282,438,321,440,359,440,393,441,422,440,448,440,450,427,455,414,462,401,462,401,244,401,201,395,195,393xm106,206l67,206,67,357,57,363,43,372,31,379,,399,36,436,51,418,65,405,76,397,85,393,195,393,164,385,132,373,105,357,105,230,105,220,106,206xm472,389l418,395,361,399,304,401,462,401,472,389xm347,331l352,344,356,356,359,368,361,379,381,379,398,377,413,373,425,367,427,359,428,334,374,334,362,334,347,331xm163,115l163,128,164,137,165,147,165,331,164,342,164,344,163,354,163,373,206,373,204,365,203,356,203,354,203,340,204,331,204,294,429,294,429,283,429,264,202,264,202,220,430,220,430,190,202,190,202,147,430,147,428,131,429,120,430,117,167,117,163,115xm313,294l276,294,276,327,276,344,276,356,275,367,275,368,274,373,313,373,313,294xm429,294l389,294,389,329,383,333,374,334,428,334,429,329,429,294xm313,220l276,220,276,264,313,264,313,220xm430,220l391,220,391,264,429,264,430,220xm10,163l10,208,42,208,53,207,67,206,106,206,108,188,111,165,58,165,45,165,32,165,21,164,10,163xm313,147l276,147,276,190,313,190,313,147xm430,147l389,147,389,190,430,190,430,147xm109,163l97,164,85,165,72,165,58,165,111,165,109,163xm262,56l230,83,241,90,251,98,261,107,270,117,430,117,430,116,404,116,391,115,319,115,352,94,356,91,298,91,289,82,280,73,271,65,262,56xm432,113l424,115,414,115,404,116,430,116,432,113xm410,46l351,46,340,58,328,70,314,80,298,91,356,91,384,70,410,46xm159,8l159,48,169,48,182,47,201,47,410,46,415,42,443,13,401,13,385,12,224,12,205,12,189,11,173,10,159,8xm446,10l431,12,416,13,401,13,443,13,446,10xe" filled="t" fillcolor="black" stroked="f">
              <v:path arrowok="t"/>
            </v:shape>
            <w10:anchorlock/>
          </v:group>
        </w:pict>
      </w:r>
      <w:r>
        <w:rPr>
          <w:rFonts w:ascii="Times New Roman"/>
          <w:spacing w:val="13"/>
          <w:position w:val="2"/>
        </w:rPr>
        <w:t xml:space="preserve"> </w:t>
      </w:r>
      <w:r>
        <w:rPr>
          <w:rFonts w:ascii="Times New Roman"/>
          <w:spacing w:val="13"/>
          <w:position w:val="2"/>
        </w:rPr>
        <w:pict>
          <v:group id="_x0000_s1030" o:spid="_x0000_i1029" style="width:23.5pt;height:21.6pt" coordsize="470,432">
            <v:shape id="_x0000_s1031" o:spid="_x0000_s1030" style="width:470;height:432;position:absolute" coordsize="470,432" path="m87,l42,18,53,37,63,58,72,82,81,109,131,91,121,68,111,46,99,23,87,xm186,16l186,62,192,62,208,61,225,59,243,59,262,58,423,58,423,20,260,20,237,20,218,20,204,19,194,18,186,16xm423,58l351,58,369,59,386,59,402,61,417,62,423,62,423,58xm423,16l422,16,420,17,417,18,409,19,394,20,374,20,349,20,423,20,423,16xm117,196l75,196,75,345,53,360,34,374,16,387,,399,46,432,59,413,72,398,85,388,97,383,255,383,221,380,163,367,117,347,117,202,117,196xm255,383l102,383,114,388,131,397,159,406,181,413,211,419,253,422,307,425,390,426,408,426,427,427,446,427,449,415,454,403,459,392,463,386,291,386,255,383xm470,375l374,384,291,386,463,386,466,381,468,378,470,376,470,375xm439,323l383,323,388,335,393,344,397,351,444,329,439,323xm304,167l258,167,245,197,231,225,218,251,204,276,194,288,183,296,171,298,165,300,186,343,186,344,188,344,194,343,211,339,248,335,305,329,383,323,439,323,436,318,428,307,421,296,234,296,246,277,259,255,273,228,289,196,296,181,302,171,304,167xm363,202l323,222,330,233,338,243,345,254,351,264,358,275,364,283,369,288,234,296,421,296,405,268,390,242,376,220,363,202xm10,149l10,200,16,200,29,198,42,197,55,196,69,196,117,196,116,190,117,175,118,163,121,153,65,153,50,153,37,153,26,152,18,151,10,149xm143,125l143,171,153,171,164,170,177,169,212,167,458,167,458,129,214,129,190,129,171,129,157,128,147,127,143,125xm458,167l383,167,407,168,425,169,439,170,448,171,458,171,458,167xm117,149l108,151,96,152,81,153,65,153,121,153,117,149xm458,123l456,123,454,124,452,125,436,127,419,128,402,129,383,129,458,129,458,123xe" filled="t" fillcolor="black" stroked="f">
              <v:path arrowok="t"/>
            </v:shape>
            <w10:anchorlock/>
          </v:group>
        </w:pict>
      </w:r>
      <w:r>
        <w:rPr>
          <w:rFonts w:ascii="Times New Roman"/>
          <w:spacing w:val="11"/>
          <w:position w:val="2"/>
        </w:rPr>
        <w:t xml:space="preserve"> </w:t>
      </w:r>
      <w:r>
        <w:rPr>
          <w:rFonts w:ascii="Times New Roman"/>
          <w:spacing w:val="11"/>
          <w:position w:val="1"/>
        </w:rPr>
        <w:pict>
          <v:group id="_x0000_s1032" o:spid="_x0000_i1031" style="width:50.85pt;height:23.3pt" coordsize="1017,466">
            <v:shape id="_x0000_s1033" o:spid="_x0000_s1032" style="width:490;height:466;position:absolute" coordsize="490,466" path="m125,368l89,368,89,404,88,424,87,440,86,452,85,458,85,466,129,466,128,462,127,458,126,450,126,440,125,424,125,368xm353,422l360,432,365,444,369,454,371,464,402,462,422,452,434,436,435,424,378,424,353,422xm183,182l183,186,185,196,187,206,187,218,187,402,187,420,186,436,184,446,183,452,183,460,222,460,220,452,219,438,218,424,218,418,218,402,218,360,309,360,309,332,218,332,218,290,309,290,309,262,218,262,218,216,309,216,309,204,310,196,311,188,312,186,193,186,188,184,183,182xm240,418l245,428,249,436,252,448,254,458,280,456,298,448,307,434,308,420,256,420,240,418xm399,184l399,222,400,232,401,244,401,404,402,414,394,422,378,424,435,424,435,414,436,208,436,204,438,198,440,196,442,194,442,192,439,190,431,188,418,186,399,184xm309,360l274,360,274,408,273,416,267,420,308,420,308,418,309,360xm125,264l91,264,91,328,4,346,16,388,89,368,125,368,125,358,177,344,176,320,125,320,125,264xm337,196l337,328,336,338,336,352,334,366,333,376,333,380,375,380,373,376,372,370,372,358,371,344,371,230,372,220,375,212,376,208,377,206,377,202,371,200,362,200,351,198,337,196xm309,290l274,290,274,332,309,332,309,290xm175,304l125,320,176,320,175,304xm87,112l52,112,39,158,26,192,13,216,2,232,,234,12,270,16,270,31,266,49,264,125,264,125,262,173,262,173,232,44,232,55,200,66,170,76,140,87,112xm173,262l157,262,167,266,173,266,173,262xm309,216l276,216,276,262,309,262,309,216xm89,152l90,158,91,168,91,232,127,232,127,182,128,174,131,166,132,164,133,162,133,160,130,158,122,156,108,154,89,152xm173,228l170,228,167,230,154,230,142,232,173,232,173,228xm313,182l311,182,309,184,306,184,300,186,312,186,313,184,313,182xm288,l257,52,220,96,179,132,133,156,140,160,149,166,160,172,173,180,211,150,247,116,280,80,311,40,344,40,331,22,335,18,337,16,339,14,339,12,330,8,318,4,304,2,288,xm344,40l311,40,333,76,365,112,406,144,456,174,461,166,468,158,475,150,484,140,488,138,490,136,490,134,438,116,395,92,359,60,344,40xm236,132l236,172,237,172,240,170,252,168,266,168,281,166,377,166,377,136,248,136,240,134,236,132xm377,166l329,166,344,168,358,168,371,170,377,170,377,166xm377,130l364,132,350,134,334,136,377,136,377,130xm2,74l2,116,10,116,25,114,38,112,177,112,177,78,21,78,12,76,6,76,2,74xm177,112l137,112,151,114,163,114,173,116,177,116,177,112xm69,6l68,16,67,30,65,46,62,64,61,70,60,74,60,78,95,78,99,62,105,48,111,36,119,26,122,18,123,18,117,14,105,10,89,8,69,6xm177,76l173,78,177,78,177,76xe" filled="t" fillcolor="black" stroked="f">
              <v:path arrowok="t"/>
            </v:shape>
            <v:shape id="_x0000_s1034" o:spid="_x0000_s1033" style="width:474;height:464;left:543;position:absolute" coordorigin="543,0" coordsize="474,464" path="m666,252l626,252,626,379,625,402,624,423,623,443,622,462,668,462,668,457,667,448,666,438,666,252xm686,109l653,156,618,199,582,240,543,276,553,285,561,294,568,303,573,313,626,252,666,252,666,210,674,198,687,183,706,165,731,143,730,141,724,136,714,129,700,119,695,116,690,113,686,109xm666,l644,30,617,62,584,95,545,129,553,137,560,145,567,154,573,164,606,133,639,102,671,68,702,32,666,xm765,34l765,79,780,78,799,77,822,77,983,77,983,38,807,38,784,36,774,35,765,34xm983,77l907,77,938,79,983,79,983,77xm983,34l975,36,963,37,948,38,983,38,983,34xm918,210l876,210,876,403,873,410,863,414,847,416,825,416,833,427,839,439,844,451,848,464,881,459,904,450,916,438,918,422,918,210xm739,168l739,214,753,212,772,211,797,210,1017,210,1017,172,785,172,772,171,748,169,739,168xm1017,210l934,210,960,211,1001,213,1017,214,1017,210xm1017,168l999,169,979,171,956,171,932,172,1017,172,1017,168xe" filled="t" fillcolor="black" stroked="f">
              <v:path arrowok="t"/>
            </v:shape>
            <w10:anchorlock/>
          </v:group>
        </w:pict>
      </w:r>
      <w:r>
        <w:rPr>
          <w:rFonts w:ascii="Times New Roman"/>
          <w:spacing w:val="30"/>
          <w:position w:val="1"/>
        </w:rPr>
        <w:t xml:space="preserve"> </w:t>
      </w:r>
      <w:r>
        <w:rPr>
          <w:rFonts w:ascii="Times New Roman"/>
          <w:spacing w:val="30"/>
          <w:position w:val="3"/>
        </w:rPr>
        <w:pict>
          <v:group id="_x0000_s1035" o:spid="_x0000_i1034" style="width:22.3pt;height:21.1pt" coordsize="446,422">
            <v:shape id="_x0000_s1036" o:spid="_x0000_s1035" style="width:446;height:422;position:absolute" coordsize="446,422" path="m,377l,421,16,420,34,418,52,418,71,417,446,417,446,381,32,381,17,380,7,378,,377xm446,417l405,417,418,418,428,419,438,420,446,421,446,417xm149,l149,24,150,34,151,50,151,381,192,381,192,41,194,32,200,24,204,20,206,17,206,14,202,11,192,8,174,4,149,xm248,l248,14,249,18,250,29,250,381,290,381,290,36,292,29,296,22,300,17,302,13,302,10,298,7,288,5,272,3,250,2,251,2,251,1,248,xm446,377l423,379,401,380,381,381,361,381,446,381,446,377xm377,91l364,145,348,197,329,247,307,294,319,296,332,299,345,303,357,309,366,288,378,259,393,219,411,169,414,161,417,153,421,143,423,138,426,132,436,123,438,120,440,117,435,113,423,107,404,100,377,91xm67,93l20,109,43,167,59,218,71,263,77,300,129,286,115,239,100,192,84,143,67,93xe" filled="t" fillcolor="black" stroked="f">
              <v:path arrowok="t"/>
            </v:shape>
            <w10:anchorlock/>
          </v:group>
        </w:pict>
      </w:r>
      <w:r>
        <w:rPr>
          <w:rFonts w:ascii="Times New Roman"/>
          <w:spacing w:val="61"/>
          <w:position w:val="3"/>
        </w:rPr>
        <w:t xml:space="preserve"> </w:t>
      </w:r>
      <w:r>
        <w:rPr>
          <w:rFonts w:ascii="Times New Roman"/>
          <w:spacing w:val="61"/>
          <w:position w:val="1"/>
        </w:rPr>
        <w:pict>
          <v:group id="_x0000_s1037" o:spid="_x0000_i1036" style="width:20.1pt;height:22.2pt" coordsize="402,444">
            <v:shape id="_x0000_s1038" o:spid="_x0000_s1037" style="width:402;height:444;position:absolute" coordsize="402,444" path="m282,391l291,403,298,415,303,429,307,444,351,439,382,426,397,405,397,395,323,395,305,394,282,391xm4,l5,13,6,32,6,56,6,350,5,361,5,373,4,385,4,397,3,413,1,425,,434,52,434,51,429,50,419,48,403,48,42,397,42,397,32,399,17,400,7,400,4,34,4,19,3,9,1,4,xm397,42l355,42,355,382,351,392,343,393,335,395,323,395,397,395,397,382,397,42xm234,107l231,108,227,110,220,113,209,117,201,120,196,123,198,130,202,135,206,139,217,157,229,178,242,201,256,226,240,261,220,293,196,322,167,349,180,353,193,357,204,361,216,365,225,350,235,332,246,312,258,290,263,281,269,272,274,264,312,264,292,224,304,192,307,184,271,184,267,180,262,169,256,155,249,140,241,123,234,107xm97,93l86,97,76,101,67,103,58,105,74,129,90,156,106,186,123,220,107,255,90,287,71,317,50,345,63,350,73,354,82,359,89,363,100,343,112,319,126,290,141,256,181,256,180,255,170,234,159,214,165,197,171,179,172,175,139,175,129,155,118,135,108,114,97,93xm312,264l274,264,282,290,288,308,294,328,300,347,307,344,343,329,334,312,322,286,312,264xm181,256l141,256,147,271,153,287,158,303,163,321,170,317,179,311,192,302,204,296,192,275,181,256xm292,79l289,105,284,132,279,157,272,181,271,184,307,184,314,165,320,145,325,131,334,103,337,99,343,95,345,93,341,90,331,87,315,83,292,79xm161,71l158,97,153,123,147,149,139,175,172,175,178,161,186,139,194,120,198,109,200,101,204,95,210,91,212,89,179,79,173,76,167,73,161,71xm401,l387,1,367,2,311,4,400,4,401,xe" filled="t" fillcolor="black" stroked="f">
              <v:path arrowok="t"/>
            </v:shape>
            <w10:anchorlock/>
          </v:group>
        </w:pict>
      </w:r>
      <w:r>
        <w:rPr>
          <w:rFonts w:ascii="Times New Roman"/>
          <w:spacing w:val="51"/>
          <w:position w:val="1"/>
        </w:rPr>
        <w:t xml:space="preserve"> </w:t>
      </w:r>
      <w:r>
        <w:rPr>
          <w:rFonts w:ascii="Times New Roman"/>
          <w:spacing w:val="51"/>
          <w:position w:val="1"/>
        </w:rPr>
        <w:pict>
          <v:group id="_x0000_s1039" o:spid="_x0000_i1038" style="width:23.6pt;height:23pt" coordsize="472,460">
            <v:shape id="_x0000_s1040" o:spid="_x0000_s1039" style="width:472;height:460;position:absolute" coordsize="472,460" path="m409,280l214,280,214,393,211,432,210,460,258,460,257,450,257,439,256,432,256,422,256,417,409,417,409,405,409,399,409,387,254,387,254,311,409,311,409,280xm409,417l369,417,367,439,365,458,413,458,411,447,409,432,409,417xm171,357l126,368,84,376,44,380,6,381,9,392,11,405,14,419,14,423,15,427,16,432,55,422,93,413,131,406,167,399,166,389,166,379,168,368,171,357xm409,311l369,311,369,387,409,387,409,311xm139,190l99,190,73,229,50,257,30,272,12,276,16,290,19,302,22,315,24,325,47,319,75,315,108,311,147,309,147,302,148,294,149,287,149,282,69,282,98,247,123,213,139,190xm287,127l252,127,257,142,265,158,275,175,288,192,257,214,225,232,192,247,157,258,165,265,173,274,180,284,188,296,196,292,204,287,214,280,409,280,409,278,449,278,450,276,249,276,237,276,226,274,250,261,272,247,294,233,315,218,381,218,372,214,341,194,363,167,315,167,304,155,294,139,287,127xm449,278l409,278,419,285,430,290,444,294,448,281,449,278xm153,272l69,282,149,282,151,278,153,272xm381,218l315,218,331,233,350,248,371,262,395,274,383,276,371,276,450,276,454,267,462,254,472,242,438,238,405,229,381,218xm89,l76,36,62,70,45,102,26,133,18,145,9,154,,159,5,173,9,186,11,196,12,204,27,200,47,196,71,193,99,190,139,190,146,180,153,167,42,167,58,147,75,122,95,90,117,52,120,47,125,41,133,34,137,32,140,29,141,26,138,22,128,17,112,9,89,xm258,4l240,60,219,107,196,146,171,175,182,176,193,179,202,185,212,192,217,184,223,174,229,164,236,151,241,145,247,136,252,127,287,127,283,119,272,95,412,95,431,60,282,60,288,47,294,36,301,27,309,20,311,19,313,17,313,16,311,15,302,12,284,9,258,4xm147,89l140,110,133,129,125,145,117,159,42,167,153,167,165,147,172,136,180,128,190,121,192,120,194,118,194,117,190,112,181,106,167,98,147,89xm412,95l367,95,356,112,344,130,330,148,315,167,363,167,366,163,390,130,412,95xm434,56l423,57,410,58,375,60,431,60,434,56xe" filled="t" fillcolor="black" stroked="f">
              <v:path arrowok="t"/>
            </v:shape>
            <w10:anchorlock/>
          </v:group>
        </w:pict>
      </w:r>
      <w:r>
        <w:rPr>
          <w:rFonts w:ascii="Times New Roman"/>
          <w:spacing w:val="17"/>
          <w:position w:val="1"/>
        </w:rPr>
        <w:t xml:space="preserve"> </w:t>
      </w:r>
      <w:r>
        <w:rPr>
          <w:rFonts w:ascii="Times New Roman"/>
          <w:spacing w:val="17"/>
          <w:position w:val="1"/>
        </w:rPr>
        <w:pict>
          <v:group id="_x0000_s1041" o:spid="_x0000_i1040" style="width:22.6pt;height:23pt" coordsize="452,460">
            <v:shape id="_x0000_s1042" o:spid="_x0000_s1041" style="width:452;height:460;position:absolute" coordsize="452,460" path="m181,248l135,248,128,262,117,279,103,299,87,323,113,328,141,336,169,345,198,355,206,358,214,360,224,363,182,384,132,399,74,409,8,413,20,425,30,436,37,448,42,460,111,446,170,428,222,406,264,381,364,381,331,367,292,351,303,335,252,335,203,320,145,302,181,248xm364,381l264,381,301,398,335,415,367,434,395,454,436,413,402,398,367,383,364,381xm343,248l300,248,291,273,279,296,266,316,252,335,303,335,306,330,319,306,331,279,343,248xm,206l,252,7,251,15,250,26,250,34,249,44,249,56,248,452,248,452,210,46,210,27,210,11,208,,206xm452,248l379,248,394,248,406,249,416,249,423,250,434,250,444,251,452,252,452,248xm377,210l71,210,46,210,402,210,377,210xm452,206l439,208,423,210,402,210,452,210,452,206xm196,123l189,140,181,160,170,182,157,206,157,206,155,210,200,210,202,206,157,206,157,204,203,204,208,195,216,182,224,170,232,159,233,157,237,153,242,149,246,145,248,143,248,141,244,139,234,135,218,129,196,123xm22,58l23,67,24,78,25,92,26,109,26,121,25,133,24,144,22,155,22,161,73,161,70,153,69,140,68,127,68,109,69,99,427,99,427,77,429,69,429,64,216,64,214,63,81,63,67,62,53,62,38,60,22,58xm427,99l383,99,383,118,382,135,381,149,379,161,430,161,429,160,429,157,429,150,428,140,428,129,428,118,427,99xm244,l194,10,200,26,205,39,209,50,212,58,214,63,216,64,216,63,262,63,258,43,254,26,249,11,244,xm381,63l216,63,216,64,429,64,429,63,399,63,381,63xm429,61l423,62,413,63,399,63,429,63,429,61xe" filled="t" fillcolor="black" stroked="f">
              <v:path arrowok="t"/>
            </v:shape>
            <w10:anchorlock/>
          </v:group>
        </w:pict>
      </w:r>
      <w:r>
        <w:rPr>
          <w:rFonts w:ascii="Times New Roman"/>
          <w:spacing w:val="8"/>
          <w:position w:val="1"/>
        </w:rPr>
        <w:t xml:space="preserve"> </w:t>
      </w:r>
      <w:r>
        <w:rPr>
          <w:rFonts w:ascii="Times New Roman"/>
          <w:spacing w:val="8"/>
        </w:rPr>
        <w:pict>
          <v:group id="_x0000_s1043" o:spid="_x0000_i1042" style="width:50.9pt;height:24.1pt" coordsize="1018,482">
            <v:shape id="_x0000_s1044" o:spid="_x0000_s1043" style="width:480;height:454;position:absolute;top:8" coordorigin="0,8" coordsize="480,454" path="m30,417l30,462,36,460,45,459,61,458,83,458,446,458,446,421,111,421,85,421,65,421,49,420,38,419,30,417xm446,458l359,458,388,458,411,458,427,459,438,460,442,461,444,462,446,462,446,458xm262,337l222,337,222,421,262,421,262,337xm446,417l444,417,442,418,438,419,427,420,410,421,387,421,359,421,446,421,446,417xm75,296l75,341,83,341,97,339,112,338,127,337,143,337,407,337,407,300,143,300,121,300,102,299,86,298,75,296xm407,337l333,337,352,337,370,338,386,339,401,341,407,341,407,337xm262,228l222,228,222,300,262,300,262,228xm407,294l406,294,403,295,397,296,381,298,364,299,348,300,331,300,407,300,407,294xm222,8l181,74,130,130,70,176,,212,12,222,23,231,31,241,38,250,46,246,57,238,70,229,85,216,90,210,95,206,99,204,381,204,381,200,461,200,468,190,173,190,155,189,142,189,132,188,127,188,121,186,153,158,183,128,212,94,238,58,280,58,262,34,263,33,266,32,270,30,276,28,278,25,278,22,268,18,255,14,240,10,222,8xm381,204l99,204,99,232,105,232,120,230,135,229,149,228,163,228,381,228,381,204xm381,228l313,228,334,229,351,230,364,231,373,232,381,232,381,228xm461,200l381,200,401,210,420,218,437,224,452,228,455,214,461,201,461,200xm280,58l238,58,259,99,287,134,321,162,361,186,360,186,357,186,353,188,345,188,336,189,325,189,313,190,468,190,469,188,480,175,410,159,351,130,301,88,280,58xe" filled="t" fillcolor="black" stroked="f">
              <v:path arrowok="t"/>
            </v:shape>
            <v:shape id="_x0000_s1045" o:spid="_x0000_s1044" style="width:470;height:482;left:547;position:absolute" coordorigin="547,0" coordsize="470,482" path="m797,429l803,438,808,448,813,459,817,472,819,475,820,478,821,482,845,480,864,476,877,472,886,468,894,462,900,453,903,441,904,434,826,434,797,429xm713,367l674,385,684,395,694,408,705,424,717,442,761,419,744,399,730,383,719,373,713,367xm904,363l866,363,866,419,861,429,848,434,826,434,904,434,904,429,904,363xm997,363l932,363,946,364,958,365,969,365,979,366,989,368,997,369,997,363xm583,325l583,367,598,366,658,363,997,363,997,329,614,329,598,327,588,326,583,325xm904,286l866,286,866,329,904,329,904,286xm997,325l994,326,991,327,987,327,974,328,961,328,946,329,930,329,997,329,997,325xm561,248l561,290,573,290,584,289,613,287,630,286,1017,286,1017,253,605,253,587,252,573,251,561,248xm1017,286l942,286,978,288,992,289,1003,290,1017,290,1017,286xm1017,248l1014,248,1010,249,1005,250,995,251,980,252,961,252,938,252,626,252,605,253,1017,253,1017,248xm805,214l767,214,767,252,805,252,805,214xm622,175l622,218,629,217,643,216,663,215,690,214,959,214,959,179,690,179,664,179,644,178,630,177,622,175xm959,214l890,214,916,215,936,216,950,217,959,218,959,214xm763,139l764,147,765,157,766,169,767,179,805,179,805,169,808,160,813,153,816,151,817,149,817,147,807,144,795,142,780,140,763,139xm959,175l952,177,943,177,932,177,907,179,897,179,890,179,959,179,959,175xm656,4l631,46,605,83,577,113,547,137,564,143,576,148,586,153,592,157,648,93,785,93,785,60,670,60,677,52,685,44,694,38,702,32,708,30,711,27,713,24,710,22,702,18,687,14,666,8,662,7,659,5,656,4xm930,95l888,95,892,108,897,123,901,139,906,157,953,149,950,144,948,141,943,126,938,113,934,103,930,95xm721,93l678,93,684,114,686,125,690,151,690,155,737,149,721,93xm846,l824,46,803,82,782,108,761,125,778,129,793,132,804,135,811,137,842,95,1013,95,1013,60,860,60,866,51,873,42,881,34,890,26,894,22,897,19,898,16,896,15,888,12,875,9,858,4,846,xm1013,95l959,95,979,96,994,97,1006,98,1013,99,1013,95xm785,93l737,93,755,94,769,95,779,96,785,97,785,93xm785,56l778,58,767,59,753,60,735,60,785,60,785,56xm1013,56l1006,58,993,59,976,60,955,60,1013,60,1013,56xe" filled="t" fillcolor="black" stroked="f">
              <v:path arrowok="t"/>
            </v:shape>
            <w10:anchorlock/>
          </v:group>
        </w:pict>
      </w:r>
      <w:r>
        <w:rPr>
          <w:rFonts w:ascii="Times New Roman"/>
          <w:spacing w:val="22"/>
        </w:rPr>
        <w:t xml:space="preserve"> </w:t>
      </w:r>
      <w:r>
        <w:rPr>
          <w:rFonts w:ascii="Times New Roman"/>
          <w:spacing w:val="22"/>
          <w:position w:val="1"/>
        </w:rPr>
        <w:pict>
          <v:group id="_x0000_s1046" o:spid="_x0000_i1045" style="width:24.2pt;height:23.2pt" coordsize="484,464">
            <v:shape id="_x0000_s1047" o:spid="_x0000_s1046" style="width:484;height:464;position:absolute" coordsize="484,464" path="m327,208l286,212,295,262,305,304,318,339,333,367,304,387,274,404,241,417,206,425,217,435,227,444,236,454,244,464,271,451,298,437,326,419,353,399,423,399,400,387,379,371,397,343,355,343,340,306,331,272,326,239,327,208xm423,399l353,399,373,418,397,436,424,451,456,464,458,456,464,446,472,434,484,419,452,411,424,400,423,399xm292,71l254,71,254,88,253,110,250,139,246,173,246,183,231,271,203,342,162,397,109,434,113,435,117,437,121,440,136,446,146,454,153,462,183,434,209,404,231,373,248,341,265,286,278,222,287,150,292,71xm175,335l119,347,71,356,31,361,,363,12,415,41,405,76,396,118,389,167,383,175,335xm411,69l373,69,364,100,355,131,344,163,333,196,407,196,398,240,386,279,372,313,355,343,397,343,406,328,428,278,445,221,457,161,383,161,391,138,397,118,403,99,407,83,411,69xm162,177l123,177,119,181,114,188,107,196,81,223,58,243,39,256,22,262,36,307,45,304,56,301,71,299,89,296,110,294,133,291,157,288,183,286,189,264,89,264,110,242,133,215,157,184,162,177xm194,248l151,256,89,264,189,264,194,248xm107,l96,30,83,59,69,88,52,115,45,124,35,133,23,141,8,149,20,190,43,186,68,183,95,180,123,177,162,177,182,151,62,151,74,138,87,120,103,98,121,71,128,60,134,50,139,42,140,40,144,37,155,32,157,28,157,24,153,21,144,16,128,9,107,xm458,157l447,159,437,160,427,161,417,161,457,161,458,157xm173,83l167,96,159,111,150,128,139,145,121,147,102,149,82,150,62,151,182,151,183,149,190,138,196,131,204,123,208,120,214,117,215,116,216,114,218,111,213,106,205,100,191,92,173,83xm192,32l192,75,242,71,292,71,292,69,411,69,412,66,417,52,421,41,423,36,242,36,229,36,216,35,204,34,192,32xm425,32l414,34,401,35,386,36,369,36,423,36,425,32xe" filled="t" fillcolor="black" stroked="f">
              <v:path arrowok="t"/>
            </v:shape>
            <w10:anchorlock/>
          </v:group>
        </w:pict>
      </w:r>
    </w:p>
    <w:p>
      <w:pPr>
        <w:pStyle w:val="BodyText"/>
        <w:spacing w:before="9"/>
        <w:rPr>
          <w:rFonts w:ascii="Times New Roman"/>
          <w:sz w:val="8"/>
        </w:rPr>
      </w:pPr>
      <w:r>
        <w:pict>
          <v:shape id="_x0000_s1048" o:spid="_x0000_s1047" style="width:24.1pt;height:22.7pt;margin-top:7.4pt;margin-left:216.6pt;mso-height-relative:page;mso-position-horizontal-relative:page;mso-width-relative:page;mso-wrap-distance-bottom:0;mso-wrap-distance-top:0;position:absolute;z-index:-251658240" coordorigin="4333,148" coordsize="482,454" path="m4444,340l4407,340,4407,543,4407,553,4407,560,4406,576,4405,591,4403,602,4448,602,4446,600,4444,591,4444,590,4443,580,4443,576,4443,551,4444,533,4444,340xm4655,422l4617,422,4617,551,4617,560,4616,577,4615,591,4613,602,4659,602,4659,599,4659,595,4657,590,4657,582,4656,570,4656,560,4655,551,4655,422xm4685,420l4655,420,4674,471,4701,515,4735,551,4776,580,4783,570,4792,560,4802,552,4815,543,4771,519,4734,490,4704,455,4685,420xm4682,414l4583,414,4555,457,4524,493,4488,522,4448,543,4463,552,4475,560,4485,568,4492,576,4530,543,4564,507,4593,467,4617,422,4655,422,4655,420,4685,420,4682,414xm4799,414l4732,414,4770,418,4795,422,4804,424,4799,422,4799,414xm4474,376l4474,418,4485,417,4499,416,4536,414,4799,414,4799,380,4534,380,4508,380,4489,379,4478,378,4474,376xm4454,148l4425,224,4395,287,4364,336,4333,372,4340,382,4347,393,4354,403,4359,414,4363,408,4368,401,4374,391,4382,379,4389,368,4396,357,4402,348,4407,340,4444,340,4444,273,4462,238,4475,213,4484,197,4488,190,4489,188,4493,185,4498,182,4502,180,4505,177,4506,174,4500,169,4489,163,4474,156,4454,148xm4655,326l4617,326,4617,380,4655,380,4655,326xm4799,378l4785,379,4770,380,4752,380,4732,380,4799,380,4799,378xm4524,170l4524,191,4525,201,4525,211,4526,223,4526,275,4525,283,4524,292,4524,328,4534,328,4544,327,4556,327,4587,326,4760,326,4760,320,4758,309,4757,298,4757,289,4567,289,4567,209,4757,209,4757,199,4758,185,4760,174,4577,174,4563,174,4550,173,4537,172,4524,170xm4760,326l4696,326,4704,326,4718,327,4737,327,4760,328,4760,326xm4757,209l4716,209,4716,289,4757,289,4757,287,4756,278,4756,213,4757,209xm4760,170l4747,172,4733,173,4717,174,4700,174,4760,174,4760,170xe" filled="t" fillcolor="black" stroked="f">
            <v:path arrowok="t"/>
            <w10:wrap type="topAndBottom"/>
          </v:shape>
        </w:pict>
      </w:r>
      <w:r>
        <w:pict>
          <v:shape id="_x0000_s1049" o:spid="_x0000_s1048" style="width:22.4pt;height:23.5pt;margin-top:7pt;margin-left:244.8pt;mso-height-relative:page;mso-position-horizontal-relative:page;mso-width-relative:page;mso-wrap-distance-bottom:0;mso-wrap-distance-top:0;position:absolute;z-index:-251657216" coordorigin="4896,140" coordsize="448,470" path="m5116,229l5118,317,5118,388,5114,444,5108,483,5099,514,5084,542,5062,567,5035,590,5048,593,5061,597,5075,603,5088,610,5118,570,5141,523,5154,467,5158,402,5340,402,5340,391,5340,366,5156,366,5156,271,5340,271,5340,247,5341,239,5342,234,5342,233,5174,233,5156,233,5140,232,5126,231,5116,229xm4926,557l4934,567,4939,579,4944,591,4946,606,4968,603,4986,599,4999,595,5016,584,5021,573,5021,560,4952,560,4926,557xm5021,422l4981,422,4981,535,4980,549,4970,557,4952,560,5021,560,5021,422xm5021,297l4981,297,4981,382,4896,404,4910,451,4981,422,5021,422,5021,410,5092,388,5090,370,5021,370,5021,297xm5340,402l5295,402,5294,425,5293,438,5291,441,5344,441,5344,439,5343,436,5342,432,5341,425,5341,422,5340,411,5340,402xm5088,346l5021,370,5090,370,5088,346xm5340,271l5295,271,5295,366,5340,366,5340,271xm4900,253l4900,303,4904,303,4918,301,4933,299,4948,298,4963,297,5092,297,5092,257,4963,257,4941,257,4924,257,4912,256,4904,255,4900,253xm5092,297l5037,297,5053,298,5067,298,5080,300,5090,301,5092,301,5092,297xm4977,144l4977,150,4978,160,4980,170,4980,180,4981,190,4981,257,5021,257,5021,175,5023,164,5027,156,5027,154,5028,151,5030,149,5019,147,4995,146,4989,146,4983,145,4977,144xm5092,253l5088,255,5082,256,5072,257,5057,257,5037,257,5092,257,5092,253xm5342,231l5338,233,5342,233,5342,231xm5225,140l5180,152,5193,175,5204,196,5211,215,5217,231,5261,217,5253,197,5244,177,5235,158,5225,140xe" filled="t" fillcolor="black" stroked="f">
            <v:path arrowok="t"/>
            <w10:wrap type="topAndBottom"/>
          </v:shape>
        </w:pict>
      </w:r>
      <w:r>
        <w:pict>
          <v:shape id="_x0000_s1050" o:spid="_x0000_s1049" style="width:23.7pt;height:22.7pt;margin-top:7.3pt;margin-left:271.75pt;mso-height-relative:page;mso-position-horizontal-relative:page;mso-width-relative:page;mso-wrap-distance-bottom:0;mso-wrap-distance-top:0;position:absolute;z-index:-251656192" coordorigin="5435,146" coordsize="474,454" path="m5540,380l5523,443,5500,496,5470,539,5435,572,5449,576,5460,583,5471,590,5480,600,5499,576,5517,551,5533,523,5548,493,5588,493,5581,486,5566,463,5567,452,5570,442,5574,431,5580,420,5582,418,5584,414,5588,410,5592,408,5595,404,5597,400,5593,397,5582,392,5565,387,5540,380xm5588,493l5548,493,5565,518,5588,540,5617,559,5651,574,5694,586,5747,593,5812,597,5887,596,5888,582,5892,568,5899,555,5901,552,5797,552,5748,552,5703,547,5703,541,5659,541,5628,525,5602,507,5588,493xm5909,541l5851,549,5797,552,5901,552,5909,541xm5703,340l5659,340,5659,541,5703,541,5703,451,5857,451,5857,414,5703,414,5703,340xm5857,451l5778,451,5804,451,5826,451,5843,452,5857,453,5857,451xm5857,412l5850,412,5841,413,5814,414,5857,414,5857,412xm5528,303l5528,344,5609,340,5828,340,5828,306,5581,306,5558,306,5541,305,5528,303xm5828,340l5750,340,5756,340,5765,340,5790,342,5828,342,5828,340xm5828,303l5823,303,5815,304,5804,305,5609,305,5581,306,5828,306,5828,303xm5459,197l5461,204,5462,214,5463,226,5463,275,5463,287,5463,290,5462,299,5461,305,5510,305,5508,300,5507,290,5507,267,5508,257,5508,241,5889,241,5888,226,5889,214,5890,204,5891,201,5492,201,5478,201,5467,199,5459,197xm5889,241l5843,241,5843,271,5842,282,5841,287,5841,299,5891,299,5889,289,5888,278,5888,267,5889,257,5889,241xm5893,197l5882,198,5870,200,5857,200,5845,201,5510,201,5492,201,5891,201,5893,197xm5695,146l5643,154,5651,168,5657,181,5662,192,5665,201,5711,201,5710,198,5707,189,5703,174,5698,160,5695,150,5695,146xe" filled="t" fillcolor="black" stroked="f">
            <v:path arrowok="t"/>
            <w10:wrap type="topAndBottom"/>
          </v:shape>
        </w:pict>
      </w:r>
      <w:r>
        <w:pict>
          <v:group id="_x0000_s1051" o:spid="_x0000_s1050" style="width:51.2pt;height:23.2pt;margin-top:7.2pt;margin-left:299.4pt;mso-height-relative:page;mso-position-horizontal-relative:page;mso-width-relative:page;mso-wrap-distance-bottom:0;mso-wrap-distance-top:0;position:absolute;z-index:-251655168" coordorigin="5988,144" coordsize="1024,464">
            <v:shape id="_x0000_s1052" o:spid="_x0000_s1051" style="width:484;height:464;left:5988;position:absolute;top:144" coordorigin="5988,144" coordsize="484,464" path="m6315,352l6275,356,6283,406,6293,448,6306,483,6321,511,6293,531,6262,548,6229,561,6194,570,6206,579,6216,588,6225,598,6232,608,6260,596,6287,581,6314,563,6341,543,6411,543,6388,531,6368,515,6385,487,6343,487,6329,450,6319,416,6315,383,6315,352xm6411,543l6341,543,6361,562,6385,580,6413,595,6444,608,6447,600,6452,590,6461,578,6472,563,6441,555,6413,544,6411,543xm6281,215l6243,215,6243,232,6242,254,6239,283,6234,317,6234,327,6219,415,6191,486,6151,541,6097,578,6101,579,6105,581,6109,584,6124,590,6135,598,6142,606,6172,578,6198,548,6219,517,6236,485,6254,430,6267,366,6276,294,6281,215xm6164,479l6108,491,6060,500,6020,505,5988,507,6001,559,6029,549,6065,540,6107,533,6156,527,6164,479xm6400,213l6362,213,6353,244,6343,275,6333,307,6321,340,6396,340,6386,384,6375,423,6360,457,6343,487,6385,487,6394,472,6416,422,6434,365,6445,305,6372,305,6379,282,6386,263,6391,243,6396,227,6400,213xm6151,322l6111,322,6107,326,6102,332,6095,340,6070,367,6047,388,6027,401,6011,406,6025,451,6033,448,6045,445,6060,443,6077,440,6098,438,6121,435,6146,433,6172,430,6178,408,6077,408,6098,386,6121,359,6146,328,6151,322xm6182,392l6140,400,6077,408,6178,408,6182,392xm6095,144l6084,174,6072,203,6057,232,6041,259,6034,268,6024,277,6011,285,5997,293,6009,334,6032,330,6057,327,6083,324,6111,322,6151,322,6170,295,6051,295,6062,282,6076,264,6091,242,6109,215,6116,204,6122,194,6128,186,6129,184,6132,181,6143,176,6146,172,6146,168,6142,165,6132,160,6117,153,6095,144xm6446,301l6435,303,6425,304,6415,305,6406,305,6445,305,6446,301xm6162,227l6155,240,6147,255,6138,272,6128,289,6109,291,6090,293,6071,294,6051,295,6170,295,6172,293,6179,283,6184,275,6192,267,6197,264,6202,261,6204,260,6205,258,6206,255,6202,250,6193,244,6180,236,6162,227xm6180,176l6180,219,6230,215,6281,215,6281,213,6400,213,6401,210,6405,196,6410,185,6412,180,6230,180,6217,180,6205,179,6192,178,6180,176xm6414,176l6403,178,6390,179,6375,180,6357,180,6412,180,6414,176xe" filled="t" fillcolor="black" stroked="f">
              <v:path arrowok="t"/>
            </v:shape>
            <v:shape id="_x0000_s1053" o:spid="_x0000_s1052" style="width:474;height:464;left:6537;position:absolute;top:144" coordorigin="6538,144" coordsize="474,464" path="m6570,559l6577,572,6583,584,6587,596,6590,608,6614,603,6632,597,6645,592,6653,586,6657,579,6660,569,6661,560,6592,560,6570,559xm6663,418l6622,418,6622,553,6618,557,6608,559,6592,560,6661,560,6662,553,6663,533,6663,418xm6663,285l6622,285,6622,382,6599,390,6577,396,6557,400,6538,402,6556,451,6611,424,6622,418,6663,418,6663,406,6665,406,6674,404,6689,400,6706,395,6716,392,6717,392,6716,372,6663,372,6663,285xm6715,352l6712,352,6708,354,6701,358,6695,360,6686,363,6663,372,6716,372,6715,352xm6548,247l6548,287,6581,287,6589,287,6596,285,6721,285,6721,249,6594,249,6573,249,6558,248,6550,248,6548,247xm6721,285l6683,285,6691,287,6704,287,6721,287,6721,285xm6620,144l6619,145,6618,148,6618,153,6619,159,6620,169,6621,183,6622,201,6622,249,6663,249,6663,201,6663,188,6664,177,6666,167,6669,158,6670,156,6671,153,6671,150,6659,148,6653,148,6641,147,6620,144xm6721,247l6701,248,6689,249,6721,249,6721,247xm6743,148l6742,149,6742,151,6743,154,6744,168,6745,184,6747,203,6747,219,6747,277,6749,307,6759,328,6778,340,6806,342,6949,342,6968,340,6985,329,6999,310,7002,303,6814,303,6802,303,6794,295,6790,281,6790,259,6848,247,6875,242,6898,237,6917,233,6931,229,6942,227,6943,227,6790,227,6790,203,6791,184,6793,168,6796,156,6797,154,6798,151,6798,150,6794,149,6783,149,6766,148,6743,148xm6965,257l6962,277,6955,292,6944,301,6929,303,7002,303,7012,283,7003,282,6993,278,6980,269,6965,257xm6967,168l6925,187,6881,203,6836,216,6790,227,6943,227,6954,225,6965,224,6977,223,6987,223,6993,221,6995,219,6993,211,6987,200,6979,186,6967,168xm6741,372l6741,392,6742,404,6743,420,6743,537,6742,551,6741,562,6741,604,6788,604,6786,570,6974,570,6973,558,6973,537,6786,537,6786,489,6973,489,6973,455,6786,455,6786,408,6973,408,6974,402,6974,391,6975,382,6977,377,6977,374,6810,374,6780,374,6758,373,6746,373,6741,372xm6974,570l6933,570,6931,604,6977,604,6975,590,6974,575,6974,570xm6973,489l6933,489,6933,537,6973,537,6973,489xm6973,408l6933,408,6933,455,6973,455,6973,412,6973,408xm6977,372l6972,373,6959,373,6938,374,6909,374,6977,374,6977,372xe" filled="t" fillcolor="black" stroked="f">
              <v:path arrowok="t"/>
            </v:shape>
            <w10:wrap type="topAndBottom"/>
          </v:group>
        </w:pict>
      </w:r>
      <w:r>
        <w:pict>
          <v:shape id="_x0000_s1054" o:spid="_x0000_s1053" style="width:22.7pt;height:23.2pt;margin-top:7.2pt;margin-left:354.8pt;mso-height-relative:page;mso-position-horizontal-relative:page;mso-width-relative:page;mso-wrap-distance-bottom:0;mso-wrap-distance-top:0;position:absolute;z-index:-251654144" coordorigin="7097,144" coordsize="454,464" path="m7135,293l7135,301,7136,310,7137,323,7138,340,7139,356,7139,543,7138,563,7137,580,7136,601,7135,608,7182,608,7180,600,7180,591,7180,334,7512,334,7512,299,7513,297,7198,297,7181,297,7165,296,7150,295,7135,293xm7512,334l7472,334,7472,543,7470,553,7459,559,7439,561,7411,561,7418,572,7425,584,7428,596,7430,608,7456,605,7476,601,7490,598,7498,594,7508,590,7512,580,7512,561,7439,561,7410,559,7512,559,7512,334xm7339,513l7301,513,7301,549,7300,566,7299,580,7298,591,7297,600,7343,600,7341,587,7340,574,7339,563,7339,559,7339,553,7339,513xm7198,481l7198,515,7215,515,7229,515,7240,514,7248,513,7442,513,7442,483,7248,483,7236,483,7224,482,7211,482,7198,481xm7442,513l7395,513,7404,514,7415,515,7428,515,7442,515,7442,513xm7339,443l7301,443,7301,483,7339,483,7339,443xm7442,481l7428,482,7415,482,7404,483,7395,483,7442,483,7442,481xm7208,408l7208,445,7225,444,7239,444,7248,443,7254,443,7440,443,7440,410,7252,410,7241,410,7230,410,7219,409,7208,408xm7440,443l7391,443,7413,443,7428,443,7437,444,7440,445,7440,443xm7359,340l7357,356,7353,373,7346,391,7337,410,7371,410,7379,395,7387,382,7395,371,7403,362,7408,359,7410,357,7410,356,7406,354,7397,351,7381,346,7359,340xm7440,408l7400,410,7395,410,7440,410,7440,408xm7278,340l7242,354,7248,363,7254,374,7259,387,7264,402,7301,388,7294,372,7288,359,7283,348,7278,340xm7341,247l7299,247,7299,297,7341,297,7341,247xm7514,293l7498,295,7481,296,7461,297,7440,297,7513,297,7514,297,7514,295,7514,293xm7097,203l7097,251,7107,249,7123,248,7144,247,7341,247,7341,245,7551,245,7551,207,7146,207,7123,207,7106,205,7097,203xm7551,245l7476,245,7551,249,7551,245xm7551,203l7532,204,7512,206,7493,206,7474,207,7176,207,7146,207,7551,207,7551,203xm7297,144l7298,152,7298,160,7299,207,7341,207,7341,193,7342,181,7346,170,7351,160,7354,158,7355,155,7355,152,7347,149,7334,146,7318,145,7297,144xe" filled="t" fillcolor="black" stroked="f">
            <v:path arrowok="t"/>
            <w10:wrap type="topAndBottom"/>
          </v:shape>
        </w:pict>
      </w:r>
    </w:p>
    <w:p>
      <w:pPr>
        <w:pStyle w:val="BodyText"/>
        <w:rPr>
          <w:rFonts w:ascii="Times New Roman"/>
        </w:rPr>
      </w:pPr>
    </w:p>
    <w:p>
      <w:pPr>
        <w:pStyle w:val="BodyText"/>
        <w:spacing w:before="10"/>
        <w:rPr>
          <w:rFonts w:ascii="Times New Roman"/>
          <w:sz w:val="29"/>
        </w:rPr>
      </w:pPr>
    </w:p>
    <w:p>
      <w:pPr>
        <w:pStyle w:val="Title"/>
      </w:pPr>
      <w:bookmarkStart w:id="0" w:name="_GoBack"/>
      <w:bookmarkEnd w:id="0"/>
      <w:bookmarkStart w:id="1" w:name="交通运输行业网络安全等级保护定级指南"/>
      <w:bookmarkEnd w:id="1"/>
      <w:r>
        <w:t>2023</w:t>
      </w:r>
    </w:p>
    <w:p>
      <w:pPr>
        <w:spacing w:after="0"/>
        <w:sectPr>
          <w:type w:val="continuous"/>
          <w:pgSz w:w="11910" w:h="16840"/>
          <w:pgMar w:top="1580" w:right="1220" w:bottom="280" w:left="1220" w:header="720" w:footer="720" w:gutter="0"/>
          <w:cols w:num="1" w:space="720"/>
        </w:sectPr>
      </w:pPr>
    </w:p>
    <w:p>
      <w:pPr>
        <w:pStyle w:val="BodyText"/>
        <w:rPr>
          <w:rFonts w:ascii="Arial"/>
        </w:rPr>
      </w:pPr>
    </w:p>
    <w:p>
      <w:pPr>
        <w:pStyle w:val="BodyText"/>
        <w:spacing w:before="5"/>
        <w:rPr>
          <w:rFonts w:ascii="Arial"/>
          <w:sz w:val="17"/>
        </w:rPr>
      </w:pPr>
    </w:p>
    <w:p>
      <w:pPr>
        <w:pStyle w:val="Heading1"/>
        <w:tabs>
          <w:tab w:val="left" w:pos="943"/>
        </w:tabs>
        <w:ind w:firstLine="0"/>
        <w:jc w:val="center"/>
      </w:pPr>
      <w:bookmarkStart w:id="2" w:name="目次&#13;"/>
      <w:bookmarkEnd w:id="2"/>
      <w:r>
        <w:t>目</w:t>
      </w:r>
      <w:r>
        <w:tab/>
      </w:r>
      <w:r>
        <w:t>次</w:t>
      </w:r>
    </w:p>
    <w:p>
      <w:pPr>
        <w:pStyle w:val="BodyText"/>
        <w:spacing w:before="4"/>
        <w:rPr>
          <w:rFonts w:ascii="方正黑体_GBK"/>
          <w:sz w:val="25"/>
        </w:rPr>
      </w:pPr>
    </w:p>
    <w:p>
      <w:pPr>
        <w:pStyle w:val="BodyText"/>
        <w:tabs>
          <w:tab w:val="left" w:leader="dot" w:pos="9136"/>
        </w:tabs>
        <w:spacing w:before="149"/>
        <w:ind w:left="123"/>
        <w:rPr>
          <w:rFonts w:ascii="宋体" w:eastAsia="宋体" w:hAnsi="宋体" w:hint="eastAsia"/>
        </w:rPr>
      </w:pPr>
      <w:r>
        <w:rPr>
          <w:spacing w:val="3"/>
          <w:w w:val="105"/>
        </w:rPr>
        <w:t>前</w:t>
      </w:r>
      <w:r>
        <w:rPr>
          <w:w w:val="105"/>
        </w:rPr>
        <w:t>言</w:t>
      </w:r>
      <w:r>
        <w:rPr>
          <w:w w:val="105"/>
        </w:rPr>
        <w:tab/>
      </w:r>
      <w:r>
        <w:rPr>
          <w:rFonts w:ascii="宋体" w:eastAsia="宋体" w:hAnsi="宋体" w:hint="eastAsia"/>
          <w:w w:val="105"/>
        </w:rPr>
        <w:t>Ⅱ</w:t>
      </w:r>
    </w:p>
    <w:p>
      <w:pPr>
        <w:pStyle w:val="ListParagraph"/>
        <w:numPr>
          <w:ilvl w:val="0"/>
          <w:numId w:val="1"/>
        </w:numPr>
        <w:tabs>
          <w:tab w:val="left" w:pos="435"/>
          <w:tab w:val="left" w:pos="437"/>
          <w:tab w:val="right" w:leader="dot" w:pos="9334"/>
        </w:tabs>
        <w:spacing w:before="100" w:after="0" w:line="240" w:lineRule="auto"/>
        <w:ind w:left="436" w:right="0" w:hanging="326"/>
        <w:jc w:val="left"/>
        <w:rPr>
          <w:rFonts w:ascii="宋体" w:eastAsia="宋体" w:hint="eastAsia"/>
          <w:sz w:val="20"/>
        </w:rPr>
      </w:pPr>
      <w:r>
        <w:rPr>
          <w:spacing w:val="3"/>
          <w:w w:val="105"/>
          <w:sz w:val="20"/>
        </w:rPr>
        <w:t>范</w:t>
      </w:r>
      <w:r>
        <w:rPr>
          <w:w w:val="105"/>
          <w:sz w:val="20"/>
        </w:rPr>
        <w:t>围</w:t>
      </w:r>
      <w:r>
        <w:rPr>
          <w:w w:val="105"/>
          <w:sz w:val="20"/>
        </w:rPr>
        <w:tab/>
      </w:r>
      <w:r>
        <w:rPr>
          <w:rFonts w:ascii="宋体" w:eastAsia="宋体" w:hint="eastAsia"/>
          <w:w w:val="105"/>
          <w:sz w:val="20"/>
        </w:rPr>
        <w:t>1</w:t>
      </w:r>
    </w:p>
    <w:p>
      <w:pPr>
        <w:pStyle w:val="ListParagraph"/>
        <w:numPr>
          <w:ilvl w:val="0"/>
          <w:numId w:val="1"/>
        </w:numPr>
        <w:tabs>
          <w:tab w:val="left" w:pos="435"/>
          <w:tab w:val="left" w:pos="437"/>
          <w:tab w:val="right" w:leader="dot" w:pos="9334"/>
        </w:tabs>
        <w:spacing w:before="99" w:after="0" w:line="240" w:lineRule="auto"/>
        <w:ind w:left="436" w:right="0" w:hanging="326"/>
        <w:jc w:val="left"/>
        <w:rPr>
          <w:rFonts w:ascii="宋体" w:eastAsia="宋体" w:hint="eastAsia"/>
          <w:sz w:val="20"/>
        </w:rPr>
      </w:pPr>
      <w:r>
        <w:rPr>
          <w:spacing w:val="3"/>
          <w:w w:val="105"/>
          <w:sz w:val="20"/>
        </w:rPr>
        <w:t>规范性引用文</w:t>
      </w:r>
      <w:r>
        <w:rPr>
          <w:w w:val="105"/>
          <w:sz w:val="20"/>
        </w:rPr>
        <w:t>件</w:t>
      </w:r>
      <w:r>
        <w:rPr>
          <w:w w:val="105"/>
          <w:sz w:val="20"/>
        </w:rPr>
        <w:tab/>
      </w:r>
      <w:r>
        <w:rPr>
          <w:rFonts w:ascii="宋体" w:eastAsia="宋体" w:hint="eastAsia"/>
          <w:w w:val="105"/>
          <w:sz w:val="20"/>
        </w:rPr>
        <w:t>1</w:t>
      </w:r>
    </w:p>
    <w:p>
      <w:pPr>
        <w:pStyle w:val="ListParagraph"/>
        <w:numPr>
          <w:ilvl w:val="0"/>
          <w:numId w:val="1"/>
        </w:numPr>
        <w:tabs>
          <w:tab w:val="left" w:pos="435"/>
          <w:tab w:val="left" w:pos="437"/>
          <w:tab w:val="right" w:leader="dot" w:pos="9334"/>
        </w:tabs>
        <w:spacing w:before="100" w:after="0" w:line="240" w:lineRule="auto"/>
        <w:ind w:left="436" w:right="0" w:hanging="326"/>
        <w:jc w:val="left"/>
        <w:rPr>
          <w:rFonts w:ascii="宋体" w:eastAsia="宋体" w:hint="eastAsia"/>
          <w:sz w:val="20"/>
        </w:rPr>
      </w:pPr>
      <w:r>
        <w:rPr>
          <w:spacing w:val="3"/>
          <w:w w:val="105"/>
          <w:sz w:val="20"/>
        </w:rPr>
        <w:t>术语和定</w:t>
      </w:r>
      <w:r>
        <w:rPr>
          <w:w w:val="105"/>
          <w:sz w:val="20"/>
        </w:rPr>
        <w:t>义</w:t>
      </w:r>
      <w:r>
        <w:rPr>
          <w:w w:val="105"/>
          <w:sz w:val="20"/>
        </w:rPr>
        <w:tab/>
      </w:r>
      <w:r>
        <w:rPr>
          <w:rFonts w:ascii="宋体" w:eastAsia="宋体" w:hint="eastAsia"/>
          <w:w w:val="105"/>
          <w:sz w:val="20"/>
        </w:rPr>
        <w:t>1</w:t>
      </w:r>
    </w:p>
    <w:p>
      <w:pPr>
        <w:pStyle w:val="ListParagraph"/>
        <w:numPr>
          <w:ilvl w:val="0"/>
          <w:numId w:val="1"/>
        </w:numPr>
        <w:tabs>
          <w:tab w:val="left" w:pos="435"/>
          <w:tab w:val="left" w:pos="437"/>
          <w:tab w:val="right" w:leader="dot" w:pos="9334"/>
        </w:tabs>
        <w:spacing w:before="100" w:after="0" w:line="240" w:lineRule="auto"/>
        <w:ind w:left="436" w:right="0" w:hanging="326"/>
        <w:jc w:val="left"/>
        <w:rPr>
          <w:rFonts w:ascii="宋体" w:eastAsia="宋体" w:hint="eastAsia"/>
          <w:sz w:val="20"/>
        </w:rPr>
      </w:pPr>
      <w:r>
        <w:rPr>
          <w:spacing w:val="3"/>
          <w:w w:val="105"/>
          <w:sz w:val="20"/>
        </w:rPr>
        <w:t>定级原理及流</w:t>
      </w:r>
      <w:r>
        <w:rPr>
          <w:w w:val="105"/>
          <w:sz w:val="20"/>
        </w:rPr>
        <w:t>程</w:t>
      </w:r>
      <w:r>
        <w:rPr>
          <w:w w:val="105"/>
          <w:sz w:val="20"/>
        </w:rPr>
        <w:tab/>
      </w:r>
      <w:r>
        <w:rPr>
          <w:rFonts w:ascii="宋体" w:eastAsia="宋体" w:hint="eastAsia"/>
          <w:w w:val="105"/>
          <w:sz w:val="20"/>
        </w:rPr>
        <w:t>2</w:t>
      </w:r>
    </w:p>
    <w:p>
      <w:pPr>
        <w:pStyle w:val="BodyText"/>
        <w:tabs>
          <w:tab w:val="left" w:pos="853"/>
          <w:tab w:val="right" w:leader="dot" w:pos="9334"/>
        </w:tabs>
        <w:spacing w:before="99"/>
        <w:ind w:left="321"/>
        <w:rPr>
          <w:rFonts w:ascii="宋体" w:eastAsia="宋体" w:hint="eastAsia"/>
        </w:rPr>
      </w:pPr>
      <w:r>
        <w:rPr>
          <w:rFonts w:ascii="宋体" w:eastAsia="宋体" w:hint="eastAsia"/>
          <w:spacing w:val="5"/>
        </w:rPr>
        <w:t>4.</w:t>
      </w:r>
      <w:r>
        <w:rPr>
          <w:rFonts w:ascii="宋体" w:eastAsia="宋体" w:hint="eastAsia"/>
          <w:spacing w:val="-68"/>
        </w:rPr>
        <w:t xml:space="preserve"> </w:t>
      </w:r>
      <w:r>
        <w:rPr>
          <w:rFonts w:ascii="宋体" w:eastAsia="宋体" w:hint="eastAsia"/>
        </w:rPr>
        <w:t>1</w:t>
      </w:r>
      <w:r>
        <w:rPr>
          <w:rFonts w:ascii="宋体" w:eastAsia="宋体" w:hint="eastAsia"/>
        </w:rPr>
        <w:tab/>
      </w:r>
      <w:r>
        <w:rPr>
          <w:spacing w:val="3"/>
        </w:rPr>
        <w:t>安全保护等</w:t>
      </w:r>
      <w:r>
        <w:t>级</w:t>
      </w:r>
      <w:r>
        <w:tab/>
      </w:r>
      <w:r>
        <w:rPr>
          <w:rFonts w:ascii="宋体" w:eastAsia="宋体" w:hint="eastAsia"/>
        </w:rPr>
        <w:t>2</w:t>
      </w:r>
    </w:p>
    <w:p>
      <w:pPr>
        <w:pStyle w:val="BodyText"/>
        <w:tabs>
          <w:tab w:val="left" w:pos="853"/>
          <w:tab w:val="right" w:leader="dot" w:pos="9334"/>
        </w:tabs>
        <w:spacing w:before="100"/>
        <w:ind w:left="321"/>
        <w:rPr>
          <w:rFonts w:ascii="宋体" w:eastAsia="宋体" w:hint="eastAsia"/>
        </w:rPr>
      </w:pPr>
      <w:r>
        <w:rPr>
          <w:rFonts w:ascii="宋体" w:eastAsia="宋体" w:hint="eastAsia"/>
          <w:spacing w:val="5"/>
        </w:rPr>
        <w:t>4.</w:t>
      </w:r>
      <w:r>
        <w:rPr>
          <w:rFonts w:ascii="宋体" w:eastAsia="宋体" w:hint="eastAsia"/>
          <w:spacing w:val="-68"/>
        </w:rPr>
        <w:t xml:space="preserve"> </w:t>
      </w:r>
      <w:r>
        <w:rPr>
          <w:rFonts w:ascii="宋体" w:eastAsia="宋体" w:hint="eastAsia"/>
        </w:rPr>
        <w:t>2</w:t>
      </w:r>
      <w:r>
        <w:rPr>
          <w:rFonts w:ascii="宋体" w:eastAsia="宋体" w:hint="eastAsia"/>
        </w:rPr>
        <w:tab/>
      </w:r>
      <w:r>
        <w:rPr>
          <w:spacing w:val="3"/>
        </w:rPr>
        <w:t>定级要</w:t>
      </w:r>
      <w:r>
        <w:t>素</w:t>
      </w:r>
      <w:r>
        <w:tab/>
      </w:r>
      <w:r>
        <w:rPr>
          <w:rFonts w:ascii="宋体" w:eastAsia="宋体" w:hint="eastAsia"/>
        </w:rPr>
        <w:t>2</w:t>
      </w:r>
    </w:p>
    <w:p>
      <w:pPr>
        <w:pStyle w:val="ListParagraph"/>
        <w:numPr>
          <w:ilvl w:val="0"/>
          <w:numId w:val="2"/>
        </w:numPr>
        <w:tabs>
          <w:tab w:val="left" w:pos="530"/>
          <w:tab w:val="left" w:pos="853"/>
          <w:tab w:val="right" w:leader="dot" w:pos="9334"/>
        </w:tabs>
        <w:spacing w:before="100" w:after="0" w:line="240" w:lineRule="auto"/>
        <w:ind w:left="529" w:right="0" w:hanging="209"/>
        <w:jc w:val="left"/>
        <w:rPr>
          <w:rFonts w:ascii="宋体" w:eastAsia="宋体" w:hint="eastAsia"/>
          <w:sz w:val="20"/>
        </w:rPr>
      </w:pPr>
      <w:r>
        <w:rPr>
          <w:rFonts w:ascii="宋体" w:eastAsia="宋体" w:hint="eastAsia"/>
          <w:w w:val="105"/>
          <w:sz w:val="20"/>
        </w:rPr>
        <w:t>3</w:t>
      </w:r>
      <w:r>
        <w:rPr>
          <w:rFonts w:ascii="宋体" w:eastAsia="宋体" w:hint="eastAsia"/>
          <w:w w:val="105"/>
          <w:sz w:val="20"/>
        </w:rPr>
        <w:tab/>
      </w:r>
      <w:r>
        <w:rPr>
          <w:spacing w:val="3"/>
          <w:w w:val="105"/>
          <w:sz w:val="20"/>
        </w:rPr>
        <w:t>定级工作流</w:t>
      </w:r>
      <w:r>
        <w:rPr>
          <w:w w:val="105"/>
          <w:sz w:val="20"/>
        </w:rPr>
        <w:t>程</w:t>
      </w:r>
      <w:r>
        <w:rPr>
          <w:w w:val="105"/>
          <w:sz w:val="20"/>
        </w:rPr>
        <w:tab/>
      </w:r>
      <w:r>
        <w:rPr>
          <w:rFonts w:ascii="宋体" w:eastAsia="宋体" w:hint="eastAsia"/>
          <w:w w:val="105"/>
          <w:sz w:val="20"/>
        </w:rPr>
        <w:t>4</w:t>
      </w:r>
    </w:p>
    <w:p>
      <w:pPr>
        <w:spacing w:after="0" w:line="240" w:lineRule="auto"/>
        <w:jc w:val="left"/>
        <w:rPr>
          <w:rFonts w:ascii="宋体" w:eastAsia="宋体" w:hint="eastAsia"/>
          <w:sz w:val="20"/>
        </w:rPr>
        <w:sectPr>
          <w:pgSz w:w="11910" w:h="16840"/>
          <w:pgMar w:top="1580" w:right="1220" w:bottom="280" w:left="1220" w:header="720" w:footer="720" w:gutter="0"/>
          <w:pgNumType w:start="2"/>
          <w:cols w:num="1" w:space="720"/>
        </w:sectPr>
      </w:pPr>
    </w:p>
    <w:p>
      <w:pPr>
        <w:pStyle w:val="ListParagraph"/>
        <w:numPr>
          <w:ilvl w:val="0"/>
          <w:numId w:val="1"/>
        </w:numPr>
        <w:tabs>
          <w:tab w:val="left" w:pos="435"/>
          <w:tab w:val="left" w:pos="437"/>
        </w:tabs>
        <w:spacing w:before="99" w:after="0" w:line="240" w:lineRule="auto"/>
        <w:ind w:left="436" w:right="0" w:hanging="326"/>
        <w:jc w:val="left"/>
        <w:rPr>
          <w:sz w:val="20"/>
        </w:rPr>
      </w:pPr>
      <w:r>
        <w:rPr>
          <w:sz w:val="20"/>
        </w:rPr>
        <w:t>确定定级对象</w:t>
      </w:r>
    </w:p>
    <w:p>
      <w:pPr>
        <w:pStyle w:val="ListParagraph"/>
        <w:numPr>
          <w:ilvl w:val="0"/>
          <w:numId w:val="2"/>
        </w:numPr>
        <w:tabs>
          <w:tab w:val="left" w:pos="530"/>
          <w:tab w:val="left" w:pos="853"/>
        </w:tabs>
        <w:spacing w:before="100" w:after="0" w:line="240" w:lineRule="auto"/>
        <w:ind w:left="529" w:right="0" w:hanging="209"/>
        <w:jc w:val="left"/>
        <w:rPr>
          <w:sz w:val="20"/>
        </w:rPr>
      </w:pPr>
      <w:r>
        <w:rPr>
          <w:rFonts w:ascii="宋体" w:eastAsia="宋体" w:hint="eastAsia"/>
          <w:w w:val="105"/>
          <w:sz w:val="20"/>
        </w:rPr>
        <w:t>1</w:t>
      </w:r>
      <w:r>
        <w:rPr>
          <w:rFonts w:ascii="宋体" w:eastAsia="宋体" w:hint="eastAsia"/>
          <w:w w:val="105"/>
          <w:sz w:val="20"/>
        </w:rPr>
        <w:tab/>
      </w:r>
      <w:r>
        <w:rPr>
          <w:spacing w:val="-2"/>
          <w:sz w:val="20"/>
        </w:rPr>
        <w:t>信息系统</w:t>
      </w:r>
    </w:p>
    <w:p>
      <w:pPr>
        <w:pStyle w:val="BodyText"/>
        <w:spacing w:before="99"/>
        <w:ind w:left="72"/>
        <w:rPr>
          <w:rFonts w:ascii="宋体" w:hAnsi="宋体"/>
        </w:rPr>
      </w:pPr>
      <w:r>
        <w:br w:type="column"/>
      </w:r>
      <w:r>
        <w:rPr>
          <w:spacing w:val="2"/>
        </w:rPr>
        <w:t xml:space="preserve">……………………………………………………………………………………………     </w:t>
      </w:r>
      <w:r>
        <w:rPr>
          <w:spacing w:val="22"/>
        </w:rPr>
        <w:t xml:space="preserve"> </w:t>
      </w:r>
      <w:r>
        <w:rPr>
          <w:rFonts w:ascii="宋体" w:hAnsi="宋体"/>
        </w:rPr>
        <w:t>5</w:t>
      </w:r>
    </w:p>
    <w:p>
      <w:pPr>
        <w:pStyle w:val="BodyText"/>
        <w:spacing w:before="100"/>
        <w:ind w:left="72"/>
        <w:rPr>
          <w:rFonts w:ascii="宋体" w:hAnsi="宋体"/>
        </w:rPr>
      </w:pPr>
      <w:r>
        <w:rPr>
          <w:spacing w:val="2"/>
        </w:rPr>
        <w:t xml:space="preserve">……………………………………………………………………………………………     </w:t>
      </w:r>
      <w:r>
        <w:rPr>
          <w:spacing w:val="22"/>
        </w:rPr>
        <w:t xml:space="preserve"> </w:t>
      </w:r>
      <w:r>
        <w:rPr>
          <w:rFonts w:ascii="宋体" w:hAnsi="宋体"/>
        </w:rPr>
        <w:t>5</w:t>
      </w:r>
    </w:p>
    <w:p>
      <w:pPr>
        <w:spacing w:after="0"/>
        <w:rPr>
          <w:rFonts w:ascii="宋体" w:hAnsi="宋体"/>
        </w:rPr>
        <w:sectPr>
          <w:type w:val="continuous"/>
          <w:pgSz w:w="11910" w:h="16840"/>
          <w:pgMar w:top="1580" w:right="1220" w:bottom="280" w:left="1220" w:header="720" w:footer="720" w:gutter="0"/>
          <w:pgNumType w:start="3"/>
          <w:cols w:num="2" w:space="708" w:equalWidth="0">
            <w:col w:w="1690" w:space="40"/>
            <w:col w:w="7740" w:space="0"/>
          </w:cols>
        </w:sectPr>
      </w:pPr>
    </w:p>
    <w:p>
      <w:pPr>
        <w:pStyle w:val="BodyText"/>
        <w:tabs>
          <w:tab w:val="left" w:pos="853"/>
          <w:tab w:val="right" w:leader="dot" w:pos="9334"/>
        </w:tabs>
        <w:spacing w:before="100"/>
        <w:ind w:left="321"/>
        <w:rPr>
          <w:rFonts w:ascii="宋体" w:eastAsia="宋体" w:hint="eastAsia"/>
        </w:rPr>
      </w:pPr>
      <w:r>
        <w:rPr>
          <w:rFonts w:ascii="宋体" w:eastAsia="宋体" w:hint="eastAsia"/>
          <w:spacing w:val="5"/>
        </w:rPr>
        <w:t>5.</w:t>
      </w:r>
      <w:r>
        <w:rPr>
          <w:rFonts w:ascii="宋体" w:eastAsia="宋体" w:hint="eastAsia"/>
          <w:spacing w:val="-68"/>
        </w:rPr>
        <w:t xml:space="preserve"> </w:t>
      </w:r>
      <w:r>
        <w:rPr>
          <w:rFonts w:ascii="宋体" w:eastAsia="宋体" w:hint="eastAsia"/>
        </w:rPr>
        <w:t>2</w:t>
      </w:r>
      <w:r>
        <w:rPr>
          <w:rFonts w:ascii="宋体" w:eastAsia="宋体" w:hint="eastAsia"/>
        </w:rPr>
        <w:tab/>
      </w:r>
      <w:r>
        <w:rPr>
          <w:spacing w:val="3"/>
        </w:rPr>
        <w:t>通信网络设</w:t>
      </w:r>
      <w:r>
        <w:t>施</w:t>
      </w:r>
      <w:r>
        <w:tab/>
      </w:r>
      <w:r>
        <w:rPr>
          <w:rFonts w:ascii="宋体" w:eastAsia="宋体" w:hint="eastAsia"/>
        </w:rPr>
        <w:t>5</w:t>
      </w:r>
    </w:p>
    <w:p>
      <w:pPr>
        <w:spacing w:after="0"/>
        <w:rPr>
          <w:rFonts w:ascii="宋体" w:eastAsia="宋体" w:hint="eastAsia"/>
        </w:rPr>
        <w:sectPr>
          <w:type w:val="continuous"/>
          <w:pgSz w:w="11910" w:h="16840"/>
          <w:pgMar w:top="1580" w:right="1220" w:bottom="280" w:left="1220" w:header="720" w:footer="720" w:gutter="0"/>
          <w:pgNumType w:start="4"/>
          <w:cols w:num="1" w:space="720"/>
        </w:sectPr>
      </w:pPr>
    </w:p>
    <w:p>
      <w:pPr>
        <w:pStyle w:val="ListParagraph"/>
        <w:numPr>
          <w:ilvl w:val="0"/>
          <w:numId w:val="3"/>
        </w:numPr>
        <w:tabs>
          <w:tab w:val="left" w:pos="530"/>
          <w:tab w:val="left" w:pos="853"/>
        </w:tabs>
        <w:spacing w:before="99" w:after="0" w:line="240" w:lineRule="auto"/>
        <w:ind w:left="529" w:right="0" w:hanging="209"/>
        <w:jc w:val="left"/>
        <w:rPr>
          <w:sz w:val="20"/>
        </w:rPr>
      </w:pPr>
      <w:r>
        <w:rPr>
          <w:rFonts w:ascii="宋体" w:eastAsia="宋体" w:hint="eastAsia"/>
          <w:w w:val="105"/>
          <w:sz w:val="20"/>
        </w:rPr>
        <w:t>3</w:t>
      </w:r>
      <w:r>
        <w:rPr>
          <w:rFonts w:ascii="宋体" w:eastAsia="宋体" w:hint="eastAsia"/>
          <w:w w:val="105"/>
          <w:sz w:val="20"/>
        </w:rPr>
        <w:tab/>
      </w:r>
      <w:r>
        <w:rPr>
          <w:spacing w:val="-2"/>
          <w:sz w:val="20"/>
        </w:rPr>
        <w:t>数据资源</w:t>
      </w:r>
    </w:p>
    <w:p>
      <w:pPr>
        <w:pStyle w:val="ListParagraph"/>
        <w:numPr>
          <w:ilvl w:val="0"/>
          <w:numId w:val="1"/>
        </w:numPr>
        <w:tabs>
          <w:tab w:val="left" w:pos="435"/>
          <w:tab w:val="left" w:pos="437"/>
        </w:tabs>
        <w:spacing w:before="100" w:after="0" w:line="240" w:lineRule="auto"/>
        <w:ind w:left="436" w:right="0" w:hanging="326"/>
        <w:jc w:val="left"/>
        <w:rPr>
          <w:sz w:val="20"/>
        </w:rPr>
      </w:pPr>
      <w:r>
        <w:rPr>
          <w:sz w:val="20"/>
        </w:rPr>
        <w:t>初步确定等级</w:t>
      </w:r>
    </w:p>
    <w:p>
      <w:pPr>
        <w:pStyle w:val="ListParagraph"/>
        <w:numPr>
          <w:ilvl w:val="0"/>
          <w:numId w:val="3"/>
        </w:numPr>
        <w:tabs>
          <w:tab w:val="left" w:pos="530"/>
          <w:tab w:val="left" w:pos="853"/>
        </w:tabs>
        <w:spacing w:before="100" w:after="0" w:line="240" w:lineRule="auto"/>
        <w:ind w:left="529" w:right="0" w:hanging="209"/>
        <w:jc w:val="left"/>
        <w:rPr>
          <w:sz w:val="20"/>
        </w:rPr>
      </w:pPr>
      <w:r>
        <w:rPr>
          <w:rFonts w:ascii="宋体" w:eastAsia="宋体" w:hint="eastAsia"/>
          <w:w w:val="105"/>
          <w:sz w:val="20"/>
        </w:rPr>
        <w:t>1</w:t>
      </w:r>
      <w:r>
        <w:rPr>
          <w:rFonts w:ascii="宋体" w:eastAsia="宋体" w:hint="eastAsia"/>
          <w:w w:val="105"/>
          <w:sz w:val="20"/>
        </w:rPr>
        <w:tab/>
      </w:r>
      <w:r>
        <w:rPr>
          <w:spacing w:val="-2"/>
          <w:sz w:val="20"/>
        </w:rPr>
        <w:t>定级方法</w:t>
      </w:r>
    </w:p>
    <w:p>
      <w:pPr>
        <w:pStyle w:val="BodyText"/>
        <w:spacing w:before="99"/>
        <w:ind w:left="72"/>
        <w:rPr>
          <w:rFonts w:ascii="宋体" w:hAnsi="宋体"/>
        </w:rPr>
      </w:pPr>
      <w:r>
        <w:br w:type="column"/>
      </w:r>
      <w:r>
        <w:rPr>
          <w:spacing w:val="2"/>
        </w:rPr>
        <w:t xml:space="preserve">……………………………………………………………………………………………     </w:t>
      </w:r>
      <w:r>
        <w:rPr>
          <w:spacing w:val="22"/>
        </w:rPr>
        <w:t xml:space="preserve"> </w:t>
      </w:r>
      <w:r>
        <w:rPr>
          <w:rFonts w:ascii="宋体" w:hAnsi="宋体"/>
        </w:rPr>
        <w:t>5</w:t>
      </w:r>
    </w:p>
    <w:p>
      <w:pPr>
        <w:pStyle w:val="BodyText"/>
        <w:spacing w:before="100"/>
        <w:ind w:left="72"/>
        <w:rPr>
          <w:rFonts w:ascii="宋体" w:hAnsi="宋体"/>
        </w:rPr>
      </w:pPr>
      <w:r>
        <w:rPr>
          <w:spacing w:val="2"/>
        </w:rPr>
        <w:t xml:space="preserve">……………………………………………………………………………………………     </w:t>
      </w:r>
      <w:r>
        <w:rPr>
          <w:spacing w:val="22"/>
        </w:rPr>
        <w:t xml:space="preserve"> </w:t>
      </w:r>
      <w:r>
        <w:rPr>
          <w:rFonts w:ascii="宋体" w:hAnsi="宋体"/>
        </w:rPr>
        <w:t>5</w:t>
      </w:r>
    </w:p>
    <w:p>
      <w:pPr>
        <w:pStyle w:val="BodyText"/>
        <w:spacing w:before="100"/>
        <w:ind w:left="72"/>
        <w:rPr>
          <w:rFonts w:ascii="宋体" w:hAnsi="宋体"/>
        </w:rPr>
      </w:pPr>
      <w:r>
        <w:rPr>
          <w:spacing w:val="2"/>
        </w:rPr>
        <w:t xml:space="preserve">……………………………………………………………………………………………     </w:t>
      </w:r>
      <w:r>
        <w:rPr>
          <w:spacing w:val="22"/>
        </w:rPr>
        <w:t xml:space="preserve"> </w:t>
      </w:r>
      <w:r>
        <w:rPr>
          <w:rFonts w:ascii="宋体" w:hAnsi="宋体"/>
        </w:rPr>
        <w:t>5</w:t>
      </w:r>
    </w:p>
    <w:p>
      <w:pPr>
        <w:spacing w:after="0"/>
        <w:rPr>
          <w:rFonts w:ascii="宋体" w:hAnsi="宋体"/>
        </w:rPr>
        <w:sectPr>
          <w:type w:val="continuous"/>
          <w:pgSz w:w="11910" w:h="16840"/>
          <w:pgMar w:top="1580" w:right="1220" w:bottom="280" w:left="1220" w:header="720" w:footer="720" w:gutter="0"/>
          <w:pgNumType w:start="5"/>
          <w:cols w:num="2" w:space="708" w:equalWidth="0">
            <w:col w:w="1690" w:space="40"/>
            <w:col w:w="7740" w:space="0"/>
          </w:cols>
        </w:sectPr>
      </w:pPr>
    </w:p>
    <w:p>
      <w:pPr>
        <w:pStyle w:val="BodyText"/>
        <w:tabs>
          <w:tab w:val="left" w:pos="853"/>
          <w:tab w:val="right" w:leader="dot" w:pos="9334"/>
        </w:tabs>
        <w:spacing w:before="99"/>
        <w:ind w:left="321"/>
        <w:rPr>
          <w:rFonts w:ascii="宋体" w:eastAsia="宋体" w:hint="eastAsia"/>
        </w:rPr>
      </w:pPr>
      <w:r>
        <w:rPr>
          <w:rFonts w:ascii="宋体" w:eastAsia="宋体" w:hint="eastAsia"/>
          <w:spacing w:val="5"/>
        </w:rPr>
        <w:t>6.</w:t>
      </w:r>
      <w:r>
        <w:rPr>
          <w:rFonts w:ascii="宋体" w:eastAsia="宋体" w:hint="eastAsia"/>
          <w:spacing w:val="-68"/>
        </w:rPr>
        <w:t xml:space="preserve"> </w:t>
      </w:r>
      <w:r>
        <w:rPr>
          <w:rFonts w:ascii="宋体" w:eastAsia="宋体" w:hint="eastAsia"/>
        </w:rPr>
        <w:t>2</w:t>
      </w:r>
      <w:r>
        <w:rPr>
          <w:rFonts w:ascii="宋体" w:eastAsia="宋体" w:hint="eastAsia"/>
        </w:rPr>
        <w:tab/>
      </w:r>
      <w:r>
        <w:rPr>
          <w:spacing w:val="3"/>
        </w:rPr>
        <w:t>确定受侵害的客</w:t>
      </w:r>
      <w:r>
        <w:t>体</w:t>
      </w:r>
      <w:r>
        <w:tab/>
      </w:r>
      <w:r>
        <w:rPr>
          <w:rFonts w:ascii="宋体" w:eastAsia="宋体" w:hint="eastAsia"/>
        </w:rPr>
        <w:t>6</w:t>
      </w:r>
    </w:p>
    <w:p>
      <w:pPr>
        <w:pStyle w:val="BodyText"/>
        <w:tabs>
          <w:tab w:val="left" w:pos="853"/>
          <w:tab w:val="right" w:leader="dot" w:pos="9334"/>
        </w:tabs>
        <w:spacing w:before="100"/>
        <w:ind w:left="321"/>
        <w:rPr>
          <w:rFonts w:ascii="宋体" w:eastAsia="宋体" w:hint="eastAsia"/>
        </w:rPr>
      </w:pPr>
      <w:r>
        <w:rPr>
          <w:rFonts w:ascii="宋体" w:eastAsia="宋体" w:hint="eastAsia"/>
          <w:spacing w:val="5"/>
        </w:rPr>
        <w:t>6.</w:t>
      </w:r>
      <w:r>
        <w:rPr>
          <w:rFonts w:ascii="宋体" w:eastAsia="宋体" w:hint="eastAsia"/>
          <w:spacing w:val="-68"/>
        </w:rPr>
        <w:t xml:space="preserve"> </w:t>
      </w:r>
      <w:r>
        <w:rPr>
          <w:rFonts w:ascii="宋体" w:eastAsia="宋体" w:hint="eastAsia"/>
        </w:rPr>
        <w:t>3</w:t>
      </w:r>
      <w:r>
        <w:rPr>
          <w:rFonts w:ascii="宋体" w:eastAsia="宋体" w:hint="eastAsia"/>
        </w:rPr>
        <w:tab/>
      </w:r>
      <w:r>
        <w:rPr>
          <w:spacing w:val="3"/>
        </w:rPr>
        <w:t>确定对客体的侵害程</w:t>
      </w:r>
      <w:r>
        <w:t>度</w:t>
      </w:r>
      <w:r>
        <w:tab/>
      </w:r>
      <w:r>
        <w:rPr>
          <w:rFonts w:ascii="宋体" w:eastAsia="宋体" w:hint="eastAsia"/>
        </w:rPr>
        <w:t>7</w:t>
      </w:r>
    </w:p>
    <w:p>
      <w:pPr>
        <w:pStyle w:val="BodyText"/>
        <w:tabs>
          <w:tab w:val="left" w:pos="853"/>
          <w:tab w:val="right" w:leader="dot" w:pos="9334"/>
        </w:tabs>
        <w:spacing w:before="100"/>
        <w:ind w:left="321"/>
        <w:rPr>
          <w:rFonts w:ascii="宋体" w:eastAsia="宋体" w:hint="eastAsia"/>
        </w:rPr>
      </w:pPr>
      <w:r>
        <w:rPr>
          <w:rFonts w:ascii="宋体" w:eastAsia="宋体" w:hint="eastAsia"/>
          <w:spacing w:val="5"/>
        </w:rPr>
        <w:t>6.</w:t>
      </w:r>
      <w:r>
        <w:rPr>
          <w:rFonts w:ascii="宋体" w:eastAsia="宋体" w:hint="eastAsia"/>
          <w:spacing w:val="-69"/>
        </w:rPr>
        <w:t xml:space="preserve"> </w:t>
      </w:r>
      <w:r>
        <w:rPr>
          <w:rFonts w:ascii="宋体" w:eastAsia="宋体" w:hint="eastAsia"/>
          <w:w w:val="105"/>
        </w:rPr>
        <w:t>4</w:t>
      </w:r>
      <w:r>
        <w:rPr>
          <w:rFonts w:ascii="宋体" w:eastAsia="宋体" w:hint="eastAsia"/>
          <w:w w:val="105"/>
        </w:rPr>
        <w:tab/>
      </w:r>
      <w:r>
        <w:rPr>
          <w:spacing w:val="3"/>
          <w:w w:val="105"/>
        </w:rPr>
        <w:t>确定业务信息安全保护等</w:t>
      </w:r>
      <w:r>
        <w:rPr>
          <w:w w:val="105"/>
        </w:rPr>
        <w:t>级</w:t>
      </w:r>
      <w:r>
        <w:rPr>
          <w:w w:val="105"/>
        </w:rPr>
        <w:tab/>
      </w:r>
      <w:r>
        <w:rPr>
          <w:rFonts w:ascii="宋体" w:eastAsia="宋体" w:hint="eastAsia"/>
          <w:w w:val="105"/>
        </w:rPr>
        <w:t>12</w:t>
      </w:r>
    </w:p>
    <w:p>
      <w:pPr>
        <w:pStyle w:val="BodyText"/>
        <w:tabs>
          <w:tab w:val="left" w:pos="853"/>
          <w:tab w:val="right" w:leader="dot" w:pos="9334"/>
        </w:tabs>
        <w:spacing w:before="99"/>
        <w:ind w:left="321"/>
        <w:rPr>
          <w:rFonts w:ascii="宋体" w:eastAsia="宋体" w:hint="eastAsia"/>
        </w:rPr>
      </w:pPr>
      <w:r>
        <w:rPr>
          <w:rFonts w:ascii="宋体" w:eastAsia="宋体" w:hint="eastAsia"/>
          <w:spacing w:val="5"/>
        </w:rPr>
        <w:t>6.</w:t>
      </w:r>
      <w:r>
        <w:rPr>
          <w:rFonts w:ascii="宋体" w:eastAsia="宋体" w:hint="eastAsia"/>
          <w:spacing w:val="-69"/>
        </w:rPr>
        <w:t xml:space="preserve"> </w:t>
      </w:r>
      <w:r>
        <w:rPr>
          <w:rFonts w:ascii="宋体" w:eastAsia="宋体" w:hint="eastAsia"/>
          <w:w w:val="105"/>
        </w:rPr>
        <w:t>5</w:t>
      </w:r>
      <w:r>
        <w:rPr>
          <w:rFonts w:ascii="宋体" w:eastAsia="宋体" w:hint="eastAsia"/>
          <w:w w:val="105"/>
        </w:rPr>
        <w:tab/>
      </w:r>
      <w:r>
        <w:rPr>
          <w:spacing w:val="3"/>
          <w:w w:val="105"/>
        </w:rPr>
        <w:t>确定系统服务安全保护等</w:t>
      </w:r>
      <w:r>
        <w:rPr>
          <w:w w:val="105"/>
        </w:rPr>
        <w:t>级</w:t>
      </w:r>
      <w:r>
        <w:rPr>
          <w:w w:val="105"/>
        </w:rPr>
        <w:tab/>
      </w:r>
      <w:r>
        <w:rPr>
          <w:rFonts w:ascii="宋体" w:eastAsia="宋体" w:hint="eastAsia"/>
          <w:w w:val="105"/>
        </w:rPr>
        <w:t>12</w:t>
      </w:r>
    </w:p>
    <w:p>
      <w:pPr>
        <w:pStyle w:val="BodyText"/>
        <w:tabs>
          <w:tab w:val="left" w:pos="853"/>
          <w:tab w:val="right" w:leader="dot" w:pos="9334"/>
        </w:tabs>
        <w:spacing w:before="100"/>
        <w:ind w:left="321"/>
        <w:rPr>
          <w:rFonts w:ascii="宋体" w:eastAsia="宋体" w:hint="eastAsia"/>
        </w:rPr>
      </w:pPr>
      <w:r>
        <w:rPr>
          <w:rFonts w:ascii="宋体" w:eastAsia="宋体" w:hint="eastAsia"/>
          <w:spacing w:val="5"/>
        </w:rPr>
        <w:t>6.</w:t>
      </w:r>
      <w:r>
        <w:rPr>
          <w:rFonts w:ascii="宋体" w:eastAsia="宋体" w:hint="eastAsia"/>
          <w:spacing w:val="-68"/>
        </w:rPr>
        <w:t xml:space="preserve"> </w:t>
      </w:r>
      <w:r>
        <w:rPr>
          <w:rFonts w:ascii="宋体" w:eastAsia="宋体" w:hint="eastAsia"/>
        </w:rPr>
        <w:t>6</w:t>
      </w:r>
      <w:r>
        <w:rPr>
          <w:rFonts w:ascii="宋体" w:eastAsia="宋体" w:hint="eastAsia"/>
        </w:rPr>
        <w:tab/>
      </w:r>
      <w:r>
        <w:rPr>
          <w:spacing w:val="3"/>
        </w:rPr>
        <w:t>综合判定等</w:t>
      </w:r>
      <w:r>
        <w:t>级</w:t>
      </w:r>
      <w:r>
        <w:tab/>
      </w:r>
      <w:r>
        <w:rPr>
          <w:rFonts w:ascii="宋体" w:eastAsia="宋体" w:hint="eastAsia"/>
        </w:rPr>
        <w:t>12</w:t>
      </w:r>
    </w:p>
    <w:p>
      <w:pPr>
        <w:pStyle w:val="ListParagraph"/>
        <w:numPr>
          <w:ilvl w:val="0"/>
          <w:numId w:val="1"/>
        </w:numPr>
        <w:tabs>
          <w:tab w:val="left" w:pos="435"/>
          <w:tab w:val="left" w:pos="437"/>
          <w:tab w:val="right" w:leader="dot" w:pos="9334"/>
        </w:tabs>
        <w:spacing w:before="100" w:after="0" w:line="240" w:lineRule="auto"/>
        <w:ind w:left="436" w:right="0" w:hanging="326"/>
        <w:jc w:val="left"/>
        <w:rPr>
          <w:rFonts w:ascii="宋体" w:eastAsia="宋体" w:hint="eastAsia"/>
          <w:sz w:val="20"/>
        </w:rPr>
      </w:pPr>
      <w:r>
        <w:rPr>
          <w:spacing w:val="3"/>
          <w:w w:val="105"/>
          <w:sz w:val="20"/>
        </w:rPr>
        <w:t>确定安全保护等</w:t>
      </w:r>
      <w:r>
        <w:rPr>
          <w:w w:val="105"/>
          <w:sz w:val="20"/>
        </w:rPr>
        <w:t>级</w:t>
      </w:r>
      <w:r>
        <w:rPr>
          <w:w w:val="105"/>
          <w:sz w:val="20"/>
        </w:rPr>
        <w:tab/>
      </w:r>
      <w:r>
        <w:rPr>
          <w:rFonts w:ascii="宋体" w:eastAsia="宋体" w:hint="eastAsia"/>
          <w:w w:val="105"/>
          <w:sz w:val="20"/>
        </w:rPr>
        <w:t>13</w:t>
      </w:r>
    </w:p>
    <w:p>
      <w:pPr>
        <w:pStyle w:val="ListParagraph"/>
        <w:numPr>
          <w:ilvl w:val="0"/>
          <w:numId w:val="1"/>
        </w:numPr>
        <w:tabs>
          <w:tab w:val="left" w:pos="435"/>
          <w:tab w:val="left" w:pos="437"/>
          <w:tab w:val="right" w:leader="dot" w:pos="9334"/>
        </w:tabs>
        <w:spacing w:before="99" w:after="0" w:line="240" w:lineRule="auto"/>
        <w:ind w:left="436" w:right="0" w:hanging="326"/>
        <w:jc w:val="left"/>
        <w:rPr>
          <w:rFonts w:ascii="宋体" w:eastAsia="宋体" w:hint="eastAsia"/>
          <w:sz w:val="20"/>
        </w:rPr>
      </w:pPr>
      <w:r>
        <w:rPr>
          <w:spacing w:val="3"/>
          <w:w w:val="105"/>
          <w:sz w:val="20"/>
        </w:rPr>
        <w:t>等级变</w:t>
      </w:r>
      <w:r>
        <w:rPr>
          <w:w w:val="105"/>
          <w:sz w:val="20"/>
        </w:rPr>
        <w:t>更</w:t>
      </w:r>
      <w:r>
        <w:rPr>
          <w:w w:val="105"/>
          <w:sz w:val="20"/>
        </w:rPr>
        <w:tab/>
      </w:r>
      <w:r>
        <w:rPr>
          <w:rFonts w:ascii="宋体" w:eastAsia="宋体" w:hint="eastAsia"/>
          <w:w w:val="105"/>
          <w:sz w:val="20"/>
        </w:rPr>
        <w:t>13</w:t>
      </w:r>
    </w:p>
    <w:p>
      <w:pPr>
        <w:pStyle w:val="BodyText"/>
        <w:tabs>
          <w:tab w:val="left" w:pos="1823"/>
          <w:tab w:val="right" w:leader="dot" w:pos="9334"/>
        </w:tabs>
        <w:spacing w:before="100"/>
        <w:ind w:left="123"/>
        <w:rPr>
          <w:rFonts w:ascii="宋体" w:eastAsia="宋体" w:hint="eastAsia"/>
        </w:rPr>
      </w:pPr>
      <w:r>
        <w:rPr>
          <w:spacing w:val="3"/>
          <w:w w:val="105"/>
        </w:rPr>
        <w:t>附</w:t>
      </w:r>
      <w:r>
        <w:rPr>
          <w:w w:val="105"/>
        </w:rPr>
        <w:t>录</w:t>
      </w:r>
      <w:r>
        <w:rPr>
          <w:spacing w:val="6"/>
          <w:w w:val="105"/>
        </w:rPr>
        <w:t xml:space="preserve"> </w:t>
      </w:r>
      <w:r>
        <w:rPr>
          <w:rFonts w:ascii="宋体" w:eastAsia="宋体" w:hint="eastAsia"/>
          <w:w w:val="105"/>
        </w:rPr>
        <w:t>A(</w:t>
      </w:r>
      <w:r>
        <w:rPr>
          <w:rFonts w:ascii="宋体" w:eastAsia="宋体" w:hint="eastAsia"/>
          <w:spacing w:val="-84"/>
          <w:w w:val="105"/>
        </w:rPr>
        <w:t xml:space="preserve"> </w:t>
      </w:r>
      <w:r>
        <w:rPr>
          <w:spacing w:val="3"/>
          <w:w w:val="105"/>
        </w:rPr>
        <w:t>资料性</w:t>
      </w:r>
      <w:r>
        <w:rPr>
          <w:rFonts w:ascii="宋体" w:eastAsia="宋体" w:hint="eastAsia"/>
          <w:w w:val="105"/>
        </w:rPr>
        <w:t>)</w:t>
      </w:r>
      <w:r>
        <w:rPr>
          <w:rFonts w:ascii="宋体" w:eastAsia="宋体" w:hint="eastAsia"/>
          <w:w w:val="105"/>
        </w:rPr>
        <w:tab/>
      </w:r>
      <w:r>
        <w:rPr>
          <w:spacing w:val="3"/>
          <w:w w:val="105"/>
        </w:rPr>
        <w:t>某省联网收费结算管理系统定级示</w:t>
      </w:r>
      <w:r>
        <w:rPr>
          <w:w w:val="105"/>
        </w:rPr>
        <w:t>例</w:t>
      </w:r>
      <w:r>
        <w:rPr>
          <w:w w:val="105"/>
        </w:rPr>
        <w:tab/>
      </w:r>
      <w:r>
        <w:rPr>
          <w:rFonts w:ascii="宋体" w:eastAsia="宋体" w:hint="eastAsia"/>
          <w:w w:val="105"/>
        </w:rPr>
        <w:t>14</w:t>
      </w:r>
    </w:p>
    <w:p>
      <w:pPr>
        <w:pStyle w:val="BodyText"/>
        <w:tabs>
          <w:tab w:val="left" w:pos="1813"/>
          <w:tab w:val="right" w:leader="dot" w:pos="9334"/>
        </w:tabs>
        <w:spacing w:before="100"/>
        <w:ind w:left="123"/>
        <w:rPr>
          <w:rFonts w:ascii="宋体" w:eastAsia="宋体" w:hint="eastAsia"/>
        </w:rPr>
      </w:pPr>
      <w:r>
        <w:rPr>
          <w:spacing w:val="3"/>
          <w:w w:val="105"/>
        </w:rPr>
        <w:t>附</w:t>
      </w:r>
      <w:r>
        <w:rPr>
          <w:w w:val="105"/>
        </w:rPr>
        <w:t>录</w:t>
      </w:r>
      <w:r>
        <w:rPr>
          <w:spacing w:val="2"/>
          <w:w w:val="105"/>
        </w:rPr>
        <w:t xml:space="preserve"> </w:t>
      </w:r>
      <w:r>
        <w:rPr>
          <w:rFonts w:ascii="宋体" w:eastAsia="宋体" w:hint="eastAsia"/>
          <w:spacing w:val="3"/>
          <w:w w:val="105"/>
        </w:rPr>
        <w:t>B(</w:t>
      </w:r>
      <w:r>
        <w:rPr>
          <w:rFonts w:ascii="宋体" w:eastAsia="宋体" w:hint="eastAsia"/>
          <w:spacing w:val="-85"/>
          <w:w w:val="105"/>
        </w:rPr>
        <w:t xml:space="preserve"> </w:t>
      </w:r>
      <w:r>
        <w:rPr>
          <w:spacing w:val="3"/>
          <w:w w:val="105"/>
        </w:rPr>
        <w:t>资料性</w:t>
      </w:r>
      <w:r>
        <w:rPr>
          <w:rFonts w:ascii="宋体" w:eastAsia="宋体" w:hint="eastAsia"/>
          <w:w w:val="105"/>
        </w:rPr>
        <w:t>)</w:t>
      </w:r>
      <w:r>
        <w:rPr>
          <w:rFonts w:ascii="宋体" w:eastAsia="宋体" w:hint="eastAsia"/>
          <w:w w:val="105"/>
        </w:rPr>
        <w:tab/>
      </w:r>
      <w:r>
        <w:rPr>
          <w:spacing w:val="3"/>
          <w:w w:val="105"/>
        </w:rPr>
        <w:t>网络安全等级保护定级报告示</w:t>
      </w:r>
      <w:r>
        <w:rPr>
          <w:w w:val="105"/>
        </w:rPr>
        <w:t>例</w:t>
      </w:r>
      <w:r>
        <w:rPr>
          <w:w w:val="105"/>
        </w:rPr>
        <w:tab/>
      </w:r>
      <w:r>
        <w:rPr>
          <w:rFonts w:ascii="宋体" w:eastAsia="宋体" w:hint="eastAsia"/>
          <w:w w:val="105"/>
        </w:rPr>
        <w:t>16</w:t>
      </w:r>
    </w:p>
    <w:p>
      <w:pPr>
        <w:pStyle w:val="BodyText"/>
        <w:rPr>
          <w:rFonts w:ascii="宋体"/>
          <w:sz w:val="48"/>
        </w:rPr>
      </w:pPr>
    </w:p>
    <w:p>
      <w:pPr>
        <w:pStyle w:val="BodyText"/>
        <w:rPr>
          <w:rFonts w:ascii="宋体"/>
          <w:sz w:val="48"/>
        </w:rPr>
      </w:pPr>
    </w:p>
    <w:p>
      <w:pPr>
        <w:pStyle w:val="BodyText"/>
        <w:rPr>
          <w:rFonts w:ascii="宋体"/>
          <w:sz w:val="48"/>
        </w:rPr>
      </w:pPr>
    </w:p>
    <w:p>
      <w:pPr>
        <w:pStyle w:val="BodyText"/>
        <w:spacing w:before="6"/>
        <w:rPr>
          <w:rFonts w:ascii="宋体"/>
          <w:sz w:val="59"/>
        </w:rPr>
      </w:pPr>
    </w:p>
    <w:p>
      <w:pPr>
        <w:pStyle w:val="BodyText"/>
        <w:ind w:right="228"/>
        <w:jc w:val="right"/>
        <w:rPr>
          <w:rFonts w:ascii="宋体" w:hAnsi="宋体"/>
        </w:rPr>
      </w:pPr>
      <w:r>
        <w:rPr>
          <w:rFonts w:ascii="宋体" w:hAnsi="宋体"/>
          <w:w w:val="102"/>
        </w:rPr>
        <w:t>Ⅰ</w:t>
      </w:r>
    </w:p>
    <w:p>
      <w:pPr>
        <w:spacing w:after="0"/>
        <w:jc w:val="right"/>
        <w:rPr>
          <w:rFonts w:ascii="宋体" w:hAnsi="宋体"/>
        </w:rPr>
        <w:sectPr>
          <w:type w:val="continuous"/>
          <w:pgSz w:w="11910" w:h="16840"/>
          <w:pgMar w:top="1580" w:right="1220" w:bottom="280" w:left="1220" w:header="720" w:footer="720" w:gutter="0"/>
          <w:pgNumType w:start="6"/>
          <w:cols w:num="1" w:space="720"/>
        </w:sectPr>
      </w:pPr>
    </w:p>
    <w:p>
      <w:pPr>
        <w:pStyle w:val="BodyText"/>
        <w:rPr>
          <w:rFonts w:ascii="宋体"/>
        </w:rPr>
      </w:pPr>
    </w:p>
    <w:p>
      <w:pPr>
        <w:pStyle w:val="BodyText"/>
        <w:spacing w:before="5"/>
        <w:rPr>
          <w:rFonts w:ascii="宋体"/>
          <w:sz w:val="15"/>
        </w:rPr>
      </w:pPr>
    </w:p>
    <w:p>
      <w:pPr>
        <w:pStyle w:val="Heading1"/>
        <w:spacing w:before="69" w:line="218" w:lineRule="auto"/>
        <w:ind w:left="3799" w:right="2854"/>
      </w:pPr>
      <w:r>
        <w:t>交通运输行业网络安全等级保护定级指南</w:t>
      </w:r>
    </w:p>
    <w:p>
      <w:pPr>
        <w:pStyle w:val="BodyText"/>
        <w:rPr>
          <w:rFonts w:ascii="方正黑体_GBK"/>
          <w:sz w:val="31"/>
        </w:rPr>
      </w:pPr>
    </w:p>
    <w:p>
      <w:pPr>
        <w:pStyle w:val="ListParagraph"/>
        <w:numPr>
          <w:ilvl w:val="0"/>
          <w:numId w:val="4"/>
        </w:numPr>
        <w:tabs>
          <w:tab w:val="left" w:pos="445"/>
          <w:tab w:val="left" w:pos="446"/>
        </w:tabs>
        <w:spacing w:before="1" w:after="0" w:line="240" w:lineRule="auto"/>
        <w:ind w:left="445" w:right="0" w:hanging="336"/>
        <w:jc w:val="left"/>
        <w:rPr>
          <w:rFonts w:ascii="方正黑体_GBK" w:eastAsia="方正黑体_GBK" w:hint="eastAsia"/>
          <w:sz w:val="20"/>
        </w:rPr>
      </w:pPr>
      <w:r>
        <w:rPr>
          <w:rFonts w:ascii="方正黑体_GBK" w:eastAsia="方正黑体_GBK" w:hint="eastAsia"/>
          <w:spacing w:val="1"/>
          <w:w w:val="105"/>
          <w:sz w:val="20"/>
        </w:rPr>
        <w:t>范围</w:t>
      </w:r>
    </w:p>
    <w:p>
      <w:pPr>
        <w:pStyle w:val="BodyText"/>
        <w:spacing w:before="4"/>
        <w:rPr>
          <w:rFonts w:ascii="方正黑体_GBK"/>
        </w:rPr>
      </w:pPr>
    </w:p>
    <w:p>
      <w:pPr>
        <w:pStyle w:val="BodyText"/>
        <w:spacing w:line="232" w:lineRule="auto"/>
        <w:ind w:left="123" w:right="121" w:firstLine="419"/>
        <w:rPr>
          <w:rFonts w:ascii="宋体" w:eastAsia="宋体" w:hint="eastAsia"/>
        </w:rPr>
      </w:pPr>
      <w:r>
        <w:rPr>
          <w:spacing w:val="3"/>
        </w:rPr>
        <w:t>本文件给出了交通运输行业网络安全等级保护对象的定级方法和定级流程</w:t>
      </w:r>
      <w:r>
        <w:rPr>
          <w:rFonts w:ascii="宋体" w:eastAsia="宋体" w:hint="eastAsia"/>
        </w:rPr>
        <w:t>,</w:t>
      </w:r>
      <w:r>
        <w:rPr>
          <w:spacing w:val="3"/>
        </w:rPr>
        <w:t>包括确定定级对象</w:t>
      </w:r>
      <w:r>
        <w:rPr>
          <w:rFonts w:ascii="宋体" w:eastAsia="宋体" w:hint="eastAsia"/>
          <w:w w:val="80"/>
        </w:rPr>
        <w:t>、</w:t>
      </w:r>
      <w:r>
        <w:t xml:space="preserve">初 </w:t>
      </w:r>
      <w:r>
        <w:rPr>
          <w:spacing w:val="3"/>
          <w:w w:val="105"/>
        </w:rPr>
        <w:t>步确定等级</w:t>
      </w:r>
      <w:r>
        <w:rPr>
          <w:rFonts w:ascii="宋体" w:eastAsia="宋体" w:hint="eastAsia"/>
          <w:w w:val="80"/>
        </w:rPr>
        <w:t>、</w:t>
      </w:r>
      <w:r>
        <w:rPr>
          <w:spacing w:val="3"/>
          <w:w w:val="105"/>
        </w:rPr>
        <w:t>确定安全保护等级和等级变更</w:t>
      </w:r>
      <w:r>
        <w:rPr>
          <w:rFonts w:ascii="宋体" w:eastAsia="宋体" w:hint="eastAsia"/>
          <w:w w:val="80"/>
        </w:rPr>
        <w:t>。</w:t>
      </w:r>
    </w:p>
    <w:p>
      <w:pPr>
        <w:pStyle w:val="BodyText"/>
        <w:spacing w:line="318" w:lineRule="exact"/>
        <w:ind w:left="542"/>
        <w:rPr>
          <w:rFonts w:ascii="宋体" w:eastAsia="宋体" w:hint="eastAsia"/>
        </w:rPr>
      </w:pPr>
      <w:r>
        <w:t>本文件适用于交通运输行业信息系统</w:t>
      </w:r>
      <w:r>
        <w:rPr>
          <w:rFonts w:ascii="宋体" w:eastAsia="宋体" w:hint="eastAsia"/>
          <w:w w:val="80"/>
        </w:rPr>
        <w:t>、</w:t>
      </w:r>
      <w:r>
        <w:t>通信网络设施</w:t>
      </w:r>
      <w:r>
        <w:rPr>
          <w:rFonts w:ascii="宋体" w:eastAsia="宋体" w:hint="eastAsia"/>
          <w:w w:val="80"/>
        </w:rPr>
        <w:t>、</w:t>
      </w:r>
      <w:r>
        <w:t>数据资源等非涉密等级保护对象的定级工作</w:t>
      </w:r>
      <w:r>
        <w:rPr>
          <w:rFonts w:ascii="宋体" w:eastAsia="宋体" w:hint="eastAsia"/>
          <w:w w:val="80"/>
        </w:rPr>
        <w:t>。</w:t>
      </w:r>
    </w:p>
    <w:p>
      <w:pPr>
        <w:pStyle w:val="ListParagraph"/>
        <w:numPr>
          <w:ilvl w:val="0"/>
          <w:numId w:val="4"/>
        </w:numPr>
        <w:tabs>
          <w:tab w:val="left" w:pos="445"/>
          <w:tab w:val="left" w:pos="446"/>
        </w:tabs>
        <w:spacing w:before="307" w:after="0" w:line="240" w:lineRule="auto"/>
        <w:ind w:left="445" w:right="0" w:hanging="336"/>
        <w:jc w:val="left"/>
        <w:rPr>
          <w:rFonts w:ascii="方正黑体_GBK" w:eastAsia="方正黑体_GBK" w:hint="eastAsia"/>
          <w:sz w:val="20"/>
        </w:rPr>
      </w:pPr>
      <w:r>
        <w:rPr>
          <w:rFonts w:ascii="方正黑体_GBK" w:eastAsia="方正黑体_GBK" w:hint="eastAsia"/>
          <w:spacing w:val="2"/>
          <w:w w:val="105"/>
          <w:sz w:val="20"/>
        </w:rPr>
        <w:t>规范性引用文件</w:t>
      </w:r>
    </w:p>
    <w:p>
      <w:pPr>
        <w:pStyle w:val="BodyText"/>
        <w:spacing w:before="2"/>
        <w:rPr>
          <w:rFonts w:ascii="方正黑体_GBK"/>
        </w:rPr>
      </w:pPr>
    </w:p>
    <w:p>
      <w:pPr>
        <w:pStyle w:val="BodyText"/>
        <w:spacing w:line="235" w:lineRule="auto"/>
        <w:ind w:left="123" w:right="121" w:firstLine="419"/>
        <w:jc w:val="both"/>
        <w:rPr>
          <w:rFonts w:ascii="宋体" w:eastAsia="宋体" w:hint="eastAsia"/>
        </w:rPr>
      </w:pPr>
      <w:r>
        <w:t>下列文件中的内容通过文中的规范性引用而构成本文件必不可少的条款</w:t>
      </w:r>
      <w:r>
        <w:rPr>
          <w:rFonts w:ascii="宋体" w:eastAsia="宋体" w:hint="eastAsia"/>
          <w:w w:val="80"/>
        </w:rPr>
        <w:t xml:space="preserve">。 </w:t>
      </w:r>
      <w:r>
        <w:t>其中</w:t>
      </w:r>
      <w:r>
        <w:rPr>
          <w:rFonts w:ascii="宋体" w:eastAsia="宋体" w:hint="eastAsia"/>
        </w:rPr>
        <w:t>,</w:t>
      </w:r>
      <w:r>
        <w:t>注日期的引用文件</w:t>
      </w:r>
      <w:r>
        <w:rPr>
          <w:rFonts w:ascii="宋体" w:eastAsia="宋体" w:hint="eastAsia"/>
        </w:rPr>
        <w:t>,</w:t>
      </w:r>
      <w:r>
        <w:t>仅该日期对应的版本适用于本文件</w:t>
      </w:r>
      <w:r>
        <w:rPr>
          <w:rFonts w:ascii="宋体" w:eastAsia="宋体" w:hint="eastAsia"/>
        </w:rPr>
        <w:t>;</w:t>
      </w:r>
      <w:r>
        <w:t>不注日期的引用文件</w:t>
      </w:r>
      <w:r>
        <w:rPr>
          <w:rFonts w:ascii="宋体" w:eastAsia="宋体" w:hint="eastAsia"/>
        </w:rPr>
        <w:t>,</w:t>
      </w:r>
      <w:r>
        <w:t>其最新版本</w:t>
      </w:r>
      <w:r>
        <w:rPr>
          <w:rFonts w:ascii="宋体" w:eastAsia="宋体" w:hint="eastAsia"/>
        </w:rPr>
        <w:t xml:space="preserve">( </w:t>
      </w:r>
      <w:r>
        <w:t>包括所有的修改单</w:t>
      </w:r>
      <w:r>
        <w:rPr>
          <w:rFonts w:ascii="宋体" w:eastAsia="宋体" w:hint="eastAsia"/>
        </w:rPr>
        <w:t xml:space="preserve">) </w:t>
      </w:r>
      <w:r>
        <w:t>适用于</w:t>
      </w:r>
      <w:r>
        <w:rPr>
          <w:w w:val="105"/>
        </w:rPr>
        <w:t>本文件</w:t>
      </w:r>
      <w:r>
        <w:rPr>
          <w:rFonts w:ascii="宋体" w:eastAsia="宋体" w:hint="eastAsia"/>
          <w:w w:val="80"/>
        </w:rPr>
        <w:t>。</w:t>
      </w:r>
    </w:p>
    <w:p>
      <w:pPr>
        <w:pStyle w:val="BodyText"/>
        <w:spacing w:line="311" w:lineRule="exact"/>
        <w:ind w:left="542"/>
        <w:jc w:val="both"/>
      </w:pPr>
      <w:r>
        <w:rPr>
          <w:rFonts w:ascii="宋体" w:eastAsia="宋体" w:hAnsi="宋体" w:hint="eastAsia"/>
          <w:w w:val="110"/>
        </w:rPr>
        <w:t>GB</w:t>
      </w:r>
      <w:r>
        <w:rPr>
          <w:rFonts w:ascii="宋体" w:eastAsia="宋体" w:hAnsi="宋体" w:hint="eastAsia"/>
          <w:spacing w:val="-97"/>
          <w:w w:val="110"/>
        </w:rPr>
        <w:t xml:space="preserve"> </w:t>
      </w:r>
      <w:r>
        <w:rPr>
          <w:rFonts w:ascii="宋体" w:eastAsia="宋体" w:hAnsi="宋体" w:hint="eastAsia"/>
          <w:w w:val="75"/>
        </w:rPr>
        <w:t>/</w:t>
      </w:r>
      <w:r>
        <w:rPr>
          <w:rFonts w:ascii="宋体" w:eastAsia="宋体" w:hAnsi="宋体" w:hint="eastAsia"/>
          <w:spacing w:val="-56"/>
          <w:w w:val="75"/>
        </w:rPr>
        <w:t xml:space="preserve"> </w:t>
      </w:r>
      <w:r>
        <w:rPr>
          <w:rFonts w:ascii="宋体" w:eastAsia="宋体" w:hAnsi="宋体" w:hint="eastAsia"/>
          <w:w w:val="110"/>
        </w:rPr>
        <w:t>T</w:t>
      </w:r>
      <w:r>
        <w:rPr>
          <w:rFonts w:ascii="宋体" w:eastAsia="宋体" w:hAnsi="宋体" w:hint="eastAsia"/>
          <w:spacing w:val="-84"/>
          <w:w w:val="110"/>
        </w:rPr>
        <w:t xml:space="preserve"> </w:t>
      </w:r>
      <w:r>
        <w:rPr>
          <w:rFonts w:ascii="宋体" w:eastAsia="宋体" w:hAnsi="宋体" w:hint="eastAsia"/>
          <w:w w:val="110"/>
        </w:rPr>
        <w:t>22240—2020</w:t>
      </w:r>
      <w:r>
        <w:rPr>
          <w:rFonts w:ascii="宋体" w:eastAsia="宋体" w:hAnsi="宋体" w:hint="eastAsia"/>
          <w:spacing w:val="-17"/>
          <w:w w:val="110"/>
        </w:rPr>
        <w:t xml:space="preserve"> </w:t>
      </w:r>
      <w:r>
        <w:rPr>
          <w:spacing w:val="2"/>
          <w:w w:val="110"/>
        </w:rPr>
        <w:t>信息安全技术 网络安全等级保护定级指南</w:t>
      </w:r>
    </w:p>
    <w:p>
      <w:pPr>
        <w:pStyle w:val="BodyText"/>
        <w:spacing w:line="316" w:lineRule="exact"/>
        <w:ind w:left="542"/>
        <w:jc w:val="both"/>
      </w:pPr>
      <w:r>
        <w:rPr>
          <w:rFonts w:ascii="宋体" w:eastAsia="宋体" w:hAnsi="宋体" w:hint="eastAsia"/>
          <w:w w:val="110"/>
        </w:rPr>
        <w:t>GB</w:t>
      </w:r>
      <w:r>
        <w:rPr>
          <w:rFonts w:ascii="宋体" w:eastAsia="宋体" w:hAnsi="宋体" w:hint="eastAsia"/>
          <w:spacing w:val="-97"/>
          <w:w w:val="110"/>
        </w:rPr>
        <w:t xml:space="preserve"> </w:t>
      </w:r>
      <w:r>
        <w:rPr>
          <w:rFonts w:ascii="宋体" w:eastAsia="宋体" w:hAnsi="宋体" w:hint="eastAsia"/>
          <w:w w:val="75"/>
        </w:rPr>
        <w:t>/</w:t>
      </w:r>
      <w:r>
        <w:rPr>
          <w:rFonts w:ascii="宋体" w:eastAsia="宋体" w:hAnsi="宋体" w:hint="eastAsia"/>
          <w:spacing w:val="-56"/>
          <w:w w:val="75"/>
        </w:rPr>
        <w:t xml:space="preserve"> </w:t>
      </w:r>
      <w:r>
        <w:rPr>
          <w:rFonts w:ascii="宋体" w:eastAsia="宋体" w:hAnsi="宋体" w:hint="eastAsia"/>
          <w:w w:val="110"/>
        </w:rPr>
        <w:t>T</w:t>
      </w:r>
      <w:r>
        <w:rPr>
          <w:rFonts w:ascii="宋体" w:eastAsia="宋体" w:hAnsi="宋体" w:hint="eastAsia"/>
          <w:spacing w:val="-84"/>
          <w:w w:val="110"/>
        </w:rPr>
        <w:t xml:space="preserve"> </w:t>
      </w:r>
      <w:r>
        <w:rPr>
          <w:rFonts w:ascii="宋体" w:eastAsia="宋体" w:hAnsi="宋体" w:hint="eastAsia"/>
          <w:w w:val="110"/>
        </w:rPr>
        <w:t>25058—2019</w:t>
      </w:r>
      <w:r>
        <w:rPr>
          <w:rFonts w:ascii="宋体" w:eastAsia="宋体" w:hAnsi="宋体" w:hint="eastAsia"/>
          <w:spacing w:val="-17"/>
          <w:w w:val="110"/>
        </w:rPr>
        <w:t xml:space="preserve"> </w:t>
      </w:r>
      <w:r>
        <w:rPr>
          <w:spacing w:val="2"/>
          <w:w w:val="110"/>
        </w:rPr>
        <w:t>信息安全技术 网络安全等级保护实施指南</w:t>
      </w:r>
    </w:p>
    <w:p>
      <w:pPr>
        <w:pStyle w:val="ListParagraph"/>
        <w:numPr>
          <w:ilvl w:val="0"/>
          <w:numId w:val="4"/>
        </w:numPr>
        <w:tabs>
          <w:tab w:val="left" w:pos="445"/>
          <w:tab w:val="left" w:pos="446"/>
        </w:tabs>
        <w:spacing w:before="309" w:after="0" w:line="240" w:lineRule="auto"/>
        <w:ind w:left="445" w:right="0" w:hanging="336"/>
        <w:jc w:val="left"/>
        <w:rPr>
          <w:rFonts w:ascii="方正黑体_GBK" w:eastAsia="方正黑体_GBK" w:hint="eastAsia"/>
          <w:sz w:val="20"/>
        </w:rPr>
      </w:pPr>
      <w:r>
        <w:rPr>
          <w:rFonts w:ascii="方正黑体_GBK" w:eastAsia="方正黑体_GBK" w:hint="eastAsia"/>
          <w:spacing w:val="2"/>
          <w:w w:val="105"/>
          <w:sz w:val="20"/>
        </w:rPr>
        <w:t>术语和定义</w:t>
      </w:r>
    </w:p>
    <w:p>
      <w:pPr>
        <w:pStyle w:val="BodyText"/>
        <w:spacing w:before="13"/>
        <w:rPr>
          <w:rFonts w:ascii="方正黑体_GBK"/>
          <w:sz w:val="19"/>
        </w:rPr>
      </w:pPr>
    </w:p>
    <w:p>
      <w:pPr>
        <w:pStyle w:val="BodyText"/>
        <w:spacing w:line="305" w:lineRule="exact"/>
        <w:ind w:left="542"/>
        <w:rPr>
          <w:rFonts w:ascii="宋体" w:eastAsia="宋体" w:hint="eastAsia"/>
        </w:rPr>
      </w:pPr>
      <w:r>
        <w:t>下列术语和定义适用于本文件</w:t>
      </w:r>
      <w:r>
        <w:rPr>
          <w:rFonts w:ascii="宋体" w:eastAsia="宋体" w:hint="eastAsia"/>
          <w:w w:val="80"/>
        </w:rPr>
        <w:t>。</w:t>
      </w:r>
    </w:p>
    <w:p>
      <w:pPr>
        <w:spacing w:after="0" w:line="305" w:lineRule="exact"/>
        <w:rPr>
          <w:rFonts w:ascii="宋体" w:eastAsia="宋体" w:hint="eastAsia"/>
        </w:rPr>
        <w:sectPr>
          <w:pgSz w:w="11910" w:h="16840"/>
          <w:pgMar w:top="1580" w:right="1220" w:bottom="280" w:left="1220" w:header="720" w:footer="720" w:gutter="0"/>
          <w:pgNumType w:start="7"/>
          <w:cols w:num="1" w:space="720"/>
        </w:sectPr>
      </w:pPr>
    </w:p>
    <w:p>
      <w:pPr>
        <w:pStyle w:val="BodyText"/>
        <w:spacing w:before="30"/>
        <w:ind w:left="110"/>
        <w:rPr>
          <w:rFonts w:ascii="Verdana"/>
        </w:rPr>
      </w:pPr>
      <w:r>
        <w:rPr>
          <w:rFonts w:ascii="Verdana"/>
          <w:spacing w:val="5"/>
          <w:w w:val="90"/>
        </w:rPr>
        <w:t>3.</w:t>
      </w:r>
      <w:r>
        <w:rPr>
          <w:rFonts w:ascii="Verdana"/>
          <w:spacing w:val="-37"/>
          <w:w w:val="90"/>
        </w:rPr>
        <w:t xml:space="preserve"> </w:t>
      </w:r>
      <w:r>
        <w:rPr>
          <w:rFonts w:ascii="Verdana"/>
          <w:spacing w:val="-19"/>
          <w:w w:val="90"/>
        </w:rPr>
        <w:t>1</w:t>
      </w:r>
    </w:p>
    <w:p>
      <w:pPr>
        <w:pStyle w:val="BodyText"/>
        <w:rPr>
          <w:rFonts w:ascii="Verdana"/>
          <w:sz w:val="30"/>
        </w:rPr>
      </w:pPr>
    </w:p>
    <w:p>
      <w:pPr>
        <w:pStyle w:val="BodyText"/>
        <w:rPr>
          <w:rFonts w:ascii="Verdana"/>
          <w:sz w:val="30"/>
        </w:rPr>
      </w:pPr>
    </w:p>
    <w:p>
      <w:pPr>
        <w:pStyle w:val="BodyText"/>
        <w:rPr>
          <w:rFonts w:ascii="Verdana"/>
          <w:sz w:val="30"/>
        </w:rPr>
      </w:pPr>
    </w:p>
    <w:p>
      <w:pPr>
        <w:pStyle w:val="BodyText"/>
        <w:spacing w:before="197"/>
        <w:ind w:left="110"/>
        <w:rPr>
          <w:rFonts w:ascii="Verdana"/>
        </w:rPr>
      </w:pPr>
      <w:r>
        <w:rPr>
          <w:rFonts w:ascii="Verdana"/>
          <w:spacing w:val="5"/>
          <w:w w:val="90"/>
        </w:rPr>
        <w:t>3.</w:t>
      </w:r>
      <w:r>
        <w:rPr>
          <w:rFonts w:ascii="Verdana"/>
          <w:spacing w:val="-37"/>
          <w:w w:val="90"/>
        </w:rPr>
        <w:t xml:space="preserve"> </w:t>
      </w:r>
      <w:r>
        <w:rPr>
          <w:rFonts w:ascii="Verdana"/>
          <w:spacing w:val="-19"/>
          <w:w w:val="90"/>
        </w:rPr>
        <w:t>2</w:t>
      </w:r>
    </w:p>
    <w:p>
      <w:pPr>
        <w:pStyle w:val="BodyText"/>
        <w:rPr>
          <w:rFonts w:ascii="Verdana"/>
          <w:sz w:val="30"/>
        </w:rPr>
      </w:pPr>
    </w:p>
    <w:p>
      <w:pPr>
        <w:pStyle w:val="BodyText"/>
        <w:rPr>
          <w:rFonts w:ascii="Verdana"/>
          <w:sz w:val="30"/>
        </w:rPr>
      </w:pPr>
    </w:p>
    <w:p>
      <w:pPr>
        <w:pStyle w:val="BodyText"/>
        <w:rPr>
          <w:rFonts w:ascii="Verdana"/>
          <w:sz w:val="30"/>
        </w:rPr>
      </w:pPr>
    </w:p>
    <w:p>
      <w:pPr>
        <w:pStyle w:val="BodyText"/>
        <w:spacing w:before="3"/>
        <w:rPr>
          <w:rFonts w:ascii="Verdana"/>
          <w:sz w:val="39"/>
        </w:rPr>
      </w:pPr>
    </w:p>
    <w:p>
      <w:pPr>
        <w:pStyle w:val="BodyText"/>
        <w:ind w:left="110"/>
        <w:rPr>
          <w:rFonts w:ascii="Verdana"/>
        </w:rPr>
      </w:pPr>
      <w:r>
        <w:rPr>
          <w:rFonts w:ascii="Verdana"/>
          <w:spacing w:val="5"/>
          <w:w w:val="90"/>
        </w:rPr>
        <w:t>3.</w:t>
      </w:r>
      <w:r>
        <w:rPr>
          <w:rFonts w:ascii="Verdana"/>
          <w:spacing w:val="-37"/>
          <w:w w:val="90"/>
        </w:rPr>
        <w:t xml:space="preserve"> </w:t>
      </w:r>
      <w:r>
        <w:rPr>
          <w:rFonts w:ascii="Verdana"/>
          <w:spacing w:val="-19"/>
          <w:w w:val="90"/>
        </w:rPr>
        <w:t>3</w:t>
      </w:r>
    </w:p>
    <w:p>
      <w:pPr>
        <w:pStyle w:val="BodyText"/>
        <w:rPr>
          <w:rFonts w:ascii="Verdana"/>
          <w:sz w:val="30"/>
        </w:rPr>
      </w:pPr>
    </w:p>
    <w:p>
      <w:pPr>
        <w:pStyle w:val="BodyText"/>
        <w:rPr>
          <w:rFonts w:ascii="Verdana"/>
          <w:sz w:val="30"/>
        </w:rPr>
      </w:pPr>
    </w:p>
    <w:p>
      <w:pPr>
        <w:pStyle w:val="BodyText"/>
        <w:rPr>
          <w:rFonts w:ascii="Verdana"/>
          <w:sz w:val="30"/>
        </w:rPr>
      </w:pPr>
    </w:p>
    <w:p>
      <w:pPr>
        <w:pStyle w:val="BodyText"/>
        <w:spacing w:before="197"/>
        <w:ind w:left="110"/>
        <w:rPr>
          <w:rFonts w:ascii="Verdana"/>
        </w:rPr>
      </w:pPr>
      <w:r>
        <w:rPr>
          <w:rFonts w:ascii="Verdana"/>
          <w:spacing w:val="5"/>
          <w:w w:val="90"/>
        </w:rPr>
        <w:t>3.</w:t>
      </w:r>
      <w:r>
        <w:rPr>
          <w:rFonts w:ascii="Verdana"/>
          <w:spacing w:val="-37"/>
          <w:w w:val="90"/>
        </w:rPr>
        <w:t xml:space="preserve"> </w:t>
      </w:r>
      <w:r>
        <w:rPr>
          <w:rFonts w:ascii="Verdana"/>
          <w:spacing w:val="-19"/>
          <w:w w:val="90"/>
        </w:rPr>
        <w:t>4</w:t>
      </w:r>
    </w:p>
    <w:p>
      <w:pPr>
        <w:pStyle w:val="BodyText"/>
        <w:spacing w:before="4"/>
        <w:rPr>
          <w:rFonts w:ascii="Verdana"/>
          <w:sz w:val="26"/>
        </w:rPr>
      </w:pPr>
      <w:r>
        <w:br w:type="column"/>
      </w:r>
    </w:p>
    <w:p>
      <w:pPr>
        <w:pStyle w:val="BodyText"/>
        <w:tabs>
          <w:tab w:val="left" w:pos="1528"/>
        </w:tabs>
        <w:spacing w:line="314" w:lineRule="exact"/>
        <w:ind w:left="61"/>
        <w:rPr>
          <w:rFonts w:ascii="Cambria" w:eastAsia="Cambria"/>
        </w:rPr>
      </w:pPr>
      <w:r>
        <w:rPr>
          <w:rFonts w:ascii="方正黑体_GBK" w:eastAsia="方正黑体_GBK" w:hint="eastAsia"/>
          <w:spacing w:val="3"/>
          <w:w w:val="105"/>
        </w:rPr>
        <w:t>等级保护对</w:t>
      </w:r>
      <w:r>
        <w:rPr>
          <w:rFonts w:ascii="方正黑体_GBK" w:eastAsia="方正黑体_GBK" w:hint="eastAsia"/>
          <w:w w:val="105"/>
        </w:rPr>
        <w:t>象</w:t>
      </w:r>
      <w:r>
        <w:rPr>
          <w:rFonts w:ascii="方正黑体_GBK" w:eastAsia="方正黑体_GBK" w:hint="eastAsia"/>
          <w:w w:val="105"/>
        </w:rPr>
        <w:tab/>
      </w:r>
      <w:r>
        <w:rPr>
          <w:rFonts w:ascii="Cambria" w:eastAsia="Cambria"/>
          <w:w w:val="105"/>
        </w:rPr>
        <w:t>target of classified</w:t>
      </w:r>
      <w:r>
        <w:rPr>
          <w:rFonts w:ascii="Cambria" w:eastAsia="Cambria"/>
          <w:spacing w:val="-13"/>
          <w:w w:val="105"/>
        </w:rPr>
        <w:t xml:space="preserve"> </w:t>
      </w:r>
      <w:r>
        <w:rPr>
          <w:rFonts w:ascii="Cambria" w:eastAsia="Cambria"/>
          <w:w w:val="105"/>
        </w:rPr>
        <w:t>security</w:t>
      </w:r>
    </w:p>
    <w:p>
      <w:pPr>
        <w:pStyle w:val="BodyText"/>
        <w:spacing w:line="319" w:lineRule="exact"/>
        <w:ind w:left="61"/>
        <w:rPr>
          <w:rFonts w:ascii="宋体" w:eastAsia="宋体" w:hint="eastAsia"/>
        </w:rPr>
      </w:pPr>
      <w:r>
        <w:t>网络安全等级保护工作直接作用的对象</w:t>
      </w:r>
      <w:r>
        <w:rPr>
          <w:rFonts w:ascii="宋体" w:eastAsia="宋体" w:hint="eastAsia"/>
          <w:w w:val="80"/>
        </w:rPr>
        <w:t>。</w:t>
      </w:r>
    </w:p>
    <w:p>
      <w:pPr>
        <w:spacing w:before="0"/>
        <w:ind w:left="2" w:right="0" w:firstLine="0"/>
        <w:jc w:val="left"/>
        <w:rPr>
          <w:rFonts w:ascii="宋体" w:eastAsia="宋体" w:hint="eastAsia"/>
          <w:sz w:val="17"/>
        </w:rPr>
      </w:pPr>
      <w:r>
        <w:rPr>
          <w:rFonts w:ascii="方正黑体_GBK" w:eastAsia="方正黑体_GBK" w:hint="eastAsia"/>
          <w:sz w:val="17"/>
        </w:rPr>
        <w:t>注</w:t>
      </w:r>
      <w:r>
        <w:rPr>
          <w:rFonts w:ascii="Verdana" w:eastAsia="Verdana"/>
          <w:sz w:val="17"/>
        </w:rPr>
        <w:t>:</w:t>
      </w:r>
      <w:r>
        <w:rPr>
          <w:sz w:val="17"/>
        </w:rPr>
        <w:t>主要包括信息系统</w:t>
      </w:r>
      <w:r>
        <w:rPr>
          <w:rFonts w:ascii="宋体" w:eastAsia="宋体" w:hint="eastAsia"/>
          <w:w w:val="80"/>
          <w:sz w:val="17"/>
        </w:rPr>
        <w:t>、</w:t>
      </w:r>
      <w:r>
        <w:rPr>
          <w:sz w:val="17"/>
        </w:rPr>
        <w:t>通信网络设施和数据资源等</w:t>
      </w:r>
      <w:r>
        <w:rPr>
          <w:rFonts w:ascii="宋体" w:eastAsia="宋体" w:hint="eastAsia"/>
          <w:w w:val="80"/>
          <w:sz w:val="17"/>
        </w:rPr>
        <w:t>。</w:t>
      </w:r>
    </w:p>
    <w:p>
      <w:pPr>
        <w:pStyle w:val="BodyText"/>
        <w:spacing w:before="2"/>
        <w:ind w:left="61"/>
        <w:rPr>
          <w:rFonts w:ascii="宋体" w:eastAsia="宋体" w:hAnsi="宋体" w:hint="eastAsia"/>
        </w:rPr>
      </w:pPr>
      <w:r>
        <w:rPr>
          <w:rFonts w:ascii="宋体" w:eastAsia="宋体" w:hAnsi="宋体" w:hint="eastAsia"/>
          <w:spacing w:val="-40"/>
        </w:rPr>
        <w:t xml:space="preserve">[ </w:t>
      </w:r>
      <w:r>
        <w:rPr>
          <w:spacing w:val="3"/>
        </w:rPr>
        <w:t>来源</w:t>
      </w:r>
      <w:r>
        <w:rPr>
          <w:rFonts w:ascii="宋体" w:eastAsia="宋体" w:hAnsi="宋体" w:hint="eastAsia"/>
        </w:rPr>
        <w:t>:GB</w:t>
      </w:r>
      <w:r>
        <w:rPr>
          <w:rFonts w:ascii="宋体" w:eastAsia="宋体" w:hAnsi="宋体" w:hint="eastAsia"/>
          <w:spacing w:val="-69"/>
        </w:rPr>
        <w:t xml:space="preserve"> </w:t>
      </w:r>
      <w:r>
        <w:rPr>
          <w:rFonts w:ascii="宋体" w:eastAsia="宋体" w:hAnsi="宋体" w:hint="eastAsia"/>
          <w:w w:val="75"/>
        </w:rPr>
        <w:t xml:space="preserve">/ </w:t>
      </w:r>
      <w:r>
        <w:rPr>
          <w:rFonts w:ascii="宋体" w:eastAsia="宋体" w:hAnsi="宋体" w:hint="eastAsia"/>
        </w:rPr>
        <w:t>T 22240—2020,</w:t>
      </w:r>
      <w:r>
        <w:rPr>
          <w:spacing w:val="4"/>
        </w:rPr>
        <w:t xml:space="preserve">定义 </w:t>
      </w:r>
      <w:r>
        <w:rPr>
          <w:rFonts w:ascii="宋体" w:eastAsia="宋体" w:hAnsi="宋体" w:hint="eastAsia"/>
          <w:spacing w:val="5"/>
        </w:rPr>
        <w:t>3</w:t>
      </w:r>
      <w:r>
        <w:rPr>
          <w:rFonts w:ascii="宋体" w:eastAsia="宋体" w:hAnsi="宋体" w:hint="eastAsia"/>
          <w:spacing w:val="-27"/>
        </w:rPr>
        <w:t xml:space="preserve">. </w:t>
      </w:r>
      <w:r>
        <w:rPr>
          <w:rFonts w:ascii="宋体" w:eastAsia="宋体" w:hAnsi="宋体" w:hint="eastAsia"/>
          <w:spacing w:val="5"/>
        </w:rPr>
        <w:t>2]</w:t>
      </w:r>
    </w:p>
    <w:p>
      <w:pPr>
        <w:pStyle w:val="BodyText"/>
        <w:tabs>
          <w:tab w:val="left" w:pos="1108"/>
        </w:tabs>
        <w:spacing w:before="309" w:line="313" w:lineRule="exact"/>
        <w:ind w:left="61"/>
        <w:rPr>
          <w:rFonts w:ascii="Cambria" w:eastAsia="Cambria"/>
        </w:rPr>
      </w:pPr>
      <w:r>
        <w:rPr>
          <w:rFonts w:ascii="方正黑体_GBK" w:eastAsia="方正黑体_GBK" w:hint="eastAsia"/>
          <w:spacing w:val="3"/>
        </w:rPr>
        <w:t>信息系</w:t>
      </w:r>
      <w:r>
        <w:rPr>
          <w:rFonts w:ascii="方正黑体_GBK" w:eastAsia="方正黑体_GBK" w:hint="eastAsia"/>
        </w:rPr>
        <w:t>统</w:t>
      </w:r>
      <w:r>
        <w:rPr>
          <w:rFonts w:ascii="方正黑体_GBK" w:eastAsia="方正黑体_GBK" w:hint="eastAsia"/>
        </w:rPr>
        <w:tab/>
      </w:r>
      <w:r>
        <w:rPr>
          <w:rFonts w:ascii="Cambria" w:eastAsia="Cambria"/>
        </w:rPr>
        <w:t>information</w:t>
      </w:r>
      <w:r>
        <w:rPr>
          <w:rFonts w:ascii="Cambria" w:eastAsia="Cambria"/>
          <w:spacing w:val="29"/>
        </w:rPr>
        <w:t xml:space="preserve"> </w:t>
      </w:r>
      <w:r>
        <w:rPr>
          <w:rFonts w:ascii="Cambria" w:eastAsia="Cambria"/>
        </w:rPr>
        <w:t>system</w:t>
      </w:r>
    </w:p>
    <w:p>
      <w:pPr>
        <w:pStyle w:val="BodyText"/>
        <w:spacing w:line="318" w:lineRule="exact"/>
        <w:ind w:left="61"/>
        <w:rPr>
          <w:rFonts w:ascii="宋体" w:eastAsia="宋体" w:hint="eastAsia"/>
        </w:rPr>
      </w:pPr>
      <w:r>
        <w:t>应用</w:t>
      </w:r>
      <w:r>
        <w:rPr>
          <w:rFonts w:ascii="宋体" w:eastAsia="宋体" w:hint="eastAsia"/>
          <w:w w:val="80"/>
        </w:rPr>
        <w:t>、</w:t>
      </w:r>
      <w:r>
        <w:t>服务</w:t>
      </w:r>
      <w:r>
        <w:rPr>
          <w:rFonts w:ascii="宋体" w:eastAsia="宋体" w:hint="eastAsia"/>
          <w:w w:val="80"/>
        </w:rPr>
        <w:t>、</w:t>
      </w:r>
      <w:r>
        <w:t>信息技术资产或其他信息处理组件</w:t>
      </w:r>
      <w:r>
        <w:rPr>
          <w:rFonts w:ascii="宋体" w:eastAsia="宋体" w:hint="eastAsia"/>
          <w:w w:val="80"/>
        </w:rPr>
        <w:t>。</w:t>
      </w:r>
    </w:p>
    <w:p>
      <w:pPr>
        <w:spacing w:before="3" w:line="242" w:lineRule="auto"/>
        <w:ind w:left="61" w:right="167" w:firstLine="0"/>
        <w:jc w:val="both"/>
        <w:rPr>
          <w:rFonts w:ascii="宋体" w:eastAsia="宋体" w:hAnsi="宋体" w:hint="eastAsia"/>
          <w:sz w:val="20"/>
        </w:rPr>
      </w:pPr>
      <w:r>
        <w:rPr>
          <w:rFonts w:ascii="方正黑体_GBK" w:eastAsia="方正黑体_GBK" w:hAnsi="方正黑体_GBK" w:hint="eastAsia"/>
          <w:spacing w:val="29"/>
          <w:sz w:val="17"/>
        </w:rPr>
        <w:t>注</w:t>
      </w:r>
      <w:r>
        <w:rPr>
          <w:rFonts w:ascii="Cambria" w:eastAsia="Cambria" w:hAnsi="Cambria"/>
          <w:spacing w:val="-5"/>
          <w:sz w:val="17"/>
        </w:rPr>
        <w:t>1</w:t>
      </w:r>
      <w:r>
        <w:rPr>
          <w:rFonts w:ascii="Verdana" w:eastAsia="Verdana" w:hAnsi="Verdana"/>
          <w:spacing w:val="-5"/>
          <w:sz w:val="17"/>
        </w:rPr>
        <w:t>:</w:t>
      </w:r>
      <w:r>
        <w:rPr>
          <w:spacing w:val="-6"/>
          <w:sz w:val="17"/>
        </w:rPr>
        <w:t>信息系统通常由计算机或者其他信息终端及相关设备组成</w:t>
      </w:r>
      <w:r>
        <w:rPr>
          <w:rFonts w:ascii="宋体" w:eastAsia="宋体" w:hAnsi="宋体" w:hint="eastAsia"/>
          <w:spacing w:val="-3"/>
          <w:sz w:val="17"/>
        </w:rPr>
        <w:t>,</w:t>
      </w:r>
      <w:r>
        <w:rPr>
          <w:sz w:val="17"/>
        </w:rPr>
        <w:t>并按照一定的目标和规则进行信息处理或过程控制</w:t>
      </w:r>
      <w:r>
        <w:rPr>
          <w:rFonts w:ascii="宋体" w:eastAsia="宋体" w:hAnsi="宋体" w:hint="eastAsia"/>
          <w:spacing w:val="-15"/>
          <w:w w:val="75"/>
          <w:sz w:val="17"/>
        </w:rPr>
        <w:t xml:space="preserve">。   </w:t>
      </w:r>
      <w:r>
        <w:rPr>
          <w:rFonts w:ascii="方正黑体_GBK" w:eastAsia="方正黑体_GBK" w:hAnsi="方正黑体_GBK" w:hint="eastAsia"/>
          <w:spacing w:val="29"/>
          <w:sz w:val="17"/>
        </w:rPr>
        <w:t>注</w:t>
      </w:r>
      <w:r>
        <w:rPr>
          <w:rFonts w:ascii="Cambria" w:eastAsia="Cambria" w:hAnsi="Cambria"/>
          <w:spacing w:val="-5"/>
          <w:sz w:val="17"/>
        </w:rPr>
        <w:t>2</w:t>
      </w:r>
      <w:r>
        <w:rPr>
          <w:rFonts w:ascii="Verdana" w:eastAsia="Verdana" w:hAnsi="Verdana"/>
          <w:spacing w:val="-5"/>
          <w:sz w:val="17"/>
        </w:rPr>
        <w:t>:</w:t>
      </w:r>
      <w:r>
        <w:rPr>
          <w:spacing w:val="-6"/>
          <w:sz w:val="17"/>
        </w:rPr>
        <w:t>典型的信息系统如办公自动化系统</w:t>
      </w:r>
      <w:r>
        <w:rPr>
          <w:rFonts w:ascii="宋体" w:eastAsia="宋体" w:hAnsi="宋体" w:hint="eastAsia"/>
          <w:spacing w:val="-9"/>
          <w:w w:val="75"/>
          <w:sz w:val="17"/>
        </w:rPr>
        <w:t>、</w:t>
      </w:r>
      <w:r>
        <w:rPr>
          <w:spacing w:val="4"/>
          <w:sz w:val="17"/>
        </w:rPr>
        <w:t>云计算平台</w:t>
      </w:r>
      <w:r>
        <w:rPr>
          <w:rFonts w:ascii="宋体" w:eastAsia="宋体" w:hAnsi="宋体" w:hint="eastAsia"/>
          <w:w w:val="75"/>
          <w:sz w:val="17"/>
        </w:rPr>
        <w:t>/</w:t>
      </w:r>
      <w:r>
        <w:rPr>
          <w:rFonts w:ascii="宋体" w:eastAsia="宋体" w:hAnsi="宋体" w:hint="eastAsia"/>
          <w:spacing w:val="55"/>
          <w:w w:val="75"/>
          <w:sz w:val="17"/>
        </w:rPr>
        <w:t xml:space="preserve"> </w:t>
      </w:r>
      <w:r>
        <w:rPr>
          <w:sz w:val="17"/>
        </w:rPr>
        <w:t>系统</w:t>
      </w:r>
      <w:r>
        <w:rPr>
          <w:rFonts w:ascii="宋体" w:eastAsia="宋体" w:hAnsi="宋体" w:hint="eastAsia"/>
          <w:spacing w:val="-3"/>
          <w:w w:val="75"/>
          <w:sz w:val="17"/>
        </w:rPr>
        <w:t>、</w:t>
      </w:r>
      <w:r>
        <w:rPr>
          <w:sz w:val="17"/>
        </w:rPr>
        <w:t>物联网</w:t>
      </w:r>
      <w:r>
        <w:rPr>
          <w:rFonts w:ascii="宋体" w:eastAsia="宋体" w:hAnsi="宋体" w:hint="eastAsia"/>
          <w:spacing w:val="-3"/>
          <w:w w:val="75"/>
          <w:sz w:val="17"/>
        </w:rPr>
        <w:t>、</w:t>
      </w:r>
      <w:r>
        <w:rPr>
          <w:sz w:val="17"/>
        </w:rPr>
        <w:t>工业控制系统</w:t>
      </w:r>
      <w:r>
        <w:rPr>
          <w:rFonts w:ascii="宋体" w:eastAsia="宋体" w:hAnsi="宋体" w:hint="eastAsia"/>
          <w:spacing w:val="-3"/>
          <w:sz w:val="17"/>
        </w:rPr>
        <w:t>,</w:t>
      </w:r>
      <w:r>
        <w:rPr>
          <w:sz w:val="17"/>
        </w:rPr>
        <w:t>以及采用移动互联技术的系统等</w:t>
      </w:r>
      <w:r>
        <w:rPr>
          <w:rFonts w:ascii="宋体" w:eastAsia="宋体" w:hAnsi="宋体" w:hint="eastAsia"/>
          <w:w w:val="75"/>
          <w:sz w:val="17"/>
        </w:rPr>
        <w:t>。</w:t>
      </w:r>
      <w:r>
        <w:rPr>
          <w:rFonts w:ascii="宋体" w:eastAsia="宋体" w:hAnsi="宋体" w:hint="eastAsia"/>
          <w:spacing w:val="-40"/>
          <w:sz w:val="20"/>
        </w:rPr>
        <w:t xml:space="preserve">[ </w:t>
      </w:r>
      <w:r>
        <w:rPr>
          <w:spacing w:val="3"/>
          <w:sz w:val="20"/>
        </w:rPr>
        <w:t>来源</w:t>
      </w:r>
      <w:r>
        <w:rPr>
          <w:rFonts w:ascii="宋体" w:eastAsia="宋体" w:hAnsi="宋体" w:hint="eastAsia"/>
          <w:sz w:val="20"/>
        </w:rPr>
        <w:t>:GB</w:t>
      </w:r>
      <w:r>
        <w:rPr>
          <w:rFonts w:ascii="宋体" w:eastAsia="宋体" w:hAnsi="宋体" w:hint="eastAsia"/>
          <w:spacing w:val="-69"/>
          <w:sz w:val="20"/>
        </w:rPr>
        <w:t xml:space="preserve"> </w:t>
      </w:r>
      <w:r>
        <w:rPr>
          <w:rFonts w:ascii="宋体" w:eastAsia="宋体" w:hAnsi="宋体" w:hint="eastAsia"/>
          <w:w w:val="75"/>
          <w:sz w:val="20"/>
        </w:rPr>
        <w:t>/</w:t>
      </w:r>
      <w:r>
        <w:rPr>
          <w:rFonts w:ascii="宋体" w:eastAsia="宋体" w:hAnsi="宋体" w:hint="eastAsia"/>
          <w:spacing w:val="-29"/>
          <w:w w:val="75"/>
          <w:sz w:val="20"/>
        </w:rPr>
        <w:t xml:space="preserve"> </w:t>
      </w:r>
      <w:r>
        <w:rPr>
          <w:rFonts w:ascii="宋体" w:eastAsia="宋体" w:hAnsi="宋体" w:hint="eastAsia"/>
          <w:sz w:val="20"/>
        </w:rPr>
        <w:t>T</w:t>
      </w:r>
      <w:r>
        <w:rPr>
          <w:rFonts w:ascii="宋体" w:eastAsia="宋体" w:hAnsi="宋体" w:hint="eastAsia"/>
          <w:spacing w:val="-37"/>
          <w:sz w:val="20"/>
        </w:rPr>
        <w:t xml:space="preserve"> </w:t>
      </w:r>
      <w:r>
        <w:rPr>
          <w:rFonts w:ascii="宋体" w:eastAsia="宋体" w:hAnsi="宋体" w:hint="eastAsia"/>
          <w:sz w:val="20"/>
        </w:rPr>
        <w:t>29246—2017,</w:t>
      </w:r>
      <w:r>
        <w:rPr>
          <w:spacing w:val="-2"/>
          <w:sz w:val="20"/>
        </w:rPr>
        <w:t xml:space="preserve">定义 </w:t>
      </w:r>
      <w:r>
        <w:rPr>
          <w:rFonts w:ascii="宋体" w:eastAsia="宋体" w:hAnsi="宋体" w:hint="eastAsia"/>
          <w:spacing w:val="5"/>
          <w:sz w:val="20"/>
        </w:rPr>
        <w:t>2</w:t>
      </w:r>
      <w:r>
        <w:rPr>
          <w:rFonts w:ascii="宋体" w:eastAsia="宋体" w:hAnsi="宋体" w:hint="eastAsia"/>
          <w:spacing w:val="-27"/>
          <w:sz w:val="20"/>
        </w:rPr>
        <w:t xml:space="preserve">. </w:t>
      </w:r>
      <w:r>
        <w:rPr>
          <w:rFonts w:ascii="宋体" w:eastAsia="宋体" w:hAnsi="宋体" w:hint="eastAsia"/>
          <w:spacing w:val="3"/>
          <w:sz w:val="20"/>
        </w:rPr>
        <w:t>39]</w:t>
      </w:r>
    </w:p>
    <w:p>
      <w:pPr>
        <w:pStyle w:val="BodyText"/>
        <w:tabs>
          <w:tab w:val="left" w:pos="1528"/>
        </w:tabs>
        <w:spacing w:before="308" w:line="313" w:lineRule="exact"/>
        <w:ind w:left="61"/>
        <w:rPr>
          <w:rFonts w:ascii="Cambria" w:eastAsia="Cambria"/>
        </w:rPr>
      </w:pPr>
      <w:r>
        <w:rPr>
          <w:rFonts w:ascii="方正黑体_GBK" w:eastAsia="方正黑体_GBK" w:hint="eastAsia"/>
          <w:spacing w:val="3"/>
          <w:w w:val="105"/>
        </w:rPr>
        <w:t>受侵害的客</w:t>
      </w:r>
      <w:r>
        <w:rPr>
          <w:rFonts w:ascii="方正黑体_GBK" w:eastAsia="方正黑体_GBK" w:hint="eastAsia"/>
          <w:w w:val="105"/>
        </w:rPr>
        <w:t>体</w:t>
      </w:r>
      <w:r>
        <w:rPr>
          <w:rFonts w:ascii="方正黑体_GBK" w:eastAsia="方正黑体_GBK" w:hint="eastAsia"/>
          <w:w w:val="105"/>
        </w:rPr>
        <w:tab/>
      </w:r>
      <w:r>
        <w:rPr>
          <w:rFonts w:ascii="Cambria" w:eastAsia="Cambria"/>
          <w:w w:val="105"/>
        </w:rPr>
        <w:t>object of</w:t>
      </w:r>
      <w:r>
        <w:rPr>
          <w:rFonts w:ascii="Cambria" w:eastAsia="Cambria"/>
          <w:spacing w:val="-7"/>
          <w:w w:val="105"/>
        </w:rPr>
        <w:t xml:space="preserve"> </w:t>
      </w:r>
      <w:r>
        <w:rPr>
          <w:rFonts w:ascii="Cambria" w:eastAsia="Cambria"/>
          <w:w w:val="105"/>
        </w:rPr>
        <w:t>infringement</w:t>
      </w:r>
    </w:p>
    <w:p>
      <w:pPr>
        <w:pStyle w:val="BodyText"/>
        <w:spacing w:line="318" w:lineRule="exact"/>
        <w:ind w:left="61"/>
        <w:rPr>
          <w:rFonts w:ascii="宋体" w:eastAsia="宋体" w:hint="eastAsia"/>
        </w:rPr>
      </w:pPr>
      <w:r>
        <w:t>受法律保护的</w:t>
      </w:r>
      <w:r>
        <w:rPr>
          <w:rFonts w:ascii="宋体" w:eastAsia="宋体" w:hint="eastAsia"/>
          <w:w w:val="80"/>
        </w:rPr>
        <w:t>、</w:t>
      </w:r>
      <w:r>
        <w:t>等级保护对象受到破坏时所侵害的社会关系</w:t>
      </w:r>
      <w:r>
        <w:rPr>
          <w:rFonts w:ascii="宋体" w:eastAsia="宋体" w:hint="eastAsia"/>
          <w:w w:val="80"/>
        </w:rPr>
        <w:t>。</w:t>
      </w:r>
    </w:p>
    <w:p>
      <w:pPr>
        <w:spacing w:before="3"/>
        <w:ind w:left="61" w:right="0" w:firstLine="0"/>
        <w:jc w:val="left"/>
        <w:rPr>
          <w:rFonts w:ascii="宋体" w:eastAsia="宋体" w:hAnsi="宋体" w:hint="eastAsia"/>
          <w:sz w:val="17"/>
        </w:rPr>
      </w:pPr>
      <w:r>
        <w:rPr>
          <w:rFonts w:ascii="方正黑体_GBK" w:eastAsia="方正黑体_GBK" w:hAnsi="方正黑体_GBK" w:hint="eastAsia"/>
          <w:sz w:val="17"/>
        </w:rPr>
        <w:t>注</w:t>
      </w:r>
      <w:r>
        <w:rPr>
          <w:rFonts w:ascii="Verdana" w:eastAsia="Verdana" w:hAnsi="Verdana"/>
          <w:sz w:val="17"/>
        </w:rPr>
        <w:t>:</w:t>
      </w:r>
      <w:r>
        <w:rPr>
          <w:sz w:val="17"/>
        </w:rPr>
        <w:t>本标准中简称</w:t>
      </w:r>
      <w:r>
        <w:rPr>
          <w:rFonts w:ascii="宋体" w:eastAsia="宋体" w:hAnsi="宋体" w:hint="eastAsia"/>
          <w:w w:val="80"/>
          <w:sz w:val="17"/>
        </w:rPr>
        <w:t xml:space="preserve">“ </w:t>
      </w:r>
      <w:r>
        <w:rPr>
          <w:sz w:val="17"/>
        </w:rPr>
        <w:t>客体</w:t>
      </w:r>
      <w:r>
        <w:rPr>
          <w:rFonts w:ascii="宋体" w:eastAsia="宋体" w:hAnsi="宋体" w:hint="eastAsia"/>
          <w:w w:val="80"/>
          <w:sz w:val="17"/>
        </w:rPr>
        <w:t>”。</w:t>
      </w:r>
    </w:p>
    <w:p>
      <w:pPr>
        <w:pStyle w:val="BodyText"/>
        <w:ind w:left="61"/>
        <w:jc w:val="both"/>
        <w:rPr>
          <w:rFonts w:ascii="宋体" w:eastAsia="宋体" w:hAnsi="宋体" w:hint="eastAsia"/>
        </w:rPr>
      </w:pPr>
      <w:r>
        <w:rPr>
          <w:rFonts w:ascii="宋体" w:eastAsia="宋体" w:hAnsi="宋体" w:hint="eastAsia"/>
          <w:spacing w:val="-40"/>
        </w:rPr>
        <w:t xml:space="preserve">[ </w:t>
      </w:r>
      <w:r>
        <w:rPr>
          <w:spacing w:val="3"/>
        </w:rPr>
        <w:t>来源</w:t>
      </w:r>
      <w:r>
        <w:rPr>
          <w:rFonts w:ascii="宋体" w:eastAsia="宋体" w:hAnsi="宋体" w:hint="eastAsia"/>
        </w:rPr>
        <w:t>:GB</w:t>
      </w:r>
      <w:r>
        <w:rPr>
          <w:rFonts w:ascii="宋体" w:eastAsia="宋体" w:hAnsi="宋体" w:hint="eastAsia"/>
          <w:spacing w:val="-69"/>
        </w:rPr>
        <w:t xml:space="preserve"> </w:t>
      </w:r>
      <w:r>
        <w:rPr>
          <w:rFonts w:ascii="宋体" w:eastAsia="宋体" w:hAnsi="宋体" w:hint="eastAsia"/>
          <w:w w:val="75"/>
        </w:rPr>
        <w:t xml:space="preserve">/ </w:t>
      </w:r>
      <w:r>
        <w:rPr>
          <w:rFonts w:ascii="宋体" w:eastAsia="宋体" w:hAnsi="宋体" w:hint="eastAsia"/>
        </w:rPr>
        <w:t>T 22240—2020,</w:t>
      </w:r>
      <w:r>
        <w:rPr>
          <w:spacing w:val="4"/>
        </w:rPr>
        <w:t xml:space="preserve">定义 </w:t>
      </w:r>
      <w:r>
        <w:rPr>
          <w:rFonts w:ascii="宋体" w:eastAsia="宋体" w:hAnsi="宋体" w:hint="eastAsia"/>
          <w:spacing w:val="5"/>
        </w:rPr>
        <w:t>3</w:t>
      </w:r>
      <w:r>
        <w:rPr>
          <w:rFonts w:ascii="宋体" w:eastAsia="宋体" w:hAnsi="宋体" w:hint="eastAsia"/>
          <w:spacing w:val="-27"/>
        </w:rPr>
        <w:t xml:space="preserve">. </w:t>
      </w:r>
      <w:r>
        <w:rPr>
          <w:rFonts w:ascii="宋体" w:eastAsia="宋体" w:hAnsi="宋体" w:hint="eastAsia"/>
          <w:spacing w:val="5"/>
        </w:rPr>
        <w:t>6]</w:t>
      </w:r>
    </w:p>
    <w:p>
      <w:pPr>
        <w:pStyle w:val="BodyText"/>
        <w:tabs>
          <w:tab w:val="left" w:pos="1528"/>
        </w:tabs>
        <w:spacing w:before="309" w:line="314" w:lineRule="exact"/>
        <w:ind w:left="61"/>
        <w:rPr>
          <w:rFonts w:ascii="Cambria" w:eastAsia="Cambria"/>
        </w:rPr>
      </w:pPr>
      <w:r>
        <w:rPr>
          <w:rFonts w:ascii="方正黑体_GBK" w:eastAsia="方正黑体_GBK" w:hint="eastAsia"/>
          <w:spacing w:val="3"/>
          <w:w w:val="105"/>
        </w:rPr>
        <w:t>通信网络设</w:t>
      </w:r>
      <w:r>
        <w:rPr>
          <w:rFonts w:ascii="方正黑体_GBK" w:eastAsia="方正黑体_GBK" w:hint="eastAsia"/>
          <w:w w:val="105"/>
        </w:rPr>
        <w:t>施</w:t>
      </w:r>
      <w:r>
        <w:rPr>
          <w:rFonts w:ascii="方正黑体_GBK" w:eastAsia="方正黑体_GBK" w:hint="eastAsia"/>
          <w:w w:val="105"/>
        </w:rPr>
        <w:tab/>
      </w:r>
      <w:r>
        <w:rPr>
          <w:rFonts w:ascii="Cambria" w:eastAsia="Cambria"/>
          <w:w w:val="105"/>
        </w:rPr>
        <w:t>network</w:t>
      </w:r>
      <w:r>
        <w:rPr>
          <w:rFonts w:ascii="Cambria" w:eastAsia="Cambria"/>
          <w:spacing w:val="25"/>
          <w:w w:val="105"/>
        </w:rPr>
        <w:t xml:space="preserve"> </w:t>
      </w:r>
      <w:r>
        <w:rPr>
          <w:rFonts w:ascii="Cambria" w:eastAsia="Cambria"/>
          <w:w w:val="105"/>
        </w:rPr>
        <w:t>infrastructure</w:t>
      </w:r>
    </w:p>
    <w:p>
      <w:pPr>
        <w:spacing w:before="0" w:line="240" w:lineRule="auto"/>
        <w:ind w:left="61" w:right="3600" w:firstLine="0"/>
        <w:jc w:val="left"/>
        <w:rPr>
          <w:rFonts w:ascii="宋体" w:eastAsia="宋体" w:hAnsi="宋体" w:hint="eastAsia"/>
          <w:sz w:val="20"/>
        </w:rPr>
      </w:pPr>
      <w:r>
        <w:rPr>
          <w:spacing w:val="3"/>
          <w:sz w:val="20"/>
        </w:rPr>
        <w:t>为信息流通</w:t>
      </w:r>
      <w:r>
        <w:rPr>
          <w:rFonts w:ascii="宋体" w:eastAsia="宋体" w:hAnsi="宋体" w:hint="eastAsia"/>
          <w:w w:val="75"/>
          <w:sz w:val="20"/>
        </w:rPr>
        <w:t>、</w:t>
      </w:r>
      <w:r>
        <w:rPr>
          <w:spacing w:val="3"/>
          <w:sz w:val="20"/>
        </w:rPr>
        <w:t>网络运行等起基础支撑作用的网络设备设施</w:t>
      </w:r>
      <w:r>
        <w:rPr>
          <w:rFonts w:ascii="宋体" w:eastAsia="宋体" w:hAnsi="宋体" w:hint="eastAsia"/>
          <w:w w:val="75"/>
          <w:sz w:val="20"/>
        </w:rPr>
        <w:t>。</w:t>
      </w:r>
      <w:r>
        <w:rPr>
          <w:rFonts w:ascii="方正黑体_GBK" w:eastAsia="方正黑体_GBK" w:hAnsi="方正黑体_GBK" w:hint="eastAsia"/>
          <w:spacing w:val="3"/>
          <w:sz w:val="17"/>
        </w:rPr>
        <w:t>注</w:t>
      </w:r>
      <w:r>
        <w:rPr>
          <w:rFonts w:ascii="Verdana" w:eastAsia="Verdana" w:hAnsi="Verdana"/>
          <w:sz w:val="17"/>
        </w:rPr>
        <w:t>:</w:t>
      </w:r>
      <w:r>
        <w:rPr>
          <w:spacing w:val="3"/>
          <w:sz w:val="17"/>
        </w:rPr>
        <w:t>主要包括高速公路光纤网</w:t>
      </w:r>
      <w:r>
        <w:rPr>
          <w:rFonts w:ascii="宋体" w:eastAsia="宋体" w:hAnsi="宋体" w:hint="eastAsia"/>
          <w:w w:val="75"/>
          <w:sz w:val="17"/>
        </w:rPr>
        <w:t>、</w:t>
      </w:r>
      <w:r>
        <w:rPr>
          <w:spacing w:val="3"/>
          <w:sz w:val="17"/>
        </w:rPr>
        <w:t>交通运输行业或单位的专用通信网等</w:t>
      </w:r>
      <w:r>
        <w:rPr>
          <w:rFonts w:ascii="宋体" w:eastAsia="宋体" w:hAnsi="宋体" w:hint="eastAsia"/>
          <w:w w:val="75"/>
          <w:sz w:val="17"/>
        </w:rPr>
        <w:t xml:space="preserve">。 </w:t>
      </w:r>
      <w:r>
        <w:rPr>
          <w:rFonts w:ascii="宋体" w:eastAsia="宋体" w:hAnsi="宋体" w:hint="eastAsia"/>
          <w:spacing w:val="-39"/>
          <w:sz w:val="20"/>
        </w:rPr>
        <w:t xml:space="preserve">[ </w:t>
      </w:r>
      <w:r>
        <w:rPr>
          <w:spacing w:val="3"/>
          <w:sz w:val="20"/>
        </w:rPr>
        <w:t>来源</w:t>
      </w:r>
      <w:r>
        <w:rPr>
          <w:rFonts w:ascii="宋体" w:eastAsia="宋体" w:hAnsi="宋体" w:hint="eastAsia"/>
          <w:sz w:val="20"/>
        </w:rPr>
        <w:t>:GB</w:t>
      </w:r>
      <w:r>
        <w:rPr>
          <w:rFonts w:ascii="宋体" w:eastAsia="宋体" w:hAnsi="宋体" w:hint="eastAsia"/>
          <w:spacing w:val="-67"/>
          <w:sz w:val="20"/>
        </w:rPr>
        <w:t xml:space="preserve"> </w:t>
      </w:r>
      <w:r>
        <w:rPr>
          <w:rFonts w:ascii="宋体" w:eastAsia="宋体" w:hAnsi="宋体" w:hint="eastAsia"/>
          <w:w w:val="75"/>
          <w:sz w:val="20"/>
        </w:rPr>
        <w:t xml:space="preserve">/ </w:t>
      </w:r>
      <w:r>
        <w:rPr>
          <w:rFonts w:ascii="宋体" w:eastAsia="宋体" w:hAnsi="宋体" w:hint="eastAsia"/>
          <w:sz w:val="20"/>
        </w:rPr>
        <w:t>T 22240—2020,</w:t>
      </w:r>
      <w:r>
        <w:rPr>
          <w:spacing w:val="6"/>
          <w:sz w:val="20"/>
        </w:rPr>
        <w:t xml:space="preserve">定义 </w:t>
      </w:r>
      <w:r>
        <w:rPr>
          <w:rFonts w:ascii="宋体" w:eastAsia="宋体" w:hAnsi="宋体" w:hint="eastAsia"/>
          <w:spacing w:val="5"/>
          <w:sz w:val="20"/>
        </w:rPr>
        <w:t>3</w:t>
      </w:r>
      <w:r>
        <w:rPr>
          <w:rFonts w:ascii="宋体" w:eastAsia="宋体" w:hAnsi="宋体" w:hint="eastAsia"/>
          <w:spacing w:val="-26"/>
          <w:sz w:val="20"/>
        </w:rPr>
        <w:t xml:space="preserve">. </w:t>
      </w:r>
      <w:r>
        <w:rPr>
          <w:rFonts w:ascii="宋体" w:eastAsia="宋体" w:hAnsi="宋体" w:hint="eastAsia"/>
          <w:spacing w:val="6"/>
          <w:sz w:val="20"/>
        </w:rPr>
        <w:t>4,</w:t>
      </w:r>
      <w:r>
        <w:rPr>
          <w:spacing w:val="3"/>
          <w:sz w:val="20"/>
        </w:rPr>
        <w:t>有修改</w:t>
      </w:r>
      <w:r>
        <w:rPr>
          <w:rFonts w:ascii="宋体" w:eastAsia="宋体" w:hAnsi="宋体" w:hint="eastAsia"/>
          <w:sz w:val="20"/>
        </w:rPr>
        <w:t>]</w:t>
      </w:r>
    </w:p>
    <w:p>
      <w:pPr>
        <w:spacing w:after="0" w:line="240" w:lineRule="auto"/>
        <w:jc w:val="left"/>
        <w:rPr>
          <w:rFonts w:ascii="宋体" w:eastAsia="宋体" w:hAnsi="宋体" w:hint="eastAsia"/>
          <w:sz w:val="20"/>
        </w:rPr>
        <w:sectPr>
          <w:type w:val="continuous"/>
          <w:pgSz w:w="11910" w:h="16840"/>
          <w:pgMar w:top="1580" w:right="1220" w:bottom="280" w:left="1220" w:header="720" w:footer="720" w:gutter="0"/>
          <w:pgNumType w:start="8"/>
          <w:cols w:num="2" w:space="708" w:equalWidth="0">
            <w:col w:w="442" w:space="40"/>
            <w:col w:w="8988" w:space="0"/>
          </w:cols>
        </w:sectPr>
      </w:pPr>
    </w:p>
    <w:p>
      <w:pPr>
        <w:pStyle w:val="BodyText"/>
        <w:spacing w:before="38"/>
        <w:ind w:right="346"/>
        <w:jc w:val="right"/>
        <w:rPr>
          <w:rFonts w:ascii="宋体"/>
        </w:rPr>
      </w:pPr>
      <w:r>
        <w:rPr>
          <w:rFonts w:ascii="宋体"/>
          <w:w w:val="102"/>
        </w:rPr>
        <w:t>1</w:t>
      </w:r>
    </w:p>
    <w:p>
      <w:pPr>
        <w:spacing w:after="0"/>
        <w:jc w:val="right"/>
        <w:rPr>
          <w:rFonts w:ascii="宋体"/>
        </w:rPr>
      </w:pPr>
      <w:r>
        <w:rPr>
          <w:rFonts w:ascii="宋体"/>
        </w:rPr>
        <w:br/>
      </w:r>
      <w:r>
        <w:rPr>
          <w:rFonts w:ascii="宋体"/>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https://d.book118.com/848052112074006044</w:t>
        </w:r>
      </w:hyperlink>
    </w:p>
    <w:p>
      <w:pPr>
        <w:spacing w:after="0"/>
        <w:jc w:val="right"/>
        <w:rPr>
          <w:rFonts w:ascii="宋体"/>
        </w:rPr>
      </w:pPr>
    </w:p>
    <w:sectPr>
      <w:type w:val="continuous"/>
      <w:pgSz w:w="11910" w:h="16840"/>
      <w:pgMar w:top="1580" w:right="1220" w:bottom="280" w:left="1220" w:header="720" w:footer="720" w:gutter="0"/>
      <w:pgNumType w:start="9"/>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401F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39341B"/>
    <w:multiLevelType w:val="multilevel"/>
    <w:tmpl w:val="9239341B"/>
    <w:lvl w:ilvl="0">
      <w:start w:val="4"/>
      <w:numFmt w:val="decimal"/>
      <w:lvlText w:val="%1."/>
      <w:lvlJc w:val="left"/>
      <w:pPr>
        <w:ind w:left="327" w:hanging="218"/>
        <w:jc w:val="left"/>
      </w:pPr>
      <w:rPr>
        <w:rFonts w:ascii="Verdana" w:eastAsia="Verdana" w:hAnsi="Verdana" w:cs="Verdana" w:hint="default"/>
        <w:spacing w:val="0"/>
        <w:w w:val="78"/>
        <w:sz w:val="20"/>
        <w:szCs w:val="20"/>
        <w:lang w:val="zh-CN" w:eastAsia="zh-CN" w:bidi="zh-CN"/>
      </w:rPr>
    </w:lvl>
    <w:lvl w:ilvl="1">
      <w:start w:val="1"/>
      <w:numFmt w:val="lowerLetter"/>
      <w:lvlText w:val="%2)"/>
      <w:lvlJc w:val="left"/>
      <w:pPr>
        <w:ind w:left="973" w:hanging="431"/>
        <w:jc w:val="left"/>
      </w:pPr>
      <w:rPr>
        <w:rFonts w:ascii="宋体" w:eastAsia="宋体" w:hAnsi="宋体" w:cs="宋体" w:hint="default"/>
        <w:spacing w:val="0"/>
        <w:w w:val="91"/>
        <w:sz w:val="20"/>
        <w:szCs w:val="20"/>
        <w:lang w:val="zh-CN" w:eastAsia="zh-CN" w:bidi="zh-CN"/>
      </w:rPr>
    </w:lvl>
    <w:lvl w:ilvl="2">
      <w:start w:val="0"/>
      <w:numFmt w:val="bullet"/>
      <w:lvlText w:val="•"/>
      <w:lvlJc w:val="left"/>
      <w:pPr>
        <w:ind w:left="1922" w:hanging="431"/>
      </w:pPr>
      <w:rPr>
        <w:rFonts w:hint="default"/>
        <w:lang w:val="zh-CN" w:eastAsia="zh-CN" w:bidi="zh-CN"/>
      </w:rPr>
    </w:lvl>
    <w:lvl w:ilvl="3">
      <w:start w:val="0"/>
      <w:numFmt w:val="bullet"/>
      <w:lvlText w:val="•"/>
      <w:lvlJc w:val="left"/>
      <w:pPr>
        <w:ind w:left="2865" w:hanging="431"/>
      </w:pPr>
      <w:rPr>
        <w:rFonts w:hint="default"/>
        <w:lang w:val="zh-CN" w:eastAsia="zh-CN" w:bidi="zh-CN"/>
      </w:rPr>
    </w:lvl>
    <w:lvl w:ilvl="4">
      <w:start w:val="0"/>
      <w:numFmt w:val="bullet"/>
      <w:lvlText w:val="•"/>
      <w:lvlJc w:val="left"/>
      <w:pPr>
        <w:ind w:left="3808" w:hanging="431"/>
      </w:pPr>
      <w:rPr>
        <w:rFonts w:hint="default"/>
        <w:lang w:val="zh-CN" w:eastAsia="zh-CN" w:bidi="zh-CN"/>
      </w:rPr>
    </w:lvl>
    <w:lvl w:ilvl="5">
      <w:start w:val="0"/>
      <w:numFmt w:val="bullet"/>
      <w:lvlText w:val="•"/>
      <w:lvlJc w:val="left"/>
      <w:pPr>
        <w:ind w:left="4751" w:hanging="431"/>
      </w:pPr>
      <w:rPr>
        <w:rFonts w:hint="default"/>
        <w:lang w:val="zh-CN" w:eastAsia="zh-CN" w:bidi="zh-CN"/>
      </w:rPr>
    </w:lvl>
    <w:lvl w:ilvl="6">
      <w:start w:val="0"/>
      <w:numFmt w:val="bullet"/>
      <w:lvlText w:val="•"/>
      <w:lvlJc w:val="left"/>
      <w:pPr>
        <w:ind w:left="5694" w:hanging="431"/>
      </w:pPr>
      <w:rPr>
        <w:rFonts w:hint="default"/>
        <w:lang w:val="zh-CN" w:eastAsia="zh-CN" w:bidi="zh-CN"/>
      </w:rPr>
    </w:lvl>
    <w:lvl w:ilvl="7">
      <w:start w:val="0"/>
      <w:numFmt w:val="bullet"/>
      <w:lvlText w:val="•"/>
      <w:lvlJc w:val="left"/>
      <w:pPr>
        <w:ind w:left="6637" w:hanging="431"/>
      </w:pPr>
      <w:rPr>
        <w:rFonts w:hint="default"/>
        <w:lang w:val="zh-CN" w:eastAsia="zh-CN" w:bidi="zh-CN"/>
      </w:rPr>
    </w:lvl>
    <w:lvl w:ilvl="8">
      <w:start w:val="0"/>
      <w:numFmt w:val="bullet"/>
      <w:lvlText w:val="•"/>
      <w:lvlJc w:val="left"/>
      <w:pPr>
        <w:ind w:left="7579" w:hanging="431"/>
      </w:pPr>
      <w:rPr>
        <w:rFonts w:hint="default"/>
        <w:lang w:val="zh-CN" w:eastAsia="zh-CN" w:bidi="zh-CN"/>
      </w:rPr>
    </w:lvl>
  </w:abstractNum>
  <w:abstractNum w:abstractNumId="1">
    <w:nsid w:val="B5E306ED"/>
    <w:multiLevelType w:val="multilevel"/>
    <w:tmpl w:val="B5E306ED"/>
    <w:lvl w:ilvl="0">
      <w:start w:val="4"/>
      <w:numFmt w:val="decimal"/>
      <w:lvlText w:val="%1."/>
      <w:lvlJc w:val="left"/>
      <w:pPr>
        <w:ind w:left="327" w:hanging="218"/>
        <w:jc w:val="left"/>
      </w:pPr>
      <w:rPr>
        <w:rFonts w:ascii="Verdana" w:eastAsia="Verdana" w:hAnsi="Verdana" w:cs="Verdana" w:hint="default"/>
        <w:spacing w:val="0"/>
        <w:w w:val="78"/>
        <w:sz w:val="20"/>
        <w:szCs w:val="20"/>
        <w:lang w:val="zh-CN" w:eastAsia="zh-CN" w:bidi="zh-CN"/>
      </w:rPr>
    </w:lvl>
    <w:lvl w:ilvl="1">
      <w:start w:val="1"/>
      <w:numFmt w:val="lowerLetter"/>
      <w:lvlText w:val="%2)"/>
      <w:lvlJc w:val="left"/>
      <w:pPr>
        <w:ind w:left="985" w:hanging="443"/>
        <w:jc w:val="left"/>
      </w:pPr>
      <w:rPr>
        <w:rFonts w:ascii="宋体" w:eastAsia="宋体" w:hAnsi="宋体" w:cs="宋体" w:hint="default"/>
        <w:spacing w:val="0"/>
        <w:w w:val="91"/>
        <w:sz w:val="20"/>
        <w:szCs w:val="20"/>
        <w:lang w:val="zh-CN" w:eastAsia="zh-CN" w:bidi="zh-CN"/>
      </w:rPr>
    </w:lvl>
    <w:lvl w:ilvl="2">
      <w:start w:val="0"/>
      <w:numFmt w:val="bullet"/>
      <w:lvlText w:val="•"/>
      <w:lvlJc w:val="left"/>
      <w:pPr>
        <w:ind w:left="1922" w:hanging="443"/>
      </w:pPr>
      <w:rPr>
        <w:rFonts w:hint="default"/>
        <w:lang w:val="zh-CN" w:eastAsia="zh-CN" w:bidi="zh-CN"/>
      </w:rPr>
    </w:lvl>
    <w:lvl w:ilvl="3">
      <w:start w:val="0"/>
      <w:numFmt w:val="bullet"/>
      <w:lvlText w:val="•"/>
      <w:lvlJc w:val="left"/>
      <w:pPr>
        <w:ind w:left="2865" w:hanging="443"/>
      </w:pPr>
      <w:rPr>
        <w:rFonts w:hint="default"/>
        <w:lang w:val="zh-CN" w:eastAsia="zh-CN" w:bidi="zh-CN"/>
      </w:rPr>
    </w:lvl>
    <w:lvl w:ilvl="4">
      <w:start w:val="0"/>
      <w:numFmt w:val="bullet"/>
      <w:lvlText w:val="•"/>
      <w:lvlJc w:val="left"/>
      <w:pPr>
        <w:ind w:left="3808" w:hanging="443"/>
      </w:pPr>
      <w:rPr>
        <w:rFonts w:hint="default"/>
        <w:lang w:val="zh-CN" w:eastAsia="zh-CN" w:bidi="zh-CN"/>
      </w:rPr>
    </w:lvl>
    <w:lvl w:ilvl="5">
      <w:start w:val="0"/>
      <w:numFmt w:val="bullet"/>
      <w:lvlText w:val="•"/>
      <w:lvlJc w:val="left"/>
      <w:pPr>
        <w:ind w:left="4751" w:hanging="443"/>
      </w:pPr>
      <w:rPr>
        <w:rFonts w:hint="default"/>
        <w:lang w:val="zh-CN" w:eastAsia="zh-CN" w:bidi="zh-CN"/>
      </w:rPr>
    </w:lvl>
    <w:lvl w:ilvl="6">
      <w:start w:val="0"/>
      <w:numFmt w:val="bullet"/>
      <w:lvlText w:val="•"/>
      <w:lvlJc w:val="left"/>
      <w:pPr>
        <w:ind w:left="5694" w:hanging="443"/>
      </w:pPr>
      <w:rPr>
        <w:rFonts w:hint="default"/>
        <w:lang w:val="zh-CN" w:eastAsia="zh-CN" w:bidi="zh-CN"/>
      </w:rPr>
    </w:lvl>
    <w:lvl w:ilvl="7">
      <w:start w:val="0"/>
      <w:numFmt w:val="bullet"/>
      <w:lvlText w:val="•"/>
      <w:lvlJc w:val="left"/>
      <w:pPr>
        <w:ind w:left="6637" w:hanging="443"/>
      </w:pPr>
      <w:rPr>
        <w:rFonts w:hint="default"/>
        <w:lang w:val="zh-CN" w:eastAsia="zh-CN" w:bidi="zh-CN"/>
      </w:rPr>
    </w:lvl>
    <w:lvl w:ilvl="8">
      <w:start w:val="0"/>
      <w:numFmt w:val="bullet"/>
      <w:lvlText w:val="•"/>
      <w:lvlJc w:val="left"/>
      <w:pPr>
        <w:ind w:left="7579" w:hanging="443"/>
      </w:pPr>
      <w:rPr>
        <w:rFonts w:hint="default"/>
        <w:lang w:val="zh-CN" w:eastAsia="zh-CN" w:bidi="zh-CN"/>
      </w:rPr>
    </w:lvl>
  </w:abstractNum>
  <w:abstractNum w:abstractNumId="2">
    <w:nsid w:val="BF205925"/>
    <w:multiLevelType w:val="multilevel"/>
    <w:tmpl w:val="BF205925"/>
    <w:lvl w:ilvl="0">
      <w:start w:val="1"/>
      <w:numFmt w:val="decimal"/>
      <w:lvlText w:val="%1"/>
      <w:lvlJc w:val="left"/>
      <w:pPr>
        <w:ind w:left="445" w:hanging="336"/>
        <w:jc w:val="left"/>
      </w:pPr>
      <w:rPr>
        <w:rFonts w:ascii="Verdana" w:eastAsia="Verdana" w:hAnsi="Verdana" w:cs="Verdana" w:hint="default"/>
        <w:w w:val="89"/>
        <w:sz w:val="20"/>
        <w:szCs w:val="20"/>
        <w:lang w:val="zh-CN" w:eastAsia="zh-CN" w:bidi="zh-CN"/>
      </w:rPr>
    </w:lvl>
    <w:lvl w:ilvl="1">
      <w:start w:val="0"/>
      <w:numFmt w:val="bullet"/>
      <w:lvlText w:val="•"/>
      <w:lvlJc w:val="left"/>
      <w:pPr>
        <w:ind w:left="1342" w:hanging="336"/>
      </w:pPr>
      <w:rPr>
        <w:rFonts w:hint="default"/>
        <w:lang w:val="zh-CN" w:eastAsia="zh-CN" w:bidi="zh-CN"/>
      </w:rPr>
    </w:lvl>
    <w:lvl w:ilvl="2">
      <w:start w:val="0"/>
      <w:numFmt w:val="bullet"/>
      <w:lvlText w:val="•"/>
      <w:lvlJc w:val="left"/>
      <w:pPr>
        <w:ind w:left="2245" w:hanging="336"/>
      </w:pPr>
      <w:rPr>
        <w:rFonts w:hint="default"/>
        <w:lang w:val="zh-CN" w:eastAsia="zh-CN" w:bidi="zh-CN"/>
      </w:rPr>
    </w:lvl>
    <w:lvl w:ilvl="3">
      <w:start w:val="0"/>
      <w:numFmt w:val="bullet"/>
      <w:lvlText w:val="•"/>
      <w:lvlJc w:val="left"/>
      <w:pPr>
        <w:ind w:left="3147" w:hanging="336"/>
      </w:pPr>
      <w:rPr>
        <w:rFonts w:hint="default"/>
        <w:lang w:val="zh-CN" w:eastAsia="zh-CN" w:bidi="zh-CN"/>
      </w:rPr>
    </w:lvl>
    <w:lvl w:ilvl="4">
      <w:start w:val="0"/>
      <w:numFmt w:val="bullet"/>
      <w:lvlText w:val="•"/>
      <w:lvlJc w:val="left"/>
      <w:pPr>
        <w:ind w:left="4050" w:hanging="336"/>
      </w:pPr>
      <w:rPr>
        <w:rFonts w:hint="default"/>
        <w:lang w:val="zh-CN" w:eastAsia="zh-CN" w:bidi="zh-CN"/>
      </w:rPr>
    </w:lvl>
    <w:lvl w:ilvl="5">
      <w:start w:val="0"/>
      <w:numFmt w:val="bullet"/>
      <w:lvlText w:val="•"/>
      <w:lvlJc w:val="left"/>
      <w:pPr>
        <w:ind w:left="4952" w:hanging="336"/>
      </w:pPr>
      <w:rPr>
        <w:rFonts w:hint="default"/>
        <w:lang w:val="zh-CN" w:eastAsia="zh-CN" w:bidi="zh-CN"/>
      </w:rPr>
    </w:lvl>
    <w:lvl w:ilvl="6">
      <w:start w:val="0"/>
      <w:numFmt w:val="bullet"/>
      <w:lvlText w:val="•"/>
      <w:lvlJc w:val="left"/>
      <w:pPr>
        <w:ind w:left="5855" w:hanging="336"/>
      </w:pPr>
      <w:rPr>
        <w:rFonts w:hint="default"/>
        <w:lang w:val="zh-CN" w:eastAsia="zh-CN" w:bidi="zh-CN"/>
      </w:rPr>
    </w:lvl>
    <w:lvl w:ilvl="7">
      <w:start w:val="0"/>
      <w:numFmt w:val="bullet"/>
      <w:lvlText w:val="•"/>
      <w:lvlJc w:val="left"/>
      <w:pPr>
        <w:ind w:left="6757" w:hanging="336"/>
      </w:pPr>
      <w:rPr>
        <w:rFonts w:hint="default"/>
        <w:lang w:val="zh-CN" w:eastAsia="zh-CN" w:bidi="zh-CN"/>
      </w:rPr>
    </w:lvl>
    <w:lvl w:ilvl="8">
      <w:start w:val="0"/>
      <w:numFmt w:val="bullet"/>
      <w:lvlText w:val="•"/>
      <w:lvlJc w:val="left"/>
      <w:pPr>
        <w:ind w:left="7660" w:hanging="336"/>
      </w:pPr>
      <w:rPr>
        <w:rFonts w:hint="default"/>
        <w:lang w:val="zh-CN" w:eastAsia="zh-CN" w:bidi="zh-CN"/>
      </w:rPr>
    </w:lvl>
  </w:abstractNum>
  <w:abstractNum w:abstractNumId="3">
    <w:nsid w:val="C8879AEF"/>
    <w:multiLevelType w:val="multilevel"/>
    <w:tmpl w:val="C8879AEF"/>
    <w:lvl w:ilvl="0">
      <w:start w:val="6"/>
      <w:numFmt w:val="decimal"/>
      <w:lvlText w:val="%1."/>
      <w:lvlJc w:val="left"/>
      <w:pPr>
        <w:ind w:left="327" w:hanging="218"/>
        <w:jc w:val="left"/>
      </w:pPr>
      <w:rPr>
        <w:rFonts w:ascii="Verdana" w:eastAsia="Verdana" w:hAnsi="Verdana" w:cs="Verdana" w:hint="default"/>
        <w:spacing w:val="0"/>
        <w:w w:val="78"/>
        <w:sz w:val="20"/>
        <w:szCs w:val="20"/>
        <w:lang w:val="zh-CN" w:eastAsia="zh-CN" w:bidi="zh-CN"/>
      </w:rPr>
    </w:lvl>
    <w:lvl w:ilvl="1">
      <w:start w:val="1"/>
      <w:numFmt w:val="lowerLetter"/>
      <w:lvlText w:val="%2)"/>
      <w:lvlJc w:val="left"/>
      <w:pPr>
        <w:ind w:left="973" w:hanging="431"/>
        <w:jc w:val="left"/>
      </w:pPr>
      <w:rPr>
        <w:rFonts w:ascii="宋体" w:eastAsia="宋体" w:hAnsi="宋体" w:cs="宋体" w:hint="default"/>
        <w:spacing w:val="0"/>
        <w:w w:val="91"/>
        <w:sz w:val="20"/>
        <w:szCs w:val="20"/>
        <w:lang w:val="zh-CN" w:eastAsia="zh-CN" w:bidi="zh-CN"/>
      </w:rPr>
    </w:lvl>
    <w:lvl w:ilvl="2">
      <w:start w:val="0"/>
      <w:numFmt w:val="bullet"/>
      <w:lvlText w:val="•"/>
      <w:lvlJc w:val="left"/>
      <w:pPr>
        <w:ind w:left="1922" w:hanging="431"/>
      </w:pPr>
      <w:rPr>
        <w:rFonts w:hint="default"/>
        <w:lang w:val="zh-CN" w:eastAsia="zh-CN" w:bidi="zh-CN"/>
      </w:rPr>
    </w:lvl>
    <w:lvl w:ilvl="3">
      <w:start w:val="0"/>
      <w:numFmt w:val="bullet"/>
      <w:lvlText w:val="•"/>
      <w:lvlJc w:val="left"/>
      <w:pPr>
        <w:ind w:left="2865" w:hanging="431"/>
      </w:pPr>
      <w:rPr>
        <w:rFonts w:hint="default"/>
        <w:lang w:val="zh-CN" w:eastAsia="zh-CN" w:bidi="zh-CN"/>
      </w:rPr>
    </w:lvl>
    <w:lvl w:ilvl="4">
      <w:start w:val="0"/>
      <w:numFmt w:val="bullet"/>
      <w:lvlText w:val="•"/>
      <w:lvlJc w:val="left"/>
      <w:pPr>
        <w:ind w:left="3808" w:hanging="431"/>
      </w:pPr>
      <w:rPr>
        <w:rFonts w:hint="default"/>
        <w:lang w:val="zh-CN" w:eastAsia="zh-CN" w:bidi="zh-CN"/>
      </w:rPr>
    </w:lvl>
    <w:lvl w:ilvl="5">
      <w:start w:val="0"/>
      <w:numFmt w:val="bullet"/>
      <w:lvlText w:val="•"/>
      <w:lvlJc w:val="left"/>
      <w:pPr>
        <w:ind w:left="4751" w:hanging="431"/>
      </w:pPr>
      <w:rPr>
        <w:rFonts w:hint="default"/>
        <w:lang w:val="zh-CN" w:eastAsia="zh-CN" w:bidi="zh-CN"/>
      </w:rPr>
    </w:lvl>
    <w:lvl w:ilvl="6">
      <w:start w:val="0"/>
      <w:numFmt w:val="bullet"/>
      <w:lvlText w:val="•"/>
      <w:lvlJc w:val="left"/>
      <w:pPr>
        <w:ind w:left="5694" w:hanging="431"/>
      </w:pPr>
      <w:rPr>
        <w:rFonts w:hint="default"/>
        <w:lang w:val="zh-CN" w:eastAsia="zh-CN" w:bidi="zh-CN"/>
      </w:rPr>
    </w:lvl>
    <w:lvl w:ilvl="7">
      <w:start w:val="0"/>
      <w:numFmt w:val="bullet"/>
      <w:lvlText w:val="•"/>
      <w:lvlJc w:val="left"/>
      <w:pPr>
        <w:ind w:left="6637" w:hanging="431"/>
      </w:pPr>
      <w:rPr>
        <w:rFonts w:hint="default"/>
        <w:lang w:val="zh-CN" w:eastAsia="zh-CN" w:bidi="zh-CN"/>
      </w:rPr>
    </w:lvl>
    <w:lvl w:ilvl="8">
      <w:start w:val="0"/>
      <w:numFmt w:val="bullet"/>
      <w:lvlText w:val="•"/>
      <w:lvlJc w:val="left"/>
      <w:pPr>
        <w:ind w:left="7579" w:hanging="431"/>
      </w:pPr>
      <w:rPr>
        <w:rFonts w:hint="default"/>
        <w:lang w:val="zh-CN" w:eastAsia="zh-CN" w:bidi="zh-CN"/>
      </w:rPr>
    </w:lvl>
  </w:abstractNum>
  <w:abstractNum w:abstractNumId="4">
    <w:nsid w:val="CF092B84"/>
    <w:multiLevelType w:val="multilevel"/>
    <w:tmpl w:val="CF092B84"/>
    <w:lvl w:ilvl="0">
      <w:start w:val="4"/>
      <w:numFmt w:val="decimal"/>
      <w:lvlText w:val="%1."/>
      <w:lvlJc w:val="left"/>
      <w:pPr>
        <w:ind w:left="529" w:hanging="208"/>
        <w:jc w:val="left"/>
      </w:pPr>
      <w:rPr>
        <w:rFonts w:ascii="宋体" w:eastAsia="宋体" w:hAnsi="宋体" w:cs="宋体" w:hint="default"/>
        <w:spacing w:val="0"/>
        <w:w w:val="51"/>
        <w:sz w:val="20"/>
        <w:szCs w:val="20"/>
        <w:lang w:val="zh-CN" w:eastAsia="zh-CN" w:bidi="zh-CN"/>
      </w:rPr>
    </w:lvl>
    <w:lvl w:ilvl="1">
      <w:start w:val="0"/>
      <w:numFmt w:val="bullet"/>
      <w:lvlText w:val="•"/>
      <w:lvlJc w:val="left"/>
      <w:pPr>
        <w:ind w:left="1414" w:hanging="208"/>
      </w:pPr>
      <w:rPr>
        <w:rFonts w:hint="default"/>
        <w:lang w:val="zh-CN" w:eastAsia="zh-CN" w:bidi="zh-CN"/>
      </w:rPr>
    </w:lvl>
    <w:lvl w:ilvl="2">
      <w:start w:val="0"/>
      <w:numFmt w:val="bullet"/>
      <w:lvlText w:val="•"/>
      <w:lvlJc w:val="left"/>
      <w:pPr>
        <w:ind w:left="2309" w:hanging="208"/>
      </w:pPr>
      <w:rPr>
        <w:rFonts w:hint="default"/>
        <w:lang w:val="zh-CN" w:eastAsia="zh-CN" w:bidi="zh-CN"/>
      </w:rPr>
    </w:lvl>
    <w:lvl w:ilvl="3">
      <w:start w:val="0"/>
      <w:numFmt w:val="bullet"/>
      <w:lvlText w:val="•"/>
      <w:lvlJc w:val="left"/>
      <w:pPr>
        <w:ind w:left="3203" w:hanging="208"/>
      </w:pPr>
      <w:rPr>
        <w:rFonts w:hint="default"/>
        <w:lang w:val="zh-CN" w:eastAsia="zh-CN" w:bidi="zh-CN"/>
      </w:rPr>
    </w:lvl>
    <w:lvl w:ilvl="4">
      <w:start w:val="0"/>
      <w:numFmt w:val="bullet"/>
      <w:lvlText w:val="•"/>
      <w:lvlJc w:val="left"/>
      <w:pPr>
        <w:ind w:left="4098" w:hanging="208"/>
      </w:pPr>
      <w:rPr>
        <w:rFonts w:hint="default"/>
        <w:lang w:val="zh-CN" w:eastAsia="zh-CN" w:bidi="zh-CN"/>
      </w:rPr>
    </w:lvl>
    <w:lvl w:ilvl="5">
      <w:start w:val="0"/>
      <w:numFmt w:val="bullet"/>
      <w:lvlText w:val="•"/>
      <w:lvlJc w:val="left"/>
      <w:pPr>
        <w:ind w:left="4992" w:hanging="208"/>
      </w:pPr>
      <w:rPr>
        <w:rFonts w:hint="default"/>
        <w:lang w:val="zh-CN" w:eastAsia="zh-CN" w:bidi="zh-CN"/>
      </w:rPr>
    </w:lvl>
    <w:lvl w:ilvl="6">
      <w:start w:val="0"/>
      <w:numFmt w:val="bullet"/>
      <w:lvlText w:val="•"/>
      <w:lvlJc w:val="left"/>
      <w:pPr>
        <w:ind w:left="5887" w:hanging="208"/>
      </w:pPr>
      <w:rPr>
        <w:rFonts w:hint="default"/>
        <w:lang w:val="zh-CN" w:eastAsia="zh-CN" w:bidi="zh-CN"/>
      </w:rPr>
    </w:lvl>
    <w:lvl w:ilvl="7">
      <w:start w:val="0"/>
      <w:numFmt w:val="bullet"/>
      <w:lvlText w:val="•"/>
      <w:lvlJc w:val="left"/>
      <w:pPr>
        <w:ind w:left="6781" w:hanging="208"/>
      </w:pPr>
      <w:rPr>
        <w:rFonts w:hint="default"/>
        <w:lang w:val="zh-CN" w:eastAsia="zh-CN" w:bidi="zh-CN"/>
      </w:rPr>
    </w:lvl>
    <w:lvl w:ilvl="8">
      <w:start w:val="0"/>
      <w:numFmt w:val="bullet"/>
      <w:lvlText w:val="•"/>
      <w:lvlJc w:val="left"/>
      <w:pPr>
        <w:ind w:left="7676" w:hanging="208"/>
      </w:pPr>
      <w:rPr>
        <w:rFonts w:hint="default"/>
        <w:lang w:val="zh-CN" w:eastAsia="zh-CN" w:bidi="zh-CN"/>
      </w:rPr>
    </w:lvl>
  </w:abstractNum>
  <w:abstractNum w:abstractNumId="5">
    <w:nsid w:val="F4B5D9F5"/>
    <w:multiLevelType w:val="multilevel"/>
    <w:tmpl w:val="F4B5D9F5"/>
    <w:lvl w:ilvl="0">
      <w:start w:val="1"/>
      <w:numFmt w:val="lowerLetter"/>
      <w:lvlText w:val="%1)"/>
      <w:lvlJc w:val="left"/>
      <w:pPr>
        <w:ind w:left="973" w:hanging="431"/>
        <w:jc w:val="left"/>
      </w:pPr>
      <w:rPr>
        <w:rFonts w:ascii="宋体" w:eastAsia="宋体" w:hAnsi="宋体" w:cs="宋体" w:hint="default"/>
        <w:spacing w:val="0"/>
        <w:w w:val="91"/>
        <w:sz w:val="20"/>
        <w:szCs w:val="20"/>
        <w:lang w:val="zh-CN" w:eastAsia="zh-CN" w:bidi="zh-CN"/>
      </w:rPr>
    </w:lvl>
    <w:lvl w:ilvl="1">
      <w:start w:val="0"/>
      <w:numFmt w:val="bullet"/>
      <w:lvlText w:val="•"/>
      <w:lvlJc w:val="left"/>
      <w:pPr>
        <w:ind w:left="1828" w:hanging="431"/>
      </w:pPr>
      <w:rPr>
        <w:rFonts w:hint="default"/>
        <w:lang w:val="zh-CN" w:eastAsia="zh-CN" w:bidi="zh-CN"/>
      </w:rPr>
    </w:lvl>
    <w:lvl w:ilvl="2">
      <w:start w:val="0"/>
      <w:numFmt w:val="bullet"/>
      <w:lvlText w:val="•"/>
      <w:lvlJc w:val="left"/>
      <w:pPr>
        <w:ind w:left="2677" w:hanging="431"/>
      </w:pPr>
      <w:rPr>
        <w:rFonts w:hint="default"/>
        <w:lang w:val="zh-CN" w:eastAsia="zh-CN" w:bidi="zh-CN"/>
      </w:rPr>
    </w:lvl>
    <w:lvl w:ilvl="3">
      <w:start w:val="0"/>
      <w:numFmt w:val="bullet"/>
      <w:lvlText w:val="•"/>
      <w:lvlJc w:val="left"/>
      <w:pPr>
        <w:ind w:left="3525" w:hanging="431"/>
      </w:pPr>
      <w:rPr>
        <w:rFonts w:hint="default"/>
        <w:lang w:val="zh-CN" w:eastAsia="zh-CN" w:bidi="zh-CN"/>
      </w:rPr>
    </w:lvl>
    <w:lvl w:ilvl="4">
      <w:start w:val="0"/>
      <w:numFmt w:val="bullet"/>
      <w:lvlText w:val="•"/>
      <w:lvlJc w:val="left"/>
      <w:pPr>
        <w:ind w:left="4374" w:hanging="431"/>
      </w:pPr>
      <w:rPr>
        <w:rFonts w:hint="default"/>
        <w:lang w:val="zh-CN" w:eastAsia="zh-CN" w:bidi="zh-CN"/>
      </w:rPr>
    </w:lvl>
    <w:lvl w:ilvl="5">
      <w:start w:val="0"/>
      <w:numFmt w:val="bullet"/>
      <w:lvlText w:val="•"/>
      <w:lvlJc w:val="left"/>
      <w:pPr>
        <w:ind w:left="5222" w:hanging="431"/>
      </w:pPr>
      <w:rPr>
        <w:rFonts w:hint="default"/>
        <w:lang w:val="zh-CN" w:eastAsia="zh-CN" w:bidi="zh-CN"/>
      </w:rPr>
    </w:lvl>
    <w:lvl w:ilvl="6">
      <w:start w:val="0"/>
      <w:numFmt w:val="bullet"/>
      <w:lvlText w:val="•"/>
      <w:lvlJc w:val="left"/>
      <w:pPr>
        <w:ind w:left="6071" w:hanging="431"/>
      </w:pPr>
      <w:rPr>
        <w:rFonts w:hint="default"/>
        <w:lang w:val="zh-CN" w:eastAsia="zh-CN" w:bidi="zh-CN"/>
      </w:rPr>
    </w:lvl>
    <w:lvl w:ilvl="7">
      <w:start w:val="0"/>
      <w:numFmt w:val="bullet"/>
      <w:lvlText w:val="•"/>
      <w:lvlJc w:val="left"/>
      <w:pPr>
        <w:ind w:left="6919" w:hanging="431"/>
      </w:pPr>
      <w:rPr>
        <w:rFonts w:hint="default"/>
        <w:lang w:val="zh-CN" w:eastAsia="zh-CN" w:bidi="zh-CN"/>
      </w:rPr>
    </w:lvl>
    <w:lvl w:ilvl="8">
      <w:start w:val="0"/>
      <w:numFmt w:val="bullet"/>
      <w:lvlText w:val="•"/>
      <w:lvlJc w:val="left"/>
      <w:pPr>
        <w:ind w:left="7768" w:hanging="431"/>
      </w:pPr>
      <w:rPr>
        <w:rFonts w:hint="default"/>
        <w:lang w:val="zh-CN" w:eastAsia="zh-CN" w:bidi="zh-CN"/>
      </w:rPr>
    </w:lvl>
  </w:abstractNum>
  <w:abstractNum w:abstractNumId="6">
    <w:nsid w:val="0053208E"/>
    <w:multiLevelType w:val="multilevel"/>
    <w:tmpl w:val="0053208E"/>
    <w:lvl w:ilvl="0">
      <w:start w:val="1"/>
      <w:numFmt w:val="decimal"/>
      <w:lvlText w:val="%1"/>
      <w:lvlJc w:val="left"/>
      <w:pPr>
        <w:ind w:left="436" w:hanging="325"/>
        <w:jc w:val="left"/>
      </w:pPr>
      <w:rPr>
        <w:rFonts w:ascii="宋体" w:eastAsia="宋体" w:hAnsi="宋体" w:cs="宋体" w:hint="default"/>
        <w:w w:val="102"/>
        <w:sz w:val="20"/>
        <w:szCs w:val="20"/>
        <w:lang w:val="zh-CN" w:eastAsia="zh-CN" w:bidi="zh-CN"/>
      </w:rPr>
    </w:lvl>
    <w:lvl w:ilvl="1">
      <w:start w:val="0"/>
      <w:numFmt w:val="bullet"/>
      <w:lvlText w:val="•"/>
      <w:lvlJc w:val="left"/>
      <w:pPr>
        <w:ind w:left="520" w:hanging="325"/>
      </w:pPr>
      <w:rPr>
        <w:rFonts w:hint="default"/>
        <w:lang w:val="zh-CN" w:eastAsia="zh-CN" w:bidi="zh-CN"/>
      </w:rPr>
    </w:lvl>
    <w:lvl w:ilvl="2">
      <w:start w:val="0"/>
      <w:numFmt w:val="bullet"/>
      <w:lvlText w:val="•"/>
      <w:lvlJc w:val="left"/>
      <w:pPr>
        <w:ind w:left="1513" w:hanging="325"/>
      </w:pPr>
      <w:rPr>
        <w:rFonts w:hint="default"/>
        <w:lang w:val="zh-CN" w:eastAsia="zh-CN" w:bidi="zh-CN"/>
      </w:rPr>
    </w:lvl>
    <w:lvl w:ilvl="3">
      <w:start w:val="0"/>
      <w:numFmt w:val="bullet"/>
      <w:lvlText w:val="•"/>
      <w:lvlJc w:val="left"/>
      <w:pPr>
        <w:ind w:left="2507" w:hanging="325"/>
      </w:pPr>
      <w:rPr>
        <w:rFonts w:hint="default"/>
        <w:lang w:val="zh-CN" w:eastAsia="zh-CN" w:bidi="zh-CN"/>
      </w:rPr>
    </w:lvl>
    <w:lvl w:ilvl="4">
      <w:start w:val="0"/>
      <w:numFmt w:val="bullet"/>
      <w:lvlText w:val="•"/>
      <w:lvlJc w:val="left"/>
      <w:pPr>
        <w:ind w:left="3501" w:hanging="325"/>
      </w:pPr>
      <w:rPr>
        <w:rFonts w:hint="default"/>
        <w:lang w:val="zh-CN" w:eastAsia="zh-CN" w:bidi="zh-CN"/>
      </w:rPr>
    </w:lvl>
    <w:lvl w:ilvl="5">
      <w:start w:val="0"/>
      <w:numFmt w:val="bullet"/>
      <w:lvlText w:val="•"/>
      <w:lvlJc w:val="left"/>
      <w:pPr>
        <w:ind w:left="4495" w:hanging="325"/>
      </w:pPr>
      <w:rPr>
        <w:rFonts w:hint="default"/>
        <w:lang w:val="zh-CN" w:eastAsia="zh-CN" w:bidi="zh-CN"/>
      </w:rPr>
    </w:lvl>
    <w:lvl w:ilvl="6">
      <w:start w:val="0"/>
      <w:numFmt w:val="bullet"/>
      <w:lvlText w:val="•"/>
      <w:lvlJc w:val="left"/>
      <w:pPr>
        <w:ind w:left="5489" w:hanging="325"/>
      </w:pPr>
      <w:rPr>
        <w:rFonts w:hint="default"/>
        <w:lang w:val="zh-CN" w:eastAsia="zh-CN" w:bidi="zh-CN"/>
      </w:rPr>
    </w:lvl>
    <w:lvl w:ilvl="7">
      <w:start w:val="0"/>
      <w:numFmt w:val="bullet"/>
      <w:lvlText w:val="•"/>
      <w:lvlJc w:val="left"/>
      <w:pPr>
        <w:ind w:left="6483" w:hanging="325"/>
      </w:pPr>
      <w:rPr>
        <w:rFonts w:hint="default"/>
        <w:lang w:val="zh-CN" w:eastAsia="zh-CN" w:bidi="zh-CN"/>
      </w:rPr>
    </w:lvl>
    <w:lvl w:ilvl="8">
      <w:start w:val="0"/>
      <w:numFmt w:val="bullet"/>
      <w:lvlText w:val="•"/>
      <w:lvlJc w:val="left"/>
      <w:pPr>
        <w:ind w:left="7477" w:hanging="325"/>
      </w:pPr>
      <w:rPr>
        <w:rFonts w:hint="default"/>
        <w:lang w:val="zh-CN" w:eastAsia="zh-CN" w:bidi="zh-CN"/>
      </w:rPr>
    </w:lvl>
  </w:abstractNum>
  <w:abstractNum w:abstractNumId="7">
    <w:nsid w:val="0248C179"/>
    <w:multiLevelType w:val="multilevel"/>
    <w:tmpl w:val="0248C179"/>
    <w:lvl w:ilvl="0">
      <w:start w:val="4"/>
      <w:numFmt w:val="decimal"/>
      <w:lvlText w:val="%1."/>
      <w:lvlJc w:val="left"/>
      <w:pPr>
        <w:ind w:left="327" w:hanging="218"/>
        <w:jc w:val="left"/>
      </w:pPr>
      <w:rPr>
        <w:rFonts w:ascii="Verdana" w:eastAsia="Verdana" w:hAnsi="Verdana" w:cs="Verdana" w:hint="default"/>
        <w:spacing w:val="0"/>
        <w:w w:val="78"/>
        <w:sz w:val="20"/>
        <w:szCs w:val="20"/>
        <w:lang w:val="zh-CN" w:eastAsia="zh-CN" w:bidi="zh-CN"/>
      </w:rPr>
    </w:lvl>
    <w:lvl w:ilvl="1">
      <w:start w:val="1"/>
      <w:numFmt w:val="lowerLetter"/>
      <w:lvlText w:val="%2)"/>
      <w:lvlJc w:val="left"/>
      <w:pPr>
        <w:ind w:left="973" w:hanging="431"/>
        <w:jc w:val="left"/>
      </w:pPr>
      <w:rPr>
        <w:rFonts w:ascii="宋体" w:eastAsia="宋体" w:hAnsi="宋体" w:cs="宋体" w:hint="default"/>
        <w:spacing w:val="0"/>
        <w:w w:val="91"/>
        <w:sz w:val="20"/>
        <w:szCs w:val="20"/>
        <w:lang w:val="zh-CN" w:eastAsia="zh-CN" w:bidi="zh-CN"/>
      </w:rPr>
    </w:lvl>
    <w:lvl w:ilvl="2">
      <w:start w:val="0"/>
      <w:numFmt w:val="bullet"/>
      <w:lvlText w:val="•"/>
      <w:lvlJc w:val="left"/>
      <w:pPr>
        <w:ind w:left="1922" w:hanging="431"/>
      </w:pPr>
      <w:rPr>
        <w:rFonts w:hint="default"/>
        <w:lang w:val="zh-CN" w:eastAsia="zh-CN" w:bidi="zh-CN"/>
      </w:rPr>
    </w:lvl>
    <w:lvl w:ilvl="3">
      <w:start w:val="0"/>
      <w:numFmt w:val="bullet"/>
      <w:lvlText w:val="•"/>
      <w:lvlJc w:val="left"/>
      <w:pPr>
        <w:ind w:left="2865" w:hanging="431"/>
      </w:pPr>
      <w:rPr>
        <w:rFonts w:hint="default"/>
        <w:lang w:val="zh-CN" w:eastAsia="zh-CN" w:bidi="zh-CN"/>
      </w:rPr>
    </w:lvl>
    <w:lvl w:ilvl="4">
      <w:start w:val="0"/>
      <w:numFmt w:val="bullet"/>
      <w:lvlText w:val="•"/>
      <w:lvlJc w:val="left"/>
      <w:pPr>
        <w:ind w:left="3808" w:hanging="431"/>
      </w:pPr>
      <w:rPr>
        <w:rFonts w:hint="default"/>
        <w:lang w:val="zh-CN" w:eastAsia="zh-CN" w:bidi="zh-CN"/>
      </w:rPr>
    </w:lvl>
    <w:lvl w:ilvl="5">
      <w:start w:val="0"/>
      <w:numFmt w:val="bullet"/>
      <w:lvlText w:val="•"/>
      <w:lvlJc w:val="left"/>
      <w:pPr>
        <w:ind w:left="4751" w:hanging="431"/>
      </w:pPr>
      <w:rPr>
        <w:rFonts w:hint="default"/>
        <w:lang w:val="zh-CN" w:eastAsia="zh-CN" w:bidi="zh-CN"/>
      </w:rPr>
    </w:lvl>
    <w:lvl w:ilvl="6">
      <w:start w:val="0"/>
      <w:numFmt w:val="bullet"/>
      <w:lvlText w:val="•"/>
      <w:lvlJc w:val="left"/>
      <w:pPr>
        <w:ind w:left="5694" w:hanging="431"/>
      </w:pPr>
      <w:rPr>
        <w:rFonts w:hint="default"/>
        <w:lang w:val="zh-CN" w:eastAsia="zh-CN" w:bidi="zh-CN"/>
      </w:rPr>
    </w:lvl>
    <w:lvl w:ilvl="7">
      <w:start w:val="0"/>
      <w:numFmt w:val="bullet"/>
      <w:lvlText w:val="•"/>
      <w:lvlJc w:val="left"/>
      <w:pPr>
        <w:ind w:left="6637" w:hanging="431"/>
      </w:pPr>
      <w:rPr>
        <w:rFonts w:hint="default"/>
        <w:lang w:val="zh-CN" w:eastAsia="zh-CN" w:bidi="zh-CN"/>
      </w:rPr>
    </w:lvl>
    <w:lvl w:ilvl="8">
      <w:start w:val="0"/>
      <w:numFmt w:val="bullet"/>
      <w:lvlText w:val="•"/>
      <w:lvlJc w:val="left"/>
      <w:pPr>
        <w:ind w:left="7579" w:hanging="431"/>
      </w:pPr>
      <w:rPr>
        <w:rFonts w:hint="default"/>
        <w:lang w:val="zh-CN" w:eastAsia="zh-CN" w:bidi="zh-CN"/>
      </w:rPr>
    </w:lvl>
  </w:abstractNum>
  <w:abstractNum w:abstractNumId="8">
    <w:nsid w:val="03D62ECE"/>
    <w:multiLevelType w:val="multilevel"/>
    <w:tmpl w:val="03D62ECE"/>
    <w:lvl w:ilvl="0">
      <w:start w:val="4"/>
      <w:numFmt w:val="decimal"/>
      <w:lvlText w:val="%1."/>
      <w:lvlJc w:val="left"/>
      <w:pPr>
        <w:ind w:left="327" w:hanging="218"/>
        <w:jc w:val="left"/>
      </w:pPr>
      <w:rPr>
        <w:rFonts w:ascii="Verdana" w:eastAsia="Verdana" w:hAnsi="Verdana" w:cs="Verdana" w:hint="default"/>
        <w:spacing w:val="0"/>
        <w:w w:val="78"/>
        <w:sz w:val="20"/>
        <w:szCs w:val="20"/>
        <w:lang w:val="zh-CN" w:eastAsia="zh-CN" w:bidi="zh-CN"/>
      </w:rPr>
    </w:lvl>
    <w:lvl w:ilvl="1">
      <w:start w:val="1"/>
      <w:numFmt w:val="lowerLetter"/>
      <w:lvlText w:val="%2)"/>
      <w:lvlJc w:val="left"/>
      <w:pPr>
        <w:ind w:left="973" w:hanging="431"/>
        <w:jc w:val="left"/>
      </w:pPr>
      <w:rPr>
        <w:rFonts w:ascii="宋体" w:eastAsia="宋体" w:hAnsi="宋体" w:cs="宋体" w:hint="default"/>
        <w:spacing w:val="0"/>
        <w:w w:val="91"/>
        <w:sz w:val="20"/>
        <w:szCs w:val="20"/>
        <w:lang w:val="zh-CN" w:eastAsia="zh-CN" w:bidi="zh-CN"/>
      </w:rPr>
    </w:lvl>
    <w:lvl w:ilvl="2">
      <w:start w:val="0"/>
      <w:numFmt w:val="bullet"/>
      <w:lvlText w:val="•"/>
      <w:lvlJc w:val="left"/>
      <w:pPr>
        <w:ind w:left="1922" w:hanging="431"/>
      </w:pPr>
      <w:rPr>
        <w:rFonts w:hint="default"/>
        <w:lang w:val="zh-CN" w:eastAsia="zh-CN" w:bidi="zh-CN"/>
      </w:rPr>
    </w:lvl>
    <w:lvl w:ilvl="3">
      <w:start w:val="0"/>
      <w:numFmt w:val="bullet"/>
      <w:lvlText w:val="•"/>
      <w:lvlJc w:val="left"/>
      <w:pPr>
        <w:ind w:left="2865" w:hanging="431"/>
      </w:pPr>
      <w:rPr>
        <w:rFonts w:hint="default"/>
        <w:lang w:val="zh-CN" w:eastAsia="zh-CN" w:bidi="zh-CN"/>
      </w:rPr>
    </w:lvl>
    <w:lvl w:ilvl="4">
      <w:start w:val="0"/>
      <w:numFmt w:val="bullet"/>
      <w:lvlText w:val="•"/>
      <w:lvlJc w:val="left"/>
      <w:pPr>
        <w:ind w:left="3808" w:hanging="431"/>
      </w:pPr>
      <w:rPr>
        <w:rFonts w:hint="default"/>
        <w:lang w:val="zh-CN" w:eastAsia="zh-CN" w:bidi="zh-CN"/>
      </w:rPr>
    </w:lvl>
    <w:lvl w:ilvl="5">
      <w:start w:val="0"/>
      <w:numFmt w:val="bullet"/>
      <w:lvlText w:val="•"/>
      <w:lvlJc w:val="left"/>
      <w:pPr>
        <w:ind w:left="4751" w:hanging="431"/>
      </w:pPr>
      <w:rPr>
        <w:rFonts w:hint="default"/>
        <w:lang w:val="zh-CN" w:eastAsia="zh-CN" w:bidi="zh-CN"/>
      </w:rPr>
    </w:lvl>
    <w:lvl w:ilvl="6">
      <w:start w:val="0"/>
      <w:numFmt w:val="bullet"/>
      <w:lvlText w:val="•"/>
      <w:lvlJc w:val="left"/>
      <w:pPr>
        <w:ind w:left="5694" w:hanging="431"/>
      </w:pPr>
      <w:rPr>
        <w:rFonts w:hint="default"/>
        <w:lang w:val="zh-CN" w:eastAsia="zh-CN" w:bidi="zh-CN"/>
      </w:rPr>
    </w:lvl>
    <w:lvl w:ilvl="7">
      <w:start w:val="0"/>
      <w:numFmt w:val="bullet"/>
      <w:lvlText w:val="•"/>
      <w:lvlJc w:val="left"/>
      <w:pPr>
        <w:ind w:left="6637" w:hanging="431"/>
      </w:pPr>
      <w:rPr>
        <w:rFonts w:hint="default"/>
        <w:lang w:val="zh-CN" w:eastAsia="zh-CN" w:bidi="zh-CN"/>
      </w:rPr>
    </w:lvl>
    <w:lvl w:ilvl="8">
      <w:start w:val="0"/>
      <w:numFmt w:val="bullet"/>
      <w:lvlText w:val="•"/>
      <w:lvlJc w:val="left"/>
      <w:pPr>
        <w:ind w:left="7579" w:hanging="431"/>
      </w:pPr>
      <w:rPr>
        <w:rFonts w:hint="default"/>
        <w:lang w:val="zh-CN" w:eastAsia="zh-CN" w:bidi="zh-CN"/>
      </w:rPr>
    </w:lvl>
  </w:abstractNum>
  <w:abstractNum w:abstractNumId="9">
    <w:nsid w:val="25B654F3"/>
    <w:multiLevelType w:val="multilevel"/>
    <w:tmpl w:val="25B654F3"/>
    <w:lvl w:ilvl="0">
      <w:start w:val="4"/>
      <w:numFmt w:val="decimal"/>
      <w:lvlText w:val="%1."/>
      <w:lvlJc w:val="left"/>
      <w:pPr>
        <w:ind w:left="123" w:hanging="218"/>
        <w:jc w:val="left"/>
      </w:pPr>
      <w:rPr>
        <w:rFonts w:ascii="Verdana" w:eastAsia="Verdana" w:hAnsi="Verdana" w:cs="Verdana" w:hint="default"/>
        <w:spacing w:val="0"/>
        <w:w w:val="78"/>
        <w:sz w:val="20"/>
        <w:szCs w:val="20"/>
        <w:lang w:val="zh-CN" w:eastAsia="zh-CN" w:bidi="zh-CN"/>
      </w:rPr>
    </w:lvl>
    <w:lvl w:ilvl="1">
      <w:start w:val="1"/>
      <w:numFmt w:val="lowerLetter"/>
      <w:lvlText w:val="%2)"/>
      <w:lvlJc w:val="left"/>
      <w:pPr>
        <w:ind w:left="973" w:hanging="431"/>
        <w:jc w:val="left"/>
      </w:pPr>
      <w:rPr>
        <w:rFonts w:ascii="宋体" w:eastAsia="宋体" w:hAnsi="宋体" w:cs="宋体" w:hint="default"/>
        <w:spacing w:val="0"/>
        <w:w w:val="91"/>
        <w:sz w:val="20"/>
        <w:szCs w:val="20"/>
        <w:lang w:val="zh-CN" w:eastAsia="zh-CN" w:bidi="zh-CN"/>
      </w:rPr>
    </w:lvl>
    <w:lvl w:ilvl="2">
      <w:start w:val="0"/>
      <w:numFmt w:val="bullet"/>
      <w:lvlText w:val="•"/>
      <w:lvlJc w:val="left"/>
      <w:pPr>
        <w:ind w:left="1922" w:hanging="431"/>
      </w:pPr>
      <w:rPr>
        <w:rFonts w:hint="default"/>
        <w:lang w:val="zh-CN" w:eastAsia="zh-CN" w:bidi="zh-CN"/>
      </w:rPr>
    </w:lvl>
    <w:lvl w:ilvl="3">
      <w:start w:val="0"/>
      <w:numFmt w:val="bullet"/>
      <w:lvlText w:val="•"/>
      <w:lvlJc w:val="left"/>
      <w:pPr>
        <w:ind w:left="2865" w:hanging="431"/>
      </w:pPr>
      <w:rPr>
        <w:rFonts w:hint="default"/>
        <w:lang w:val="zh-CN" w:eastAsia="zh-CN" w:bidi="zh-CN"/>
      </w:rPr>
    </w:lvl>
    <w:lvl w:ilvl="4">
      <w:start w:val="0"/>
      <w:numFmt w:val="bullet"/>
      <w:lvlText w:val="•"/>
      <w:lvlJc w:val="left"/>
      <w:pPr>
        <w:ind w:left="3808" w:hanging="431"/>
      </w:pPr>
      <w:rPr>
        <w:rFonts w:hint="default"/>
        <w:lang w:val="zh-CN" w:eastAsia="zh-CN" w:bidi="zh-CN"/>
      </w:rPr>
    </w:lvl>
    <w:lvl w:ilvl="5">
      <w:start w:val="0"/>
      <w:numFmt w:val="bullet"/>
      <w:lvlText w:val="•"/>
      <w:lvlJc w:val="left"/>
      <w:pPr>
        <w:ind w:left="4751" w:hanging="431"/>
      </w:pPr>
      <w:rPr>
        <w:rFonts w:hint="default"/>
        <w:lang w:val="zh-CN" w:eastAsia="zh-CN" w:bidi="zh-CN"/>
      </w:rPr>
    </w:lvl>
    <w:lvl w:ilvl="6">
      <w:start w:val="0"/>
      <w:numFmt w:val="bullet"/>
      <w:lvlText w:val="•"/>
      <w:lvlJc w:val="left"/>
      <w:pPr>
        <w:ind w:left="5694" w:hanging="431"/>
      </w:pPr>
      <w:rPr>
        <w:rFonts w:hint="default"/>
        <w:lang w:val="zh-CN" w:eastAsia="zh-CN" w:bidi="zh-CN"/>
      </w:rPr>
    </w:lvl>
    <w:lvl w:ilvl="7">
      <w:start w:val="0"/>
      <w:numFmt w:val="bullet"/>
      <w:lvlText w:val="•"/>
      <w:lvlJc w:val="left"/>
      <w:pPr>
        <w:ind w:left="6637" w:hanging="431"/>
      </w:pPr>
      <w:rPr>
        <w:rFonts w:hint="default"/>
        <w:lang w:val="zh-CN" w:eastAsia="zh-CN" w:bidi="zh-CN"/>
      </w:rPr>
    </w:lvl>
    <w:lvl w:ilvl="8">
      <w:start w:val="0"/>
      <w:numFmt w:val="bullet"/>
      <w:lvlText w:val="•"/>
      <w:lvlJc w:val="left"/>
      <w:pPr>
        <w:ind w:left="7579" w:hanging="431"/>
      </w:pPr>
      <w:rPr>
        <w:rFonts w:hint="default"/>
        <w:lang w:val="zh-CN" w:eastAsia="zh-CN" w:bidi="zh-CN"/>
      </w:rPr>
    </w:lvl>
  </w:abstractNum>
  <w:abstractNum w:abstractNumId="10">
    <w:nsid w:val="2A8F537B"/>
    <w:multiLevelType w:val="multilevel"/>
    <w:tmpl w:val="2A8F537B"/>
    <w:lvl w:ilvl="0">
      <w:start w:val="5"/>
      <w:numFmt w:val="decimal"/>
      <w:lvlText w:val="%1."/>
      <w:lvlJc w:val="left"/>
      <w:pPr>
        <w:ind w:left="327" w:hanging="218"/>
        <w:jc w:val="left"/>
      </w:pPr>
      <w:rPr>
        <w:rFonts w:ascii="Verdana" w:eastAsia="Verdana" w:hAnsi="Verdana" w:cs="Verdana" w:hint="default"/>
        <w:spacing w:val="0"/>
        <w:w w:val="78"/>
        <w:sz w:val="20"/>
        <w:szCs w:val="20"/>
        <w:lang w:val="zh-CN" w:eastAsia="zh-CN" w:bidi="zh-CN"/>
      </w:rPr>
    </w:lvl>
    <w:lvl w:ilvl="1">
      <w:start w:val="1"/>
      <w:numFmt w:val="lowerLetter"/>
      <w:lvlText w:val="%2)"/>
      <w:lvlJc w:val="left"/>
      <w:pPr>
        <w:ind w:left="973" w:hanging="431"/>
        <w:jc w:val="left"/>
      </w:pPr>
      <w:rPr>
        <w:rFonts w:ascii="宋体" w:eastAsia="宋体" w:hAnsi="宋体" w:cs="宋体" w:hint="default"/>
        <w:spacing w:val="0"/>
        <w:w w:val="91"/>
        <w:sz w:val="20"/>
        <w:szCs w:val="20"/>
        <w:lang w:val="zh-CN" w:eastAsia="zh-CN" w:bidi="zh-CN"/>
      </w:rPr>
    </w:lvl>
    <w:lvl w:ilvl="2">
      <w:start w:val="1"/>
      <w:numFmt w:val="decimal"/>
      <w:lvlText w:val="%3)"/>
      <w:lvlJc w:val="left"/>
      <w:pPr>
        <w:ind w:left="1200" w:hanging="239"/>
        <w:jc w:val="left"/>
      </w:pPr>
      <w:rPr>
        <w:rFonts w:ascii="宋体" w:eastAsia="宋体" w:hAnsi="宋体" w:cs="宋体" w:hint="default"/>
        <w:spacing w:val="0"/>
        <w:w w:val="102"/>
        <w:sz w:val="20"/>
        <w:szCs w:val="20"/>
        <w:lang w:val="zh-CN" w:eastAsia="zh-CN" w:bidi="zh-CN"/>
      </w:rPr>
    </w:lvl>
    <w:lvl w:ilvl="3">
      <w:start w:val="0"/>
      <w:numFmt w:val="bullet"/>
      <w:lvlText w:val="•"/>
      <w:lvlJc w:val="left"/>
      <w:pPr>
        <w:ind w:left="1220" w:hanging="239"/>
      </w:pPr>
      <w:rPr>
        <w:rFonts w:hint="default"/>
        <w:lang w:val="zh-CN" w:eastAsia="zh-CN" w:bidi="zh-CN"/>
      </w:rPr>
    </w:lvl>
    <w:lvl w:ilvl="4">
      <w:start w:val="0"/>
      <w:numFmt w:val="bullet"/>
      <w:lvlText w:val="•"/>
      <w:lvlJc w:val="left"/>
      <w:pPr>
        <w:ind w:left="2397" w:hanging="239"/>
      </w:pPr>
      <w:rPr>
        <w:rFonts w:hint="default"/>
        <w:lang w:val="zh-CN" w:eastAsia="zh-CN" w:bidi="zh-CN"/>
      </w:rPr>
    </w:lvl>
    <w:lvl w:ilvl="5">
      <w:start w:val="0"/>
      <w:numFmt w:val="bullet"/>
      <w:lvlText w:val="•"/>
      <w:lvlJc w:val="left"/>
      <w:pPr>
        <w:ind w:left="3575" w:hanging="239"/>
      </w:pPr>
      <w:rPr>
        <w:rFonts w:hint="default"/>
        <w:lang w:val="zh-CN" w:eastAsia="zh-CN" w:bidi="zh-CN"/>
      </w:rPr>
    </w:lvl>
    <w:lvl w:ilvl="6">
      <w:start w:val="0"/>
      <w:numFmt w:val="bullet"/>
      <w:lvlText w:val="•"/>
      <w:lvlJc w:val="left"/>
      <w:pPr>
        <w:ind w:left="4753" w:hanging="239"/>
      </w:pPr>
      <w:rPr>
        <w:rFonts w:hint="default"/>
        <w:lang w:val="zh-CN" w:eastAsia="zh-CN" w:bidi="zh-CN"/>
      </w:rPr>
    </w:lvl>
    <w:lvl w:ilvl="7">
      <w:start w:val="0"/>
      <w:numFmt w:val="bullet"/>
      <w:lvlText w:val="•"/>
      <w:lvlJc w:val="left"/>
      <w:pPr>
        <w:ind w:left="5931" w:hanging="239"/>
      </w:pPr>
      <w:rPr>
        <w:rFonts w:hint="default"/>
        <w:lang w:val="zh-CN" w:eastAsia="zh-CN" w:bidi="zh-CN"/>
      </w:rPr>
    </w:lvl>
    <w:lvl w:ilvl="8">
      <w:start w:val="0"/>
      <w:numFmt w:val="bullet"/>
      <w:lvlText w:val="•"/>
      <w:lvlJc w:val="left"/>
      <w:pPr>
        <w:ind w:left="7109" w:hanging="239"/>
      </w:pPr>
      <w:rPr>
        <w:rFonts w:hint="default"/>
        <w:lang w:val="zh-CN" w:eastAsia="zh-CN" w:bidi="zh-CN"/>
      </w:rPr>
    </w:lvl>
  </w:abstractNum>
  <w:abstractNum w:abstractNumId="11">
    <w:nsid w:val="4D4DC07F"/>
    <w:multiLevelType w:val="multilevel"/>
    <w:tmpl w:val="4D4DC07F"/>
    <w:lvl w:ilvl="0">
      <w:start w:val="1"/>
      <w:numFmt w:val="lowerLetter"/>
      <w:lvlText w:val="%1)"/>
      <w:lvlJc w:val="left"/>
      <w:pPr>
        <w:ind w:left="973" w:hanging="431"/>
        <w:jc w:val="left"/>
      </w:pPr>
      <w:rPr>
        <w:rFonts w:ascii="宋体" w:eastAsia="宋体" w:hAnsi="宋体" w:cs="宋体" w:hint="default"/>
        <w:spacing w:val="0"/>
        <w:w w:val="91"/>
        <w:sz w:val="20"/>
        <w:szCs w:val="20"/>
        <w:lang w:val="zh-CN" w:eastAsia="zh-CN" w:bidi="zh-CN"/>
      </w:rPr>
    </w:lvl>
    <w:lvl w:ilvl="1">
      <w:start w:val="0"/>
      <w:numFmt w:val="bullet"/>
      <w:lvlText w:val="•"/>
      <w:lvlJc w:val="left"/>
      <w:pPr>
        <w:ind w:left="1828" w:hanging="431"/>
      </w:pPr>
      <w:rPr>
        <w:rFonts w:hint="default"/>
        <w:lang w:val="zh-CN" w:eastAsia="zh-CN" w:bidi="zh-CN"/>
      </w:rPr>
    </w:lvl>
    <w:lvl w:ilvl="2">
      <w:start w:val="0"/>
      <w:numFmt w:val="bullet"/>
      <w:lvlText w:val="•"/>
      <w:lvlJc w:val="left"/>
      <w:pPr>
        <w:ind w:left="2677" w:hanging="431"/>
      </w:pPr>
      <w:rPr>
        <w:rFonts w:hint="default"/>
        <w:lang w:val="zh-CN" w:eastAsia="zh-CN" w:bidi="zh-CN"/>
      </w:rPr>
    </w:lvl>
    <w:lvl w:ilvl="3">
      <w:start w:val="0"/>
      <w:numFmt w:val="bullet"/>
      <w:lvlText w:val="•"/>
      <w:lvlJc w:val="left"/>
      <w:pPr>
        <w:ind w:left="3525" w:hanging="431"/>
      </w:pPr>
      <w:rPr>
        <w:rFonts w:hint="default"/>
        <w:lang w:val="zh-CN" w:eastAsia="zh-CN" w:bidi="zh-CN"/>
      </w:rPr>
    </w:lvl>
    <w:lvl w:ilvl="4">
      <w:start w:val="0"/>
      <w:numFmt w:val="bullet"/>
      <w:lvlText w:val="•"/>
      <w:lvlJc w:val="left"/>
      <w:pPr>
        <w:ind w:left="4374" w:hanging="431"/>
      </w:pPr>
      <w:rPr>
        <w:rFonts w:hint="default"/>
        <w:lang w:val="zh-CN" w:eastAsia="zh-CN" w:bidi="zh-CN"/>
      </w:rPr>
    </w:lvl>
    <w:lvl w:ilvl="5">
      <w:start w:val="0"/>
      <w:numFmt w:val="bullet"/>
      <w:lvlText w:val="•"/>
      <w:lvlJc w:val="left"/>
      <w:pPr>
        <w:ind w:left="5222" w:hanging="431"/>
      </w:pPr>
      <w:rPr>
        <w:rFonts w:hint="default"/>
        <w:lang w:val="zh-CN" w:eastAsia="zh-CN" w:bidi="zh-CN"/>
      </w:rPr>
    </w:lvl>
    <w:lvl w:ilvl="6">
      <w:start w:val="0"/>
      <w:numFmt w:val="bullet"/>
      <w:lvlText w:val="•"/>
      <w:lvlJc w:val="left"/>
      <w:pPr>
        <w:ind w:left="6071" w:hanging="431"/>
      </w:pPr>
      <w:rPr>
        <w:rFonts w:hint="default"/>
        <w:lang w:val="zh-CN" w:eastAsia="zh-CN" w:bidi="zh-CN"/>
      </w:rPr>
    </w:lvl>
    <w:lvl w:ilvl="7">
      <w:start w:val="0"/>
      <w:numFmt w:val="bullet"/>
      <w:lvlText w:val="•"/>
      <w:lvlJc w:val="left"/>
      <w:pPr>
        <w:ind w:left="6919" w:hanging="431"/>
      </w:pPr>
      <w:rPr>
        <w:rFonts w:hint="default"/>
        <w:lang w:val="zh-CN" w:eastAsia="zh-CN" w:bidi="zh-CN"/>
      </w:rPr>
    </w:lvl>
    <w:lvl w:ilvl="8">
      <w:start w:val="0"/>
      <w:numFmt w:val="bullet"/>
      <w:lvlText w:val="•"/>
      <w:lvlJc w:val="left"/>
      <w:pPr>
        <w:ind w:left="7768" w:hanging="431"/>
      </w:pPr>
      <w:rPr>
        <w:rFonts w:hint="default"/>
        <w:lang w:val="zh-CN" w:eastAsia="zh-CN" w:bidi="zh-CN"/>
      </w:rPr>
    </w:lvl>
  </w:abstractNum>
  <w:abstractNum w:abstractNumId="12">
    <w:nsid w:val="59ADCABA"/>
    <w:multiLevelType w:val="multilevel"/>
    <w:tmpl w:val="59ADCABA"/>
    <w:lvl w:ilvl="0">
      <w:start w:val="5"/>
      <w:numFmt w:val="decimal"/>
      <w:lvlText w:val="%1."/>
      <w:lvlJc w:val="left"/>
      <w:pPr>
        <w:ind w:left="529" w:hanging="208"/>
        <w:jc w:val="left"/>
      </w:pPr>
      <w:rPr>
        <w:rFonts w:ascii="宋体" w:eastAsia="宋体" w:hAnsi="宋体" w:cs="宋体" w:hint="default"/>
        <w:spacing w:val="0"/>
        <w:w w:val="51"/>
        <w:sz w:val="20"/>
        <w:szCs w:val="20"/>
        <w:lang w:val="zh-CN" w:eastAsia="zh-CN" w:bidi="zh-CN"/>
      </w:rPr>
    </w:lvl>
    <w:lvl w:ilvl="1">
      <w:start w:val="0"/>
      <w:numFmt w:val="bullet"/>
      <w:lvlText w:val="•"/>
      <w:lvlJc w:val="left"/>
      <w:pPr>
        <w:ind w:left="636" w:hanging="208"/>
      </w:pPr>
      <w:rPr>
        <w:rFonts w:hint="default"/>
        <w:lang w:val="zh-CN" w:eastAsia="zh-CN" w:bidi="zh-CN"/>
      </w:rPr>
    </w:lvl>
    <w:lvl w:ilvl="2">
      <w:start w:val="0"/>
      <w:numFmt w:val="bullet"/>
      <w:lvlText w:val="•"/>
      <w:lvlJc w:val="left"/>
      <w:pPr>
        <w:ind w:left="753" w:hanging="208"/>
      </w:pPr>
      <w:rPr>
        <w:rFonts w:hint="default"/>
        <w:lang w:val="zh-CN" w:eastAsia="zh-CN" w:bidi="zh-CN"/>
      </w:rPr>
    </w:lvl>
    <w:lvl w:ilvl="3">
      <w:start w:val="0"/>
      <w:numFmt w:val="bullet"/>
      <w:lvlText w:val="•"/>
      <w:lvlJc w:val="left"/>
      <w:pPr>
        <w:ind w:left="870" w:hanging="208"/>
      </w:pPr>
      <w:rPr>
        <w:rFonts w:hint="default"/>
        <w:lang w:val="zh-CN" w:eastAsia="zh-CN" w:bidi="zh-CN"/>
      </w:rPr>
    </w:lvl>
    <w:lvl w:ilvl="4">
      <w:start w:val="0"/>
      <w:numFmt w:val="bullet"/>
      <w:lvlText w:val="•"/>
      <w:lvlJc w:val="left"/>
      <w:pPr>
        <w:ind w:left="987" w:hanging="208"/>
      </w:pPr>
      <w:rPr>
        <w:rFonts w:hint="default"/>
        <w:lang w:val="zh-CN" w:eastAsia="zh-CN" w:bidi="zh-CN"/>
      </w:rPr>
    </w:lvl>
    <w:lvl w:ilvl="5">
      <w:start w:val="0"/>
      <w:numFmt w:val="bullet"/>
      <w:lvlText w:val="•"/>
      <w:lvlJc w:val="left"/>
      <w:pPr>
        <w:ind w:left="1104" w:hanging="208"/>
      </w:pPr>
      <w:rPr>
        <w:rFonts w:hint="default"/>
        <w:lang w:val="zh-CN" w:eastAsia="zh-CN" w:bidi="zh-CN"/>
      </w:rPr>
    </w:lvl>
    <w:lvl w:ilvl="6">
      <w:start w:val="0"/>
      <w:numFmt w:val="bullet"/>
      <w:lvlText w:val="•"/>
      <w:lvlJc w:val="left"/>
      <w:pPr>
        <w:ind w:left="1221" w:hanging="208"/>
      </w:pPr>
      <w:rPr>
        <w:rFonts w:hint="default"/>
        <w:lang w:val="zh-CN" w:eastAsia="zh-CN" w:bidi="zh-CN"/>
      </w:rPr>
    </w:lvl>
    <w:lvl w:ilvl="7">
      <w:start w:val="0"/>
      <w:numFmt w:val="bullet"/>
      <w:lvlText w:val="•"/>
      <w:lvlJc w:val="left"/>
      <w:pPr>
        <w:ind w:left="1338" w:hanging="208"/>
      </w:pPr>
      <w:rPr>
        <w:rFonts w:hint="default"/>
        <w:lang w:val="zh-CN" w:eastAsia="zh-CN" w:bidi="zh-CN"/>
      </w:rPr>
    </w:lvl>
    <w:lvl w:ilvl="8">
      <w:start w:val="0"/>
      <w:numFmt w:val="bullet"/>
      <w:lvlText w:val="•"/>
      <w:lvlJc w:val="left"/>
      <w:pPr>
        <w:ind w:left="1455" w:hanging="208"/>
      </w:pPr>
      <w:rPr>
        <w:rFonts w:hint="default"/>
        <w:lang w:val="zh-CN" w:eastAsia="zh-CN" w:bidi="zh-CN"/>
      </w:rPr>
    </w:lvl>
  </w:abstractNum>
  <w:abstractNum w:abstractNumId="13">
    <w:nsid w:val="5A241D34"/>
    <w:multiLevelType w:val="multilevel"/>
    <w:tmpl w:val="5A241D34"/>
    <w:lvl w:ilvl="0">
      <w:start w:val="6"/>
      <w:numFmt w:val="decimal"/>
      <w:lvlText w:val="%1."/>
      <w:lvlJc w:val="left"/>
      <w:pPr>
        <w:ind w:left="327" w:hanging="218"/>
        <w:jc w:val="left"/>
      </w:pPr>
      <w:rPr>
        <w:rFonts w:ascii="Verdana" w:eastAsia="Verdana" w:hAnsi="Verdana" w:cs="Verdana" w:hint="default"/>
        <w:spacing w:val="0"/>
        <w:w w:val="78"/>
        <w:sz w:val="20"/>
        <w:szCs w:val="20"/>
        <w:lang w:val="zh-CN" w:eastAsia="zh-CN" w:bidi="zh-CN"/>
      </w:rPr>
    </w:lvl>
    <w:lvl w:ilvl="1">
      <w:start w:val="1"/>
      <w:numFmt w:val="lowerLetter"/>
      <w:lvlText w:val="%2)"/>
      <w:lvlJc w:val="left"/>
      <w:pPr>
        <w:ind w:left="973" w:hanging="431"/>
        <w:jc w:val="left"/>
      </w:pPr>
      <w:rPr>
        <w:rFonts w:ascii="宋体" w:eastAsia="宋体" w:hAnsi="宋体" w:cs="宋体" w:hint="default"/>
        <w:spacing w:val="0"/>
        <w:w w:val="91"/>
        <w:sz w:val="20"/>
        <w:szCs w:val="20"/>
        <w:lang w:val="zh-CN" w:eastAsia="zh-CN" w:bidi="zh-CN"/>
      </w:rPr>
    </w:lvl>
    <w:lvl w:ilvl="2">
      <w:start w:val="1"/>
      <w:numFmt w:val="decimal"/>
      <w:lvlText w:val="%3)"/>
      <w:lvlJc w:val="left"/>
      <w:pPr>
        <w:ind w:left="1200" w:hanging="239"/>
        <w:jc w:val="left"/>
      </w:pPr>
      <w:rPr>
        <w:rFonts w:ascii="宋体" w:eastAsia="宋体" w:hAnsi="宋体" w:cs="宋体" w:hint="default"/>
        <w:spacing w:val="0"/>
        <w:w w:val="102"/>
        <w:sz w:val="20"/>
        <w:szCs w:val="20"/>
        <w:lang w:val="zh-CN" w:eastAsia="zh-CN" w:bidi="zh-CN"/>
      </w:rPr>
    </w:lvl>
    <w:lvl w:ilvl="3">
      <w:start w:val="0"/>
      <w:numFmt w:val="bullet"/>
      <w:lvlText w:val="•"/>
      <w:lvlJc w:val="left"/>
      <w:pPr>
        <w:ind w:left="1220" w:hanging="239"/>
      </w:pPr>
      <w:rPr>
        <w:rFonts w:hint="default"/>
        <w:lang w:val="zh-CN" w:eastAsia="zh-CN" w:bidi="zh-CN"/>
      </w:rPr>
    </w:lvl>
    <w:lvl w:ilvl="4">
      <w:start w:val="0"/>
      <w:numFmt w:val="bullet"/>
      <w:lvlText w:val="•"/>
      <w:lvlJc w:val="left"/>
      <w:pPr>
        <w:ind w:left="2397" w:hanging="239"/>
      </w:pPr>
      <w:rPr>
        <w:rFonts w:hint="default"/>
        <w:lang w:val="zh-CN" w:eastAsia="zh-CN" w:bidi="zh-CN"/>
      </w:rPr>
    </w:lvl>
    <w:lvl w:ilvl="5">
      <w:start w:val="0"/>
      <w:numFmt w:val="bullet"/>
      <w:lvlText w:val="•"/>
      <w:lvlJc w:val="left"/>
      <w:pPr>
        <w:ind w:left="3575" w:hanging="239"/>
      </w:pPr>
      <w:rPr>
        <w:rFonts w:hint="default"/>
        <w:lang w:val="zh-CN" w:eastAsia="zh-CN" w:bidi="zh-CN"/>
      </w:rPr>
    </w:lvl>
    <w:lvl w:ilvl="6">
      <w:start w:val="0"/>
      <w:numFmt w:val="bullet"/>
      <w:lvlText w:val="•"/>
      <w:lvlJc w:val="left"/>
      <w:pPr>
        <w:ind w:left="4753" w:hanging="239"/>
      </w:pPr>
      <w:rPr>
        <w:rFonts w:hint="default"/>
        <w:lang w:val="zh-CN" w:eastAsia="zh-CN" w:bidi="zh-CN"/>
      </w:rPr>
    </w:lvl>
    <w:lvl w:ilvl="7">
      <w:start w:val="0"/>
      <w:numFmt w:val="bullet"/>
      <w:lvlText w:val="•"/>
      <w:lvlJc w:val="left"/>
      <w:pPr>
        <w:ind w:left="5931" w:hanging="239"/>
      </w:pPr>
      <w:rPr>
        <w:rFonts w:hint="default"/>
        <w:lang w:val="zh-CN" w:eastAsia="zh-CN" w:bidi="zh-CN"/>
      </w:rPr>
    </w:lvl>
    <w:lvl w:ilvl="8">
      <w:start w:val="0"/>
      <w:numFmt w:val="bullet"/>
      <w:lvlText w:val="•"/>
      <w:lvlJc w:val="left"/>
      <w:pPr>
        <w:ind w:left="7109" w:hanging="239"/>
      </w:pPr>
      <w:rPr>
        <w:rFonts w:hint="default"/>
        <w:lang w:val="zh-CN" w:eastAsia="zh-CN" w:bidi="zh-CN"/>
      </w:rPr>
    </w:lvl>
  </w:abstractNum>
  <w:abstractNum w:abstractNumId="14">
    <w:nsid w:val="72183CF9"/>
    <w:multiLevelType w:val="multilevel"/>
    <w:tmpl w:val="72183CF9"/>
    <w:lvl w:ilvl="0">
      <w:start w:val="4"/>
      <w:numFmt w:val="decimal"/>
      <w:lvlText w:val="%1."/>
      <w:lvlJc w:val="left"/>
      <w:pPr>
        <w:ind w:left="327" w:hanging="218"/>
        <w:jc w:val="left"/>
      </w:pPr>
      <w:rPr>
        <w:rFonts w:ascii="Verdana" w:eastAsia="Verdana" w:hAnsi="Verdana" w:cs="Verdana" w:hint="default"/>
        <w:spacing w:val="0"/>
        <w:w w:val="78"/>
        <w:sz w:val="20"/>
        <w:szCs w:val="20"/>
        <w:lang w:val="zh-CN" w:eastAsia="zh-CN" w:bidi="zh-CN"/>
      </w:rPr>
    </w:lvl>
    <w:lvl w:ilvl="1">
      <w:start w:val="1"/>
      <w:numFmt w:val="lowerLetter"/>
      <w:lvlText w:val="%2)"/>
      <w:lvlJc w:val="left"/>
      <w:pPr>
        <w:ind w:left="973" w:hanging="431"/>
        <w:jc w:val="left"/>
      </w:pPr>
      <w:rPr>
        <w:rFonts w:ascii="宋体" w:eastAsia="宋体" w:hAnsi="宋体" w:cs="宋体" w:hint="default"/>
        <w:spacing w:val="0"/>
        <w:w w:val="91"/>
        <w:sz w:val="20"/>
        <w:szCs w:val="20"/>
        <w:lang w:val="zh-CN" w:eastAsia="zh-CN" w:bidi="zh-CN"/>
      </w:rPr>
    </w:lvl>
    <w:lvl w:ilvl="2">
      <w:start w:val="0"/>
      <w:numFmt w:val="bullet"/>
      <w:lvlText w:val="•"/>
      <w:lvlJc w:val="left"/>
      <w:pPr>
        <w:ind w:left="1922" w:hanging="431"/>
      </w:pPr>
      <w:rPr>
        <w:rFonts w:hint="default"/>
        <w:lang w:val="zh-CN" w:eastAsia="zh-CN" w:bidi="zh-CN"/>
      </w:rPr>
    </w:lvl>
    <w:lvl w:ilvl="3">
      <w:start w:val="0"/>
      <w:numFmt w:val="bullet"/>
      <w:lvlText w:val="•"/>
      <w:lvlJc w:val="left"/>
      <w:pPr>
        <w:ind w:left="2865" w:hanging="431"/>
      </w:pPr>
      <w:rPr>
        <w:rFonts w:hint="default"/>
        <w:lang w:val="zh-CN" w:eastAsia="zh-CN" w:bidi="zh-CN"/>
      </w:rPr>
    </w:lvl>
    <w:lvl w:ilvl="4">
      <w:start w:val="0"/>
      <w:numFmt w:val="bullet"/>
      <w:lvlText w:val="•"/>
      <w:lvlJc w:val="left"/>
      <w:pPr>
        <w:ind w:left="3808" w:hanging="431"/>
      </w:pPr>
      <w:rPr>
        <w:rFonts w:hint="default"/>
        <w:lang w:val="zh-CN" w:eastAsia="zh-CN" w:bidi="zh-CN"/>
      </w:rPr>
    </w:lvl>
    <w:lvl w:ilvl="5">
      <w:start w:val="0"/>
      <w:numFmt w:val="bullet"/>
      <w:lvlText w:val="•"/>
      <w:lvlJc w:val="left"/>
      <w:pPr>
        <w:ind w:left="4751" w:hanging="431"/>
      </w:pPr>
      <w:rPr>
        <w:rFonts w:hint="default"/>
        <w:lang w:val="zh-CN" w:eastAsia="zh-CN" w:bidi="zh-CN"/>
      </w:rPr>
    </w:lvl>
    <w:lvl w:ilvl="6">
      <w:start w:val="0"/>
      <w:numFmt w:val="bullet"/>
      <w:lvlText w:val="•"/>
      <w:lvlJc w:val="left"/>
      <w:pPr>
        <w:ind w:left="5694" w:hanging="431"/>
      </w:pPr>
      <w:rPr>
        <w:rFonts w:hint="default"/>
        <w:lang w:val="zh-CN" w:eastAsia="zh-CN" w:bidi="zh-CN"/>
      </w:rPr>
    </w:lvl>
    <w:lvl w:ilvl="7">
      <w:start w:val="0"/>
      <w:numFmt w:val="bullet"/>
      <w:lvlText w:val="•"/>
      <w:lvlJc w:val="left"/>
      <w:pPr>
        <w:ind w:left="6637" w:hanging="431"/>
      </w:pPr>
      <w:rPr>
        <w:rFonts w:hint="default"/>
        <w:lang w:val="zh-CN" w:eastAsia="zh-CN" w:bidi="zh-CN"/>
      </w:rPr>
    </w:lvl>
    <w:lvl w:ilvl="8">
      <w:start w:val="0"/>
      <w:numFmt w:val="bullet"/>
      <w:lvlText w:val="•"/>
      <w:lvlJc w:val="left"/>
      <w:pPr>
        <w:ind w:left="7579" w:hanging="431"/>
      </w:pPr>
      <w:rPr>
        <w:rFonts w:hint="default"/>
        <w:lang w:val="zh-CN" w:eastAsia="zh-CN" w:bidi="zh-CN"/>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EC42F9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spacing w:before="0" w:after="0" w:line="240" w:lineRule="auto"/>
      <w:ind w:left="0" w:right="0"/>
      <w:jc w:val="left"/>
    </w:pPr>
    <w:rPr>
      <w:rFonts w:ascii="方正书宋_GBK" w:eastAsia="方正书宋_GBK" w:hAnsi="方正书宋_GBK" w:cs="方正书宋_GBK"/>
      <w:sz w:val="22"/>
      <w:szCs w:val="22"/>
      <w:lang w:val="zh-CN" w:eastAsia="zh-CN" w:bidi="zh-CN"/>
    </w:rPr>
  </w:style>
  <w:style w:type="paragraph" w:styleId="Heading1">
    <w:name w:val="heading 1"/>
    <w:basedOn w:val="Normal"/>
    <w:next w:val="Normal"/>
    <w:uiPriority w:val="1"/>
    <w:qFormat/>
    <w:pPr>
      <w:spacing w:before="40"/>
      <w:ind w:hanging="944"/>
      <w:outlineLvl w:val="0"/>
    </w:pPr>
    <w:rPr>
      <w:rFonts w:ascii="方正黑体_GBK" w:eastAsia="方正黑体_GBK" w:hAnsi="方正黑体_GBK" w:cs="方正黑体_GBK"/>
      <w:sz w:val="29"/>
      <w:szCs w:val="29"/>
      <w:lang w:val="zh-CN" w:eastAsia="zh-CN" w:bidi="zh-CN"/>
    </w:rPr>
  </w:style>
  <w:style w:type="character" w:default="1" w:styleId="DefaultParagraphFont">
    <w:name w:val="Default Paragraph Font"/>
    <w:uiPriority w:val="1"/>
    <w:semiHidden/>
    <w:unhideWhenUsed/>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rPr>
      <w:rFonts w:ascii="方正书宋_GBK" w:eastAsia="方正书宋_GBK" w:hAnsi="方正书宋_GBK" w:cs="方正书宋_GBK"/>
      <w:sz w:val="20"/>
      <w:szCs w:val="20"/>
      <w:lang w:val="zh-CN" w:eastAsia="zh-CN" w:bidi="zh-CN"/>
    </w:rPr>
  </w:style>
  <w:style w:type="paragraph" w:styleId="Title">
    <w:name w:val="Title"/>
    <w:basedOn w:val="Normal"/>
    <w:uiPriority w:val="1"/>
    <w:qFormat/>
    <w:pPr>
      <w:spacing w:before="88"/>
      <w:ind w:right="1218"/>
      <w:jc w:val="center"/>
    </w:pPr>
    <w:rPr>
      <w:rFonts w:ascii="Arial" w:eastAsia="Arial" w:hAnsi="Arial" w:cs="Arial"/>
      <w:sz w:val="36"/>
      <w:szCs w:val="36"/>
      <w:lang w:val="zh-CN" w:eastAsia="zh-CN" w:bidi="zh-CN"/>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973" w:hanging="432"/>
    </w:pPr>
    <w:rPr>
      <w:rFonts w:ascii="方正书宋_GBK" w:eastAsia="方正书宋_GBK" w:hAnsi="方正书宋_GBK" w:cs="方正书宋_GBK"/>
      <w:lang w:val="zh-CN" w:eastAsia="zh-CN" w:bidi="zh-CN"/>
    </w:rPr>
  </w:style>
  <w:style w:type="paragraph" w:customStyle="1" w:styleId="TableParagraph">
    <w:name w:val="Table Paragraph"/>
    <w:basedOn w:val="Normal"/>
    <w:uiPriority w:val="1"/>
    <w:qFormat/>
    <w:pPr>
      <w:spacing w:before="41"/>
      <w:jc w:val="center"/>
    </w:pPr>
    <w:rPr>
      <w:rFonts w:ascii="方正书宋_GBK" w:eastAsia="方正书宋_GBK" w:hAnsi="方正书宋_GBK" w:cs="方正书宋_GBK"/>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84805211207400604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0"/>
    <customShpInfo spid="_x0000_s2053"/>
    <customShpInfo spid="_x0000_s2052"/>
    <customShpInfo spid="_x0000_s2055"/>
    <customShpInfo spid="_x0000_s2054"/>
    <customShpInfo spid="_x0000_s2057"/>
    <customShpInfo spid="_x0000_s2056"/>
    <customShpInfo spid="_x0000_s1027"/>
    <customShpInfo spid="_x0000_s1026"/>
    <customShpInfo spid="_x0000_s1029"/>
    <customShpInfo spid="_x0000_s1028"/>
    <customShpInfo spid="_x0000_s1031"/>
    <customShpInfo spid="_x0000_s1030"/>
    <customShpInfo spid="_x0000_s1033"/>
    <customShpInfo spid="_x0000_s1034"/>
    <customShpInfo spid="_x0000_s1032"/>
    <customShpInfo spid="_x0000_s1036"/>
    <customShpInfo spid="_x0000_s1035"/>
    <customShpInfo spid="_x0000_s1038"/>
    <customShpInfo spid="_x0000_s1037"/>
    <customShpInfo spid="_x0000_s1040"/>
    <customShpInfo spid="_x0000_s1039"/>
    <customShpInfo spid="_x0000_s1042"/>
    <customShpInfo spid="_x0000_s1041"/>
    <customShpInfo spid="_x0000_s1044"/>
    <customShpInfo spid="_x0000_s1045"/>
    <customShpInfo spid="_x0000_s1043"/>
    <customShpInfo spid="_x0000_s1047"/>
    <customShpInfo spid="_x0000_s1046"/>
    <customShpInfo spid="_x0000_s1048"/>
    <customShpInfo spid="_x0000_s1049"/>
    <customShpInfo spid="_x0000_s1050"/>
    <customShpInfo spid="_x0000_s1052"/>
    <customShpInfo spid="_x0000_s1053"/>
    <customShpInfo spid="_x0000_s1051"/>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6"/>
    <customShpInfo spid="_x0000_s1067"/>
    <customShpInfo spid="_x0000_s1065"/>
    <customShpInfo spid="_x0000_s1069"/>
    <customShpInfo spid="_x0000_s1070"/>
    <customShpInfo spid="_x0000_s1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标准网 -  www.biaozhun.org 免费注册.免费下载标准</dc:title>
  <dc:subject>免费下载标准 www.biaozhun.org -标准网</dc:subject>
  <dc:creator>标准网 www.biaozhun.cc</dc:creator>
  <cp:keywords>标准网 -  (www.biaozhun.org)是免费的标准分享、下载网站,分享国家、行业、地方、团体、标准下载查询、规范资料免费下载交流与分享平台。该资料源自网络，仅供测试之用，请在下载后24小时内删除，如有需要请购买正版！！</cp:keywords>
  <cp:lastModifiedBy>0744</cp:lastModifiedBy>
  <cp:revision>0</cp:revision>
  <dcterms:created xsi:type="dcterms:W3CDTF">2024-03-11T04:54:00Z</dcterms:created>
  <dcterms:modified xsi:type="dcterms:W3CDTF">2024-03-11T04:54:59Z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标准网 www.biaozhun.org</vt:lpwstr>
  </property>
  <property fmtid="{D5CDD505-2E9C-101B-9397-08002B2CF9AE}" pid="4" name="ICV">
    <vt:lpwstr>A04F0AB6BAE442D4B0E8D869EA12DABF</vt:lpwstr>
  </property>
  <property fmtid="{D5CDD505-2E9C-101B-9397-08002B2CF9AE}" pid="5" name="KSOProductBuildVer">
    <vt:lpwstr>2052-11.8.2.11718</vt:lpwstr>
  </property>
  <property fmtid="{D5CDD505-2E9C-101B-9397-08002B2CF9AE}" pid="6" name="LastSaved">
    <vt:filetime>2024-03-11T00:00:00Z</vt:filetime>
  </property>
</Properties>
</file>