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工作年终总结</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工作年终总结 篇1</w:t>
      </w:r>
      <w:r>
        <w:rPr>
          <w:lang w:eastAsia="zh-CN"/>
        </w:rPr>
        <w:br/>
      </w:r>
      <w:r>
        <w:rPr>
          <w:lang w:eastAsia="zh-CN"/>
        </w:rPr>
        <w:t>　　一、第二季度经营情况</w:t>
      </w:r>
      <w:r>
        <w:rPr>
          <w:lang w:eastAsia="zh-CN"/>
        </w:rPr>
        <w:br/>
      </w:r>
      <w:r>
        <w:rPr>
          <w:lang w:eastAsia="zh-CN"/>
        </w:rPr>
        <w:t>　　第二季度，部门共实现营业收入_元，完成季度任务指针的_，较去年同期_元增加了_元，上升率为_，实现利润_元，完成季度利润指针的_，较去年同期_(平均每月_元)相比，利润增长了_，增长率为_。第二季度，部门共接待婚、寿喜宴_趟次_桌，金额达_元，接待标准平均为_元/桌，较去年同期_元/桌增加了_元/桌，散台接待了_人次，上座率为_，包房共接待_人次，上座率为_。</w:t>
      </w:r>
      <w:r>
        <w:rPr>
          <w:lang w:eastAsia="zh-CN"/>
        </w:rPr>
        <w:br/>
      </w:r>
      <w:r>
        <w:rPr>
          <w:lang w:eastAsia="zh-CN"/>
        </w:rPr>
        <w:t>　　二、主要工作与作法</w:t>
      </w:r>
      <w:r>
        <w:rPr>
          <w:lang w:eastAsia="zh-CN"/>
        </w:rPr>
        <w:br/>
      </w:r>
      <w:r>
        <w:rPr>
          <w:lang w:eastAsia="zh-CN"/>
        </w:rPr>
        <w:t>　　在第二季度中，部门__年第二季度不仅是餐饮部在第一季度良好经营局面中持续上升的一个季度，也是酒店管理实行酒店六常法管理的第一个季度。自六常在我宾馆颁布和实施以来，我们不断用六常法的标准和要求来提高和完善自己，我们本着场分类、常整理、常清洁、常维护、常规范、常教育的六个方面来展开工作，并得到了明显的提高，以下我们对这个季度的工作做以下总结：</w:t>
      </w:r>
      <w:r>
        <w:rPr>
          <w:lang w:eastAsia="zh-CN"/>
        </w:rPr>
        <w:br/>
      </w:r>
      <w:r>
        <w:rPr>
          <w:lang w:eastAsia="zh-CN"/>
        </w:rPr>
        <w:t>　　一、_采取措施</w:t>
      </w:r>
      <w:r>
        <w:rPr>
          <w:lang w:eastAsia="zh-CN"/>
        </w:rPr>
        <w:br/>
      </w:r>
      <w:r>
        <w:rPr>
          <w:lang w:eastAsia="zh-CN"/>
        </w:rPr>
        <w:t>　　(1)_常分类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餐饮部前厅与后厨把所有的物品分成两类，一类是不在用的，一类是还要用的。</w:t>
      </w:r>
      <w:r>
        <w:rPr>
          <w:lang w:eastAsia="zh-CN"/>
        </w:rPr>
        <w:br/>
      </w:r>
      <w:r>
        <w:rPr>
          <w:lang w:eastAsia="zh-CN"/>
        </w:rPr>
        <w:t>　　(2)_常整理</w:t>
      </w:r>
      <w:r>
        <w:rPr>
          <w:lang w:eastAsia="zh-CN"/>
        </w:rPr>
        <w:br/>
      </w:r>
      <w:r>
        <w:rPr>
          <w:lang w:eastAsia="zh-CN"/>
        </w:rPr>
        <w:t>　　我们把不用的物品全部退回仓库，把还要用的物品数量降至最地安全用量，然后摆放井然有序，各物品都贴有标签，使任何人一看就能明白。</w:t>
      </w:r>
      <w:r>
        <w:rPr>
          <w:lang w:eastAsia="zh-CN"/>
        </w:rPr>
        <w:br/>
      </w:r>
      <w:r>
        <w:rPr>
          <w:lang w:eastAsia="zh-CN"/>
        </w:rPr>
        <w:t>　　(3)_常清洁</w:t>
      </w:r>
      <w:r>
        <w:rPr>
          <w:lang w:eastAsia="zh-CN"/>
        </w:rPr>
        <w:br/>
      </w:r>
      <w:r>
        <w:rPr>
          <w:lang w:eastAsia="zh-CN"/>
        </w:rPr>
        <w:t>　　我们餐饮部定期对物品以及设备设施做清洁，做好每天一小扫，每周一大扫的制度以保证物品及设备设施的整洁与干净。</w:t>
      </w:r>
      <w:r>
        <w:rPr>
          <w:lang w:eastAsia="zh-CN"/>
        </w:rPr>
        <w:br/>
      </w:r>
      <w:r>
        <w:rPr>
          <w:lang w:eastAsia="zh-CN"/>
        </w:rPr>
        <w:t>　　(4)_常维护</w:t>
      </w:r>
      <w:r>
        <w:rPr>
          <w:lang w:eastAsia="zh-CN"/>
        </w:rPr>
        <w:br/>
      </w:r>
      <w:r>
        <w:rPr>
          <w:lang w:eastAsia="zh-CN"/>
        </w:rPr>
        <w:t>　　我们定期对设备设施进行维护与保养，本着把小事做细的.原则，“不用分类的分类，不用清洁的清洁，”不断完善与改进。</w:t>
      </w:r>
      <w:r>
        <w:rPr>
          <w:lang w:eastAsia="zh-CN"/>
        </w:rPr>
        <w:br/>
      </w:r>
      <w:r>
        <w:rPr>
          <w:lang w:eastAsia="zh-CN"/>
        </w:rPr>
        <w:t>　　(5)_常规范</w:t>
      </w:r>
      <w:r>
        <w:rPr>
          <w:lang w:eastAsia="zh-CN"/>
        </w:rPr>
        <w:br/>
      </w:r>
      <w:r>
        <w:rPr>
          <w:lang w:eastAsia="zh-CN"/>
        </w:rPr>
        <w:t>　　就是把员工的一切行为规范起来始之统一化。</w:t>
      </w:r>
      <w:r>
        <w:rPr>
          <w:lang w:eastAsia="zh-CN"/>
        </w:rPr>
        <w:br/>
      </w:r>
      <w:r>
        <w:rPr>
          <w:lang w:eastAsia="zh-CN"/>
        </w:rPr>
        <w:t>　　(6)_常教育</w:t>
      </w:r>
      <w:r>
        <w:rPr>
          <w:lang w:eastAsia="zh-CN"/>
        </w:rPr>
        <w:br/>
      </w:r>
      <w:r>
        <w:rPr>
          <w:lang w:eastAsia="zh-CN"/>
        </w:rPr>
        <w:t>　　我们每周定期对员工进行六常法的培训以及文明礼貌行为规范的培训，始员工的举止更标准化规范化。</w:t>
      </w:r>
      <w:r>
        <w:rPr>
          <w:lang w:eastAsia="zh-CN"/>
        </w:rPr>
        <w:br/>
      </w:r>
      <w:r>
        <w:rPr>
          <w:lang w:eastAsia="zh-CN"/>
        </w:rPr>
        <w:t>　　二、_取得效果</w:t>
      </w:r>
      <w:r>
        <w:rPr>
          <w:lang w:eastAsia="zh-CN"/>
        </w:rPr>
        <w:br/>
      </w:r>
      <w:r>
        <w:rPr>
          <w:lang w:eastAsia="zh-CN"/>
        </w:rPr>
        <w:t>　　(1)四楼库房</w:t>
      </w:r>
      <w:r>
        <w:rPr>
          <w:lang w:eastAsia="zh-CN"/>
        </w:rPr>
        <w:br/>
      </w:r>
      <w:r>
        <w:rPr>
          <w:lang w:eastAsia="zh-CN"/>
        </w:rPr>
        <w:t>　　实施六常法管理之后，四楼库房改变了原有的物品摆放分散，无指定标签的现象。现所有物品摆放整齐，井然有序，贴有指定标签，一目了然，取得了明显的效果。</w:t>
      </w:r>
      <w:r>
        <w:rPr>
          <w:lang w:eastAsia="zh-CN"/>
        </w:rPr>
        <w:br/>
      </w:r>
      <w:r>
        <w:rPr>
          <w:lang w:eastAsia="zh-CN"/>
        </w:rPr>
        <w:t>　　(2)酒水库房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实施六常法管理之后，酒水库房改变了原有的酒水无指定标签价格的现象，现库房酒水摆放整齐，井然有序，所有的酒水都贴有指定标签。</w:t>
      </w:r>
      <w:r>
        <w:rPr>
          <w:lang w:eastAsia="zh-CN"/>
        </w:rPr>
        <w:br/>
      </w:r>
      <w:r>
        <w:rPr>
          <w:lang w:eastAsia="zh-CN"/>
        </w:rPr>
        <w:t>　　(3)后厨房</w:t>
      </w:r>
      <w:r>
        <w:rPr>
          <w:lang w:eastAsia="zh-CN"/>
        </w:rPr>
        <w:br/>
      </w:r>
      <w:r>
        <w:rPr>
          <w:lang w:eastAsia="zh-CN"/>
        </w:rPr>
        <w:t>　　实施六常法管理之后，后厨房的材料物品摆放整齐，各类物品都贴有指定标签，灶台上也十分干净，而且每个部位都有指定的清洁物品，随时保持各部位的干净整洁，工具的摆放也井然有序，所有工具都贴有指定标签，需要是在也不需要花费时间去找了。</w:t>
      </w:r>
      <w:r>
        <w:rPr>
          <w:lang w:eastAsia="zh-CN"/>
        </w:rPr>
        <w:br/>
      </w:r>
      <w:r>
        <w:rPr>
          <w:lang w:eastAsia="zh-CN"/>
        </w:rPr>
        <w:t>　　(4)餐厅与会议室</w:t>
      </w:r>
      <w:r>
        <w:rPr>
          <w:lang w:eastAsia="zh-CN"/>
        </w:rPr>
        <w:br/>
      </w:r>
      <w:r>
        <w:rPr>
          <w:lang w:eastAsia="zh-CN"/>
        </w:rPr>
        <w:t>　　实施六常法管理之后，餐厅与会议室的所有物品摆放整齐井然有序，都贴有各种物品指定的标签。</w:t>
      </w:r>
      <w:r>
        <w:rPr>
          <w:lang w:eastAsia="zh-CN"/>
        </w:rPr>
        <w:br/>
      </w:r>
      <w:r>
        <w:rPr>
          <w:lang w:eastAsia="zh-CN"/>
        </w:rPr>
        <w:t>　　此外，我们还为员工购买统一喝水杯子，统一定位贴上标签且统统放在一起，且每个部位都有指定的负责人员，例：空调、灭火器、等都有指定人员负责。并且各岗位人员的职责都通过书面形式进行明确。</w:t>
      </w:r>
      <w:r>
        <w:rPr>
          <w:lang w:eastAsia="zh-CN"/>
        </w:rPr>
        <w:br/>
      </w:r>
      <w:r>
        <w:rPr>
          <w:lang w:eastAsia="zh-CN"/>
        </w:rPr>
        <w:t>　　三、_表现突出</w:t>
      </w:r>
      <w:r>
        <w:rPr>
          <w:lang w:eastAsia="zh-CN"/>
        </w:rPr>
        <w:br/>
      </w:r>
      <w:r>
        <w:rPr>
          <w:lang w:eastAsia="zh-CN"/>
        </w:rPr>
        <w:t>　　自六常法管理实施以后，我们各部位都取得了显著的效果，特别是四楼库房的管理与以往比较有了明显的提高，同时我们也需要继续努力与提高。</w:t>
      </w:r>
      <w:r>
        <w:rPr>
          <w:lang w:eastAsia="zh-CN"/>
        </w:rPr>
        <w:br/>
      </w:r>
      <w:r>
        <w:rPr>
          <w:lang w:eastAsia="zh-CN"/>
        </w:rPr>
        <w:t>　　六常法的颁布和实施确实使我们有了明显的提高与改善，但是我们还存在着一些缺点与不足以待于我们继续努力，我们会继续按照六常法的管理来不断提高和完善使之做的更好!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总之，我坚信，在酒店领导的正确指导下，在兄弟部门的大力支持、协助下，在部门全体干部员工齐心协力，努力拼搏下，第三季度的工作任务一定能完成，酒店领导提出的目标一定能够实现!</w:t>
      </w:r>
      <w:r>
        <w:rPr>
          <w:lang w:eastAsia="zh-CN"/>
        </w:rPr>
        <w:br/>
      </w:r>
      <w:r>
        <w:rPr>
          <w:lang w:eastAsia="zh-CN"/>
        </w:rPr>
        <w:t>　　以上是餐饮部第二季度的工作总结，望领导给予批评指正。　　工作年终总结 篇2</w:t>
      </w:r>
      <w:r>
        <w:rPr>
          <w:lang w:eastAsia="zh-CN"/>
        </w:rPr>
        <w:br/>
      </w:r>
      <w:r>
        <w:rPr>
          <w:lang w:eastAsia="zh-CN"/>
        </w:rPr>
        <w:t>尊敬的各位领导、各位同事：</w:t>
      </w:r>
      <w:r>
        <w:rPr>
          <w:lang w:eastAsia="zh-CN"/>
        </w:rPr>
        <w:br/>
      </w:r>
      <w:r>
        <w:rPr>
          <w:lang w:eastAsia="zh-CN"/>
        </w:rPr>
        <w:t>　　大家好！</w:t>
      </w:r>
      <w:r>
        <w:rPr>
          <w:lang w:eastAsia="zh-CN"/>
        </w:rPr>
        <w:br/>
      </w:r>
      <w:r>
        <w:rPr>
          <w:lang w:eastAsia="zh-CN"/>
        </w:rPr>
        <w:t>　　20__年即将结束，回顾过去的一年，我们电石分公司在王总的带领下，严格按照“5S”管理和杜邦安全管理理念要求，认真执行两票三证制度，定期组织员工培训和演练，天天组织自查自纠工作，按时消除各项安全隐患。对存在重大安全隐患和设备缺陷的单位和个人，我们一律按照“已经发生了事故”进行管理，积极采取预防措施，认真制定维修计划。</w:t>
      </w:r>
      <w:r>
        <w:rPr>
          <w:lang w:eastAsia="zh-CN"/>
        </w:rPr>
        <w:br/>
      </w:r>
      <w:r>
        <w:rPr>
          <w:lang w:eastAsia="zh-CN"/>
        </w:rPr>
        <w:t>　　对一些敷衍了事的人员我们将严格追究相关责任人员的责任，安全生产取得了一点成效，今年电石分公司没有出现较大安全人身伤害事故，不过一般性的安全事故还是接三连三的发生，这充分说明我们在安全管理方面仍然存在诸多的问题，需要我们进一步认真分析和总结，以便明年电石分公司的`安全生产工作更上一个新台阶，为此，我现将本分公司20__年安全工作总结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本年度自查自纠方面共计下发506项隐患整改，均按照时间要求全部整改，有效地消除了生产现场存在的一些安全隐患；共下发各类违章违纪处罚通报757项，处罚金额608591元。有力地维持了正常的生产工作秩序；积极组织员工参加各类安全培训和学习48次，受培训人员为15600人/次，有益于增强员工安全思想意识，提高员工安全预防能力。</w:t>
      </w:r>
      <w:r>
        <w:rPr>
          <w:lang w:eastAsia="zh-CN"/>
        </w:rPr>
        <w:br/>
      </w:r>
      <w:r>
        <w:rPr>
          <w:lang w:eastAsia="zh-CN"/>
        </w:rPr>
        <w:t>　　安全生产方面本年度电石分公司发生了十七起安全人身伤害事故，这些安全事故归根结底都是由于人员的违章违纪，加上部门领导在生产现场形同虚设，不作为、不管理、违章指挥导致的结果。最典型的就是今年10月15日二分厂1#炉电极软断、在放水炮炸电极时，造成哈学宝颅骨损伤事故，当时现场就有七八名管理人员，却无一人纠正眼前的违章指挥、违章操作，最终导致事故形成了事实，给企业、给个人造成了不可挽回的损失。</w:t>
      </w:r>
      <w:r>
        <w:rPr>
          <w:lang w:eastAsia="zh-CN"/>
        </w:rPr>
        <w:br/>
      </w:r>
      <w:r>
        <w:rPr>
          <w:lang w:eastAsia="zh-CN"/>
        </w:rPr>
        <w:t>　　还有本月13日三分厂九号炉因跑眼炉长杨伟在公司孤网运行情况下，擅自操作降低负荷，造成电厂机组负荷波动过大，险些酿成全公司电网瓦解的大事故。22日三分厂3＃炉班长马小明在未向分管领导请示，私自使用三天未用的炉眼，未按要求关闭炉嘴循环水，导致铁水把炉嘴冲开引起爆炸，以上事故虽未造成严重后果，但按公司会议决定，均按已发生事故进行追责。</w:t>
      </w:r>
      <w:r>
        <w:rPr>
          <w:lang w:eastAsia="zh-CN"/>
        </w:rPr>
        <w:br/>
      </w:r>
      <w:r>
        <w:rPr>
          <w:lang w:eastAsia="zh-CN"/>
        </w:rPr>
        <w:t>　　通过今年发生的多起事故教训，希望能让我们有所惊醒、有所启发，要充分认识到一切事故都是可预防的，只有认真汲取事故教训，增强个自的责任心，切实履行自己的安全职责，勤下生产现场，多动腿、多动脑、多动嘴、多动手，才能不断地发现问题，解决问题；发现违章，制止违章，才能有效地防范和遏制各类安全事故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20__年安全工作计划：</w:t>
      </w:r>
      <w:r>
        <w:rPr>
          <w:lang w:eastAsia="zh-CN"/>
        </w:rPr>
        <w:br/>
      </w:r>
      <w:r>
        <w:rPr>
          <w:lang w:eastAsia="zh-CN"/>
        </w:rPr>
        <w:t>　　1、分公司与各车间、各工段成员签定安全生产责任书，把安全主体责任落实到每个管理者身上。</w:t>
      </w:r>
      <w:r>
        <w:rPr>
          <w:lang w:eastAsia="zh-CN"/>
        </w:rPr>
        <w:br/>
      </w:r>
      <w:r>
        <w:rPr>
          <w:lang w:eastAsia="zh-CN"/>
        </w:rPr>
        <w:t>　　2、定期组织员工进行安全知识培训、安全事故演练以及安全自救知识的教育，努力提高员工的安全防范意识。</w:t>
      </w:r>
      <w:r>
        <w:rPr>
          <w:lang w:eastAsia="zh-CN"/>
        </w:rPr>
        <w:br/>
      </w:r>
      <w:r>
        <w:rPr>
          <w:lang w:eastAsia="zh-CN"/>
        </w:rPr>
        <w:t>　　3、加强现场的安全监督管理工作，严格执行两票三证相关制度，加强自查自纠工作检查力度，努力消除现场安全隐患。</w:t>
      </w:r>
      <w:r>
        <w:rPr>
          <w:lang w:eastAsia="zh-CN"/>
        </w:rPr>
        <w:br/>
      </w:r>
      <w:r>
        <w:rPr>
          <w:lang w:eastAsia="zh-CN"/>
        </w:rPr>
        <w:t>　　4、严格查处生产现场各类违章违纪行为，坚决避免发生人身伤害事故，对已发生的事故，严格按照四不放过原则处理，严厉处罚相关责任人，做到人有情，管理无情。</w:t>
      </w:r>
      <w:r>
        <w:rPr>
          <w:lang w:eastAsia="zh-CN"/>
        </w:rPr>
        <w:br/>
      </w:r>
      <w:r>
        <w:rPr>
          <w:lang w:eastAsia="zh-CN"/>
        </w:rPr>
        <w:t>　　5、根据外来施工人员多的特点，加强对外施工人员的安全监管，坚持进入作业现场前必须先签定安全协议书，同时必须对临时工人进行安全培训合格后才可进入施工现场。最后在作业现场还得及时发现违章、纠正违章，才能保障人员的安全。</w:t>
      </w:r>
      <w:r>
        <w:rPr>
          <w:lang w:eastAsia="zh-CN"/>
        </w:rPr>
        <w:br/>
      </w:r>
      <w:r>
        <w:rPr>
          <w:lang w:eastAsia="zh-CN"/>
        </w:rPr>
        <w:t>　　6、严格按照5S和杜邦安全管理理念的要求抓好现场管理工作，及时纠正不符合要求的各种行为，塑造公司新形象。</w:t>
      </w:r>
      <w:r>
        <w:rPr>
          <w:lang w:eastAsia="zh-CN"/>
        </w:rPr>
        <w:br/>
      </w:r>
      <w:r>
        <w:rPr>
          <w:lang w:eastAsia="zh-CN"/>
        </w:rPr>
        <w:t>　　7、加强对除尘、在线监测等环保设施的维护检查力度，及时沟通、解决环保设施存在的问题。</w:t>
      </w:r>
      <w:r>
        <w:rPr>
          <w:lang w:eastAsia="zh-CN"/>
        </w:rPr>
        <w:br/>
      </w:r>
      <w:r>
        <w:rPr>
          <w:lang w:eastAsia="zh-CN"/>
        </w:rPr>
        <w:t>　　8、建立健全各类安全台帐和各项管理制度，为安全标准化三级升二级创造有利条件。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最后，我代表电石分公司为今年所发生的事故深表歉意，请公司领导放心，20__年我们会在总公司的正确领导下，居安思危，攻坚克难，团结一心，常抓不懈，坚决遏制重特大事故发生，不断提高我公司安全生产管理水平，努力使电石分公司安全管理工作上一个新的台阶!　　工作年终总结</w:t>
      </w:r>
      <w:r>
        <w:rPr>
          <w:lang w:eastAsia="zh-CN"/>
        </w:rPr>
        <w:t xml:space="preserve"> 篇3</w:t>
      </w:r>
      <w:r>
        <w:rPr>
          <w:lang w:eastAsia="zh-CN"/>
        </w:rPr>
        <w:br/>
      </w:r>
      <w:r>
        <w:rPr>
          <w:lang w:eastAsia="zh-CN"/>
        </w:rPr>
        <w:t>　　总体观察，这一年对我取得长足进步；不论与客户的谈判，还是销售经验与新客户的接洽工作，都在不断进步中。</w:t>
      </w:r>
      <w:r>
        <w:rPr>
          <w:lang w:eastAsia="zh-CN"/>
        </w:rPr>
        <w:br/>
      </w:r>
      <w:r>
        <w:rPr>
          <w:lang w:eastAsia="zh-CN"/>
        </w:rPr>
        <w:t>　　下面是我对公司的品牌推广提出一些个人见解；</w:t>
      </w:r>
      <w:r>
        <w:rPr>
          <w:lang w:eastAsia="zh-CN"/>
        </w:rPr>
        <w:br/>
      </w:r>
      <w:r>
        <w:rPr>
          <w:lang w:eastAsia="zh-CN"/>
        </w:rPr>
        <w:t>　　如何有效拓展世界各地的市场份额应是首要题目；如今我美国设立分公司，随着公司规模的不断壮大、市场格式的深化稳定和产品技术含量的节节提升。紧接着我有在伊朗成立分公司的想法，其一切都是为了赢取更多的市场份额和对当地以及周边市场的有效治理；也不能忘记CRM客户关系治理）推动，有效地治理好每个区域的客户与我之间的友好和长期合作的关系炙手可热，要把握产品上风的主动权往获取市场而非等客户来找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司是专业生产汽车制动泵类配件，理想中我品牌战略：首先。制动泵是最强的一项，因此在制动泵方面，尽量使用自己的品牌；其次，一些大型经销商会坚持用他自己的品牌结合我产品打进市场，但是方仍应想方想法将""品牌进进产品中；再者，品牌的打响是靠稳定的质量在市场的推广而建立的就比如国内大多数消费者熟悉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公司如今外协采购外销的规模在逐渐增大，针对外协产品我应该杜尽用自己的品牌而影响自己""品牌专业制造制动汽车配件的形象，考虑的长远的战略眼光；最后，对企业的不断宣传可以进步品牌的着名度以及品牌的长远效益。</w:t>
      </w:r>
      <w:r>
        <w:rPr>
          <w:lang w:eastAsia="zh-CN"/>
        </w:rPr>
        <w:br/>
      </w:r>
      <w:r>
        <w:rPr>
          <w:lang w:eastAsia="zh-CN"/>
        </w:rPr>
        <w:t>　　1、东欧地区：目前俄罗斯市场还是空缺，由于国家政策以及关税、运费等题目，对于我们来说，如何进一步努力的降低产品本钱来进步价格竞争力是进军市场的首要题目；出现一点危机的市场是立陶宛，由于价格题目，我们在和一个大客户出货时候产生了分歧，若能在年顺利解决价格题目，销售份额将有保持或者提升；东欧市场较好的是波兰市场，目前固然只有两个客户，但是年的销售额有看达到18万美元（卡玛斯外协为主）；东欧市场另一福田是土耳其市场，固然年跟我司贸易的客户不如以往那么多，但是市场远景较好，尤其是大客户的锁定以及小客户的推动，有看我司产品在该地区取得更大发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西欧地区：意大利和德国市场在年发展稳定，希看通过新厂房的规模和展会、造访等品牌推广，赢取更多的客户和更大的市场份额；英国市场目前只有一个客户，但是由于助力器和硅油离合器水泵题目，今年贸易额不仅一般而且助力器的退货给我造成较大损失；此外经过年对西欧市场的了解，发现该市场要求质量高，价格要适中，在西班牙、法国新车较多，即使开发新产品，市场的持续能力也不高；基于此，我个人以为西欧地区市场策略，如何锁定关键大客户成了首要任务，比如说意大利的LPR，假如我们的产品能够达到他们的性能要求，就应当全力配合客户，从长远利益角度考虑，率先占领市场份额，然后推动价格的提升。</w:t>
      </w:r>
      <w:r>
        <w:rPr>
          <w:lang w:eastAsia="zh-CN"/>
        </w:rPr>
        <w:br/>
      </w:r>
      <w:r>
        <w:rPr>
          <w:lang w:eastAsia="zh-CN"/>
        </w:rPr>
        <w:t>　　3、现行和客户的联系过程是：前期谈判工作（邮件交流、核对询价单和报价、价格的确认和所寄样品的确认、产品标识、付款方式的约定、订单的生产）下单前的待办工作（包装内盒、外箱唛头、内盒不干胶内容）生产中的联络（交货期的反馈、与生产部的协调工作）发货前的联络（船公司的联络与船期的安排、物流的治理）发货后的联络（货款的回笼题目、单据的邮寄或者银行交单）再次联络（新订单的谈判）；</w:t>
      </w:r>
      <w:r>
        <w:rPr>
          <w:lang w:eastAsia="zh-CN"/>
        </w:rPr>
        <w:br/>
      </w:r>
      <w:r>
        <w:rPr>
          <w:lang w:eastAsia="zh-CN"/>
        </w:rPr>
        <w:t>　　4、非洲片区：单分开南非市场，我们非洲市场仍不理想；目前销售区域还是集中在埃及和突尼斯，建立贸易关系的.有3家，年有销售来往的只有两家，其中一家埃及大客户由于付款方式无法达成一致而取消大约30万美元的订单；但是埃及另一客户的贸易额由往年的一万多美金增大到近7万美金；突尼斯客户的贸易额也由往年的六千多增到一万美金；随着我司产品在市场的布局成熟与质量的进步，坚信能在北非市场有更大份额；</w:t>
      </w:r>
      <w:r>
        <w:rPr>
          <w:lang w:eastAsia="zh-CN"/>
        </w:rPr>
        <w:br/>
      </w:r>
      <w:r>
        <w:rPr>
          <w:lang w:eastAsia="zh-CN"/>
        </w:rPr>
        <w:t>　　5、南非片区：目前南非市场客户共计5家，由公司负责治理销售区域，我司监视；目前主要区域在约翰内斯堡，然后在德班和开普敦各有一客户；现行主导销售产品是制动分泵；销售额由往年的不到8万美金，增加到今年的18万余美金；初步预计年销售额达到28万美金，并向30万发出挑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6、中东市场：年有贸易来往的中东客户（阿联酋、伊朗、以色列）共计11个客户；年公司产品销售额5万余美元，外协产品销售额12万余美元，在业绩上都高于往年的产值；随着伊朗市场的不断拓展，我司起亚PRIDE总泵和分泵将以主打产品进进该市场，同时争取通过明年的展会或者造访，扩充日本车系列产品在中东迪拜以及周边国家的市场份额；</w:t>
      </w:r>
      <w:r>
        <w:rPr>
          <w:lang w:eastAsia="zh-CN"/>
        </w:rPr>
        <w:br/>
      </w:r>
      <w:r>
        <w:rPr>
          <w:lang w:eastAsia="zh-CN"/>
        </w:rPr>
        <w:t>　　7、对于客户所寄和给的新样品，我以为我司应该首先对其进行筛选，不能是汽车配件的样品我们就接受，假如数目、市场、利润不是很理想，就立即放弃，过多精力的分散，其结果必定是得不偿失。　　工作年终总结 篇4</w:t>
      </w:r>
      <w:r>
        <w:rPr>
          <w:lang w:eastAsia="zh-CN"/>
        </w:rPr>
        <w:br/>
      </w:r>
      <w:r>
        <w:rPr>
          <w:lang w:eastAsia="zh-CN"/>
        </w:rPr>
        <w:t>　　在大家的努力下，在领导的亲切关怀和积极指导下，我们部门在____年取得了优异的成绩，我们按时按质完成了公司下达的任务，做到有计划，有目标，有方案地开展各项工作，大家在过去一年地付出了回报，收获了成功。但是，为了更好地开拓未来，我们仍需要要不断总结，总结过去一年的得失，以求继往开来，为公司的更好发展作好准备，作出我们的贡献。现我部门将____年的工作总结如下：</w:t>
      </w:r>
      <w:r>
        <w:rPr>
          <w:lang w:eastAsia="zh-CN"/>
        </w:rPr>
        <w:br/>
      </w:r>
      <w:r>
        <w:rPr>
          <w:lang w:eastAsia="zh-CN"/>
        </w:rPr>
        <w:t>　　一、汇报过去一年的工作。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我们牢记法规法律和公司的要求。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r>
        <w:rPr>
          <w:lang w:eastAsia="zh-CN"/>
        </w:rPr>
        <w:br/>
      </w:r>
      <w:r>
        <w:rPr>
          <w:lang w:eastAsia="zh-CN"/>
        </w:rPr>
        <w:t>　　（一）能够不断创新。</w:t>
      </w:r>
      <w:r>
        <w:rPr>
          <w:lang w:eastAsia="zh-CN"/>
        </w:rPr>
        <w:br/>
      </w:r>
      <w:r>
        <w:rPr>
          <w:lang w:eastAsia="zh-CN"/>
        </w:rPr>
        <w:t>　　在管理成本相同的前提下，创造出了更多的经济价值，我们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w:t>
      </w:r>
      <w:r>
        <w:rPr>
          <w:lang w:eastAsia="zh-CN"/>
        </w:rPr>
        <w:br/>
      </w:r>
      <w:r>
        <w:rPr>
          <w:lang w:eastAsia="zh-CN"/>
        </w:rPr>
        <w:t>　　（二）不断学业，业务水平不断提高。</w:t>
      </w:r>
      <w:r>
        <w:rPr>
          <w:lang w:eastAsia="zh-CN"/>
        </w:rPr>
        <w:br/>
      </w:r>
      <w:r>
        <w:rPr>
          <w:lang w:eastAsia="zh-CN"/>
        </w:rPr>
        <w:t>　　坚持把管理能力的学习放在首位，不断提高思想政治站位。加强管理能力和政治理论方面的学习。结合营销管理部工作实际，认真学习领会总公司____年上半年工作会议精神，学习分公司办公会中加强和改进管理工作，提高工作认识的思想和论断。通过学习增强了事业心，提升了工作的管理能力。</w:t>
      </w:r>
      <w:r>
        <w:rPr>
          <w:lang w:eastAsia="zh-CN"/>
        </w:rPr>
        <w:br/>
      </w:r>
      <w:r>
        <w:rPr>
          <w:lang w:eastAsia="zh-CN"/>
        </w:rPr>
        <w:t>　　在每个时段，我们都开研讨会议。只要是为了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r>
        <w:rPr>
          <w:lang w:eastAsia="zh-CN"/>
        </w:rPr>
        <w:br/>
      </w:r>
      <w:r>
        <w:rPr>
          <w:lang w:eastAsia="zh-CN"/>
        </w:rPr>
        <w:t>　　（三）完善了规定。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r>
        <w:rPr>
          <w:lang w:eastAsia="zh-CN"/>
        </w:rPr>
        <w:br/>
      </w:r>
      <w:r>
        <w:rPr>
          <w:lang w:eastAsia="zh-CN"/>
        </w:rPr>
        <w:t>　　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r>
        <w:rPr>
          <w:lang w:eastAsia="zh-CN"/>
        </w:rPr>
        <w:br/>
      </w:r>
      <w:r>
        <w:rPr>
          <w:lang w:eastAsia="zh-CN"/>
        </w:rPr>
        <w:t>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r>
        <w:rPr>
          <w:lang w:eastAsia="zh-CN"/>
        </w:rPr>
        <w:br/>
      </w:r>
      <w:r>
        <w:rPr>
          <w:lang w:eastAsia="zh-CN"/>
        </w:rPr>
        <w:t>　　（四）做到及时总结。</w:t>
      </w:r>
      <w:r>
        <w:rPr>
          <w:lang w:eastAsia="zh-CN"/>
        </w:rPr>
        <w:br/>
      </w:r>
      <w:r>
        <w:rPr>
          <w:lang w:eastAsia="zh-CN"/>
        </w:rPr>
        <w:t>　　在每个时段，我们总会越到这样或那样的问题。因此，我们做到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r>
        <w:rPr>
          <w:lang w:eastAsia="zh-CN"/>
        </w:rPr>
        <w:br/>
      </w:r>
      <w:r>
        <w:rPr>
          <w:lang w:eastAsia="zh-CN"/>
        </w:rPr>
        <w:t>　　（五）推进业务发展速度。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为推进我公司的业务发展速度。在制度制定工作得到不断完善的同时，严格按照相关制度的要求安排工作，把工作分解到各个环节，责任到人，确保工作按质按量完成。工作的高效完成，有力得推动了业务的发展。</w:t>
      </w:r>
      <w:r>
        <w:rPr>
          <w:lang w:eastAsia="zh-CN"/>
        </w:rPr>
        <w:br/>
      </w:r>
      <w:r>
        <w:rPr>
          <w:lang w:eastAsia="zh-CN"/>
        </w:rPr>
        <w:t>　　不但这样，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六）全面发展，让每一位员工得到发展。</w:t>
      </w:r>
      <w:r>
        <w:rPr>
          <w:lang w:eastAsia="zh-CN"/>
        </w:rPr>
        <w:br/>
      </w:r>
      <w:r>
        <w:rPr>
          <w:lang w:eastAsia="zh-CN"/>
        </w:rPr>
        <w:t>　　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r>
        <w:rPr>
          <w:lang w:eastAsia="zh-CN"/>
        </w:rPr>
        <w:br/>
      </w:r>
      <w:r>
        <w:rPr>
          <w:lang w:eastAsia="zh-CN"/>
        </w:rPr>
        <w:t>　　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二、工作中存在的问题和不足</w:t>
      </w:r>
      <w:r>
        <w:rPr>
          <w:lang w:eastAsia="zh-CN"/>
        </w:rPr>
        <w:br/>
      </w:r>
      <w:r>
        <w:rPr>
          <w:lang w:eastAsia="zh-CN"/>
        </w:rPr>
        <w:t>　　在优异的成绩背后，由于工作经验和领导能力的不足，在工作中也存在着很多问题：</w:t>
      </w:r>
      <w:r>
        <w:rPr>
          <w:lang w:eastAsia="zh-CN"/>
        </w:rPr>
        <w:br/>
      </w:r>
      <w:r>
        <w:rPr>
          <w:lang w:eastAsia="zh-CN"/>
        </w:rPr>
        <w:t>　　（一）工作经验不足</w:t>
      </w:r>
      <w:r>
        <w:rPr>
          <w:lang w:eastAsia="zh-CN"/>
        </w:rPr>
        <w:br/>
      </w:r>
      <w:r>
        <w:rPr>
          <w:lang w:eastAsia="zh-CN"/>
        </w:rPr>
        <w:t>　　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r>
        <w:rPr>
          <w:lang w:eastAsia="zh-CN"/>
        </w:rPr>
        <w:br/>
      </w:r>
      <w:r>
        <w:rPr>
          <w:lang w:eastAsia="zh-CN"/>
        </w:rPr>
        <w:t>　　（二）工作前瞻性不足</w:t>
      </w:r>
      <w:r>
        <w:rPr>
          <w:lang w:eastAsia="zh-CN"/>
        </w:rPr>
        <w:br/>
      </w:r>
      <w:r>
        <w:rPr>
          <w:lang w:eastAsia="zh-CN"/>
        </w:rPr>
        <w:t>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r>
        <w:rPr>
          <w:lang w:eastAsia="zh-CN"/>
        </w:rPr>
        <w:br/>
      </w:r>
      <w:r>
        <w:rPr>
          <w:lang w:eastAsia="zh-CN"/>
        </w:rPr>
        <w:t>　　主要表现在：工作存在被动接受的局面，对工作发展趋势的把控能力不足。虽然领导安排的工作能够及时完成，但主动工作的意识还比较欠缺，宏观分析能力和开拓新市场的能力还不能满足需求，距离公司的要求有一定差距。</w:t>
      </w:r>
      <w:r>
        <w:rPr>
          <w:lang w:eastAsia="zh-CN"/>
        </w:rPr>
        <w:br/>
      </w:r>
      <w:r>
        <w:rPr>
          <w:lang w:eastAsia="zh-CN"/>
        </w:rPr>
        <w:t>　　（三）执行力有待提高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面对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r>
        <w:rPr>
          <w:lang w:eastAsia="zh-CN"/>
        </w:rPr>
        <w:br/>
      </w:r>
      <w:r>
        <w:rPr>
          <w:lang w:eastAsia="zh-CN"/>
        </w:rPr>
        <w:t>　　三、明年工作思路和措施</w:t>
      </w:r>
      <w:r>
        <w:rPr>
          <w:lang w:eastAsia="zh-CN"/>
        </w:rPr>
        <w:br/>
      </w:r>
      <w:r>
        <w:rPr>
          <w:lang w:eastAsia="zh-CN"/>
        </w:rPr>
        <w:t>　　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r>
        <w:rPr>
          <w:lang w:eastAsia="zh-CN"/>
        </w:rPr>
        <w:br/>
      </w:r>
      <w:r>
        <w:rPr>
          <w:lang w:eastAsia="zh-CN"/>
        </w:rPr>
        <w:t>　　（一）在员工管理方面</w:t>
      </w:r>
      <w:r>
        <w:rPr>
          <w:lang w:eastAsia="zh-CN"/>
        </w:rPr>
        <w:br/>
      </w:r>
      <w:r>
        <w:rPr>
          <w:lang w:eastAsia="zh-CN"/>
        </w:rPr>
        <w:t>　　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r>
        <w:rPr>
          <w:lang w:eastAsia="zh-CN"/>
        </w:rPr>
        <w:br/>
      </w:r>
      <w:r>
        <w:rPr>
          <w:lang w:eastAsia="zh-CN"/>
        </w:rPr>
        <w:t>　　（二）大项目管理和公司业务管理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配合大项目部对原有大项目的渠道业务进行跟进，专人专岗，专项考核，改变____年工作无人跟进，业务资源浪费的现象。新业务、新渠道的拓展是____年公司业务发展的重点工作，我们部门会在业务指导、销售政策等各个方面给予公司业务部支持，逐步提高部门服务一线能力，提高工作前瞻性和营销规划能力，促进公司业务在新的一年实现跨越式增长。</w:t>
      </w:r>
      <w:r>
        <w:rPr>
          <w:lang w:eastAsia="zh-CN"/>
        </w:rPr>
        <w:br/>
      </w:r>
      <w:r>
        <w:rPr>
          <w:lang w:eastAsia="zh-CN"/>
        </w:rPr>
        <w:t>　　（三）个人代理人和渠道管理</w:t>
      </w:r>
      <w:r>
        <w:rPr>
          <w:lang w:eastAsia="zh-CN"/>
        </w:rPr>
        <w:br/>
      </w:r>
      <w:r>
        <w:rPr>
          <w:lang w:eastAsia="zh-CN"/>
        </w:rPr>
        <w:t>　　在结合市场实际需求和公司相关管理制度，落实《____年营销员管理改革方案》，推动个人代理人的管理，把保险营销员的管理从单纯的业务量考核，转变为更接近客户经理的考核方式；最终让营销员和公司形成和谐发展关系，促进公司业务的健康发展。为更好的贯彻公司经营思路，使渠道能和公司的经营情况实现联动，____年渠道业务在继续实行以业务费用+奖励费用政策的基础上，参照机构考核方案对渠道进行管理。结合____年各中介机构的经营情况和《____-____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在今后，我们部门将会更加努力，争取取得更大的成绩。　　工作年终总结 篇5</w:t>
      </w:r>
      <w:r>
        <w:rPr>
          <w:lang w:eastAsia="zh-CN"/>
        </w:rPr>
        <w:br/>
      </w:r>
      <w:r>
        <w:rPr>
          <w:lang w:eastAsia="zh-CN"/>
        </w:rPr>
        <w:t>　　春去冬来，一年即将过去，在这一年里，后勤工作在李总经理的领导下，各过部门的大力支持和帮助下，全面贯彻落实公司年初制定的路线、方针。坚持以提供优质服务为行为准则，认真做好后各项工作在各方面没有发生大的事故和失误。具体表现在以下几个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一、保安队随着公司的不断发展和壮大</w:t>
      </w:r>
      <w:r>
        <w:rPr>
          <w:lang w:eastAsia="zh-CN"/>
        </w:rPr>
        <w:br/>
      </w:r>
      <w:r>
        <w:rPr>
          <w:lang w:eastAsia="zh-CN"/>
        </w:rPr>
        <w:t>　　北湖客运中心进出旅客和夜间停放车辆越来越多，保安队全体队员在安全部的指导下、车站领导和同志们的帮助配合下，认真履行职责，定岗定位定责，严格执勤，在人员少流动性大人员不足的情况下，合理安排，适时调度，确保了北湖客运中心正常的工作秩序和财产物重大损失，并制止了多起突发事件，有效的把事故扼杀在萌芽状态。在坚持制度方面严格落实责任，队个别队员的违纪行为严肃处理，多次教育不见会改的按照公司的规章制度坚决予以辞退，并赔偿了造成的部分损失。对表现优秀的队员及时请示报告并给予奖励。目前在保安队员中形成了一股积极向上的好风尚，有力的保障了北湖客运中心的安保工作。</w:t>
      </w:r>
      <w:r>
        <w:rPr>
          <w:lang w:eastAsia="zh-CN"/>
        </w:rPr>
        <w:br/>
      </w:r>
      <w:r>
        <w:rPr>
          <w:lang w:eastAsia="zh-CN"/>
        </w:rPr>
        <w:t>　　二、食堂、保洁在承包合同规定的范围内</w:t>
      </w:r>
      <w:r>
        <w:rPr>
          <w:lang w:eastAsia="zh-CN"/>
        </w:rPr>
        <w:br/>
      </w:r>
      <w:r>
        <w:rPr>
          <w:lang w:eastAsia="zh-CN"/>
        </w:rPr>
        <w:t>　　按照要求认真履行工作，特别是食堂的工作，由于我公司的工作性质，员工就餐时间较长，他们合理安排保障了员工的正常就餐。保洁工作在承包合同约定的范围内及时清洗车辆，没有拖公司服务质量的后腿，不管是车站的场地和办公区的卫生都达到了标准。</w:t>
      </w:r>
      <w:r>
        <w:rPr>
          <w:lang w:eastAsia="zh-CN"/>
        </w:rPr>
        <w:br/>
      </w:r>
      <w:r>
        <w:rPr>
          <w:lang w:eastAsia="zh-CN"/>
        </w:rPr>
        <w:t>　　三、维护管理一年以来我们对各项公用设施进行精心维护，各项</w:t>
      </w:r>
      <w:r>
        <w:rPr>
          <w:lang w:eastAsia="zh-CN"/>
        </w:rPr>
        <w:br/>
      </w:r>
      <w:r>
        <w:rPr>
          <w:lang w:eastAsia="zh-CN"/>
        </w:rPr>
        <w:t>　　后勤负责的机器运转正常，在维护中大家集思广益，密切配合，多方协作，改造了后场的照明及时维护处理其他办公用房的电路故障和厕所设备的漏、堵塞等情况。随时准备了应急发电，有力地保障了公司各项工作的顺利开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四、一年以来后勤在各个方面作出了一定的.成绩</w:t>
      </w:r>
      <w:r>
        <w:rPr>
          <w:lang w:eastAsia="zh-CN"/>
        </w:rPr>
        <w:br/>
      </w:r>
      <w:r>
        <w:rPr>
          <w:lang w:eastAsia="zh-CN"/>
        </w:rPr>
        <w:t>　　保障了全公司的后勤服务工作，但也存在着许多不足：一是工作效率不高，在管理方法上存在着一些问题。二是安全防范形式严峻，这些问题有待于在今后的工作中认真研讨虚心学习，逐步解决，也请李总和各部处领导批评帮助，争取在新的一年中工作更上一层。</w:t>
      </w:r>
      <w:r>
        <w:rPr>
          <w:lang w:eastAsia="zh-CN"/>
        </w:rPr>
        <w:br/>
      </w:r>
      <w:r>
        <w:rPr>
          <w:lang w:eastAsia="zh-CN"/>
        </w:rPr>
        <w:t>　　五、展望新的一年</w:t>
      </w:r>
      <w:r>
        <w:rPr>
          <w:lang w:eastAsia="zh-CN"/>
        </w:rPr>
        <w:br/>
      </w:r>
      <w:r>
        <w:rPr>
          <w:lang w:eastAsia="zh-CN"/>
        </w:rPr>
        <w:t>　　后勤各项工作要树立服务全公司各部门的基础上，保住现有的各项工作正常开展。一是全面提高后勤工作人员的认识，深入学习、领悟李总提出的“十不准”，认真执行，严格管理，认真落实岗位责任，努力工作，切实树立优质服务得思想。二是北湖客运中心的安保形势，工作秩序日趋复杂严峻，预计在20__年三、四月份做出一个详细的计划方案，并请安全部人事处指导，车站帮助，对保安队的各项工作职责、岗位责任，薪酬制度等方面做一个可行性方案，争取使公司保安在形象上，服务质量上，安保责任措施上能上个新的台阶。　　工作年终总结 篇6</w:t>
      </w:r>
      <w:r>
        <w:rPr>
          <w:lang w:eastAsia="zh-CN"/>
        </w:rPr>
        <w:br/>
      </w:r>
      <w:r>
        <w:rPr>
          <w:lang w:eastAsia="zh-CN"/>
        </w:rPr>
        <w:t>　　_年，我在财务部领导的正确带领下，在同事们的支持和帮助下，认真执行财务部的工作方针政策，立足本职，努力工作，较好地完成自己的工作任务，取得了一定的成绩。现将年的工作情况具体总结如下：</w:t>
      </w:r>
      <w:r>
        <w:rPr>
          <w:lang w:eastAsia="zh-CN"/>
        </w:rPr>
        <w:br/>
      </w:r>
      <w:r>
        <w:rPr>
          <w:lang w:eastAsia="zh-CN"/>
        </w:rPr>
        <w:t>　　一、日常工作，严格管理。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我进入公司工作已有年，一直从事出纳工作。出纳工作看似很普通很单一，但要真正做好却并不容易。日常工作中，我坚持严格执行现金管理和结算制度，定期向会计核对现金与帐目，发现金额不符，做到及时汇报，及时处理;及时收回各项收入，开出收据，及时收回现金存入银行;根据会计提供的依据，与银行相关部门联系，井然有序地完成了职工工资和其它应发放的经费发放工作;坚持财务手续，严格审核(凭证上必须有经手人及相关领导的签字才能给予支付)，对不符手续的凭证不付款。财务工作的特殊性质注定工作者不能有一丝丝细节上的失误，因为稍有疏忽就会给公司造成巨大的损失。所以我把自己的全部精力与时间都放到了工作上。在年的出纳工作中，我未出现过大的工作失误，从未给公司造成经济上的损失。</w:t>
      </w:r>
      <w:r>
        <w:rPr>
          <w:lang w:eastAsia="zh-CN"/>
        </w:rPr>
        <w:br/>
      </w:r>
      <w:r>
        <w:rPr>
          <w:lang w:eastAsia="zh-CN"/>
        </w:rPr>
        <w:t>　　二、立足本职，执着追求。</w:t>
      </w:r>
      <w:r>
        <w:rPr>
          <w:lang w:eastAsia="zh-CN"/>
        </w:rPr>
        <w:br/>
      </w:r>
      <w:r>
        <w:rPr>
          <w:lang w:eastAsia="zh-CN"/>
        </w:rPr>
        <w:t>　　很多人说过：“出纳是一个烦琐枯燥的岗位，有着忙不完的事”。虽然已经有年的相关从业经历，但是岗位上需要学习的东西仍然很多，偶尔我还是能感受到岗位的辛苦，但是不服输的性格决定了我不会认输，在处理业务有了挫折和坎坷时，我还是秉承着要做就要做得的原则克服困难，战胜自我。出纳工作是财务部里的重要工作，要做好这些工作，除了业务知识与技能外，更主要的是工作态度与责任。在工作中，我力求着重做好三个方面工作：</w:t>
      </w:r>
      <w:r>
        <w:rPr>
          <w:lang w:eastAsia="zh-CN"/>
        </w:rPr>
        <w:br/>
      </w:r>
      <w:r>
        <w:rPr>
          <w:lang w:eastAsia="zh-CN"/>
        </w:rPr>
        <w:t>　　一是摆正位置，认真做好服务工作，消除自己思想上的松懈和不足，彻底更新观念，自觉规范工作行为，认真落实综合部的.制度规定与工作纪律。</w:t>
      </w:r>
      <w:r>
        <w:rPr>
          <w:lang w:eastAsia="zh-CN"/>
        </w:rPr>
        <w:br/>
      </w:r>
      <w:r>
        <w:rPr>
          <w:lang w:eastAsia="zh-CN"/>
        </w:rPr>
        <w:t>　　二是认真细致做好本职工作。在出纳工作上，做到工作仔细、认真、无差错。</w:t>
      </w:r>
      <w:r>
        <w:rPr>
          <w:lang w:eastAsia="zh-CN"/>
        </w:rPr>
        <w:br/>
      </w:r>
    </w:p>
    <w:p w:rsidR="001B1F19" w14:textId="27C3F48A">
      <w:pPr>
        <w:rPr>
          <w:rFonts w:hint="eastAsia"/>
          <w:lang w:eastAsia="zh-CN"/>
        </w:rPr>
      </w:pPr>
      <w:r>
        <w:rPr>
          <w:lang w:eastAsia="zh-CN"/>
        </w:rPr>
        <w:t>　　三是以良好的工作态度对待每一个人，做到和气、关心、体贴、温暖。工作中承担自己的责任，认真对待每一件事，对待每一项工作，负责到底，做好任何工作。</w:t>
      </w:r>
      <w:r>
        <w:rPr>
          <w:lang w:eastAsia="zh-CN"/>
        </w:rPr>
        <w:br/>
      </w:r>
      <w:r>
        <w:rPr>
          <w:lang w:eastAsia="zh-CN"/>
        </w:rPr>
        <w:t>　　三、调整心态，从容面对。</w:t>
      </w:r>
      <w:r>
        <w:rPr>
          <w:lang w:eastAsia="zh-CN"/>
        </w:rPr>
        <w:br/>
      </w:r>
      <w:r>
        <w:rPr>
          <w:lang w:eastAsia="zh-CN"/>
        </w:rPr>
        <w:t>　　对待工作，我一直坚持信一句话：“认真做，能把工作做好，用心做，能把工作做出色”。多少年来，我一直用它鼓励着自己。现在面对新的工作，我会用一颗火热的心，用心对待自己的工作，相信凭着自己的热忱用心做事，也一定能把会计工作做好。除此之外，我想要做好会计工作还需要广泛涉猎、深入研究，使自己有一个真诚而清醒的政治头脑，有较好的理论水平，只有这样，才能让自己真正成为一个思维开阔的新时期财务工作人员。</w:t>
      </w:r>
      <w:r>
        <w:rPr>
          <w:lang w:eastAsia="zh-CN"/>
        </w:rPr>
        <w:br/>
      </w:r>
      <w:r>
        <w:rPr>
          <w:lang w:eastAsia="zh-CN"/>
        </w:rPr>
        <w:t>　　身为财务人员，用严肃认真的态度对待工作，在工作中一丝不苟的执行制度，是我们的责任，只有不断的提高业务水平才能使工作更顺利的进行。在即将到来的　　我于年初有幸被__企业正式录用。融入__企业已有一年多了，在工作中，我学到了很多东西，从不懂，到有点懂，再到熟悉。这中间的过程，只有我自己最清楚。在这里我将对我一年以来的工作情况进行简要的总结。</w:t>
      </w:r>
      <w:r>
        <w:rPr>
          <w:lang w:eastAsia="zh-CN"/>
        </w:rPr>
        <w:br/>
      </w:r>
      <w:r>
        <w:rPr>
          <w:lang w:eastAsia="zh-CN"/>
        </w:rPr>
        <w:t>　　一、对设计工作的认识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https://d.book118.com/856155142112010054</w:t>
        </w:r>
      </w:hyperlink>
    </w:p>
    <w:p w:rsidR="001B1F19">
      <w:pPr>
        <w:rPr>
          <w:rFonts w:hint="eastAsia"/>
          <w:lang w:eastAsia="zh-CN"/>
        </w:rPr>
      </w:pPr>
    </w:p>
    <w:sectPr>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5615514211201005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