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Title"/>
        <w:jc w:val="center"/>
      </w:pPr>
      <w:r>
        <w:rPr>
          <w:rFonts w:ascii="宋体" w:eastAsia="宋体" w:hAnsi="宋体"/>
          <w:sz w:val="36"/>
        </w:rPr>
        <w:t>班组长年终工作总结</w:t>
      </w:r>
    </w:p>
    <w:p>
      <w:pPr>
        <w:spacing w:before="100" w:after="200" w:line="360" w:lineRule="auto"/>
        <w:ind w:firstLine="576"/>
        <w:jc w:val="left"/>
      </w:pPr>
      <w:r>
        <w:rPr>
          <w:rFonts w:ascii="宋体" w:eastAsia="宋体" w:hAnsi="宋体"/>
          <w:sz w:val="28"/>
        </w:rPr>
        <w:t>自入职以来，我在公司领导和同仁的帮助下，兢兢业业，克尽职守，圆满地完成了领导布置的各项任务。现将自己的工作总结汇报如下，敬请领导及同事提供宝贵意见：</w:t>
      </w:r>
    </w:p>
    <w:p>
      <w:pPr>
        <w:spacing w:before="100" w:after="200" w:line="360" w:lineRule="auto"/>
        <w:jc w:val="left"/>
      </w:pPr>
      <w:r>
        <w:rPr>
          <w:rFonts w:ascii="宋体 (中文正文)" w:eastAsia="宋体" w:hAnsi="宋体 (中文正文)"/>
          <w:b/>
          <w:sz w:val="28"/>
        </w:rPr>
        <w:t>一、工作表现</w:t>
      </w:r>
    </w:p>
    <w:p>
      <w:pPr>
        <w:spacing w:before="100" w:after="200" w:line="360" w:lineRule="auto"/>
        <w:ind w:firstLine="576"/>
        <w:jc w:val="left"/>
      </w:pPr>
      <w:r>
        <w:rPr>
          <w:rFonts w:ascii="宋体" w:eastAsia="宋体" w:hAnsi="宋体"/>
          <w:sz w:val="28"/>
        </w:rPr>
        <w:t>（一）强化形象，提高自身素质。为做好本职工作，我坚持严格要求，注重以身作则，以诚待人，一是爱岗敬业讲奉献。正确认识自身的工作和价值，坚持甘于奉献、诚实敬业，二是锤炼自身努力提高本职业务水平。细心学习他人长处，改掉自己不足，并虚心向领导、同事请教，在不断学习和探索中使自身在班组长管理水平上有所提高。</w:t>
      </w:r>
    </w:p>
    <w:p>
      <w:pPr>
        <w:spacing w:before="100" w:after="200" w:line="360" w:lineRule="auto"/>
        <w:ind w:firstLine="576"/>
        <w:jc w:val="left"/>
      </w:pPr>
      <w:r>
        <w:rPr>
          <w:rFonts w:ascii="宋体" w:eastAsia="宋体" w:hAnsi="宋体"/>
          <w:sz w:val="28"/>
        </w:rPr>
        <w:t>（二）强化职能，做好服务工作。工作中，我注重把握根本，努力提高服务水平。组里人员多，工作量大，这就需要我们团结协作。在这段时间里，不管遇到多大的困难，我都积极配合做好工作，同事们的心都能往一处想，劲都往一处使，不计得失，只希望把工作圆满完成。</w:t>
      </w:r>
    </w:p>
    <w:p>
      <w:pPr>
        <w:spacing w:before="100" w:after="200" w:line="360" w:lineRule="auto"/>
        <w:jc w:val="left"/>
      </w:pPr>
      <w:r>
        <w:rPr>
          <w:rFonts w:ascii="宋体 (中文正文)" w:eastAsia="宋体" w:hAnsi="宋体 (中文正文)"/>
          <w:b/>
          <w:sz w:val="28"/>
        </w:rPr>
        <w:t>二、工作中的不足</w:t>
      </w:r>
    </w:p>
    <w:p>
      <w:pPr>
        <w:spacing w:before="100" w:after="200" w:line="360" w:lineRule="auto"/>
        <w:ind w:firstLine="576"/>
        <w:jc w:val="left"/>
      </w:pPr>
      <w:r>
        <w:rPr>
          <w:rFonts w:ascii="宋体" w:eastAsia="宋体" w:hAnsi="宋体"/>
          <w:sz w:val="28"/>
        </w:rPr>
        <w:t>（一）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spacing w:before="100" w:after="200" w:line="360" w:lineRule="auto"/>
        <w:ind w:firstLine="576"/>
        <w:jc w:val="left"/>
        <w:sectPr w:rsidSect="00034616">
          <w:pgSz w:w="11906" w:h="16838"/>
          <w:pgMar w:top="1440" w:right="1440" w:bottom="1440" w:left="1440" w:header="720" w:footer="720" w:gutter="0"/>
          <w:cols w:space="720"/>
          <w:docGrid w:linePitch="360"/>
        </w:sectPr>
      </w:pPr>
      <w:r>
        <w:rPr>
          <w:rFonts w:ascii="宋体" w:eastAsia="宋体" w:hAnsi="宋体"/>
          <w:sz w:val="28"/>
        </w:rPr>
        <w:t>（二）传达和落实公司精神任务，态度不够坚决。总是考虑到个人利益和自己的小算盘，对公司和上级赋予的任务未能贯彻到底。在以后的工作中坚决提高执行力，提升思想观念认识水平。</w:t>
      </w:r>
    </w:p>
    <w:p>
      <w:pPr>
        <w:spacing w:before="100" w:after="200" w:line="360" w:lineRule="auto"/>
        <w:jc w:val="left"/>
      </w:pPr>
      <w:r>
        <w:rPr>
          <w:rFonts w:ascii="宋体 (中文正文)" w:eastAsia="宋体" w:hAnsi="宋体 (中文正文)"/>
          <w:b/>
          <w:sz w:val="28"/>
        </w:rPr>
        <w:t>三、今后的努力方向</w:t>
      </w:r>
    </w:p>
    <w:p>
      <w:pPr>
        <w:spacing w:before="100" w:after="200" w:line="360" w:lineRule="auto"/>
        <w:ind w:firstLine="576"/>
        <w:jc w:val="left"/>
      </w:pPr>
      <w:r>
        <w:rPr>
          <w:rFonts w:ascii="宋体" w:eastAsia="宋体" w:hAnsi="宋体"/>
          <w:sz w:val="28"/>
        </w:rPr>
        <w:t>以节流为导向。作为万达人，有必要竭力为公司的成长发展做出贡献，树立“以公司为家”的思想观念，竭尽所能为大家庭节约成本，协助领导努力提高产能效益。</w:t>
      </w:r>
    </w:p>
    <w:p>
      <w:pPr>
        <w:spacing w:before="100" w:after="200" w:line="360" w:lineRule="auto"/>
        <w:ind w:firstLine="576"/>
        <w:jc w:val="left"/>
      </w:pPr>
      <w:r>
        <w:rPr>
          <w:rFonts w:ascii="宋体" w:eastAsia="宋体" w:hAnsi="宋体"/>
          <w:sz w:val="28"/>
        </w:rPr>
        <w:t>在以后的工作中我还需再接再厉发扬了诺尽职守，不怕苦累，不计得失，紧密配合，积极进取，为我们煅烧车间的建设贡献自己微薄的力量。</w:t>
      </w:r>
    </w:p>
    <w:p>
      <w:pPr>
        <w:spacing w:before="100" w:after="200" w:line="360" w:lineRule="auto"/>
        <w:ind w:firstLine="576"/>
        <w:jc w:val="left"/>
      </w:pPr>
      <w:r>
        <w:rPr>
          <w:rFonts w:ascii="宋体" w:eastAsia="宋体" w:hAnsi="宋体"/>
          <w:sz w:val="28"/>
        </w:rPr>
        <w:t>时光荏苒，20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xx年的工作情况总结如下：</w:t>
      </w:r>
    </w:p>
    <w:p>
      <w:pPr>
        <w:spacing w:before="100" w:after="200" w:line="360" w:lineRule="auto"/>
        <w:jc w:val="left"/>
      </w:pPr>
      <w:r>
        <w:rPr>
          <w:rFonts w:ascii="宋体 (中文正文)" w:eastAsia="宋体" w:hAnsi="宋体 (中文正文)"/>
          <w:b/>
          <w:sz w:val="28"/>
        </w:rPr>
        <w:t>一、主要完成的工作</w:t>
      </w:r>
    </w:p>
    <w:p>
      <w:pPr>
        <w:spacing w:before="100" w:after="200" w:line="360" w:lineRule="auto"/>
        <w:ind w:firstLine="576"/>
        <w:jc w:val="left"/>
      </w:pPr>
      <w:r>
        <w:rPr>
          <w:rFonts w:ascii="宋体" w:eastAsia="宋体" w:hAnsi="宋体"/>
          <w:sz w:val="28"/>
        </w:rPr>
        <w:t>x车间相对于公司其他车间来说安全隐患较多，比较容易出事故，在过去的20x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x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spacing w:before="100" w:after="200" w:line="360" w:lineRule="auto"/>
        <w:ind w:firstLine="576"/>
        <w:jc w:val="left"/>
        <w:sectPr w:rsidSect="00034616">
          <w:type w:val="nextPage"/>
          <w:pgSz w:w="11906" w:h="16838"/>
          <w:pgMar w:top="1440" w:right="1440" w:bottom="1440" w:left="1440" w:header="720" w:footer="720" w:gutter="0"/>
          <w:pgNumType w:start="2"/>
          <w:cols w:space="720"/>
          <w:titlePg w:val="0"/>
          <w:docGrid w:linePitch="360"/>
        </w:sectPr>
      </w:pPr>
    </w:p>
    <w:p>
      <w:pPr>
        <w:spacing w:before="100" w:after="200" w:line="360" w:lineRule="auto"/>
        <w:ind w:firstLine="576"/>
        <w:jc w:val="left"/>
      </w:pPr>
      <w:r>
        <w:rPr>
          <w:rFonts w:ascii="宋体" w:eastAsia="宋体" w:hAnsi="宋体"/>
          <w:sz w:val="28"/>
        </w:rPr>
        <w:t>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spacing w:before="100" w:after="200" w:line="360" w:lineRule="auto"/>
        <w:jc w:val="left"/>
      </w:pPr>
      <w:r>
        <w:rPr>
          <w:rFonts w:ascii="宋体 (中文正文)" w:eastAsia="宋体" w:hAnsi="宋体 (中文正文)"/>
          <w:b/>
          <w:sz w:val="28"/>
        </w:rPr>
        <w:t>二、工作中出现的问题及解决方法</w:t>
      </w:r>
    </w:p>
    <w:p>
      <w:pPr>
        <w:spacing w:before="100" w:after="200" w:line="360" w:lineRule="auto"/>
        <w:ind w:firstLine="576"/>
        <w:jc w:val="left"/>
      </w:pPr>
      <w:r>
        <w:rPr>
          <w:rFonts w:ascii="宋体" w:eastAsia="宋体" w:hAnsi="宋体"/>
          <w:sz w:val="28"/>
        </w:rPr>
        <w:t>安全管理没有做到位，力度不够;安全培训不到位;检查不到位。很多时候，由于员工的劳动强度较大，体力消耗较多，因此在完成当天的产量，做整理现场的工作中出现忽视安全的现象。在组织班组日常安全培训的过程中没有真正做到让每一个员工时刻将安全生产牢记于心;在安全检查方面没有做到全程跟踪全程检查;在发生一次事故后没有及时总结经验教训。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spacing w:before="100" w:after="200" w:line="360" w:lineRule="auto"/>
        <w:ind w:firstLine="576"/>
        <w:jc w:val="left"/>
      </w:pPr>
      <w:r>
        <w:rPr>
          <w:rFonts w:ascii="宋体" w:eastAsia="宋体" w:hAnsi="宋体"/>
          <w:sz w:val="28"/>
        </w:rPr>
        <w:t>虽然在过去的一年中班组的管理水平有了一定的提高但还是存在一些问题，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x专业技术知识的培训，争取在较短的时间内让员工的综合素质有较大的提升。</w:t>
      </w:r>
    </w:p>
    <w:p>
      <w:pPr>
        <w:spacing w:before="100" w:after="200" w:line="360" w:lineRule="auto"/>
        <w:jc w:val="left"/>
        <w:sectPr w:rsidSect="00034616">
          <w:type w:val="nextPage"/>
          <w:pgSz w:w="11906" w:h="16838"/>
          <w:pgMar w:top="1440" w:right="1440" w:bottom="1440" w:left="1440" w:header="720" w:footer="720" w:gutter="0"/>
          <w:pgNumType w:start="3"/>
          <w:cols w:space="720"/>
          <w:titlePg w:val="0"/>
          <w:docGrid w:linePitch="360"/>
        </w:sectPr>
      </w:pPr>
      <w:r>
        <w:rPr>
          <w:rFonts w:ascii="宋体 (中文正文)" w:eastAsia="宋体" w:hAnsi="宋体 (中文正文)"/>
          <w:b/>
          <w:sz w:val="28"/>
        </w:rPr>
        <w:t>三、今后努力方向</w:t>
      </w:r>
    </w:p>
    <w:p>
      <w:pPr>
        <w:spacing w:before="100" w:after="200" w:line="360" w:lineRule="auto"/>
        <w:ind w:firstLine="576"/>
        <w:jc w:val="left"/>
      </w:pPr>
      <w:r>
        <w:rPr>
          <w:rFonts w:ascii="宋体" w:eastAsia="宋体" w:hAnsi="宋体"/>
          <w:sz w:val="28"/>
        </w:rPr>
        <w:t>加强学习，拓宽知识面。努力学习专业知识和相关管理知识;本着实事求是的原则，做到上情下达、下情上报;真正做好领导的助手;加强与车间兄弟班组的沟通合作，向先进班组学习，加强管理，努力使班组形成团结一致，勤奋工作的良好氛围;全面完成车间交给的各项任务，为车间带出一个能打硬仗，吃苦耐劳的班组。</w:t>
      </w:r>
    </w:p>
    <w:p>
      <w:pPr>
        <w:spacing w:before="100" w:after="200" w:line="360" w:lineRule="auto"/>
        <w:ind w:firstLine="576"/>
        <w:jc w:val="left"/>
      </w:pPr>
      <w:r>
        <w:rPr>
          <w:rFonts w:ascii="宋体" w:eastAsia="宋体" w:hAnsi="宋体"/>
          <w:sz w:val="28"/>
        </w:rPr>
        <w:t>20xx年以来，我队认真执行公司、矿党政的决策。认真贯彻落实集团职代会、党委会等会议精神。坚持“安全第一，预防为主”的安全生产原则，以快速掘进，狠抓质量管理与创新。现将前半年工作做以下总结：</w:t>
      </w:r>
    </w:p>
    <w:p>
      <w:pPr>
        <w:spacing w:before="100" w:after="200" w:line="360" w:lineRule="auto"/>
        <w:ind w:firstLine="576"/>
        <w:jc w:val="left"/>
      </w:pPr>
      <w:r>
        <w:rPr>
          <w:rFonts w:ascii="宋体" w:eastAsia="宋体" w:hAnsi="宋体"/>
          <w:sz w:val="28"/>
        </w:rPr>
        <w:t>1.加强管理，严明纪律，安全生产。</w:t>
      </w:r>
    </w:p>
    <w:p>
      <w:pPr>
        <w:spacing w:before="100" w:after="200" w:line="360" w:lineRule="auto"/>
        <w:ind w:firstLine="576"/>
        <w:jc w:val="left"/>
      </w:pPr>
      <w:r>
        <w:rPr>
          <w:rFonts w:ascii="宋体" w:eastAsia="宋体" w:hAnsi="宋体"/>
          <w:sz w:val="28"/>
        </w:rPr>
        <w:t>“安全为天”、“安全大于一切”、“安全是职工的福利”等，公司安全理念在我们班组职工心中时常在回响。在日常工作中，我时刻牢牢绷紧安全这根弦，在班前会上讲安全，班中查安全，班后总结安全。带领大家严格遵守岗位安全操作规程，严格遵守停岗位制度;配合发车间作好危险品的安全生产工作;加强设备巡视，把事故消灭于萌芽状态;认真执行交接班程序，手交手，口，双人交接后签字才能离开。</w:t>
      </w:r>
    </w:p>
    <w:p>
      <w:pPr>
        <w:spacing w:before="100" w:after="200" w:line="360" w:lineRule="auto"/>
        <w:ind w:firstLine="576"/>
        <w:jc w:val="left"/>
      </w:pPr>
      <w:r>
        <w:rPr>
          <w:rFonts w:ascii="宋体" w:eastAsia="宋体" w:hAnsi="宋体"/>
          <w:sz w:val="28"/>
        </w:rPr>
        <w:t>2.加强学习，认清形势，适应节能减排工作新要求。</w:t>
      </w:r>
    </w:p>
    <w:p>
      <w:pPr>
        <w:spacing w:before="100" w:after="200" w:line="360" w:lineRule="auto"/>
        <w:ind w:firstLine="576"/>
        <w:jc w:val="left"/>
      </w:pPr>
      <w:r>
        <w:rPr>
          <w:rFonts w:ascii="宋体" w:eastAsia="宋体" w:hAnsi="宋体"/>
          <w:sz w:val="28"/>
        </w:rPr>
        <w:t>在日常工作中，我们十分注意职工的节能减排思想意识的教育工作。利用班前后会、周二周五学习会等，挤出时间，学习公司会议、车间文件精神，学习理论知识，学习岗位操作技能，努力提高大家节能减排觉悟，理论文化水平，及业务操作技能。及时组织职工学习，准确熟练地掌握操作流程，较好的完成了生产任务。</w:t>
      </w:r>
    </w:p>
    <w:p>
      <w:pPr>
        <w:spacing w:before="100" w:after="200" w:line="360" w:lineRule="auto"/>
        <w:ind w:firstLine="576"/>
        <w:jc w:val="left"/>
        <w:sectPr w:rsidSect="00034616">
          <w:type w:val="nextPage"/>
          <w:pgSz w:w="11906" w:h="16838"/>
          <w:pgMar w:top="1440" w:right="1440" w:bottom="1440" w:left="1440" w:header="720" w:footer="720" w:gutter="0"/>
          <w:pgNumType w:start="4"/>
          <w:cols w:space="720"/>
          <w:titlePg w:val="0"/>
          <w:docGrid w:linePitch="360"/>
        </w:sectPr>
      </w:pPr>
      <w:r>
        <w:rPr>
          <w:rFonts w:ascii="宋体" w:eastAsia="宋体" w:hAnsi="宋体"/>
          <w:sz w:val="28"/>
        </w:rPr>
        <w:t>3.搞好班组民主管理和队伍建设。</w:t>
      </w:r>
    </w:p>
    <w:p>
      <w:pPr>
        <w:spacing w:before="100" w:after="200" w:line="360" w:lineRule="auto"/>
        <w:ind w:firstLine="576"/>
        <w:jc w:val="left"/>
      </w:pPr>
      <w:r>
        <w:rPr>
          <w:rFonts w:ascii="宋体" w:eastAsia="宋体" w:hAnsi="宋体"/>
          <w:sz w:val="28"/>
        </w:rPr>
        <w:t>在我们班组，民主管理是一直以来养成的好习惯。无论是工资奖金分配、工休假的安排，还是先进职工的评选，我们全部按照公司、车间的要求，做到公平、公正、公开。还在班组成员中广泛开展提合理化建议、开展创先争优、讲评互评等活动，极大地提高了职工的工作积极性、主观能动性，在我们班组形成了一股党员干部带头，人人争先进，个个当模范，一心为工作的良好氛围。</w:t>
      </w:r>
    </w:p>
    <w:p>
      <w:pPr>
        <w:spacing w:before="100" w:after="200" w:line="360" w:lineRule="auto"/>
        <w:ind w:firstLine="576"/>
        <w:jc w:val="left"/>
      </w:pPr>
      <w:r>
        <w:rPr>
          <w:rFonts w:ascii="宋体" w:eastAsia="宋体" w:hAnsi="宋体"/>
          <w:sz w:val="28"/>
        </w:rPr>
        <w:t>4.认真总结不足，提高工作责任心。</w:t>
      </w:r>
    </w:p>
    <w:p>
      <w:pPr>
        <w:spacing w:before="100" w:after="200" w:line="360" w:lineRule="auto"/>
        <w:ind w:firstLine="576"/>
        <w:jc w:val="left"/>
      </w:pPr>
      <w:r>
        <w:rPr>
          <w:rFonts w:ascii="宋体" w:eastAsia="宋体" w:hAnsi="宋体"/>
          <w:sz w:val="28"/>
        </w:rPr>
        <w:t>加强自我修炼，提高自身素质，努力打造一支高效精干的班组队伍，是我一贯坚持的工作方法。然而，由于我们的生产人工操作的环节较多，在具体的操作中，存在着一些不确定的威胁因素。</w:t>
      </w:r>
    </w:p>
    <w:p>
      <w:pPr>
        <w:spacing w:before="100" w:after="200" w:line="360" w:lineRule="auto"/>
        <w:ind w:firstLine="576"/>
        <w:jc w:val="left"/>
      </w:pPr>
      <w:r>
        <w:rPr>
          <w:rFonts w:ascii="宋体" w:eastAsia="宋体" w:hAnsi="宋体"/>
          <w:sz w:val="28"/>
        </w:rPr>
        <w:t>在今后的工作中，我一定积极参加安全学习，努力提高自身素质，高标准，严要求，提高自己的安全意识，为班组成员树立一个安全的工作形象。这样才能带领大家精心打造一支高效精干、纪律严明、作风过硬的班组队伍。把安全理念渗透到职工的日常工作中，以安全文化引导职工思想，规范职工行为。</w:t>
      </w:r>
    </w:p>
    <w:p>
      <w:pPr>
        <w:spacing w:before="100" w:after="200" w:line="360" w:lineRule="auto"/>
        <w:ind w:firstLine="576"/>
        <w:jc w:val="left"/>
      </w:pPr>
      <w:r>
        <w:rPr>
          <w:rFonts w:ascii="宋体" w:eastAsia="宋体" w:hAnsi="宋体"/>
          <w:sz w:val="28"/>
        </w:rPr>
        <w:t>下半年，我将带领全体成员，克服以往工作的不足，更加努力地工作，确保安全生产，为公司整体工作做出自己应有的贡献。</w:t>
      </w:r>
    </w:p>
    <w:p>
      <w:pPr>
        <w:spacing w:before="100" w:after="200" w:line="360" w:lineRule="auto"/>
        <w:ind w:firstLine="576"/>
        <w:jc w:val="left"/>
        <w:sectPr w:rsidSect="00034616">
          <w:type w:val="nextPage"/>
          <w:pgSz w:w="11906" w:h="16838"/>
          <w:pgMar w:top="1440" w:right="1440" w:bottom="1440" w:left="1440" w:header="720" w:footer="720" w:gutter="0"/>
          <w:pgNumType w:start="5"/>
          <w:cols w:space="720"/>
          <w:titlePg w:val="0"/>
          <w:docGrid w:linePitch="360"/>
        </w:sectPr>
      </w:pPr>
      <w:r>
        <w:rPr>
          <w:rFonts w:ascii="宋体" w:eastAsia="宋体" w:hAnsi="宋体"/>
          <w:sz w:val="28"/>
        </w:rPr>
        <w:t>20xx年已经过去，回首一年来的工作，我认真完成了厂部交给我的生产任务及生产目标，指挥系统开停及置换。完成了车间或公司交给我的临时性任务。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w:t>
      </w:r>
    </w:p>
    <w:p>
      <w:pPr>
        <w:spacing w:before="100" w:after="200" w:line="360" w:lineRule="auto"/>
        <w:ind w:firstLine="576"/>
        <w:jc w:val="left"/>
      </w:pPr>
      <w:r>
        <w:rPr>
          <w:rFonts w:ascii="宋体" w:eastAsia="宋体" w:hAnsi="宋体"/>
          <w:sz w:val="28"/>
        </w:rPr>
        <w:t>第一季度厂部实行了业务骨干的评定，增强了我们的学习机会和竞争能力。第二季度厂里推行了组织管理创新专项活动，推动锦江事业进一步发展，我认真学习企业精神，积极响应厂部号召，从思想上高度重视，落实中积极动员，认真的去去找出工作的不足和存在的问题，敢于面对企业所面临的困难，从工作中找出新的发展方向和目标原则。第三季度实行了大岗位制，是每个人在新的组织中重新定位，按照新的目标和原则去调整自己，再造自我，这也是提高工作效率，提升企业竞争力的必然手段。也是企业稳步发展，科学行之有效的方法之一、第四季度厂部推行5S管理，现场整理、整顿、清洁、清扫、人员素养提高，创造一个良好的工作氛围，激发企业活力。</w:t>
      </w:r>
    </w:p>
    <w:p>
      <w:pPr>
        <w:spacing w:before="100" w:after="200" w:line="360" w:lineRule="auto"/>
        <w:ind w:firstLine="576"/>
        <w:jc w:val="left"/>
      </w:pPr>
      <w:r>
        <w:rPr>
          <w:rFonts w:ascii="宋体" w:eastAsia="宋体" w:hAnsi="宋体"/>
          <w:sz w:val="28"/>
        </w:rPr>
        <w:t>在安全管理上，我不断学习总结经验，制定出一套紧急停车预案，及时开炉底蒸汽阀，确保了设备安全。在安全月里，我参与了消防器材正确使用演习。在11.9消防日里，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spacing w:before="100" w:after="200" w:line="360" w:lineRule="auto"/>
        <w:ind w:firstLine="576"/>
        <w:jc w:val="left"/>
      </w:pPr>
      <w:r>
        <w:rPr>
          <w:rFonts w:ascii="宋体" w:eastAsia="宋体" w:hAnsi="宋体"/>
          <w:sz w:val="28"/>
        </w:rPr>
        <w:t>在设备管理上，我定期检查各台设备的润滑油位吗，干油泵的运行时间，油管是否畅通，电机运转情况等等。开具工作票，办理动火证，制定详细的安措，确保安全的前提下，及时消除跑、冒、滴、漏。自己班组所包的设备能按要求及时清堵，加强设备维护保养。</w:t>
      </w:r>
    </w:p>
    <w:p>
      <w:pPr>
        <w:spacing w:before="100" w:after="200" w:line="360" w:lineRule="auto"/>
        <w:ind w:firstLine="576"/>
        <w:jc w:val="left"/>
        <w:sectPr w:rsidSect="00034616">
          <w:type w:val="nextPage"/>
          <w:pgSz w:w="11906" w:h="16838"/>
          <w:pgMar w:top="1440" w:right="1440" w:bottom="1440" w:left="1440" w:header="720" w:footer="720" w:gutter="0"/>
          <w:pgNumType w:start="6"/>
          <w:cols w:space="720"/>
          <w:titlePg w:val="0"/>
          <w:docGrid w:linePitch="360"/>
        </w:sectPr>
      </w:pPr>
    </w:p>
    <w:p>
      <w:pPr>
        <w:spacing w:before="100" w:after="200" w:line="360" w:lineRule="auto"/>
        <w:ind w:firstLine="576"/>
        <w:jc w:val="left"/>
      </w:pPr>
      <w:r>
        <w:rPr>
          <w:rFonts w:ascii="宋体" w:eastAsia="宋体" w:hAnsi="宋体"/>
          <w:sz w:val="28"/>
        </w:rPr>
        <w:t>在我的工作中还存在一些不足之处，如人员较少，我只是布置督促，有时亲自去打扫现场卫生，没有按照制度去制约员工。其二是未按规定穿戴劳保用品，只是口头提醒，员工觉得小事不必在意。在以后的工作中，就要做到精细化管理，进一步制定出合理、公平的制度，去约束我们的每位员工。</w:t>
      </w:r>
    </w:p>
    <w:p>
      <w:pPr>
        <w:spacing w:before="100" w:after="200" w:line="360" w:lineRule="auto"/>
        <w:ind w:firstLine="576"/>
        <w:jc w:val="left"/>
      </w:pPr>
      <w:r>
        <w:rPr>
          <w:rFonts w:ascii="宋体" w:eastAsia="宋体" w:hAnsi="宋体"/>
          <w:sz w:val="28"/>
        </w:rPr>
        <w:t>2023年转眼而过，回顾这一年来的工作，在车间领导的支持和帮助下，严格要求自己，按照生产要求较好完成了领导下达的任务。通过一年来的学习与工作，工作模式得到了较快的改变，工作能力有了较大的提高，完全能胜任本职工作。现将这一年的工作总结如下：</w:t>
      </w:r>
    </w:p>
    <w:p>
      <w:pPr>
        <w:spacing w:before="100" w:after="200" w:line="360" w:lineRule="auto"/>
        <w:jc w:val="left"/>
      </w:pPr>
      <w:r>
        <w:rPr>
          <w:rFonts w:ascii="宋体 (中文正文)" w:eastAsia="宋体" w:hAnsi="宋体 (中文正文)"/>
          <w:b/>
          <w:sz w:val="28"/>
        </w:rPr>
        <w:t>一、严格遵守厂规厂纪，安全生产</w:t>
      </w:r>
    </w:p>
    <w:p>
      <w:pPr>
        <w:spacing w:before="100" w:after="200" w:line="360" w:lineRule="auto"/>
        <w:ind w:firstLine="576"/>
        <w:jc w:val="left"/>
      </w:pPr>
      <w:r>
        <w:rPr>
          <w:rFonts w:ascii="宋体" w:eastAsia="宋体" w:hAnsi="宋体"/>
          <w:sz w:val="28"/>
        </w:rPr>
        <w:t>无规矩不成方圆，厂规厂纪时刻牢记心头。按时上下班、班前不喝酒，保证在精力充沛的状态下干好本职工作。</w:t>
      </w:r>
    </w:p>
    <w:p>
      <w:pPr>
        <w:spacing w:before="100" w:after="200" w:line="360" w:lineRule="auto"/>
        <w:ind w:firstLine="576"/>
        <w:jc w:val="left"/>
      </w:pPr>
      <w:r>
        <w:rPr>
          <w:rFonts w:ascii="宋体" w:eastAsia="宋体" w:hAnsi="宋体"/>
          <w:sz w:val="28"/>
        </w:rPr>
        <w:t>安全无小事，严格遵守安全守则三不伤害。作为一组之长，心系全员的生命安全，在班前会中时刻提醒大家在工作中注意自身安全，并且制定了安全保护措施，努力做到每个人安安全全上班，平平安安回家。</w:t>
      </w:r>
    </w:p>
    <w:p>
      <w:pPr>
        <w:spacing w:before="100" w:after="200" w:line="360" w:lineRule="auto"/>
        <w:jc w:val="left"/>
      </w:pPr>
      <w:r>
        <w:rPr>
          <w:rFonts w:ascii="宋体 (中文正文)" w:eastAsia="宋体" w:hAnsi="宋体 (中文正文)"/>
          <w:b/>
          <w:sz w:val="28"/>
        </w:rPr>
        <w:t>二、尽职尽责工作，完成公司下达任务</w:t>
      </w:r>
    </w:p>
    <w:p>
      <w:pPr>
        <w:spacing w:before="100" w:after="200" w:line="360" w:lineRule="auto"/>
        <w:ind w:firstLine="576"/>
        <w:jc w:val="left"/>
      </w:pPr>
      <w:r>
        <w:rPr>
          <w:rFonts w:ascii="宋体" w:eastAsia="宋体" w:hAnsi="宋体"/>
          <w:sz w:val="28"/>
        </w:rPr>
        <w:t>1、班前检查不可或缺</w:t>
      </w:r>
    </w:p>
    <w:p>
      <w:pPr>
        <w:spacing w:before="100" w:after="200" w:line="360" w:lineRule="auto"/>
        <w:ind w:firstLine="576"/>
        <w:jc w:val="left"/>
      </w:pPr>
      <w:r>
        <w:rPr>
          <w:rFonts w:ascii="宋体" w:eastAsia="宋体" w:hAnsi="宋体"/>
          <w:sz w:val="28"/>
        </w:rPr>
        <w:t>要做好本班工作，班前生产情况的检查非常重要。上班生产状况对本班生产有着积极的指导意义，通过检查安排本班工作，非常清晰地制定班中生产任务，有利于协调窑、预热器、煤磨工作安排，提高工作效率。</w:t>
      </w:r>
    </w:p>
    <w:p>
      <w:pPr>
        <w:spacing w:before="100" w:after="200" w:line="360" w:lineRule="auto"/>
        <w:ind w:firstLine="576"/>
        <w:jc w:val="left"/>
      </w:pPr>
      <w:r>
        <w:rPr>
          <w:rFonts w:ascii="宋体" w:eastAsia="宋体" w:hAnsi="宋体"/>
          <w:sz w:val="28"/>
        </w:rPr>
        <w:t>2、做好与中控员的沟通</w:t>
      </w:r>
    </w:p>
    <w:p>
      <w:pPr>
        <w:spacing w:before="100" w:after="200" w:line="360" w:lineRule="auto"/>
        <w:ind w:firstLine="576"/>
        <w:jc w:val="left"/>
        <w:sectPr w:rsidSect="00034616">
          <w:type w:val="nextPage"/>
          <w:pgSz w:w="11906" w:h="16838"/>
          <w:pgMar w:top="1440" w:right="1440" w:bottom="1440" w:left="1440" w:header="720" w:footer="720" w:gutter="0"/>
          <w:pgNumType w:start="7"/>
          <w:cols w:space="720"/>
          <w:titlePg w:val="0"/>
          <w:docGrid w:linePitch="360"/>
        </w:sectPr>
      </w:pPr>
    </w:p>
    <w:p>
      <w:pPr>
        <w:spacing w:before="100" w:after="200" w:line="360" w:lineRule="auto"/>
        <w:ind w:firstLine="576"/>
        <w:jc w:val="left"/>
      </w:pPr>
      <w:r>
        <w:rPr>
          <w:rFonts w:ascii="宋体" w:eastAsia="宋体" w:hAnsi="宋体"/>
          <w:sz w:val="28"/>
        </w:rPr>
        <w:t>中控与现场的良好配合是熟料高产的保障，现场人员全权掌握现场设备运行情况，及时准确将现场情况反应给中控，以便中控及时做出调整，在最短时间内调整好参数。遇到紧急情况时尤为重要，中控的及时调节为现场处理节省了时间，同时也缩短了处理故障的时间，保护了设备也降低了能耗。</w:t>
      </w:r>
    </w:p>
    <w:p>
      <w:pPr>
        <w:spacing w:before="100" w:after="200" w:line="360" w:lineRule="auto"/>
        <w:ind w:firstLine="576"/>
        <w:jc w:val="left"/>
      </w:pPr>
      <w:r>
        <w:rPr>
          <w:rFonts w:ascii="宋体" w:eastAsia="宋体" w:hAnsi="宋体"/>
          <w:sz w:val="28"/>
        </w:rPr>
        <w:t>3、合理的人员分配可以提高工作效率</w:t>
      </w:r>
    </w:p>
    <w:p>
      <w:pPr>
        <w:spacing w:before="100" w:after="200" w:line="360" w:lineRule="auto"/>
        <w:ind w:firstLine="576"/>
        <w:jc w:val="left"/>
      </w:pPr>
      <w:r>
        <w:rPr>
          <w:rFonts w:ascii="宋体" w:eastAsia="宋体" w:hAnsi="宋体"/>
          <w:sz w:val="28"/>
        </w:rPr>
        <w:t>窑、预热器、煤磨岗位各有各的特点，每个人的技术和知识面不同，所以合理的分工尤为重要，合适的人放到恰当的岗位才能发挥良好的作用。工作中注重配合，每个岗位人员有限，遇到事故应及时调配人员合作，调动员工的工作积极性，遇事能快速反应，以最短的时间处理好故障，提高设备的运转率，保证熟料产质量。</w:t>
      </w:r>
    </w:p>
    <w:p>
      <w:pPr>
        <w:spacing w:before="100" w:after="200" w:line="360" w:lineRule="auto"/>
        <w:ind w:firstLine="576"/>
        <w:jc w:val="left"/>
      </w:pPr>
      <w:r>
        <w:rPr>
          <w:rFonts w:ascii="宋体" w:eastAsia="宋体" w:hAnsi="宋体"/>
          <w:sz w:val="28"/>
        </w:rPr>
        <w:t>4、努力学习提高技术，做好领头羊</w:t>
      </w:r>
    </w:p>
    <w:p>
      <w:pPr>
        <w:spacing w:before="100" w:after="200" w:line="360" w:lineRule="auto"/>
        <w:ind w:firstLine="576"/>
        <w:jc w:val="left"/>
      </w:pPr>
      <w:r>
        <w:rPr>
          <w:rFonts w:ascii="宋体" w:eastAsia="宋体" w:hAnsi="宋体"/>
          <w:sz w:val="28"/>
        </w:rPr>
        <w:t>做为组长，技术要扎实，要有预见性。通过这几年的工作，我积累了一些2线设备运行，故障处理经验；能准确及时发现问题，并且能在短时间内处理好故障。在工作中积极主动，不怕脏，不怕累，凡事冲到第一，协调好工作，带领大家快速地处理问题，并能保证大家安全，做到安生生产。</w:t>
      </w:r>
    </w:p>
    <w:p>
      <w:pPr>
        <w:spacing w:before="100" w:after="200" w:line="360" w:lineRule="auto"/>
        <w:ind w:firstLine="576"/>
        <w:jc w:val="left"/>
      </w:pPr>
      <w:r>
        <w:rPr>
          <w:rFonts w:ascii="宋体" w:eastAsia="宋体" w:hAnsi="宋体"/>
          <w:sz w:val="28"/>
        </w:rPr>
        <w:t>2023年度烧成系统设备运行基本良好，本班员工工作积极、认真、吃苦耐劳。在全体的共同努力下很好完成领导下达的任务，这离不开杨主任和李主任的信任与支持，同时也是本班全员共同努力的结果。我深知自己在工作中仍有不足，在以后的工作中向有经验的前辈虚心请教。今年的生产已经圆满完成，在下一年的工作中我会加紧学习，努力提高操作技术，以身作则，做好本职工作，带领好大家高效率地干好班中工作，请领导监督，谢谢领导的鼓励与培养！</w:t>
      </w:r>
    </w:p>
    <w:p>
      <w:pPr>
        <w:spacing w:before="100" w:after="200" w:line="360" w:lineRule="auto"/>
        <w:ind w:firstLine="576"/>
        <w:jc w:val="left"/>
        <w:sectPr w:rsidSect="00034616">
          <w:type w:val="nextPage"/>
          <w:pgSz w:w="11906" w:h="16838"/>
          <w:pgMar w:top="1440" w:right="1440" w:bottom="1440" w:left="1440" w:header="720" w:footer="720" w:gutter="0"/>
          <w:pgNumType w:start="8"/>
          <w:cols w:space="720"/>
          <w:titlePg w:val="0"/>
          <w:docGrid w:linePitch="360"/>
        </w:sectPr>
      </w:pPr>
    </w:p>
    <w:p>
      <w:pPr>
        <w:spacing w:before="100" w:after="200" w:line="360" w:lineRule="auto"/>
        <w:ind w:firstLine="576"/>
        <w:jc w:val="left"/>
      </w:pPr>
      <w:r>
        <w:rPr>
          <w:rFonts w:ascii="宋体" w:eastAsia="宋体" w:hAnsi="宋体"/>
          <w:sz w:val="28"/>
        </w:rPr>
        <w:t>时光荏苒，2023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2023年的工作情况总结如下：</w:t>
      </w:r>
    </w:p>
    <w:p>
      <w:pPr>
        <w:spacing w:before="100" w:after="200" w:line="360" w:lineRule="auto"/>
        <w:jc w:val="left"/>
      </w:pPr>
      <w:r>
        <w:rPr>
          <w:rFonts w:ascii="宋体 (中文正文)" w:eastAsia="宋体" w:hAnsi="宋体 (中文正文)"/>
          <w:b/>
          <w:sz w:val="28"/>
        </w:rPr>
        <w:t>一、主要完成的工作</w:t>
      </w:r>
    </w:p>
    <w:p>
      <w:pPr>
        <w:spacing w:before="100" w:after="200" w:line="360" w:lineRule="auto"/>
        <w:ind w:firstLine="576"/>
        <w:jc w:val="left"/>
      </w:pPr>
      <w:r>
        <w:rPr>
          <w:rFonts w:ascii="宋体" w:eastAsia="宋体" w:hAnsi="宋体"/>
          <w:sz w:val="28"/>
        </w:rPr>
        <w:t>1、班组的建设与管理得到加强</w:t>
      </w:r>
    </w:p>
    <w:p>
      <w:pPr>
        <w:spacing w:before="100" w:after="200" w:line="360" w:lineRule="auto"/>
        <w:ind w:firstLine="576"/>
        <w:jc w:val="left"/>
      </w:pPr>
      <w:r>
        <w:rPr>
          <w:rFonts w:ascii="宋体" w:eastAsia="宋体" w:hAnsi="宋体"/>
          <w:sz w:val="28"/>
        </w:rPr>
        <w:t>冲压车间成立的时间不长，因其前身“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spacing w:before="100" w:after="200" w:line="360" w:lineRule="auto"/>
        <w:ind w:firstLine="576"/>
        <w:jc w:val="left"/>
      </w:pPr>
      <w:r>
        <w:rPr>
          <w:rFonts w:ascii="宋体" w:eastAsia="宋体" w:hAnsi="宋体"/>
          <w:sz w:val="28"/>
        </w:rPr>
        <w:t>2、狠抓安全管理</w:t>
      </w:r>
    </w:p>
    <w:p>
      <w:pPr>
        <w:spacing w:before="100" w:after="200" w:line="360" w:lineRule="auto"/>
        <w:ind w:firstLine="576"/>
        <w:jc w:val="left"/>
      </w:pPr>
      <w:r>
        <w:rPr>
          <w:rFonts w:ascii="宋体" w:eastAsia="宋体" w:hAnsi="宋体"/>
          <w:sz w:val="28"/>
        </w:rPr>
        <w:t>冲压车间相对于公司其他车间来说安全隐患较多，比较容易出事故，在过去的2023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spacing w:before="100" w:after="200" w:line="360" w:lineRule="auto"/>
        <w:ind w:firstLine="576"/>
        <w:jc w:val="left"/>
      </w:pPr>
      <w:r>
        <w:rPr>
          <w:rFonts w:ascii="宋体" w:eastAsia="宋体" w:hAnsi="宋体"/>
          <w:sz w:val="28"/>
        </w:rPr>
        <w:t>3、保证产品质量</w:t>
      </w:r>
    </w:p>
    <w:p>
      <w:pPr>
        <w:spacing w:before="100" w:after="200" w:line="360" w:lineRule="auto"/>
        <w:ind w:firstLine="576"/>
        <w:jc w:val="left"/>
        <w:sectPr w:rsidSect="00034616">
          <w:type w:val="nextPage"/>
          <w:pgSz w:w="11906" w:h="16838"/>
          <w:pgMar w:top="1440" w:right="1440" w:bottom="1440" w:left="1440" w:header="720" w:footer="720" w:gutter="0"/>
          <w:pgNumType w:start="9"/>
          <w:cols w:space="720"/>
          <w:titlePg w:val="0"/>
          <w:docGrid w:linePitch="360"/>
        </w:sectPr>
      </w:pPr>
    </w:p>
    <w:p>
      <w:pPr>
        <w:spacing w:before="100" w:after="200" w:line="360" w:lineRule="auto"/>
        <w:ind w:firstLine="576"/>
        <w:jc w:val="left"/>
      </w:pPr>
      <w:r>
        <w:rPr>
          <w:rFonts w:ascii="宋体" w:eastAsia="宋体" w:hAnsi="宋体"/>
          <w:sz w:val="28"/>
        </w:rPr>
        <w:t>随着公司规模的扩大和品牌知名度的日益提升，消费者对__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spacing w:before="100" w:after="200" w:line="360" w:lineRule="auto"/>
        <w:ind w:firstLine="576"/>
        <w:jc w:val="left"/>
      </w:pPr>
      <w:r>
        <w:rPr>
          <w:rFonts w:ascii="宋体" w:eastAsia="宋体" w:hAnsi="宋体"/>
          <w:sz w:val="28"/>
        </w:rPr>
        <w:t>4、积极参与车间改善活动</w:t>
      </w:r>
    </w:p>
    <w:p>
      <w:pPr>
        <w:spacing w:before="100" w:after="200" w:line="360" w:lineRule="auto"/>
        <w:ind w:firstLine="576"/>
        <w:jc w:val="left"/>
      </w:pPr>
      <w:r>
        <w:rPr>
          <w:rFonts w:ascii="宋体" w:eastAsia="宋体" w:hAnsi="宋体"/>
          <w:sz w:val="28"/>
        </w:rPr>
        <w:t>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spacing w:before="100" w:after="200" w:line="360" w:lineRule="auto"/>
        <w:ind w:firstLine="576"/>
        <w:jc w:val="left"/>
      </w:pPr>
      <w:r>
        <w:rPr>
          <w:rFonts w:ascii="宋体" w:eastAsia="宋体" w:hAnsi="宋体"/>
          <w:sz w:val="28"/>
        </w:rPr>
        <w:t>5、加强自身学习，提高业务水平</w:t>
      </w:r>
    </w:p>
    <w:p>
      <w:pPr>
        <w:spacing w:before="100" w:after="200" w:line="360" w:lineRule="auto"/>
        <w:ind w:firstLine="576"/>
        <w:jc w:val="left"/>
      </w:pPr>
      <w:r>
        <w:rPr>
          <w:rFonts w:ascii="宋体" w:eastAsia="宋体" w:hAnsi="宋体"/>
          <w:sz w:val="28"/>
        </w:rPr>
        <w:t>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spacing w:before="100" w:after="200" w:line="360" w:lineRule="auto"/>
        <w:jc w:val="left"/>
      </w:pPr>
      <w:r>
        <w:rPr>
          <w:rFonts w:ascii="宋体 (中文正文)" w:eastAsia="宋体" w:hAnsi="宋体 (中文正文)"/>
          <w:b/>
          <w:sz w:val="28"/>
        </w:rPr>
        <w:t>二、工作中出现的问题及解决方法</w:t>
      </w:r>
    </w:p>
    <w:p>
      <w:pPr>
        <w:spacing w:before="100" w:after="200" w:line="360" w:lineRule="auto"/>
        <w:ind w:firstLine="576"/>
        <w:jc w:val="left"/>
      </w:pPr>
      <w:r>
        <w:rPr>
          <w:rFonts w:ascii="宋体" w:eastAsia="宋体" w:hAnsi="宋体"/>
          <w:sz w:val="28"/>
        </w:rPr>
        <w:t>一年来，我敬业爱岗、创造性地开展工作，取得了一些成绩，但也存在一些问题和不足，主要表现在以下几点：</w:t>
      </w:r>
    </w:p>
    <w:p>
      <w:pPr>
        <w:spacing w:before="100" w:after="200" w:line="360" w:lineRule="auto"/>
        <w:ind w:firstLine="576"/>
        <w:jc w:val="left"/>
        <w:sectPr w:rsidSect="00034616">
          <w:type w:val="nextPage"/>
          <w:pgSz w:w="11906" w:h="16838"/>
          <w:pgMar w:top="1440" w:right="1440" w:bottom="1440" w:left="1440" w:header="720" w:footer="720" w:gutter="0"/>
          <w:pgNumType w:start="10"/>
          <w:cols w:space="720"/>
          <w:titlePg w:val="0"/>
          <w:docGrid w:linePitch="360"/>
        </w:sectPr>
      </w:pPr>
      <w:r>
        <w:rPr>
          <w:rFonts w:ascii="宋体" w:eastAsia="宋体" w:hAnsi="宋体"/>
          <w:sz w:val="28"/>
        </w:rPr>
        <w:t>1、安全生产方面</w:t>
      </w:r>
    </w:p>
    <w:p>
      <w:pPr>
        <w:spacing w:before="100" w:after="200" w:line="360" w:lineRule="auto"/>
        <w:ind w:firstLine="576"/>
        <w:jc w:val="left"/>
      </w:pPr>
      <w:r>
        <w:rPr>
          <w:rFonts w:ascii="宋体" w:eastAsia="宋体" w:hAnsi="宋体"/>
          <w:sz w:val="28"/>
        </w:rPr>
        <w:t>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spacing w:before="100" w:after="200" w:line="360" w:lineRule="auto"/>
        <w:ind w:firstLine="576"/>
        <w:jc w:val="left"/>
      </w:pPr>
      <w:r>
        <w:rPr>
          <w:rFonts w:ascii="宋体" w:eastAsia="宋体" w:hAnsi="宋体"/>
          <w:sz w:val="28"/>
        </w:rPr>
        <w:t>2、质量控制方面</w:t>
      </w:r>
    </w:p>
    <w:p>
      <w:pPr>
        <w:spacing w:before="100" w:after="200" w:line="360" w:lineRule="auto"/>
        <w:ind w:firstLine="576"/>
        <w:jc w:val="left"/>
      </w:pPr>
      <w:r>
        <w:rPr>
          <w:rFonts w:ascii="宋体" w:eastAsia="宋体" w:hAnsi="宋体"/>
          <w:sz w:val="28"/>
        </w:rPr>
        <w:t>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其中一个班组努力就可以做好的，这需要几个相关班组的通力合作，我认为要想做好质量工作，必须把握“严、细、实”的原则，要严格管理，认真细致，狠抓落实。</w:t>
      </w:r>
    </w:p>
    <w:p>
      <w:pPr>
        <w:spacing w:before="100" w:after="200" w:line="360" w:lineRule="auto"/>
        <w:ind w:firstLine="576"/>
        <w:jc w:val="left"/>
        <w:sectPr w:rsidSect="00034616">
          <w:type w:val="nextPage"/>
          <w:pgSz w:w="11906" w:h="16838"/>
          <w:pgMar w:top="1440" w:right="1440" w:bottom="1440" w:left="1440" w:header="720" w:footer="720" w:gutter="0"/>
          <w:pgNumType w:start="11"/>
          <w:cols w:space="720"/>
          <w:titlePg w:val="0"/>
          <w:docGrid w:linePitch="360"/>
        </w:sectPr>
      </w:pPr>
      <w:r>
        <w:rPr>
          <w:rFonts w:ascii="宋体" w:eastAsia="宋体" w:hAnsi="宋体"/>
          <w:sz w:val="28"/>
        </w:rPr>
        <w:t>3、班组管理方面</w:t>
      </w:r>
    </w:p>
    <w:p>
      <w:pPr>
        <w:spacing w:before="100" w:after="200" w:line="360" w:lineRule="auto"/>
        <w:ind w:firstLine="576"/>
        <w:jc w:val="left"/>
      </w:pPr>
      <w:r>
        <w:rPr>
          <w:rFonts w:ascii="宋体" w:eastAsia="宋体" w:hAnsi="宋体"/>
          <w:sz w:val="28"/>
        </w:rPr>
        <w:t>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spacing w:before="100" w:after="200" w:line="360" w:lineRule="auto"/>
        <w:jc w:val="left"/>
      </w:pPr>
      <w:r>
        <w:rPr>
          <w:rFonts w:ascii="宋体 (中文正文)" w:eastAsia="宋体" w:hAnsi="宋体 (中文正文)"/>
          <w:b/>
          <w:sz w:val="28"/>
        </w:rPr>
        <w:t>三、今后努力方向</w:t>
      </w:r>
    </w:p>
    <w:p>
      <w:pPr>
        <w:spacing w:before="100" w:after="200" w:line="360" w:lineRule="auto"/>
        <w:ind w:firstLine="576"/>
        <w:jc w:val="left"/>
      </w:pPr>
      <w:r>
        <w:rPr>
          <w:rFonts w:ascii="宋体" w:eastAsia="宋体" w:hAnsi="宋体"/>
          <w:sz w:val="28"/>
        </w:rPr>
        <w:t>新的一年意味着新的起点，新的机遇，新的挑战。我会再接再厉，认真提高业务、工作水平，为公司和车间发展，贡献自己的力量。</w:t>
      </w:r>
    </w:p>
    <w:p>
      <w:pPr>
        <w:spacing w:before="100" w:after="200" w:line="360" w:lineRule="auto"/>
        <w:ind w:firstLine="576"/>
        <w:jc w:val="left"/>
      </w:pPr>
      <w:r>
        <w:rPr>
          <w:rFonts w:ascii="宋体" w:eastAsia="宋体" w:hAnsi="宋体"/>
          <w:sz w:val="28"/>
        </w:rPr>
        <w:t>我决心在接下来的一年中努力做到以下几点：</w:t>
      </w:r>
    </w:p>
    <w:p>
      <w:pPr>
        <w:spacing w:before="100" w:after="200" w:line="360" w:lineRule="auto"/>
        <w:ind w:firstLine="576"/>
        <w:jc w:val="left"/>
      </w:pPr>
      <w:r>
        <w:rPr>
          <w:rFonts w:ascii="宋体" w:eastAsia="宋体" w:hAnsi="宋体"/>
          <w:sz w:val="28"/>
        </w:rPr>
        <w:t>1、加强学习，拓宽知识面。努力学习冲压专业知识和相关管理知识；</w:t>
      </w:r>
    </w:p>
    <w:p>
      <w:pPr>
        <w:spacing w:before="100" w:after="200" w:line="360" w:lineRule="auto"/>
        <w:ind w:firstLine="576"/>
        <w:jc w:val="left"/>
      </w:pPr>
      <w:r>
        <w:rPr>
          <w:rFonts w:ascii="宋体" w:eastAsia="宋体" w:hAnsi="宋体"/>
          <w:sz w:val="28"/>
        </w:rPr>
        <w:t>2、本着实事求是的原则，做到上情下达、下情上报；真正做好领导的助手；</w:t>
      </w:r>
    </w:p>
    <w:p>
      <w:pPr>
        <w:spacing w:before="100" w:after="200" w:line="360" w:lineRule="auto"/>
        <w:ind w:firstLine="576"/>
        <w:jc w:val="left"/>
      </w:pPr>
      <w:r>
        <w:rPr>
          <w:rFonts w:ascii="宋体" w:eastAsia="宋体" w:hAnsi="宋体"/>
          <w:sz w:val="28"/>
        </w:rPr>
        <w:t>3、加强与车间兄弟班组的沟通合作，向先进班组学习，加强管理，努力使班组形成团结一致，勤奋工作的良好氛围；</w:t>
      </w:r>
    </w:p>
    <w:p>
      <w:pPr>
        <w:spacing w:before="100" w:after="200" w:line="360" w:lineRule="auto"/>
        <w:ind w:firstLine="576"/>
        <w:jc w:val="left"/>
      </w:pPr>
      <w:r>
        <w:rPr>
          <w:rFonts w:ascii="宋体" w:eastAsia="宋体" w:hAnsi="宋体"/>
          <w:sz w:val="28"/>
        </w:rPr>
        <w:t>4、全面完成车间交给的各项任务，为车间带出一个能打硬仗，吃苦耐劳的__班组。</w:t>
      </w:r>
    </w:p>
    <w:p>
      <w:pPr>
        <w:spacing w:before="100" w:after="200" w:line="360" w:lineRule="auto"/>
        <w:ind w:firstLine="576"/>
        <w:jc w:val="left"/>
        <w:sectPr w:rsidSect="00034616">
          <w:type w:val="nextPage"/>
          <w:pgSz w:w="11906" w:h="16838"/>
          <w:pgMar w:top="1440" w:right="1440" w:bottom="1440" w:left="1440" w:header="720" w:footer="720" w:gutter="0"/>
          <w:pgNumType w:start="12"/>
          <w:cols w:space="720"/>
          <w:titlePg w:val="0"/>
          <w:docGrid w:linePitch="360"/>
        </w:sectPr>
      </w:pPr>
      <w:r>
        <w:rPr>
          <w:rFonts w:ascii="宋体" w:eastAsia="宋体" w:hAnsi="宋体"/>
          <w:sz w:val="28"/>
        </w:rPr>
        <w:t>最后，希望各位领导能在以后的工作中一如既往的支持我，我将以更加优秀的工作业绩回报各位领导的关心与厚爱，因为我会一直努力！谢谢！</w:t>
      </w:r>
    </w:p>
    <w:p>
      <w:pPr>
        <w:spacing w:before="100" w:after="200" w:line="360" w:lineRule="auto"/>
        <w:jc w:val="left"/>
      </w:pPr>
      <w:r>
        <w:rPr>
          <w:rFonts w:ascii="宋体 (中文正文)" w:eastAsia="宋体" w:hAnsi="宋体 (中文正文)"/>
          <w:sz w:val="28"/>
        </w:rPr>
        <w:t>一、组织机构建设状况：</w:t>
      </w:r>
    </w:p>
    <w:p>
      <w:pPr>
        <w:spacing w:before="100" w:after="200" w:line="360" w:lineRule="auto"/>
        <w:ind w:firstLine="576"/>
        <w:jc w:val="left"/>
      </w:pPr>
      <w:r>
        <w:rPr>
          <w:rFonts w:ascii="宋体" w:eastAsia="宋体" w:hAnsi="宋体"/>
          <w:sz w:val="28"/>
        </w:rPr>
        <w:t>为切实做好20xx年度的安全生产工作，明确了工作重点，强化了工作措施。公司根据实际状况，根据公司2500t/d生产线的投入生产，机构部门、人员的变动，对以前的安全生产组织机构进行了调整，下发文件《关于调整安全生产管理网络的通知》，明确了安全委员会成员及生产领导小组成员，完善了公司、车间、班组三级安全管理网络。生产规模的扩大，公司按照《安全生产法》要求成立了安全科办公室，配备专职安全检查人员。</w:t>
      </w:r>
    </w:p>
    <w:p>
      <w:pPr>
        <w:spacing w:before="100" w:after="200" w:line="360" w:lineRule="auto"/>
        <w:jc w:val="left"/>
      </w:pPr>
      <w:r>
        <w:rPr>
          <w:rFonts w:ascii="宋体 (中文正文)" w:eastAsia="宋体" w:hAnsi="宋体 (中文正文)"/>
          <w:b/>
          <w:sz w:val="28"/>
        </w:rPr>
        <w:t>二、安全生产职责制落实状况：</w:t>
      </w:r>
    </w:p>
    <w:p>
      <w:pPr>
        <w:spacing w:before="100" w:after="200" w:line="360" w:lineRule="auto"/>
        <w:ind w:firstLine="576"/>
        <w:jc w:val="left"/>
      </w:pPr>
      <w:r>
        <w:rPr>
          <w:rFonts w:ascii="宋体" w:eastAsia="宋体" w:hAnsi="宋体"/>
          <w:sz w:val="28"/>
        </w:rPr>
        <w:t>为抓好安全生产职责目标落实，建立健全安全生产职责制，我公司主要从以下方面入手：一是健全了全公司的安全生产管理组织网络。公司成立了安全科办公室，负责全公司安全生产监管工作。12个部门（车间）负责人，任组长的安全生产领导小组，配备了兼职安全管理人员；二是层层落实了20xx年安全生产消防安全目标职责，逐级明确职责分工。公司与所管辖12个部门（车间）签订了《20xx年安全生产消防安全职责状》，车间与班组逐级签订了《安全生产职责状》，实现了安全生产职责壮的签订，并在公司安全科的监管下各项职责与考核得到了有效的实施。</w:t>
      </w:r>
    </w:p>
    <w:p>
      <w:pPr>
        <w:spacing w:before="100" w:after="200" w:line="360" w:lineRule="auto"/>
        <w:jc w:val="left"/>
      </w:pPr>
      <w:r>
        <w:rPr>
          <w:rFonts w:ascii="宋体 (中文正文)" w:eastAsia="宋体" w:hAnsi="宋体 (中文正文)"/>
          <w:b/>
          <w:sz w:val="28"/>
        </w:rPr>
        <w:t>三、安全生产宣传培训及活动状况：</w:t>
      </w:r>
    </w:p>
    <w:p>
      <w:pPr>
        <w:spacing w:before="100" w:after="200" w:line="360" w:lineRule="auto"/>
        <w:ind w:firstLine="576"/>
        <w:jc w:val="left"/>
        <w:sectPr w:rsidSect="00034616">
          <w:type w:val="nextPage"/>
          <w:pgSz w:w="11906" w:h="16838"/>
          <w:pgMar w:top="1440" w:right="1440" w:bottom="1440" w:left="1440" w:header="720" w:footer="720" w:gutter="0"/>
          <w:pgNumType w:start="13"/>
          <w:cols w:space="720"/>
          <w:titlePg w:val="0"/>
          <w:docGrid w:linePitch="360"/>
        </w:sectPr>
      </w:pPr>
      <w:r>
        <w:rPr>
          <w:rFonts w:ascii="宋体" w:eastAsia="宋体" w:hAnsi="宋体"/>
          <w:sz w:val="28"/>
        </w:rPr>
        <w:t>6月25日由公司安全委员会组织开展了一次“安全知识竞赛”活动，此次知识竞赛充分围绕公司生产安全特点，和安全生产常识为基础，在全公司开展，共发出竞赛试卷337份，收回337份，透过评比产生了一等奖二名，二等奖三名、三等奖六名。</w:t>
      </w:r>
    </w:p>
    <w:p>
      <w:pPr>
        <w:spacing w:before="100" w:after="200" w:line="360" w:lineRule="auto"/>
        <w:ind w:firstLine="576"/>
        <w:jc w:val="left"/>
      </w:pPr>
      <w:r>
        <w:rPr>
          <w:rFonts w:ascii="宋体" w:eastAsia="宋体" w:hAnsi="宋体"/>
          <w:sz w:val="28"/>
        </w:rPr>
        <w:t>透过以上安全生产宣传、培训、安全知识竞赛等，使我公司全体干部、职工的安全知识与安全技能得到了进一步的提高，加强了在生产过程中安全防范意识。</w:t>
      </w:r>
    </w:p>
    <w:p>
      <w:pPr>
        <w:spacing w:before="100" w:after="200" w:line="360" w:lineRule="auto"/>
        <w:jc w:val="left"/>
      </w:pPr>
      <w:r>
        <w:rPr>
          <w:rFonts w:ascii="宋体 (中文正文)" w:eastAsia="宋体" w:hAnsi="宋体 (中文正文)"/>
          <w:b/>
          <w:sz w:val="28"/>
        </w:rPr>
        <w:t>四、安全生产工作开展状况：</w:t>
      </w:r>
    </w:p>
    <w:p>
      <w:pPr>
        <w:spacing w:before="100" w:after="200" w:line="360" w:lineRule="auto"/>
        <w:ind w:firstLine="576"/>
        <w:jc w:val="left"/>
      </w:pPr>
      <w:r>
        <w:rPr>
          <w:rFonts w:ascii="宋体" w:eastAsia="宋体" w:hAnsi="宋体"/>
          <w:sz w:val="28"/>
        </w:rPr>
        <w:t>狂年上半年，公司根据《安全生产法》、《特种设备安全监察条例》等各项法律法规要求。结合公司实际状况，以新生产线的各项安全为工作重点。对新招员工、老线转岗员工做了三级安全教育培训。特种设备操作工都已全部经过培训，并起得了特种作业证。对公司内新投入使用的特种设备（铲车、行车、压力容器、压力表、安全阀等安全附件）按要求进行了质量检测全部合格，复合使用要求。建立了各项安全管理台账。对各种机械设备、危险作业点、操作平台，设立了安全警示牌，安装了安全防护罩及安全防护栏。</w:t>
      </w:r>
    </w:p>
    <w:p>
      <w:pPr>
        <w:spacing w:before="100" w:after="200" w:line="360" w:lineRule="auto"/>
        <w:ind w:firstLine="576"/>
        <w:jc w:val="left"/>
      </w:pPr>
      <w:r>
        <w:rPr>
          <w:rFonts w:ascii="宋体" w:eastAsia="宋体" w:hAnsi="宋体"/>
          <w:sz w:val="28"/>
        </w:rPr>
        <w:t>完善了新投入使用的新办公楼、食堂、宿舍楼及厂区内消防设施，合理、正确地配置了消防器材（室外消火栓、室内消火栓、灭火器）等。</w:t>
      </w:r>
    </w:p>
    <w:p>
      <w:pPr>
        <w:spacing w:before="100" w:after="200" w:line="360" w:lineRule="auto"/>
        <w:ind w:firstLine="576"/>
        <w:jc w:val="left"/>
      </w:pPr>
      <w:r>
        <w:rPr>
          <w:rFonts w:ascii="宋体" w:eastAsia="宋体" w:hAnsi="宋体"/>
          <w:sz w:val="28"/>
        </w:rPr>
        <w:t>为防厂内交通安全，在厂一号门、二号门各设置了车辆限速牌2块，限速5公里，对厂内道路上离路面小于5米的空架输送皮带桥、电线桥架全部设置了限高牌，组织全厂职工参加交通安全学习一次。</w:t>
      </w:r>
    </w:p>
    <w:p>
      <w:pPr>
        <w:spacing w:before="100" w:after="200" w:line="360" w:lineRule="auto"/>
        <w:jc w:val="left"/>
      </w:pPr>
      <w:r>
        <w:rPr>
          <w:rFonts w:ascii="宋体 (中文正文)" w:eastAsia="宋体" w:hAnsi="宋体 (中文正文)"/>
          <w:b/>
          <w:sz w:val="28"/>
        </w:rPr>
        <w:t>五、安全生产检查制度与隐患整改状况：</w:t>
      </w:r>
    </w:p>
    <w:p>
      <w:pPr>
        <w:spacing w:before="100" w:after="200" w:line="360" w:lineRule="auto"/>
        <w:ind w:firstLine="576"/>
        <w:jc w:val="left"/>
        <w:sectPr w:rsidSect="00034616">
          <w:type w:val="nextPage"/>
          <w:pgSz w:w="11906" w:h="16838"/>
          <w:pgMar w:top="1440" w:right="1440" w:bottom="1440" w:left="1440" w:header="720" w:footer="720" w:gutter="0"/>
          <w:pgNumType w:start="14"/>
          <w:cols w:space="720"/>
          <w:titlePg w:val="0"/>
          <w:docGrid w:linePitch="360"/>
        </w:sectPr>
      </w:pPr>
      <w:r>
        <w:rPr>
          <w:rFonts w:ascii="宋体" w:eastAsia="宋体" w:hAnsi="宋体"/>
          <w:sz w:val="28"/>
        </w:rPr>
        <w:t>公司以“安全第一、预防为主、综合治理”的管理方针为指导，制定了完善的安全生产检查制度，安全生产检查制度分为日常检查、每月检查、季节性检查、不定时检查等，重点对作业场所现场盔行检查，对违章操作、违章指挥、违反劳动纪律及一切违反安全操作规程行为为重点检查资料。</w:t>
      </w:r>
    </w:p>
    <w:p>
      <w:pPr>
        <w:spacing w:before="100" w:after="200" w:line="360" w:lineRule="auto"/>
        <w:ind w:firstLine="576"/>
        <w:jc w:val="left"/>
      </w:pPr>
      <w:r>
        <w:rPr>
          <w:rFonts w:ascii="宋体" w:eastAsia="宋体" w:hAnsi="宋体"/>
          <w:sz w:val="28"/>
        </w:rPr>
        <w:t>2023年，以安全生产监督管理局《关于开展安全生产大检查行动》的通知要求为指导，结合我公司“安全生产月活动”的安全大检查，组织开展了安全大检查一次，共查处安全生产隐患32处，由公司安全科下达了整改通知书，已经全部按要求进行了隐患整改。</w:t>
      </w:r>
    </w:p>
    <w:p>
      <w:pPr>
        <w:spacing w:before="100" w:after="200" w:line="360" w:lineRule="auto"/>
        <w:ind w:firstLine="576"/>
        <w:jc w:val="left"/>
      </w:pPr>
      <w:r>
        <w:rPr>
          <w:rFonts w:ascii="宋体" w:eastAsia="宋体" w:hAnsi="宋体"/>
          <w:sz w:val="28"/>
        </w:rPr>
        <w:t>每月4次安全生产现场管理检查，由公司安委会组织，共计开展安全检查20次，所检查出的隐患由现场管理检查组织小组当场对所属部门（车间）下发整改指令，并在第二天的安全生产现场眷查状况通报上通报公司领导和部门（车间）。2023年共计检查出的隐患70项，由安全科根据所找出隐患进行复查。已全部整改完成。</w:t>
      </w:r>
    </w:p>
    <w:p>
      <w:pPr>
        <w:spacing w:before="100" w:after="200" w:line="360" w:lineRule="auto"/>
        <w:ind w:firstLine="576"/>
        <w:jc w:val="left"/>
      </w:pPr>
      <w:r>
        <w:rPr>
          <w:rFonts w:ascii="宋体" w:eastAsia="宋体" w:hAnsi="宋体"/>
          <w:sz w:val="28"/>
        </w:rPr>
        <w:t>消防安全专项检查，由委员会、安全科组织开展2次，对全厂的消防设施、器材进行了全面检查，确保了消防设施的有效性，并对查找出来的包装工宿舍、车库、仓库的灭火器配置不够，部份消防安全通道堵塞等问题，全面进行了整改现已全部整改完成。</w:t>
      </w:r>
    </w:p>
    <w:p>
      <w:pPr>
        <w:spacing w:before="100" w:after="200" w:line="360" w:lineRule="auto"/>
        <w:ind w:firstLine="576"/>
        <w:jc w:val="left"/>
      </w:pPr>
      <w:r>
        <w:rPr>
          <w:rFonts w:ascii="宋体" w:eastAsia="宋体" w:hAnsi="宋体"/>
          <w:sz w:val="28"/>
        </w:rPr>
        <w:t>20xx年已经悄然离我们而去，这一来诠司领导及各位同事的支持与帮助下，按照公司及车间的要求。较好地完成了自己的本职工作，我静心回顾这一年的工作，学习和生活，收获颇丰。为了更好地完成下一年的工作，特将前期工作总结如下：</w:t>
      </w:r>
    </w:p>
    <w:p>
      <w:pPr>
        <w:spacing w:before="100" w:after="200" w:line="360" w:lineRule="auto"/>
        <w:jc w:val="left"/>
      </w:pPr>
      <w:r>
        <w:rPr>
          <w:rFonts w:ascii="宋体 (中文正文)" w:eastAsia="宋体" w:hAnsi="宋体 (中文正文)"/>
          <w:b/>
          <w:sz w:val="28"/>
        </w:rPr>
        <w:t>一、自觉加强管理学习，提高个人素质</w:t>
      </w:r>
    </w:p>
    <w:p>
      <w:pPr>
        <w:spacing w:before="100" w:after="200" w:line="360" w:lineRule="auto"/>
        <w:ind w:firstLine="576"/>
        <w:jc w:val="left"/>
        <w:sectPr w:rsidSect="00034616">
          <w:type w:val="nextPage"/>
          <w:pgSz w:w="11906" w:h="16838"/>
          <w:pgMar w:top="1440" w:right="1440" w:bottom="1440" w:left="1440" w:header="720" w:footer="720" w:gutter="0"/>
          <w:pgNumType w:start="15"/>
          <w:cols w:space="720"/>
          <w:titlePg w:val="0"/>
          <w:docGrid w:linePitch="360"/>
        </w:sectPr>
      </w:pPr>
      <w:r>
        <w:rPr>
          <w:rFonts w:ascii="宋体" w:eastAsia="宋体" w:hAnsi="宋体"/>
          <w:sz w:val="28"/>
        </w:rPr>
        <w:t>虚心向上级领导和车间工程技术人员请教，通过多看多问多听多想和多做，使自己的工作水平更上一个新台阶。为了不断提高自己的工作水平，积极参与车间生产工艺和技术革新制定和修改，利用业余时间学习焊工基本知识，让理论更好地为实践服务。</w:t>
      </w:r>
    </w:p>
    <w:p>
      <w:pPr>
        <w:spacing w:before="100" w:after="200" w:line="360" w:lineRule="auto"/>
        <w:jc w:val="left"/>
      </w:pPr>
      <w:r>
        <w:rPr>
          <w:rFonts w:ascii="宋体 (中文正文)" w:eastAsia="宋体" w:hAnsi="宋体 (中文正文)"/>
          <w:b/>
          <w:sz w:val="28"/>
        </w:rPr>
        <w:t>二、踏实肯干，努力干好自己的本质工作，加强对全拉员工技术水平的培训</w:t>
      </w:r>
    </w:p>
    <w:p>
      <w:pPr>
        <w:spacing w:before="100" w:after="200" w:line="360" w:lineRule="auto"/>
        <w:ind w:firstLine="576"/>
        <w:jc w:val="left"/>
      </w:pPr>
      <w:r>
        <w:rPr>
          <w:rFonts w:ascii="宋体" w:eastAsia="宋体" w:hAnsi="宋体"/>
          <w:sz w:val="28"/>
        </w:rPr>
        <w:t>在生产中帮助新员工提高工作水平，让他们在生产的同时学到一定的技术和工作经验，针对个别员工特殊工件专门指导。协助本拉拉长干好本拉各项工作，保质保量的完成上级领导交办的各项任务。密切配合，不断完善。</w:t>
      </w:r>
    </w:p>
    <w:p>
      <w:pPr>
        <w:spacing w:before="100" w:after="200" w:line="360" w:lineRule="auto"/>
        <w:jc w:val="left"/>
      </w:pPr>
      <w:r>
        <w:rPr>
          <w:rFonts w:ascii="宋体 (中文正文)" w:eastAsia="宋体" w:hAnsi="宋体 (中文正文)"/>
          <w:b/>
          <w:sz w:val="28"/>
        </w:rPr>
        <w:t>三、一年以来，我在学习和工作中逐渐成长、成熟</w:t>
      </w:r>
    </w:p>
    <w:p>
      <w:pPr>
        <w:spacing w:before="100" w:after="200" w:line="360" w:lineRule="auto"/>
        <w:ind w:firstLine="576"/>
        <w:jc w:val="left"/>
      </w:pPr>
      <w:r>
        <w:rPr>
          <w:rFonts w:ascii="宋体" w:eastAsia="宋体" w:hAnsi="宋体"/>
          <w:sz w:val="28"/>
        </w:rPr>
        <w:t>我清楚自身还有许多不足之处，如组织管理能力不足，理论水平有待提高。今后我将不断完善自我，充分发挥自己的优势，不能只局限于自己技术的提高，还应组织好全拉员工干好工作，</w:t>
      </w:r>
    </w:p>
    <w:p>
      <w:pPr>
        <w:spacing w:before="100" w:after="200" w:line="360" w:lineRule="auto"/>
        <w:jc w:val="left"/>
      </w:pPr>
      <w:r>
        <w:rPr>
          <w:rFonts w:ascii="宋体 (中文正文)" w:eastAsia="宋体" w:hAnsi="宋体 (中文正文)"/>
          <w:b/>
          <w:sz w:val="28"/>
        </w:rPr>
        <w:t>四、20xx年，我们班组出现了一些质量事故</w:t>
      </w:r>
    </w:p>
    <w:p>
      <w:pPr>
        <w:spacing w:before="100" w:after="200" w:line="360" w:lineRule="auto"/>
        <w:ind w:firstLine="576"/>
        <w:jc w:val="left"/>
      </w:pPr>
      <w:r>
        <w:rPr>
          <w:rFonts w:ascii="宋体" w:eastAsia="宋体" w:hAnsi="宋体"/>
          <w:sz w:val="28"/>
        </w:rPr>
        <w:t>而在事故让我警醒，在具体的工作中，事故并让我再次深刻的体会到，在安全操作中，不仅要时刻在思想上绷紧安全弦，更要时时刻刻的落实到每一步的操作中去的安全生产真理。</w:t>
      </w:r>
    </w:p>
    <w:p>
      <w:pPr>
        <w:spacing w:before="100" w:after="200" w:line="360" w:lineRule="auto"/>
        <w:jc w:val="left"/>
      </w:pPr>
      <w:r>
        <w:rPr>
          <w:rFonts w:ascii="宋体 (中文正文)" w:eastAsia="宋体" w:hAnsi="宋体 (中文正文)"/>
          <w:b/>
          <w:sz w:val="28"/>
        </w:rPr>
        <w:t>五、意见，建议</w:t>
      </w:r>
    </w:p>
    <w:p>
      <w:pPr>
        <w:spacing w:before="100" w:after="200" w:line="360" w:lineRule="auto"/>
        <w:ind w:firstLine="576"/>
        <w:jc w:val="left"/>
      </w:pPr>
      <w:r>
        <w:rPr>
          <w:rFonts w:ascii="宋体" w:eastAsia="宋体" w:hAnsi="宋体"/>
          <w:sz w:val="28"/>
        </w:rPr>
        <w:t>1、充分利用周一安全例会时间，认真分析一周来的安全生产情况，将车间发生的安全质量事故认真分析总结，吸取经验，杜绝类似事故的.再次发生。</w:t>
      </w:r>
    </w:p>
    <w:p>
      <w:pPr>
        <w:spacing w:before="100" w:after="200" w:line="360" w:lineRule="auto"/>
        <w:ind w:firstLine="576"/>
        <w:jc w:val="left"/>
        <w:sectPr w:rsidSect="00034616">
          <w:type w:val="nextPage"/>
          <w:pgSz w:w="11906" w:h="16838"/>
          <w:pgMar w:top="1440" w:right="1440" w:bottom="1440" w:left="1440" w:header="720" w:footer="720" w:gutter="0"/>
          <w:pgNumType w:start="16"/>
          <w:cols w:space="720"/>
          <w:titlePg w:val="0"/>
          <w:docGrid w:linePitch="360"/>
        </w:sectPr>
      </w:pPr>
      <w:r>
        <w:rPr>
          <w:rFonts w:ascii="宋体" w:eastAsia="宋体" w:hAnsi="宋体"/>
          <w:sz w:val="28"/>
        </w:rPr>
        <w:t>2、加强了对班组安全检查力度，完善了岗位责任制，发现问题及时通报并限期整改，使安全隐患大大降低，确保了20xx年的安全生产。</w:t>
      </w:r>
    </w:p>
    <w:p>
      <w:pPr>
        <w:spacing w:before="100" w:after="200" w:line="360" w:lineRule="auto"/>
        <w:ind w:firstLine="576"/>
        <w:jc w:val="left"/>
      </w:pPr>
      <w:r>
        <w:rPr>
          <w:rFonts w:ascii="宋体" w:eastAsia="宋体" w:hAnsi="宋体"/>
          <w:sz w:val="28"/>
        </w:rPr>
        <w:t>3、管理力度不够。有好多时候，发现的隐患没有严肃的指出或者没有按照管理制度进行处罚，现在想来是完全不对的，在事故没有发生以前，就应该不讲情面，只有这样，才能彻底消灭隐患。</w:t>
      </w:r>
    </w:p>
    <w:p>
      <w:pPr>
        <w:spacing w:before="100" w:after="200" w:line="360" w:lineRule="auto"/>
        <w:ind w:firstLine="576"/>
        <w:jc w:val="left"/>
      </w:pPr>
      <w:r>
        <w:rPr>
          <w:rFonts w:ascii="宋体" w:eastAsia="宋体" w:hAnsi="宋体"/>
          <w:sz w:val="28"/>
        </w:rPr>
        <w:t>4、由于工作过程中注重工作过程，而在工作完成后，没有及时进行回顾和总结，造成对一些员工辛劳没有进行及时奖励，有损员工的工作积极性。为此应及时兑现奖励，（xx做的很棒，有奖有罚。大车间我来一年就包装拉长有一次奖励，全是罚）</w:t>
      </w:r>
    </w:p>
    <w:p>
      <w:pPr>
        <w:spacing w:before="100" w:after="200" w:line="360" w:lineRule="auto"/>
        <w:ind w:firstLine="576"/>
        <w:jc w:val="left"/>
      </w:pPr>
      <w:r>
        <w:rPr>
          <w:rFonts w:ascii="宋体" w:eastAsia="宋体" w:hAnsi="宋体"/>
          <w:sz w:val="28"/>
        </w:rPr>
        <w:t>综上所述，在新的一年里，我们在做好各项工作的同时，积极配合公司搞好各项活动，全面完成公司交给的各项任务，为公司带出一支能同甘共苦打硬仗的员工队伍。为创建xx辉煌共同努力！</w:t>
      </w:r>
    </w:p>
    <w:p>
      <w:pPr>
        <w:spacing w:before="100" w:after="200" w:line="360" w:lineRule="auto"/>
        <w:ind w:firstLine="576"/>
        <w:jc w:val="left"/>
      </w:pPr>
      <w:r>
        <w:rPr>
          <w:rFonts w:ascii="宋体" w:eastAsia="宋体" w:hAnsi="宋体"/>
          <w:sz w:val="28"/>
        </w:rPr>
        <w:t>在xx化工有一个最年轻的分厂，xx分厂，xx分厂有一支敢于打硬仗，能打胜仗的团队，在这个团队里有一个安全高效的班组，一个积极向上和谐的班组，一个学习氛围浓厚的班组，这个班组就是xx工艺运行班x班。</w:t>
      </w:r>
    </w:p>
    <w:p>
      <w:pPr>
        <w:spacing w:before="100" w:after="200" w:line="360" w:lineRule="auto"/>
        <w:ind w:firstLine="576"/>
        <w:jc w:val="left"/>
      </w:pPr>
      <w:r>
        <w:rPr>
          <w:rFonts w:ascii="宋体" w:eastAsia="宋体" w:hAnsi="宋体"/>
          <w:sz w:val="28"/>
        </w:rPr>
        <w:t>辞旧迎新，站在20xx年的门槛上，回首刚刚与我们挥手告别的20xx年，让人欣喜的是，这一年xx工艺x班收获颇丰，下面是20xx年该班组取得的工作成绩。</w:t>
      </w:r>
    </w:p>
    <w:p>
      <w:pPr>
        <w:spacing w:before="100" w:after="200" w:line="360" w:lineRule="auto"/>
        <w:jc w:val="left"/>
      </w:pPr>
      <w:r>
        <w:rPr>
          <w:rFonts w:ascii="宋体 (中文正文)" w:eastAsia="宋体" w:hAnsi="宋体 (中文正文)"/>
          <w:b/>
          <w:sz w:val="28"/>
        </w:rPr>
        <w:t>一、任务完成方面</w:t>
      </w:r>
    </w:p>
    <w:p>
      <w:pPr>
        <w:spacing w:before="100" w:after="200" w:line="360" w:lineRule="auto"/>
        <w:ind w:firstLine="576"/>
        <w:jc w:val="left"/>
      </w:pPr>
      <w:r>
        <w:rPr>
          <w:rFonts w:ascii="宋体" w:eastAsia="宋体" w:hAnsi="宋体"/>
          <w:sz w:val="28"/>
        </w:rPr>
        <w:t>20xx年，xx工艺x班在集团公司及分厂领导的亲切关怀和帮助下，全年共完成xx产量实物xx吨，吨尿氨耗xx千克，吨尿蒸汽消耗xx吨，全年无员工轻、重伤亡事故，无因违章作业造成的设备事故。</w:t>
      </w:r>
    </w:p>
    <w:p>
      <w:pPr>
        <w:spacing w:before="100" w:after="200" w:line="360" w:lineRule="auto"/>
        <w:ind w:firstLine="576"/>
        <w:jc w:val="left"/>
        <w:sectPr w:rsidSect="00034616">
          <w:type w:val="nextPage"/>
          <w:pgSz w:w="11906" w:h="16838"/>
          <w:pgMar w:top="1440" w:right="1440" w:bottom="1440" w:left="1440" w:header="720" w:footer="720" w:gutter="0"/>
          <w:pgNumType w:start="17"/>
          <w:cols w:space="720"/>
          <w:titlePg w:val="0"/>
          <w:docGrid w:linePitch="360"/>
        </w:sectPr>
      </w:pPr>
    </w:p>
    <w:p>
      <w:pPr>
        <w:spacing w:before="100" w:after="200" w:line="360" w:lineRule="auto"/>
        <w:ind w:firstLine="576"/>
        <w:jc w:val="left"/>
      </w:pPr>
      <w:r>
        <w:rPr>
          <w:rFonts w:ascii="宋体" w:eastAsia="宋体" w:hAnsi="宋体"/>
          <w:sz w:val="28"/>
        </w:rPr>
        <w:t>xx工艺x班现有员工x人，共有x个生产岗位，x个班长岗位。尽管岗位人员配备比较紧张，但xx工艺x班岗位与岗位之间调节配合密切，岗位人员工作积极主动，集体荣誉观念较强，有争创一流的干劲，有创新争优的勇气和信心。在过去的一年里，涌现出像xx等这些以集体利益为重顾大家而舍小家的员工，有带病坚守岗位工作的xx主操作，他们默默无闻的工作着，甘于吃苦，不求索取，他们干一行爱一行，从不怨天尤人。在全班人员的共同努力下，20xx年全体工艺指标执行合格率为百分之九十九点一，xx成品质量合格率为百分之百，优极品十一极品率为百分之九十七点九七，无产品质量事故发生。</w:t>
      </w:r>
    </w:p>
    <w:p>
      <w:pPr>
        <w:spacing w:before="100" w:after="200" w:line="360" w:lineRule="auto"/>
        <w:jc w:val="left"/>
      </w:pPr>
      <w:r>
        <w:rPr>
          <w:rFonts w:ascii="宋体 (中文正文)" w:eastAsia="宋体" w:hAnsi="宋体 (中文正文)"/>
          <w:b/>
          <w:sz w:val="28"/>
        </w:rPr>
        <w:t>二、安全管理方面</w:t>
      </w:r>
    </w:p>
    <w:p>
      <w:pPr>
        <w:spacing w:before="100" w:after="200" w:line="360" w:lineRule="auto"/>
        <w:ind w:firstLine="576"/>
        <w:jc w:val="left"/>
      </w:pPr>
      <w:r>
        <w:rPr>
          <w:rFonts w:ascii="宋体" w:eastAsia="宋体" w:hAnsi="宋体"/>
          <w:sz w:val="28"/>
        </w:rPr>
        <w:t>xxx班全体员工认真学习煤化安全一号文件，把安全零理念作为指导安全生产的行动指南。充分利用每个白班下班后的40分钟时间学习安全生产法规，岗位操作规程，不定期地进行手指口述考查，做好岗位开停车预案演练，做好突发事故岗位处理预案演练，学习事故案例，教育全班员工增强安全意识，时刻绷紧安全弦。通过上述知识的学习，员工不仅熟练掌握了岗位操作技能，而且也大大提高了对突发事故的处理能力，同时还开展了人人争做安全员，个个都是安全岗活动，充分发挥群监员的作用，制定隐患排查奖罚制度，全年共发现大小隐患xx起，并得到及时排除和控制。</w:t>
      </w:r>
    </w:p>
    <w:p>
      <w:pPr>
        <w:spacing w:before="100" w:after="200" w:line="360" w:lineRule="auto"/>
        <w:jc w:val="left"/>
      </w:pPr>
      <w:r>
        <w:rPr>
          <w:rFonts w:ascii="宋体 (中文正文)" w:eastAsia="宋体" w:hAnsi="宋体 (中文正文)"/>
          <w:b/>
          <w:sz w:val="28"/>
        </w:rPr>
        <w:t>三、四型班组创建方面</w:t>
      </w:r>
    </w:p>
    <w:p>
      <w:pPr>
        <w:spacing w:before="100" w:after="200" w:line="360" w:lineRule="auto"/>
        <w:ind w:firstLine="576"/>
        <w:jc w:val="left"/>
      </w:pPr>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https://d.book118.com/865242300021011110</w:t>
        </w:r>
      </w:hyperlink>
    </w:p>
    <w:p>
      <w:pPr>
        <w:spacing w:before="100" w:after="200" w:line="360" w:lineRule="auto"/>
        <w:ind w:firstLine="576"/>
        <w:jc w:val="left"/>
      </w:pPr>
    </w:p>
    <w:sectPr w:rsidSect="00034616">
      <w:type w:val="nextPage"/>
      <w:pgSz w:w="11906" w:h="16838"/>
      <w:pgMar w:top="1440" w:right="1440" w:bottom="1440" w:left="1440" w:header="720" w:footer="720" w:gutter="0"/>
      <w:pgNumType w:start="18"/>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865242300021011110"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