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安全事故心得体会范文大全（35篇）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安全事故心得体会范文大全（精选35篇）</w:t>
      </w:r>
      <w:r>
        <w:rPr>
          <w:lang w:eastAsia="zh-CN"/>
        </w:rPr>
        <w:br/>
      </w:r>
      <w:r>
        <w:rPr>
          <w:lang w:eastAsia="zh-CN"/>
        </w:rPr>
        <w:t xml:space="preserve">    安全事故心得体会范文大全 篇1 </w:t>
      </w:r>
      <w:r>
        <w:rPr>
          <w:lang w:eastAsia="zh-CN"/>
        </w:rPr>
        <w:br/>
      </w:r>
      <w:r>
        <w:rPr>
          <w:lang w:eastAsia="zh-CN"/>
        </w:rPr>
        <w:t>　　安全就是生命20__年12月8日下午14：10，我厂领导组织全厂员工在王徐庄油田的一口采油井的生产现场召开了一次沉痛的现场办公会。会议的内容是悲伤的、沉重的，是十分痛苦的，更是作为一声惊人的警钟，敲醒着那些在日常工作和生活中忽视安全的人们。</w:t>
      </w:r>
      <w:r>
        <w:rPr>
          <w:lang w:eastAsia="zh-CN"/>
        </w:rPr>
        <w:br/>
      </w:r>
      <w:r>
        <w:rPr>
          <w:lang w:eastAsia="zh-CN"/>
        </w:rPr>
        <w:t>　　曾经在新闻中、报纸上、书本里、乃至宣教课堂上看到、听到过无数起因为藐视安全而丧命的悲剧，这些教训触动着我的心灵，并一直在告戒我，要时时刻刻牢记安全。然而，就在12月8日早上8：30，当我接到一位同事的电话，传来的消息确是：我身边的一位熟悉的同事因为忽视了安全的提醒而草草地结束了自己仅仅在这世间经历了25年的年轻生命，这样的噩耗让我的心好象突然一下子被一块巨石砸下似的揪心的疼痛。站在那个结束他生命的现场，看到那台平日里为我们谋来利益、今天却结束他宝贵生命、上面还被他的鲜血染红的很旧了的抽油机，我内心的悲痛无法用言语来形容，一时间我无法接受这个现实，就在前天，这个年轻的小伙子还是一脸笑容地冲着我喊“张姐”，而今，我却再也无法看到这样的笑脸。</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回过头来想想，我的心中又生出许多的疑问。是怎样的原因导致今天的悲剧呢？他为什么会站在曲柄底下？曲柄为什么会下来？刹车为什么会突然失灵？刹车失灵，后沉的抽油机的曲柄又怎能停在上死点？种种的疑问让我一时间无法想明白？然而，就算弄明白了又能怎样，这个年轻的生命已经无法挽回。我们下步应该做的是，以此事例来提醒我们，告戒我们，无论是在工作和生活上，安全是第一位的，这个就发生在我身边的鲜活的事例更加警醒我们，安全对于我们就是生命，安全对于我们就是幸福。</w:t>
      </w:r>
      <w:r>
        <w:rPr>
          <w:lang w:eastAsia="zh-CN"/>
        </w:rPr>
        <w:br/>
      </w:r>
      <w:r>
        <w:rPr>
          <w:lang w:eastAsia="zh-CN"/>
        </w:rPr>
        <w:t>　　这起事故给了我太多的思考，我都还没来得及学会如何去面对那突如其来的噩耗，我都还没来得及学会如何去面对那生离死别，一切都那么急促，他的生命就永远的离开了世间。可是，我们仔细地回顾一下这起事故，如果他当时能够按照操作规程执行操作，如果他当时不站在抽油机底下，如果他具有一定的安全意识，如果他能在工作岗位上积累更多的经验……这些假如对于死者已毫无意义，却给我们活着的人以深刻的警醒。一句话，假如我们每一名采油工人都能够树立安全意识，时时刻刻把安全工作放在首位，在工作中胜任岗位，坚守安全操作规程，对企业负责，对家庭负责，更对自己负责，那么这完全是可以避免的悲剧。这血和泪的教训足以让我们深刻地意识到：安全责任重于泰山！</w:t>
      </w:r>
      <w:r>
        <w:rPr>
          <w:lang w:eastAsia="zh-CN"/>
        </w:rPr>
        <w:br/>
      </w:r>
      <w:r>
        <w:rPr>
          <w:lang w:eastAsia="zh-CN"/>
        </w:rPr>
        <w:t>　　我们年轻的工作者们，特别是在一线的石油工作者们，我们又该怎样地去做呢？面对安全这个不容忽视又不能回避的答卷，我们又是怎样填写、怎样回答、怎样对待的呢？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千里长堤，溃之蚁穴！警惕与安全共存，麻痹与事故相连。朋友，当您筹划着新的一天的工作和生活时，你是否想到了安全，当你对他人的提醒与忠告不以为然的时候，您又是否会想到，这一时的疏忽，一次小小的失误都将会给您个人带来痛苦，给家庭蒙上阴影，给国家造成损失。作为年轻的工作者，作为一名年轻的基层管理者，我不仅要让自己牢记安全，懂得安全操作，向老师傅们学习并积累经验，做到以身作则，更应该提醒他人做好安全工作，制止他人的违章行为，让身边的每个人都从心中明白失去了安全就等于失去了生命的道理。对于我们一线工作者来说，只有保障了安全，就是幸福的最大最根本的来源。</w:t>
      </w:r>
      <w:r>
        <w:rPr>
          <w:lang w:eastAsia="zh-CN"/>
        </w:rPr>
        <w:br/>
      </w:r>
      <w:r>
        <w:rPr>
          <w:lang w:eastAsia="zh-CN"/>
        </w:rPr>
        <w:t xml:space="preserve">    安全事故心得体会范文大全 篇2 </w:t>
      </w:r>
      <w:r>
        <w:rPr>
          <w:lang w:eastAsia="zh-CN"/>
        </w:rPr>
        <w:br/>
      </w:r>
      <w:r>
        <w:rPr>
          <w:lang w:eastAsia="zh-CN"/>
        </w:rPr>
        <w:t>　　安全教育是企业安全管理的“第一道工序”。职工通过安全教育，不断强化安全意识，才能为安全生产奠定坚实的思想基础。安全教育要从各种方式，把职工的健康和生命安全方在第一位，让职工真正意识到安全生产对自己的重要性，将思想工作和安全教育工作融会贯通，通过改变教育方式和形式来引导受教育者产生思想共鸣，激发内心动力到达良好的安全教育效果，实现安全生产由被动到主动。</w:t>
      </w:r>
      <w:r>
        <w:rPr>
          <w:lang w:eastAsia="zh-CN"/>
        </w:rPr>
        <w:br/>
      </w:r>
      <w:r>
        <w:rPr>
          <w:lang w:eastAsia="zh-CN"/>
        </w:rPr>
        <w:t>　　六月份是全国安全月，我厂以这次为契机组织以“遵纪守法，关爱生命”为主题的大型安全图片展览，安全图片展览中一件件事故一起起违章操作，对广大职工的内心触动很大。使职工进一步提高对安全生产的认识同时也理解加大安全检查力度的必要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在工作中，我们会遇到各种各样的问题但是我们在处理问题时，首先要把安全放在第一位，不要有麻痹大意心理。</w:t>
      </w:r>
      <w:r>
        <w:rPr>
          <w:lang w:eastAsia="zh-CN"/>
        </w:rPr>
        <w:br/>
      </w:r>
      <w:r>
        <w:rPr>
          <w:lang w:eastAsia="zh-CN"/>
        </w:rPr>
        <w:t>　　还有一些违章行为虽然没有造成安全事故，但是他会给国家和个人带来重大的'经济损失和危及生命安全事故，所以我们要通过这次展览进行举一反三，认真学习和总结，实实在在的搞好安全生产工作，无论在什么时候，我们都要持续清醒的头脑，时刻把安全工作放在第一位，加强自我防范意识，不断累积安全生产知识，使我们广大职工真正做到高高兴兴上班来，平平安安回家去。</w:t>
      </w:r>
      <w:r>
        <w:rPr>
          <w:lang w:eastAsia="zh-CN"/>
        </w:rPr>
        <w:br/>
      </w:r>
      <w:r>
        <w:rPr>
          <w:lang w:eastAsia="zh-CN"/>
        </w:rPr>
        <w:t xml:space="preserve">    安全事故心得体会范文大全 篇3 </w:t>
      </w:r>
      <w:r>
        <w:rPr>
          <w:lang w:eastAsia="zh-CN"/>
        </w:rPr>
        <w:br/>
      </w:r>
      <w:r>
        <w:rPr>
          <w:lang w:eastAsia="zh-CN"/>
        </w:rPr>
        <w:t>　　我在学习了事故通报后，心里非常震动，进行了深刻的反思。我在想这些事故为什么会发生呢?是人的原因还是制度的原因?公司经过这么多年的发展，各项规章制度及操作规程已非常完善，发生事故的原因主要是人的原因，是违章、麻痹、不负责任的具体体现。</w:t>
      </w:r>
      <w:r>
        <w:rPr>
          <w:lang w:eastAsia="zh-CN"/>
        </w:rPr>
        <w:br/>
      </w:r>
      <w:r>
        <w:rPr>
          <w:lang w:eastAsia="zh-CN"/>
        </w:rPr>
        <w:t>　　违章、麻痹、不负责任充分诠释了事故发生的原因。违章就是不按规章制度，不按操作规程来做事，凭自己的个人主观意识来做事，久而久之就变成了习惯性违章;麻痹则是进一步违章，未认真分析工作过程中的所有环节，不认真履行工作流程和规程，总认为自己这么做没什么大不了，自己是对的，图方便、图省事，从而导致了事故的发生;不负责任就表现在多方面，管理上的不负责任，监督上的不负责任，具体工作者的不负责任，即管理不到位、监督不到位、执行不到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作为一名普通的职工，我们在工作中一定要牢固树立安全第一，预防为主的思想，通过平时的工作和学习不断提高自身的安全技能和综合素质，提高安全意识，增强安全责任心，</w:t>
      </w:r>
      <w:r>
        <w:rPr>
          <w:lang w:eastAsia="zh-CN"/>
        </w:rPr>
        <w:t xml:space="preserve"> 时时刻刻绷紧安全这根弦，客服侥幸心理，消除麻痹大意的松懈思想，在工作做到严、勤、细、实，以踏踏实实的工作作风，将以人为本的经营理念深入人心，将</w:t>
      </w:r>
      <w:r>
        <w:rPr>
          <w:lang w:eastAsia="zh-CN"/>
        </w:rPr>
        <w:t xml:space="preserve"> 责任重于泰山的安全生产意识根植于我们的头脑，以严格的要求，严谨的态度，高度的责任感，来体现人身的价值，保证人身的安全，实现公司的发展。</w:t>
      </w:r>
      <w:r>
        <w:rPr>
          <w:lang w:eastAsia="zh-CN"/>
        </w:rPr>
        <w:br/>
      </w:r>
      <w:r>
        <w:rPr>
          <w:lang w:eastAsia="zh-CN"/>
        </w:rPr>
        <w:t>　　我们在学习的同时，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 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211工作法，平时检查不到位，未能及时发现隐患，造成了事故的扩大，不该发生的事情发生了，应该避免的没有避免，这不仅给当事人造成一生的遗憾，还对企业造成一定的损失。</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所以，我们在工作时，一定要牢记安全，坚决与违章、麻痹、不负责任三大安全敌人作斗争，常怀责任之心，常行责任之事做安全生产明白人，认真遵守规章制度，严格执行操作规程，强化安全监督，不放过任何细节和小事。安全无小事，用我们认真的责任心来换取持续的安全无事故。</w:t>
      </w:r>
      <w:r>
        <w:rPr>
          <w:lang w:eastAsia="zh-CN"/>
        </w:rPr>
        <w:br/>
      </w:r>
      <w:r>
        <w:rPr>
          <w:lang w:eastAsia="zh-CN"/>
        </w:rPr>
        <w:t xml:space="preserve">    安全事故心得体会范文大全 篇4 </w:t>
      </w:r>
      <w:r>
        <w:rPr>
          <w:lang w:eastAsia="zh-CN"/>
        </w:rPr>
        <w:br/>
      </w:r>
      <w:r>
        <w:rPr>
          <w:lang w:eastAsia="zh-CN"/>
        </w:rPr>
        <w:t>　　近期，接连发生了几起安全事故，针对这几起事故，各级领导、各部门高度重视，对事故通报进行了层层传达落实，并要求深刻领会，反思深层次原因，落实安全生产责任制。我在学习了事故通报后，心里非常震动，进行了深刻的反思。我在想这些事故为什么会发生呢？是人的原因还是制度的原因？公司经过这么多年的发展，各项规章制度及操作规程已非常完善，发生事故的原因主要是人的原因，是“违章、麻痹、不负责任”的具体体现。</w:t>
      </w:r>
      <w:r>
        <w:rPr>
          <w:lang w:eastAsia="zh-CN"/>
        </w:rPr>
        <w:br/>
      </w:r>
      <w:r>
        <w:rPr>
          <w:lang w:eastAsia="zh-CN"/>
        </w:rPr>
        <w:t>　　首先要将“安全就是命”的根本理念真正让大家共知、共享，要唤起我们每名员工“违章就是事故、事故意味死亡”的意识，做到干一辈子煤矿、谨慎一辈子，时刻如履薄冰、时刻如临深渊。还要真正将我们的安全文化理念渗透到每一名员工的思想、意识、操控、行为；真正做到本质安全，不能麻痹大意凭侥幸；总之，我们不让矿工兄弟的血白流，我们煤矿不能出事故，也出不起事故，我们要改变传统思维，做到安全工作精细求细，如果稍有大意、必然出事，而且事故残酷，一旦发生不可原谅、不可挽回，我们就是要在提高安全保证程度的基础上做到“预测、预知、预警、预报、预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二是要提高我们每名煤矿从业人员的安全认知能力。要真正认识到安全管理的严肃性、严厉性，认识到安全工作一票否决、否决一切的极端重要性。只有境界提高了才会真正重视起来，才会将安全真正放到生命至上的高度去研究、去管理、去落实，去全面履职履责。要想不被安全否定，我们的管理就要有高度，要严格落实“安全发展”的要求，抓好“人、机、物、环”四种隐患的排查，打击不安全的行为。</w:t>
      </w:r>
      <w:r>
        <w:rPr>
          <w:lang w:eastAsia="zh-CN"/>
        </w:rPr>
        <w:br/>
      </w:r>
      <w:r>
        <w:rPr>
          <w:lang w:eastAsia="zh-CN"/>
        </w:rPr>
        <w:t>　　三是一定要做好各种隐患的排查，防患于未然。要把无事当有事，无中找有，小题大做。排查隐患很重要的是要细致，一定要有细之又细、慎之又慎的心，不采取细致全面的方法、手段就可能对问题视而不见，就可能对发现的问题解决不了。我们安全生产是动态的，是24小时不停运转的，旧的问题解决了，新的问题可能又会出现，一定要建立全面细致排查隐患的长效机制，解决“不得病”的问题。</w:t>
      </w:r>
      <w:r>
        <w:rPr>
          <w:lang w:eastAsia="zh-CN"/>
        </w:rPr>
        <w:br/>
      </w:r>
      <w:r>
        <w:rPr>
          <w:lang w:eastAsia="zh-CN"/>
        </w:rPr>
        <w:t>　　四是一定要抓好本质安全和本质质量要求的落实。本质安全讲究内在的本质安全，首要的是人的本质安全，这就要求对员工要一手抓教育，实行正面引导，树立正确的防范意识，一手抓制度约束，严格执行各项制度规定，目的是解决保护自我的问题；本质质量就是要干标准活，高标准干活，规范操作，不糊弄自己、不糊弄别人。要抓好各项工作的规范，设计标准、操作过程、人的行为都要依照标准去规范。要对照检查一下自己的工作，哪些还没有标准，先把标准明确了，再按照标注去做，就是规范。我们要追求的就是凡事有标准，凡事按标准去做，这是一个长期的、动态的`、习惯纠正的过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安全工作天天抓、天天讲，为什么还会出安全事故呢？“违章、麻痹、不负责任”充分体现了事故发生的原因。我们有的人思想麻痹，开小差，放松了安全意识，就进行了违章作业。这是一种非常不负责任的行为，是对自己，对同事，对领导，对公司的不负责任，更是对家人的不负责任。你有没有想过，如果因为你的不负责任，导致了安全事故发生，会给同事、领导、家人带来多大的伤害，会给公司的财产带来多大的损失。</w:t>
      </w:r>
      <w:r>
        <w:rPr>
          <w:lang w:eastAsia="zh-CN"/>
        </w:rPr>
        <w:br/>
      </w:r>
      <w:r>
        <w:rPr>
          <w:lang w:eastAsia="zh-CN"/>
        </w:rPr>
        <w:t>　　所以，我们在工作时，一定要牢记安全，坚决与“违章、麻痹、不负责任”三大安全敌人作斗争，“常怀责任之心，常行责任之事”做安全生产明白人，认真遵守规章制度，严格执行操作规程，强化安全监督，不放过任何细节和小事。安全无小事，用我们认真的责任心来换取持续的安全无事故。</w:t>
      </w:r>
      <w:r>
        <w:rPr>
          <w:lang w:eastAsia="zh-CN"/>
        </w:rPr>
        <w:br/>
      </w:r>
      <w:r>
        <w:rPr>
          <w:lang w:eastAsia="zh-CN"/>
        </w:rPr>
        <w:t xml:space="preserve">    安全事故心得体会范文大全 篇5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通过这次公司下发的《安全生产事故案例通报》的学习，使我意识到在工作中要强化超前意识，预防为主的理念。通过《安全生产事故案例通报》里的几个案例我知道，生产安全事故一旦发生，将会带来一系列的社会问题和不可挽回的经济损失，即使多加几个不放过也时为晚矣。在贯彻安全第一工作中必须遵循预防为主的原则，通过对设备的状态，检修管理，有效防止设备维修过或又维修，从而保证设备的正常运行，提高设备利用率。再者，要加强个人安全技术培训，提高自身安全防范意识。提高自身素质不仅仅是安全生产管理的要求，也是企业发展的需要，在班组绩效考核中要把自身的安全知识，安全技术水平，业务能力相结合，使自己具有较高的技能，较强的分析判断和紧急情况处理能力，实现安全工作要我安全-我要安全-我懂安全-我会安全的转变。</w:t>
      </w:r>
      <w:r>
        <w:rPr>
          <w:lang w:eastAsia="zh-CN"/>
        </w:rPr>
        <w:br/>
      </w:r>
      <w:r>
        <w:rPr>
          <w:lang w:eastAsia="zh-CN"/>
        </w:rPr>
        <w:t>　　安全生产是企业的头等大事，在今后的工作中，我会认真贯彻落实公司的安全生产方针，认真执行公司安全生产管理理念，并将安全生产工作放在自己的职业价值中去。</w:t>
      </w:r>
      <w:r>
        <w:rPr>
          <w:lang w:eastAsia="zh-CN"/>
        </w:rPr>
        <w:br/>
      </w:r>
      <w:r>
        <w:rPr>
          <w:lang w:eastAsia="zh-CN"/>
        </w:rPr>
        <w:t xml:space="preserve">    安全事故心得体会范文大全 篇6 </w:t>
      </w:r>
      <w:r>
        <w:rPr>
          <w:lang w:eastAsia="zh-CN"/>
        </w:rPr>
        <w:br/>
      </w:r>
      <w:r>
        <w:rPr>
          <w:lang w:eastAsia="zh-CN"/>
        </w:rPr>
        <w:t>　　公司2号井于20__年7月29日发生一起运输事故，造成一人死亡。本次安全事故对我的触动很深，同时也使我心情很沉痛。上述事故是发生在我身边的实人实事，事故所给他们本人及家庭带来的不幸也使我感到同情与遗憾，心情沉痛之余，想到这些事故如果不发生的话，原本幸福的家庭是多么的快乐。可现实却摆在我们面前，怎样才能避免事故的悲剧不在重演，使全公司的员工健康快乐的生活与工作，这才是我们今后需要面对并努力争取的事情。就员工个人的安全，针对每个人的家庭具体的讲，关系到我们的父母、妻子儿女，一旦出现人身安全事故，我们痛在身上，她们疼在心上，仔细用心的想一想，安全在一定程度上就不是你个人的事了。</w:t>
      </w:r>
      <w:r>
        <w:rPr>
          <w:lang w:eastAsia="zh-CN"/>
        </w:rPr>
        <w:br/>
      </w:r>
      <w:r>
        <w:rPr>
          <w:lang w:eastAsia="zh-CN"/>
        </w:rPr>
        <w:t>　　事故的发生在员工的方面体现：</w:t>
      </w:r>
      <w:r>
        <w:rPr>
          <w:lang w:eastAsia="zh-CN"/>
        </w:rPr>
        <w:br/>
      </w:r>
      <w:r>
        <w:rPr>
          <w:lang w:eastAsia="zh-CN"/>
        </w:rPr>
        <w:t>　　首先，事故的发生，使员工身体健康情受到伤害，这就是健康账。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第二、事故的发生，受到伤害的员工家需要庭成员的照顾，长时间下去，会把整个家庭成员拖的精疲力尽，这就是“家庭帐”，整个家庭成员成天为了伤者而影响到工作学习，谈何“和谐家庭”的幸福美满?</w:t>
      </w:r>
      <w:r>
        <w:rPr>
          <w:lang w:eastAsia="zh-CN"/>
        </w:rPr>
        <w:br/>
      </w:r>
      <w:r>
        <w:rPr>
          <w:lang w:eastAsia="zh-CN"/>
        </w:rPr>
        <w:t>　　第三、事故的发生，使受到伤害的员工的经济收入明显下降，这就是“经济帐”，受伤后失去劳动的能力，上不了班，干不了活，自然收入就减少了，经济条件不好了，谈何提高家庭生活的质量?</w:t>
      </w:r>
      <w:r>
        <w:rPr>
          <w:lang w:eastAsia="zh-CN"/>
        </w:rPr>
        <w:br/>
      </w:r>
      <w:r>
        <w:rPr>
          <w:lang w:eastAsia="zh-CN"/>
        </w:rPr>
        <w:t>　　事故的发生在公司的方面体现：</w:t>
      </w:r>
      <w:r>
        <w:rPr>
          <w:lang w:eastAsia="zh-CN"/>
        </w:rPr>
        <w:br/>
      </w:r>
      <w:r>
        <w:rPr>
          <w:lang w:eastAsia="zh-CN"/>
        </w:rPr>
        <w:t>　　首先，事故的发生，使公司的直接经济受到伤害，如事故发生时的设备破坏；人员救护及赔偿等。</w:t>
      </w:r>
      <w:r>
        <w:rPr>
          <w:lang w:eastAsia="zh-CN"/>
        </w:rPr>
        <w:br/>
      </w:r>
      <w:r>
        <w:rPr>
          <w:lang w:eastAsia="zh-CN"/>
        </w:rPr>
        <w:t>　　第二、事故的发生，使公司的间接经济受到伤害，如事故后的停产；设备维修；隐患整改等。</w:t>
      </w:r>
      <w:r>
        <w:rPr>
          <w:lang w:eastAsia="zh-CN"/>
        </w:rPr>
        <w:br/>
      </w:r>
      <w:r>
        <w:rPr>
          <w:lang w:eastAsia="zh-CN"/>
        </w:rPr>
        <w:t>　　第三、事故的发生，使公司的形象受到伤害，如事故的增加给企业带来负面影响等。</w:t>
      </w:r>
      <w:r>
        <w:rPr>
          <w:lang w:eastAsia="zh-CN"/>
        </w:rPr>
        <w:br/>
      </w:r>
      <w:r>
        <w:rPr>
          <w:lang w:eastAsia="zh-CN"/>
        </w:rPr>
        <w:t>　　人的生命是最宝贵的、健康与家庭的完美是最幸福的，要想实现这一目标的前提，就要确保安全生产，那么我们就必须在整个生产工作过程中，按章操作，认真执行各项制度,真正做到先安全再生产。只有这样，我们才能确保整个生产过程中的安全。</w:t>
      </w:r>
      <w:r>
        <w:rPr>
          <w:lang w:eastAsia="zh-CN"/>
        </w:rPr>
        <w:br/>
      </w:r>
      <w:r>
        <w:rPr>
          <w:lang w:eastAsia="zh-CN"/>
        </w:rPr>
        <w:t>　　在实际的生产过程中，我们要坚决克服安全思想意识薄弱，常以为安全事故远离我们，不能这么巧就发生在我们自己身上的错误思想，这个错误的想法也正是在安全生产工作中，我们常说的“侥幸心理”的一个显著的特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前车之鉴,后车之师，学习事故案例，不仅仅是一时的教育与启示，核心的问题是在实际的生产工作中，如何吸取事故教训，如何真正把安全工作摆在第一位，坚决做到不安全不生产。</w:t>
      </w:r>
      <w:r>
        <w:rPr>
          <w:lang w:eastAsia="zh-CN"/>
        </w:rPr>
        <w:br/>
      </w:r>
      <w:r>
        <w:rPr>
          <w:lang w:eastAsia="zh-CN"/>
        </w:rPr>
        <w:t>　　20__年4-5月，一场以全员收看安全警示教育片、深刻剖析事故原因、撰写心得体会的安全警示教育在公司如火如荼的开展过。观看《警示 教育 安全》后，心里久久不能平静。屏幕上，一起起安全事故，夺去了多少鲜活的生命，给死难者家属心中留下无尽的伤痛。泣血的场面，深深地刺激着我们的视觉神经，让在场的每一个人揪心、叹惜。深刻剖析事故原因，无一不是由于部分员工安全意识不强，遵章守纪自觉性不高，违反操作程序、违章指挥、违章操作、安全监护不到位所造成的。</w:t>
      </w:r>
      <w:r>
        <w:rPr>
          <w:lang w:eastAsia="zh-CN"/>
        </w:rPr>
        <w:br/>
      </w:r>
      <w:r>
        <w:rPr>
          <w:lang w:eastAsia="zh-CN"/>
        </w:rPr>
        <w:t>　　一个企业要发展，安全是前提;一个家庭要幸福，平安是保障。在工作中，我们要牢记亲人的叮嘱，领导的重托，牢固树立安全第一的思想，时刻保持警惕，加强自我保护意识，对事故隐患要有一定的预见性，遵章守纪、按章作业，坚决做到“四不伤害”，才能确保安全生产的可控、能控、在控，才能让幸福时刻萦绕在你我的身边。</w:t>
      </w:r>
      <w:r>
        <w:rPr>
          <w:lang w:eastAsia="zh-CN"/>
        </w:rPr>
        <w:br/>
      </w:r>
      <w:r>
        <w:rPr>
          <w:lang w:eastAsia="zh-CN"/>
        </w:rPr>
        <w:t>　　人的生命是宝贵的，生命只有一次，生命高于一切。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安全生产是我们追求亘古不变的目标，是我们常抓不懈的工作。生命对于每个人来讲只有一次，生命中最珍贵的是家庭、亲情、爱情……当这一切都瞬间消失时，留给生者的除了悲痛，还有些什么呢?煤矿行业是高危行业，当煤矿人每天上班时，他的父母、妻儿、朋友无不盼望着他能平平安安地回家，他身上担负的责任不仅仅是工作，还有让家庭、亲情快乐的责任，可是当他逝去时，他的父母、妻儿、朋友该会怎样地痛苦?</w:t>
      </w:r>
      <w:r>
        <w:rPr>
          <w:lang w:eastAsia="zh-CN"/>
        </w:rPr>
        <w:br/>
      </w:r>
      <w:r>
        <w:rPr>
          <w:lang w:eastAsia="zh-CN"/>
        </w:rPr>
        <w:t>　　在管理学上有一句话，叫细节决定成败，可我觉得，运用到安全上来，也是非常恰当的。有许多事故，就是细节上没有处理好、才导致悲剧的发生。煤矿人员不仅需要具备精湛的专业知识和业务技能，还必须具备必要的安全生产知识，才能发现什么是违反《安全规程》的行为，才能知道在违章指挥和强令冒险作业时拒绝作业，杜绝事故发生。</w:t>
      </w:r>
      <w:r>
        <w:rPr>
          <w:lang w:eastAsia="zh-CN"/>
        </w:rPr>
        <w:br/>
      </w:r>
      <w:r>
        <w:rPr>
          <w:lang w:eastAsia="zh-CN"/>
        </w:rPr>
        <w:t>　　如果时光能重返，那些不该过早逝去的生命的人是不是知道自已错在哪里，是不是能接受教训，对工作会不会严肃认真，遵章守纪，提高自我防范意识呢?</w:t>
      </w:r>
      <w:r>
        <w:rPr>
          <w:lang w:eastAsia="zh-CN"/>
        </w:rPr>
        <w:br/>
      </w:r>
      <w:r>
        <w:rPr>
          <w:lang w:eastAsia="zh-CN"/>
        </w:rPr>
        <w:t>　　工作计划的随意，工作任务的切割，安全监督的缺失，安全风险就处于失控状态;安全管理的松散，工作作风的散漫，现场作业的随意，就是事故的苗头。</w:t>
      </w:r>
      <w:r>
        <w:rPr>
          <w:lang w:eastAsia="zh-CN"/>
        </w:rPr>
        <w:br/>
      </w:r>
      <w:r>
        <w:rPr>
          <w:lang w:eastAsia="zh-CN"/>
        </w:rPr>
        <w:t>　　在日常工作中，我们应当加强自我安全意识，并且一定要做好前期准备工作，认真执行现场勘查制度，对作业现场危险点要分析到位，完善工作方案，实施安全作业，在得到工作许可人的开工许可后，方可开始工作。工作负责人应对每一位工作班组人员交待工作内容、人员分工、进行危险点告知及采取的安全措施和技术措施。专职监护人应认真执行监护任务，不能擅离职守、不准兼做其他工作。这一系列的程序走下来，容不得一丝松懈，必须遵章而行，循规而进，保证安全必须环环相扣，层层把关，完善安全生产管理体系，严、细、实的工作作风是搞好安全工作的重要保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安全事故心得体会范文大全 篇7 </w:t>
      </w:r>
      <w:r>
        <w:rPr>
          <w:lang w:eastAsia="zh-CN"/>
        </w:rPr>
        <w:br/>
      </w:r>
      <w:r>
        <w:rPr>
          <w:lang w:eastAsia="zh-CN"/>
        </w:rPr>
        <w:t>　　20__年12月8日下午14：10，我厂领导组织全厂员工在王徐庄油田的一口采油井的生产现场召开了一次沉痛的现场办公会。会议的内容是悲伤的、沉重的，是十分痛苦的，更是作为一声惊人的警钟，敲醒着那些在日常工作和生活中忽视安全的人们。</w:t>
      </w:r>
      <w:r>
        <w:rPr>
          <w:lang w:eastAsia="zh-CN"/>
        </w:rPr>
        <w:br/>
      </w:r>
      <w:r>
        <w:rPr>
          <w:lang w:eastAsia="zh-CN"/>
        </w:rPr>
        <w:t>　　曾经在新闻中、报纸上、书本里、乃至宣教课堂上看到、听到过无数起因为藐视安全而丧命的悲剧，这些教训触动着我的心灵，并一直在告戒我，要时时刻刻牢记安全。然而，就在12月8日早上8：30，当我接到一位同事的电话，传来的消息确是：我身边的一位熟悉的同事因为忽视了安全的提醒而草草地结束了自己仅仅在这世间经历了25年的年轻生命，这样的噩耗让我的心好象突然一下子被一块巨石砸下似的揪心的疼痛。站在那个结束他生命的现场，看到那台平日里为我们谋来利益、今天却结束他宝贵生命、上面还被他的鲜血染红的很旧了的抽油机，我内心的悲痛无法用言语来形容，一时间我无法接受这个现实，就在前天，这个年轻的小伙子还是一脸笑容地冲着我喊“张姐”，而今，我却再也无法看到这样的笑脸。</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回过头来想想，我的心中又生出许多的疑问。是怎样的原因导致今天的悲剧呢？他为什么会站在曲柄底下？曲柄为什么会下来？刹车为什么会突然失灵？刹车失灵，后沉的抽油机的曲柄又怎能停在上死点？种种的疑问让我一时间无法想明白？然而，就算弄明白了又能怎样，这个年轻的生命已经无法挽回。我们下步应该做的是，以此事例来提醒我们，告戒我们，无论是在工作和生活上，安全是第一位的，这个就发生在我身边的鲜活的事例更加警醒我们，安全对于我们就是生命，安全对于我们就是幸福。</w:t>
      </w:r>
      <w:r>
        <w:rPr>
          <w:lang w:eastAsia="zh-CN"/>
        </w:rPr>
        <w:br/>
      </w:r>
      <w:r>
        <w:rPr>
          <w:lang w:eastAsia="zh-CN"/>
        </w:rPr>
        <w:t>　　这起事故给了我太多的思考，我都还没来得及学会如何去面对那突如其来的噩耗，我都还没来得及学会如何去面对那生离死别，一切都那么急促，他的生命就永远的离开了世间。可是，我们仔细地回顾一下这起事故，如果他当时能够按照操作规程执行操作，如果他当时不站在抽油机底下，如果他具有一定的安全意识，如果他能在工作岗位上积累更多的经验……这些假如对于死者已毫无意义，却给我们活着的人以深刻的警醒。一句话，假如我们每一名采油工人都能够树立安全意识，时时刻刻把安全工作放在首位，在工作中胜任岗位，坚守安全操作规程，对企业负责，对家庭负责，更对自己负责，那么这完全是可以避免的悲剧。这血和泪的教训足以让我们深刻地意识到：安全责任重于泰山！</w:t>
      </w:r>
      <w:r>
        <w:rPr>
          <w:lang w:eastAsia="zh-CN"/>
        </w:rPr>
        <w:br/>
      </w:r>
      <w:r>
        <w:rPr>
          <w:lang w:eastAsia="zh-CN"/>
        </w:rPr>
        <w:t>　　我们年轻的工作者们，特别是在一线的石油工作者们，我们又该怎样地去做呢？面对安全这个不容忽视又不能回避的答卷，我们又是怎样填写、怎样回答、怎样对待的呢？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千里长堤，溃之蚁穴！警惕与安全共存，麻痹与事故相连。朋友，当您筹划着新的一天的工作和生活时，你是否想到了安全，当你对他人的提醒与忠告不以为然的时候，您又是否会想到，这一时的疏忽，一次小小的失误都将会给您个人带来痛苦，给家庭蒙上阴影，给国家造成损失。作为年轻的工作者，作为一名年轻的基层管理者，我不仅要让自己牢记安全，懂得安全操作，向老师傅们学习并积累经验，做到以身作则，更应该提醒他人做好安全工作，制止他人的违章行为，让身边的每个人都从心中明白失去了安全就等于失去了生命的道理。对于我们一线工作者来说，只有保障了安全，就是幸福的最大最根本的来源。</w:t>
      </w:r>
      <w:r>
        <w:rPr>
          <w:lang w:eastAsia="zh-CN"/>
        </w:rPr>
        <w:br/>
      </w:r>
      <w:r>
        <w:rPr>
          <w:lang w:eastAsia="zh-CN"/>
        </w:rPr>
        <w:t xml:space="preserve">    安全事故心得体会范文大全 篇8 </w:t>
      </w:r>
      <w:r>
        <w:rPr>
          <w:lang w:eastAsia="zh-CN"/>
        </w:rPr>
        <w:br/>
      </w:r>
      <w:r>
        <w:rPr>
          <w:lang w:eastAsia="zh-CN"/>
        </w:rPr>
        <w:t>　　7月6日，分公司领导班子对我们进行的安全知识培训，通过大量的理论知识讲解、实际案例的剖析，以及领导亲身经历的安全事件分享，我对安全的理解更进了一步，认识到“没有安全就没有干部的政治生命、没有安全就没有职工的家庭幸福、没有安全就没有企业的经济效益、没有安全就没有公司的稳定发展”。对如何才能做好安全工作，我认为“安全管理，关键是管人”。人的不安全行为、物的不安全状态和环境的不安全条件是构成事故的“三要素”。但是这三者中，物和环境相对来说比较稳定，而人却是最活跃的。人是操作物、改变环境的主体。因而“三要素”中人是主要因素。人是安全生产的主体，安全管理，关键是管人;管住了人，就管住了主动权。纵观全国各类安全事故，任何一个事故发生后，总能找到违反了哪个法、哪个规章、哪个条例，绝大部分都存在着管理松懈、劳动纪律松弛、安全责任心不强、安全责任制不落实、违章指挥、违章操作、违反劳动纪律的现象。一个单位，无论制度多细、责任多明确，奖罚力度多大，责任制不落实，仍是废纸一张。因此，责任心是安全生产的灵魂，责任制是安全生产的前提，落实责任才是安全生产的保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结合工作实际，我对安全方面问题进行了自查，列出以下几点问题或隐患：</w:t>
      </w:r>
      <w:r>
        <w:rPr>
          <w:lang w:eastAsia="zh-CN"/>
        </w:rPr>
        <w:br/>
      </w:r>
      <w:r>
        <w:rPr>
          <w:lang w:eastAsia="zh-CN"/>
        </w:rPr>
        <w:t>　　1、加油站资金安全存在一些共性问题，如投币式保险柜钥匙、密码未分开管理;营业款未按要求进行投币及登记台账;加油站经理未按规定对销售报表进行有效审核。给员工挪用公款、侵占公款创造了机会，埋下资金安全隐患。</w:t>
      </w:r>
      <w:r>
        <w:rPr>
          <w:lang w:eastAsia="zh-CN"/>
        </w:rPr>
        <w:br/>
      </w:r>
      <w:r>
        <w:rPr>
          <w:lang w:eastAsia="zh-CN"/>
        </w:rPr>
        <w:t>　　2、部分加油站点钞机出现不同程度的问题，如点钞不准确，不能识别_，可能造成员工少收款或收到_。</w:t>
      </w:r>
      <w:r>
        <w:rPr>
          <w:lang w:eastAsia="zh-CN"/>
        </w:rPr>
        <w:br/>
      </w:r>
      <w:r>
        <w:rPr>
          <w:lang w:eastAsia="zh-CN"/>
        </w:rPr>
        <w:t>　　3、出纳员一个人到银行取款，途中存在资金安全风险。</w:t>
      </w:r>
      <w:r>
        <w:rPr>
          <w:lang w:eastAsia="zh-CN"/>
        </w:rPr>
        <w:br/>
      </w:r>
      <w:r>
        <w:rPr>
          <w:lang w:eastAsia="zh-CN"/>
        </w:rPr>
        <w:t>　　4、各部门办公室有可能发生未熄灭烟头扔进垃圾娄情况，有可能会导致火灾的发生。</w:t>
      </w:r>
      <w:r>
        <w:rPr>
          <w:lang w:eastAsia="zh-CN"/>
        </w:rPr>
        <w:br/>
      </w:r>
      <w:r>
        <w:rPr>
          <w:lang w:eastAsia="zh-CN"/>
        </w:rPr>
        <w:t>　　5、分公司个别司机安全意识不强，存在领导未在场时开车打手机等现象，有可能导致交通安全事故。</w:t>
      </w:r>
      <w:r>
        <w:rPr>
          <w:lang w:eastAsia="zh-CN"/>
        </w:rPr>
        <w:br/>
      </w:r>
      <w:r>
        <w:rPr>
          <w:lang w:eastAsia="zh-CN"/>
        </w:rPr>
        <w:t>　　6、部分机关人员骑摩托车未带安全帽行为还时有发生，安全意识不强。</w:t>
      </w:r>
      <w:r>
        <w:rPr>
          <w:lang w:eastAsia="zh-CN"/>
        </w:rPr>
        <w:br/>
      </w:r>
      <w:r>
        <w:rPr>
          <w:lang w:eastAsia="zh-CN"/>
        </w:rPr>
        <w:t>　　7、部分机关人员不熟悉灭火器材的使用。</w:t>
      </w:r>
      <w:r>
        <w:rPr>
          <w:lang w:eastAsia="zh-CN"/>
        </w:rPr>
        <w:br/>
      </w:r>
      <w:r>
        <w:rPr>
          <w:lang w:eastAsia="zh-CN"/>
        </w:rPr>
        <w:t>　　对查出的安全隐患提出几点建议：</w:t>
      </w:r>
      <w:r>
        <w:rPr>
          <w:lang w:eastAsia="zh-CN"/>
        </w:rPr>
        <w:br/>
      </w:r>
      <w:r>
        <w:rPr>
          <w:lang w:eastAsia="zh-CN"/>
        </w:rPr>
        <w:t>　　1、对机关人员进行一次消防培训及演练，熟悉掌握对灭火器材的使用。</w:t>
      </w:r>
      <w:r>
        <w:rPr>
          <w:lang w:eastAsia="zh-CN"/>
        </w:rPr>
        <w:br/>
      </w:r>
      <w:r>
        <w:rPr>
          <w:lang w:eastAsia="zh-CN"/>
        </w:rPr>
        <w:t>　　2、加强对油站经理进行资金安全培训、检查、考核。</w:t>
      </w:r>
      <w:r>
        <w:rPr>
          <w:lang w:eastAsia="zh-CN"/>
        </w:rPr>
        <w:br/>
      </w:r>
      <w:r>
        <w:rPr>
          <w:lang w:eastAsia="zh-CN"/>
        </w:rPr>
        <w:t>　　3、对全部加油站点钞机进行一次全面检查，对不能保证正常点钞、识别_的点钞机由公司统一更换。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4、规定出纳员到银行取款，5000元以上必须有公司车辆护送。</w:t>
      </w:r>
      <w:r>
        <w:rPr>
          <w:lang w:eastAsia="zh-CN"/>
        </w:rPr>
        <w:br/>
      </w:r>
      <w:r>
        <w:rPr>
          <w:lang w:eastAsia="zh-CN"/>
        </w:rPr>
        <w:t xml:space="preserve">    安全事故心得体会范文大全 篇9 </w:t>
      </w:r>
      <w:r>
        <w:rPr>
          <w:lang w:eastAsia="zh-CN"/>
        </w:rPr>
        <w:br/>
      </w:r>
      <w:r>
        <w:rPr>
          <w:lang w:eastAsia="zh-CN"/>
        </w:rPr>
        <w:t>　　近期，通过对《国务院关于进一步加强企业安全生产工作的通知》的学习，我的心中深受触动，回首20__年的工作，有硕果累累的喜悦，有与同事协同攻关的艰辛，也有遇到困难和挫折时惆怅，深知“一切为了工程，为了工程的一切”，作为项目的管理人员就更应该重视安全管理工作，结合我个的心得，我总结了八个字“旨在落实，贵在坚持”。</w:t>
      </w:r>
      <w:r>
        <w:rPr>
          <w:lang w:eastAsia="zh-CN"/>
        </w:rPr>
        <w:br/>
      </w:r>
      <w:r>
        <w:rPr>
          <w:lang w:eastAsia="zh-CN"/>
        </w:rPr>
        <w:t>　　我个人结合企业发展和项目管理说一下心得：</w:t>
      </w:r>
      <w:r>
        <w:rPr>
          <w:lang w:eastAsia="zh-CN"/>
        </w:rPr>
        <w:br/>
      </w:r>
      <w:r>
        <w:rPr>
          <w:lang w:eastAsia="zh-CN"/>
        </w:rPr>
        <w:t>　　我认为安全责任是第一要务，是第一位的，现实的生产中，几乎所有的安全管理都是强调上级控制，只是告诉职工哪些标准、哪些条条框框你应该遵守，但是，职工们是否心甘情愿的去执行呢？我想这就要有所转变了，从要我安全，逐步转变为自己的责任和义务，我要去安全，这才是我们在企业生产中所提倡的，为适应这个转变，在我们的管理上就要用约束促进自我约束，实现安全生产的第一准则。安全管理要求一个良好的政策制定与落实的环境，这个环境需要广大职工与职工群众共同努力来创造和维护，在我们现实的管理中，遇到的一大障碍就是我们的安全意识还没有完全转变。所以实现生产安全化管理的实施不能一蹴而就，而是要靠着长远的发展目光制定计划，并按部就班地进行严格管理，针对安全生产，总结出这样几个观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一、责任是第一素质，随着安全管理水平的提高，勇敢已经不再是企业员工的第一素质要求了，在企业中，员工的勇敢往往会断送了个人和企业的前程，科学的安全管理要让企业的员工明白敬畏，知道害怕。</w:t>
      </w:r>
      <w:r>
        <w:rPr>
          <w:lang w:eastAsia="zh-CN"/>
        </w:rPr>
        <w:br/>
      </w:r>
      <w:r>
        <w:rPr>
          <w:lang w:eastAsia="zh-CN"/>
        </w:rPr>
        <w:t>　　二、员工的素质对于安全的重要性，在煤炭行业最为典型。全国550万矿工中，多数人文化程度不高，安全思想意识和技术素质偏低，自我保护能力和防护意识差，“明知山有虎，偏向虎山行”，不怕死就一定会出事故，反过来，怕死，警惕性就高，事故就一定会少，甚至能够避免事故。在工作中，怕死怕被伤害，会使工人提高警觉，也会提前识别危害，更会主动避险。</w:t>
      </w:r>
      <w:r>
        <w:rPr>
          <w:lang w:eastAsia="zh-CN"/>
        </w:rPr>
        <w:br/>
      </w:r>
      <w:r>
        <w:rPr>
          <w:lang w:eastAsia="zh-CN"/>
        </w:rPr>
        <w:t>　　怕死不仅是怕自己死，当领导还害怕部下死，做工友的还害怕同事死，唯其如此，才能在内心深处建立起对整体危险的恐惧，才会面对安全责任知道惧怕，处理事故知道害怕，事故之后知道后怕。但仅仅害怕是做不好安全生产的，需要的是科学，需要的是管理。员工的素质是企业的宝贵财富，是企业赖以生存和发展的人力资本，更是企业难以用数字衡量的无形资产，面对人为因素占事故原因90%以上的事实，企业必须把更多的目光投向员工的素质方面。我们的企业选人，千万千万要选择那些坚守规则、懂得安全的人，把有意外倾向、安全意识较差的人杜绝掉，能够降低事故发生率，降低安全生产的管理成本，对企业的未来是一笔效益帐，这是企业录用人员的一个重要出发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立足于现有的人员素质、队伍结构，确定培训计划，同时改进岗位设计。比如扩大工作范围，丰富工作内容，合理安排工作任务，消除因从事单调工作而产生的枯燥厌恶感，增大安全的系数。</w:t>
      </w:r>
      <w:r>
        <w:rPr>
          <w:lang w:eastAsia="zh-CN"/>
        </w:rPr>
        <w:br/>
      </w:r>
      <w:r>
        <w:rPr>
          <w:lang w:eastAsia="zh-CN"/>
        </w:rPr>
        <w:t>　　三、安全责任人人都有份，作为一名企业职工不管在什么工作岗位上都应该具有适应自己所做的工作的技能，对自己所做的工作都有种种的责任，那么在工作中安全同样是您的技能和责任，提高您的安全责任和提高您的工作技能和责任是同样重要的。所以在工程施工安全管理中人、技能、意识等方面都应该纳入安全管理之中。</w:t>
      </w:r>
      <w:r>
        <w:rPr>
          <w:lang w:eastAsia="zh-CN"/>
        </w:rPr>
        <w:br/>
      </w:r>
      <w:r>
        <w:rPr>
          <w:lang w:eastAsia="zh-CN"/>
        </w:rPr>
        <w:t>　　员工素质是企业的宝贵财富，是企业赖以生存和发展的人力资源。培养具有良好素质的职工、敬业的职工、有责任心的职工是企业的重要任务。</w:t>
      </w:r>
      <w:r>
        <w:rPr>
          <w:lang w:eastAsia="zh-CN"/>
        </w:rPr>
        <w:br/>
      </w:r>
      <w:r>
        <w:rPr>
          <w:lang w:eastAsia="zh-CN"/>
        </w:rPr>
        <w:t>　　安全管理部门的责任是对整个施工过程监督、判断整个流程是否处于安全状态，安全管理不能没有考评、安全管理部门要对每个人、每个岗位进行考评，安全管理部门要做到制度完善、流程改进、奖罚分明。制度完善了措施到位了安全工作就能够在有良好素质的职工的共同能力下做好、做到位。总之人人都是安全员，人人都是安全责任人。</w:t>
      </w:r>
      <w:r>
        <w:rPr>
          <w:lang w:eastAsia="zh-CN"/>
        </w:rPr>
        <w:br/>
      </w:r>
      <w:r>
        <w:rPr>
          <w:lang w:eastAsia="zh-CN"/>
        </w:rPr>
        <w:t>　　四、安全职业底线—知道害怕，安全的职业底线应该说是知道害怕，颤颤巍巍、战战兢兢。 有一句话士兵不能怕死，员工一定要怕死，怕死的才是好员工。</w:t>
      </w:r>
      <w:r>
        <w:rPr>
          <w:lang w:eastAsia="zh-CN"/>
        </w:rPr>
        <w:br/>
      </w:r>
      <w:r>
        <w:rPr>
          <w:lang w:eastAsia="zh-CN"/>
        </w:rPr>
        <w:t>　　科学的安全管理是要企业员工明白敬畏，知道害怕。如果都不怕死，事故还能避免吗？可想而知。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在企业中，谁来负责？岗位只能承担责任却不能负责。那么，负责者肯定是岗位上具体的人，所以安全管理要从责任转变为责任。企业必须把更多的目光投向员工的素质方向。只有素质提高了，人为因素事故才能减少。员工素质是企业的宝贵财富，是企业赖以生存和发展的人力资本，更是企业难以用数字衡量的无形资产。</w:t>
      </w:r>
      <w:r>
        <w:rPr>
          <w:lang w:eastAsia="zh-CN"/>
        </w:rPr>
        <w:br/>
      </w:r>
      <w:r>
        <w:rPr>
          <w:lang w:eastAsia="zh-CN"/>
        </w:rPr>
        <w:t>　　随着安全管理水平的提高，随着在战场上以人为本，减少伤亡和损伤，不给士兵勇敢的机会。勇敢的士兵已经不再是士兵的第一素质要求。相比而言，纪律性和文化科学素质，已成为士兵需要的首要具备。我们的企业选人千万要慎重，以免害了别人，也害了自己。要选择那些坚守规则、懂得安全的人。</w:t>
      </w:r>
      <w:r>
        <w:rPr>
          <w:lang w:eastAsia="zh-CN"/>
        </w:rPr>
        <w:br/>
      </w:r>
      <w:r>
        <w:rPr>
          <w:lang w:eastAsia="zh-CN"/>
        </w:rPr>
        <w:t>　　职业生涯管理也是在做职业进步的工作，企业也应做好的引导管理工作，帮助员工制定生涯规划，帮助员工实现生涯规划。是想让员工在职业不断进步的体验中，保持积极向上的工作态度。</w:t>
      </w:r>
      <w:r>
        <w:rPr>
          <w:lang w:eastAsia="zh-CN"/>
        </w:rPr>
        <w:br/>
      </w:r>
      <w:r>
        <w:rPr>
          <w:lang w:eastAsia="zh-CN"/>
        </w:rPr>
        <w:t>　　安全是每一个人的事，质量也是每一个人的事。可以不管其他的事，但这两件事人人都有责任，人人都逃脱不了！对我而言，上，要对业主和公司负责；中，要对项目部所有员工包括我自己的前途和饭碗负责；下，还要对所有参建的施工队负责！</w:t>
      </w:r>
      <w:r>
        <w:rPr>
          <w:lang w:eastAsia="zh-CN"/>
        </w:rPr>
        <w:br/>
      </w:r>
      <w:r>
        <w:rPr>
          <w:lang w:eastAsia="zh-CN"/>
        </w:rPr>
        <w:t xml:space="preserve">    安全事故心得体会范文大全 篇10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在市文广新局组织召开的直属单位安全生产例会上，学习了南通市安全生产员会办公室编发的《南通市典型生产安全事故警示录》和相关安居消防知识讲座，我们的内心久久不能平静，一个个鲜活的生命没了，一个个幸福的家庭毁了，探究事故原因，无非是对安全的轻视，违章作业、麻痹意、不负责任，没有安全意识，只图省事，存有侥幸心理，造成了一起起令人痛惜的事故，给国家、人民财产带来巨的损失，给遇难者家属带去无法抹去的伤害。</w:t>
      </w:r>
      <w:r>
        <w:rPr>
          <w:lang w:eastAsia="zh-CN"/>
        </w:rPr>
        <w:br/>
      </w:r>
      <w:r>
        <w:rPr>
          <w:lang w:eastAsia="zh-CN"/>
        </w:rPr>
        <w:t>　　同时惨重的安全事故教训，也使我们更进一步认识到做好安全生产工作的重要性和神圣性。</w:t>
      </w:r>
      <w:r>
        <w:rPr>
          <w:lang w:eastAsia="zh-CN"/>
        </w:rPr>
        <w:br/>
      </w:r>
      <w:r>
        <w:rPr>
          <w:lang w:eastAsia="zh-CN"/>
        </w:rPr>
        <w:t>　　通过学习和培训，有如下几点体会：</w:t>
      </w:r>
      <w:r>
        <w:rPr>
          <w:lang w:eastAsia="zh-CN"/>
        </w:rPr>
        <w:br/>
      </w:r>
      <w:r>
        <w:rPr>
          <w:lang w:eastAsia="zh-CN"/>
        </w:rPr>
        <w:t>　　一、加强安全生产理论学习。</w:t>
      </w:r>
      <w:r>
        <w:rPr>
          <w:lang w:eastAsia="zh-CN"/>
        </w:rPr>
        <w:br/>
      </w:r>
      <w:r>
        <w:rPr>
          <w:lang w:eastAsia="zh-CN"/>
        </w:rPr>
        <w:t>　　让广职工牢固树立“安全第一、预防为主”的思想，并且不折不扣地贯彻执行，把“安全第一、预防为主”的工作方针上升到讲、促发展、保稳定的高度，加强安全生产管理，建立、健全安全生产制度，完善安全生产条件，确保安全生产工作有效开展。</w:t>
      </w:r>
      <w:r>
        <w:rPr>
          <w:lang w:eastAsia="zh-CN"/>
        </w:rPr>
        <w:br/>
      </w:r>
      <w:r>
        <w:rPr>
          <w:lang w:eastAsia="zh-CN"/>
        </w:rPr>
        <w:t>　　在日常工作中，要经常组织职工利用业余时间观看和学习消防的安全常识、灭火器的使用、地震火灾等自救逃生等一系列的安全生产的理论知识和安全生产的相关视频资料，使职工的安全生产意识得到进一步提高。</w:t>
      </w:r>
      <w:r>
        <w:rPr>
          <w:lang w:eastAsia="zh-CN"/>
        </w:rPr>
        <w:br/>
      </w:r>
      <w:r>
        <w:rPr>
          <w:lang w:eastAsia="zh-CN"/>
        </w:rPr>
        <w:t>　　二、加事故隐患的排查和整治，防范各类事故的发生。</w:t>
      </w:r>
      <w:r>
        <w:rPr>
          <w:lang w:eastAsia="zh-CN"/>
        </w:rPr>
        <w:br/>
      </w:r>
      <w:r>
        <w:rPr>
          <w:lang w:eastAsia="zh-CN"/>
        </w:rPr>
        <w:t>　　安全生产预防工作一定要经常化，要坚持预防为主的工作方针，做好安全事故的隐患排查工作，积极鼓励职工助查找、发现事故隐患，认真落实安全生产检查工作，安全检查是落实责任、规范管理行为、发现事故隐患要及时整改。</w:t>
      </w:r>
      <w:r>
        <w:rPr>
          <w:lang w:eastAsia="zh-CN"/>
        </w:rPr>
        <w:br/>
      </w:r>
      <w:r>
        <w:rPr>
          <w:lang w:eastAsia="zh-CN"/>
        </w:rPr>
        <w:t>　　通过制度化、规范化和专业化的安全检查和隐患整改，积极有效地消除收费站存在的各类事故隐患，把事故消灭在萌芽状态。</w:t>
      </w:r>
      <w:r>
        <w:rPr>
          <w:lang w:eastAsia="zh-CN"/>
        </w:rPr>
        <w:br/>
      </w:r>
      <w:r>
        <w:rPr>
          <w:lang w:eastAsia="zh-CN"/>
        </w:rPr>
        <w:t>　　三、完善应急预案，强化应急演练。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在日常工作中不断对应急预案等制度进行完善，同时也进一步加强应急演练的力度。</w:t>
      </w:r>
      <w:r>
        <w:rPr>
          <w:lang w:eastAsia="zh-CN"/>
        </w:rPr>
        <w:br/>
      </w:r>
      <w:r>
        <w:rPr>
          <w:lang w:eastAsia="zh-CN"/>
        </w:rPr>
        <w:t>　　针对《生产安全事故警示录》中真实的安全生产事故典型事例开展相应的应急演练活动。</w:t>
      </w:r>
      <w:r>
        <w:rPr>
          <w:lang w:eastAsia="zh-CN"/>
        </w:rPr>
        <w:br/>
      </w:r>
      <w:r>
        <w:rPr>
          <w:lang w:eastAsia="zh-CN"/>
        </w:rPr>
        <w:t>　　同时，根据演练中遇到的各种突发事件进一步丰富和完善各项应急预案。</w:t>
      </w:r>
      <w:r>
        <w:rPr>
          <w:lang w:eastAsia="zh-CN"/>
        </w:rPr>
        <w:br/>
      </w:r>
      <w:r>
        <w:rPr>
          <w:lang w:eastAsia="zh-CN"/>
        </w:rPr>
        <w:t>　　四、加强学习宣传培训力度，掌握必要的操作技能。</w:t>
      </w:r>
      <w:r>
        <w:rPr>
          <w:lang w:eastAsia="zh-CN"/>
        </w:rPr>
        <w:br/>
      </w:r>
      <w:r>
        <w:rPr>
          <w:lang w:eastAsia="zh-CN"/>
        </w:rPr>
        <w:t>　　安全生产知识学习宣传培训教育是提高职工的安全素质，杜绝“三违”的有效途径，以安全教育为基础，使职工熟悉有关的安全生产规章制度和安全操作规程，掌握本岗位的安全操作技能</w:t>
      </w:r>
      <w:r>
        <w:rPr>
          <w:lang w:eastAsia="zh-CN"/>
        </w:rPr>
        <w:br/>
      </w:r>
      <w:r>
        <w:rPr>
          <w:lang w:eastAsia="zh-CN"/>
        </w:rPr>
        <w:t>　　从安全生产方针、安全法律法规、安全管理制度、安全操作规程、安全防范技能和意识等方面入手开展形式多样的宣传教育工作，全面提高职工的综合素质，有效减少，甚至杜绝事故的发生。</w:t>
      </w:r>
      <w:r>
        <w:rPr>
          <w:lang w:eastAsia="zh-CN"/>
        </w:rPr>
        <w:br/>
      </w:r>
      <w:r>
        <w:rPr>
          <w:lang w:eastAsia="zh-CN"/>
        </w:rPr>
        <w:t>　　通过学习《生产安全事故警示录》，我们一定要把他人的事故当做自己的事故对待，举一三、引以为戒；要把历史上的事故当做今天的事故对待，痛定思痛、警钟长鸣；要把小事故当做事故对待，深入剖析、严厉处理；要把隐患当做事故对待，有备无患、防患未然。</w:t>
      </w:r>
      <w:r>
        <w:rPr>
          <w:lang w:eastAsia="zh-CN"/>
        </w:rPr>
        <w:br/>
      </w:r>
      <w:r>
        <w:rPr>
          <w:lang w:eastAsia="zh-CN"/>
        </w:rPr>
        <w:t>　　总之，我们要用血的教训唤起每名职工保护生命、珍惜健康的意识，教育每名员工不能违章、不能图侥幸、怕麻烦，要按照标准、按照规范，实实在在地抓好安全生产工作。</w:t>
      </w:r>
      <w:r>
        <w:rPr>
          <w:lang w:eastAsia="zh-CN"/>
        </w:rPr>
        <w:br/>
      </w:r>
      <w:r>
        <w:rPr>
          <w:lang w:eastAsia="zh-CN"/>
        </w:rPr>
        <w:t>　　安全就是命，我们要将安全生产文化理念渗透于每一名员工，形成家的广泛认同，做到全员共知共享。</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我们要把别的单位的事故当作自己的教训，变成我们的日常教材，做到警钟常鸣，并围绕本单位安全生产管理工作，做到认知高、工作细、落实严，不断推进安全生产工作的高效发展。</w:t>
      </w:r>
      <w:r>
        <w:rPr>
          <w:lang w:eastAsia="zh-CN"/>
        </w:rPr>
        <w:br/>
      </w:r>
      <w:r>
        <w:rPr>
          <w:lang w:eastAsia="zh-CN"/>
        </w:rPr>
        <w:t xml:space="preserve">    安全事故心得体会范文大全 篇11 </w:t>
      </w:r>
      <w:r>
        <w:rPr>
          <w:lang w:eastAsia="zh-CN"/>
        </w:rPr>
        <w:br/>
      </w:r>
      <w:r>
        <w:rPr>
          <w:lang w:eastAsia="zh-CN"/>
        </w:rPr>
        <w:t>　　8月25日，我参加了暑假培训，有幸聆听临高中学林明国校长的《依法预防和处理学校安全事故》讲座，感受深刻，这里就谈谈自己的一些体会。</w:t>
      </w:r>
      <w:r>
        <w:rPr>
          <w:lang w:eastAsia="zh-CN"/>
        </w:rPr>
        <w:br/>
      </w:r>
      <w:r>
        <w:rPr>
          <w:lang w:eastAsia="zh-CN"/>
        </w:rPr>
        <w:t>　　一、校园安全责任重大，不容忽视。在讲座中，林校长讲诉了关于校园安全的触目惊心的许多例子，甚至是他亲身经历过的案例，给我内心的冲击很大，意识到校园安全教育工作的重要性。我们老师应该尽到教育的责任，这对我们自己也是一种保护，万一学生在校园发生什么意外，作为老师没尽到教育的责任，可能会给本人带来很大的麻烦。所以预防教育非常重要！</w:t>
      </w:r>
      <w:r>
        <w:rPr>
          <w:lang w:eastAsia="zh-CN"/>
        </w:rPr>
        <w:br/>
      </w:r>
      <w:r>
        <w:rPr>
          <w:lang w:eastAsia="zh-CN"/>
        </w:rPr>
        <w:t>　　二、加大学生安全教育宣传的力度。安全教育不单是学校的事，家庭、社会、政府应负起相应的责任。无论学生是在校还是在校外，学校、家庭、社会、政府应共同配合进行教育，尤其是家庭教育很重要。因此，学校在对学生进行安全教育的同时，还应及时向社会、学生家长宣传安全教育，端正家长的教育思想，使家长认识安全教育的重要性，自觉增强教育的责任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总之，学校的安全工作无小事，学生的安全更是牵动着千家万户，我们每个人都要关心学校的安全工作，时刻绷紧安全稳定这根弦，积极行动起来，树立“安全第一”的思想，将学校的安全工作扎扎实实地落到实处，及时解决安全工作中发现的新问题，这样才能做好学校的安全工作，努力为学生创造一个安全健康的环境。</w:t>
      </w:r>
      <w:r>
        <w:rPr>
          <w:lang w:eastAsia="zh-CN"/>
        </w:rPr>
        <w:br/>
      </w:r>
      <w:r>
        <w:rPr>
          <w:lang w:eastAsia="zh-CN"/>
        </w:rPr>
        <w:t xml:space="preserve">    安全事故心得体会范文大全 篇12 </w:t>
      </w:r>
      <w:r>
        <w:rPr>
          <w:lang w:eastAsia="zh-CN"/>
        </w:rPr>
        <w:br/>
      </w:r>
      <w:r>
        <w:rPr>
          <w:lang w:eastAsia="zh-CN"/>
        </w:rPr>
        <w:t>　　校园伤害事故不仅影响学校与学生家长的正常工作与生活，而且是造成社会不安定的一个重要因素;当 前我国校园伤害事故带来的负面影响，不仅波及教育系统内部，而且已经成为世界各国关注的社会重要问题。如何应对校园伤害事故、妥善解决和处理此类纠纷，明 确法律责任迫在眉睫。近两天，我学习了教育局王主任关于校园伤害事故的讲座，以下是本人的学习心得。</w:t>
      </w:r>
      <w:r>
        <w:rPr>
          <w:lang w:eastAsia="zh-CN"/>
        </w:rPr>
        <w:br/>
      </w:r>
      <w:r>
        <w:rPr>
          <w:lang w:eastAsia="zh-CN"/>
        </w:rPr>
        <w:t>　　一、学校是否属于学生的监护人之争</w:t>
      </w:r>
      <w:r>
        <w:rPr>
          <w:lang w:eastAsia="zh-CN"/>
        </w:rPr>
        <w:br/>
      </w:r>
      <w:r>
        <w:rPr>
          <w:lang w:eastAsia="zh-CN"/>
        </w:rPr>
        <w:t>　　分清责任主体是承担损害赔偿的前提，妥善解决学生伤害引发的经济纠纷，是校方与家长之间化解矛盾、消除分歧、保证学校正常教学秩序、稳定社会的关键。当 前我国校园伤害事故之所以难处理、处理难，就在于人们对校园伤害事故责任主体的认定上，存在着观点分歧，导致在法律规定上，无法可依，在实际问题的处理 中，也无据可寻。</w:t>
      </w:r>
      <w:r>
        <w:rPr>
          <w:lang w:eastAsia="zh-CN"/>
        </w:rPr>
        <w:br/>
      </w:r>
      <w:r>
        <w:rPr>
          <w:lang w:eastAsia="zh-CN"/>
        </w:rPr>
        <w:t>　　二、学校管理职责范围与学校事故责任承担</w:t>
      </w:r>
      <w:r>
        <w:rPr>
          <w:lang w:eastAsia="zh-CN"/>
        </w:rPr>
        <w:br/>
      </w:r>
      <w:r>
        <w:rPr>
          <w:lang w:eastAsia="zh-CN"/>
        </w:rPr>
        <w:t>　　根据过错责任归责原则，判断学校及教师对事故的发生及其后果有无过错、过错大小，来确定责任主体，依此进行损害赔偿，应是分析、解决此类纠纷遵循的一般原则。</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三、我们目前现行的关于学生伤害事故的立法状况在处理校园伤害事故案件时，我国法院一般依据现行民法通则的有关规定处理。而民法通则的相关条款过于原</w:t>
      </w:r>
      <w:r>
        <w:rPr>
          <w:lang w:eastAsia="zh-CN"/>
        </w:rPr>
        <w:t xml:space="preserve"> 则，一旦发生校园伤害事故，同一类案件可能导致司法实践中两种完全不同的判决。事实表明，仅仅依据民法通则的有关规定处理学校发生的学生人身伤害事故，已</w:t>
      </w:r>
      <w:r>
        <w:rPr>
          <w:lang w:eastAsia="zh-CN"/>
        </w:rPr>
        <w:t xml:space="preserve"> 经不适应司法实践的需要。依据民法精神，充分考虑学校教育教学实际，参照国外校园伤害事故依法处理的已有经验和做法，针对校园伤害事故这一特殊人身侵权行</w:t>
      </w:r>
      <w:r>
        <w:rPr>
          <w:lang w:eastAsia="zh-CN"/>
        </w:rPr>
        <w:t xml:space="preserve"> 为，制定处理校园伤害事故的专项法律，依法处理，应成为解决校园伤害事故的必由之路。《学生伤害事故处理办法》是目前我国第一部处理校园伤害事故的专项法</w:t>
      </w:r>
      <w:r>
        <w:rPr>
          <w:lang w:eastAsia="zh-CN"/>
        </w:rPr>
        <w:t xml:space="preserve"> 规。通过学习培训，确立认定学校承担责任的划分原则是过错责任，细化了学校管理责任的范围，规定了处理校园伤害事故的方式，界定了学生伤害事故损害赔偿的</w:t>
      </w:r>
      <w:r>
        <w:rPr>
          <w:lang w:eastAsia="zh-CN"/>
        </w:rPr>
        <w:t xml:space="preserve"> 项目和标准，提出了解决校园伤害事故损害赔偿的资金来源。按照《学生伤害事故处理办法》的规定处理学校学生伤害事故，既保护了未成年学生的权利，又维护了</w:t>
      </w:r>
      <w:r>
        <w:rPr>
          <w:lang w:eastAsia="zh-CN"/>
        </w:rPr>
        <w:t xml:space="preserve"> 学校的合法权益。</w:t>
      </w:r>
      <w:r>
        <w:rPr>
          <w:lang w:eastAsia="zh-CN"/>
        </w:rPr>
        <w:br/>
      </w:r>
      <w:r>
        <w:rPr>
          <w:lang w:eastAsia="zh-CN"/>
        </w:rPr>
        <w:t xml:space="preserve">    安全事故心得体会范文大全 篇13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目前车间组织学习了《“11.10”天津供电段供电作业人员高处坠落事故教训》的安全事故通报,事故的主要原因是职工未认真执行安全操作规程，不按章作业，干部现场管理不到位。此件事故的发生，暴露了安全管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w:t>
      </w:r>
      <w:r>
        <w:rPr>
          <w:lang w:eastAsia="zh-CN"/>
        </w:rPr>
        <w:br/>
      </w:r>
      <w:r>
        <w:rPr>
          <w:lang w:eastAsia="zh-CN"/>
        </w:rPr>
        <w:t>　　1、这件事故充分暴露出来的问题是：“违章，麻痹，不负责任”，三违行为就是野蛮行为，不树立牢固的安全意识，只图省事、快当、存绕幸心理，怕麻烦，这就是事故发生的必然。</w:t>
      </w:r>
      <w:r>
        <w:rPr>
          <w:lang w:eastAsia="zh-CN"/>
        </w:rPr>
        <w:br/>
      </w:r>
      <w:r>
        <w:rPr>
          <w:lang w:eastAsia="zh-CN"/>
        </w:rPr>
        <w:t>　　2、作业人员严重的违章，是导致事故发生的主要原因，不严格落实高空作业制度，无安全措施保障的情况下就作业，严重违反《安规》和保障安全的技术措施，这也是事故发生的必然。</w:t>
      </w:r>
      <w:r>
        <w:rPr>
          <w:lang w:eastAsia="zh-CN"/>
        </w:rPr>
        <w:br/>
      </w:r>
      <w:r>
        <w:rPr>
          <w:lang w:eastAsia="zh-CN"/>
        </w:rPr>
        <w:t>　　3、制度的缺失，管理的缺位。严不起来，落实不下去，执行力差，而且在检查中只报喜不报忧，平时对设备管理又不到位消缺又不及时，判断缺陷又不准确，日常巡检工作又不认真，致使存在不安全的因素而导致事故的发生。</w:t>
      </w:r>
      <w:r>
        <w:rPr>
          <w:lang w:eastAsia="zh-CN"/>
        </w:rPr>
        <w:br/>
      </w:r>
      <w:r>
        <w:rPr>
          <w:lang w:eastAsia="zh-CN"/>
        </w:rPr>
        <w:t>　　4、风险管理流于形式，有章不循，有规不遵，工作浮躁，作业人员现场操作不按要求执行，危险点控制措施虚设。</w:t>
      </w:r>
      <w:r>
        <w:rPr>
          <w:lang w:eastAsia="zh-CN"/>
        </w:rPr>
        <w:br/>
      </w:r>
      <w:r>
        <w:rPr>
          <w:lang w:eastAsia="zh-CN"/>
        </w:rPr>
        <w:t xml:space="preserve">    安全事故心得体会范文大全 篇14 </w:t>
      </w:r>
      <w:r>
        <w:rPr>
          <w:lang w:eastAsia="zh-CN"/>
        </w:rPr>
        <w:br/>
      </w:r>
      <w:r>
        <w:rPr>
          <w:lang w:eastAsia="zh-CN"/>
        </w:rPr>
        <w:t>　　消防安全人人都知道。虽然知道，但在日常生活中真正注意到它的人，却十分少。近年来，棉花厂火灾，森林大火，还有生活中许许多多的小火灾，时有发生。我就亲身经历过一件。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秋天的一个晚上，皓月当空，万里无云。在这个好天气里，爸爸妈妈邀我去放孔明灯。来到广场一看，哟，有这么多的人都在放孔明灯呀!我们也兴奋地选了一块空地，点起灯芯。孔明灯慢慢地涨了起来，呼一声，孔明灯摇摇晃晃地飞了上去。还没飞多远，一阵风吹过，孔明灯就像一个喝醉酒的人，跌跌撞撞地坠落在路边的花圃里。破损的灯立刻燃起了熊熊大火。风很大，风助火势，火很快烧到了小草上，把小草烧得咝咝作响。我们慌乱起来，不知道该怎么办。可是，有的大人惊窜逃跑，有的大人急得像热锅上的蚂蚁团团转，有的用石头砸，有的用脚踩，个个忙得满头大汗。在大家的努力下火被熄灭了，我们这才松了一口气。</w:t>
      </w:r>
      <w:r>
        <w:rPr>
          <w:lang w:eastAsia="zh-CN"/>
        </w:rPr>
        <w:br/>
      </w:r>
      <w:r>
        <w:rPr>
          <w:lang w:eastAsia="zh-CN"/>
        </w:rPr>
        <w:t>　　真危险呀!我感慨万千，想不到一只小小的孔明灯，就能惹出大祸来。看来，我们只有在生活中，处处小心，才能有效地预防火灾。请大家时时刻刻保护我们的家园，让悲剧不再重演!</w:t>
      </w:r>
      <w:r>
        <w:rPr>
          <w:lang w:eastAsia="zh-CN"/>
        </w:rPr>
        <w:br/>
      </w:r>
      <w:r>
        <w:rPr>
          <w:lang w:eastAsia="zh-CN"/>
        </w:rPr>
        <w:t xml:space="preserve">    安全事故心得体会范文大全 篇15 </w:t>
      </w:r>
      <w:r>
        <w:rPr>
          <w:lang w:eastAsia="zh-CN"/>
        </w:rPr>
        <w:br/>
      </w:r>
      <w:r>
        <w:rPr>
          <w:lang w:eastAsia="zh-CN"/>
        </w:rPr>
        <w:t>　　通过此次事故的发生，我们应该深刻吸取事故教训，对照《电业安全工作规程》，结合我公司的安全生产规章制度，在今后的工作中，我们应该加强安全技术培训和设备全过程管理以及事故通报的学习，提高我们的安全思想素质，做到安全无小事。</w:t>
      </w:r>
      <w:r>
        <w:rPr>
          <w:lang w:eastAsia="zh-CN"/>
        </w:rPr>
        <w:br/>
      </w:r>
      <w:r>
        <w:rPr>
          <w:lang w:eastAsia="zh-CN"/>
        </w:rPr>
        <w:t>　　世界上还有什么比安全。幸福更值得让人回味的记忆吗?没有，绝对没有!安全构筑了我们美好的家园，安全成为我们连接亲朋好友的纽带。如果说幸福是一个圆，那么安全就是这圆的半径，半径越小圆就越小，没有了半径也就没有了圆。生命对于我们每一个人都只有一次，幸福寄希望于安全，安全又给予我们无限美好的幸福。让我们牢记安全吧，时刻以安全作为我们行动的指南，时刻沐浴在幸福的阳光之中，享受安全。幸福的乐趣，体现生命的价值。</w:t>
      </w:r>
      <w:r>
        <w:rPr>
          <w:lang w:eastAsia="zh-CN"/>
        </w:rPr>
        <w:br/>
      </w:r>
      <w:r>
        <w:rPr>
          <w:lang w:eastAsia="zh-CN"/>
        </w:rPr>
        <w:t xml:space="preserve">    安全事故心得体会范文大全 篇16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近期我们工段组织员工学习了__年的事故报告。经过学习我深有感触。作为物流部门的一名一线员工，我深知一线生产与安全的密切关系，因为我们直接接触的拖车叉车及其各种物料等，这些设备需要我们严格按照“SOP”进行操作，它是我们拉动物料的关键所在，也是最容易出现安全事故的要害。而一旦发生事故，后果将不堪设想。安全不仅仅是企业的事，更是我们自己的事。安全事故一旦发生，最的受害者不是企业，而是我们个人的身体和健康，一旦失去便不可能像财富一样能够失而复得。所以，我们应当认真进取学习这些安全事故，自己工作中的不足并加以改正，牢记这些血的教训。</w:t>
      </w:r>
      <w:r>
        <w:rPr>
          <w:lang w:eastAsia="zh-CN"/>
        </w:rPr>
        <w:br/>
      </w:r>
      <w:r>
        <w:rPr>
          <w:lang w:eastAsia="zh-CN"/>
        </w:rPr>
        <w:t>　　经过学习这些事故报告，我们发现事故的'发生多是由于员工违安全操作流程，自我防范意识淡薄等等造成的。此类事故的发生不仅仅伤害到自己的身体，影响到企业的生产，更重要的是对这个家庭在经济和精神上所造成的巨影响。可是我们应当在工作中不断地提醒自己细心，细心，再细心，为了自己，为了企业，更为了家庭。常理下，任何事都有发生的可能，这是不可避免的，我们虽不能要求零事故率，但我们的目标绝对的应当向零靠近。</w:t>
      </w:r>
      <w:r>
        <w:rPr>
          <w:lang w:eastAsia="zh-CN"/>
        </w:rPr>
        <w:br/>
      </w:r>
    </w:p>
    <w:p w:rsidR="001B1F19" w14:textId="27C3F48A">
      <w:pPr>
        <w:rPr>
          <w:rFonts w:hint="eastAsia"/>
          <w:lang w:eastAsia="zh-CN"/>
        </w:rPr>
      </w:pPr>
      <w:r>
        <w:rPr>
          <w:lang w:eastAsia="zh-CN"/>
        </w:rPr>
        <w:t>　　在平时的工作中，我们应认真研究和讨论事故的经过，结合部门的实际情景，制订出有效的防范措施，防止类似事故在我们身边发生，必须时刻坚持清醒的头脑，对安全生产不能有丝毫的麻痹和松懈！当存在微小的安全隐患时，如果不及时的处理，就会留下无穷的隐患。所以，我们在实际工作中，要防微杜渐，从小事做起，及时发现和处理好不安全因素。我们应当从“要我安全”转变为“我要安全，我会安全”，立足本职，弘扬安全知识，落实公司安全生产隐患治理的各项措施，把每项工作落实到位，避免安全事故的发生。</w:t>
      </w:r>
      <w:r>
        <w:rPr>
          <w:lang w:eastAsia="zh-CN"/>
        </w:rPr>
        <w:br/>
      </w:r>
      <w:r>
        <w:rPr>
          <w:lang w:eastAsia="zh-CN"/>
        </w:rPr>
        <w:t xml:space="preserve">    安全事故心得体会范文大全 篇17 </w:t>
      </w:r>
      <w:r>
        <w:rPr>
          <w:lang w:eastAsia="zh-CN"/>
        </w:rPr>
        <w:br/>
      </w:r>
      <w:r>
        <w:rPr>
          <w:lang w:eastAsia="zh-CN"/>
        </w:rPr>
        <w:t>　　今天是3月28日，余家岭煤矿事故再次引起了我们的</w:t>
      </w:r>
      <w:r>
        <w:rPr>
          <w:lang w:eastAsia="zh-CN"/>
        </w:rPr>
        <w:t xml:space="preserve"> 反思，作为煤矿工作人员，面对每起事故心情都非常沉痛!每一起事故给了我们沉痛的教训和慎重的警示，充分我</w:t>
      </w:r>
      <w:r>
        <w:rPr>
          <w:lang w:eastAsia="zh-CN"/>
        </w:rPr>
        <w:t xml:space="preserve"> 们的安全工作还没有做到位。在这些事故中的一个共性是自</w:t>
      </w:r>
      <w:r>
        <w:rPr>
          <w:lang w:eastAsia="zh-CN"/>
        </w:rPr>
        <w:t xml:space="preserve"> 身的安全意识忒差，安全确认不到位，无视安全，或者说存</w:t>
      </w:r>
      <w:r>
        <w:rPr>
          <w:lang w:eastAsia="zh-CN"/>
        </w:rPr>
        <w:t xml:space="preserve"> 在教育别人而忽视自己的现象，安全工作是要在工作中和工</w:t>
      </w:r>
      <w:r>
        <w:rPr>
          <w:lang w:eastAsia="zh-CN"/>
        </w:rPr>
        <w:t xml:space="preserve"> 作效率一样真抓实干，不能只停留在形式上，但如何把安全</w:t>
      </w:r>
      <w:r>
        <w:rPr>
          <w:lang w:eastAsia="zh-CN"/>
        </w:rPr>
        <w:t xml:space="preserve"> 工作落到实处，达到真抓实干的效果，是工作的重点，一方</w:t>
      </w:r>
      <w:r>
        <w:rPr>
          <w:lang w:eastAsia="zh-CN"/>
        </w:rPr>
        <w:t xml:space="preserve"> 面通过说教和传授学习，另一方面也要依靠管理和监督，要</w:t>
      </w:r>
      <w:r>
        <w:rPr>
          <w:lang w:eastAsia="zh-CN"/>
        </w:rPr>
        <w:t xml:space="preserve"> 营造一个良好的安全氛围，</w:t>
      </w:r>
      <w:r>
        <w:rPr>
          <w:lang w:eastAsia="zh-CN"/>
        </w:rPr>
        <w:t xml:space="preserve"> 这样不安全因素很难成长。事故，相信谁都会应此痛心疾首!也许这是一时疏忽，只是一不留</w:t>
      </w:r>
      <w:r>
        <w:rPr>
          <w:lang w:eastAsia="zh-CN"/>
        </w:rPr>
        <w:t xml:space="preserve"> 神，然而，就是这么一次违章!给他，他的家庭和我们的企</w:t>
      </w:r>
      <w:r>
        <w:rPr>
          <w:lang w:eastAsia="zh-CN"/>
        </w:rPr>
        <w:t xml:space="preserve"> 业带来了无法弥补的损失，让原本幸福和睦的家失去笑声和</w:t>
      </w:r>
      <w:r>
        <w:rPr>
          <w:lang w:eastAsia="zh-CN"/>
        </w:rPr>
        <w:t xml:space="preserve"> 欢乐，让原本充满生机的家顿感悲惨和凄凉，而他也不能像</w:t>
      </w:r>
      <w:r>
        <w:rPr>
          <w:lang w:eastAsia="zh-CN"/>
        </w:rPr>
        <w:t xml:space="preserve"> 以前养活妻儿老小，还要靠别人来养活他，这是多大的折</w:t>
      </w:r>
      <w:r>
        <w:rPr>
          <w:lang w:eastAsia="zh-CN"/>
        </w:rPr>
        <w:t xml:space="preserve"> 磨?这是多大的痛苦，他自责，他懊悔!在这里，面对为我</w:t>
      </w:r>
      <w:r>
        <w:rPr>
          <w:lang w:eastAsia="zh-CN"/>
        </w:rPr>
        <w:t xml:space="preserve"> 们的生命和安全时时牵肠揪心的领导、同事、家人，我不能</w:t>
      </w:r>
      <w:r>
        <w:rPr>
          <w:lang w:eastAsia="zh-CN"/>
        </w:rPr>
        <w:t xml:space="preserve"> 断然做出否定的回答，因为之所以会出现疏漏，发生事故，是安全思想教育工作没有做到位，也是没有将“安全”二字</w:t>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https://d.book118.com/867021111133006036</w:t>
        </w:r>
      </w:hyperlink>
    </w:p>
    <w:p w:rsidR="001B1F19">
      <w:pPr>
        <w:rPr>
          <w:rFonts w:hint="eastAsia"/>
          <w:lang w:eastAsia="zh-CN"/>
        </w:rPr>
      </w:pPr>
    </w:p>
    <w:sectPr>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67021111133006036"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