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2024关于社区国庆节活动总结范文（32篇）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br/>
      </w:r>
      <w:r>
        <w:rPr>
          <w:lang w:eastAsia="zh-CN"/>
        </w:rPr>
        <w:t>2024关于社区国庆节活动总结范文（通用32篇）</w:t>
      </w:r>
      <w:r>
        <w:rPr>
          <w:lang w:eastAsia="zh-CN"/>
        </w:rPr>
        <w:br/>
      </w:r>
      <w:r>
        <w:rPr>
          <w:lang w:eastAsia="zh-CN"/>
        </w:rPr>
        <w:t xml:space="preserve">    2024关于社区国庆节活动总结范文 篇1 </w:t>
      </w:r>
      <w:r>
        <w:rPr>
          <w:lang w:eastAsia="zh-CN"/>
        </w:rPr>
        <w:br/>
      </w:r>
      <w:r>
        <w:rPr>
          <w:lang w:eastAsia="zh-CN"/>
        </w:rPr>
        <w:t>　　结合社区的实际情况，紧密围绕“迎国庆、讲文明、树新风”活动主题，广泛深入开展各类社会宣传活动，动员、引导和激励辖区广大居民积极参与，为新中国成立_周年庆祝活动营造昂扬向上、欢乐祥和、文明和谐的社会氛围。</w:t>
      </w:r>
      <w:r>
        <w:rPr>
          <w:lang w:eastAsia="zh-CN"/>
        </w:rPr>
        <w:br/>
      </w:r>
      <w:r>
        <w:rPr>
          <w:lang w:eastAsia="zh-CN"/>
        </w:rPr>
        <w:t>　　一、领导重视</w:t>
      </w:r>
      <w:r>
        <w:rPr>
          <w:lang w:eastAsia="zh-CN"/>
        </w:rPr>
        <w:br/>
      </w:r>
      <w:r>
        <w:rPr>
          <w:lang w:eastAsia="zh-CN"/>
        </w:rPr>
        <w:t>　　为了加强对“迎国庆、讲文明、树新风”活动的统一领导和统筹安排，社区成立了以党委书记为组长的领导小组，制定了周密的实施方案，召开社区干部工作协调会，精心组织部署“迎国庆、讲文明、树新风”活动。在活动中积极倡导“迎讲树”的文明理念，营造文明、和谐的社会氛围、推动社区精神文明建设工作深入进行。</w:t>
      </w:r>
      <w:r>
        <w:rPr>
          <w:lang w:eastAsia="zh-CN"/>
        </w:rPr>
        <w:br/>
      </w:r>
      <w:r>
        <w:rPr>
          <w:lang w:eastAsia="zh-CN"/>
        </w:rPr>
        <w:t>　　二、认真组织，积极开展各种活动</w:t>
      </w:r>
      <w:r>
        <w:rPr>
          <w:lang w:eastAsia="zh-CN"/>
        </w:rPr>
        <w:br/>
      </w:r>
      <w:r>
        <w:rPr>
          <w:lang w:eastAsia="zh-CN"/>
        </w:rPr>
        <w:t>　　1、文明宣传栏、宣传板报的布置。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我们的宣传口号是“迎国庆、讲文明、树新风——-我参与、我奉献、我快乐”，“传承奥运精神，建设文明北京、文明丰台、文明南苑”。社区利用宣传栏张贴宣传画30张，社区图书室张贴宣传画6张，辖区的主要街道胡同张贴宣传画60张。社区宣传板报组成员积极更换板报，共出板报板7期140余块。</w:t>
      </w:r>
      <w:r>
        <w:rPr>
          <w:lang w:eastAsia="zh-CN"/>
        </w:rPr>
        <w:br/>
      </w:r>
      <w:r>
        <w:rPr>
          <w:lang w:eastAsia="zh-CN"/>
        </w:rPr>
        <w:t>　　2、文明礼仪宣传普及活动</w:t>
      </w:r>
      <w:r>
        <w:rPr>
          <w:lang w:eastAsia="zh-CN"/>
        </w:rPr>
        <w:br/>
      </w:r>
      <w:r>
        <w:rPr>
          <w:lang w:eastAsia="zh-CN"/>
        </w:rPr>
        <w:t>　　社区组织辖区居民观看北京市“百姓宣讲团”报告会，居民深受感动，积极书写观后感，社区筛评出优秀观后感4篇；组织居民观看“迎国庆、讲文明、树新风”礼仪知识电视竞赛，优秀观后感1篇。</w:t>
      </w:r>
      <w:r>
        <w:rPr>
          <w:lang w:eastAsia="zh-CN"/>
        </w:rPr>
        <w:br/>
      </w:r>
      <w:r>
        <w:rPr>
          <w:lang w:eastAsia="zh-CN"/>
        </w:rPr>
        <w:t>　　3、共公引导文明行动</w:t>
      </w:r>
      <w:r>
        <w:rPr>
          <w:lang w:eastAsia="zh-CN"/>
        </w:rPr>
        <w:br/>
      </w:r>
      <w:r>
        <w:rPr>
          <w:lang w:eastAsia="zh-CN"/>
        </w:rPr>
        <w:t>　　社区积极组织开展共公文明引导行动4次，在辖区车站引导市民文明乘车，着重培养市民的排队意识。使自觉排队、文明礼让成为首都的一道亮丽风景线。</w:t>
      </w:r>
      <w:r>
        <w:rPr>
          <w:lang w:eastAsia="zh-CN"/>
        </w:rPr>
        <w:br/>
      </w:r>
      <w:r>
        <w:rPr>
          <w:lang w:eastAsia="zh-CN"/>
        </w:rPr>
        <w:t>　　4、积极开展文明新风安全志愿服务。</w:t>
      </w:r>
      <w:r>
        <w:rPr>
          <w:lang w:eastAsia="zh-CN"/>
        </w:rPr>
        <w:br/>
      </w:r>
      <w:r>
        <w:rPr>
          <w:lang w:eastAsia="zh-CN"/>
        </w:rPr>
        <w:t>　　为了迎国庆保平安，作为国庆阅兵村一分子的__街社区组织了170人的志愿者服务队，从5月中旬开始坚持深入大街小巷安区巡逻，共出动1000人次，完善了社区的群防群治网络。</w:t>
      </w:r>
      <w:r>
        <w:rPr>
          <w:lang w:eastAsia="zh-CN"/>
        </w:rPr>
        <w:br/>
      </w:r>
      <w:r>
        <w:rPr>
          <w:lang w:eastAsia="zh-CN"/>
        </w:rPr>
        <w:t>　　5、大力开展便民利民志愿服务。</w:t>
      </w:r>
      <w:r>
        <w:rPr>
          <w:lang w:eastAsia="zh-CN"/>
        </w:rPr>
        <w:br/>
      </w:r>
      <w:r>
        <w:rPr>
          <w:lang w:eastAsia="zh-CN"/>
        </w:rPr>
        <w:t>　　针对辖区的孤寡老人、空巢老人比较多的情况，__街社区成立了“亲情互助社”，志愿者与孤寡、空巢老人以及残疾人签订了帮扶协议，让帮扶对象感受到大家庭的温暖。同时社区的.“亲情互助社”项目入选了北京市第四届魅力社区评选活动40强，经过大家的齐心努力，社区获得了北京市第四届“魅力社区风采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6、开展社区环境整治行动</w:t>
      </w:r>
      <w:r>
        <w:rPr>
          <w:lang w:eastAsia="zh-CN"/>
        </w:rPr>
        <w:br/>
      </w:r>
      <w:r>
        <w:rPr>
          <w:lang w:eastAsia="zh-CN"/>
        </w:rPr>
        <w:t>　　美化环境，净化我们的生活。为了让辖区环境卫生有更深层次的提高，社区共开展大型环境卫生整治行动10次，参与100多人次，彻底清理了辖区的卫生死角，整治“脏乱差”现象。</w:t>
      </w:r>
      <w:r>
        <w:rPr>
          <w:lang w:eastAsia="zh-CN"/>
        </w:rPr>
        <w:br/>
      </w:r>
      <w:r>
        <w:rPr>
          <w:lang w:eastAsia="zh-CN"/>
        </w:rPr>
        <w:t>　　7、社区文化娱乐活动</w:t>
      </w:r>
      <w:r>
        <w:rPr>
          <w:lang w:eastAsia="zh-CN"/>
        </w:rPr>
        <w:br/>
      </w:r>
      <w:r>
        <w:rPr>
          <w:lang w:eastAsia="zh-CN"/>
        </w:rPr>
        <w:t>　　社区文化服务队志愿者在社区开展多达12次的文化活动中，为辖区居民以及流动人口载歌载舞送上了精彩的节目。同时社区为了丰富居民业余文化生活，定期为居民放映电影7场，到场观看人数达到1100余人次。</w:t>
      </w:r>
      <w:r>
        <w:rPr>
          <w:lang w:eastAsia="zh-CN"/>
        </w:rPr>
        <w:br/>
      </w:r>
      <w:r>
        <w:rPr>
          <w:lang w:eastAsia="zh-CN"/>
        </w:rPr>
        <w:t>　　8、推广“三笑”健康活动</w:t>
      </w:r>
      <w:r>
        <w:rPr>
          <w:lang w:eastAsia="zh-CN"/>
        </w:rPr>
        <w:br/>
      </w:r>
      <w:r>
        <w:rPr>
          <w:lang w:eastAsia="zh-CN"/>
        </w:rPr>
        <w:t>　　促进居民身心健康，社区多次组织辖区居民参与“笑运动、笑健康、笑幸福”活动。在街道组织的“三笑”活动中，社区居民以最灿烂的笑容展现自己的风采。</w:t>
      </w:r>
      <w:r>
        <w:rPr>
          <w:lang w:eastAsia="zh-CN"/>
        </w:rPr>
        <w:br/>
      </w:r>
      <w:r>
        <w:rPr>
          <w:lang w:eastAsia="zh-CN"/>
        </w:rPr>
        <w:t>　　9、组织青少年暑期活动</w:t>
      </w:r>
      <w:r>
        <w:rPr>
          <w:lang w:eastAsia="zh-CN"/>
        </w:rPr>
        <w:br/>
      </w:r>
      <w:r>
        <w:rPr>
          <w:lang w:eastAsia="zh-CN"/>
        </w:rPr>
        <w:t>　　为了丰富青少年暑期生活，社区举办了形式多样的活动：开办青春期健康教育讲座；讲述如何预防和远离甲型流感；学生中推广“三笑”健康活动；部队官兵讲解国防教育；放映专场电影；社区实践活动，在辖区的主要街道向过往的行人发放宣传折页；与辖区残疾人、空巢独居老年人组成帮扶对子，进行“一帮一”帮扶行动；为了庆祝国庆_周年，社区组织辖区青少年参加“知祖国、爱祖国、颂祖国”中小学生征文绘画活动。辖区青少年共交征文1篇、绘画6幅。其中一幅画《祝福——祖国母亲》在街道评选中获得二等奖。</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三、扎实推进，效果显著</w:t>
      </w:r>
      <w:r>
        <w:rPr>
          <w:lang w:eastAsia="zh-CN"/>
        </w:rPr>
        <w:br/>
      </w:r>
      <w:r>
        <w:rPr>
          <w:lang w:eastAsia="zh-CN"/>
        </w:rPr>
        <w:t>　　社区开展的多种活动将“迎国庆、讲文明、树新风”精神广为传播、深入人心。“争当社区志愿者，奉献爱心展魅力”的社区宣传折页发放到居民手中，引起大家的共鸣，在这次国庆安保活动中，社区居民积极争当志愿者。社区举办的“迎国庆、保平安、欢度中秋”为主题的联谊会，得到了广大居民的赞扬，增进了邻里间的感情，丰富了他们的业余文化生活。</w:t>
      </w:r>
      <w:r>
        <w:rPr>
          <w:lang w:eastAsia="zh-CN"/>
        </w:rPr>
        <w:br/>
      </w:r>
      <w:r>
        <w:rPr>
          <w:lang w:eastAsia="zh-CN"/>
        </w:rPr>
        <w:t>　　在今后的工作中，我们会继续努力，为居民提供更好的服务，调动居民积极参与到社区建设中来，把我们的社区建设的更加美好！</w:t>
      </w:r>
      <w:r>
        <w:rPr>
          <w:lang w:eastAsia="zh-CN"/>
        </w:rPr>
        <w:br/>
      </w:r>
      <w:r>
        <w:rPr>
          <w:lang w:eastAsia="zh-CN"/>
        </w:rPr>
        <w:t xml:space="preserve">    2024关于社区国庆节活动总结范文 篇2 </w:t>
      </w:r>
      <w:r>
        <w:rPr>
          <w:lang w:eastAsia="zh-CN"/>
        </w:rPr>
        <w:br/>
      </w:r>
      <w:r>
        <w:rPr>
          <w:lang w:eastAsia="zh-CN"/>
        </w:rPr>
        <w:t>　　经过近三周的国庆节主题活动，在校内进行了全覆盖的.国庆活动，使学生加强了对祖国的热爱之情。活动过程中出现了不少精彩事例，学生自己制作的手抄报内容新颖，设计美观，国庆节演讲比赛学生准备充分，展现了新一代少年的风采。现将活动总结如下：</w:t>
      </w:r>
      <w:r>
        <w:rPr>
          <w:lang w:eastAsia="zh-CN"/>
        </w:rPr>
        <w:br/>
      </w:r>
      <w:r>
        <w:rPr>
          <w:lang w:eastAsia="zh-CN"/>
        </w:rPr>
        <w:t>　　一、学校重视，充分准备</w:t>
      </w:r>
      <w:r>
        <w:rPr>
          <w:lang w:eastAsia="zh-CN"/>
        </w:rPr>
        <w:br/>
      </w:r>
      <w:r>
        <w:rPr>
          <w:lang w:eastAsia="zh-CN"/>
        </w:rPr>
        <w:t>　　在活动开始前，学校成立活动小组，通过商讨确定这一系列的"迎国庆"活动方案，层层推动活动开展：</w:t>
      </w:r>
      <w:r>
        <w:rPr>
          <w:lang w:eastAsia="zh-CN"/>
        </w:rPr>
        <w:br/>
      </w:r>
      <w:r>
        <w:rPr>
          <w:lang w:eastAsia="zh-CN"/>
        </w:rPr>
        <w:t>　　（1）通过国旗下讲话、红领巾广播站进行前期宣传，向全体同学发出活动倡议。</w:t>
      </w:r>
      <w:r>
        <w:rPr>
          <w:lang w:eastAsia="zh-CN"/>
        </w:rPr>
        <w:br/>
      </w:r>
      <w:r>
        <w:rPr>
          <w:lang w:eastAsia="zh-CN"/>
        </w:rPr>
        <w:t>　　（2）利用心理课时间，组织学生观看感恩教育视频，为“十一长假”布置感恩作业打下伏笔。</w:t>
      </w:r>
      <w:r>
        <w:rPr>
          <w:lang w:eastAsia="zh-CN"/>
        </w:rPr>
        <w:br/>
      </w:r>
      <w:r>
        <w:rPr>
          <w:lang w:eastAsia="zh-CN"/>
        </w:rPr>
        <w:t>　　（3）精心设计假期“致家长一封信”，家校联合形成合力。</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（4）布置符合学校实际，学生特点的活动：板报评比。</w:t>
      </w:r>
      <w:r>
        <w:rPr>
          <w:lang w:eastAsia="zh-CN"/>
        </w:rPr>
        <w:br/>
      </w:r>
      <w:r>
        <w:rPr>
          <w:lang w:eastAsia="zh-CN"/>
        </w:rPr>
        <w:t>　　（5）重视反馈，及时总结。</w:t>
      </w:r>
      <w:r>
        <w:rPr>
          <w:lang w:eastAsia="zh-CN"/>
        </w:rPr>
        <w:br/>
      </w:r>
      <w:r>
        <w:rPr>
          <w:lang w:eastAsia="zh-CN"/>
        </w:rPr>
        <w:t>　　二、通过日常教学渗透爱国主义教育，使学生思想上高度重视</w:t>
      </w:r>
      <w:r>
        <w:rPr>
          <w:lang w:eastAsia="zh-CN"/>
        </w:rPr>
        <w:br/>
      </w:r>
      <w:r>
        <w:rPr>
          <w:lang w:eastAsia="zh-CN"/>
        </w:rPr>
        <w:t>　　在学校日常教学当中，向学生渗透爱国主义教育，在潜移默化当中为学生树立爱国主义思想。因此，自发出活动倡议以来，班主任积极激励使得学生参加积极性更加高，黑板报极为丰富，他们在课后的时间里到图书馆或阅览室里查抄相关资料。</w:t>
      </w:r>
      <w:r>
        <w:rPr>
          <w:lang w:eastAsia="zh-CN"/>
        </w:rPr>
        <w:br/>
      </w:r>
      <w:r>
        <w:rPr>
          <w:lang w:eastAsia="zh-CN"/>
        </w:rPr>
        <w:t>　　三、活动的精彩，令人回味</w:t>
      </w:r>
      <w:r>
        <w:rPr>
          <w:lang w:eastAsia="zh-CN"/>
        </w:rPr>
        <w:br/>
      </w:r>
      <w:r>
        <w:rPr>
          <w:lang w:eastAsia="zh-CN"/>
        </w:rPr>
        <w:t>　　1、国旗下讲话，是激发学生爱国主义情感的契机。随着国旗的冉冉升起，奏起雄壮的国歌，全体少先队员那规范的队礼，洪亮的歌声，队员那雄壮有力的讲话，怎能不使爱国主义情感在同学们心中升腾？</w:t>
      </w:r>
      <w:r>
        <w:rPr>
          <w:lang w:eastAsia="zh-CN"/>
        </w:rPr>
        <w:br/>
      </w:r>
      <w:r>
        <w:rPr>
          <w:lang w:eastAsia="zh-CN"/>
        </w:rPr>
        <w:t>　　2、黑板报比赛（中高年级）充分发挥了同学们的想象力和创造力，其画面的精美、布局的合理、字体的端正，无不令人惊叹：学生的想象创造能力实在令人敬佩。</w:t>
      </w:r>
      <w:r>
        <w:rPr>
          <w:lang w:eastAsia="zh-CN"/>
        </w:rPr>
        <w:br/>
      </w:r>
      <w:r>
        <w:rPr>
          <w:lang w:eastAsia="zh-CN"/>
        </w:rPr>
        <w:t>　　四、联系实际求实效，活动取得圆满成功</w:t>
      </w:r>
      <w:r>
        <w:rPr>
          <w:lang w:eastAsia="zh-CN"/>
        </w:rPr>
        <w:br/>
      </w:r>
      <w:r>
        <w:rPr>
          <w:lang w:eastAsia="zh-CN"/>
        </w:rPr>
        <w:t>　　在学校领导的高度重视和广大师生的积极参与下，此次活动落到了实处，收到了实效。通过本次活动，提高了全体师生的爱国热情，增强全体师生的民族自尊心、自信心和自豪感，引导学生树立了远大理想信念，继承了中华民族的传统美德，培养了学生的爱国责任感等优秀品质，学生一致表示把努力学习作为爱国的最好体现！</w:t>
      </w:r>
      <w:r>
        <w:rPr>
          <w:lang w:eastAsia="zh-CN"/>
        </w:rPr>
        <w:br/>
      </w:r>
      <w:r>
        <w:rPr>
          <w:lang w:eastAsia="zh-CN"/>
        </w:rPr>
        <w:t xml:space="preserve">    2024关于社区国庆节活动总结范文 篇3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为认真贯彻落实《交通运输部关于切实做好国庆期间交通运输服务保畅与安全生产工作的通知》（交安监明电〔20__〕35号）、《云南省安全生产委员会办公室关于转发国务院安委会办公室文件切实加强国庆期间安全生产工作的紧急通知》（交安发电〔20__〕20号）、《云南省交通运输厅关于转发切实做好国庆期间安全生产工作的紧急通知》（云交安监发电〔20__〕29号）文件精神要求，现结合本项目工作实际将开展情况汇报如下：</w:t>
      </w:r>
      <w:r>
        <w:rPr>
          <w:lang w:eastAsia="zh-CN"/>
        </w:rPr>
        <w:br/>
      </w:r>
      <w:r>
        <w:rPr>
          <w:lang w:eastAsia="zh-CN"/>
        </w:rPr>
        <w:t>　　一、提高认识，加强组织领导</w:t>
      </w:r>
      <w:r>
        <w:rPr>
          <w:lang w:eastAsia="zh-CN"/>
        </w:rPr>
        <w:br/>
      </w:r>
      <w:r>
        <w:rPr>
          <w:lang w:eastAsia="zh-CN"/>
        </w:rPr>
        <w:t>　　为切实做好国庆节期间安全生产工作，充分认识节日期间安全生产工作的极端重要性，我项目部按照“一岗双责”的要求，成立了由项目经理任组长，安全副经理、项目总工为副组长，项目部各个有关部门（单位）工作人员为成员的安全生产领导小组，由“一把手”亲自安排落实各项工作，做好文件精神的宣传贯彻。以加强我项目部国庆节期间安全生产工作的领导力度。</w:t>
      </w:r>
      <w:r>
        <w:rPr>
          <w:lang w:eastAsia="zh-CN"/>
        </w:rPr>
        <w:br/>
      </w:r>
      <w:r>
        <w:rPr>
          <w:lang w:eastAsia="zh-CN"/>
        </w:rPr>
        <w:t>　　二、加强节日期间安全监管，全面排查治理安全隐患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节日期间，我项目部重点针对桥梁墩柱施工、高边坡施工、用电、用火、特种设备的安全监管及排查。及时排查安全隐患、堵塞漏洞。严格落实各项安全生产操作规程，严禁违章指挥、违章操作、违反劳动纪律等（三违）行为；强化对施工工地的安全管理，全面排查、整改施工安全隐患；强化复杂气候条件下的施工安全措施，排查整治暴雨、泥石流、山体滑坡等自然灾害可能引发的安全生产事故隐患；加强对职民工驻地、弃土场的安全隐患排查，确保节日期间的安全生产工作；及时开展节日期间高速公路与国、省道、地方道路等交叉路段的安全保通工作，加强现场的应急值守，完善现场的安全警示标志、标牌。</w:t>
      </w:r>
      <w:r>
        <w:rPr>
          <w:lang w:eastAsia="zh-CN"/>
        </w:rPr>
        <w:br/>
      </w:r>
      <w:r>
        <w:rPr>
          <w:lang w:eastAsia="zh-CN"/>
        </w:rPr>
        <w:t>　　三、加强值班值守</w:t>
      </w:r>
      <w:r>
        <w:rPr>
          <w:lang w:eastAsia="zh-CN"/>
        </w:rPr>
        <w:br/>
      </w:r>
      <w:r>
        <w:rPr>
          <w:lang w:eastAsia="zh-CN"/>
        </w:rPr>
        <w:t>　　节日期间严格执行关键岗位24小时值班制度和领导带班制度，确保信息畅通。各个施工（班组）队、各有关部门安排了具有组织协调能力的精干人员值班值宿，值班值宿人员认真履行工作职责，各部门主要领导和重要岗位同志负责信息畅通，遇有紧急突发情况，及时启动相应的应急预案，并妥善安排好应急处置队伍及措施，发生事故及时上报指挥部。在国庆节期间未发生机械和人员安全及治安事故。无群体上访事件。</w:t>
      </w:r>
      <w:r>
        <w:rPr>
          <w:lang w:eastAsia="zh-CN"/>
        </w:rPr>
        <w:br/>
      </w:r>
      <w:r>
        <w:rPr>
          <w:lang w:eastAsia="zh-CN"/>
        </w:rPr>
        <w:t xml:space="preserve">    2024关于社区国庆节活动总结范文 篇4 </w:t>
      </w:r>
      <w:r>
        <w:rPr>
          <w:lang w:eastAsia="zh-CN"/>
        </w:rPr>
        <w:br/>
      </w:r>
      <w:r>
        <w:rPr>
          <w:lang w:eastAsia="zh-CN"/>
        </w:rPr>
        <w:t>　　为庆祝新中国成立_周年，__县文联在县委、县政府的正确领导下，在县委宣传部的指导下，在县文体局、县文化馆等有关部门积极配合下，充分发挥文艺骨干和群众文艺团体的作用，组织了丰富多彩、健康向上的文艺活动，现将活动情况总结如下：</w:t>
      </w:r>
      <w:r>
        <w:rPr>
          <w:lang w:eastAsia="zh-CN"/>
        </w:rPr>
        <w:br/>
      </w:r>
      <w:r>
        <w:rPr>
          <w:lang w:eastAsia="zh-CN"/>
        </w:rPr>
        <w:t>　　一、成立领导机构。</w:t>
      </w:r>
      <w:r>
        <w:rPr>
          <w:lang w:eastAsia="zh-CN"/>
        </w:rPr>
        <w:br/>
      </w:r>
      <w:r>
        <w:rPr>
          <w:lang w:eastAsia="zh-CN"/>
        </w:rPr>
        <w:t>　　为庆祝新中国成立_周年，__县文联专门成立了国庆文艺活动领导小组，正副组长分别由文联正副主席担任，领导成员为各文艺家协会主席，具体组织指导开展国庆文艺活动各项工作。</w:t>
      </w:r>
      <w:r>
        <w:rPr>
          <w:lang w:eastAsia="zh-CN"/>
        </w:rPr>
        <w:br/>
      </w:r>
      <w:r>
        <w:rPr>
          <w:lang w:eastAsia="zh-CN"/>
        </w:rPr>
        <w:t>　　二、积极争取县委的支持。</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县文联在开展国庆文艺活动中，积极争取县委的支持，县文联主要领导把活动方案向县委县政府主要领导作了专题汇报，得到了县委、县政府主要领导的高度重视。县政府专门拨出4万元专项国庆文艺活动经费，支持组织开展国庆文艺活动。</w:t>
      </w:r>
      <w:r>
        <w:rPr>
          <w:lang w:eastAsia="zh-CN"/>
        </w:rPr>
        <w:br/>
      </w:r>
      <w:r>
        <w:rPr>
          <w:lang w:eastAsia="zh-CN"/>
        </w:rPr>
        <w:t>　　三、组织开展国庆文艺活动。</w:t>
      </w:r>
      <w:r>
        <w:rPr>
          <w:lang w:eastAsia="zh-CN"/>
        </w:rPr>
        <w:br/>
      </w:r>
      <w:r>
        <w:rPr>
          <w:lang w:eastAsia="zh-CN"/>
        </w:rPr>
        <w:t>　　1、组织“_年奋斗、_年辉煌”为主题的大型摄影、书画展。摄影、书画展于_月25日-10月10日在县城区中心广场展出。摄影展分“弹指一瞬”、“沧桑历程”、“今日”三部分，共13版，多幅图片。图片记录了新中国成立__周年，特别是改革开放发生的翻天覆地的变化。书画展展出了我县多名书画爱好者的作品图片幅。书画作品真迹还同时在县文化馆展出，并评选出一等奖_名，二等奖_名，三等奖_名和优秀奖多名。</w:t>
      </w:r>
      <w:r>
        <w:rPr>
          <w:lang w:eastAsia="zh-CN"/>
        </w:rPr>
        <w:br/>
      </w:r>
      <w:r>
        <w:rPr>
          <w:lang w:eastAsia="zh-CN"/>
        </w:rPr>
        <w:t>　　2、_月_日晚在县影剧院举办了有_个合唱队参赛的“祖国颂――爱国歌曲大家唱”群众性歌咏比赛。评选出一等奖_名，二等奖_名，三等奖_名。</w:t>
      </w:r>
      <w:r>
        <w:rPr>
          <w:lang w:eastAsia="zh-CN"/>
        </w:rPr>
        <w:br/>
      </w:r>
      <w:r>
        <w:rPr>
          <w:lang w:eastAsia="zh-CN"/>
        </w:rPr>
        <w:t>　　3、举办了以庆祝新中国成立_周年为主题，歌颂祖国、歌颂社会主义、歌颂改革开放的伟大成就的“颂歌献给祖国”庆祝新中国成立_周年歌手大赛。经过两晚初赛角逐后，_月_日晚在县影剧院决赛评选出一等奖_名，二等奖_名，三等奖_名，优秀奖_名。</w:t>
      </w:r>
      <w:r>
        <w:rPr>
          <w:lang w:eastAsia="zh-CN"/>
        </w:rPr>
        <w:br/>
      </w:r>
      <w:r>
        <w:rPr>
          <w:lang w:eastAsia="zh-CN"/>
        </w:rPr>
        <w:t>　　4、组织全县民间山歌爱好者_月30日-_月3日每天上午_时至12时在县城区中心广场举行“喜迎国庆”山歌对唱活动。</w:t>
      </w:r>
      <w:r>
        <w:rPr>
          <w:lang w:eastAsia="zh-CN"/>
        </w:rPr>
        <w:br/>
      </w:r>
      <w:r>
        <w:rPr>
          <w:lang w:eastAsia="zh-CN"/>
        </w:rPr>
        <w:t>　　5、_月30日-_月3日每天上午_时至12时在县城区中心广场榕树下举行木偶戏表演。</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6、组织文艺工作者深入乡村、社区开展文艺演出活动。县文联组建的_州艺术团国庆节期间深入到城区_山、_街、_广场、_等小区演出了以古装折子戏、粤曲演唱和广东音乐演奏等群众喜闻乐见的节目为主的文艺晚会。由县文联与文化有限公司联合成立的牛歌剧团在国庆节期间深入到_个乡镇_个村屯演出牛歌戏剧。我们还组织了__镇、_镇、_镇等乡镇的曲艺社在当地开展文艺演出活动。</w:t>
      </w:r>
      <w:r>
        <w:rPr>
          <w:lang w:eastAsia="zh-CN"/>
        </w:rPr>
        <w:br/>
      </w:r>
      <w:r>
        <w:rPr>
          <w:lang w:eastAsia="zh-CN"/>
        </w:rPr>
        <w:t>　　在举办庆祝新中国成立_周年系列文艺活动中，我们__县文联扎扎实实地组织开展各种文艺活动，共举办了多个文艺活动，观看群众达多万人次。通过举办这一系列文艺活动，既为庆祝新中国成立__周年营造欢乐、喜庆的节日氛围，又在县委县政府和全县广大群众中树立了良好形象，提高了文联系统的知名度，为促进文艺事业大繁荣、大发展，构建和谐文化，建设富裕、文明、和谐新作出了我们应有的贡献。</w:t>
      </w:r>
      <w:r>
        <w:rPr>
          <w:lang w:eastAsia="zh-CN"/>
        </w:rPr>
        <w:br/>
      </w:r>
      <w:r>
        <w:rPr>
          <w:lang w:eastAsia="zh-CN"/>
        </w:rPr>
        <w:t xml:space="preserve">    2024关于社区国庆节活动总结范文 篇5 </w:t>
      </w:r>
      <w:r>
        <w:rPr>
          <w:lang w:eastAsia="zh-CN"/>
        </w:rPr>
        <w:br/>
      </w:r>
      <w:r>
        <w:rPr>
          <w:lang w:eastAsia="zh-CN"/>
        </w:rPr>
        <w:t>　　一、思想重视，认识到位</w:t>
      </w:r>
      <w:r>
        <w:rPr>
          <w:lang w:eastAsia="zh-CN"/>
        </w:rPr>
        <w:br/>
      </w:r>
      <w:r>
        <w:rPr>
          <w:lang w:eastAsia="zh-CN"/>
        </w:rPr>
        <w:t>　　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r>
        <w:rPr>
          <w:lang w:eastAsia="zh-CN"/>
        </w:rPr>
        <w:br/>
      </w:r>
      <w:r>
        <w:rPr>
          <w:lang w:eastAsia="zh-CN"/>
        </w:rPr>
        <w:t>　　二、管理到位，严格制度</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1、加强学校设施的安全管理，国庆放假前进行一次针对校舍、学校线路、门窗及学校重点部位（如微机室、实验室等）的全面的安全隐患排查工作，对发现的问题进行及时整改，确保我校在放假期间无安全隐患出现。</w:t>
      </w:r>
      <w:r>
        <w:rPr>
          <w:lang w:eastAsia="zh-CN"/>
        </w:rPr>
        <w:br/>
      </w:r>
      <w:r>
        <w:rPr>
          <w:lang w:eastAsia="zh-CN"/>
        </w:rPr>
        <w:t>　　2、放假前对学生进行一次有针对性的安全教育，增强学生自我保护意识，并通过给家长的`一封信加强与学生家长的沟通，提高家长对安全教育的认识，配合学校做好学生安全自我防范意识和能力的培养。</w:t>
      </w:r>
      <w:r>
        <w:rPr>
          <w:lang w:eastAsia="zh-CN"/>
        </w:rPr>
        <w:br/>
      </w:r>
      <w:r>
        <w:rPr>
          <w:lang w:eastAsia="zh-CN"/>
        </w:rPr>
        <w:t>　　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r>
        <w:rPr>
          <w:lang w:eastAsia="zh-CN"/>
        </w:rPr>
        <w:br/>
      </w:r>
      <w:r>
        <w:rPr>
          <w:lang w:eastAsia="zh-CN"/>
        </w:rPr>
        <w:t>　　4、加强值班管理，安排好假期的教师值班工作，白天由领导带班，两名女教师值班，晚上由带班领导和男教师值班，并加强值班巡查和交接班管理，确保我校校产安全。</w:t>
      </w:r>
      <w:r>
        <w:rPr>
          <w:lang w:eastAsia="zh-CN"/>
        </w:rPr>
        <w:br/>
      </w:r>
      <w:r>
        <w:rPr>
          <w:lang w:eastAsia="zh-CN"/>
        </w:rPr>
        <w:t>　　三、全力保障假期安全</w:t>
      </w:r>
      <w:r>
        <w:rPr>
          <w:lang w:eastAsia="zh-CN"/>
        </w:rPr>
        <w:br/>
      </w:r>
      <w:r>
        <w:rPr>
          <w:lang w:eastAsia="zh-CN"/>
        </w:rPr>
        <w:t>　　安全工作只有责任与义务，针对当前形势，我们将从制度上、体制上、管理上更加严格地要求自己，大力消除各种安全隐患；从源头上抓起，让安全隐患扼杀于萌芽状态。做到严防死守，众志成城，坚决杜绝各类安全事故的发生。</w:t>
      </w:r>
      <w:r>
        <w:rPr>
          <w:lang w:eastAsia="zh-CN"/>
        </w:rPr>
        <w:br/>
      </w:r>
      <w:r>
        <w:rPr>
          <w:lang w:eastAsia="zh-CN"/>
        </w:rPr>
        <w:t xml:space="preserve">    2024关于社区国庆节活动总结范文 篇6 </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今年是国庆纪念日。为了让孩子感受和参与国庆的温馨氛围，我们根据大班孩子的特点开展了一系列活动。</w:t>
      </w:r>
      <w:r>
        <w:rPr>
          <w:lang w:eastAsia="zh-CN"/>
        </w:rPr>
        <w:br/>
      </w:r>
      <w:r>
        <w:rPr>
          <w:lang w:eastAsia="zh-CN"/>
        </w:rPr>
        <w:t>　　国庆节快到了。为了给国庆营造一个温馨的氛围，我们在班里布置了主题墙。有些小朋友看到主题墙上的国旗会好奇的问是什么?每年的国庆节都是我们爱国主义教育的最好时机。我们也会不失时机的告诉孩子，祖国妈妈要过生日，我们把幼儿园打扮的漂漂亮亮的，就是为了庆祝祖国妈妈的生日。</w:t>
      </w:r>
      <w:r>
        <w:rPr>
          <w:lang w:eastAsia="zh-CN"/>
        </w:rPr>
        <w:br/>
      </w:r>
      <w:r>
        <w:rPr>
          <w:lang w:eastAsia="zh-CN"/>
        </w:rPr>
        <w:t>　　祖国母亲生日快到了，如何引导孩子表达对母亲生日的祝贺?儿歌《生日快乐》老师把孩子的生日和祖国母亲的生日联系起来，在孩子面前展示孩子熟悉的国旗。随着国旗的确认和关注，孩子们生动地理解了祖国母亲来之不易的生日，为孩子们认真听和唱国歌奠定了基础。</w:t>
      </w:r>
      <w:r>
        <w:rPr>
          <w:lang w:eastAsia="zh-CN"/>
        </w:rPr>
        <w:br/>
      </w:r>
      <w:r>
        <w:rPr>
          <w:lang w:eastAsia="zh-CN"/>
        </w:rPr>
        <w:t>　　除了让孩子感受国庆，我们还利用这个教育机会，让孩子对祖国有更深的了解，激发孩子热爱祖国的感情。除此之外，我们还组织孩子们组成方形队伍，共同为祖国放飞气球。活动以小组形式进行，充分尊重儿童的个体差异，体现了儿童活动的自主性。孩子们可以根据自己的意愿，以散步广场和放飞气球的形式表达对祖国的热爱，让孩子们充分感受节日的快乐气氛。</w:t>
      </w:r>
      <w:r>
        <w:rPr>
          <w:lang w:eastAsia="zh-CN"/>
        </w:rPr>
        <w:br/>
      </w:r>
      <w:r>
        <w:rPr>
          <w:lang w:eastAsia="zh-CN"/>
        </w:rPr>
        <w:t>　　通过一系列活动，孩子们认识了国旗，知道了祖国母亲生日的由来，唱了国歌，分享交流了他们对我国的认识和理解以及老师的介绍，孩子们对我国的了解加深了。随着孩子们对我们国家认识的加深，孩子们也更加热爱我们的祖国。</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xml:space="preserve">    2024关于社区国庆节活动总结范文 篇7 </w:t>
      </w:r>
      <w:r>
        <w:rPr>
          <w:lang w:eastAsia="zh-CN"/>
        </w:rPr>
        <w:br/>
      </w:r>
      <w:r>
        <w:rPr>
          <w:lang w:eastAsia="zh-CN"/>
        </w:rPr>
        <w:t>　　一、国庆节准备工作</w:t>
      </w:r>
      <w:r>
        <w:rPr>
          <w:lang w:eastAsia="zh-CN"/>
        </w:rPr>
        <w:br/>
      </w:r>
      <w:r>
        <w:rPr>
          <w:lang w:eastAsia="zh-CN"/>
        </w:rPr>
        <w:t>　　1、为了增加餐厅整体氛围，全日餐厅统一布局调整台型，在餐桌上摆上一瓶色泽鲜艳的插花，给消费者带来优美的用餐环境。</w:t>
      </w:r>
      <w:r>
        <w:rPr>
          <w:lang w:eastAsia="zh-CN"/>
        </w:rPr>
        <w:br/>
      </w:r>
      <w:r>
        <w:rPr>
          <w:lang w:eastAsia="zh-CN"/>
        </w:rPr>
        <w:t>　　2、在菜品上厨师长根据自己多年的经验经过思考，反复的调整菜品，为满足每位客人的口味。</w:t>
      </w:r>
      <w:r>
        <w:rPr>
          <w:lang w:eastAsia="zh-CN"/>
        </w:rPr>
        <w:br/>
      </w:r>
      <w:r>
        <w:rPr>
          <w:lang w:eastAsia="zh-CN"/>
        </w:rPr>
        <w:t>　　3、本部门人员力量不够，30号进了6名帮工，增加员工培训，自助餐服务流程，火锅服务流程，促销特色，服务态度意识培训等，结合模拟式演练，让员工更快的了解工作流程。</w:t>
      </w:r>
      <w:r>
        <w:rPr>
          <w:lang w:eastAsia="zh-CN"/>
        </w:rPr>
        <w:br/>
      </w:r>
      <w:r>
        <w:rPr>
          <w:lang w:eastAsia="zh-CN"/>
        </w:rPr>
        <w:t>　　4、30号对本餐厅整体做了细节卫生。</w:t>
      </w:r>
      <w:r>
        <w:rPr>
          <w:lang w:eastAsia="zh-CN"/>
        </w:rPr>
        <w:br/>
      </w:r>
      <w:r>
        <w:rPr>
          <w:lang w:eastAsia="zh-CN"/>
        </w:rPr>
        <w:t>　　二、活动期间工作安排</w:t>
      </w:r>
      <w:r>
        <w:rPr>
          <w:lang w:eastAsia="zh-CN"/>
        </w:rPr>
        <w:br/>
      </w:r>
      <w:r>
        <w:rPr>
          <w:lang w:eastAsia="zh-CN"/>
        </w:rPr>
        <w:t>　　1、全日餐厅每天开早、中、晚三餐，活动期间全日餐厅员工全体加班，考虑员工长时间加班，在不忙时合理安排员工休息。</w:t>
      </w:r>
      <w:r>
        <w:rPr>
          <w:lang w:eastAsia="zh-CN"/>
        </w:rPr>
        <w:br/>
      </w:r>
      <w:r>
        <w:rPr>
          <w:lang w:eastAsia="zh-CN"/>
        </w:rPr>
        <w:t>　　2、对部门员工做了细致的分工，分为早晚两个班次，每个班次6名员工，领班1名，领位1名，餐台1名，服务3名，各为其职。</w:t>
      </w:r>
      <w:r>
        <w:rPr>
          <w:lang w:eastAsia="zh-CN"/>
        </w:rPr>
        <w:br/>
      </w:r>
      <w:r>
        <w:rPr>
          <w:lang w:eastAsia="zh-CN"/>
        </w:rPr>
        <w:t>　　3、1-2号是客人用餐上升期，3-5号是用餐高峰期，6-7号下降期，在6-7号客流量少时，合理安排员工倒休。</w:t>
      </w:r>
      <w:r>
        <w:rPr>
          <w:lang w:eastAsia="zh-CN"/>
        </w:rPr>
        <w:br/>
      </w:r>
      <w:r>
        <w:rPr>
          <w:lang w:eastAsia="zh-CN"/>
        </w:rPr>
        <w:t>　　4、每天领位18:00会询问前台，统计在住客房率，通知厨房为转天三餐做准备。</w:t>
      </w:r>
      <w:r>
        <w:rPr>
          <w:lang w:eastAsia="zh-CN"/>
        </w:rPr>
        <w:br/>
      </w:r>
      <w:r>
        <w:rPr>
          <w:lang w:eastAsia="zh-CN"/>
        </w:rPr>
        <w:t>　　三、问题与不足</w:t>
      </w:r>
      <w:r>
        <w:rPr>
          <w:lang w:eastAsia="zh-CN"/>
        </w:rPr>
        <w:br/>
      </w:r>
      <w:r>
        <w:rPr>
          <w:lang w:eastAsia="zh-CN"/>
        </w:rPr>
        <w:t>　　1、在工作的过程中不够细节化。</w:t>
      </w:r>
      <w:r>
        <w:rPr>
          <w:lang w:eastAsia="zh-CN"/>
        </w:rPr>
        <w:br/>
      </w:r>
      <w:r>
        <w:rPr>
          <w:lang w:eastAsia="zh-CN"/>
        </w:rPr>
        <w:t>　　2、服务员的服务意识不够，没能及时清理客人所用过的餐具。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3、4号早餐是客人用餐高峰期，出现菜品断档情况。根据以上的问题与不足，我将以更高的标准要求自己，加强本部门的管理，加强对员工的培训，在以后的工作中，能踏上一个新的台阶，更上一层楼。</w:t>
      </w:r>
      <w:r>
        <w:rPr>
          <w:lang w:eastAsia="zh-CN"/>
        </w:rPr>
        <w:br/>
      </w:r>
      <w:r>
        <w:rPr>
          <w:lang w:eastAsia="zh-CN"/>
        </w:rPr>
        <w:t xml:space="preserve">    2024关于社区国庆节活动总结范文 篇8 </w:t>
      </w:r>
      <w:r>
        <w:rPr>
          <w:lang w:eastAsia="zh-CN"/>
        </w:rPr>
        <w:br/>
      </w:r>
      <w:r>
        <w:rPr>
          <w:lang w:eastAsia="zh-CN"/>
        </w:rPr>
        <w:t>　　一、准备期间</w:t>
      </w:r>
      <w:r>
        <w:rPr>
          <w:lang w:eastAsia="zh-CN"/>
        </w:rPr>
        <w:br/>
      </w:r>
      <w:r>
        <w:rPr>
          <w:lang w:eastAsia="zh-CN"/>
        </w:rPr>
        <w:t>　　在准备的时候，我们就积极的根据店铺的情况做好了促销的策划方案，从降价，送赠品，以旧换新，各种方式来吸引客户，在国庆前，就店铺的活动也是积极的做好宣传的工作，门店前准备好促销的海报，横幅，安排工作人员去派发活动宣传单，在相关媒体上做广告，给老客户发去活动的优惠促销信息，特别是一些老客户的手机是已经用了一段时间了的，而今手机更新换代很快，很多人都喜欢用新的，有些客户经常会关注我们店铺新机的情况，过来体验。在宣传几轮之后，我们也是备好库存，准备好了迎接国庆的来临。</w:t>
      </w:r>
      <w:r>
        <w:rPr>
          <w:lang w:eastAsia="zh-CN"/>
        </w:rPr>
        <w:br/>
      </w:r>
      <w:r>
        <w:rPr>
          <w:lang w:eastAsia="zh-CN"/>
        </w:rPr>
        <w:t>　　二、活动期间</w:t>
      </w:r>
      <w:r>
        <w:rPr>
          <w:lang w:eastAsia="zh-CN"/>
        </w:rPr>
        <w:br/>
      </w:r>
      <w:r>
        <w:rPr>
          <w:lang w:eastAsia="zh-CN"/>
        </w:rPr>
        <w:t>　　在促销活动期间，全体工作人员也是紧密的配合，积极的给客户推荐，认真的做好自己手头的工作，就活动的情况来看，没有出现什么意外状况的发生，同时活动的效果也是不错，不但是销量达到了预定的目标，而且一些需要清仓的手机也是通过这次的促销活动清关了，算是缓解了库存的压力，而且新手机的销量不错，也是得到顾客的好评，也对今后要进哪些手机提供了一个参考。人流量也是比预计的人流更多，当初做的宣传没有白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三、结束之后</w:t>
      </w:r>
      <w:r>
        <w:rPr>
          <w:lang w:eastAsia="zh-CN"/>
        </w:rPr>
        <w:br/>
      </w:r>
      <w:r>
        <w:rPr>
          <w:lang w:eastAsia="zh-CN"/>
        </w:rPr>
        <w:t>　　活动结束之后，工作人员也是及时的将活动遗留的问题及时的处理好了，像一些物料也是及时的清理，恢复好日常的样子，根据销售的情况，也是及时的进入新的产品，确保库存的充足，根据活动的销量情况，调整后续的销售计划。这次的'活动之所以能如此完美的做好，除了前期的准备和宣传做好了，在活动期间也是工作人员大家一起配合，让客户感受到了良好的服务才有的结果，可以说离不开所有人的一个努力和付出。特别是活动的时候，有时候太忙，有些同事明明可以下班了，但是还是自觉的留下来帮忙，为客户服务，让店铺能卖出更多的手机。</w:t>
      </w:r>
      <w:r>
        <w:rPr>
          <w:lang w:eastAsia="zh-CN"/>
        </w:rPr>
        <w:br/>
      </w:r>
      <w:r>
        <w:rPr>
          <w:lang w:eastAsia="zh-CN"/>
        </w:rPr>
        <w:t>　　活动虽然是已经结束了，但是店铺的销售依然在继续，在今后的工作当中，也是要将这次的活动经验转化到日常的销售当中，让手机的销售越来越好。同时十一月也是还有大促的活动，也是要积极的去准备好，做好下一次的活动。</w:t>
      </w:r>
      <w:r>
        <w:rPr>
          <w:lang w:eastAsia="zh-CN"/>
        </w:rPr>
        <w:br/>
      </w:r>
      <w:r>
        <w:rPr>
          <w:lang w:eastAsia="zh-CN"/>
        </w:rPr>
        <w:t xml:space="preserve">    2024关于社区国庆节活动总结范文 篇9 </w:t>
      </w:r>
      <w:r>
        <w:rPr>
          <w:lang w:eastAsia="zh-CN"/>
        </w:rPr>
        <w:br/>
      </w:r>
      <w:r>
        <w:rPr>
          <w:lang w:eastAsia="zh-CN"/>
        </w:rPr>
        <w:t>　　好不容易盼来了国庆节。之所以想放假，是因为上个月我一直没有静下心学习；满心想着玩，却没有一个很好的'理由。</w:t>
      </w:r>
      <w:r>
        <w:rPr>
          <w:lang w:eastAsia="zh-CN"/>
        </w:rPr>
        <w:br/>
      </w:r>
      <w:r>
        <w:rPr>
          <w:lang w:eastAsia="zh-CN"/>
        </w:rPr>
        <w:t>　　国庆节来了，我就可以解放了。可是，纵观这个假期，也没很好的玩。</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总结起来去的地方，好像只有__公园一个。说说__公园吧。总体感觉还算可以啦，有花有草有水有游乐场。不过感觉上没有兴庆公园那么大，不论是占地面积还是占水面积。呵呵，不管怎样，好歹还是可以的，起码要划船的话得事先预约，要不然都没空船。</w:t>
      </w:r>
      <w:r>
        <w:rPr>
          <w:lang w:eastAsia="zh-CN"/>
        </w:rPr>
        <w:br/>
      </w:r>
      <w:r>
        <w:rPr>
          <w:lang w:eastAsia="zh-CN"/>
        </w:rPr>
        <w:t>　　再说说假期我干的事吧。干得最大的一件事就是帮爸爸买了个手机，是姐姐要求的。我那时候很气，要是在9月份说的话，不是还可以参加校园那么便宜合算的活动，但是现在都得去市场上转，真麻烦。花了我599手机费＋14。5邮费。其实不能说我不孝顺啦，是因为后来我跟爸爸说的时候，他说家里那手机才卖450的。我当时很生气，我每次跟姐姐说看看那边的价格，她都说“我好忙啊，别找我，到时候我给你钱行了”。我都要气炸了！不过，总算还好过去了。我现在说真的，已经身无分文了。不能说身无分文的吧，好歹我还有200在卡里，好让我觉得生活还是有着落的。</w:t>
      </w:r>
      <w:r>
        <w:rPr>
          <w:lang w:eastAsia="zh-CN"/>
        </w:rPr>
        <w:br/>
      </w:r>
      <w:r>
        <w:rPr>
          <w:lang w:eastAsia="zh-CN"/>
        </w:rPr>
        <w:t>　　说说中秋节吧。中秋节吃了个火锅的，不过说是火锅连热气都冒不出来；我应该时刻想着我的口袋，要不然我真的会被饿死的。我不能老向郭借钱啊。晚上，好歹月亮还是出来了，羞羞涩涩地进了云层好几次，不过总算还是看见了。晚上，我向郭要求看他大一的那个日记本，他没拒绝，给我了。看到那个时候的生活，想起那个时候的事情，百感交集啊。也许终要经历痛苦和无知才会有现在的幸福。</w:t>
      </w:r>
      <w:r>
        <w:rPr>
          <w:lang w:eastAsia="zh-CN"/>
        </w:rPr>
        <w:br/>
      </w:r>
      <w:r>
        <w:rPr>
          <w:lang w:eastAsia="zh-CN"/>
        </w:rPr>
        <w:t>　　国庆节就这样没了，想去好多地方玩，可是囊中羞涩。也许等我有钱了，也不愿意掏那么多钱来玩吧，我是个抠门的人。呵呵。</w:t>
      </w:r>
      <w:r>
        <w:rPr>
          <w:lang w:eastAsia="zh-CN"/>
        </w:rPr>
        <w:br/>
      </w:r>
      <w:r>
        <w:rPr>
          <w:lang w:eastAsia="zh-CN"/>
        </w:rPr>
        <w:t>　　国庆节快乐，快乐国庆节。</w:t>
      </w:r>
      <w:r>
        <w:rPr>
          <w:lang w:eastAsia="zh-CN"/>
        </w:rPr>
        <w:br/>
      </w:r>
      <w:r>
        <w:rPr>
          <w:lang w:eastAsia="zh-CN"/>
        </w:rPr>
        <w:t>　　国庆节过后，但愿我会懂事一些。全身心地投入学习，再不要给自己任何借口。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xml:space="preserve">    2024关于社区国庆节活动总结范文 篇10 </w:t>
      </w:r>
      <w:r>
        <w:rPr>
          <w:lang w:eastAsia="zh-CN"/>
        </w:rPr>
        <w:br/>
      </w:r>
      <w:r>
        <w:rPr>
          <w:lang w:eastAsia="zh-CN"/>
        </w:rPr>
        <w:t>　　为庆祝中华人民共和国成立七十周年，加强对学生的爱国主义教育、增强学生的民族意识，在校园内营造热烈的节日气氛。</w:t>
      </w:r>
      <w:r>
        <w:rPr>
          <w:lang w:eastAsia="zh-CN"/>
        </w:rPr>
        <w:br/>
      </w:r>
      <w:r>
        <w:rPr>
          <w:lang w:eastAsia="zh-CN"/>
        </w:rPr>
        <w:t>　　国庆节期间，我校积极开展了系列爱国主义教育活动。以提高学生的思想道德品质，加深学生对祖国的感情，从而使学生在新的世纪中健康的成长。下面就所开展的活动情况作一小结，以求改进和指正：</w:t>
      </w:r>
      <w:r>
        <w:rPr>
          <w:lang w:eastAsia="zh-CN"/>
        </w:rPr>
        <w:br/>
      </w:r>
      <w:r>
        <w:rPr>
          <w:lang w:eastAsia="zh-CN"/>
        </w:rPr>
        <w:t>　　一、成立组织，营造氛围</w:t>
      </w:r>
      <w:r>
        <w:rPr>
          <w:lang w:eastAsia="zh-CN"/>
        </w:rPr>
        <w:br/>
      </w:r>
      <w:r>
        <w:rPr>
          <w:lang w:eastAsia="zh-CN"/>
        </w:rPr>
        <w:t>　　为了把__小学迎国庆系列活动抓系抓实，逐出效果，也为了更好地开展相关活动，我校还专门成立__小学庆国庆工作领导小组，由_校长任组长，_校长任副组长，由校委会所有成员任成员，_主任具体负责落实相关工作。</w:t>
      </w:r>
      <w:r>
        <w:rPr>
          <w:lang w:eastAsia="zh-CN"/>
        </w:rPr>
        <w:br/>
      </w:r>
      <w:r>
        <w:rPr>
          <w:lang w:eastAsia="zh-CN"/>
        </w:rPr>
        <w:t>　　我校的迎国庆系列活动紧紧围绕国家提出的隆重、喜庆、节俭、祥和的总要求，重点引导师生学习了解了新中国成立__年，改革开放__年来在党的领导下我乡小学建设取得的成果。并在全乡各小学营造了浓烈的节日氛围，弘扬爱国主义精神，激励广大师生热爱祖国，热爱家乡，热爱教育事业，积极进取，开拓创新，推动学校各项事业的全面发展。活动仅仅围绕回顾历史、展望未来、扩大影响、凝聚力量、和谐发展的庆祝主题，变单纯的节日庆祝为一段时间的`主题活动，使活动内容更为丰富;力求活动形式创新，更好的突出活动主题和内容，增强活动的感染力和影响力。</w:t>
      </w:r>
      <w:r>
        <w:rPr>
          <w:lang w:eastAsia="zh-CN"/>
        </w:rPr>
        <w:br/>
      </w:r>
      <w:r>
        <w:rPr>
          <w:lang w:eastAsia="zh-CN"/>
        </w:rPr>
        <w:t>　　二、组织到位活动有效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为了让活动开展的有条不紊，优质高效。早在开学初，学校就成立了__小学庆国庆工作领导小组，制定科学的活动计划，明确责任，序时开展系列活动。所有活动都要组织到位。</w:t>
      </w:r>
      <w:r>
        <w:rPr>
          <w:lang w:eastAsia="zh-CN"/>
        </w:rPr>
        <w:br/>
      </w:r>
      <w:r>
        <w:rPr>
          <w:lang w:eastAsia="zh-CN"/>
        </w:rPr>
        <w:t>　　1.连续举行两次大型升旗仪式，其主题分别是祖国万岁、祖国在我心中，通过国旗下讲话，对全校师生进行爱国主义教育，并要求四—六年级学生写专题日记。通过该活动的开展，使是师生接受了一次集体教育。</w:t>
      </w:r>
      <w:r>
        <w:rPr>
          <w:lang w:eastAsia="zh-CN"/>
        </w:rPr>
        <w:br/>
      </w:r>
      <w:r>
        <w:rPr>
          <w:lang w:eastAsia="zh-CN"/>
        </w:rPr>
        <w:t>　　2.举行迎国庆杯黑板报、图书角、教室装饰大评比，经过两个星期的准备，各班级都把黑板报、图书角、教室墙壁装扮一新，走进任意一班的教室，一股浓浓的欢庆国庆的气息都会扑面而来。经过评委的打分，一致认为、等班级的质量更高一筹。</w:t>
      </w:r>
      <w:r>
        <w:rPr>
          <w:lang w:eastAsia="zh-CN"/>
        </w:rPr>
        <w:br/>
      </w:r>
      <w:r>
        <w:rPr>
          <w:lang w:eastAsia="zh-CN"/>
        </w:rPr>
        <w:t>　　3.举行读一本爱国主义图书，写一篇关于读爱国主义图书的读书笔记、写一篇爱国主义为内容的日记、讲一个爱国主义故事、出一张庆国庆为内容的手抄报、唱一首爱国主义歌曲、画一张以热爱祖国为内容的美术作品等为主要活动内容的七个一活动。目前该项活动还在继续进行之中。</w:t>
      </w:r>
      <w:r>
        <w:rPr>
          <w:lang w:eastAsia="zh-CN"/>
        </w:rPr>
        <w:br/>
      </w:r>
      <w:r>
        <w:rPr>
          <w:lang w:eastAsia="zh-CN"/>
        </w:rPr>
        <w:t>　　4.举行展红领巾风采，与祖国供奋进征文活动，截至到目前共收到各类稿件139篇，红领巾广播站每天都在播出相关作品。我们将在10月底评出一二三等奖若干名。</w:t>
      </w:r>
      <w:r>
        <w:rPr>
          <w:lang w:eastAsia="zh-CN"/>
        </w:rPr>
        <w:br/>
      </w:r>
      <w:r>
        <w:rPr>
          <w:lang w:eastAsia="zh-CN"/>
        </w:rPr>
        <w:t>　　5.举行庆国庆杯象棋比赛，五子棋比赛，等同学获得一、二、三名。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8"/>
          <w:cols w:space="425"/>
          <w:titlePg w:val="0"/>
          <w:docGrid w:type="lines" w:linePitch="312"/>
        </w:sectPr>
      </w:pPr>
      <w:r>
        <w:rPr>
          <w:lang w:eastAsia="zh-CN"/>
        </w:rPr>
        <w:t>　　6.举行以弘扬爱国传统，建设美好校园为主题的演讲比赛，比赛结果、等班级在同级部胜出。</w:t>
      </w:r>
      <w:r>
        <w:rPr>
          <w:lang w:eastAsia="zh-CN"/>
        </w:rPr>
        <w:br/>
      </w:r>
      <w:r>
        <w:rPr>
          <w:lang w:eastAsia="zh-CN"/>
        </w:rPr>
        <w:t>　　7.在9月_日下午，训练了将近一个月的师生合唱比赛如期举行，爱国主义歌曲被各班级演绎的别样精彩，老师们的合唱《没有共产党，就没有新中国》、《歌唱祖国》更是引起了全场的互动。比赛结束，等班级在平行班胜出。</w:t>
      </w:r>
      <w:r>
        <w:rPr>
          <w:lang w:eastAsia="zh-CN"/>
        </w:rPr>
        <w:br/>
      </w:r>
      <w:r>
        <w:rPr>
          <w:lang w:eastAsia="zh-CN"/>
        </w:rPr>
        <w:t>　　8.9月_日下午，全校各班级举行庆祖国华诞，建和谐文明校园的主题队会活动。</w:t>
      </w:r>
      <w:r>
        <w:rPr>
          <w:lang w:eastAsia="zh-CN"/>
        </w:rPr>
        <w:br/>
      </w:r>
      <w:r>
        <w:rPr>
          <w:lang w:eastAsia="zh-CN"/>
        </w:rPr>
        <w:t>　　另外，各班级还自行组织了拔河、篮球、羽毛球、踢毽、联欢会等丰富多彩的特色活动。通过迎国庆杯系列活动的开展，丰富了师生课余的生活，放松了身心，释放了激情，更抒发了爱国情感。我们一定在上级的英明领导之下，脚踏实地而又富有创造性的开展好各项工作，向祖国献礼!</w:t>
      </w:r>
      <w:r>
        <w:rPr>
          <w:lang w:eastAsia="zh-CN"/>
        </w:rPr>
        <w:br/>
      </w:r>
      <w:r>
        <w:rPr>
          <w:lang w:eastAsia="zh-CN"/>
        </w:rPr>
        <w:t xml:space="preserve">    2024关于社区国庆节活动总结范文 篇11 </w:t>
      </w:r>
      <w:r>
        <w:rPr>
          <w:lang w:eastAsia="zh-CN"/>
        </w:rPr>
        <w:br/>
      </w:r>
      <w:r>
        <w:rPr>
          <w:lang w:eastAsia="zh-CN"/>
        </w:rPr>
        <w:t>　　学校的安全工作事关广大师生身体健康和生命安全，为进一步做好校园安全工作，确保国庆节期间学校教育教学工作的平稳，及时发现和消除校园安全隐患，确保师生在校期间的人身安全和校舍安全，根据《河北省教育厅关于做好20__年国庆节前后学校安全工作的通知》的要求，广泛发动全体师生员工全员参与我校的安全检查。现将检查工作总结如下：</w:t>
      </w:r>
      <w:r>
        <w:rPr>
          <w:lang w:eastAsia="zh-CN"/>
        </w:rPr>
        <w:br/>
      </w:r>
      <w:r>
        <w:rPr>
          <w:lang w:eastAsia="zh-CN"/>
        </w:rPr>
        <w:t>　　一、思想重视，认识到位</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9"/>
          <w:cols w:space="425"/>
          <w:titlePg w:val="0"/>
          <w:docGrid w:type="lines" w:linePitch="312"/>
        </w:sectPr>
      </w:pPr>
      <w:r>
        <w:rPr>
          <w:lang w:eastAsia="zh-CN"/>
        </w:rPr>
        <w:t>　　为把安全检查工作的要求和措施落到实处。我校成立了以校长为第一责任人的安全工作领导小组，分管副校长任副组长，各部门负责人为成员，做到分工明确，职责落实。学校与各班班主任每学期签订安全目标责任状，明确责任与义务。全力以赴打造“平安校园”。形成“人人、事事、时时、处处，想安全，抓安全”的良好氛围。</w:t>
      </w:r>
      <w:r>
        <w:rPr>
          <w:lang w:eastAsia="zh-CN"/>
        </w:rPr>
        <w:br/>
      </w:r>
      <w:r>
        <w:rPr>
          <w:lang w:eastAsia="zh-CN"/>
        </w:rPr>
        <w:t>　　二、管理到位，严格制度</w:t>
      </w:r>
      <w:r>
        <w:rPr>
          <w:lang w:eastAsia="zh-CN"/>
        </w:rPr>
        <w:br/>
      </w:r>
      <w:r>
        <w:rPr>
          <w:lang w:eastAsia="zh-CN"/>
        </w:rPr>
        <w:t>　　1、加强学校设施的安全管理，国庆放假前进行一次针对校舍、学校线路、门窗及学校重点部位（如微机室、实验室等）的`全面的安全隐患排查工作，对发现的问题进行及时整改，确保我校在放假期间无安全隐患出现。</w:t>
      </w:r>
      <w:r>
        <w:rPr>
          <w:lang w:eastAsia="zh-CN"/>
        </w:rPr>
        <w:br/>
      </w:r>
      <w:r>
        <w:rPr>
          <w:lang w:eastAsia="zh-CN"/>
        </w:rPr>
        <w:t>　　2、放假前对学生进行一次有针对性的安全教育，增强学生自我保护意识，并通过给家长的一封信加强与学生家长的沟通，提高家长对安全教育的认识，配合学校做好学生安全自我防范意识和能力的培养。</w:t>
      </w:r>
      <w:r>
        <w:rPr>
          <w:lang w:eastAsia="zh-CN"/>
        </w:rPr>
        <w:br/>
      </w:r>
      <w:r>
        <w:rPr>
          <w:lang w:eastAsia="zh-CN"/>
        </w:rPr>
        <w:t>　　3、加强学校消防安全工作。学校重视和加强学校消防安全工作，严格落实消防安全制度，切实做好消防安全管理。重点抓好火灾隐患整改、消防设施改善、紧急疏散通道畅通和应急预案的落实。加强学校教师宿舍、食堂、实验室、电脑室等重点部位的消防安全检查，及时消除火灾隐患，遏制火灾事故的发生。</w:t>
      </w:r>
      <w:r>
        <w:rPr>
          <w:lang w:eastAsia="zh-CN"/>
        </w:rPr>
        <w:br/>
      </w:r>
      <w:r>
        <w:rPr>
          <w:lang w:eastAsia="zh-CN"/>
        </w:rPr>
        <w:t>　　4、加强值班管理，安排好假期的教师值班工作，白天由领导带班，两名女教师值班，晚上由带班领导和男教师值班，并加强值班巡查和交接班管理，确保我校校产安全。</w:t>
      </w:r>
      <w:r>
        <w:rPr>
          <w:lang w:eastAsia="zh-CN"/>
        </w:rPr>
        <w:br/>
      </w:r>
      <w:r>
        <w:rPr>
          <w:lang w:eastAsia="zh-CN"/>
        </w:rPr>
        <w:t>　　三、全力保障假期安全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0"/>
          <w:cols w:space="425"/>
          <w:titlePg w:val="0"/>
          <w:docGrid w:type="lines" w:linePitch="312"/>
        </w:sectPr>
      </w:pPr>
      <w:r>
        <w:rPr>
          <w:lang w:eastAsia="zh-CN"/>
        </w:rPr>
        <w:t>　　安全工作只有责任与义务，针对当前形势，我们将从制度上、体制上、管理上更加严格地要求自己，大力消除各种安全隐患；从源头上抓起，让安全隐患扼杀于萌芽状态。做到严防死守，众志成城，坚决杜绝各类安全事故的发生。</w:t>
      </w:r>
      <w:r>
        <w:rPr>
          <w:lang w:eastAsia="zh-CN"/>
        </w:rPr>
        <w:br/>
      </w:r>
      <w:r>
        <w:rPr>
          <w:lang w:eastAsia="zh-CN"/>
        </w:rPr>
        <w:t xml:space="preserve">    2024关于社区国庆节活动总结范文 篇12 </w:t>
      </w:r>
      <w:r>
        <w:rPr>
          <w:lang w:eastAsia="zh-CN"/>
        </w:rPr>
        <w:br/>
      </w:r>
      <w:r>
        <w:rPr>
          <w:lang w:eastAsia="zh-CN"/>
        </w:rPr>
        <w:t>　　__社区按照街道开展“迎中秋、迎国庆、讲文明、树新风”活动的通知要求，结合社区的实际情况，广泛深入开展各类社会宣传活动，动员、引导和激励辖区广大居民积极参与，为新中国成立66周年庆祝活动营造昂扬向上、欢乐祥和、文明和谐的社会氛围。</w:t>
      </w:r>
      <w:r>
        <w:rPr>
          <w:lang w:eastAsia="zh-CN"/>
        </w:rPr>
        <w:br/>
      </w:r>
      <w:r>
        <w:rPr>
          <w:lang w:eastAsia="zh-CN"/>
        </w:rPr>
        <w:t>　　一、高度重视、精心部署</w:t>
      </w:r>
      <w:r>
        <w:rPr>
          <w:lang w:eastAsia="zh-CN"/>
        </w:rPr>
        <w:br/>
      </w:r>
      <w:r>
        <w:rPr>
          <w:lang w:eastAsia="zh-CN"/>
        </w:rPr>
        <w:t>　　为了加强对“迎中秋、迎国庆、讲文明、树新风”活动的统一领导和统筹安排，社区提前组织社区干部和居民骨干召开双节工作部署会，精心组织部署“迎中秋、迎国庆、讲文明、树新风”活动。在活动中积极倡导“迎讲树”的文明理念，营造文明、和谐的社会氛围、推动社区精神文明建设工作深入进行。</w:t>
      </w:r>
      <w:r>
        <w:rPr>
          <w:lang w:eastAsia="zh-CN"/>
        </w:rPr>
        <w:br/>
      </w:r>
      <w:r>
        <w:rPr>
          <w:lang w:eastAsia="zh-CN"/>
        </w:rPr>
        <w:t>　　二、认真组织，积极开展各种活动</w:t>
      </w:r>
      <w:r>
        <w:rPr>
          <w:lang w:eastAsia="zh-CN"/>
        </w:rPr>
        <w:br/>
      </w:r>
      <w:r>
        <w:rPr>
          <w:lang w:eastAsia="zh-CN"/>
        </w:rPr>
        <w:t>　　1、做好文明宣传栏、宣传横幅等氛围布置。我们悬挂了“热烈庆祝中华人民共和国成立__周年!”“伟大的中华人民共和国万岁!”“佳节双至万家乐，盛会在即神州庆!”“为祖国辉煌成就喝彩，为__美好未来加油!”共四条宣传横幅。社区办事大厅及社区文化广场更换了彩旗和新的国旗、灯笼等增添喜庆氛围。</w:t>
      </w:r>
      <w:r>
        <w:rPr>
          <w:lang w:eastAsia="zh-CN"/>
        </w:rPr>
        <w:br/>
      </w:r>
      <w:r>
        <w:rPr>
          <w:lang w:eastAsia="zh-CN"/>
        </w:rPr>
        <w:t>　　2、文明宣传主题活动多样。</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1"/>
          <w:cols w:space="425"/>
          <w:titlePg w:val="0"/>
          <w:docGrid w:type="lines" w:linePitch="312"/>
        </w:sectPr>
      </w:pPr>
      <w:r>
        <w:rPr>
          <w:lang w:eastAsia="zh-CN"/>
        </w:rPr>
        <w:t>　　9月末开始，社区利用宣传栏和宣传板分别张贴“我看这十年”——喜迎十八大江苏大众摄影作品展宣传挂图。通过图片展生动展示中国特色社会主义在江苏的成功实践，形象地反映了科学发展给江苏人民生活带来的巨大变化，喜悦地抒发了江苏人民团结一心开启新征程、再创新辉煌的豪迈情怀。</w:t>
      </w:r>
      <w:r>
        <w:rPr>
          <w:lang w:eastAsia="zh-CN"/>
        </w:rPr>
        <w:br/>
      </w:r>
      <w:r>
        <w:rPr>
          <w:lang w:eastAsia="zh-CN"/>
        </w:rPr>
        <w:t>　　9月25日晚上，__社区联合__涡轮增压技术有限公司举办“迎中秋〃庆国庆〃话环保”社区文艺汇演，共庆祖国__周年华诞，喜迎中秋佳节。演出不仅丰富了居民的业余文化生活，展示了社区居民蓬勃向上的精神面貌，更也拉近了邻里之间的关系，为幸福宜居和谐文明社区打下扎实基础。</w:t>
      </w:r>
      <w:r>
        <w:rPr>
          <w:lang w:eastAsia="zh-CN"/>
        </w:rPr>
        <w:br/>
      </w:r>
      <w:r>
        <w:rPr>
          <w:lang w:eastAsia="zh-CN"/>
        </w:rPr>
        <w:t>　　9月26日晚上，__地区的锡剧爱好者们汇聚__社区广场，自发组织锡剧爱好者业余演唱会，用悠扬动听的地区文化共唱欢乐，喜迎“中秋”和“国庆”双节的到来。</w:t>
      </w:r>
      <w:r>
        <w:rPr>
          <w:lang w:eastAsia="zh-CN"/>
        </w:rPr>
        <w:br/>
      </w:r>
      <w:r>
        <w:rPr>
          <w:lang w:eastAsia="zh-CN"/>
        </w:rPr>
        <w:t>　　9月29日下午，__社区联合__公司开展“清洁地球”大型社区公益活动。__社区的志愿者于680多名__公司的员工开展了绿色骑行活动、贫困家庭走访，环保宣传、清理白色垃圾、修整绿化和草坪补绿等环保志愿服务，完成了社区休闲小广场的修建、休闲长椅的修复、环保宣传墙的绘制。大家在践行绿色低碳的志愿服务中欢庆祖国__周年华诞，共度中秋佳节。</w:t>
      </w:r>
      <w:r>
        <w:rPr>
          <w:lang w:eastAsia="zh-CN"/>
        </w:rPr>
        <w:br/>
      </w:r>
      <w:r>
        <w:rPr>
          <w:lang w:eastAsia="zh-CN"/>
        </w:rPr>
        <w:t>　　9月29日社区组织青年志愿者开展公共文明宣传，开展绿色低碳宣传，号召居民爱好环境，共建生态家园。</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2"/>
          <w:cols w:space="425"/>
          <w:titlePg w:val="0"/>
          <w:docGrid w:type="lines" w:linePitch="312"/>
        </w:sectPr>
      </w:pPr>
      <w:r>
        <w:rPr>
          <w:lang w:eastAsia="zh-CN"/>
        </w:rPr>
        <w:t>　　10月1日上午，四名志愿者在新梅广场公交站台引导市民文明乘车，倡导培养居民的排队意识。</w:t>
      </w:r>
      <w:r>
        <w:rPr>
          <w:lang w:eastAsia="zh-CN"/>
        </w:rPr>
        <w:br/>
      </w:r>
      <w:r>
        <w:rPr>
          <w:lang w:eastAsia="zh-CN"/>
        </w:rPr>
        <w:t>　　3、大力开展扶贫帮困和便民利民志愿服务。</w:t>
      </w:r>
      <w:r>
        <w:rPr>
          <w:lang w:eastAsia="zh-CN"/>
        </w:rPr>
        <w:br/>
      </w:r>
      <w:r>
        <w:rPr>
          <w:lang w:eastAsia="zh-CN"/>
        </w:rPr>
        <w:t>　　双节来临恰逢第三季度低保物资、爱心超市赠券等发放时点，__社区组织5名志愿者，对社区的孤寡老人、空巢老人送服务上门，让帮扶对象感受到大家庭的温暖。同时社区积极争取并配合好区、街道的各种走访活动，社区也联合__、元祖__店等爱心企事业单位加强对社区困难家庭的关怀。双节前后，社区累计走访困难党员、孤寡老人等30余人次，将党和政府的温暖与关心送到他们的心中。</w:t>
      </w:r>
      <w:r>
        <w:rPr>
          <w:lang w:eastAsia="zh-CN"/>
        </w:rPr>
        <w:br/>
      </w:r>
      <w:r>
        <w:rPr>
          <w:lang w:eastAsia="zh-CN"/>
        </w:rPr>
        <w:t>　　4、开展社区环境整治行动</w:t>
      </w:r>
      <w:r>
        <w:rPr>
          <w:lang w:eastAsia="zh-CN"/>
        </w:rPr>
        <w:br/>
      </w:r>
      <w:r>
        <w:rPr>
          <w:lang w:eastAsia="zh-CN"/>
        </w:rPr>
        <w:t>　　美化环境，净化我们的生活。为了让辖区环境卫生有更深层次的提高，社区于9月25日、9月29日分别开展大型环境卫生整治行动，彻底清理了辖区的卫生死角，整治“脏乱差”现象。</w:t>
      </w:r>
      <w:r>
        <w:rPr>
          <w:lang w:eastAsia="zh-CN"/>
        </w:rPr>
        <w:br/>
      </w:r>
      <w:r>
        <w:rPr>
          <w:lang w:eastAsia="zh-CN"/>
        </w:rPr>
        <w:t>　　5、组织青少年开展网上签名寄语活动</w:t>
      </w:r>
      <w:r>
        <w:rPr>
          <w:lang w:eastAsia="zh-CN"/>
        </w:rPr>
        <w:br/>
      </w:r>
      <w:r>
        <w:rPr>
          <w:lang w:eastAsia="zh-CN"/>
        </w:rPr>
        <w:t>　　加强未成年人爱国主义教育，推进“做一个有道德的人”主题活动，__社区以欢度国庆佳节为契机，组织广大未成年人开展网上签名寄语活动。通过这项活动，引导未成年人增进爱党爱国爱社会主义情感，生动具体地学习社会主义核心价值体系，充分展示心向党、跟党走的精神风貌，为党的十八大胜利召开营造良好氛围。</w:t>
      </w:r>
      <w:r>
        <w:rPr>
          <w:lang w:eastAsia="zh-CN"/>
        </w:rPr>
        <w:br/>
      </w:r>
      <w:r>
        <w:rPr>
          <w:lang w:eastAsia="zh-CN"/>
        </w:rPr>
        <w:t>　　三、扎实推进，效果显著</w:t>
      </w:r>
      <w:r>
        <w:rPr>
          <w:lang w:eastAsia="zh-CN"/>
        </w:rPr>
        <w:br/>
      </w:r>
    </w:p>
    <w:p w:rsidR="001B1F19" w14:textId="27C3F48A">
      <w:pPr>
        <w:rPr>
          <w:rFonts w:hint="eastAsia"/>
          <w:lang w:eastAsia="zh-CN"/>
        </w:rPr>
      </w:pPr>
      <w:r>
        <w:rPr>
          <w:lang w:eastAsia="zh-CN"/>
        </w:rPr>
        <w:t>　　社区开展的多种活动将“迎中秋、迎国庆、讲文明、树新风”精神广为传播、深入人心。通过多项文明宣传活动的开展，引起大家的共鸣，引导广大社区居民积极争当志愿者，积极投身和谐文明社区的建设进程中。社区举办的“迎中秋，庆国庆、话环保”文艺汇演，得到了广大居民的赞扬，增进了邻里间的感情，丰富了他们的业余文化生活。</w:t>
      </w:r>
      <w:r>
        <w:rPr>
          <w:lang w:eastAsia="zh-CN"/>
        </w:rPr>
        <w:br/>
      </w:r>
      <w:r>
        <w:rPr>
          <w:lang w:eastAsia="zh-CN"/>
        </w:rPr>
        <w:t>　　在今后的工作中，我们会继续努力，为居民提供更好的服务，调动居民积极参与到社区建设中来，把我们的社区建设的更加美好!</w:t>
      </w:r>
      <w:r>
        <w:rPr>
          <w:lang w:eastAsia="zh-CN"/>
        </w:rPr>
        <w:br/>
      </w:r>
      <w:r>
        <w:rPr>
          <w:lang w:eastAsia="zh-CN"/>
        </w:rPr>
        <w:t xml:space="preserve">    2024关于社区国庆节活动总结范文 篇13 </w:t>
      </w:r>
      <w:r>
        <w:rPr>
          <w:lang w:eastAsia="zh-CN"/>
        </w:rPr>
        <w:br/>
      </w:r>
      <w:r>
        <w:rPr>
          <w:lang w:eastAsia="zh-CN"/>
        </w:rPr>
        <w:t>　　庆祝国庆节，我社区以“我与祖国共奋进。迎国庆讲文明树新风”为主题，以大力开展面对面宣讲活动、开展丰富多彩的文艺活动、开展共建美好家园活动、开展向先进典型学习活动、展现广大居民群众良好精神风貌，在全区营造隆重、喜庆、热烈、祥和的节日氛围为目标，活动丰富多彩，取得了良好的社会效果。</w:t>
      </w:r>
      <w:r>
        <w:rPr>
          <w:lang w:eastAsia="zh-CN"/>
        </w:rPr>
        <w:br/>
      </w:r>
      <w:r>
        <w:rPr>
          <w:lang w:eastAsia="zh-CN"/>
        </w:rPr>
        <w:t>　　一、领导重视，周密部署，做好前期筹备工作</w:t>
      </w:r>
      <w:r>
        <w:rPr>
          <w:lang w:eastAsia="zh-CN"/>
        </w:rPr>
        <w:br/>
      </w:r>
      <w:r>
        <w:rPr>
          <w:lang w:eastAsia="zh-CN"/>
        </w:rPr>
        <w:t>　　完善机制，制定工作方案，制定了《我与祖国共奋进—迎国庆讲文明树新风主题活动实施方案》以及各项工作排期时间表，进一步明确社区成员负责的各项工作任务和职责。</w:t>
      </w:r>
      <w:r>
        <w:rPr>
          <w:lang w:eastAsia="zh-CN"/>
        </w:rPr>
        <w:br/>
      </w:r>
      <w:r>
        <w:rPr>
          <w:lang w:eastAsia="zh-CN"/>
        </w:rPr>
        <w:t>　　二、统筹管理、目标明确，认真做好各项工作</w:t>
      </w:r>
      <w:r>
        <w:rPr>
          <w:lang w:eastAsia="zh-CN"/>
        </w:rPr>
        <w:br/>
      </w:r>
      <w:r>
        <w:rPr>
          <w:lang w:eastAsia="zh-CN"/>
        </w:rPr>
        <w:t>　　1、组织到位。专门成立社区领导机构，进一步完善了管理体系，形成“直属管理、层级管理”有机结合。</w:t>
      </w:r>
      <w:r>
        <w:rPr>
          <w:lang w:eastAsia="zh-CN"/>
        </w:rPr>
        <w:br/>
      </w:r>
      <w:r>
        <w:rPr>
          <w:lang w:eastAsia="zh-CN"/>
        </w:rPr>
        <w:t>　　2、人员到位。严格执行工作原则，执行排班表。组织了卫生、治安、消防义务监督员66余人，不定时的巡逻在大街小巷，为保我社区的卫生、安定、安全起到了积极的作用。</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https://d.book118.com/898123120054006033</w:t>
        </w:r>
      </w:hyperlink>
    </w:p>
    <w:p w:rsidR="001B1F19">
      <w:pPr>
        <w:rPr>
          <w:rFonts w:hint="eastAsia"/>
          <w:lang w:eastAsia="zh-CN"/>
        </w:rPr>
      </w:pPr>
    </w:p>
    <w:sectPr>
      <w:type w:val="nextPage"/>
      <w:pgSz w:w="11906" w:h="16838"/>
      <w:pgMar w:top="1440" w:right="1800" w:bottom="1440" w:left="1800" w:header="851" w:footer="992" w:gutter="0"/>
      <w:pgNumType w:start="23"/>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898123120054006033"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